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AE" w:rsidRDefault="00F16CAE" w:rsidP="00F16CA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000000"/>
          <w:sz w:val="28"/>
          <w:szCs w:val="28"/>
          <w:lang w:eastAsia="zh-CN"/>
        </w:rPr>
        <w:t>KẾ HOẠCH GIÁO DỤCTUẦN</w:t>
      </w:r>
    </w:p>
    <w:p w:rsidR="00F16CAE" w:rsidRDefault="00F16CAE" w:rsidP="00F16CAE">
      <w:pPr>
        <w:spacing w:after="0" w:line="240" w:lineRule="auto"/>
        <w:jc w:val="center"/>
        <w:rPr>
          <w:rFonts w:ascii="Times New Roman" w:eastAsia="Times New Roman" w:hAnsi="Times New Roman" w:cs="Times New Roman"/>
          <w:b/>
          <w:bCs/>
          <w:color w:val="000000"/>
          <w:sz w:val="28"/>
          <w:szCs w:val="28"/>
          <w:lang w:val="vi-VN" w:eastAsia="zh-CN"/>
        </w:rPr>
      </w:pPr>
      <w:r>
        <w:rPr>
          <w:rFonts w:ascii="Times New Roman" w:eastAsia="Times New Roman" w:hAnsi="Times New Roman" w:cs="Times New Roman"/>
          <w:b/>
          <w:bCs/>
          <w:color w:val="000000"/>
          <w:sz w:val="28"/>
          <w:szCs w:val="28"/>
          <w:lang w:eastAsia="zh-CN"/>
        </w:rPr>
        <w:t xml:space="preserve">CHỦ ĐỀ NHÁNH: </w:t>
      </w:r>
      <w:r>
        <w:rPr>
          <w:rFonts w:ascii="Times New Roman" w:eastAsia="Times New Roman" w:hAnsi="Times New Roman" w:cs="Times New Roman"/>
          <w:b/>
          <w:bCs/>
          <w:color w:val="000000"/>
          <w:sz w:val="28"/>
          <w:szCs w:val="28"/>
          <w:lang w:val="vi-VN" w:eastAsia="zh-CN"/>
        </w:rPr>
        <w:t xml:space="preserve">HOA </w:t>
      </w:r>
      <w:r>
        <w:rPr>
          <w:rFonts w:ascii="Times New Roman" w:eastAsia="Times New Roman" w:hAnsi="Times New Roman" w:cs="Times New Roman"/>
          <w:b/>
          <w:bCs/>
          <w:color w:val="000000"/>
          <w:sz w:val="28"/>
          <w:szCs w:val="28"/>
          <w:lang w:eastAsia="zh-CN"/>
        </w:rPr>
        <w:t>ĐẸP</w:t>
      </w:r>
      <w:r>
        <w:rPr>
          <w:rFonts w:ascii="Times New Roman" w:eastAsia="Times New Roman" w:hAnsi="Times New Roman" w:cs="Times New Roman"/>
          <w:b/>
          <w:bCs/>
          <w:color w:val="000000"/>
          <w:sz w:val="28"/>
          <w:szCs w:val="28"/>
          <w:lang w:val="vi-VN" w:eastAsia="zh-CN"/>
        </w:rPr>
        <w:t xml:space="preserve"> QUANH BÉ</w:t>
      </w:r>
    </w:p>
    <w:p w:rsidR="00F16CAE" w:rsidRDefault="00F16CAE" w:rsidP="00F16CA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000000"/>
          <w:sz w:val="28"/>
          <w:szCs w:val="28"/>
          <w:lang w:eastAsia="zh-CN"/>
        </w:rPr>
        <w:t>T</w:t>
      </w:r>
      <w:r>
        <w:rPr>
          <w:rFonts w:ascii="Times New Roman" w:eastAsia="Times New Roman" w:hAnsi="Times New Roman" w:cs="Times New Roman"/>
          <w:b/>
          <w:bCs/>
          <w:color w:val="000000"/>
          <w:sz w:val="28"/>
          <w:szCs w:val="28"/>
          <w:lang w:val="vi-VN" w:eastAsia="zh-CN"/>
        </w:rPr>
        <w:t>uần 4</w:t>
      </w:r>
      <w:r>
        <w:rPr>
          <w:rFonts w:ascii="Times New Roman" w:eastAsia="Times New Roman" w:hAnsi="Times New Roman" w:cs="Times New Roman"/>
          <w:b/>
          <w:bCs/>
          <w:color w:val="000000"/>
          <w:sz w:val="28"/>
          <w:szCs w:val="28"/>
          <w:lang w:eastAsia="zh-CN"/>
        </w:rPr>
        <w:t xml:space="preserve">: Thực hiện từ ngày </w:t>
      </w:r>
      <w:r>
        <w:rPr>
          <w:rFonts w:ascii="Times New Roman" w:eastAsia="Times New Roman" w:hAnsi="Times New Roman" w:cs="Times New Roman"/>
          <w:b/>
          <w:bCs/>
          <w:color w:val="000000"/>
          <w:sz w:val="28"/>
          <w:szCs w:val="28"/>
          <w:lang w:val="vi-VN" w:eastAsia="zh-CN"/>
        </w:rPr>
        <w:t>26</w:t>
      </w:r>
      <w:r>
        <w:rPr>
          <w:rFonts w:ascii="Times New Roman" w:eastAsia="Times New Roman" w:hAnsi="Times New Roman" w:cs="Times New Roman"/>
          <w:b/>
          <w:bCs/>
          <w:color w:val="000000"/>
          <w:sz w:val="28"/>
          <w:szCs w:val="28"/>
          <w:lang w:eastAsia="zh-CN"/>
        </w:rPr>
        <w:t>/</w:t>
      </w:r>
      <w:r>
        <w:rPr>
          <w:rFonts w:ascii="Times New Roman" w:eastAsia="Times New Roman" w:hAnsi="Times New Roman" w:cs="Times New Roman"/>
          <w:b/>
          <w:bCs/>
          <w:color w:val="000000"/>
          <w:sz w:val="28"/>
          <w:szCs w:val="28"/>
          <w:lang w:val="vi-VN" w:eastAsia="zh-CN"/>
        </w:rPr>
        <w:t>0</w:t>
      </w:r>
      <w:r>
        <w:rPr>
          <w:rFonts w:ascii="Times New Roman" w:eastAsia="Times New Roman" w:hAnsi="Times New Roman" w:cs="Times New Roman"/>
          <w:b/>
          <w:bCs/>
          <w:color w:val="000000"/>
          <w:sz w:val="28"/>
          <w:szCs w:val="28"/>
          <w:lang w:eastAsia="zh-CN"/>
        </w:rPr>
        <w:t xml:space="preserve">2 – </w:t>
      </w:r>
      <w:r>
        <w:rPr>
          <w:rFonts w:ascii="Times New Roman" w:eastAsia="Times New Roman" w:hAnsi="Times New Roman" w:cs="Times New Roman"/>
          <w:b/>
          <w:bCs/>
          <w:color w:val="000000"/>
          <w:sz w:val="28"/>
          <w:szCs w:val="28"/>
          <w:lang w:val="vi-VN" w:eastAsia="zh-CN"/>
        </w:rPr>
        <w:t>03</w:t>
      </w:r>
      <w:r>
        <w:rPr>
          <w:rFonts w:ascii="Times New Roman" w:eastAsia="Times New Roman" w:hAnsi="Times New Roman" w:cs="Times New Roman"/>
          <w:b/>
          <w:bCs/>
          <w:color w:val="000000"/>
          <w:sz w:val="28"/>
          <w:szCs w:val="28"/>
          <w:lang w:eastAsia="zh-CN"/>
        </w:rPr>
        <w:t>/</w:t>
      </w:r>
      <w:r>
        <w:rPr>
          <w:rFonts w:ascii="Times New Roman" w:eastAsia="Times New Roman" w:hAnsi="Times New Roman" w:cs="Times New Roman"/>
          <w:b/>
          <w:bCs/>
          <w:color w:val="000000"/>
          <w:sz w:val="28"/>
          <w:szCs w:val="28"/>
          <w:lang w:val="vi-VN" w:eastAsia="zh-CN"/>
        </w:rPr>
        <w:t>0</w:t>
      </w:r>
      <w:r>
        <w:rPr>
          <w:rFonts w:ascii="Times New Roman" w:eastAsia="Times New Roman" w:hAnsi="Times New Roman" w:cs="Times New Roman"/>
          <w:b/>
          <w:bCs/>
          <w:color w:val="000000"/>
          <w:sz w:val="28"/>
          <w:szCs w:val="28"/>
          <w:lang w:eastAsia="zh-CN"/>
        </w:rPr>
        <w:t>2/2024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664"/>
        <w:gridCol w:w="1501"/>
        <w:gridCol w:w="1506"/>
        <w:gridCol w:w="1502"/>
        <w:gridCol w:w="1558"/>
      </w:tblGrid>
      <w:tr w:rsidR="00F16CAE" w:rsidTr="00F16CAE">
        <w:tc>
          <w:tcPr>
            <w:tcW w:w="1449" w:type="dxa"/>
            <w:tcBorders>
              <w:top w:val="single" w:sz="4" w:space="0" w:color="auto"/>
              <w:left w:val="single" w:sz="4" w:space="0" w:color="auto"/>
              <w:bottom w:val="single" w:sz="4" w:space="0" w:color="auto"/>
              <w:right w:val="single" w:sz="4" w:space="0" w:color="auto"/>
            </w:tcBorders>
            <w:hideMark/>
          </w:tcPr>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w:t>
            </w:r>
          </w:p>
        </w:tc>
        <w:tc>
          <w:tcPr>
            <w:tcW w:w="1501" w:type="dxa"/>
            <w:tcBorders>
              <w:top w:val="single" w:sz="4" w:space="0" w:color="auto"/>
              <w:left w:val="single" w:sz="4" w:space="0" w:color="auto"/>
              <w:bottom w:val="single" w:sz="4" w:space="0" w:color="auto"/>
              <w:right w:val="single" w:sz="4" w:space="0" w:color="auto"/>
            </w:tcBorders>
            <w:vAlign w:val="center"/>
            <w:hideMark/>
          </w:tcPr>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w:t>
            </w:r>
          </w:p>
        </w:tc>
        <w:tc>
          <w:tcPr>
            <w:tcW w:w="1506" w:type="dxa"/>
            <w:tcBorders>
              <w:top w:val="single" w:sz="4" w:space="0" w:color="auto"/>
              <w:left w:val="single" w:sz="4" w:space="0" w:color="auto"/>
              <w:bottom w:val="single" w:sz="4" w:space="0" w:color="auto"/>
              <w:right w:val="single" w:sz="4" w:space="0" w:color="auto"/>
            </w:tcBorders>
            <w:vAlign w:val="center"/>
            <w:hideMark/>
          </w:tcPr>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tư</w:t>
            </w:r>
          </w:p>
        </w:tc>
        <w:tc>
          <w:tcPr>
            <w:tcW w:w="1502" w:type="dxa"/>
            <w:tcBorders>
              <w:top w:val="single" w:sz="4" w:space="0" w:color="auto"/>
              <w:left w:val="single" w:sz="4" w:space="0" w:color="auto"/>
              <w:bottom w:val="single" w:sz="4" w:space="0" w:color="auto"/>
              <w:right w:val="single" w:sz="4" w:space="0" w:color="auto"/>
            </w:tcBorders>
            <w:vAlign w:val="center"/>
            <w:hideMark/>
          </w:tcPr>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năm</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sáu</w:t>
            </w:r>
          </w:p>
        </w:tc>
      </w:tr>
      <w:tr w:rsidR="00F16CAE" w:rsidTr="00F16CAE">
        <w:tc>
          <w:tcPr>
            <w:tcW w:w="1449" w:type="dxa"/>
            <w:tcBorders>
              <w:top w:val="single" w:sz="4" w:space="0" w:color="auto"/>
              <w:left w:val="single" w:sz="4" w:space="0" w:color="auto"/>
              <w:bottom w:val="single" w:sz="4" w:space="0" w:color="auto"/>
              <w:right w:val="single" w:sz="4" w:space="0" w:color="auto"/>
            </w:tcBorders>
          </w:tcPr>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w:t>
            </w:r>
          </w:p>
          <w:p w:rsidR="00F16CAE" w:rsidRDefault="00F16CAE">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rPr>
              <w:t>Thể dục buổi sáng</w:t>
            </w:r>
          </w:p>
        </w:tc>
        <w:tc>
          <w:tcPr>
            <w:tcW w:w="7731" w:type="dxa"/>
            <w:gridSpan w:val="5"/>
            <w:tcBorders>
              <w:top w:val="single" w:sz="4" w:space="0" w:color="auto"/>
              <w:left w:val="single" w:sz="4" w:space="0" w:color="auto"/>
              <w:bottom w:val="single" w:sz="4" w:space="0" w:color="auto"/>
              <w:right w:val="single" w:sz="4" w:space="0" w:color="auto"/>
            </w:tcBorders>
            <w:hideMark/>
          </w:tcPr>
          <w:p w:rsidR="00F16CAE" w:rsidRDefault="00F16CAE">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Tập thể dục buổi sáng với các bài hát: “</w:t>
            </w:r>
            <w:r>
              <w:rPr>
                <w:rFonts w:ascii="Times New Roman" w:eastAsia="Times New Roman" w:hAnsi="Times New Roman" w:cs="Times New Roman"/>
                <w:sz w:val="28"/>
                <w:szCs w:val="28"/>
                <w:lang w:val="vi-VN"/>
              </w:rPr>
              <w:t>Vườn cây của ba</w:t>
            </w:r>
            <w:r>
              <w:rPr>
                <w:rFonts w:ascii="Times New Roman" w:eastAsia="Times New Roman" w:hAnsi="Times New Roman" w:cs="Times New Roman"/>
                <w:bCs/>
                <w:color w:val="000000"/>
                <w:sz w:val="28"/>
                <w:szCs w:val="28"/>
              </w:rPr>
              <w:t>”</w:t>
            </w:r>
          </w:p>
          <w:p w:rsidR="00F16CAE" w:rsidRDefault="00F16CAE">
            <w:pPr>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Hô hấp: Gà gáy  ò ó o                                                                     </w:t>
            </w:r>
          </w:p>
          <w:p w:rsidR="00F16CAE" w:rsidRDefault="00F16CAE">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Tay : Tay đưa lên cao,  gập khuỷu tay                               </w:t>
            </w:r>
          </w:p>
          <w:p w:rsidR="00F16CAE" w:rsidRDefault="00F16CAE">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Bụng: nghiêng người sang 2 bên                   </w:t>
            </w:r>
          </w:p>
          <w:p w:rsidR="00F16CAE" w:rsidRDefault="00F16CAE">
            <w:pPr>
              <w:tabs>
                <w:tab w:val="left" w:pos="5821"/>
              </w:tabs>
              <w:spacing w:after="0" w:line="240" w:lineRule="auto"/>
              <w:rPr>
                <w:rFonts w:ascii="Times New Roman" w:eastAsia="Times New Roman" w:hAnsi="Times New Roman" w:cs="Times New Roman"/>
                <w:color w:val="333333"/>
                <w:spacing w:val="-6"/>
                <w:sz w:val="28"/>
                <w:szCs w:val="28"/>
              </w:rPr>
            </w:pPr>
            <w:r>
              <w:rPr>
                <w:rFonts w:ascii="Times New Roman" w:eastAsia="Times New Roman" w:hAnsi="Times New Roman" w:cs="Times New Roman"/>
                <w:color w:val="000000"/>
                <w:spacing w:val="-6"/>
                <w:sz w:val="28"/>
                <w:szCs w:val="28"/>
              </w:rPr>
              <w:t>- Chân: Ngồi xổm , đứng lên</w:t>
            </w:r>
            <w:r>
              <w:rPr>
                <w:rFonts w:ascii="Times New Roman" w:eastAsia="Times New Roman" w:hAnsi="Times New Roman" w:cs="Times New Roman"/>
                <w:color w:val="333333"/>
                <w:spacing w:val="-6"/>
                <w:sz w:val="28"/>
                <w:szCs w:val="28"/>
              </w:rPr>
              <w:t xml:space="preserve"> </w:t>
            </w:r>
          </w:p>
          <w:p w:rsidR="00F16CAE" w:rsidRDefault="00F16CAE">
            <w:pPr>
              <w:spacing w:after="0" w:line="240" w:lineRule="auto"/>
              <w:rPr>
                <w:rFonts w:ascii="Times New Roman" w:eastAsia="Times New Roman" w:hAnsi="Times New Roman" w:cs="Times New Roman"/>
                <w:color w:val="000000"/>
                <w:spacing w:val="-6"/>
                <w:sz w:val="28"/>
                <w:szCs w:val="28"/>
                <w:lang w:val="vi-VN"/>
              </w:rPr>
            </w:pPr>
            <w:r>
              <w:rPr>
                <w:rFonts w:ascii="Times New Roman" w:eastAsia="Times New Roman" w:hAnsi="Times New Roman" w:cs="Times New Roman"/>
                <w:color w:val="333333"/>
                <w:spacing w:val="-6"/>
                <w:sz w:val="28"/>
                <w:szCs w:val="28"/>
              </w:rPr>
              <w:t xml:space="preserve">- Bật: Bật chụm tách chân   </w:t>
            </w:r>
          </w:p>
        </w:tc>
      </w:tr>
      <w:tr w:rsidR="00F16CAE" w:rsidTr="00F16CAE">
        <w:tc>
          <w:tcPr>
            <w:tcW w:w="1449" w:type="dxa"/>
            <w:tcBorders>
              <w:top w:val="single" w:sz="4" w:space="0" w:color="auto"/>
              <w:left w:val="single" w:sz="4" w:space="0" w:color="auto"/>
              <w:bottom w:val="single" w:sz="4" w:space="0" w:color="auto"/>
              <w:right w:val="single" w:sz="4" w:space="0" w:color="auto"/>
            </w:tcBorders>
          </w:tcPr>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ngoài trời</w:t>
            </w:r>
          </w:p>
          <w:p w:rsidR="00F16CAE" w:rsidRDefault="00F16CAE">
            <w:pPr>
              <w:spacing w:after="0" w:line="240" w:lineRule="auto"/>
              <w:jc w:val="center"/>
              <w:rPr>
                <w:rFonts w:ascii="Times New Roman" w:eastAsia="Times New Roman" w:hAnsi="Times New Roman" w:cs="Times New Roman"/>
                <w:sz w:val="28"/>
                <w:szCs w:val="28"/>
                <w:lang w:val="pt-BR"/>
              </w:rPr>
            </w:pPr>
          </w:p>
        </w:tc>
        <w:tc>
          <w:tcPr>
            <w:tcW w:w="1664" w:type="dxa"/>
            <w:tcBorders>
              <w:top w:val="single" w:sz="4" w:space="0" w:color="auto"/>
              <w:left w:val="single" w:sz="4" w:space="0" w:color="auto"/>
              <w:bottom w:val="single" w:sz="4" w:space="0" w:color="auto"/>
              <w:right w:val="single" w:sz="4" w:space="0" w:color="auto"/>
            </w:tcBorders>
            <w:hideMark/>
          </w:tcPr>
          <w:p w:rsidR="00F16CAE" w:rsidRDefault="00F16CAE">
            <w:pPr>
              <w:spacing w:after="0" w:line="240" w:lineRule="auto"/>
              <w:rPr>
                <w:rFonts w:ascii="Times New Roman" w:eastAsia="Arial" w:hAnsi="Times New Roman"/>
                <w:sz w:val="28"/>
                <w:szCs w:val="28"/>
              </w:rPr>
            </w:pPr>
            <w:r>
              <w:rPr>
                <w:rFonts w:ascii="Times New Roman" w:eastAsia="Times New Roman" w:hAnsi="Times New Roman" w:cs="Times New Roman"/>
                <w:sz w:val="28"/>
                <w:szCs w:val="28"/>
                <w:highlight w:val="yellow"/>
              </w:rPr>
              <w:t>-</w:t>
            </w:r>
            <w:r>
              <w:rPr>
                <w:rFonts w:ascii="Times New Roman" w:eastAsia="Arial" w:hAnsi="Times New Roman"/>
                <w:sz w:val="28"/>
                <w:szCs w:val="28"/>
                <w:lang w:val="vi-VN"/>
              </w:rPr>
              <w:t xml:space="preserve"> T</w:t>
            </w:r>
            <w:r>
              <w:rPr>
                <w:rFonts w:ascii="Times New Roman" w:eastAsia="Arial" w:hAnsi="Times New Roman"/>
                <w:sz w:val="28"/>
                <w:szCs w:val="28"/>
              </w:rPr>
              <w:t>rò chuyện</w:t>
            </w:r>
            <w:r>
              <w:rPr>
                <w:rFonts w:ascii="Times New Roman" w:eastAsia="Arial" w:hAnsi="Times New Roman"/>
                <w:sz w:val="28"/>
                <w:szCs w:val="28"/>
                <w:lang w:val="vi-VN"/>
              </w:rPr>
              <w:t xml:space="preserve"> </w:t>
            </w:r>
            <w:r>
              <w:rPr>
                <w:rFonts w:ascii="Times New Roman" w:eastAsia="Arial" w:hAnsi="Times New Roman"/>
                <w:sz w:val="28"/>
                <w:szCs w:val="28"/>
              </w:rPr>
              <w:t>về hoa trong sân trường.</w:t>
            </w:r>
          </w:p>
          <w:p w:rsidR="00F16CAE" w:rsidRDefault="00F16CAE">
            <w:pPr>
              <w:spacing w:after="0" w:line="240" w:lineRule="auto"/>
              <w:rPr>
                <w:rFonts w:ascii="Times New Roman" w:eastAsia="Arial" w:hAnsi="Times New Roman"/>
                <w:sz w:val="28"/>
                <w:szCs w:val="28"/>
              </w:rPr>
            </w:pPr>
            <w:r>
              <w:rPr>
                <w:rFonts w:ascii="Times New Roman" w:eastAsia="Arial" w:hAnsi="Times New Roman"/>
                <w:sz w:val="28"/>
                <w:szCs w:val="28"/>
                <w:lang w:val="vi-VN"/>
              </w:rPr>
              <w:t>-Trò chơi</w:t>
            </w:r>
            <w:r>
              <w:rPr>
                <w:rFonts w:ascii="Times New Roman" w:eastAsia="Arial" w:hAnsi="Times New Roman"/>
                <w:b/>
                <w:sz w:val="28"/>
                <w:szCs w:val="28"/>
                <w:lang w:val="vi-VN"/>
              </w:rPr>
              <w:t>:</w:t>
            </w:r>
            <w:r>
              <w:rPr>
                <w:rFonts w:ascii="Times New Roman" w:eastAsia="Arial" w:hAnsi="Times New Roman"/>
                <w:sz w:val="28"/>
                <w:szCs w:val="28"/>
                <w:lang w:val="vi-VN"/>
              </w:rPr>
              <w:t xml:space="preserve"> </w:t>
            </w:r>
            <w:r>
              <w:rPr>
                <w:rFonts w:ascii="Times New Roman" w:eastAsia="Arial" w:hAnsi="Times New Roman"/>
                <w:sz w:val="28"/>
                <w:szCs w:val="28"/>
              </w:rPr>
              <w:t>Cáo ơ ngủ à</w:t>
            </w:r>
          </w:p>
          <w:p w:rsidR="00F16CAE" w:rsidRDefault="00F16CAE">
            <w:pPr>
              <w:spacing w:line="240" w:lineRule="auto"/>
              <w:rPr>
                <w:rFonts w:ascii="Times New Roman" w:eastAsia="Times New Roman" w:hAnsi="Times New Roman" w:cs="Times New Roman"/>
                <w:sz w:val="28"/>
                <w:szCs w:val="28"/>
                <w:highlight w:val="yellow"/>
              </w:rPr>
            </w:pPr>
            <w:r>
              <w:rPr>
                <w:rFonts w:ascii="Times New Roman" w:eastAsia="Arial" w:hAnsi="Times New Roman"/>
                <w:sz w:val="28"/>
                <w:szCs w:val="28"/>
                <w:lang w:val="vi-VN"/>
              </w:rPr>
              <w:t>- Chơi tự do</w:t>
            </w:r>
          </w:p>
        </w:tc>
        <w:tc>
          <w:tcPr>
            <w:tcW w:w="1501" w:type="dxa"/>
            <w:tcBorders>
              <w:top w:val="single" w:sz="4" w:space="0" w:color="auto"/>
              <w:left w:val="single" w:sz="4" w:space="0" w:color="auto"/>
              <w:bottom w:val="single" w:sz="4" w:space="0" w:color="auto"/>
              <w:right w:val="single" w:sz="4" w:space="0" w:color="auto"/>
            </w:tcBorders>
            <w:hideMark/>
          </w:tcPr>
          <w:p w:rsidR="00F16CAE" w:rsidRDefault="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-T</w:t>
            </w:r>
            <w:r>
              <w:rPr>
                <w:rFonts w:ascii="Times New Roman" w:eastAsia="Times New Roman" w:hAnsi="Times New Roman" w:cs="Times New Roman"/>
                <w:sz w:val="28"/>
                <w:szCs w:val="28"/>
              </w:rPr>
              <w:t xml:space="preserve">rò chuyện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hoa đồng tiền.</w:t>
            </w:r>
          </w:p>
          <w:p w:rsidR="00F16CAE" w:rsidRDefault="00F16CA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Trò chơi: Mèo đuổi chuột</w:t>
            </w:r>
          </w:p>
          <w:p w:rsidR="00F16CAE" w:rsidRDefault="00F16CAE">
            <w:pPr>
              <w:spacing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lang w:val="vi-VN"/>
              </w:rPr>
              <w:t>- Chơi tự do</w:t>
            </w:r>
          </w:p>
        </w:tc>
        <w:tc>
          <w:tcPr>
            <w:tcW w:w="1506" w:type="dxa"/>
            <w:tcBorders>
              <w:top w:val="single" w:sz="4" w:space="0" w:color="auto"/>
              <w:left w:val="single" w:sz="4" w:space="0" w:color="auto"/>
              <w:bottom w:val="single" w:sz="4" w:space="0" w:color="auto"/>
              <w:right w:val="single" w:sz="4" w:space="0" w:color="auto"/>
            </w:tcBorders>
            <w:hideMark/>
          </w:tcPr>
          <w:p w:rsidR="00F16CAE" w:rsidRDefault="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w:t>
            </w:r>
            <w:r>
              <w:rPr>
                <w:rFonts w:ascii="Times New Roman" w:eastAsia="Times New Roman" w:hAnsi="Times New Roman" w:cs="Times New Roman"/>
                <w:sz w:val="28"/>
                <w:szCs w:val="28"/>
              </w:rPr>
              <w:t>rò chuyện cây cúc.</w:t>
            </w:r>
          </w:p>
          <w:p w:rsidR="00F16CAE" w:rsidRDefault="00F16CA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Trò chơi</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sz w:val="28"/>
                <w:szCs w:val="28"/>
                <w:lang w:val="vi-VN"/>
              </w:rPr>
              <w:t>Kéo co</w:t>
            </w:r>
          </w:p>
          <w:p w:rsidR="00F16CAE" w:rsidRDefault="00F16CAE">
            <w:pPr>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lang w:val="vi-VN"/>
              </w:rPr>
              <w:t>- Chơi tự do</w:t>
            </w:r>
          </w:p>
        </w:tc>
        <w:tc>
          <w:tcPr>
            <w:tcW w:w="1502" w:type="dxa"/>
            <w:tcBorders>
              <w:top w:val="single" w:sz="4" w:space="0" w:color="auto"/>
              <w:left w:val="single" w:sz="4" w:space="0" w:color="auto"/>
              <w:bottom w:val="single" w:sz="4" w:space="0" w:color="auto"/>
              <w:right w:val="single" w:sz="4" w:space="0" w:color="auto"/>
            </w:tcBorders>
            <w:hideMark/>
          </w:tcPr>
          <w:p w:rsidR="00F16CAE" w:rsidRDefault="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Trò chuyện về lợi ích của hoa.</w:t>
            </w:r>
          </w:p>
          <w:p w:rsidR="00F16CAE" w:rsidRDefault="00F16CA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Trò chơi</w:t>
            </w: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 xml:space="preserve">  Nhảy bao bố.</w:t>
            </w:r>
          </w:p>
          <w:p w:rsidR="00F16CAE" w:rsidRDefault="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Chơi tự do</w:t>
            </w:r>
          </w:p>
        </w:tc>
        <w:tc>
          <w:tcPr>
            <w:tcW w:w="1558" w:type="dxa"/>
            <w:tcBorders>
              <w:top w:val="single" w:sz="4" w:space="0" w:color="auto"/>
              <w:left w:val="single" w:sz="4" w:space="0" w:color="auto"/>
              <w:bottom w:val="single" w:sz="4" w:space="0" w:color="auto"/>
              <w:right w:val="single" w:sz="4" w:space="0" w:color="auto"/>
            </w:tcBorders>
            <w:hideMark/>
          </w:tcPr>
          <w:p w:rsidR="00F16CAE" w:rsidRDefault="00F16CA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Trò chuyện về cách chăm sóc hoa</w:t>
            </w:r>
            <w:r>
              <w:rPr>
                <w:rFonts w:ascii="Times New Roman" w:eastAsia="Times New Roman" w:hAnsi="Times New Roman" w:cs="Times New Roman"/>
                <w:sz w:val="28"/>
                <w:szCs w:val="28"/>
                <w:lang w:val="vi-VN"/>
              </w:rPr>
              <w:t>.</w:t>
            </w:r>
          </w:p>
          <w:p w:rsidR="00F16CAE" w:rsidRDefault="00F16CA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-Trò chơi:  Đua thuyền</w:t>
            </w:r>
            <w:r>
              <w:rPr>
                <w:rFonts w:ascii="Times New Roman" w:eastAsia="Times New Roman" w:hAnsi="Times New Roman" w:cs="Times New Roman"/>
                <w:sz w:val="28"/>
                <w:szCs w:val="28"/>
                <w:lang w:val="vi-VN" w:eastAsia="ar-SA"/>
              </w:rPr>
              <w:t xml:space="preserve"> </w:t>
            </w:r>
          </w:p>
          <w:p w:rsidR="00F16CAE" w:rsidRDefault="00F16CA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 Chơi tự do</w:t>
            </w:r>
          </w:p>
        </w:tc>
      </w:tr>
      <w:tr w:rsidR="00F16CAE" w:rsidTr="00F16CAE">
        <w:tc>
          <w:tcPr>
            <w:tcW w:w="1449" w:type="dxa"/>
            <w:tcBorders>
              <w:top w:val="single" w:sz="4" w:space="0" w:color="auto"/>
              <w:left w:val="single" w:sz="4" w:space="0" w:color="auto"/>
              <w:bottom w:val="single" w:sz="4" w:space="0" w:color="auto"/>
              <w:right w:val="single" w:sz="4" w:space="0" w:color="auto"/>
            </w:tcBorders>
          </w:tcPr>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w:t>
            </w:r>
          </w:p>
          <w:p w:rsidR="00F16CAE" w:rsidRDefault="00F16CAE">
            <w:pPr>
              <w:spacing w:after="0" w:line="240" w:lineRule="auto"/>
              <w:jc w:val="center"/>
              <w:rPr>
                <w:rFonts w:ascii="Times New Roman" w:eastAsia="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tcPr>
          <w:p w:rsidR="00F16CAE" w:rsidRDefault="00F16CAE">
            <w:pPr>
              <w:autoSpaceDE w:val="0"/>
              <w:snapToGri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KPKH</w:t>
            </w:r>
          </w:p>
          <w:p w:rsidR="00F16CAE" w:rsidRDefault="00F16CAE">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Trò chuyện về một số loại hoa</w:t>
            </w:r>
            <w:r>
              <w:rPr>
                <w:rFonts w:ascii="Times New Roman" w:eastAsia="Times New Roman" w:hAnsi="Times New Roman" w:cs="Times New Roman"/>
                <w:sz w:val="28"/>
                <w:szCs w:val="28"/>
                <w:lang w:val="vi-VN"/>
              </w:rPr>
              <w:t>.</w:t>
            </w:r>
          </w:p>
          <w:p w:rsidR="00F16CAE" w:rsidRDefault="00F16CAE">
            <w:pPr>
              <w:tabs>
                <w:tab w:val="left" w:pos="1680"/>
              </w:tabs>
              <w:spacing w:line="240" w:lineRule="auto"/>
              <w:jc w:val="center"/>
              <w:rPr>
                <w:rFonts w:ascii="Times New Roman" w:eastAsia="Times New Roman" w:hAnsi="Times New Roman" w:cs="Times New Roman"/>
                <w:b/>
                <w:sz w:val="28"/>
                <w:szCs w:val="28"/>
                <w:lang w:val="vi-VN"/>
              </w:rPr>
            </w:pPr>
          </w:p>
        </w:tc>
        <w:tc>
          <w:tcPr>
            <w:tcW w:w="1501" w:type="dxa"/>
            <w:tcBorders>
              <w:top w:val="single" w:sz="4" w:space="0" w:color="auto"/>
              <w:left w:val="single" w:sz="4" w:space="0" w:color="auto"/>
              <w:bottom w:val="single" w:sz="4" w:space="0" w:color="auto"/>
              <w:right w:val="single" w:sz="4" w:space="0" w:color="auto"/>
            </w:tcBorders>
            <w:hideMark/>
          </w:tcPr>
          <w:p w:rsidR="00F16CAE" w:rsidRDefault="00F16CAE">
            <w:pPr>
              <w:tabs>
                <w:tab w:val="left" w:pos="1680"/>
              </w:tabs>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ÂM NHẠC</w:t>
            </w:r>
          </w:p>
          <w:p w:rsidR="00F16CAE" w:rsidRDefault="00F16CAE">
            <w:pPr>
              <w:tabs>
                <w:tab w:val="left" w:pos="168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lang w:val="vi-VN"/>
              </w:rPr>
              <w:t>Vườn cây của ba</w:t>
            </w:r>
            <w:r>
              <w:rPr>
                <w:rFonts w:ascii="Times New Roman" w:eastAsia="Times New Roman" w:hAnsi="Times New Roman" w:cs="Times New Roman"/>
                <w:sz w:val="32"/>
                <w:szCs w:val="32"/>
                <w:lang w:val="vi-VN"/>
              </w:rPr>
              <w:t xml:space="preserve"> </w:t>
            </w:r>
          </w:p>
        </w:tc>
        <w:tc>
          <w:tcPr>
            <w:tcW w:w="1506" w:type="dxa"/>
            <w:tcBorders>
              <w:top w:val="single" w:sz="4" w:space="0" w:color="auto"/>
              <w:left w:val="single" w:sz="4" w:space="0" w:color="auto"/>
              <w:bottom w:val="single" w:sz="4" w:space="0" w:color="auto"/>
              <w:right w:val="single" w:sz="4" w:space="0" w:color="auto"/>
            </w:tcBorders>
          </w:tcPr>
          <w:p w:rsidR="00F16CAE" w:rsidRDefault="00F16CAE">
            <w:pPr>
              <w:tabs>
                <w:tab w:val="left" w:pos="16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TẠO HÌNH</w:t>
            </w:r>
          </w:p>
          <w:p w:rsidR="00F16CAE" w:rsidRDefault="00F16CAE">
            <w:pPr>
              <w:tabs>
                <w:tab w:val="left" w:pos="1680"/>
              </w:tabs>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Những bông hoa xinh xắn</w:t>
            </w:r>
          </w:p>
          <w:p w:rsidR="00F16CAE" w:rsidRDefault="00F16CAE">
            <w:pPr>
              <w:tabs>
                <w:tab w:val="left" w:pos="1680"/>
              </w:tabs>
              <w:spacing w:line="240" w:lineRule="auto"/>
              <w:rPr>
                <w:rFonts w:ascii="Times New Roman" w:eastAsia="Times New Roman" w:hAnsi="Times New Roman" w:cs="Times New Roman"/>
                <w:b/>
                <w:sz w:val="28"/>
                <w:szCs w:val="28"/>
                <w:lang w:val="vi-VN"/>
              </w:rPr>
            </w:pPr>
          </w:p>
        </w:tc>
        <w:tc>
          <w:tcPr>
            <w:tcW w:w="1502" w:type="dxa"/>
            <w:tcBorders>
              <w:top w:val="single" w:sz="4" w:space="0" w:color="auto"/>
              <w:left w:val="single" w:sz="4" w:space="0" w:color="auto"/>
              <w:bottom w:val="single" w:sz="4" w:space="0" w:color="auto"/>
              <w:right w:val="single" w:sz="4" w:space="0" w:color="auto"/>
            </w:tcBorders>
          </w:tcPr>
          <w:p w:rsidR="00F16CAE" w:rsidRDefault="00F16CAE">
            <w:pPr>
              <w:tabs>
                <w:tab w:val="left" w:pos="1680"/>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LQVT</w:t>
            </w:r>
          </w:p>
          <w:p w:rsidR="00F16CAE" w:rsidRDefault="00F16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loại các loại hoa theo 2 dấu hiệu (màu sắc, hình dạng)</w:t>
            </w:r>
          </w:p>
          <w:p w:rsidR="00F16CAE" w:rsidRDefault="00F16CAE">
            <w:pPr>
              <w:tabs>
                <w:tab w:val="left" w:pos="1680"/>
              </w:tabs>
              <w:spacing w:line="240" w:lineRule="auto"/>
              <w:rPr>
                <w:rFonts w:ascii="Times New Roman" w:eastAsia="Times New Roman" w:hAnsi="Times New Roman" w:cs="Times New Roman"/>
                <w:b/>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F16CAE" w:rsidRDefault="00F16CAE">
            <w:pPr>
              <w:tabs>
                <w:tab w:val="left" w:pos="1680"/>
              </w:tabs>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VĂN HỌC </w:t>
            </w:r>
          </w:p>
          <w:p w:rsidR="00F16CAE" w:rsidRDefault="00F16CAE">
            <w:pPr>
              <w:tabs>
                <w:tab w:val="left" w:pos="1680"/>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Truyện: </w:t>
            </w:r>
            <w:r>
              <w:rPr>
                <w:rFonts w:ascii="Times New Roman" w:eastAsia="Times New Roman" w:hAnsi="Times New Roman" w:cs="Times New Roman"/>
                <w:bCs/>
                <w:sz w:val="28"/>
                <w:szCs w:val="28"/>
                <w:lang w:val="vi-VN"/>
              </w:rPr>
              <w:t>Nhổ củ cải</w:t>
            </w:r>
          </w:p>
        </w:tc>
      </w:tr>
      <w:tr w:rsidR="00F16CAE" w:rsidTr="00F16CAE">
        <w:tc>
          <w:tcPr>
            <w:tcW w:w="1449" w:type="dxa"/>
            <w:tcBorders>
              <w:top w:val="single" w:sz="4" w:space="0" w:color="auto"/>
              <w:left w:val="single" w:sz="4" w:space="0" w:color="auto"/>
              <w:bottom w:val="single" w:sz="4" w:space="0" w:color="auto"/>
              <w:right w:val="single" w:sz="4" w:space="0" w:color="auto"/>
            </w:tcBorders>
          </w:tcPr>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rPr>
              <w:lastRenderedPageBreak/>
              <w:t>Hoạt động góc</w:t>
            </w:r>
          </w:p>
        </w:tc>
        <w:tc>
          <w:tcPr>
            <w:tcW w:w="7731" w:type="dxa"/>
            <w:gridSpan w:val="5"/>
            <w:tcBorders>
              <w:top w:val="single" w:sz="4" w:space="0" w:color="auto"/>
              <w:left w:val="single" w:sz="4" w:space="0" w:color="auto"/>
              <w:bottom w:val="single" w:sz="4" w:space="0" w:color="auto"/>
              <w:right w:val="single" w:sz="4" w:space="0" w:color="auto"/>
            </w:tcBorders>
            <w:hideMark/>
          </w:tcPr>
          <w:p w:rsidR="00F16CAE" w:rsidRDefault="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val="pt-BR"/>
              </w:rPr>
              <w:lastRenderedPageBreak/>
              <w:t>* Góc phân vai</w:t>
            </w:r>
            <w:r>
              <w:rPr>
                <w:rFonts w:ascii="Times New Roman" w:eastAsia="Times New Roman" w:hAnsi="Times New Roman" w:cs="Times New Roman"/>
                <w:sz w:val="28"/>
                <w:szCs w:val="28"/>
                <w:lang w:val="pt-BR"/>
              </w:rPr>
              <w:t xml:space="preserve">:  Gia đình - </w:t>
            </w:r>
            <w:r>
              <w:rPr>
                <w:rFonts w:ascii="Times New Roman" w:eastAsia="Times New Roman" w:hAnsi="Times New Roman" w:cs="Times New Roman"/>
                <w:sz w:val="28"/>
                <w:szCs w:val="28"/>
              </w:rPr>
              <w:t>Cửa hàng bán hoa.</w:t>
            </w:r>
          </w:p>
          <w:p w:rsidR="00F16CAE" w:rsidRDefault="00F16CAE">
            <w:pPr>
              <w:tabs>
                <w:tab w:val="left" w:pos="16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Yêu cầu:</w:t>
            </w:r>
            <w:r>
              <w:rPr>
                <w:rFonts w:ascii="Times New Roman" w:eastAsia="Times New Roman" w:hAnsi="Times New Roman" w:cs="Times New Roman"/>
                <w:sz w:val="28"/>
                <w:szCs w:val="28"/>
              </w:rPr>
              <w:t xml:space="preserve"> -Trẻ phản ánh lại được công việc của người lớn qua vui chơi hằng ngày và người bán hoa. Trẻ thể hiện được các vai.</w:t>
            </w:r>
          </w:p>
          <w:p w:rsidR="00F16CAE" w:rsidRDefault="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Chuẩn bị: </w:t>
            </w:r>
            <w:r>
              <w:rPr>
                <w:rFonts w:ascii="Times New Roman" w:eastAsia="Times New Roman" w:hAnsi="Times New Roman" w:cs="Times New Roman"/>
                <w:sz w:val="28"/>
                <w:szCs w:val="28"/>
              </w:rPr>
              <w:t>- Đồ chơi bán hàng như bánh, keo.</w:t>
            </w:r>
          </w:p>
          <w:p w:rsidR="00F16CAE" w:rsidRDefault="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vi-VN"/>
              </w:rPr>
              <w:t>Tiến hành</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 xml:space="preserve">Cô và trẻ cùng trò chuyện về góc chơi. Cô </w:t>
            </w:r>
            <w:proofErr w:type="spellStart"/>
            <w:r>
              <w:rPr>
                <w:rFonts w:ascii="Times New Roman" w:eastAsia="Times New Roman" w:hAnsi="Times New Roman" w:cs="Times New Roman"/>
                <w:sz w:val="28"/>
                <w:szCs w:val="28"/>
              </w:rPr>
              <w:t>gơi</w:t>
            </w:r>
            <w:proofErr w:type="spellEnd"/>
            <w:r>
              <w:rPr>
                <w:rFonts w:ascii="Times New Roman" w:eastAsia="Times New Roman" w:hAnsi="Times New Roman" w:cs="Times New Roman"/>
                <w:sz w:val="28"/>
                <w:szCs w:val="28"/>
              </w:rPr>
              <w:t xml:space="preserve"> ý trẻ chọn vai chơi. Trong khi trẻ chơi cô bao quát lớp động viên cháu.</w:t>
            </w:r>
          </w:p>
          <w:p w:rsidR="00F16CAE" w:rsidRDefault="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Góc xây dựng:</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Xây vườn hoa</w:t>
            </w:r>
            <w:r>
              <w:rPr>
                <w:rFonts w:ascii="Times New Roman" w:eastAsia="Times New Roman" w:hAnsi="Times New Roman" w:cs="Times New Roman"/>
                <w:sz w:val="28"/>
                <w:szCs w:val="28"/>
                <w:lang w:val="pt-BR"/>
              </w:rPr>
              <w:t>.</w:t>
            </w:r>
          </w:p>
          <w:p w:rsidR="00F16CAE" w:rsidRDefault="00F16CAE">
            <w:pPr>
              <w:tabs>
                <w:tab w:val="left" w:pos="16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Yêu cầu</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Trẻ biết dùng các khối hình để xây vườn hoa.</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Cháu xây vườn cửa hàng  theo ý thích.</w:t>
            </w:r>
          </w:p>
          <w:p w:rsidR="00F16CAE" w:rsidRDefault="00F16CAE">
            <w:pPr>
              <w:tabs>
                <w:tab w:val="left" w:pos="16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Chuẩn bị:</w:t>
            </w:r>
            <w:r>
              <w:rPr>
                <w:rFonts w:ascii="Times New Roman" w:eastAsia="Times New Roman" w:hAnsi="Times New Roman" w:cs="Times New Roman"/>
                <w:sz w:val="28"/>
                <w:szCs w:val="28"/>
              </w:rPr>
              <w:t xml:space="preserve"> Các khối, hình bằng nhựa, đồ chơi bán hàng.</w:t>
            </w:r>
          </w:p>
          <w:p w:rsidR="00F16CAE" w:rsidRDefault="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lastRenderedPageBreak/>
              <w:t xml:space="preserve">- </w:t>
            </w:r>
            <w:r>
              <w:rPr>
                <w:rFonts w:ascii="Times New Roman" w:eastAsia="Times New Roman" w:hAnsi="Times New Roman" w:cs="Times New Roman"/>
                <w:b/>
                <w:bCs/>
                <w:sz w:val="28"/>
                <w:szCs w:val="28"/>
                <w:lang w:val="vi-VN"/>
              </w:rPr>
              <w:t>Tiến hành</w:t>
            </w:r>
            <w:r>
              <w:rPr>
                <w:rFonts w:ascii="Times New Roman" w:eastAsia="Times New Roman" w:hAnsi="Times New Roman" w:cs="Times New Roman"/>
                <w:sz w:val="28"/>
                <w:szCs w:val="28"/>
                <w:lang w:val="pt-BR"/>
              </w:rPr>
              <w:t>:</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rPr>
              <w:t>Cô giới thiệu với trẻ về góc chơi.  Xây cửa hàng có hàng rào chắn và sắp xếp vườn hoa. Cho trẻ chơi cô quan sát động viên trẻ.</w:t>
            </w:r>
          </w:p>
          <w:p w:rsidR="00F16CAE" w:rsidRDefault="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Góc học tập</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rPr>
              <w:t xml:space="preserve"> Xem tranh về một số loại hoa</w:t>
            </w:r>
            <w:r>
              <w:rPr>
                <w:rFonts w:ascii="Times New Roman" w:eastAsia="Times New Roman" w:hAnsi="Times New Roman" w:cs="Times New Roman"/>
                <w:sz w:val="28"/>
                <w:szCs w:val="28"/>
                <w:lang w:val="pt-BR"/>
              </w:rPr>
              <w:t>.</w:t>
            </w:r>
          </w:p>
          <w:p w:rsidR="00F16CAE" w:rsidRDefault="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Yêu cầu</w:t>
            </w:r>
            <w:r>
              <w:rPr>
                <w:rFonts w:ascii="Times New Roman" w:eastAsia="Times New Roman" w:hAnsi="Times New Roman" w:cs="Times New Roman"/>
                <w:sz w:val="28"/>
                <w:szCs w:val="28"/>
                <w:lang w:val="pt-BR"/>
              </w:rPr>
              <w:t>: Trẻ biết xem tranh và nêu nội dung bức tranh về một số loại hoa mà bé biết.</w:t>
            </w:r>
          </w:p>
          <w:p w:rsidR="00F16CAE" w:rsidRDefault="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Tranh ảnh về một số loại hoa.</w:t>
            </w:r>
          </w:p>
          <w:p w:rsidR="00F16CAE" w:rsidRDefault="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vi-VN"/>
              </w:rPr>
              <w:t>T</w:t>
            </w:r>
            <w:r>
              <w:rPr>
                <w:rFonts w:ascii="Times New Roman" w:eastAsia="Times New Roman" w:hAnsi="Times New Roman" w:cs="Times New Roman"/>
                <w:b/>
                <w:bCs/>
                <w:sz w:val="28"/>
                <w:szCs w:val="28"/>
                <w:lang w:val="vi-VN"/>
              </w:rPr>
              <w:t>iến hành</w:t>
            </w:r>
            <w:r>
              <w:rPr>
                <w:rFonts w:ascii="Times New Roman" w:eastAsia="Times New Roman" w:hAnsi="Times New Roman" w:cs="Times New Roman"/>
                <w:b/>
                <w:bCs/>
                <w:sz w:val="28"/>
                <w:szCs w:val="28"/>
                <w:lang w:val="pt-BR"/>
              </w:rPr>
              <w:t>:</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Cô gợi hỏi trẻ về nội dung các bức tranh. Đàm thoại cùng trẻ về nội dung các bức tranh.</w:t>
            </w:r>
          </w:p>
          <w:p w:rsidR="00F16CAE" w:rsidRDefault="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Tham gia chơi cùng trẻ, giáo dục trẻ biết bảo vệ và chăm sóc hoa không được bẻ hoa...</w:t>
            </w:r>
          </w:p>
          <w:p w:rsidR="00F16CAE" w:rsidRDefault="00F16CAE">
            <w:pPr>
              <w:tabs>
                <w:tab w:val="left" w:pos="1680"/>
                <w:tab w:val="left" w:pos="5796"/>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Góc nghệ thuật:</w:t>
            </w:r>
            <w:r>
              <w:rPr>
                <w:rFonts w:ascii="Times New Roman" w:eastAsia="Times New Roman" w:hAnsi="Times New Roman" w:cs="Times New Roman"/>
                <w:sz w:val="28"/>
                <w:szCs w:val="28"/>
                <w:lang w:val="pt-BR"/>
              </w:rPr>
              <w:t xml:space="preserve"> Tô màu các loại hoa</w:t>
            </w:r>
            <w:r>
              <w:rPr>
                <w:rFonts w:ascii="Times New Roman" w:eastAsia="Times New Roman" w:hAnsi="Times New Roman" w:cs="Times New Roman"/>
                <w:sz w:val="28"/>
                <w:szCs w:val="28"/>
                <w:lang w:val="pt-BR"/>
              </w:rPr>
              <w:tab/>
            </w:r>
          </w:p>
          <w:p w:rsidR="00F16CAE" w:rsidRDefault="00F16CAE">
            <w:pPr>
              <w:tabs>
                <w:tab w:val="left" w:pos="1680"/>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Yêu cầu:</w:t>
            </w:r>
            <w:r>
              <w:rPr>
                <w:rFonts w:ascii="Times New Roman" w:eastAsia="Times New Roman" w:hAnsi="Times New Roman" w:cs="Times New Roman"/>
                <w:sz w:val="28"/>
                <w:szCs w:val="28"/>
                <w:lang w:val="pt-BR"/>
              </w:rPr>
              <w:t xml:space="preserve"> Trẻ biết tô màu một số loại số loại hoa.</w:t>
            </w:r>
          </w:p>
          <w:p w:rsidR="00F16CAE" w:rsidRDefault="00F16CAE">
            <w:pPr>
              <w:tabs>
                <w:tab w:val="left" w:pos="1680"/>
              </w:tabs>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b/>
                <w:bCs/>
                <w:sz w:val="28"/>
                <w:szCs w:val="28"/>
                <w:lang w:val="it-IT"/>
              </w:rPr>
              <w:t>Chuẩn bị</w:t>
            </w:r>
            <w:r>
              <w:rPr>
                <w:rFonts w:ascii="Times New Roman" w:eastAsia="Times New Roman" w:hAnsi="Times New Roman" w:cs="Times New Roman"/>
                <w:sz w:val="28"/>
                <w:szCs w:val="28"/>
                <w:lang w:val="it-IT"/>
              </w:rPr>
              <w:t>: Giấy A4, màu sáp.</w:t>
            </w:r>
          </w:p>
          <w:p w:rsidR="00F16CAE" w:rsidRDefault="00F16CAE">
            <w:pPr>
              <w:tabs>
                <w:tab w:val="left" w:pos="1680"/>
              </w:tabs>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pt-BR"/>
              </w:rPr>
              <w:t>-</w:t>
            </w:r>
            <w:r>
              <w:rPr>
                <w:rFonts w:ascii="Times New Roman" w:eastAsia="Times New Roman" w:hAnsi="Times New Roman" w:cs="Times New Roman"/>
                <w:b/>
                <w:bCs/>
                <w:sz w:val="28"/>
                <w:szCs w:val="28"/>
                <w:lang w:val="vi-VN"/>
              </w:rPr>
              <w:t>Tiến hàn</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it-IT"/>
              </w:rPr>
              <w:t>Gợi hỏi trẻ tô màu một số l loại hoa.</w:t>
            </w:r>
          </w:p>
          <w:p w:rsidR="00F16CAE" w:rsidRDefault="00F16CAE">
            <w:pPr>
              <w:tabs>
                <w:tab w:val="left" w:pos="1680"/>
              </w:tabs>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Cho trẻ tiến hành vẽ và tô màu một số loại hoa. Cô bao quát nhắc nhỡ trẻ tô màu không lem ra ngoài.</w:t>
            </w:r>
          </w:p>
          <w:p w:rsidR="00F16CAE" w:rsidRDefault="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 xml:space="preserve">Góc thiên nhiên: </w:t>
            </w:r>
            <w:r>
              <w:rPr>
                <w:rFonts w:ascii="Times New Roman" w:eastAsia="Times New Roman" w:hAnsi="Times New Roman" w:cs="Times New Roman"/>
                <w:sz w:val="28"/>
                <w:szCs w:val="28"/>
                <w:lang w:val="pt-BR"/>
              </w:rPr>
              <w:t>Chăm sóc hoa.</w:t>
            </w:r>
          </w:p>
          <w:p w:rsidR="00F16CAE" w:rsidRDefault="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Yêu cầu:</w:t>
            </w:r>
            <w:r>
              <w:rPr>
                <w:rFonts w:ascii="Times New Roman" w:eastAsia="Times New Roman" w:hAnsi="Times New Roman" w:cs="Times New Roman"/>
                <w:sz w:val="28"/>
                <w:szCs w:val="28"/>
                <w:lang w:val="pt-BR"/>
              </w:rPr>
              <w:t xml:space="preserve"> Biết tưới nước, nhổ cỏ, bắt sâu…Trẻ yêu thiên nhiên quanh mình.</w:t>
            </w:r>
          </w:p>
          <w:p w:rsidR="00F16CAE" w:rsidRDefault="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Xô tưới nước, xẻng, cuốc…</w:t>
            </w:r>
          </w:p>
          <w:p w:rsidR="00F16CAE" w:rsidRDefault="00F16CAE">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vi-VN"/>
              </w:rPr>
              <w:t>Tiến hành</w:t>
            </w:r>
            <w:r>
              <w:rPr>
                <w:rFonts w:ascii="Times New Roman" w:eastAsia="Times New Roman" w:hAnsi="Times New Roman" w:cs="Times New Roman"/>
                <w:sz w:val="28"/>
                <w:szCs w:val="28"/>
                <w:lang w:val="pt-BR"/>
              </w:rPr>
              <w:t>:</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Cô hướng dẫn trẻ cách tưới cây, nhổ cỏ, xới đất cho hoa.</w:t>
            </w:r>
          </w:p>
        </w:tc>
      </w:tr>
      <w:tr w:rsidR="00F16CAE" w:rsidTr="00F16CAE">
        <w:tc>
          <w:tcPr>
            <w:tcW w:w="1449" w:type="dxa"/>
            <w:tcBorders>
              <w:top w:val="single" w:sz="4" w:space="0" w:color="auto"/>
              <w:left w:val="single" w:sz="4" w:space="0" w:color="auto"/>
              <w:bottom w:val="single" w:sz="4" w:space="0" w:color="auto"/>
              <w:right w:val="single" w:sz="4" w:space="0" w:color="auto"/>
            </w:tcBorders>
            <w:hideMark/>
          </w:tcPr>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Vệ sinh</w:t>
            </w:r>
          </w:p>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tc>
        <w:tc>
          <w:tcPr>
            <w:tcW w:w="7731" w:type="dxa"/>
            <w:gridSpan w:val="5"/>
            <w:tcBorders>
              <w:top w:val="single" w:sz="4" w:space="0" w:color="auto"/>
              <w:left w:val="single" w:sz="4" w:space="0" w:color="auto"/>
              <w:bottom w:val="single" w:sz="4" w:space="0" w:color="auto"/>
              <w:right w:val="single" w:sz="4" w:space="0" w:color="auto"/>
            </w:tcBorders>
            <w:hideMark/>
          </w:tcPr>
          <w:p w:rsidR="00F16CAE" w:rsidRDefault="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ăn mặt phù hợp với thời tiết trong ngày.</w:t>
            </w:r>
          </w:p>
          <w:p w:rsidR="00F16CAE" w:rsidRDefault="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Thường xuyên trao đổi với phụ huynh về sức khỏe, việc học của trẻ.</w:t>
            </w:r>
          </w:p>
          <w:p w:rsidR="00F16CAE" w:rsidRDefault="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trẻ ăn hết suất, ngủ đủ giấc.</w:t>
            </w:r>
          </w:p>
          <w:p w:rsidR="00F16CAE" w:rsidRDefault="00F16CAE">
            <w:pPr>
              <w:spacing w:after="0" w:line="240" w:lineRule="auto"/>
              <w:rPr>
                <w:rFonts w:ascii="Times New Roman" w:eastAsia="Times New Roman" w:hAnsi="Times New Roman" w:cs="Times New Roman"/>
                <w:b/>
              </w:rPr>
            </w:pPr>
            <w:r>
              <w:rPr>
                <w:rFonts w:ascii="Times New Roman" w:eastAsia="Times New Roman" w:hAnsi="Times New Roman" w:cs="Times New Roman"/>
                <w:sz w:val="28"/>
                <w:szCs w:val="28"/>
              </w:rPr>
              <w:t xml:space="preserve">- Khi trẻ ăn xong vệ sinh răng, miệng, tay chân, </w:t>
            </w:r>
            <w:r>
              <w:rPr>
                <w:rFonts w:ascii="Times New Roman" w:eastAsia="Times New Roman" w:hAnsi="Times New Roman" w:cs="Times New Roman"/>
                <w:bCs/>
                <w:sz w:val="28"/>
                <w:szCs w:val="28"/>
              </w:rPr>
              <w:t>đảm bảo giấc ngủ của trẻ</w:t>
            </w:r>
            <w:r>
              <w:rPr>
                <w:rFonts w:ascii="Times New Roman" w:eastAsia="Times New Roman" w:hAnsi="Times New Roman" w:cs="Times New Roman"/>
                <w:sz w:val="28"/>
                <w:szCs w:val="28"/>
              </w:rPr>
              <w:t>.</w:t>
            </w:r>
          </w:p>
        </w:tc>
      </w:tr>
      <w:tr w:rsidR="00F16CAE" w:rsidTr="00F16CAE">
        <w:tc>
          <w:tcPr>
            <w:tcW w:w="1449" w:type="dxa"/>
            <w:tcBorders>
              <w:top w:val="single" w:sz="4" w:space="0" w:color="auto"/>
              <w:left w:val="single" w:sz="4" w:space="0" w:color="auto"/>
              <w:bottom w:val="single" w:sz="4" w:space="0" w:color="auto"/>
              <w:right w:val="single" w:sz="4" w:space="0" w:color="auto"/>
            </w:tcBorders>
          </w:tcPr>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p>
          <w:p w:rsidR="00F16CAE" w:rsidRDefault="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1664" w:type="dxa"/>
            <w:tcBorders>
              <w:top w:val="single" w:sz="4" w:space="0" w:color="auto"/>
              <w:left w:val="single" w:sz="4" w:space="0" w:color="auto"/>
              <w:bottom w:val="single" w:sz="4" w:space="0" w:color="auto"/>
              <w:right w:val="single" w:sz="4" w:space="0" w:color="auto"/>
            </w:tcBorders>
            <w:hideMark/>
          </w:tcPr>
          <w:p w:rsidR="00F16CAE" w:rsidRDefault="00F16CAE">
            <w:pPr>
              <w:autoSpaceDE w:val="0"/>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Luyện kỹ năng phát âm to, rõ ràng</w:t>
            </w:r>
            <w:r>
              <w:rPr>
                <w:rFonts w:ascii="Times New Roman" w:eastAsia="Times New Roman" w:hAnsi="Times New Roman" w:cs="Times New Roman"/>
                <w:sz w:val="28"/>
                <w:szCs w:val="28"/>
              </w:rPr>
              <w:t xml:space="preserve"> và trả lời các câu hỏi.</w:t>
            </w:r>
          </w:p>
          <w:p w:rsidR="00F16CAE" w:rsidRDefault="00F16CAE">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Tăng cường tiếng Việt</w:t>
            </w:r>
          </w:p>
          <w:p w:rsidR="00F16CAE" w:rsidRDefault="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Học</w:t>
            </w:r>
          </w:p>
          <w:p w:rsidR="00F16CAE" w:rsidRDefault="00F16CAE">
            <w:pPr>
              <w:tabs>
                <w:tab w:val="left" w:pos="1680"/>
              </w:tabs>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kidmart</w:t>
            </w:r>
            <w:proofErr w:type="spell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KPKH</w:t>
            </w:r>
          </w:p>
          <w:p w:rsidR="00F16CAE" w:rsidRDefault="00F16CAE">
            <w:pPr>
              <w:autoSpaceDE w:val="0"/>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tc>
        <w:tc>
          <w:tcPr>
            <w:tcW w:w="1501" w:type="dxa"/>
            <w:tcBorders>
              <w:top w:val="single" w:sz="4" w:space="0" w:color="auto"/>
              <w:left w:val="single" w:sz="4" w:space="0" w:color="auto"/>
              <w:bottom w:val="single" w:sz="4" w:space="0" w:color="auto"/>
              <w:right w:val="single" w:sz="4" w:space="0" w:color="auto"/>
            </w:tcBorders>
          </w:tcPr>
          <w:p w:rsidR="00F16CAE" w:rsidRDefault="00F16CAE">
            <w:pPr>
              <w:autoSpaceDE w:val="0"/>
              <w:snapToGrid w:val="0"/>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 xml:space="preserve">Luyện kỹ năng </w:t>
            </w:r>
            <w:r>
              <w:rPr>
                <w:rFonts w:ascii="Times New Roman" w:eastAsia="Times New Roman" w:hAnsi="Times New Roman" w:cs="Times New Roman"/>
                <w:sz w:val="28"/>
                <w:szCs w:val="28"/>
              </w:rPr>
              <w:t>cho trẻ hát đúng giai điệu của bài hát.</w:t>
            </w:r>
          </w:p>
          <w:p w:rsidR="00F16CAE" w:rsidRDefault="00F16CAE">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Tăng cường tiếng Việt</w:t>
            </w:r>
          </w:p>
          <w:p w:rsidR="00F16CAE" w:rsidRDefault="00F16CAE">
            <w:pPr>
              <w:spacing w:after="0" w:line="240" w:lineRule="auto"/>
              <w:rPr>
                <w:rFonts w:ascii="Times New Roman" w:eastAsia="Times New Roman" w:hAnsi="Times New Roman" w:cs="Times New Roman"/>
                <w:sz w:val="28"/>
                <w:szCs w:val="28"/>
                <w:lang w:val="it-IT"/>
              </w:rPr>
            </w:pPr>
          </w:p>
        </w:tc>
        <w:tc>
          <w:tcPr>
            <w:tcW w:w="1506" w:type="dxa"/>
            <w:tcBorders>
              <w:top w:val="single" w:sz="4" w:space="0" w:color="auto"/>
              <w:left w:val="single" w:sz="4" w:space="0" w:color="auto"/>
              <w:bottom w:val="single" w:sz="4" w:space="0" w:color="auto"/>
              <w:right w:val="single" w:sz="4" w:space="0" w:color="auto"/>
            </w:tcBorders>
          </w:tcPr>
          <w:p w:rsidR="00F16CAE" w:rsidRDefault="00F16CAE">
            <w:pPr>
              <w:tabs>
                <w:tab w:val="left" w:pos="204"/>
                <w:tab w:val="center" w:pos="658"/>
                <w:tab w:val="left" w:pos="168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Luyện kĩ năng </w:t>
            </w:r>
            <w:r>
              <w:rPr>
                <w:rFonts w:ascii="Times New Roman" w:eastAsia="Times New Roman" w:hAnsi="Times New Roman" w:cs="Times New Roman"/>
                <w:sz w:val="28"/>
                <w:szCs w:val="28"/>
                <w:lang w:val="vi-VN"/>
              </w:rPr>
              <w:t xml:space="preserve"> làm hoa từ những vật liệu khác nhau của trẻ, giúp trẻ sáng tạo nhiều hơn.</w:t>
            </w:r>
          </w:p>
          <w:p w:rsidR="00F16CAE" w:rsidRDefault="00F16CAE">
            <w:pPr>
              <w:autoSpaceDE w:val="0"/>
              <w:snapToGri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val="vi-VN"/>
              </w:rPr>
              <w:t>*</w:t>
            </w:r>
            <w:r>
              <w:rPr>
                <w:rFonts w:ascii="Times New Roman" w:eastAsia="Times New Roman" w:hAnsi="Times New Roman" w:cs="Times New Roman"/>
                <w:b/>
                <w:sz w:val="28"/>
                <w:szCs w:val="28"/>
                <w:lang w:val="vi-VN"/>
              </w:rPr>
              <w:t>Thể dục</w:t>
            </w:r>
            <w:r>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Cs/>
                <w:sz w:val="28"/>
                <w:szCs w:val="28"/>
              </w:rPr>
              <w:lastRenderedPageBreak/>
              <w:t xml:space="preserve">Trèo lên </w:t>
            </w:r>
            <w:proofErr w:type="spellStart"/>
            <w:r>
              <w:rPr>
                <w:rFonts w:ascii="Times New Roman" w:eastAsia="Times New Roman" w:hAnsi="Times New Roman" w:cs="Times New Roman"/>
                <w:bCs/>
                <w:sz w:val="28"/>
                <w:szCs w:val="28"/>
              </w:rPr>
              <w:t>xuỗng</w:t>
            </w:r>
            <w:proofErr w:type="spellEnd"/>
            <w:r>
              <w:rPr>
                <w:rFonts w:ascii="Times New Roman" w:eastAsia="Times New Roman" w:hAnsi="Times New Roman" w:cs="Times New Roman"/>
                <w:bCs/>
                <w:sz w:val="28"/>
                <w:szCs w:val="28"/>
              </w:rPr>
              <w:t xml:space="preserve"> 5 gióng thang</w:t>
            </w:r>
          </w:p>
          <w:p w:rsidR="00F16CAE" w:rsidRDefault="00F16CAE">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Tăng cường tiếng Việt</w:t>
            </w:r>
          </w:p>
          <w:p w:rsidR="00F16CAE" w:rsidRDefault="00F16CAE">
            <w:pPr>
              <w:spacing w:after="0" w:line="240" w:lineRule="auto"/>
              <w:rPr>
                <w:rFonts w:ascii="Times New Roman" w:eastAsia="Times New Roman" w:hAnsi="Times New Roman" w:cs="Times New Roman"/>
                <w:sz w:val="28"/>
                <w:szCs w:val="28"/>
                <w:lang w:val="it-IT"/>
              </w:rPr>
            </w:pPr>
          </w:p>
        </w:tc>
        <w:tc>
          <w:tcPr>
            <w:tcW w:w="1502" w:type="dxa"/>
            <w:tcBorders>
              <w:top w:val="single" w:sz="4" w:space="0" w:color="auto"/>
              <w:left w:val="single" w:sz="4" w:space="0" w:color="auto"/>
              <w:bottom w:val="single" w:sz="4" w:space="0" w:color="auto"/>
              <w:right w:val="single" w:sz="4" w:space="0" w:color="auto"/>
            </w:tcBorders>
          </w:tcPr>
          <w:p w:rsidR="00F16CAE" w:rsidRDefault="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it-IT"/>
              </w:rPr>
              <w:lastRenderedPageBreak/>
              <w:t xml:space="preserve">- </w:t>
            </w:r>
            <w:r>
              <w:rPr>
                <w:rFonts w:ascii="Times New Roman" w:eastAsia="Times New Roman" w:hAnsi="Times New Roman" w:cs="Times New Roman"/>
                <w:sz w:val="28"/>
                <w:szCs w:val="28"/>
                <w:lang w:val="vi-VN"/>
              </w:rPr>
              <w:t xml:space="preserve">Luyện kỹ năng phân </w:t>
            </w:r>
            <w:r>
              <w:rPr>
                <w:rFonts w:ascii="Times New Roman" w:eastAsia="Times New Roman" w:hAnsi="Times New Roman" w:cs="Times New Roman"/>
                <w:sz w:val="28"/>
                <w:szCs w:val="28"/>
              </w:rPr>
              <w:t xml:space="preserve">loại hoa theo 2 dấu hiệu </w:t>
            </w:r>
            <w:r>
              <w:rPr>
                <w:rFonts w:ascii="Times New Roman" w:eastAsia="Times New Roman" w:hAnsi="Times New Roman" w:cs="Times New Roman"/>
                <w:sz w:val="28"/>
                <w:szCs w:val="28"/>
                <w:lang w:val="vi-VN"/>
              </w:rPr>
              <w:t xml:space="preserve"> màu sắc</w:t>
            </w:r>
            <w:r>
              <w:rPr>
                <w:rFonts w:ascii="Times New Roman" w:eastAsia="Times New Roman" w:hAnsi="Times New Roman" w:cs="Times New Roman"/>
                <w:sz w:val="28"/>
                <w:szCs w:val="28"/>
              </w:rPr>
              <w:t>.</w:t>
            </w:r>
          </w:p>
          <w:p w:rsidR="00F16CAE" w:rsidRDefault="00F16CAE">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Tăng cường tiếng Việt</w:t>
            </w:r>
          </w:p>
          <w:p w:rsidR="00F16CAE" w:rsidRDefault="00F16CAE">
            <w:pPr>
              <w:spacing w:after="0" w:line="240" w:lineRule="auto"/>
              <w:rPr>
                <w:rFonts w:ascii="Times New Roman" w:eastAsia="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F16CAE" w:rsidRDefault="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Luyện kỹ năng</w:t>
            </w:r>
            <w:r>
              <w:rPr>
                <w:rFonts w:ascii="Times New Roman" w:eastAsia="Times New Roman" w:hAnsi="Times New Roman" w:cs="Times New Roman"/>
                <w:color w:val="333333"/>
                <w:sz w:val="28"/>
                <w:szCs w:val="28"/>
                <w:shd w:val="clear" w:color="auto" w:fill="FFFFFF"/>
              </w:rPr>
              <w:t xml:space="preserve"> nghe và ghi nhớ cho trẻ</w:t>
            </w:r>
            <w:r>
              <w:rPr>
                <w:rFonts w:ascii="Times New Roman" w:eastAsia="Times New Roman" w:hAnsi="Times New Roman" w:cs="Times New Roman"/>
                <w:color w:val="333333"/>
                <w:sz w:val="28"/>
                <w:szCs w:val="28"/>
                <w:shd w:val="clear" w:color="auto" w:fill="FFFFFF"/>
                <w:lang w:val="vi-VN"/>
              </w:rPr>
              <w:t>,</w:t>
            </w:r>
            <w:r>
              <w:rPr>
                <w:rFonts w:ascii="Times New Roman" w:eastAsia="Times New Roman" w:hAnsi="Times New Roman" w:cs="Times New Roman"/>
                <w:color w:val="333333"/>
                <w:sz w:val="28"/>
                <w:szCs w:val="28"/>
                <w:shd w:val="clear" w:color="auto" w:fill="FFFFFF"/>
              </w:rPr>
              <w:t xml:space="preserve"> trả lời rõ ràng, mạch lạc, nói đủ câu.</w:t>
            </w:r>
            <w:r>
              <w:rPr>
                <w:rFonts w:ascii="Times New Roman" w:eastAsia="Times New Roman" w:hAnsi="Times New Roman" w:cs="Times New Roman"/>
                <w:color w:val="333333"/>
                <w:sz w:val="28"/>
                <w:szCs w:val="28"/>
              </w:rPr>
              <w:br/>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Tăng cường tiếng Việt</w:t>
            </w:r>
          </w:p>
        </w:tc>
      </w:tr>
    </w:tbl>
    <w:p w:rsidR="00F16CAE" w:rsidRDefault="00F16CAE" w:rsidP="00F16CAE">
      <w:pPr>
        <w:spacing w:after="0"/>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eastAsia="vi-VN"/>
        </w:rPr>
        <w:lastRenderedPageBreak/>
        <w:t xml:space="preserve">  </w:t>
      </w:r>
    </w:p>
    <w:p w:rsidR="00F16CAE" w:rsidRDefault="00F16CAE" w:rsidP="00F16CAE">
      <w:pPr>
        <w:spacing w:after="0"/>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val="vi-VN" w:eastAsia="vi-VN"/>
        </w:rPr>
        <w:t xml:space="preserve"> </w:t>
      </w:r>
      <w:r>
        <w:rPr>
          <w:rFonts w:ascii="Times New Roman" w:eastAsia="Times New Roman" w:hAnsi="Times New Roman" w:cs="Times New Roman"/>
          <w:b/>
          <w:sz w:val="28"/>
          <w:szCs w:val="28"/>
          <w:lang w:eastAsia="vi-VN"/>
        </w:rPr>
        <w:t xml:space="preserve">Duyệt của BGH     </w:t>
      </w:r>
      <w:r>
        <w:rPr>
          <w:rFonts w:ascii="Times New Roman" w:eastAsia="Times New Roman" w:hAnsi="Times New Roman" w:cs="Times New Roman"/>
          <w:b/>
          <w:sz w:val="28"/>
          <w:szCs w:val="28"/>
          <w:lang w:val="vi-VN" w:eastAsia="vi-VN"/>
        </w:rPr>
        <w:t xml:space="preserve"> </w:t>
      </w:r>
      <w:r>
        <w:rPr>
          <w:rFonts w:ascii="Times New Roman" w:eastAsia="Times New Roman" w:hAnsi="Times New Roman" w:cs="Times New Roman"/>
          <w:b/>
          <w:sz w:val="28"/>
          <w:szCs w:val="28"/>
          <w:lang w:eastAsia="vi-VN"/>
        </w:rPr>
        <w:t xml:space="preserve">Tổ trưởng CM                  </w:t>
      </w:r>
      <w:r>
        <w:rPr>
          <w:rFonts w:ascii="Times New Roman" w:eastAsia="Times New Roman" w:hAnsi="Times New Roman" w:cs="Times New Roman"/>
          <w:b/>
          <w:sz w:val="28"/>
          <w:szCs w:val="28"/>
          <w:lang w:val="vi-VN" w:eastAsia="vi-VN"/>
        </w:rPr>
        <w:t xml:space="preserve">        </w:t>
      </w:r>
      <w:r>
        <w:rPr>
          <w:rFonts w:ascii="Times New Roman" w:eastAsia="Times New Roman" w:hAnsi="Times New Roman" w:cs="Times New Roman"/>
          <w:b/>
          <w:sz w:val="28"/>
          <w:szCs w:val="28"/>
          <w:lang w:eastAsia="vi-VN"/>
        </w:rPr>
        <w:t xml:space="preserve"> GVLKH</w:t>
      </w:r>
    </w:p>
    <w:p w:rsidR="00F16CAE" w:rsidRDefault="00F16CAE" w:rsidP="00F16CAE">
      <w:pPr>
        <w:spacing w:after="0"/>
        <w:jc w:val="both"/>
        <w:rPr>
          <w:rFonts w:ascii="Times New Roman" w:eastAsia="Times New Roman" w:hAnsi="Times New Roman" w:cs="Times New Roman"/>
          <w:b/>
          <w:sz w:val="28"/>
          <w:szCs w:val="28"/>
          <w:lang w:eastAsia="vi-VN"/>
        </w:rPr>
      </w:pPr>
    </w:p>
    <w:p w:rsidR="00F16CAE" w:rsidRDefault="00F16CAE" w:rsidP="00F16CAE">
      <w:pPr>
        <w:spacing w:after="0"/>
        <w:jc w:val="both"/>
        <w:rPr>
          <w:rFonts w:ascii="Times New Roman" w:eastAsia="Times New Roman" w:hAnsi="Times New Roman" w:cs="Times New Roman"/>
          <w:b/>
          <w:sz w:val="28"/>
          <w:szCs w:val="28"/>
          <w:lang w:eastAsia="vi-VN"/>
        </w:rPr>
      </w:pPr>
    </w:p>
    <w:p w:rsidR="00F16CAE" w:rsidRDefault="00F16CAE" w:rsidP="00F16CAE">
      <w:pPr>
        <w:spacing w:after="0"/>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 xml:space="preserve">Phạm Thị Thúy       Trần Thị Tình         </w:t>
      </w:r>
      <w:proofErr w:type="spellStart"/>
      <w:r>
        <w:rPr>
          <w:rFonts w:ascii="Times New Roman" w:eastAsia="Times New Roman" w:hAnsi="Times New Roman" w:cs="Times New Roman"/>
          <w:b/>
          <w:sz w:val="28"/>
          <w:szCs w:val="28"/>
          <w:lang w:eastAsia="vi-VN"/>
        </w:rPr>
        <w:t>ALăng</w:t>
      </w:r>
      <w:proofErr w:type="spellEnd"/>
      <w:r>
        <w:rPr>
          <w:rFonts w:ascii="Times New Roman" w:eastAsia="Times New Roman" w:hAnsi="Times New Roman" w:cs="Times New Roman"/>
          <w:b/>
          <w:sz w:val="28"/>
          <w:szCs w:val="28"/>
          <w:lang w:eastAsia="vi-VN"/>
        </w:rPr>
        <w:t xml:space="preserve"> Thị Tú – B </w:t>
      </w:r>
      <w:proofErr w:type="spellStart"/>
      <w:r>
        <w:rPr>
          <w:rFonts w:ascii="Times New Roman" w:eastAsia="Times New Roman" w:hAnsi="Times New Roman" w:cs="Times New Roman"/>
          <w:b/>
          <w:sz w:val="28"/>
          <w:szCs w:val="28"/>
          <w:lang w:eastAsia="vi-VN"/>
        </w:rPr>
        <w:t>nướch</w:t>
      </w:r>
      <w:proofErr w:type="spellEnd"/>
      <w:r>
        <w:rPr>
          <w:rFonts w:ascii="Times New Roman" w:eastAsia="Times New Roman" w:hAnsi="Times New Roman" w:cs="Times New Roman"/>
          <w:b/>
          <w:sz w:val="28"/>
          <w:szCs w:val="28"/>
          <w:lang w:eastAsia="vi-VN"/>
        </w:rPr>
        <w:t xml:space="preserve"> Thị Vườn</w:t>
      </w:r>
    </w:p>
    <w:p w:rsidR="00F16CAE" w:rsidRDefault="00F16CAE" w:rsidP="00F16CAE">
      <w:pPr>
        <w:spacing w:after="0" w:line="240" w:lineRule="auto"/>
        <w:jc w:val="center"/>
        <w:rPr>
          <w:rFonts w:ascii="Times New Roman" w:eastAsia="Times New Roman" w:hAnsi="Times New Roman" w:cs="Times New Roman"/>
          <w:b/>
          <w:sz w:val="28"/>
          <w:szCs w:val="28"/>
        </w:rPr>
      </w:pPr>
    </w:p>
    <w:p w:rsidR="00F16CAE" w:rsidRDefault="00F16CAE" w:rsidP="00F16CAE">
      <w:pPr>
        <w:spacing w:after="0" w:line="240" w:lineRule="auto"/>
        <w:rPr>
          <w:rFonts w:ascii="Times New Roman" w:eastAsia="Times New Roman" w:hAnsi="Times New Roman" w:cs="Times New Roman"/>
          <w:b/>
          <w:sz w:val="28"/>
          <w:szCs w:val="28"/>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Default="00F16CAE" w:rsidP="00F16CAE">
      <w:pPr>
        <w:spacing w:after="0" w:line="240" w:lineRule="auto"/>
        <w:jc w:val="center"/>
        <w:rPr>
          <w:rFonts w:ascii="Times New Roman" w:eastAsia="Times New Roman" w:hAnsi="Times New Roman" w:cs="Times New Roman"/>
          <w:b/>
          <w:sz w:val="28"/>
          <w:szCs w:val="28"/>
          <w:lang w:val="vi-VN"/>
        </w:rPr>
      </w:pPr>
    </w:p>
    <w:p w:rsidR="00F16CAE" w:rsidRPr="00F16CAE" w:rsidRDefault="00F16CAE" w:rsidP="00F16CAE">
      <w:pPr>
        <w:spacing w:after="0" w:line="240" w:lineRule="auto"/>
        <w:rPr>
          <w:rFonts w:ascii="Times New Roman" w:eastAsia="Times New Roman" w:hAnsi="Times New Roman" w:cs="Times New Roman"/>
          <w:b/>
          <w:sz w:val="28"/>
          <w:szCs w:val="28"/>
        </w:rPr>
      </w:pPr>
    </w:p>
    <w:p w:rsidR="00F16CAE" w:rsidRDefault="00F16CAE" w:rsidP="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KẾ HOẠCH GIÁO DỤC NGÀY</w:t>
      </w:r>
    </w:p>
    <w:p w:rsidR="00F16CAE" w:rsidRDefault="00F16CAE" w:rsidP="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 ngày </w:t>
      </w:r>
      <w:r>
        <w:rPr>
          <w:rFonts w:ascii="Times New Roman" w:eastAsia="Times New Roman" w:hAnsi="Times New Roman" w:cs="Times New Roman"/>
          <w:b/>
          <w:sz w:val="28"/>
          <w:szCs w:val="28"/>
          <w:lang w:val="vi-VN"/>
        </w:rPr>
        <w:t xml:space="preserve">26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b/>
          <w:sz w:val="28"/>
          <w:szCs w:val="28"/>
          <w:lang w:val="vi-VN"/>
        </w:rPr>
        <w:t>0</w:t>
      </w:r>
      <w:r>
        <w:rPr>
          <w:rFonts w:ascii="Times New Roman" w:eastAsia="Times New Roman" w:hAnsi="Times New Roman" w:cs="Times New Roman"/>
          <w:b/>
          <w:sz w:val="28"/>
          <w:szCs w:val="28"/>
        </w:rPr>
        <w:t>2 năm 2024</w:t>
      </w:r>
    </w:p>
    <w:p w:rsidR="00F16CAE" w:rsidRDefault="00F16CAE" w:rsidP="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nhánh: Hoa đẹp quanh bé.</w:t>
      </w:r>
    </w:p>
    <w:p w:rsidR="00F16CAE" w:rsidRDefault="00F16CAE" w:rsidP="00F16CAE">
      <w:pPr>
        <w:spacing w:after="0" w:line="240" w:lineRule="auto"/>
        <w:rPr>
          <w:rFonts w:ascii="Times New Roman" w:eastAsia="Times New Roman" w:hAnsi="Times New Roman" w:cs="Times New Roman"/>
          <w:b/>
          <w:bCs/>
          <w:color w:val="000000"/>
          <w:sz w:val="28"/>
          <w:szCs w:val="28"/>
          <w:lang w:eastAsia="zh-CN"/>
        </w:rPr>
      </w:pP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zh-CN"/>
        </w:rPr>
        <w:t xml:space="preserve">I. </w:t>
      </w:r>
      <w:r>
        <w:rPr>
          <w:rFonts w:ascii="Times New Roman" w:eastAsia="Times New Roman" w:hAnsi="Times New Roman" w:cs="Times New Roman"/>
          <w:b/>
          <w:bCs/>
          <w:color w:val="000000"/>
          <w:sz w:val="28"/>
          <w:szCs w:val="28"/>
          <w:u w:val="single"/>
          <w:lang w:eastAsia="zh-CN"/>
        </w:rPr>
        <w:t>ĐÓN TRẺ:</w:t>
      </w:r>
      <w:r>
        <w:rPr>
          <w:rFonts w:ascii="Times New Roman" w:eastAsia="Times New Roman" w:hAnsi="Times New Roman" w:cs="Times New Roman"/>
          <w:b/>
          <w:bCs/>
          <w:color w:val="000000"/>
          <w:sz w:val="28"/>
          <w:szCs w:val="28"/>
          <w:lang w:eastAsia="zh-CN"/>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Cô đón trẻ, nhắc trẻ cất đồ dùng đúng nơi quy định, chào bố mẹ, chào cô giáo.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Sưu tầm tranh ảnh về các loài </w:t>
      </w:r>
      <w:r>
        <w:rPr>
          <w:rFonts w:ascii="Times New Roman" w:eastAsia="SimSun" w:hAnsi="Times New Roman" w:cs="Times New Roman"/>
          <w:color w:val="000000"/>
          <w:sz w:val="28"/>
          <w:szCs w:val="28"/>
          <w:lang w:val="vi-VN" w:eastAsia="zh-CN"/>
        </w:rPr>
        <w:t>cây</w:t>
      </w:r>
      <w:r>
        <w:rPr>
          <w:rFonts w:ascii="Times New Roman" w:eastAsia="SimSun" w:hAnsi="Times New Roman" w:cs="Times New Roman"/>
          <w:color w:val="000000"/>
          <w:sz w:val="28"/>
          <w:szCs w:val="28"/>
          <w:lang w:eastAsia="zh-CN"/>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Chơi các góc. Xem video. </w:t>
      </w:r>
    </w:p>
    <w:p w:rsidR="00F16CAE" w:rsidRDefault="00F16CAE" w:rsidP="00F16CAE">
      <w:pPr>
        <w:spacing w:after="0" w:line="240" w:lineRule="auto"/>
        <w:ind w:firstLine="720"/>
        <w:rPr>
          <w:rFonts w:ascii="Times New Roman" w:eastAsia="SimSun" w:hAnsi="Times New Roman" w:cs="Times New Roman"/>
          <w:color w:val="000000"/>
          <w:sz w:val="28"/>
          <w:szCs w:val="28"/>
          <w:lang w:eastAsia="zh-CN"/>
        </w:rPr>
      </w:pPr>
      <w:r>
        <w:rPr>
          <w:rFonts w:ascii="Times New Roman" w:eastAsia="Times New Roman" w:hAnsi="Times New Roman" w:cs="Times New Roman"/>
          <w:b/>
          <w:bCs/>
          <w:color w:val="000000"/>
          <w:sz w:val="28"/>
          <w:szCs w:val="28"/>
          <w:lang w:eastAsia="zh-CN"/>
        </w:rPr>
        <w:t>II.</w:t>
      </w:r>
      <w:r>
        <w:rPr>
          <w:rFonts w:ascii="Times New Roman" w:eastAsia="Times New Roman" w:hAnsi="Times New Roman" w:cs="Times New Roman"/>
          <w:b/>
          <w:bCs/>
          <w:color w:val="000000"/>
          <w:sz w:val="28"/>
          <w:szCs w:val="28"/>
          <w:u w:val="single"/>
          <w:lang w:eastAsia="zh-CN"/>
        </w:rPr>
        <w:t>THỂ DỤC SÁNG</w:t>
      </w:r>
      <w:r>
        <w:rPr>
          <w:rFonts w:ascii="Times New Roman" w:eastAsia="Times New Roman" w:hAnsi="Times New Roman" w:cs="Times New Roman"/>
          <w:b/>
          <w:bCs/>
          <w:color w:val="000000"/>
          <w:sz w:val="28"/>
          <w:szCs w:val="28"/>
          <w:lang w:eastAsia="zh-CN"/>
        </w:rPr>
        <w:t xml:space="preserve"> </w:t>
      </w:r>
      <w:r>
        <w:rPr>
          <w:rFonts w:ascii="Times New Roman" w:eastAsia="SimSun" w:hAnsi="Times New Roman" w:cs="Times New Roman"/>
          <w:color w:val="000000"/>
          <w:sz w:val="28"/>
          <w:szCs w:val="28"/>
          <w:lang w:eastAsia="zh-CN"/>
        </w:rPr>
        <w:t>:</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val="vi-VN" w:eastAsia="zh-CN"/>
        </w:rPr>
        <w:t>-</w:t>
      </w:r>
      <w:r>
        <w:rPr>
          <w:rFonts w:ascii="Times New Roman" w:eastAsia="SimSun" w:hAnsi="Times New Roman" w:cs="Times New Roman"/>
          <w:color w:val="000000"/>
          <w:sz w:val="28"/>
          <w:szCs w:val="28"/>
          <w:lang w:eastAsia="zh-CN"/>
        </w:rPr>
        <w:t xml:space="preserve"> Trẻ tập thể dục theo bài hát</w:t>
      </w:r>
      <w:r>
        <w:rPr>
          <w:rFonts w:ascii="Times New Roman" w:eastAsia="SimSun" w:hAnsi="Times New Roman" w:cs="Times New Roman"/>
          <w:color w:val="000000"/>
          <w:sz w:val="28"/>
          <w:szCs w:val="28"/>
          <w:lang w:val="vi-VN" w:eastAsia="zh-CN"/>
        </w:rPr>
        <w:t xml:space="preserve">: “Vườn cây của ba”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zh-CN"/>
        </w:rPr>
        <w:t xml:space="preserve">III. </w:t>
      </w:r>
      <w:r>
        <w:rPr>
          <w:rFonts w:ascii="Times New Roman" w:eastAsia="Times New Roman" w:hAnsi="Times New Roman" w:cs="Times New Roman"/>
          <w:b/>
          <w:bCs/>
          <w:color w:val="000000"/>
          <w:sz w:val="28"/>
          <w:szCs w:val="28"/>
          <w:u w:val="single"/>
          <w:lang w:eastAsia="zh-CN"/>
        </w:rPr>
        <w:t>HOẠT ĐỘNG NGOÀI TRỜI</w:t>
      </w:r>
    </w:p>
    <w:p w:rsidR="00F16CAE" w:rsidRDefault="00F16CAE" w:rsidP="00F16CAE">
      <w:pPr>
        <w:spacing w:after="0" w:line="240" w:lineRule="auto"/>
        <w:ind w:firstLine="72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Quan sát thời tiết</w:t>
      </w:r>
    </w:p>
    <w:p w:rsidR="00F16CAE" w:rsidRDefault="00F16CAE" w:rsidP="00F16CAE">
      <w:pPr>
        <w:spacing w:after="0" w:line="240" w:lineRule="auto"/>
        <w:ind w:firstLine="720"/>
        <w:rPr>
          <w:rFonts w:ascii="Times New Roman" w:eastAsia="Arial" w:hAnsi="Times New Roman"/>
          <w:sz w:val="28"/>
          <w:szCs w:val="28"/>
        </w:rPr>
      </w:pPr>
      <w:r>
        <w:rPr>
          <w:rFonts w:ascii="Times New Roman" w:eastAsia="Times New Roman" w:hAnsi="Times New Roman" w:cs="Times New Roman"/>
          <w:sz w:val="28"/>
          <w:szCs w:val="28"/>
          <w:highlight w:val="yellow"/>
        </w:rPr>
        <w:t>-</w:t>
      </w:r>
      <w:r>
        <w:rPr>
          <w:rFonts w:ascii="Times New Roman" w:eastAsia="Arial" w:hAnsi="Times New Roman"/>
          <w:sz w:val="28"/>
          <w:szCs w:val="28"/>
          <w:lang w:val="vi-VN"/>
        </w:rPr>
        <w:t xml:space="preserve"> T</w:t>
      </w:r>
      <w:r>
        <w:rPr>
          <w:rFonts w:ascii="Times New Roman" w:eastAsia="Arial" w:hAnsi="Times New Roman"/>
          <w:sz w:val="28"/>
          <w:szCs w:val="28"/>
        </w:rPr>
        <w:t>rò chuyện</w:t>
      </w:r>
      <w:r>
        <w:rPr>
          <w:rFonts w:ascii="Times New Roman" w:eastAsia="Arial" w:hAnsi="Times New Roman"/>
          <w:sz w:val="28"/>
          <w:szCs w:val="28"/>
          <w:lang w:val="vi-VN"/>
        </w:rPr>
        <w:t xml:space="preserve"> </w:t>
      </w:r>
      <w:r>
        <w:rPr>
          <w:rFonts w:ascii="Times New Roman" w:eastAsia="Arial" w:hAnsi="Times New Roman"/>
          <w:sz w:val="28"/>
          <w:szCs w:val="28"/>
        </w:rPr>
        <w:t>về hoa trong sân trường.</w:t>
      </w:r>
    </w:p>
    <w:p w:rsidR="00F16CAE" w:rsidRDefault="00F16CAE" w:rsidP="00F16CAE">
      <w:pPr>
        <w:spacing w:after="0" w:line="240" w:lineRule="auto"/>
        <w:ind w:firstLine="720"/>
        <w:rPr>
          <w:rFonts w:ascii="Times New Roman" w:eastAsia="Arial" w:hAnsi="Times New Roman"/>
          <w:sz w:val="28"/>
          <w:szCs w:val="28"/>
        </w:rPr>
      </w:pPr>
      <w:r>
        <w:rPr>
          <w:rFonts w:ascii="Times New Roman" w:eastAsia="Arial" w:hAnsi="Times New Roman"/>
          <w:sz w:val="28"/>
          <w:szCs w:val="28"/>
          <w:lang w:val="vi-VN"/>
        </w:rPr>
        <w:t>-Trò chơi</w:t>
      </w:r>
      <w:r>
        <w:rPr>
          <w:rFonts w:ascii="Times New Roman" w:eastAsia="Arial" w:hAnsi="Times New Roman"/>
          <w:b/>
          <w:sz w:val="28"/>
          <w:szCs w:val="28"/>
          <w:lang w:val="vi-VN"/>
        </w:rPr>
        <w:t>:</w:t>
      </w:r>
      <w:r>
        <w:rPr>
          <w:rFonts w:ascii="Times New Roman" w:eastAsia="Arial" w:hAnsi="Times New Roman"/>
          <w:sz w:val="28"/>
          <w:szCs w:val="28"/>
          <w:lang w:val="vi-VN"/>
        </w:rPr>
        <w:t xml:space="preserve"> </w:t>
      </w:r>
      <w:r>
        <w:rPr>
          <w:rFonts w:ascii="Times New Roman" w:eastAsia="Arial" w:hAnsi="Times New Roman"/>
          <w:sz w:val="28"/>
          <w:szCs w:val="28"/>
        </w:rPr>
        <w:t>Cáo ơ ngủ à</w:t>
      </w:r>
    </w:p>
    <w:p w:rsidR="00F16CAE" w:rsidRDefault="00F16CAE" w:rsidP="00F16CAE">
      <w:pPr>
        <w:spacing w:after="0" w:line="240" w:lineRule="auto"/>
        <w:ind w:firstLine="720"/>
        <w:rPr>
          <w:rFonts w:ascii="Times New Roman" w:eastAsia="Times New Roman" w:hAnsi="Times New Roman" w:cs="Times New Roman"/>
          <w:b/>
          <w:sz w:val="28"/>
          <w:szCs w:val="28"/>
        </w:rPr>
      </w:pPr>
      <w:r>
        <w:rPr>
          <w:rFonts w:ascii="Times New Roman" w:eastAsia="Arial" w:hAnsi="Times New Roman"/>
          <w:sz w:val="28"/>
          <w:szCs w:val="28"/>
          <w:lang w:val="vi-VN"/>
        </w:rPr>
        <w:t>- Chơi tự do</w:t>
      </w:r>
    </w:p>
    <w:p w:rsidR="00F16CAE" w:rsidRDefault="00F16CAE" w:rsidP="00F16CAE">
      <w:pPr>
        <w:spacing w:after="0" w:line="240" w:lineRule="auto"/>
        <w:ind w:right="-112" w:firstLine="720"/>
        <w:rPr>
          <w:rFonts w:ascii="Times New Roman" w:eastAsia="SimSun" w:hAnsi="Times New Roman" w:cs="Mangal"/>
          <w:kern w:val="2"/>
          <w:sz w:val="28"/>
          <w:szCs w:val="28"/>
          <w:lang w:eastAsia="hi-IN" w:bidi="hi-IN"/>
        </w:rPr>
      </w:pPr>
      <w:r>
        <w:rPr>
          <w:rFonts w:ascii="Times New Roman" w:eastAsia="SimSun" w:hAnsi="Times New Roman" w:cs="Mangal"/>
          <w:b/>
          <w:kern w:val="2"/>
          <w:sz w:val="28"/>
          <w:szCs w:val="28"/>
          <w:lang w:eastAsia="hi-IN" w:bidi="hi-IN"/>
        </w:rPr>
        <w:t>IV.</w:t>
      </w:r>
      <w:r>
        <w:rPr>
          <w:rFonts w:ascii="Times New Roman" w:eastAsia="SimSun" w:hAnsi="Times New Roman" w:cs="Mangal"/>
          <w:b/>
          <w:kern w:val="2"/>
          <w:sz w:val="28"/>
          <w:szCs w:val="28"/>
          <w:lang w:val="vi-VN" w:eastAsia="hi-IN" w:bidi="hi-IN"/>
        </w:rPr>
        <w:t xml:space="preserve"> </w:t>
      </w:r>
      <w:r>
        <w:rPr>
          <w:rFonts w:ascii="Times New Roman" w:eastAsia="SimSun" w:hAnsi="Times New Roman" w:cs="Mangal"/>
          <w:b/>
          <w:kern w:val="2"/>
          <w:sz w:val="28"/>
          <w:szCs w:val="28"/>
          <w:u w:val="single"/>
          <w:lang w:val="vi-VN" w:eastAsia="hi-IN" w:bidi="hi-IN"/>
        </w:rPr>
        <w:t>HOẠT ĐỘNG HỌC</w:t>
      </w:r>
      <w:r>
        <w:rPr>
          <w:rFonts w:ascii="Times New Roman" w:eastAsia="SimSun" w:hAnsi="Times New Roman" w:cs="Mangal"/>
          <w:b/>
          <w:kern w:val="2"/>
          <w:sz w:val="28"/>
          <w:szCs w:val="28"/>
          <w:lang w:val="vi-VN" w:eastAsia="hi-IN" w:bidi="hi-IN"/>
        </w:rPr>
        <w:t>:</w:t>
      </w:r>
      <w:r>
        <w:rPr>
          <w:rFonts w:ascii="Times New Roman" w:eastAsia="SimSun" w:hAnsi="Times New Roman" w:cs="Mangal"/>
          <w:kern w:val="2"/>
          <w:sz w:val="28"/>
          <w:szCs w:val="28"/>
          <w:lang w:val="vi-VN" w:eastAsia="hi-IN" w:bidi="hi-IN"/>
        </w:rPr>
        <w:t xml:space="preserve"> </w:t>
      </w:r>
      <w:r>
        <w:rPr>
          <w:rFonts w:ascii="Times New Roman" w:eastAsia="SimSun" w:hAnsi="Times New Roman" w:cs="Mangal"/>
          <w:b/>
          <w:bCs/>
          <w:kern w:val="2"/>
          <w:sz w:val="28"/>
          <w:szCs w:val="28"/>
          <w:lang w:eastAsia="hi-IN" w:bidi="hi-IN"/>
        </w:rPr>
        <w:t>KPKH</w:t>
      </w:r>
      <w:r>
        <w:rPr>
          <w:rFonts w:ascii="Times New Roman" w:eastAsia="SimSun" w:hAnsi="Times New Roman" w:cs="Mangal"/>
          <w:kern w:val="2"/>
          <w:sz w:val="28"/>
          <w:szCs w:val="28"/>
          <w:lang w:eastAsia="hi-IN" w:bidi="hi-IN"/>
        </w:rPr>
        <w:t xml:space="preserve">: </w:t>
      </w:r>
    </w:p>
    <w:p w:rsidR="00F16CAE" w:rsidRDefault="00F16CAE" w:rsidP="00F16CAE">
      <w:pPr>
        <w:spacing w:after="0" w:line="240" w:lineRule="auto"/>
        <w:ind w:right="-112" w:firstLineChars="750" w:firstLine="2108"/>
        <w:rPr>
          <w:rFonts w:ascii="Times New Roman" w:eastAsia="Times New Roman" w:hAnsi="Times New Roman" w:cs="Times New Roman"/>
          <w:sz w:val="28"/>
          <w:szCs w:val="28"/>
          <w:lang w:val="pt-BR"/>
        </w:rPr>
      </w:pPr>
      <w:r>
        <w:rPr>
          <w:rFonts w:ascii="Times New Roman" w:eastAsia="SimSun" w:hAnsi="Times New Roman" w:cs="Mangal"/>
          <w:b/>
          <w:bCs/>
          <w:kern w:val="2"/>
          <w:sz w:val="28"/>
          <w:szCs w:val="28"/>
          <w:lang w:val="vi-VN" w:eastAsia="hi-IN" w:bidi="hi-IN"/>
        </w:rPr>
        <w:t>Đề tài:</w:t>
      </w:r>
      <w:r>
        <w:rPr>
          <w:rFonts w:ascii="Times New Roman" w:eastAsia="SimSun" w:hAnsi="Times New Roman" w:cs="Mangal"/>
          <w:kern w:val="2"/>
          <w:sz w:val="28"/>
          <w:szCs w:val="28"/>
          <w:lang w:val="vi-VN" w:eastAsia="hi-IN" w:bidi="hi-IN"/>
        </w:rPr>
        <w:t xml:space="preserve"> </w:t>
      </w:r>
      <w:r>
        <w:rPr>
          <w:rFonts w:ascii="Times New Roman" w:eastAsia="Times New Roman" w:hAnsi="Times New Roman" w:cs="Times New Roman"/>
          <w:b/>
          <w:sz w:val="28"/>
          <w:szCs w:val="28"/>
          <w:lang w:val="pt-BR"/>
        </w:rPr>
        <w:t xml:space="preserve">Trò chuyện về một số loại hoa quả. </w:t>
      </w:r>
    </w:p>
    <w:p w:rsidR="00F16CAE" w:rsidRDefault="00F16CAE" w:rsidP="00F16CAE">
      <w:pPr>
        <w:spacing w:after="0" w:line="240" w:lineRule="auto"/>
        <w:ind w:right="-112"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lang w:val="pt-BR"/>
        </w:rPr>
        <w:t>. Mục đích yêu cầu:</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vi-VN"/>
        </w:rPr>
        <w:t>.</w:t>
      </w:r>
      <w:r>
        <w:rPr>
          <w:rFonts w:ascii="Times New Roman" w:eastAsia="Times New Roman" w:hAnsi="Times New Roman" w:cs="Times New Roman"/>
          <w:b/>
          <w:bCs/>
          <w:color w:val="000000"/>
          <w:sz w:val="28"/>
          <w:szCs w:val="28"/>
        </w:rPr>
        <w:t xml:space="preserve"> Kiến thức:</w:t>
      </w:r>
      <w:r>
        <w:rPr>
          <w:rFonts w:ascii="Times New Roman" w:eastAsia="Times New Roman" w:hAnsi="Times New Roman" w:cs="Times New Roman"/>
          <w:color w:val="000000"/>
          <w:sz w:val="28"/>
          <w:szCs w:val="28"/>
        </w:rPr>
        <w:t xml:space="preserve"> </w:t>
      </w:r>
    </w:p>
    <w:p w:rsidR="00F16CAE" w:rsidRDefault="00F16CAE" w:rsidP="00F16CAE">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color w:val="000000"/>
          <w:sz w:val="28"/>
          <w:szCs w:val="28"/>
        </w:rPr>
        <w:t>- Trẻ biết tên, đặc điểm, tác dụng của 1 số loại hoa, quả.</w:t>
      </w:r>
    </w:p>
    <w:p w:rsidR="00F16CAE" w:rsidRDefault="00F16CAE" w:rsidP="00F16CAE">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color w:val="000000"/>
          <w:sz w:val="28"/>
          <w:szCs w:val="28"/>
        </w:rPr>
        <w:t>- Trẻ biết tạo ra các sản phẩm từ lá cây theo ý thích.</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vi-VN"/>
        </w:rPr>
        <w:t>.</w:t>
      </w:r>
      <w:r>
        <w:rPr>
          <w:rFonts w:ascii="Times New Roman" w:eastAsia="Times New Roman" w:hAnsi="Times New Roman" w:cs="Times New Roman"/>
          <w:b/>
          <w:bCs/>
          <w:color w:val="000000"/>
          <w:sz w:val="28"/>
          <w:szCs w:val="28"/>
        </w:rPr>
        <w:t xml:space="preserve"> Kĩ năng:</w:t>
      </w:r>
      <w:r>
        <w:rPr>
          <w:rFonts w:ascii="Times New Roman" w:eastAsia="Times New Roman" w:hAnsi="Times New Roman" w:cs="Times New Roman"/>
          <w:color w:val="000000"/>
          <w:sz w:val="28"/>
          <w:szCs w:val="28"/>
        </w:rPr>
        <w:t xml:space="preserve"> </w:t>
      </w:r>
    </w:p>
    <w:p w:rsidR="00F16CAE" w:rsidRDefault="00F16CAE" w:rsidP="00F16CAE">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color w:val="000000"/>
          <w:sz w:val="28"/>
          <w:szCs w:val="28"/>
        </w:rPr>
        <w:t>- Phát triển khả năng quan sát, phát triển óc sáng tao của trẻ.</w:t>
      </w:r>
    </w:p>
    <w:p w:rsidR="00F16CAE" w:rsidRDefault="00F16CAE" w:rsidP="00F16CAE">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color w:val="000000"/>
          <w:sz w:val="28"/>
          <w:szCs w:val="28"/>
        </w:rPr>
        <w:t>- Phát triển khả năng nghi nhớ có chủ định cho trẻ.</w:t>
      </w:r>
    </w:p>
    <w:p w:rsidR="00F16CAE" w:rsidRDefault="00F16CAE" w:rsidP="00F16CAE">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lang w:val="vi-VN"/>
        </w:rPr>
        <w:t>. Giáo dục:</w:t>
      </w:r>
      <w:r>
        <w:rPr>
          <w:rFonts w:ascii="Times New Roman" w:eastAsia="Times New Roman" w:hAnsi="Times New Roman" w:cs="Times New Roman"/>
          <w:color w:val="000000"/>
          <w:sz w:val="28"/>
          <w:szCs w:val="28"/>
        </w:rPr>
        <w:t xml:space="preserve"> Giáo dục trẻ yêu cây xanh, biết chăm sóc, bảo vệ cây..</w:t>
      </w:r>
      <w:r>
        <w:rPr>
          <w:rFonts w:ascii="Times New Roman" w:eastAsia="Times New Roman" w:hAnsi="Times New Roman" w:cs="Times New Roman"/>
          <w:color w:val="000000"/>
          <w:sz w:val="28"/>
          <w:szCs w:val="28"/>
          <w:lang w:val="vi-VN"/>
        </w:rPr>
        <w:t>Biết</w:t>
      </w:r>
      <w:r>
        <w:rPr>
          <w:rFonts w:ascii="Times New Roman" w:eastAsia="Times New Roman" w:hAnsi="Times New Roman" w:cs="Times New Roman"/>
          <w:color w:val="000000"/>
          <w:sz w:val="28"/>
          <w:szCs w:val="28"/>
        </w:rPr>
        <w:t xml:space="preserve"> yêu lao động và đoàn kết với bạn trong vui chơi.</w:t>
      </w:r>
    </w:p>
    <w:p w:rsidR="00F16CAE" w:rsidRDefault="00F16CAE" w:rsidP="00F16CAE">
      <w:pPr>
        <w:shd w:val="clear" w:color="auto" w:fill="FFFFFF"/>
        <w:spacing w:after="0" w:line="240" w:lineRule="auto"/>
        <w:ind w:firstLine="720"/>
        <w:rPr>
          <w:rFonts w:ascii="Arial" w:eastAsia="Times New Roman" w:hAnsi="Arial" w:cs="Arial"/>
          <w:b/>
          <w:color w:val="000000"/>
          <w:sz w:val="28"/>
          <w:szCs w:val="28"/>
        </w:rPr>
      </w:pPr>
      <w:r>
        <w:rPr>
          <w:rFonts w:ascii="Times New Roman" w:eastAsia="Times New Roman" w:hAnsi="Times New Roman" w:cs="Times New Roman"/>
          <w:b/>
          <w:color w:val="000000"/>
          <w:sz w:val="28"/>
          <w:szCs w:val="28"/>
          <w:lang w:val="vi-VN"/>
        </w:rPr>
        <w:t>2</w:t>
      </w:r>
      <w:r>
        <w:rPr>
          <w:rFonts w:ascii="Times New Roman" w:eastAsia="Times New Roman" w:hAnsi="Times New Roman" w:cs="Times New Roman"/>
          <w:b/>
          <w:color w:val="000000"/>
          <w:sz w:val="28"/>
          <w:szCs w:val="28"/>
        </w:rPr>
        <w:t>. Chuẩn bị.</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a. Không gian tổ chức</w:t>
      </w:r>
      <w:r>
        <w:rPr>
          <w:rFonts w:ascii="Times New Roman" w:eastAsia="Times New Roman" w:hAnsi="Times New Roman" w:cs="Times New Roman"/>
          <w:color w:val="000000"/>
          <w:sz w:val="28"/>
          <w:szCs w:val="28"/>
          <w:lang w:val="vi-VN"/>
        </w:rPr>
        <w:t>: Trong lớp</w:t>
      </w:r>
    </w:p>
    <w:p w:rsidR="00F16CAE" w:rsidRDefault="00F16CAE" w:rsidP="00F16CAE">
      <w:pPr>
        <w:shd w:val="clear" w:color="auto" w:fill="FFFFFF"/>
        <w:spacing w:after="0" w:line="240" w:lineRule="auto"/>
        <w:ind w:firstLine="720"/>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b. Đồ dùng</w:t>
      </w:r>
    </w:p>
    <w:p w:rsidR="00F16CAE" w:rsidRDefault="00F16CAE" w:rsidP="00F16CAE">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color w:val="000000"/>
          <w:sz w:val="28"/>
          <w:szCs w:val="28"/>
        </w:rPr>
        <w:t>- Tranh, lô tô, một số loại hoa quả ...</w:t>
      </w:r>
    </w:p>
    <w:p w:rsidR="00F16CAE" w:rsidRDefault="00F16CAE" w:rsidP="00F16CAE">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color w:val="000000"/>
          <w:sz w:val="28"/>
          <w:szCs w:val="28"/>
        </w:rPr>
        <w:t>- Lá cây cho trẻ, keo dán, giấy A4, rổ đồ chơi.</w:t>
      </w:r>
    </w:p>
    <w:p w:rsidR="00F16CAE" w:rsidRDefault="00F16CAE" w:rsidP="00F16CAE">
      <w:pPr>
        <w:spacing w:after="0" w:line="240" w:lineRule="auto"/>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rPr>
        <w:t>. Tiến hành:</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iCs/>
          <w:color w:val="000000"/>
          <w:sz w:val="28"/>
          <w:szCs w:val="28"/>
        </w:rPr>
        <w:t>*</w:t>
      </w:r>
      <w:r>
        <w:rPr>
          <w:rFonts w:ascii="Times New Roman" w:eastAsia="Times New Roman" w:hAnsi="Times New Roman" w:cs="Times New Roman"/>
          <w:b/>
          <w:iCs/>
          <w:color w:val="000000"/>
          <w:sz w:val="28"/>
          <w:szCs w:val="28"/>
          <w:lang w:val="vi-VN"/>
        </w:rPr>
        <w:t>.</w:t>
      </w:r>
      <w:r>
        <w:rPr>
          <w:rFonts w:ascii="Times New Roman" w:eastAsia="Times New Roman" w:hAnsi="Times New Roman" w:cs="Times New Roman"/>
          <w:b/>
          <w:iCs/>
          <w:color w:val="000000"/>
          <w:sz w:val="28"/>
          <w:szCs w:val="28"/>
        </w:rPr>
        <w:t xml:space="preserve"> Hoạt động 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Ổn định, giới thiệu.</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chuyện, gây hứng thú.</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đọc bài thơ ''Hoa kết trái'' và trò chuyện với trẻ:</w:t>
      </w:r>
    </w:p>
    <w:p w:rsidR="00F16CAE" w:rsidRDefault="00F16CAE" w:rsidP="00F16CAE">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lớp mình vừa đọc bài gì?</w:t>
      </w:r>
    </w:p>
    <w:p w:rsidR="00F16CAE" w:rsidRDefault="00F16CAE" w:rsidP="00F16CAE">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thơ nói về điều gì?</w:t>
      </w:r>
    </w:p>
    <w:p w:rsidR="00F16CAE" w:rsidRDefault="00F16CAE" w:rsidP="00F16CAE">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hãy kể những loại hoa quả mà con biết?</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iCs/>
          <w:color w:val="000000"/>
          <w:sz w:val="28"/>
          <w:szCs w:val="28"/>
        </w:rPr>
        <w:t>*</w:t>
      </w:r>
      <w:r>
        <w:rPr>
          <w:rFonts w:ascii="Times New Roman" w:eastAsia="Times New Roman" w:hAnsi="Times New Roman" w:cs="Times New Roman"/>
          <w:b/>
          <w:iCs/>
          <w:color w:val="000000"/>
          <w:sz w:val="28"/>
          <w:szCs w:val="28"/>
          <w:lang w:val="vi-VN"/>
        </w:rPr>
        <w:t xml:space="preserve">. </w:t>
      </w:r>
      <w:r>
        <w:rPr>
          <w:rFonts w:ascii="Times New Roman" w:eastAsia="Times New Roman" w:hAnsi="Times New Roman" w:cs="Times New Roman"/>
          <w:b/>
          <w:iCs/>
          <w:color w:val="000000"/>
          <w:sz w:val="28"/>
          <w:szCs w:val="28"/>
        </w:rPr>
        <w:t>Hoạt động 2</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Nội dung trọng tâm.</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Tìm hiểu về 1 số loại hoa quả.</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iCs/>
          <w:color w:val="000000"/>
          <w:sz w:val="28"/>
          <w:szCs w:val="28"/>
        </w:rPr>
        <w:t>Tìm hiểu về 1 số loại hoa.</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nêu câu đố về ''hoa hồng'':</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Thân cành có nhiều gai</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Hương thơm toả sớm mai</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Trắng, hồng, nhung nhiều loại</w:t>
      </w:r>
    </w:p>
    <w:p w:rsidR="00F16CAE" w:rsidRDefault="00F16CAE" w:rsidP="00F16CA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Tên gọi là hoa gì?</w:t>
      </w:r>
    </w:p>
    <w:p w:rsidR="00F16CAE" w:rsidRDefault="00F16CAE" w:rsidP="00F16CAE">
      <w:pPr>
        <w:shd w:val="clear" w:color="auto" w:fill="FFFFFF"/>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Cô đưa bông hoa hồng ra cho trẻ quan sát và nêu nhận xét về hoa hồng:  tên, màu sắc, mùi hương, cánh hoa, lá...</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kể tên các loại hoa hồng và ích lợi của chúng.</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Tiếp theo cô nêu câu đố </w:t>
      </w:r>
      <w:proofErr w:type="spellStart"/>
      <w:r>
        <w:rPr>
          <w:rFonts w:ascii="Times New Roman" w:eastAsia="Times New Roman" w:hAnsi="Times New Roman" w:cs="Times New Roman"/>
          <w:color w:val="000000"/>
          <w:sz w:val="28"/>
          <w:szCs w:val="28"/>
        </w:rPr>
        <w:t>về''hoa</w:t>
      </w:r>
      <w:proofErr w:type="spellEnd"/>
      <w:r>
        <w:rPr>
          <w:rFonts w:ascii="Times New Roman" w:eastAsia="Times New Roman" w:hAnsi="Times New Roman" w:cs="Times New Roman"/>
          <w:color w:val="000000"/>
          <w:sz w:val="28"/>
          <w:szCs w:val="28"/>
        </w:rPr>
        <w:t xml:space="preserve"> cúc'':</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Hoa gì tươi thắm sắc vàng</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Cánh dài thường nở muộn màng vào thu.</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đưa hoa cúc ra cho trẻ quan sát và nêu nhận xét về hoa cúc: tên, màu sắc, cánh hoa, mùi...</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kể tên các loại hoa cúc mà trẻ biết và nêu ích lợi của các loại hoa cúc.</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đọc câu đố về hoa đào:</w:t>
      </w:r>
    </w:p>
    <w:p w:rsidR="00F16CAE" w:rsidRDefault="00F16CAE" w:rsidP="00F16CA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Hoa gì nho nhỏ</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Cánh màu hồng tươi</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Hễ</w:t>
      </w:r>
      <w:proofErr w:type="spellEnd"/>
      <w:r>
        <w:rPr>
          <w:rFonts w:ascii="Times New Roman" w:eastAsia="Times New Roman" w:hAnsi="Times New Roman" w:cs="Times New Roman"/>
          <w:color w:val="000000"/>
          <w:sz w:val="28"/>
          <w:szCs w:val="28"/>
        </w:rPr>
        <w:t xml:space="preserve"> thấy hoa cười</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Đúng là Tết đến.</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đưa hoa đào ra cho trẻ quan sát và nêu nhận xét: tên, cánh hoa, màu sắc, thời gian hoa nở.</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kể tên 1 số loại hoa đào mà trẻ biết và nêu ích lợi của các loại hoa đó.</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so sánh các loại hoa với nhau, tìm ra những điểm giống và khác nhau.</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giáo dục trẻ: biết yêu quý, trồng và chăm sóc, bảo vệ các loại cây.</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 Tìm hiểu về 1 số loại quả.</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vừa đi chợ mua về 1 số loại quả cô mời các con cùng tìm hiểu về các loại quả này nhé.</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nêu câu đố về ''quả bưởi'':</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Trông như quả bóng màu xanh</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Đung đưa trên cành chờ Tết Trung Thu.</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đưa quả bưởi cho trẻ quan sát và nêu nhận xét: tên, hình dáng, màu sắc, mùi vị, bề mặt, ích lợi...</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nêu câu đố về ''quả chuối'':</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Quả gì cong </w:t>
      </w:r>
      <w:proofErr w:type="spellStart"/>
      <w:r>
        <w:rPr>
          <w:rFonts w:ascii="Times New Roman" w:eastAsia="Times New Roman" w:hAnsi="Times New Roman" w:cs="Times New Roman"/>
          <w:color w:val="000000"/>
          <w:sz w:val="28"/>
          <w:szCs w:val="28"/>
        </w:rPr>
        <w:t>cong</w:t>
      </w:r>
      <w:proofErr w:type="spellEnd"/>
    </w:p>
    <w:p w:rsidR="00F16CAE" w:rsidRDefault="00F16CAE" w:rsidP="00F16CA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Xếp thành 1 nải</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Nải xếp thành buồng</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chín vàng ươm</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Ăn ngon ngọt lắm.</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đưa quả chuối ra cho trẻ quan sát và nêu nhận xét: tên, hình dáng, mùi vị  khi xanh, khi chín, ích lợi...</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nêu câu đố về quả khế:</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Quả gì 5 cánh</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Cắt thành hình sao</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Mẹ thường nấu xào</w:t>
      </w:r>
    </w:p>
    <w:p w:rsidR="00F16CAE" w:rsidRDefault="00F16CAE" w:rsidP="00F16CAE">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Với tôm với cá.</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đưa quả khế ra cho trẻ quan sát và nêu nhận xét: tên, màu sắc, mùi vị, ích lợi của quả...</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so sánh các loại quả, tìm ra điểm giống và khác nhau giữa các loại quả.</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giáo dục trẻ: ăn đầy đủ các loại quả để cung cấp đầy đủ vitamin và muối khoáng cho cơ thể; đồng thơi cúng phải yêu quý, chăm sóc và bảo vệ các loại cây để cây cho nhiều hoa thơm, quả ngọt.</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w:t>
      </w:r>
      <w:r>
        <w:rPr>
          <w:rFonts w:ascii="Times New Roman" w:eastAsia="Times New Roman" w:hAnsi="Times New Roman" w:cs="Times New Roman"/>
          <w:b/>
          <w:bCs/>
          <w:iCs/>
          <w:color w:val="000000"/>
          <w:sz w:val="28"/>
          <w:szCs w:val="28"/>
        </w:rPr>
        <w:t xml:space="preserve"> Hoạt động 3:</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Trò chơi luyện tập .</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chơi trò chơi :</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 xem ai nhanh''.</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+''Về đúng nhà''.</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 Kết thúc hoạt động</w:t>
      </w:r>
      <w:r>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color w:val="000000"/>
          <w:sz w:val="28"/>
          <w:szCs w:val="28"/>
        </w:rPr>
        <w:t xml:space="preserve"> Cô nhận xét tuyên dương, cho trẻ đi và hát bài ''Quả''.</w:t>
      </w:r>
    </w:p>
    <w:p w:rsidR="00F16CAE" w:rsidRDefault="00F16CAE" w:rsidP="00F16CAE">
      <w:pPr>
        <w:shd w:val="clear" w:color="auto" w:fill="FFFFFF"/>
        <w:spacing w:after="0" w:line="240" w:lineRule="auto"/>
        <w:ind w:firstLine="720"/>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V. HOẠT ĐỘNG GÓC</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val="pt-BR"/>
        </w:rPr>
        <w:t xml:space="preserve">          * Góc phân vai</w:t>
      </w:r>
      <w:r>
        <w:rPr>
          <w:rFonts w:ascii="Times New Roman" w:eastAsia="Times New Roman" w:hAnsi="Times New Roman" w:cs="Times New Roman"/>
          <w:sz w:val="28"/>
          <w:szCs w:val="28"/>
          <w:lang w:val="pt-BR"/>
        </w:rPr>
        <w:t xml:space="preserve">:  Gia đình - </w:t>
      </w:r>
      <w:r>
        <w:rPr>
          <w:rFonts w:ascii="Times New Roman" w:eastAsia="Times New Roman" w:hAnsi="Times New Roman" w:cs="Times New Roman"/>
          <w:sz w:val="28"/>
          <w:szCs w:val="28"/>
        </w:rPr>
        <w:t>Cửa hàng bán hoa.</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rPr>
        <w:t>Yêu cầu:</w:t>
      </w:r>
      <w:r>
        <w:rPr>
          <w:rFonts w:ascii="Times New Roman" w:eastAsia="Times New Roman" w:hAnsi="Times New Roman" w:cs="Times New Roman"/>
          <w:sz w:val="28"/>
          <w:szCs w:val="28"/>
        </w:rPr>
        <w:t xml:space="preserve"> -Trẻ phản ánh lại được công việc của người lớn qua vui chơi hằng ngày và người bán hoa. Trẻ thể hiện được các vai.</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rPr>
        <w:t xml:space="preserve">Chuẩn bị: </w:t>
      </w:r>
      <w:r>
        <w:rPr>
          <w:rFonts w:ascii="Times New Roman" w:eastAsia="Times New Roman" w:hAnsi="Times New Roman" w:cs="Times New Roman"/>
          <w:sz w:val="28"/>
          <w:szCs w:val="28"/>
        </w:rPr>
        <w:t>- Đồ chơi bán hàng như bánh, keo.</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vi-VN"/>
        </w:rPr>
        <w:t>Tiến hành</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 xml:space="preserve">Cô và trẻ cùng trò chuyện về góc chơi. Cô </w:t>
      </w:r>
      <w:proofErr w:type="spellStart"/>
      <w:r>
        <w:rPr>
          <w:rFonts w:ascii="Times New Roman" w:eastAsia="Times New Roman" w:hAnsi="Times New Roman" w:cs="Times New Roman"/>
          <w:sz w:val="28"/>
          <w:szCs w:val="28"/>
        </w:rPr>
        <w:t>gơi</w:t>
      </w:r>
      <w:proofErr w:type="spellEnd"/>
      <w:r>
        <w:rPr>
          <w:rFonts w:ascii="Times New Roman" w:eastAsia="Times New Roman" w:hAnsi="Times New Roman" w:cs="Times New Roman"/>
          <w:sz w:val="28"/>
          <w:szCs w:val="28"/>
        </w:rPr>
        <w:t xml:space="preserve"> ý trẻ chọn vai chơi. Trong khi trẻ chơi cô bao quát lớp động viên cháu.</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Góc học tập</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rPr>
        <w:t xml:space="preserve"> Xem tranh về một số loại hoa</w:t>
      </w:r>
      <w:r>
        <w:rPr>
          <w:rFonts w:ascii="Times New Roman" w:eastAsia="Times New Roman" w:hAnsi="Times New Roman" w:cs="Times New Roman"/>
          <w:sz w:val="28"/>
          <w:szCs w:val="28"/>
          <w:lang w:val="pt-BR"/>
        </w:rPr>
        <w:t>.</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Tranh ảnh về một số loại hoa.</w:t>
      </w:r>
    </w:p>
    <w:p w:rsidR="00F16CAE" w:rsidRDefault="00F16CAE" w:rsidP="00F16CAE">
      <w:pPr>
        <w:tabs>
          <w:tab w:val="left" w:pos="1680"/>
          <w:tab w:val="left" w:pos="5796"/>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 Góc nghệ thuật:</w:t>
      </w:r>
      <w:r>
        <w:rPr>
          <w:rFonts w:ascii="Times New Roman" w:eastAsia="Times New Roman" w:hAnsi="Times New Roman" w:cs="Times New Roman"/>
          <w:sz w:val="28"/>
          <w:szCs w:val="28"/>
          <w:lang w:val="pt-BR"/>
        </w:rPr>
        <w:t xml:space="preserve"> Tô màu các loại hoa</w:t>
      </w:r>
      <w:r>
        <w:rPr>
          <w:rFonts w:ascii="Times New Roman" w:eastAsia="Times New Roman" w:hAnsi="Times New Roman" w:cs="Times New Roman"/>
          <w:sz w:val="28"/>
          <w:szCs w:val="28"/>
          <w:lang w:val="pt-BR"/>
        </w:rPr>
        <w:tab/>
      </w:r>
    </w:p>
    <w:p w:rsidR="00F16CAE" w:rsidRDefault="00F16CAE" w:rsidP="00F16CAE">
      <w:pPr>
        <w:tabs>
          <w:tab w:val="left" w:pos="1680"/>
          <w:tab w:val="left" w:pos="3960"/>
        </w:tabs>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 </w:t>
      </w:r>
      <w:r>
        <w:rPr>
          <w:rFonts w:ascii="Times New Roman" w:eastAsia="Times New Roman" w:hAnsi="Times New Roman" w:cs="Times New Roman"/>
          <w:b/>
          <w:bCs/>
          <w:sz w:val="28"/>
          <w:szCs w:val="28"/>
          <w:lang w:val="it-IT"/>
        </w:rPr>
        <w:t>Chuẩn bị</w:t>
      </w:r>
      <w:r>
        <w:rPr>
          <w:rFonts w:ascii="Times New Roman" w:eastAsia="Times New Roman" w:hAnsi="Times New Roman" w:cs="Times New Roman"/>
          <w:sz w:val="28"/>
          <w:szCs w:val="28"/>
          <w:lang w:val="it-IT"/>
        </w:rPr>
        <w:t>: Giấy A4, màu sáp.</w:t>
      </w:r>
      <w:r>
        <w:rPr>
          <w:rFonts w:ascii="Times New Roman" w:eastAsia="Times New Roman" w:hAnsi="Times New Roman" w:cs="Times New Roman"/>
          <w:sz w:val="28"/>
          <w:szCs w:val="28"/>
          <w:lang w:val="it-IT"/>
        </w:rPr>
        <w:tab/>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 xml:space="preserve">Góc thiên nhiên: </w:t>
      </w:r>
      <w:r>
        <w:rPr>
          <w:rFonts w:ascii="Times New Roman" w:eastAsia="Times New Roman" w:hAnsi="Times New Roman" w:cs="Times New Roman"/>
          <w:sz w:val="28"/>
          <w:szCs w:val="28"/>
          <w:lang w:val="pt-BR"/>
        </w:rPr>
        <w:t>Chăm sóc hoa.</w:t>
      </w:r>
    </w:p>
    <w:p w:rsidR="00F16CAE" w:rsidRDefault="00F16CAE" w:rsidP="00F16CAE">
      <w:pPr>
        <w:tabs>
          <w:tab w:val="left" w:pos="1680"/>
          <w:tab w:val="left" w:pos="5112"/>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Xô tưới nước, xẻng, cuốc…</w:t>
      </w:r>
      <w:r>
        <w:rPr>
          <w:rFonts w:ascii="Times New Roman" w:eastAsia="Times New Roman" w:hAnsi="Times New Roman" w:cs="Times New Roman"/>
          <w:sz w:val="28"/>
          <w:szCs w:val="28"/>
          <w:lang w:val="pt-BR"/>
        </w:rPr>
        <w:tab/>
      </w:r>
    </w:p>
    <w:p w:rsidR="00F16CAE" w:rsidRDefault="00F16CAE" w:rsidP="00F16CAE">
      <w:pPr>
        <w:spacing w:after="0" w:line="240" w:lineRule="auto"/>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w:t>
      </w:r>
      <w:r>
        <w:rPr>
          <w:rFonts w:ascii="Times New Roman" w:eastAsia="Times New Roman" w:hAnsi="Times New Roman" w:cs="Times New Roman"/>
          <w:b/>
          <w:color w:val="000000"/>
          <w:sz w:val="28"/>
          <w:szCs w:val="28"/>
          <w:lang w:val="vi-VN"/>
        </w:rPr>
        <w:t>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VỆ SINH ĂN, NGỦ</w:t>
      </w:r>
      <w:r>
        <w:rPr>
          <w:rFonts w:ascii="Times New Roman" w:eastAsia="Times New Roman" w:hAnsi="Times New Roman" w:cs="Times New Roman"/>
          <w:b/>
          <w:color w:val="000000"/>
          <w:sz w:val="28"/>
          <w:szCs w:val="28"/>
          <w:lang w:val="pt-BR"/>
        </w:rPr>
        <w:t>:</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Nhắc nhở trẻ ăn mặt phù hợp với thời tiết trong ngày.</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Thường xuyên trao đổi với phụ huynh về sức khỏe, việc học của trẻ.</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Động viên trẻ ăn hết suất, ngủ đủ giấc.</w:t>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Khi trẻ ăn xong vệ sinh răng, miệng, tay chân, </w:t>
      </w:r>
      <w:r>
        <w:rPr>
          <w:rFonts w:ascii="Times New Roman" w:eastAsia="Times New Roman" w:hAnsi="Times New Roman" w:cs="Times New Roman"/>
          <w:bCs/>
          <w:sz w:val="28"/>
          <w:szCs w:val="28"/>
        </w:rPr>
        <w:t>đảm bảo giấc ngủ của trẻ</w:t>
      </w:r>
      <w:r>
        <w:rPr>
          <w:rFonts w:ascii="Times New Roman" w:eastAsia="Times New Roman" w:hAnsi="Times New Roman" w:cs="Times New Roman"/>
          <w:sz w:val="28"/>
          <w:szCs w:val="28"/>
        </w:rPr>
        <w:t>.</w:t>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r>
        <w:rPr>
          <w:rFonts w:ascii="Times New Roman" w:eastAsia="Times New Roman" w:hAnsi="Times New Roman" w:cs="Times New Roman"/>
          <w:b/>
          <w:color w:val="000000"/>
          <w:sz w:val="28"/>
          <w:szCs w:val="28"/>
          <w:lang w:val="pt-BR"/>
        </w:rPr>
        <w:t>:</w:t>
      </w:r>
    </w:p>
    <w:p w:rsidR="00F16CAE" w:rsidRDefault="00F16CAE" w:rsidP="00F16CAE">
      <w:pPr>
        <w:spacing w:after="0" w:line="240" w:lineRule="auto"/>
        <w:ind w:right="-112"/>
        <w:rPr>
          <w:rFonts w:ascii="Times New Roman" w:eastAsia="Times New Roman" w:hAnsi="Times New Roman" w:cs="Times New Roman"/>
          <w:sz w:val="28"/>
          <w:szCs w:val="28"/>
        </w:rPr>
      </w:pPr>
      <w:r>
        <w:rPr>
          <w:rFonts w:ascii="Times New Roman" w:eastAsia="SimSun" w:hAnsi="Times New Roman" w:cs="Mangal"/>
          <w:b/>
          <w:kern w:val="2"/>
          <w:sz w:val="28"/>
          <w:szCs w:val="28"/>
          <w:lang w:eastAsia="hi-IN" w:bidi="hi-IN"/>
        </w:rPr>
        <w:t xml:space="preserve">        </w:t>
      </w:r>
      <w:r>
        <w:rPr>
          <w:rFonts w:ascii="Times New Roman" w:eastAsia="Times New Roman" w:hAnsi="Times New Roman" w:cs="Times New Roman"/>
          <w:sz w:val="28"/>
          <w:szCs w:val="28"/>
        </w:rPr>
        <w:t xml:space="preserve">- Luyện kĩ năng phát âm </w:t>
      </w:r>
      <w:proofErr w:type="spellStart"/>
      <w:r>
        <w:rPr>
          <w:rFonts w:ascii="Times New Roman" w:eastAsia="Times New Roman" w:hAnsi="Times New Roman" w:cs="Times New Roman"/>
          <w:sz w:val="28"/>
          <w:szCs w:val="28"/>
        </w:rPr>
        <w:t>to,rõ</w:t>
      </w:r>
      <w:proofErr w:type="spellEnd"/>
      <w:r>
        <w:rPr>
          <w:rFonts w:ascii="Times New Roman" w:eastAsia="Times New Roman" w:hAnsi="Times New Roman" w:cs="Times New Roman"/>
          <w:sz w:val="28"/>
          <w:szCs w:val="28"/>
        </w:rPr>
        <w:t xml:space="preserve"> và trả lời các câu hỏi.</w:t>
      </w:r>
    </w:p>
    <w:p w:rsidR="00F16CAE" w:rsidRDefault="00F16CAE" w:rsidP="00F16CAE">
      <w:pPr>
        <w:spacing w:after="0" w:line="240" w:lineRule="auto"/>
        <w:ind w:right="-112"/>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 Học </w:t>
      </w:r>
      <w:proofErr w:type="spellStart"/>
      <w:r>
        <w:rPr>
          <w:rFonts w:ascii="Times New Roman" w:eastAsia="Times New Roman" w:hAnsi="Times New Roman" w:cs="Times New Roman"/>
          <w:sz w:val="28"/>
          <w:szCs w:val="28"/>
        </w:rPr>
        <w:t>kidmart</w:t>
      </w:r>
      <w:proofErr w:type="spellEnd"/>
    </w:p>
    <w:p w:rsidR="00F16CAE" w:rsidRDefault="00F16CAE" w:rsidP="00F16CAE">
      <w:pPr>
        <w:tabs>
          <w:tab w:val="center" w:pos="4536"/>
        </w:tabs>
        <w:autoSpaceDE w:val="0"/>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it-IT"/>
        </w:rPr>
        <w:t xml:space="preserve">        -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Cây  (ta nơm loong)</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 xml:space="preserve">; Cây xanh( loong t </w:t>
      </w:r>
      <w:proofErr w:type="spellStart"/>
      <w:r>
        <w:rPr>
          <w:rFonts w:ascii="Times New Roman" w:eastAsia="Times New Roman" w:hAnsi="Times New Roman" w:cs="Times New Roman"/>
          <w:sz w:val="28"/>
          <w:szCs w:val="28"/>
        </w:rPr>
        <w:t>viêng</w:t>
      </w:r>
      <w:proofErr w:type="spellEnd"/>
      <w:r>
        <w:rPr>
          <w:rFonts w:ascii="Times New Roman" w:eastAsia="Times New Roman" w:hAnsi="Times New Roman" w:cs="Times New Roman"/>
          <w:sz w:val="28"/>
          <w:szCs w:val="28"/>
        </w:rPr>
        <w:t>).</w:t>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VI</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ĐÁNH GIÁ CUỐI NGÀY</w:t>
      </w:r>
      <w:r>
        <w:rPr>
          <w:rFonts w:ascii="Times New Roman" w:eastAsia="Times New Roman" w:hAnsi="Times New Roman" w:cs="Times New Roman"/>
          <w:b/>
          <w:color w:val="000000"/>
          <w:sz w:val="28"/>
          <w:szCs w:val="28"/>
          <w:lang w:val="pt-BR"/>
        </w:rPr>
        <w:t>:</w:t>
      </w:r>
    </w:p>
    <w:p w:rsidR="00F16CAE" w:rsidRPr="00F16CAE" w:rsidRDefault="00F16CAE" w:rsidP="00F16CAE">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p>
    <w:p w:rsidR="00F16CAE" w:rsidRDefault="00F16CAE" w:rsidP="00F16CA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16CAE" w:rsidRDefault="00F16CAE" w:rsidP="00F16CAE">
      <w:pPr>
        <w:spacing w:after="0" w:line="240" w:lineRule="auto"/>
        <w:ind w:left="2160"/>
        <w:rPr>
          <w:rFonts w:ascii="Times New Roman" w:eastAsia="Times New Roman" w:hAnsi="Times New Roman" w:cs="Times New Roman"/>
          <w:i/>
          <w:color w:val="000000"/>
          <w:sz w:val="28"/>
          <w:szCs w:val="28"/>
          <w:lang w:val="vi-VN"/>
        </w:rPr>
      </w:pPr>
      <w:r>
        <w:rPr>
          <w:rFonts w:ascii="Times New Roman" w:eastAsia="Times New Roman" w:hAnsi="Times New Roman" w:cs="Times New Roman"/>
          <w:b/>
          <w:sz w:val="28"/>
          <w:szCs w:val="28"/>
        </w:rPr>
        <w:t>KẾ HOẠCH GIÁO DỤC NGÀY</w:t>
      </w:r>
    </w:p>
    <w:p w:rsidR="00F16CAE" w:rsidRDefault="00F16CAE" w:rsidP="00F16C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w:t>
      </w:r>
      <w:r>
        <w:rPr>
          <w:rFonts w:ascii="Times New Roman" w:eastAsia="Times New Roman" w:hAnsi="Times New Roman" w:cs="Times New Roman"/>
          <w:sz w:val="28"/>
          <w:szCs w:val="28"/>
          <w:lang w:val="vi-VN"/>
        </w:rPr>
        <w:t xml:space="preserve"> ba ,</w:t>
      </w:r>
      <w:r>
        <w:rPr>
          <w:rFonts w:ascii="Times New Roman" w:eastAsia="Times New Roman" w:hAnsi="Times New Roman" w:cs="Times New Roman"/>
          <w:sz w:val="28"/>
          <w:szCs w:val="28"/>
        </w:rPr>
        <w:t xml:space="preserve"> ngày 2</w:t>
      </w:r>
      <w:r>
        <w:rPr>
          <w:rFonts w:ascii="Times New Roman" w:eastAsia="Times New Roman" w:hAnsi="Times New Roman" w:cs="Times New Roman"/>
          <w:sz w:val="28"/>
          <w:szCs w:val="28"/>
          <w:lang w:val="vi-VN"/>
        </w:rPr>
        <w:t xml:space="preserve">7 </w:t>
      </w:r>
      <w:r>
        <w:rPr>
          <w:rFonts w:ascii="Times New Roman" w:eastAsia="Times New Roman" w:hAnsi="Times New Roman" w:cs="Times New Roman"/>
          <w:sz w:val="28"/>
          <w:szCs w:val="28"/>
        </w:rPr>
        <w:t xml:space="preserve">tháng </w:t>
      </w:r>
      <w:r>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rPr>
        <w:t>2 năm 2024</w:t>
      </w:r>
    </w:p>
    <w:p w:rsidR="00F16CAE" w:rsidRDefault="00F16CAE" w:rsidP="00F16CA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Chủ đề nhánh: Hoa đẹp quanh bé.</w:t>
      </w:r>
    </w:p>
    <w:p w:rsidR="00F16CAE" w:rsidRDefault="00F16CAE" w:rsidP="00F16CAE">
      <w:pPr>
        <w:tabs>
          <w:tab w:val="left" w:pos="3552"/>
        </w:tabs>
        <w:spacing w:after="0" w:line="240" w:lineRule="auto"/>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ab/>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zh-CN"/>
        </w:rPr>
        <w:t xml:space="preserve">I. </w:t>
      </w:r>
      <w:r>
        <w:rPr>
          <w:rFonts w:ascii="Times New Roman" w:eastAsia="Times New Roman" w:hAnsi="Times New Roman" w:cs="Times New Roman"/>
          <w:b/>
          <w:bCs/>
          <w:color w:val="000000"/>
          <w:sz w:val="28"/>
          <w:szCs w:val="28"/>
          <w:u w:val="single"/>
          <w:lang w:eastAsia="zh-CN"/>
        </w:rPr>
        <w:t>ĐÓN TRẺ:</w:t>
      </w:r>
      <w:r>
        <w:rPr>
          <w:rFonts w:ascii="Times New Roman" w:eastAsia="Times New Roman" w:hAnsi="Times New Roman" w:cs="Times New Roman"/>
          <w:b/>
          <w:bCs/>
          <w:color w:val="000000"/>
          <w:sz w:val="28"/>
          <w:szCs w:val="28"/>
          <w:lang w:eastAsia="zh-CN"/>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Cô đón trẻ, nhắc trẻ cất đồ dùng đúng nơi quy định, chào bố mẹ, chào cô giáo.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Sưu tầm tranh ảnh về các loài </w:t>
      </w:r>
      <w:r>
        <w:rPr>
          <w:rFonts w:ascii="Times New Roman" w:eastAsia="SimSun" w:hAnsi="Times New Roman" w:cs="Times New Roman"/>
          <w:color w:val="000000"/>
          <w:sz w:val="28"/>
          <w:szCs w:val="28"/>
          <w:lang w:val="vi-VN" w:eastAsia="zh-CN"/>
        </w:rPr>
        <w:t>cây</w:t>
      </w:r>
      <w:r>
        <w:rPr>
          <w:rFonts w:ascii="Times New Roman" w:eastAsia="SimSun" w:hAnsi="Times New Roman" w:cs="Times New Roman"/>
          <w:color w:val="000000"/>
          <w:sz w:val="28"/>
          <w:szCs w:val="28"/>
          <w:lang w:eastAsia="zh-CN"/>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Chơi các góc. Xem video. </w:t>
      </w:r>
    </w:p>
    <w:p w:rsidR="00F16CAE" w:rsidRDefault="00F16CAE" w:rsidP="00F16CAE">
      <w:pPr>
        <w:spacing w:after="0" w:line="240" w:lineRule="auto"/>
        <w:ind w:firstLine="720"/>
        <w:rPr>
          <w:rFonts w:ascii="Times New Roman" w:eastAsia="SimSun" w:hAnsi="Times New Roman" w:cs="Times New Roman"/>
          <w:color w:val="000000"/>
          <w:sz w:val="28"/>
          <w:szCs w:val="28"/>
          <w:lang w:eastAsia="zh-CN"/>
        </w:rPr>
      </w:pPr>
      <w:r>
        <w:rPr>
          <w:rFonts w:ascii="Times New Roman" w:eastAsia="Times New Roman" w:hAnsi="Times New Roman" w:cs="Times New Roman"/>
          <w:b/>
          <w:bCs/>
          <w:color w:val="000000"/>
          <w:sz w:val="28"/>
          <w:szCs w:val="28"/>
          <w:lang w:eastAsia="zh-CN"/>
        </w:rPr>
        <w:t>II.</w:t>
      </w:r>
      <w:r>
        <w:rPr>
          <w:rFonts w:ascii="Times New Roman" w:eastAsia="Times New Roman" w:hAnsi="Times New Roman" w:cs="Times New Roman"/>
          <w:b/>
          <w:bCs/>
          <w:color w:val="000000"/>
          <w:sz w:val="28"/>
          <w:szCs w:val="28"/>
          <w:u w:val="single"/>
          <w:lang w:eastAsia="zh-CN"/>
        </w:rPr>
        <w:t>THỂ DỤC SÁNG</w:t>
      </w:r>
      <w:r>
        <w:rPr>
          <w:rFonts w:ascii="Times New Roman" w:eastAsia="Times New Roman" w:hAnsi="Times New Roman" w:cs="Times New Roman"/>
          <w:b/>
          <w:bCs/>
          <w:color w:val="000000"/>
          <w:sz w:val="28"/>
          <w:szCs w:val="28"/>
          <w:lang w:eastAsia="zh-CN"/>
        </w:rPr>
        <w:t xml:space="preserve"> </w:t>
      </w:r>
      <w:r>
        <w:rPr>
          <w:rFonts w:ascii="Times New Roman" w:eastAsia="SimSun" w:hAnsi="Times New Roman" w:cs="Times New Roman"/>
          <w:color w:val="000000"/>
          <w:sz w:val="28"/>
          <w:szCs w:val="28"/>
          <w:lang w:eastAsia="zh-CN"/>
        </w:rPr>
        <w:t>:</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val="vi-VN" w:eastAsia="zh-CN"/>
        </w:rPr>
        <w:t>-</w:t>
      </w:r>
      <w:r>
        <w:rPr>
          <w:rFonts w:ascii="Times New Roman" w:eastAsia="SimSun" w:hAnsi="Times New Roman" w:cs="Times New Roman"/>
          <w:color w:val="000000"/>
          <w:sz w:val="28"/>
          <w:szCs w:val="28"/>
          <w:lang w:eastAsia="zh-CN"/>
        </w:rPr>
        <w:t xml:space="preserve"> Trẻ tập thể dục theo  bài hát</w:t>
      </w:r>
      <w:r>
        <w:rPr>
          <w:rFonts w:ascii="Times New Roman" w:eastAsia="SimSun" w:hAnsi="Times New Roman" w:cs="Times New Roman"/>
          <w:color w:val="000000"/>
          <w:sz w:val="28"/>
          <w:szCs w:val="28"/>
          <w:lang w:val="vi-VN" w:eastAsia="zh-CN"/>
        </w:rPr>
        <w:t xml:space="preserve">: “Vườn cây của ba”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zh-CN"/>
        </w:rPr>
        <w:t xml:space="preserve">III. </w:t>
      </w:r>
      <w:r>
        <w:rPr>
          <w:rFonts w:ascii="Times New Roman" w:eastAsia="Times New Roman" w:hAnsi="Times New Roman" w:cs="Times New Roman"/>
          <w:b/>
          <w:bCs/>
          <w:color w:val="000000"/>
          <w:sz w:val="28"/>
          <w:szCs w:val="28"/>
          <w:u w:val="single"/>
          <w:lang w:eastAsia="zh-CN"/>
        </w:rPr>
        <w:t>HOẠT ĐỘNG NGOÀI TRỜI</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Quan sát thời tiết</w:t>
      </w:r>
      <w:r>
        <w:rPr>
          <w:rFonts w:ascii="Times New Roman" w:eastAsia="Times New Roman" w:hAnsi="Times New Roman" w:cs="Times New Roman"/>
          <w:sz w:val="28"/>
          <w:szCs w:val="28"/>
        </w:rPr>
        <w:t>.</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w:t>
      </w:r>
      <w:r>
        <w:rPr>
          <w:rFonts w:ascii="Times New Roman" w:eastAsia="Times New Roman" w:hAnsi="Times New Roman" w:cs="Times New Roman"/>
          <w:sz w:val="28"/>
          <w:szCs w:val="28"/>
        </w:rPr>
        <w:t>rò chuyện cây cúc.</w:t>
      </w:r>
    </w:p>
    <w:p w:rsidR="00F16CAE" w:rsidRDefault="00F16CAE" w:rsidP="00F16CAE">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Trò chơi</w:t>
      </w: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sz w:val="28"/>
          <w:szCs w:val="28"/>
          <w:lang w:val="vi-VN"/>
        </w:rPr>
        <w:t>Kéo co</w:t>
      </w:r>
    </w:p>
    <w:p w:rsidR="00F16CAE" w:rsidRDefault="00F16CAE" w:rsidP="00F16CAE">
      <w:pPr>
        <w:spacing w:after="0" w:line="240" w:lineRule="auto"/>
        <w:ind w:firstLine="720"/>
        <w:rPr>
          <w:rFonts w:ascii="Times New Roman" w:eastAsia="Times New Roman" w:hAnsi="Times New Roman" w:cs="Times New Roman"/>
          <w:b/>
          <w:bCs/>
          <w:sz w:val="28"/>
          <w:szCs w:val="28"/>
        </w:rPr>
      </w:pPr>
      <w:r>
        <w:rPr>
          <w:rFonts w:ascii="Times New Roman" w:eastAsia="Times New Roman" w:hAnsi="Times New Roman" w:cs="Times New Roman"/>
          <w:sz w:val="28"/>
          <w:szCs w:val="28"/>
          <w:lang w:val="vi-VN"/>
        </w:rPr>
        <w:t>- Chơi tự do</w:t>
      </w:r>
      <w:r>
        <w:rPr>
          <w:rFonts w:ascii="Times New Roman" w:eastAsia="Times New Roman" w:hAnsi="Times New Roman" w:cs="Times New Roman"/>
          <w:b/>
          <w:bCs/>
          <w:sz w:val="28"/>
          <w:szCs w:val="28"/>
          <w:lang w:val="vi-VN"/>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IV. </w:t>
      </w:r>
      <w:r>
        <w:rPr>
          <w:rFonts w:ascii="Times New Roman" w:eastAsia="Times New Roman" w:hAnsi="Times New Roman" w:cs="Times New Roman"/>
          <w:b/>
          <w:bCs/>
          <w:sz w:val="28"/>
          <w:szCs w:val="28"/>
          <w:u w:val="single"/>
          <w:lang w:val="vi-VN"/>
        </w:rPr>
        <w:t>HOẠT ĐỘNG HỌC</w:t>
      </w:r>
      <w:r>
        <w:rPr>
          <w:rFonts w:ascii="Times New Roman" w:eastAsia="Times New Roman" w:hAnsi="Times New Roman" w:cs="Times New Roman"/>
          <w:b/>
          <w:bCs/>
          <w:sz w:val="28"/>
          <w:szCs w:val="28"/>
          <w:lang w:val="vi-VN"/>
        </w:rPr>
        <w:t>: ÂM NHẠC</w:t>
      </w:r>
    </w:p>
    <w:p w:rsidR="00F16CAE" w:rsidRDefault="00F16CAE" w:rsidP="00F16CA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bCs/>
          <w:sz w:val="28"/>
          <w:szCs w:val="28"/>
          <w:lang w:val="vi-VN"/>
        </w:rPr>
        <w:t>Đề tài</w:t>
      </w:r>
      <w:r>
        <w:rPr>
          <w:rFonts w:ascii="Times New Roman" w:eastAsia="Times New Roman" w:hAnsi="Times New Roman" w:cs="Times New Roman"/>
          <w:sz w:val="28"/>
          <w:szCs w:val="28"/>
          <w:lang w:val="vi-VN"/>
        </w:rPr>
        <w:t>: Vườn cây của ba</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b/>
          <w:bCs/>
          <w:color w:val="000000"/>
          <w:sz w:val="28"/>
          <w:szCs w:val="28"/>
          <w:shd w:val="clear" w:color="auto" w:fill="FFFFFF"/>
          <w:lang w:val="vi-VN" w:eastAsia="zh-CN"/>
        </w:rPr>
        <w:t>1</w:t>
      </w:r>
      <w:r>
        <w:rPr>
          <w:rFonts w:ascii="Times New Roman" w:eastAsia="SimSun" w:hAnsi="Times New Roman" w:cs="Times New Roman"/>
          <w:b/>
          <w:bCs/>
          <w:color w:val="000000"/>
          <w:sz w:val="28"/>
          <w:szCs w:val="28"/>
          <w:shd w:val="clear" w:color="auto" w:fill="FFFFFF"/>
          <w:lang w:eastAsia="zh-CN"/>
        </w:rPr>
        <w:t>. Mục đích – yêu cầu</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b/>
          <w:bCs/>
          <w:i/>
          <w:iCs/>
          <w:color w:val="000000"/>
          <w:sz w:val="28"/>
          <w:szCs w:val="28"/>
          <w:shd w:val="clear" w:color="auto" w:fill="FFFFFF"/>
          <w:lang w:eastAsia="zh-CN"/>
        </w:rPr>
        <w:t>+. Kiến thức</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Trẻ nhớ tên bài hát, tên tác giả, thuộc và hiểu được nội dung bài hát</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Biết được lợi ích của cây đối với đời sống con người</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b/>
          <w:bCs/>
          <w:i/>
          <w:iCs/>
          <w:color w:val="000000"/>
          <w:sz w:val="28"/>
          <w:szCs w:val="28"/>
          <w:shd w:val="clear" w:color="auto" w:fill="FFFFFF"/>
          <w:lang w:eastAsia="zh-CN"/>
        </w:rPr>
        <w:t>+. Kỹ năng</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Thể hiện giai điệu bài hát nhẹ nhàng, hát đúng lời, đúng nhịp</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Chơi được trò chơi</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lang w:val="vi-VN"/>
        </w:rPr>
      </w:pPr>
      <w:r>
        <w:rPr>
          <w:rFonts w:ascii="Times New Roman" w:eastAsia="SimSun" w:hAnsi="Times New Roman" w:cs="Times New Roman"/>
          <w:b/>
          <w:bCs/>
          <w:i/>
          <w:iCs/>
          <w:color w:val="000000"/>
          <w:sz w:val="28"/>
          <w:szCs w:val="28"/>
          <w:shd w:val="clear" w:color="auto" w:fill="FFFFFF"/>
          <w:lang w:eastAsia="zh-CN"/>
        </w:rPr>
        <w:t xml:space="preserve">+. </w:t>
      </w:r>
      <w:r>
        <w:rPr>
          <w:rFonts w:ascii="Times New Roman" w:eastAsia="SimSun" w:hAnsi="Times New Roman" w:cs="Times New Roman"/>
          <w:b/>
          <w:bCs/>
          <w:i/>
          <w:iCs/>
          <w:color w:val="000000"/>
          <w:sz w:val="28"/>
          <w:szCs w:val="28"/>
          <w:shd w:val="clear" w:color="auto" w:fill="FFFFFF"/>
          <w:lang w:val="vi-VN" w:eastAsia="zh-CN"/>
        </w:rPr>
        <w:t>Giáo dục</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Trẻ hứng thú và tích cực tham gia hoạt động, biết giữ gìn và bảo vệ cây xanh, hoa, quả</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b/>
          <w:bCs/>
          <w:color w:val="000000"/>
          <w:sz w:val="28"/>
          <w:szCs w:val="28"/>
          <w:shd w:val="clear" w:color="auto" w:fill="FFFFFF"/>
          <w:lang w:val="vi-VN" w:eastAsia="zh-CN"/>
        </w:rPr>
        <w:lastRenderedPageBreak/>
        <w:t>2</w:t>
      </w:r>
      <w:r>
        <w:rPr>
          <w:rFonts w:ascii="Times New Roman" w:eastAsia="SimSun" w:hAnsi="Times New Roman" w:cs="Times New Roman"/>
          <w:b/>
          <w:bCs/>
          <w:color w:val="000000"/>
          <w:sz w:val="28"/>
          <w:szCs w:val="28"/>
          <w:shd w:val="clear" w:color="auto" w:fill="FFFFFF"/>
          <w:lang w:eastAsia="zh-CN"/>
        </w:rPr>
        <w:t>. Chuẩn bị</w:t>
      </w:r>
    </w:p>
    <w:p w:rsidR="00F16CAE" w:rsidRDefault="00F16CAE" w:rsidP="00F16CAE">
      <w:pPr>
        <w:shd w:val="clear" w:color="auto" w:fill="FFFFFF"/>
        <w:spacing w:after="0" w:line="240" w:lineRule="auto"/>
        <w:ind w:firstLine="720"/>
        <w:rPr>
          <w:rFonts w:ascii="Times New Roman" w:eastAsia="SimSun" w:hAnsi="Times New Roman" w:cs="Times New Roman"/>
          <w:color w:val="000000"/>
          <w:sz w:val="28"/>
          <w:szCs w:val="28"/>
          <w:shd w:val="clear" w:color="auto" w:fill="FFFFFF"/>
          <w:lang w:val="vi-VN" w:eastAsia="zh-CN"/>
        </w:rPr>
      </w:pPr>
      <w:r>
        <w:rPr>
          <w:rFonts w:ascii="Times New Roman" w:eastAsia="SimSun" w:hAnsi="Times New Roman" w:cs="Times New Roman"/>
          <w:b/>
          <w:bCs/>
          <w:color w:val="000000"/>
          <w:sz w:val="28"/>
          <w:szCs w:val="28"/>
          <w:shd w:val="clear" w:color="auto" w:fill="FFFFFF"/>
          <w:lang w:val="vi-VN" w:eastAsia="zh-CN"/>
        </w:rPr>
        <w:t>a. Không gian tổ chức</w:t>
      </w:r>
      <w:r>
        <w:rPr>
          <w:rFonts w:ascii="Times New Roman" w:eastAsia="SimSun" w:hAnsi="Times New Roman" w:cs="Times New Roman"/>
          <w:color w:val="000000"/>
          <w:sz w:val="28"/>
          <w:szCs w:val="28"/>
          <w:shd w:val="clear" w:color="auto" w:fill="FFFFFF"/>
          <w:lang w:val="vi-VN" w:eastAsia="zh-CN"/>
        </w:rPr>
        <w:t>:Trong lớp</w:t>
      </w:r>
    </w:p>
    <w:p w:rsidR="00F16CAE" w:rsidRDefault="00F16CAE" w:rsidP="00F16CAE">
      <w:pPr>
        <w:shd w:val="clear" w:color="auto" w:fill="FFFFFF"/>
        <w:spacing w:after="0" w:line="240" w:lineRule="auto"/>
        <w:ind w:firstLine="720"/>
        <w:rPr>
          <w:rFonts w:ascii="Times New Roman" w:eastAsia="SimSun" w:hAnsi="Times New Roman" w:cs="Times New Roman"/>
          <w:b/>
          <w:bCs/>
          <w:color w:val="000000"/>
          <w:sz w:val="28"/>
          <w:szCs w:val="28"/>
          <w:shd w:val="clear" w:color="auto" w:fill="FFFFFF"/>
          <w:lang w:val="vi-VN" w:eastAsia="zh-CN"/>
        </w:rPr>
      </w:pPr>
      <w:r>
        <w:rPr>
          <w:rFonts w:ascii="Times New Roman" w:eastAsia="SimSun" w:hAnsi="Times New Roman" w:cs="Times New Roman"/>
          <w:b/>
          <w:bCs/>
          <w:color w:val="000000"/>
          <w:sz w:val="28"/>
          <w:szCs w:val="28"/>
          <w:shd w:val="clear" w:color="auto" w:fill="FFFFFF"/>
          <w:lang w:val="vi-VN" w:eastAsia="zh-CN"/>
        </w:rPr>
        <w:t>b. Đồ dùng:</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w:t>
      </w:r>
      <w:proofErr w:type="spellStart"/>
      <w:r>
        <w:rPr>
          <w:rFonts w:ascii="Times New Roman" w:eastAsia="SimSun" w:hAnsi="Times New Roman" w:cs="Times New Roman"/>
          <w:i/>
          <w:iCs/>
          <w:color w:val="000000"/>
          <w:sz w:val="28"/>
          <w:szCs w:val="28"/>
          <w:shd w:val="clear" w:color="auto" w:fill="FFFFFF"/>
          <w:lang w:eastAsia="zh-CN"/>
        </w:rPr>
        <w:t>Cô:</w:t>
      </w:r>
      <w:r>
        <w:rPr>
          <w:rFonts w:ascii="Times New Roman" w:eastAsia="SimSun" w:hAnsi="Times New Roman" w:cs="Times New Roman"/>
          <w:color w:val="000000"/>
          <w:sz w:val="28"/>
          <w:szCs w:val="28"/>
          <w:shd w:val="clear" w:color="auto" w:fill="FFFFFF"/>
          <w:lang w:eastAsia="zh-CN"/>
        </w:rPr>
        <w:t>máy</w:t>
      </w:r>
      <w:proofErr w:type="spellEnd"/>
      <w:r>
        <w:rPr>
          <w:rFonts w:ascii="Times New Roman" w:eastAsia="SimSun" w:hAnsi="Times New Roman" w:cs="Times New Roman"/>
          <w:color w:val="000000"/>
          <w:sz w:val="28"/>
          <w:szCs w:val="28"/>
          <w:shd w:val="clear" w:color="auto" w:fill="FFFFFF"/>
          <w:lang w:eastAsia="zh-CN"/>
        </w:rPr>
        <w:t xml:space="preserve"> tính, nhạ</w:t>
      </w:r>
      <w:r>
        <w:rPr>
          <w:rFonts w:ascii="Times New Roman" w:eastAsia="SimSun" w:hAnsi="Times New Roman" w:cs="Times New Roman"/>
          <w:i/>
          <w:iCs/>
          <w:color w:val="000000"/>
          <w:sz w:val="28"/>
          <w:szCs w:val="28"/>
          <w:shd w:val="clear" w:color="auto" w:fill="FFFFFF"/>
          <w:lang w:eastAsia="zh-CN"/>
        </w:rPr>
        <w:t>c</w:t>
      </w:r>
      <w:r>
        <w:rPr>
          <w:rFonts w:ascii="Times New Roman" w:eastAsia="SimSun" w:hAnsi="Times New Roman" w:cs="Times New Roman"/>
          <w:color w:val="000000"/>
          <w:sz w:val="28"/>
          <w:szCs w:val="28"/>
          <w:shd w:val="clear" w:color="auto" w:fill="FFFFFF"/>
          <w:lang w:eastAsia="zh-CN"/>
        </w:rPr>
        <w:t> “ ra vườn hoa chơi”</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w:t>
      </w:r>
      <w:r>
        <w:rPr>
          <w:rFonts w:ascii="Times New Roman" w:eastAsia="SimSun" w:hAnsi="Times New Roman" w:cs="Times New Roman"/>
          <w:i/>
          <w:iCs/>
          <w:color w:val="000000"/>
          <w:sz w:val="28"/>
          <w:szCs w:val="28"/>
          <w:shd w:val="clear" w:color="auto" w:fill="FFFFFF"/>
          <w:lang w:eastAsia="zh-CN"/>
        </w:rPr>
        <w:t>Trẻ:</w:t>
      </w:r>
      <w:r>
        <w:rPr>
          <w:rFonts w:ascii="Times New Roman" w:eastAsia="SimSun" w:hAnsi="Times New Roman" w:cs="Times New Roman"/>
          <w:color w:val="000000"/>
          <w:sz w:val="28"/>
          <w:szCs w:val="28"/>
          <w:shd w:val="clear" w:color="auto" w:fill="FFFFFF"/>
          <w:lang w:eastAsia="zh-CN"/>
        </w:rPr>
        <w:t xml:space="preserve"> rổ đựng quả, cây xanh chứa nhiều quả bằng </w:t>
      </w:r>
      <w:proofErr w:type="spellStart"/>
      <w:r>
        <w:rPr>
          <w:rFonts w:ascii="Times New Roman" w:eastAsia="SimSun" w:hAnsi="Times New Roman" w:cs="Times New Roman"/>
          <w:color w:val="000000"/>
          <w:sz w:val="28"/>
          <w:szCs w:val="28"/>
          <w:shd w:val="clear" w:color="auto" w:fill="FFFFFF"/>
          <w:lang w:eastAsia="zh-CN"/>
        </w:rPr>
        <w:t>bitis</w:t>
      </w:r>
      <w:proofErr w:type="spellEnd"/>
    </w:p>
    <w:p w:rsidR="00F16CAE" w:rsidRDefault="00F16CAE" w:rsidP="00F16CAE">
      <w:pPr>
        <w:spacing w:after="0" w:line="240" w:lineRule="auto"/>
        <w:ind w:firstLine="72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3. Tiến hành hoạt động</w:t>
      </w:r>
    </w:p>
    <w:p w:rsidR="00F16CAE" w:rsidRDefault="00F16CAE" w:rsidP="00F16CAE">
      <w:pPr>
        <w:shd w:val="clear" w:color="auto" w:fill="FFFFFF"/>
        <w:spacing w:after="0" w:line="240" w:lineRule="auto"/>
        <w:ind w:firstLine="720"/>
        <w:jc w:val="both"/>
        <w:rPr>
          <w:rFonts w:ascii="Times New Roman" w:eastAsia="SimSun" w:hAnsi="Times New Roman" w:cs="Times New Roman"/>
          <w:b/>
          <w:bCs/>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w:t>
      </w:r>
      <w:r>
        <w:rPr>
          <w:rFonts w:ascii="Times New Roman" w:eastAsia="SimSun" w:hAnsi="Times New Roman" w:cs="Times New Roman"/>
          <w:b/>
          <w:bCs/>
          <w:color w:val="000000"/>
          <w:sz w:val="28"/>
          <w:szCs w:val="28"/>
          <w:shd w:val="clear" w:color="auto" w:fill="FFFFFF"/>
          <w:lang w:val="vi-VN" w:eastAsia="zh-CN"/>
        </w:rPr>
        <w:t>. Hoạt động 1</w:t>
      </w:r>
      <w:r>
        <w:rPr>
          <w:rFonts w:ascii="Times New Roman" w:eastAsia="SimSun" w:hAnsi="Times New Roman" w:cs="Times New Roman"/>
          <w:b/>
          <w:bCs/>
          <w:color w:val="000000"/>
          <w:sz w:val="28"/>
          <w:szCs w:val="28"/>
          <w:shd w:val="clear" w:color="auto" w:fill="FFFFFF"/>
          <w:lang w:eastAsia="zh-CN"/>
        </w:rPr>
        <w:t>: Ổn định, giới thiệu.</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Cô đố các con chúng ta đang học chủ đề gì?</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Vậy thực vật bao gồm những gì?</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Vậy cây ăn quả thì các con biết những loại cây nào?</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Cô có một bài hát nói về rất nhiều loại trái cây, bài hát của cô có tên là “ Vườn cây của ba”, hôm nay cô sẽ dạy cho lớp mình nha?</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b/>
          <w:bCs/>
          <w:color w:val="000000"/>
          <w:sz w:val="28"/>
          <w:szCs w:val="28"/>
          <w:shd w:val="clear" w:color="auto" w:fill="FFFFFF"/>
          <w:lang w:eastAsia="zh-CN"/>
        </w:rPr>
        <w:t>*. Hoạt</w:t>
      </w:r>
      <w:r>
        <w:rPr>
          <w:rFonts w:ascii="Times New Roman" w:eastAsia="SimSun" w:hAnsi="Times New Roman" w:cs="Times New Roman"/>
          <w:b/>
          <w:bCs/>
          <w:color w:val="000000"/>
          <w:sz w:val="28"/>
          <w:szCs w:val="28"/>
          <w:shd w:val="clear" w:color="auto" w:fill="FFFFFF"/>
          <w:lang w:val="vi-VN" w:eastAsia="zh-CN"/>
        </w:rPr>
        <w:t xml:space="preserve"> động 2</w:t>
      </w:r>
      <w:r>
        <w:rPr>
          <w:rFonts w:ascii="Times New Roman" w:eastAsia="SimSun" w:hAnsi="Times New Roman" w:cs="Times New Roman"/>
          <w:b/>
          <w:bCs/>
          <w:color w:val="000000"/>
          <w:sz w:val="28"/>
          <w:szCs w:val="28"/>
          <w:shd w:val="clear" w:color="auto" w:fill="FFFFFF"/>
          <w:lang w:eastAsia="zh-CN"/>
        </w:rPr>
        <w:t>: Nội dung trọng tâm.</w:t>
      </w:r>
    </w:p>
    <w:p w:rsidR="00F16CAE" w:rsidRDefault="00F16CAE" w:rsidP="00F16CAE">
      <w:pPr>
        <w:shd w:val="clear" w:color="auto" w:fill="FFFFFF"/>
        <w:spacing w:after="0" w:line="240" w:lineRule="auto"/>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w:t>
      </w:r>
      <w:r>
        <w:rPr>
          <w:rFonts w:ascii="Times New Roman" w:eastAsia="SimSun" w:hAnsi="Times New Roman" w:cs="Times New Roman"/>
          <w:color w:val="000000"/>
          <w:sz w:val="28"/>
          <w:szCs w:val="28"/>
          <w:shd w:val="clear" w:color="auto" w:fill="FFFFFF"/>
          <w:lang w:eastAsia="zh-CN"/>
        </w:rPr>
        <w:tab/>
        <w:t>- Cô hát lần 1.Tóm</w:t>
      </w:r>
      <w:r>
        <w:rPr>
          <w:rFonts w:ascii="Times New Roman" w:eastAsia="SimSun" w:hAnsi="Times New Roman" w:cs="Times New Roman"/>
          <w:color w:val="000000"/>
          <w:sz w:val="28"/>
          <w:szCs w:val="28"/>
          <w:shd w:val="clear" w:color="auto" w:fill="FFFFFF"/>
          <w:lang w:val="vi-VN" w:eastAsia="zh-CN"/>
        </w:rPr>
        <w:t xml:space="preserve"> tắt </w:t>
      </w:r>
      <w:proofErr w:type="spellStart"/>
      <w:r>
        <w:rPr>
          <w:rFonts w:ascii="Times New Roman" w:eastAsia="SimSun" w:hAnsi="Times New Roman" w:cs="Times New Roman"/>
          <w:color w:val="000000"/>
          <w:sz w:val="28"/>
          <w:szCs w:val="28"/>
          <w:shd w:val="clear" w:color="auto" w:fill="FFFFFF"/>
          <w:lang w:eastAsia="zh-CN"/>
        </w:rPr>
        <w:t>nd</w:t>
      </w:r>
      <w:proofErr w:type="spellEnd"/>
      <w:r>
        <w:rPr>
          <w:rFonts w:ascii="Times New Roman" w:eastAsia="SimSun" w:hAnsi="Times New Roman" w:cs="Times New Roman"/>
          <w:color w:val="000000"/>
          <w:sz w:val="28"/>
          <w:szCs w:val="28"/>
          <w:shd w:val="clear" w:color="auto" w:fill="FFFFFF"/>
          <w:lang w:eastAsia="zh-CN"/>
        </w:rPr>
        <w:t>: bài hát nói về vườn cây của ba, ba trồng rất nhiều loại quả, muốn có được nhiều quả như vậy thì chúng ta phải trồng, chăm sóc, trồng rất lâu mới có những quả đó vì vậy chúng ta phải không được chặt phá, hái hoa, bẻ cành, bừa bãi nha các con</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Cô hát lần 2 – đàm thoại</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Các con vừa nghe bài hát gì?</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Trong bài hát có nhắc đến quả gì?</w:t>
      </w:r>
    </w:p>
    <w:p w:rsidR="00F16CAE" w:rsidRDefault="00F16CAE" w:rsidP="00F16CAE">
      <w:pPr>
        <w:shd w:val="clear" w:color="auto" w:fill="FFFFFF"/>
        <w:spacing w:after="0" w:line="240" w:lineRule="auto"/>
        <w:ind w:firstLine="720"/>
        <w:jc w:val="both"/>
        <w:rPr>
          <w:rFonts w:ascii="Times New Roman" w:eastAsia="SimSun" w:hAnsi="Times New Roman" w:cs="Times New Roman"/>
          <w:color w:val="000000"/>
          <w:sz w:val="28"/>
          <w:szCs w:val="28"/>
          <w:shd w:val="clear" w:color="auto" w:fill="FFFFFF"/>
          <w:lang w:eastAsia="zh-CN"/>
        </w:rPr>
      </w:pPr>
      <w:r>
        <w:rPr>
          <w:rFonts w:ascii="Times New Roman" w:eastAsia="SimSun" w:hAnsi="Times New Roman" w:cs="Times New Roman"/>
          <w:color w:val="000000"/>
          <w:sz w:val="28"/>
          <w:szCs w:val="28"/>
          <w:shd w:val="clear" w:color="auto" w:fill="FFFFFF"/>
          <w:lang w:eastAsia="zh-CN"/>
        </w:rPr>
        <w:t>+ Các con thấy các quả đó như thế nào?</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Muốn có quả thì chúng ta phải làm gì?</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GD: Muốn có quả để ăn thì các con phải trồng, chăm sóc, không được ngắt hoa, ngắt lá, bẻ cành và không được xả rác bừa bãi.</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b/>
          <w:bCs/>
          <w:color w:val="000000"/>
          <w:sz w:val="28"/>
          <w:szCs w:val="28"/>
          <w:shd w:val="clear" w:color="auto" w:fill="FFFFFF"/>
          <w:lang w:eastAsia="zh-CN"/>
        </w:rPr>
        <w:t>*</w:t>
      </w:r>
      <w:r>
        <w:rPr>
          <w:rFonts w:ascii="Times New Roman" w:eastAsia="SimSun" w:hAnsi="Times New Roman" w:cs="Times New Roman"/>
          <w:b/>
          <w:bCs/>
          <w:color w:val="000000"/>
          <w:sz w:val="28"/>
          <w:szCs w:val="28"/>
          <w:shd w:val="clear" w:color="auto" w:fill="FFFFFF"/>
          <w:lang w:val="vi-VN" w:eastAsia="zh-CN"/>
        </w:rPr>
        <w:t xml:space="preserve"> </w:t>
      </w:r>
      <w:r>
        <w:rPr>
          <w:rFonts w:ascii="Times New Roman" w:eastAsia="SimSun" w:hAnsi="Times New Roman" w:cs="Times New Roman"/>
          <w:color w:val="000000"/>
          <w:sz w:val="28"/>
          <w:szCs w:val="28"/>
          <w:shd w:val="clear" w:color="auto" w:fill="FFFFFF"/>
          <w:lang w:eastAsia="zh-CN"/>
        </w:rPr>
        <w:t>Dạy hát:</w:t>
      </w:r>
    </w:p>
    <w:p w:rsidR="00F16CAE" w:rsidRDefault="00F16CAE" w:rsidP="00F16CAE">
      <w:pPr>
        <w:shd w:val="clear" w:color="auto" w:fill="FFFFFF"/>
        <w:spacing w:after="0" w:line="240" w:lineRule="auto"/>
        <w:ind w:firstLine="720"/>
        <w:jc w:val="both"/>
        <w:rPr>
          <w:rFonts w:ascii="Times New Roman" w:eastAsia="SimSun" w:hAnsi="Times New Roman" w:cs="Times New Roman"/>
          <w:color w:val="000000"/>
          <w:sz w:val="28"/>
          <w:szCs w:val="28"/>
          <w:shd w:val="clear" w:color="auto" w:fill="FFFFFF"/>
          <w:lang w:eastAsia="zh-CN"/>
        </w:rPr>
      </w:pPr>
      <w:r>
        <w:rPr>
          <w:rFonts w:ascii="Times New Roman" w:eastAsia="SimSun" w:hAnsi="Times New Roman" w:cs="Times New Roman"/>
          <w:color w:val="000000"/>
          <w:sz w:val="28"/>
          <w:szCs w:val="28"/>
          <w:shd w:val="clear" w:color="auto" w:fill="FFFFFF"/>
          <w:lang w:eastAsia="zh-CN"/>
        </w:rPr>
        <w:t>- Mời lớp, tổ, nhóm, cá nhân hát kết hợp sửa sai.</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Cô và các con vừa hát bài hát có tên gì?</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Hôm nay các con hát rất hay cô sẽ thưởng cho các con chơi trò chơi</w:t>
      </w:r>
    </w:p>
    <w:p w:rsidR="00F16CAE" w:rsidRDefault="00F16CAE" w:rsidP="00F16CAE">
      <w:pPr>
        <w:shd w:val="clear" w:color="auto" w:fill="FFFFFF"/>
        <w:spacing w:after="0" w:line="240" w:lineRule="auto"/>
        <w:ind w:firstLine="720"/>
        <w:rPr>
          <w:rFonts w:ascii="Times New Roman" w:eastAsia="Times New Roman" w:hAnsi="Times New Roman" w:cs="Times New Roman"/>
          <w:color w:val="000000"/>
          <w:sz w:val="19"/>
          <w:szCs w:val="19"/>
        </w:rPr>
      </w:pPr>
      <w:r>
        <w:rPr>
          <w:rFonts w:ascii="Times New Roman" w:eastAsia="SimSun" w:hAnsi="Times New Roman" w:cs="Times New Roman"/>
          <w:b/>
          <w:bCs/>
          <w:color w:val="000000"/>
          <w:sz w:val="28"/>
          <w:szCs w:val="28"/>
          <w:shd w:val="clear" w:color="auto" w:fill="FFFFFF"/>
          <w:lang w:val="vi-VN" w:eastAsia="zh-CN"/>
        </w:rPr>
        <w:t>*</w:t>
      </w:r>
      <w:r>
        <w:rPr>
          <w:rFonts w:ascii="Times New Roman" w:eastAsia="SimSun" w:hAnsi="Times New Roman" w:cs="Times New Roman"/>
          <w:b/>
          <w:bCs/>
          <w:color w:val="000000"/>
          <w:sz w:val="28"/>
          <w:szCs w:val="28"/>
          <w:shd w:val="clear" w:color="auto" w:fill="FFFFFF"/>
          <w:lang w:eastAsia="zh-CN"/>
        </w:rPr>
        <w:t>.Hoạt động 3: Trò chơi củng cố: “ Bé là ca sĩ”</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Cách chơi: cô sẽ chia lớp mình thành hai đội chơi, 2 đội sẽ thi đua hát với nhau, đội nào hát nhiều bài hát nói về hoa, quả thì đội đó sẽ thắng cuộc, đội thắng cuộc sẽ được cô tặng quà</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b/>
          <w:bCs/>
          <w:color w:val="000000"/>
          <w:sz w:val="28"/>
          <w:szCs w:val="28"/>
          <w:shd w:val="clear" w:color="auto" w:fill="FFFFFF"/>
          <w:lang w:eastAsia="zh-CN"/>
        </w:rPr>
        <w:t>- </w:t>
      </w:r>
      <w:r>
        <w:rPr>
          <w:rFonts w:ascii="Times New Roman" w:eastAsia="SimSun" w:hAnsi="Times New Roman" w:cs="Times New Roman"/>
          <w:color w:val="000000"/>
          <w:sz w:val="28"/>
          <w:szCs w:val="28"/>
          <w:shd w:val="clear" w:color="auto" w:fill="FFFFFF"/>
          <w:lang w:eastAsia="zh-CN"/>
        </w:rPr>
        <w:t>Luật chơi</w:t>
      </w:r>
      <w:r>
        <w:rPr>
          <w:rFonts w:ascii="Times New Roman" w:eastAsia="SimSun" w:hAnsi="Times New Roman" w:cs="Times New Roman"/>
          <w:b/>
          <w:bCs/>
          <w:color w:val="000000"/>
          <w:sz w:val="28"/>
          <w:szCs w:val="28"/>
          <w:shd w:val="clear" w:color="auto" w:fill="FFFFFF"/>
          <w:lang w:eastAsia="zh-CN"/>
        </w:rPr>
        <w:t>:</w:t>
      </w:r>
      <w:r>
        <w:rPr>
          <w:rFonts w:ascii="Times New Roman" w:eastAsia="SimSun" w:hAnsi="Times New Roman" w:cs="Times New Roman"/>
          <w:color w:val="000000"/>
          <w:sz w:val="28"/>
          <w:szCs w:val="28"/>
          <w:shd w:val="clear" w:color="auto" w:fill="FFFFFF"/>
          <w:lang w:eastAsia="zh-CN"/>
        </w:rPr>
        <w:t> Oẳn tù tì đội nào oẳn thắng sẽ hát trước, đội nào hát được nhiều bài hát hơn sẽ thắng cuộc</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Trẻ chơi</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rPr>
      </w:pPr>
      <w:r>
        <w:rPr>
          <w:rFonts w:ascii="Times New Roman" w:eastAsia="SimSun" w:hAnsi="Times New Roman" w:cs="Times New Roman"/>
          <w:color w:val="000000"/>
          <w:sz w:val="28"/>
          <w:szCs w:val="28"/>
          <w:shd w:val="clear" w:color="auto" w:fill="FFFFFF"/>
          <w:lang w:eastAsia="zh-CN"/>
        </w:rPr>
        <w:t>- cô nhận xét</w:t>
      </w:r>
    </w:p>
    <w:p w:rsidR="00F16CAE" w:rsidRDefault="00F16CAE" w:rsidP="00F16CAE">
      <w:pPr>
        <w:shd w:val="clear" w:color="auto" w:fill="FFFFFF"/>
        <w:spacing w:after="0" w:line="240" w:lineRule="auto"/>
        <w:ind w:firstLine="720"/>
        <w:jc w:val="both"/>
        <w:rPr>
          <w:rFonts w:ascii="Times New Roman" w:eastAsia="SimSun" w:hAnsi="Times New Roman" w:cs="Times New Roman"/>
          <w:color w:val="000000"/>
          <w:sz w:val="28"/>
          <w:szCs w:val="28"/>
          <w:shd w:val="clear" w:color="auto" w:fill="FFFFFF"/>
          <w:lang w:eastAsia="zh-CN"/>
        </w:rPr>
      </w:pPr>
      <w:r>
        <w:rPr>
          <w:rFonts w:ascii="Times New Roman" w:eastAsia="SimSun" w:hAnsi="Times New Roman" w:cs="Times New Roman"/>
          <w:b/>
          <w:bCs/>
          <w:color w:val="000000"/>
          <w:sz w:val="28"/>
          <w:szCs w:val="28"/>
          <w:shd w:val="clear" w:color="auto" w:fill="FFFFFF"/>
          <w:lang w:eastAsia="zh-CN"/>
        </w:rPr>
        <w:t>*</w:t>
      </w:r>
      <w:r>
        <w:rPr>
          <w:rFonts w:ascii="Times New Roman" w:eastAsia="SimSun" w:hAnsi="Times New Roman" w:cs="Times New Roman"/>
          <w:b/>
          <w:bCs/>
          <w:color w:val="000000"/>
          <w:sz w:val="28"/>
          <w:szCs w:val="28"/>
          <w:shd w:val="clear" w:color="auto" w:fill="FFFFFF"/>
          <w:lang w:val="vi-VN" w:eastAsia="zh-CN"/>
        </w:rPr>
        <w:t xml:space="preserve">. Hoạt động 3: </w:t>
      </w:r>
      <w:r>
        <w:rPr>
          <w:rFonts w:ascii="Times New Roman" w:eastAsia="SimSun" w:hAnsi="Times New Roman" w:cs="Times New Roman"/>
          <w:color w:val="000000"/>
          <w:sz w:val="28"/>
          <w:szCs w:val="28"/>
          <w:shd w:val="clear" w:color="auto" w:fill="FFFFFF"/>
          <w:lang w:eastAsia="zh-CN"/>
        </w:rPr>
        <w:t>Kết thúc</w:t>
      </w:r>
    </w:p>
    <w:p w:rsidR="00F16CAE" w:rsidRDefault="00F16CAE" w:rsidP="00F16CAE">
      <w:pPr>
        <w:shd w:val="clear" w:color="auto" w:fill="FFFFFF"/>
        <w:spacing w:after="0" w:line="240" w:lineRule="auto"/>
        <w:ind w:firstLine="720"/>
        <w:jc w:val="both"/>
        <w:rPr>
          <w:rFonts w:ascii="Times New Roman" w:eastAsia="Times New Roman" w:hAnsi="Times New Roman" w:cs="Times New Roman"/>
          <w:color w:val="000000"/>
          <w:sz w:val="19"/>
          <w:szCs w:val="19"/>
          <w:lang w:val="vi-VN"/>
        </w:rPr>
      </w:pPr>
      <w:r>
        <w:rPr>
          <w:rFonts w:ascii="Times New Roman" w:eastAsia="SimSun" w:hAnsi="Times New Roman" w:cs="Times New Roman"/>
          <w:color w:val="000000"/>
          <w:sz w:val="28"/>
          <w:szCs w:val="28"/>
          <w:shd w:val="clear" w:color="auto" w:fill="FFFFFF"/>
          <w:lang w:val="vi-VN" w:eastAsia="zh-CN"/>
        </w:rPr>
        <w:t>- Cho trẻ h</w:t>
      </w:r>
      <w:r>
        <w:rPr>
          <w:rFonts w:ascii="Times New Roman" w:eastAsia="SimSun" w:hAnsi="Times New Roman" w:cs="Times New Roman"/>
          <w:color w:val="000000"/>
          <w:sz w:val="28"/>
          <w:szCs w:val="28"/>
          <w:shd w:val="clear" w:color="auto" w:fill="FFFFFF"/>
          <w:lang w:eastAsia="zh-CN"/>
        </w:rPr>
        <w:t>át</w:t>
      </w:r>
      <w:r>
        <w:rPr>
          <w:rFonts w:ascii="Times New Roman" w:eastAsia="SimSun" w:hAnsi="Times New Roman" w:cs="Times New Roman"/>
          <w:color w:val="000000"/>
          <w:sz w:val="28"/>
          <w:szCs w:val="28"/>
          <w:shd w:val="clear" w:color="auto" w:fill="FFFFFF"/>
          <w:lang w:val="vi-VN" w:eastAsia="zh-CN"/>
        </w:rPr>
        <w:t xml:space="preserve"> bài hát</w:t>
      </w:r>
      <w:r>
        <w:rPr>
          <w:rFonts w:ascii="Times New Roman" w:eastAsia="SimSun" w:hAnsi="Times New Roman" w:cs="Times New Roman"/>
          <w:color w:val="000000"/>
          <w:sz w:val="28"/>
          <w:szCs w:val="28"/>
          <w:shd w:val="clear" w:color="auto" w:fill="FFFFFF"/>
          <w:lang w:eastAsia="zh-CN"/>
        </w:rPr>
        <w:t xml:space="preserve"> “ Bầu và bí”</w:t>
      </w:r>
      <w:r>
        <w:rPr>
          <w:rFonts w:ascii="Times New Roman" w:eastAsia="SimSun" w:hAnsi="Times New Roman" w:cs="Times New Roman"/>
          <w:color w:val="000000"/>
          <w:sz w:val="28"/>
          <w:szCs w:val="28"/>
          <w:shd w:val="clear" w:color="auto" w:fill="FFFFFF"/>
          <w:lang w:val="vi-VN" w:eastAsia="zh-CN"/>
        </w:rPr>
        <w:t xml:space="preserve"> ra ngoài ngoài.</w:t>
      </w:r>
    </w:p>
    <w:p w:rsidR="00F16CAE" w:rsidRDefault="00F16CAE" w:rsidP="00F16CAE">
      <w:pPr>
        <w:spacing w:after="0" w:line="240" w:lineRule="auto"/>
        <w:ind w:firstLine="72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V. </w:t>
      </w:r>
      <w:r>
        <w:rPr>
          <w:rFonts w:ascii="Times New Roman" w:eastAsia="Times New Roman" w:hAnsi="Times New Roman" w:cs="Times New Roman"/>
          <w:b/>
          <w:bCs/>
          <w:sz w:val="28"/>
          <w:szCs w:val="28"/>
          <w:u w:val="single"/>
          <w:lang w:val="vi-VN"/>
        </w:rPr>
        <w:t>HOẠT ĐỘNG GÓC</w:t>
      </w:r>
      <w:r>
        <w:rPr>
          <w:rFonts w:ascii="Times New Roman" w:eastAsia="Times New Roman" w:hAnsi="Times New Roman" w:cs="Times New Roman"/>
          <w:b/>
          <w:bCs/>
          <w:sz w:val="28"/>
          <w:szCs w:val="28"/>
          <w:lang w:val="vi-VN"/>
        </w:rPr>
        <w:t>:</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Góc học tập</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rPr>
        <w:t xml:space="preserve"> Xem tranh về một số loại hoa</w:t>
      </w:r>
      <w:r>
        <w:rPr>
          <w:rFonts w:ascii="Times New Roman" w:eastAsia="Times New Roman" w:hAnsi="Times New Roman" w:cs="Times New Roman"/>
          <w:sz w:val="28"/>
          <w:szCs w:val="28"/>
          <w:lang w:val="pt-BR"/>
        </w:rPr>
        <w:t>.</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xml:space="preserve">          - </w:t>
      </w:r>
      <w:r>
        <w:rPr>
          <w:rFonts w:ascii="Times New Roman" w:eastAsia="Times New Roman" w:hAnsi="Times New Roman" w:cs="Times New Roman"/>
          <w:b/>
          <w:bCs/>
          <w:sz w:val="28"/>
          <w:szCs w:val="28"/>
          <w:lang w:val="pt-BR"/>
        </w:rPr>
        <w:t>Yêu cầu</w:t>
      </w:r>
      <w:r>
        <w:rPr>
          <w:rFonts w:ascii="Times New Roman" w:eastAsia="Times New Roman" w:hAnsi="Times New Roman" w:cs="Times New Roman"/>
          <w:sz w:val="28"/>
          <w:szCs w:val="28"/>
          <w:lang w:val="pt-BR"/>
        </w:rPr>
        <w:t>: Trẻ biết xem tranh và nêu nội dung bức tranh về một số loại hoa mà bé biết.</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Tranh ảnh về một số loại hoa.</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sz w:val="28"/>
          <w:szCs w:val="28"/>
          <w:lang w:val="vi-VN"/>
        </w:rPr>
        <w:t>T</w:t>
      </w:r>
      <w:r>
        <w:rPr>
          <w:rFonts w:ascii="Times New Roman" w:eastAsia="Times New Roman" w:hAnsi="Times New Roman" w:cs="Times New Roman"/>
          <w:b/>
          <w:bCs/>
          <w:sz w:val="28"/>
          <w:szCs w:val="28"/>
          <w:lang w:val="vi-VN"/>
        </w:rPr>
        <w:t>iến hành</w:t>
      </w:r>
      <w:r>
        <w:rPr>
          <w:rFonts w:ascii="Times New Roman" w:eastAsia="Times New Roman" w:hAnsi="Times New Roman" w:cs="Times New Roman"/>
          <w:b/>
          <w:bCs/>
          <w:sz w:val="28"/>
          <w:szCs w:val="28"/>
          <w:lang w:val="pt-BR"/>
        </w:rPr>
        <w:t>:</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Cô gợi hỏi trẻ về nội dung các bức tranh. Đàm thoại cùng trẻ về nội dung các bức tranh.</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Tham gia chơi cùng trẻ, giáo dục trẻ biết bảo vệ và chăm sóc hoa không được bẻ hoa...</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pt-BR"/>
        </w:rPr>
        <w:t>Góc phân vai</w:t>
      </w:r>
      <w:r>
        <w:rPr>
          <w:rFonts w:ascii="Times New Roman" w:eastAsia="Times New Roman" w:hAnsi="Times New Roman" w:cs="Times New Roman"/>
          <w:sz w:val="28"/>
          <w:szCs w:val="28"/>
          <w:lang w:val="pt-BR"/>
        </w:rPr>
        <w:t xml:space="preserve">:  Gia đình - </w:t>
      </w:r>
      <w:r>
        <w:rPr>
          <w:rFonts w:ascii="Times New Roman" w:eastAsia="Times New Roman" w:hAnsi="Times New Roman" w:cs="Times New Roman"/>
          <w:sz w:val="28"/>
          <w:szCs w:val="28"/>
        </w:rPr>
        <w:t>Cửa hàng bán hoa.</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rPr>
        <w:t xml:space="preserve">Chuẩn bị: </w:t>
      </w:r>
      <w:r>
        <w:rPr>
          <w:rFonts w:ascii="Times New Roman" w:eastAsia="Times New Roman" w:hAnsi="Times New Roman" w:cs="Times New Roman"/>
          <w:sz w:val="28"/>
          <w:szCs w:val="28"/>
        </w:rPr>
        <w:t>- Đồ chơi bán hàng như bánh, keo.</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Góc xây dựng:</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Xây vườn hoa</w:t>
      </w:r>
      <w:r>
        <w:rPr>
          <w:rFonts w:ascii="Times New Roman" w:eastAsia="Times New Roman" w:hAnsi="Times New Roman" w:cs="Times New Roman"/>
          <w:sz w:val="28"/>
          <w:szCs w:val="28"/>
          <w:lang w:val="pt-BR"/>
        </w:rPr>
        <w:t>.</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rPr>
        <w:t>Chuẩn bị:</w:t>
      </w:r>
      <w:r>
        <w:rPr>
          <w:rFonts w:ascii="Times New Roman" w:eastAsia="Times New Roman" w:hAnsi="Times New Roman" w:cs="Times New Roman"/>
          <w:sz w:val="28"/>
          <w:szCs w:val="28"/>
        </w:rPr>
        <w:t xml:space="preserve"> Các khối, hình bằng nhựa, đồ chơi bán hàng.</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xml:space="preserve">        * Góc nghệ thuật:</w:t>
      </w:r>
      <w:r>
        <w:rPr>
          <w:rFonts w:ascii="Times New Roman" w:eastAsia="Times New Roman" w:hAnsi="Times New Roman" w:cs="Times New Roman"/>
          <w:sz w:val="28"/>
          <w:szCs w:val="28"/>
          <w:lang w:val="pt-BR"/>
        </w:rPr>
        <w:t xml:space="preserve"> Tô màu các loại hoa</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 </w:t>
      </w:r>
      <w:r>
        <w:rPr>
          <w:rFonts w:ascii="Times New Roman" w:eastAsia="Times New Roman" w:hAnsi="Times New Roman" w:cs="Times New Roman"/>
          <w:b/>
          <w:bCs/>
          <w:sz w:val="28"/>
          <w:szCs w:val="28"/>
          <w:lang w:val="it-IT"/>
        </w:rPr>
        <w:t>Chuẩn bị</w:t>
      </w:r>
      <w:r>
        <w:rPr>
          <w:rFonts w:ascii="Times New Roman" w:eastAsia="Times New Roman" w:hAnsi="Times New Roman" w:cs="Times New Roman"/>
          <w:sz w:val="28"/>
          <w:szCs w:val="28"/>
          <w:lang w:val="it-IT"/>
        </w:rPr>
        <w:t>: Giấy A4, màu sáp.</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 xml:space="preserve">Góc thiên nhiên: </w:t>
      </w:r>
      <w:r>
        <w:rPr>
          <w:rFonts w:ascii="Times New Roman" w:eastAsia="Times New Roman" w:hAnsi="Times New Roman" w:cs="Times New Roman"/>
          <w:sz w:val="28"/>
          <w:szCs w:val="28"/>
          <w:lang w:val="pt-BR"/>
        </w:rPr>
        <w:t>Chăm sóc hoa.</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Xô tưới nước, xẻng, cuốc…</w:t>
      </w:r>
    </w:p>
    <w:p w:rsidR="00F16CAE" w:rsidRDefault="00F16CAE" w:rsidP="00F16CAE">
      <w:pPr>
        <w:spacing w:after="0" w:line="240" w:lineRule="auto"/>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w:t>
      </w:r>
      <w:r>
        <w:rPr>
          <w:rFonts w:ascii="Times New Roman" w:eastAsia="Times New Roman" w:hAnsi="Times New Roman" w:cs="Times New Roman"/>
          <w:b/>
          <w:color w:val="000000"/>
          <w:sz w:val="28"/>
          <w:szCs w:val="28"/>
          <w:lang w:val="vi-VN"/>
        </w:rPr>
        <w:t>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VỆ SINH ĂN, NGỦ</w:t>
      </w:r>
      <w:r>
        <w:rPr>
          <w:rFonts w:ascii="Times New Roman" w:eastAsia="Times New Roman" w:hAnsi="Times New Roman" w:cs="Times New Roman"/>
          <w:b/>
          <w:color w:val="000000"/>
          <w:sz w:val="28"/>
          <w:szCs w:val="28"/>
          <w:lang w:val="pt-BR"/>
        </w:rPr>
        <w:t>:</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Nhắc nhở trẻ ăn mặt phù hợp với thời tiết trong ngày.</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Thường xuyên trao đổi với phụ huynh về sức khỏe, việc học của trẻ.</w:t>
      </w:r>
    </w:p>
    <w:p w:rsidR="00F16CAE" w:rsidRDefault="00F16CAE" w:rsidP="00F16CAE">
      <w:pPr>
        <w:tabs>
          <w:tab w:val="left" w:pos="547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Động viên trẻ ăn hết suất, ngủ đủ giấc.</w:t>
      </w:r>
      <w:r>
        <w:rPr>
          <w:rFonts w:ascii="Times New Roman" w:eastAsia="Times New Roman" w:hAnsi="Times New Roman" w:cs="Times New Roman"/>
          <w:sz w:val="28"/>
          <w:szCs w:val="28"/>
        </w:rPr>
        <w:tab/>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Khi trẻ ăn xong vệ sinh răng, miệng, tay chân, </w:t>
      </w:r>
      <w:r>
        <w:rPr>
          <w:rFonts w:ascii="Times New Roman" w:eastAsia="Times New Roman" w:hAnsi="Times New Roman" w:cs="Times New Roman"/>
          <w:bCs/>
          <w:sz w:val="28"/>
          <w:szCs w:val="28"/>
        </w:rPr>
        <w:t>đảm bảo giấc ngủ của trẻ</w:t>
      </w:r>
      <w:r>
        <w:rPr>
          <w:rFonts w:ascii="Times New Roman" w:eastAsia="Times New Roman" w:hAnsi="Times New Roman" w:cs="Times New Roman"/>
          <w:sz w:val="28"/>
          <w:szCs w:val="28"/>
        </w:rPr>
        <w:t>.</w:t>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r>
        <w:rPr>
          <w:rFonts w:ascii="Times New Roman" w:eastAsia="Times New Roman" w:hAnsi="Times New Roman" w:cs="Times New Roman"/>
          <w:b/>
          <w:color w:val="000000"/>
          <w:sz w:val="28"/>
          <w:szCs w:val="28"/>
          <w:lang w:val="pt-BR"/>
        </w:rPr>
        <w:t>:</w:t>
      </w:r>
    </w:p>
    <w:p w:rsidR="00F16CAE" w:rsidRDefault="00F16CAE" w:rsidP="00F16CAE">
      <w:pPr>
        <w:autoSpaceDE w:val="0"/>
        <w:snapToGri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lang w:val="it-IT"/>
        </w:rPr>
        <w:t xml:space="preserve">        - </w:t>
      </w:r>
      <w:r>
        <w:rPr>
          <w:rFonts w:ascii="Times New Roman" w:eastAsia="Times New Roman" w:hAnsi="Times New Roman" w:cs="Times New Roman"/>
          <w:sz w:val="28"/>
          <w:szCs w:val="28"/>
          <w:lang w:val="vi-VN"/>
        </w:rPr>
        <w:t xml:space="preserve">Luyện kỹ năng </w:t>
      </w:r>
      <w:r>
        <w:rPr>
          <w:rFonts w:ascii="Times New Roman" w:eastAsia="Times New Roman" w:hAnsi="Times New Roman" w:cs="Times New Roman"/>
          <w:sz w:val="28"/>
          <w:szCs w:val="28"/>
        </w:rPr>
        <w:t>cho trẻ hát đúng giai điệu của bài hát.</w:t>
      </w:r>
    </w:p>
    <w:p w:rsidR="00F16CAE" w:rsidRDefault="00F16CAE" w:rsidP="00F16CAE">
      <w:pPr>
        <w:autoSpaceDE w:val="0"/>
        <w:snapToGrid w:val="0"/>
        <w:spacing w:after="0" w:line="240" w:lineRule="auto"/>
        <w:jc w:val="both"/>
        <w:rPr>
          <w:rFonts w:ascii="Times New Roman" w:eastAsia="Times New Roman" w:hAnsi="Times New Roman" w:cs="Times New Roman"/>
          <w:bCs/>
          <w:sz w:val="28"/>
          <w:szCs w:val="28"/>
        </w:rPr>
      </w:pPr>
      <w:r>
        <w:rPr>
          <w:rFonts w:ascii="Times New Roman" w:eastAsia="SimSun" w:hAnsi="Times New Roman" w:cs="Times New Roman"/>
          <w:color w:val="000000"/>
          <w:sz w:val="28"/>
          <w:szCs w:val="28"/>
          <w:lang w:eastAsia="zh-CN"/>
        </w:rPr>
        <w:t xml:space="preserve">        </w:t>
      </w:r>
      <w:r>
        <w:rPr>
          <w:rFonts w:ascii="Times New Roman" w:eastAsia="SimSun" w:hAnsi="Times New Roman" w:cs="Times New Roman"/>
          <w:color w:val="000000"/>
          <w:sz w:val="28"/>
          <w:szCs w:val="28"/>
          <w:lang w:val="vi-VN" w:eastAsia="zh-CN"/>
        </w:rPr>
        <w:t xml:space="preserve">- Thể dục: </w:t>
      </w:r>
      <w:r>
        <w:rPr>
          <w:rFonts w:ascii="Times New Roman" w:eastAsia="Times New Roman" w:hAnsi="Times New Roman" w:cs="Times New Roman"/>
          <w:bCs/>
          <w:sz w:val="28"/>
          <w:szCs w:val="28"/>
        </w:rPr>
        <w:t xml:space="preserve">Trèo lên </w:t>
      </w:r>
      <w:proofErr w:type="spellStart"/>
      <w:r>
        <w:rPr>
          <w:rFonts w:ascii="Times New Roman" w:eastAsia="Times New Roman" w:hAnsi="Times New Roman" w:cs="Times New Roman"/>
          <w:bCs/>
          <w:sz w:val="28"/>
          <w:szCs w:val="28"/>
        </w:rPr>
        <w:t>xuỗng</w:t>
      </w:r>
      <w:proofErr w:type="spellEnd"/>
      <w:r>
        <w:rPr>
          <w:rFonts w:ascii="Times New Roman" w:eastAsia="Times New Roman" w:hAnsi="Times New Roman" w:cs="Times New Roman"/>
          <w:bCs/>
          <w:sz w:val="28"/>
          <w:szCs w:val="28"/>
        </w:rPr>
        <w:t xml:space="preserve"> 5 gióng thang</w:t>
      </w:r>
      <w:r>
        <w:rPr>
          <w:rFonts w:ascii="Times New Roman" w:eastAsia="SimSun" w:hAnsi="Times New Roman" w:cs="Times New Roman"/>
          <w:b/>
          <w:bCs/>
          <w:color w:val="000000"/>
          <w:sz w:val="28"/>
          <w:szCs w:val="28"/>
          <w:lang w:val="vi-VN" w:eastAsia="zh-CN"/>
        </w:rPr>
        <w:tab/>
      </w:r>
    </w:p>
    <w:p w:rsidR="00F16CAE" w:rsidRDefault="00F16CAE" w:rsidP="00F16CA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Yêu cầu: Trẻ thực hiện đúng kỹ thuật, tập trung quan sát, chú ý.</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Hoa mai ( Pô mai); Hoa đào ( Pô đào).</w:t>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VI</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ĐÁNH GIÁ CUỐI NGÀY</w:t>
      </w:r>
      <w:r>
        <w:rPr>
          <w:rFonts w:ascii="Times New Roman" w:eastAsia="Times New Roman" w:hAnsi="Times New Roman" w:cs="Times New Roman"/>
          <w:b/>
          <w:color w:val="000000"/>
          <w:sz w:val="28"/>
          <w:szCs w:val="28"/>
          <w:lang w:val="pt-BR"/>
        </w:rPr>
        <w:t>:</w:t>
      </w:r>
    </w:p>
    <w:p w:rsidR="00F16CAE" w:rsidRDefault="00F16CAE" w:rsidP="00F16CAE">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F16CAE" w:rsidRPr="00F16CAE" w:rsidRDefault="00F16CAE" w:rsidP="00F16CAE">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lang w:val="vi-VN"/>
        </w:rPr>
        <w:t>******</w:t>
      </w:r>
      <w:r>
        <w:rPr>
          <w:rFonts w:ascii="Times New Roman" w:eastAsia="Times New Roman" w:hAnsi="Times New Roman" w:cs="Times New Roman"/>
          <w:i/>
          <w:color w:val="000000"/>
          <w:sz w:val="28"/>
          <w:szCs w:val="28"/>
          <w:lang w:val="vi-VN"/>
        </w:rPr>
        <w:t>******************************</w:t>
      </w:r>
    </w:p>
    <w:p w:rsidR="00F16CAE" w:rsidRDefault="00F16CAE" w:rsidP="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GIÁO DỤC NGÀY</w:t>
      </w:r>
    </w:p>
    <w:p w:rsidR="00F16CAE" w:rsidRDefault="00F16CAE" w:rsidP="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w:t>
      </w:r>
      <w:r>
        <w:rPr>
          <w:rFonts w:ascii="Times New Roman" w:eastAsia="Times New Roman" w:hAnsi="Times New Roman" w:cs="Times New Roman"/>
          <w:b/>
          <w:sz w:val="28"/>
          <w:szCs w:val="28"/>
          <w:lang w:val="vi-VN"/>
        </w:rPr>
        <w:t>tư,</w:t>
      </w:r>
      <w:r>
        <w:rPr>
          <w:rFonts w:ascii="Times New Roman" w:eastAsia="Times New Roman" w:hAnsi="Times New Roman" w:cs="Times New Roman"/>
          <w:b/>
          <w:sz w:val="28"/>
          <w:szCs w:val="28"/>
        </w:rPr>
        <w:t xml:space="preserve"> ngày 2</w:t>
      </w:r>
      <w:r>
        <w:rPr>
          <w:rFonts w:ascii="Times New Roman" w:eastAsia="Times New Roman" w:hAnsi="Times New Roman" w:cs="Times New Roman"/>
          <w:b/>
          <w:sz w:val="28"/>
          <w:szCs w:val="28"/>
          <w:lang w:val="vi-VN"/>
        </w:rPr>
        <w:t xml:space="preserve">8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b/>
          <w:sz w:val="28"/>
          <w:szCs w:val="28"/>
          <w:lang w:val="vi-VN"/>
        </w:rPr>
        <w:t>0</w:t>
      </w:r>
      <w:r>
        <w:rPr>
          <w:rFonts w:ascii="Times New Roman" w:eastAsia="Times New Roman" w:hAnsi="Times New Roman" w:cs="Times New Roman"/>
          <w:b/>
          <w:sz w:val="28"/>
          <w:szCs w:val="28"/>
        </w:rPr>
        <w:t>2 năm 2024</w:t>
      </w:r>
    </w:p>
    <w:p w:rsidR="00F16CAE" w:rsidRDefault="00F16CAE" w:rsidP="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nhánh: Hoa đẹp quanh bé.</w:t>
      </w:r>
    </w:p>
    <w:p w:rsidR="00F16CAE" w:rsidRDefault="00F16CAE" w:rsidP="00F16CAE">
      <w:pPr>
        <w:spacing w:after="0" w:line="240" w:lineRule="auto"/>
        <w:rPr>
          <w:rFonts w:ascii="Times New Roman" w:eastAsia="Times New Roman" w:hAnsi="Times New Roman" w:cs="Times New Roman"/>
          <w:b/>
          <w:bCs/>
          <w:color w:val="000000"/>
          <w:sz w:val="28"/>
          <w:szCs w:val="28"/>
          <w:lang w:eastAsia="zh-CN"/>
        </w:rPr>
      </w:pP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zh-CN"/>
        </w:rPr>
        <w:t xml:space="preserve">I. </w:t>
      </w:r>
      <w:r>
        <w:rPr>
          <w:rFonts w:ascii="Times New Roman" w:eastAsia="Times New Roman" w:hAnsi="Times New Roman" w:cs="Times New Roman"/>
          <w:b/>
          <w:bCs/>
          <w:color w:val="000000"/>
          <w:sz w:val="28"/>
          <w:szCs w:val="28"/>
          <w:u w:val="single"/>
          <w:lang w:eastAsia="zh-CN"/>
        </w:rPr>
        <w:t>ĐÓN TRẺ:</w:t>
      </w:r>
      <w:r>
        <w:rPr>
          <w:rFonts w:ascii="Times New Roman" w:eastAsia="Times New Roman" w:hAnsi="Times New Roman" w:cs="Times New Roman"/>
          <w:b/>
          <w:bCs/>
          <w:color w:val="000000"/>
          <w:sz w:val="28"/>
          <w:szCs w:val="28"/>
          <w:lang w:eastAsia="zh-CN"/>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Cô đón trẻ, nhắc trẻ cất đồ dùng đúng nơi quy định, chào bố mẹ, chào cô giáo.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Sưu tầm tranh ảnh về các loài </w:t>
      </w:r>
      <w:r>
        <w:rPr>
          <w:rFonts w:ascii="Times New Roman" w:eastAsia="SimSun" w:hAnsi="Times New Roman" w:cs="Times New Roman"/>
          <w:color w:val="000000"/>
          <w:sz w:val="28"/>
          <w:szCs w:val="28"/>
          <w:lang w:val="vi-VN" w:eastAsia="zh-CN"/>
        </w:rPr>
        <w:t>cây</w:t>
      </w:r>
      <w:r>
        <w:rPr>
          <w:rFonts w:ascii="Times New Roman" w:eastAsia="SimSun" w:hAnsi="Times New Roman" w:cs="Times New Roman"/>
          <w:color w:val="000000"/>
          <w:sz w:val="28"/>
          <w:szCs w:val="28"/>
          <w:lang w:eastAsia="zh-CN"/>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lastRenderedPageBreak/>
        <w:t xml:space="preserve">- Chơi các góc. Xem video. </w:t>
      </w:r>
    </w:p>
    <w:p w:rsidR="00F16CAE" w:rsidRDefault="00F16CAE" w:rsidP="00F16CAE">
      <w:pPr>
        <w:spacing w:after="0" w:line="240" w:lineRule="auto"/>
        <w:ind w:firstLine="720"/>
        <w:rPr>
          <w:rFonts w:ascii="Times New Roman" w:eastAsia="SimSun" w:hAnsi="Times New Roman" w:cs="Times New Roman"/>
          <w:color w:val="000000"/>
          <w:sz w:val="28"/>
          <w:szCs w:val="28"/>
          <w:lang w:eastAsia="zh-CN"/>
        </w:rPr>
      </w:pPr>
      <w:r>
        <w:rPr>
          <w:rFonts w:ascii="Times New Roman" w:eastAsia="Times New Roman" w:hAnsi="Times New Roman" w:cs="Times New Roman"/>
          <w:b/>
          <w:bCs/>
          <w:color w:val="000000"/>
          <w:sz w:val="28"/>
          <w:szCs w:val="28"/>
          <w:lang w:eastAsia="zh-CN"/>
        </w:rPr>
        <w:t>II.</w:t>
      </w:r>
      <w:r>
        <w:rPr>
          <w:rFonts w:ascii="Times New Roman" w:eastAsia="Times New Roman" w:hAnsi="Times New Roman" w:cs="Times New Roman"/>
          <w:b/>
          <w:bCs/>
          <w:color w:val="000000"/>
          <w:sz w:val="28"/>
          <w:szCs w:val="28"/>
          <w:u w:val="single"/>
          <w:lang w:eastAsia="zh-CN"/>
        </w:rPr>
        <w:t>THỂ DỤC SÁNG</w:t>
      </w:r>
      <w:r>
        <w:rPr>
          <w:rFonts w:ascii="Times New Roman" w:eastAsia="Times New Roman" w:hAnsi="Times New Roman" w:cs="Times New Roman"/>
          <w:b/>
          <w:bCs/>
          <w:color w:val="000000"/>
          <w:sz w:val="28"/>
          <w:szCs w:val="28"/>
          <w:lang w:eastAsia="zh-CN"/>
        </w:rPr>
        <w:t xml:space="preserve"> </w:t>
      </w:r>
      <w:r>
        <w:rPr>
          <w:rFonts w:ascii="Times New Roman" w:eastAsia="SimSun" w:hAnsi="Times New Roman" w:cs="Times New Roman"/>
          <w:color w:val="000000"/>
          <w:sz w:val="28"/>
          <w:szCs w:val="28"/>
          <w:lang w:eastAsia="zh-CN"/>
        </w:rPr>
        <w:t>:</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val="vi-VN" w:eastAsia="zh-CN"/>
        </w:rPr>
        <w:t>-</w:t>
      </w:r>
      <w:r>
        <w:rPr>
          <w:rFonts w:ascii="Times New Roman" w:eastAsia="SimSun" w:hAnsi="Times New Roman" w:cs="Times New Roman"/>
          <w:color w:val="000000"/>
          <w:sz w:val="28"/>
          <w:szCs w:val="28"/>
          <w:lang w:eastAsia="zh-CN"/>
        </w:rPr>
        <w:t xml:space="preserve"> Trẻ tập thể dục theo bài hát</w:t>
      </w:r>
      <w:r>
        <w:rPr>
          <w:rFonts w:ascii="Times New Roman" w:eastAsia="SimSun" w:hAnsi="Times New Roman" w:cs="Times New Roman"/>
          <w:color w:val="000000"/>
          <w:sz w:val="28"/>
          <w:szCs w:val="28"/>
          <w:lang w:val="vi-VN" w:eastAsia="zh-CN"/>
        </w:rPr>
        <w:t xml:space="preserve">: “Vườn cây của ba”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zh-CN"/>
        </w:rPr>
        <w:t xml:space="preserve">III. </w:t>
      </w:r>
      <w:r>
        <w:rPr>
          <w:rFonts w:ascii="Times New Roman" w:eastAsia="Times New Roman" w:hAnsi="Times New Roman" w:cs="Times New Roman"/>
          <w:b/>
          <w:bCs/>
          <w:color w:val="000000"/>
          <w:sz w:val="28"/>
          <w:szCs w:val="28"/>
          <w:u w:val="single"/>
          <w:lang w:eastAsia="zh-CN"/>
        </w:rPr>
        <w:t>HOẠT ĐỘNG NGOÀI TRỜI</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Quan sát thời tiết</w:t>
      </w:r>
      <w:r>
        <w:rPr>
          <w:rFonts w:ascii="Times New Roman" w:eastAsia="Times New Roman" w:hAnsi="Times New Roman" w:cs="Times New Roman"/>
          <w:sz w:val="28"/>
          <w:szCs w:val="28"/>
        </w:rPr>
        <w:t>.</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Trò chuyện về hoa </w:t>
      </w:r>
      <w:proofErr w:type="spellStart"/>
      <w:r>
        <w:rPr>
          <w:rFonts w:ascii="Times New Roman" w:eastAsia="Times New Roman" w:hAnsi="Times New Roman" w:cs="Times New Roman"/>
          <w:sz w:val="28"/>
          <w:szCs w:val="28"/>
        </w:rPr>
        <w:t>hồngứ</w:t>
      </w:r>
      <w:proofErr w:type="spellEnd"/>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-Trò chơi</w:t>
      </w:r>
      <w:r>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Thả đĩ</w:t>
      </w: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xml:space="preserve"> baba</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Chơi tự do </w:t>
      </w:r>
    </w:p>
    <w:p w:rsidR="00F16CAE" w:rsidRDefault="00F16CAE" w:rsidP="00F16CAE">
      <w:pPr>
        <w:spacing w:after="0" w:line="240" w:lineRule="auto"/>
        <w:ind w:right="-112" w:firstLine="720"/>
        <w:rPr>
          <w:rFonts w:ascii="Times New Roman" w:eastAsia="Times New Roman" w:hAnsi="Times New Roman" w:cs="Times New Roman"/>
          <w:b/>
          <w:sz w:val="28"/>
          <w:szCs w:val="28"/>
          <w:lang w:val="pt-BR"/>
        </w:rPr>
      </w:pPr>
      <w:r>
        <w:rPr>
          <w:rFonts w:ascii="Times New Roman" w:eastAsia="SimSun" w:hAnsi="Times New Roman" w:cs="Mangal"/>
          <w:b/>
          <w:kern w:val="2"/>
          <w:sz w:val="28"/>
          <w:szCs w:val="28"/>
          <w:lang w:val="vi-VN" w:eastAsia="hi-IN" w:bidi="hi-IN"/>
        </w:rPr>
        <w:t>IV</w:t>
      </w:r>
      <w:r>
        <w:rPr>
          <w:rFonts w:ascii="Times New Roman" w:eastAsia="SimSun" w:hAnsi="Times New Roman" w:cs="Mangal"/>
          <w:b/>
          <w:kern w:val="2"/>
          <w:sz w:val="28"/>
          <w:szCs w:val="28"/>
          <w:lang w:eastAsia="hi-IN" w:bidi="hi-IN"/>
        </w:rPr>
        <w:t>.</w:t>
      </w:r>
      <w:r>
        <w:rPr>
          <w:rFonts w:ascii="Times New Roman" w:eastAsia="SimSun" w:hAnsi="Times New Roman" w:cs="Mangal"/>
          <w:b/>
          <w:kern w:val="2"/>
          <w:sz w:val="28"/>
          <w:szCs w:val="28"/>
          <w:lang w:val="vi-VN" w:eastAsia="hi-IN" w:bidi="hi-IN"/>
        </w:rPr>
        <w:t xml:space="preserve"> </w:t>
      </w:r>
      <w:r>
        <w:rPr>
          <w:rFonts w:ascii="Times New Roman" w:eastAsia="SimSun" w:hAnsi="Times New Roman" w:cs="Mangal"/>
          <w:b/>
          <w:kern w:val="2"/>
          <w:sz w:val="28"/>
          <w:szCs w:val="28"/>
          <w:u w:val="single"/>
          <w:lang w:val="vi-VN" w:eastAsia="hi-IN" w:bidi="hi-IN"/>
        </w:rPr>
        <w:t>HOẠT ĐỘNG HỌC</w:t>
      </w:r>
      <w:r>
        <w:rPr>
          <w:rFonts w:ascii="Times New Roman" w:eastAsia="SimSun" w:hAnsi="Times New Roman" w:cs="Mangal"/>
          <w:b/>
          <w:kern w:val="2"/>
          <w:sz w:val="28"/>
          <w:szCs w:val="28"/>
          <w:lang w:val="vi-VN" w:eastAsia="hi-IN" w:bidi="hi-IN"/>
        </w:rPr>
        <w:t>:</w:t>
      </w:r>
      <w:r>
        <w:rPr>
          <w:rFonts w:ascii="Times New Roman" w:eastAsia="Times New Roman" w:hAnsi="Times New Roman" w:cs="Times New Roman"/>
          <w:b/>
          <w:sz w:val="28"/>
          <w:szCs w:val="28"/>
          <w:lang w:val="pt-BR"/>
        </w:rPr>
        <w:t xml:space="preserve"> T</w:t>
      </w:r>
      <w:r>
        <w:rPr>
          <w:rFonts w:ascii="Times New Roman" w:eastAsia="Times New Roman" w:hAnsi="Times New Roman" w:cs="Times New Roman"/>
          <w:b/>
          <w:sz w:val="28"/>
          <w:szCs w:val="28"/>
          <w:lang w:val="vi-VN"/>
        </w:rPr>
        <w:t>ẠO HÌNH</w:t>
      </w:r>
      <w:r>
        <w:rPr>
          <w:rFonts w:ascii="Times New Roman" w:eastAsia="Times New Roman" w:hAnsi="Times New Roman" w:cs="Times New Roman"/>
          <w:b/>
          <w:sz w:val="28"/>
          <w:szCs w:val="28"/>
          <w:lang w:val="pt-BR"/>
        </w:rPr>
        <w:t xml:space="preserve">: </w:t>
      </w:r>
    </w:p>
    <w:p w:rsidR="00F16CAE" w:rsidRDefault="00F16CAE" w:rsidP="00F16CAE">
      <w:pPr>
        <w:tabs>
          <w:tab w:val="left" w:pos="1680"/>
        </w:tabs>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 xml:space="preserve">    Đề tài: </w:t>
      </w:r>
      <w:r>
        <w:rPr>
          <w:rFonts w:ascii="Times New Roman" w:eastAsia="Times New Roman" w:hAnsi="Times New Roman" w:cs="Times New Roman"/>
          <w:b/>
          <w:sz w:val="28"/>
          <w:szCs w:val="32"/>
        </w:rPr>
        <w:t>Những bông hoa xinh xắn</w:t>
      </w:r>
    </w:p>
    <w:p w:rsidR="00F16CAE" w:rsidRDefault="00F16CAE" w:rsidP="00F16CAE">
      <w:pPr>
        <w:tabs>
          <w:tab w:val="left" w:pos="1680"/>
        </w:tabs>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28"/>
          <w:szCs w:val="28"/>
          <w:lang w:val="pt-BR"/>
        </w:rPr>
        <w:t xml:space="preserve">. </w:t>
      </w:r>
    </w:p>
    <w:p w:rsidR="00F16CAE" w:rsidRDefault="00F16CAE" w:rsidP="00F16CAE">
      <w:pPr>
        <w:spacing w:after="0" w:line="240" w:lineRule="auto"/>
        <w:ind w:right="-112"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lang w:val="pt-BR"/>
        </w:rPr>
        <w:t>. Mục đích yêu cầu:</w:t>
      </w:r>
    </w:p>
    <w:p w:rsidR="00F16CAE" w:rsidRDefault="00F16CAE" w:rsidP="00F16CAE">
      <w:pPr>
        <w:pStyle w:val="NormalWeb"/>
        <w:spacing w:after="0"/>
        <w:jc w:val="both"/>
        <w:rPr>
          <w:sz w:val="14"/>
        </w:rPr>
      </w:pPr>
      <w:r>
        <w:rPr>
          <w:rFonts w:eastAsia="SimSun"/>
          <w:b/>
          <w:bCs/>
          <w:color w:val="000000"/>
          <w:sz w:val="16"/>
          <w:szCs w:val="28"/>
        </w:rPr>
        <w:t xml:space="preserve">        </w:t>
      </w:r>
      <w:r>
        <w:rPr>
          <w:rFonts w:eastAsia="SimSun"/>
          <w:b/>
          <w:bCs/>
          <w:color w:val="000000"/>
          <w:sz w:val="16"/>
          <w:szCs w:val="28"/>
          <w:lang w:val="vi-VN"/>
        </w:rPr>
        <w:tab/>
      </w:r>
      <w:r>
        <w:rPr>
          <w:rFonts w:eastAsia="SimSun"/>
          <w:b/>
          <w:bCs/>
          <w:color w:val="000000"/>
          <w:sz w:val="16"/>
          <w:szCs w:val="28"/>
        </w:rPr>
        <w:t xml:space="preserve">  </w:t>
      </w:r>
      <w:r>
        <w:rPr>
          <w:rFonts w:eastAsiaTheme="minorEastAsia"/>
          <w:b/>
          <w:bCs/>
          <w:color w:val="000000" w:themeColor="text1"/>
          <w:kern w:val="24"/>
          <w:sz w:val="28"/>
          <w:szCs w:val="48"/>
        </w:rPr>
        <w:t>+ Kiến thức</w:t>
      </w:r>
    </w:p>
    <w:p w:rsidR="00F16CAE" w:rsidRDefault="00F16CAE" w:rsidP="00F16CAE">
      <w:pPr>
        <w:spacing w:after="0" w:line="240" w:lineRule="auto"/>
        <w:ind w:firstLine="720"/>
        <w:jc w:val="both"/>
        <w:rPr>
          <w:rFonts w:ascii="Times New Roman" w:eastAsia="Times New Roman" w:hAnsi="Times New Roman" w:cs="Times New Roman"/>
          <w:sz w:val="14"/>
          <w:szCs w:val="24"/>
        </w:rPr>
      </w:pPr>
      <w:r>
        <w:rPr>
          <w:rFonts w:ascii="Times New Roman" w:eastAsiaTheme="minorEastAsia" w:hAnsi="Times New Roman" w:cs="Times New Roman"/>
          <w:color w:val="000000" w:themeColor="text1"/>
          <w:kern w:val="24"/>
          <w:sz w:val="28"/>
          <w:szCs w:val="48"/>
        </w:rPr>
        <w:t>- Trẻ biết có nhiều nguyên vật liệu khác nhau có thể tạo thành hình hoa.</w:t>
      </w:r>
    </w:p>
    <w:p w:rsidR="00F16CAE" w:rsidRDefault="00F16CAE" w:rsidP="00F16CAE">
      <w:pPr>
        <w:spacing w:after="0" w:line="240" w:lineRule="auto"/>
        <w:ind w:firstLine="720"/>
        <w:jc w:val="both"/>
        <w:rPr>
          <w:rFonts w:ascii="Times New Roman" w:eastAsia="Times New Roman" w:hAnsi="Times New Roman" w:cs="Times New Roman"/>
          <w:sz w:val="14"/>
          <w:szCs w:val="24"/>
        </w:rPr>
      </w:pPr>
      <w:r>
        <w:rPr>
          <w:rFonts w:ascii="Times New Roman" w:eastAsiaTheme="minorEastAsia" w:hAnsi="Times New Roman" w:cs="Times New Roman"/>
          <w:color w:val="000000" w:themeColor="text1"/>
          <w:kern w:val="24"/>
          <w:sz w:val="28"/>
          <w:szCs w:val="48"/>
        </w:rPr>
        <w:t>- Trẻ tự trải nghiệm và tạo hình bông hoa theo khả năng và sự sáng tạo của mình. Trẻ biết sử dụng các nguyên vật liệu khác nhau để tạo thành hình bông hoa.</w:t>
      </w:r>
    </w:p>
    <w:p w:rsidR="00F16CAE" w:rsidRDefault="00F16CAE" w:rsidP="00F16CAE">
      <w:pPr>
        <w:spacing w:after="0" w:line="240" w:lineRule="auto"/>
        <w:ind w:firstLine="720"/>
        <w:jc w:val="both"/>
        <w:rPr>
          <w:rFonts w:ascii="Times New Roman" w:eastAsia="Times New Roman" w:hAnsi="Times New Roman" w:cs="Times New Roman"/>
          <w:sz w:val="28"/>
          <w:szCs w:val="28"/>
        </w:rPr>
      </w:pPr>
      <w:r>
        <w:rPr>
          <w:rFonts w:ascii="Times New Roman" w:eastAsiaTheme="minorEastAsia" w:hAnsi="Times New Roman" w:cs="Times New Roman"/>
          <w:b/>
          <w:bCs/>
          <w:color w:val="000000" w:themeColor="text1"/>
          <w:kern w:val="24"/>
          <w:sz w:val="28"/>
          <w:szCs w:val="28"/>
        </w:rPr>
        <w:t>+ Kỹ năng</w:t>
      </w:r>
    </w:p>
    <w:p w:rsidR="00F16CAE" w:rsidRDefault="00F16CAE" w:rsidP="00F16CAE">
      <w:pPr>
        <w:spacing w:after="0" w:line="240" w:lineRule="auto"/>
        <w:ind w:firstLine="720"/>
        <w:jc w:val="both"/>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Rèn kỹ năng ngồi đúng tư thế, cách in, dán hoa từ các nguyên vật liệu.</w:t>
      </w:r>
    </w:p>
    <w:p w:rsidR="00F16CAE" w:rsidRDefault="00F16CAE" w:rsidP="00F16CAE">
      <w:pPr>
        <w:spacing w:after="0" w:line="240" w:lineRule="auto"/>
        <w:ind w:firstLine="720"/>
        <w:jc w:val="both"/>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Phát triển trí tưởng tượng, phát triển khả năng sáng tạo của trẻ.</w:t>
      </w:r>
    </w:p>
    <w:p w:rsidR="00F16CAE" w:rsidRDefault="00F16CAE" w:rsidP="00F16CAE">
      <w:pPr>
        <w:spacing w:after="0" w:line="240" w:lineRule="auto"/>
        <w:ind w:firstLine="720"/>
        <w:jc w:val="both"/>
        <w:rPr>
          <w:rFonts w:ascii="Times New Roman" w:eastAsia="Times New Roman" w:hAnsi="Times New Roman" w:cs="Times New Roman"/>
          <w:sz w:val="28"/>
          <w:szCs w:val="28"/>
        </w:rPr>
      </w:pPr>
      <w:r>
        <w:rPr>
          <w:rFonts w:ascii="Times New Roman" w:eastAsiaTheme="minorEastAsia" w:hAnsi="Times New Roman" w:cs="Times New Roman"/>
          <w:b/>
          <w:bCs/>
          <w:color w:val="000000" w:themeColor="text1"/>
          <w:kern w:val="24"/>
          <w:sz w:val="28"/>
          <w:szCs w:val="28"/>
        </w:rPr>
        <w:t>+ Giáo dục</w:t>
      </w:r>
    </w:p>
    <w:p w:rsidR="00F16CAE" w:rsidRDefault="00F16CAE" w:rsidP="00F16CAE">
      <w:pPr>
        <w:spacing w:after="0" w:line="240" w:lineRule="auto"/>
        <w:ind w:firstLine="720"/>
        <w:jc w:val="both"/>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 Trẻ hứng thú dán, in tạo hình bông hoa.</w:t>
      </w:r>
    </w:p>
    <w:p w:rsidR="00F16CAE" w:rsidRDefault="00F16CAE" w:rsidP="00F16CAE">
      <w:pPr>
        <w:spacing w:after="0" w:line="240" w:lineRule="auto"/>
        <w:ind w:firstLine="720"/>
        <w:jc w:val="both"/>
        <w:rPr>
          <w:rFonts w:ascii="Times New Roman" w:eastAsia="Times New Roman" w:hAnsi="Times New Roman" w:cs="Times New Roman"/>
          <w:sz w:val="28"/>
          <w:szCs w:val="28"/>
          <w:lang w:val="vi-VN"/>
        </w:rPr>
      </w:pPr>
      <w:r>
        <w:rPr>
          <w:rFonts w:ascii="Times New Roman" w:eastAsiaTheme="minorEastAsia" w:hAnsi="Times New Roman" w:cs="Times New Roman"/>
          <w:color w:val="000000" w:themeColor="text1"/>
          <w:kern w:val="24"/>
          <w:sz w:val="28"/>
          <w:szCs w:val="28"/>
          <w:lang w:val="vi-VN"/>
        </w:rPr>
        <w:t xml:space="preserve"> </w:t>
      </w:r>
      <w:r>
        <w:rPr>
          <w:rFonts w:ascii="Times New Roman" w:eastAsiaTheme="minorEastAsia" w:hAnsi="Times New Roman" w:cs="Times New Roman"/>
          <w:color w:val="000000" w:themeColor="text1"/>
          <w:kern w:val="24"/>
          <w:sz w:val="28"/>
          <w:szCs w:val="28"/>
        </w:rPr>
        <w:t xml:space="preserve">- Giáo dục trẻ biết </w:t>
      </w:r>
      <w:r>
        <w:rPr>
          <w:rFonts w:ascii="Times New Roman" w:eastAsiaTheme="minorEastAsia" w:hAnsi="Times New Roman" w:cs="Times New Roman"/>
          <w:color w:val="000000" w:themeColor="text1"/>
          <w:kern w:val="24"/>
          <w:sz w:val="28"/>
          <w:szCs w:val="28"/>
          <w:lang w:val="vi-VN"/>
        </w:rPr>
        <w:t xml:space="preserve">bảo vệ và chăm sóc các loại hoa. </w:t>
      </w:r>
    </w:p>
    <w:p w:rsidR="00F16CAE" w:rsidRDefault="00F16CAE" w:rsidP="00F16CAE">
      <w:pPr>
        <w:pStyle w:val="NormalWeb"/>
        <w:spacing w:after="0"/>
        <w:rPr>
          <w:sz w:val="28"/>
          <w:szCs w:val="28"/>
        </w:rPr>
      </w:pPr>
      <w:r>
        <w:rPr>
          <w:rFonts w:eastAsia="SimSun"/>
          <w:b/>
          <w:bCs/>
          <w:color w:val="000000"/>
          <w:sz w:val="28"/>
          <w:szCs w:val="28"/>
        </w:rPr>
        <w:t xml:space="preserve">          </w:t>
      </w:r>
      <w:r>
        <w:rPr>
          <w:rFonts w:eastAsiaTheme="minorEastAsia"/>
          <w:b/>
          <w:bCs/>
          <w:color w:val="000000" w:themeColor="text1"/>
          <w:kern w:val="24"/>
          <w:sz w:val="28"/>
          <w:szCs w:val="28"/>
          <w:u w:val="single"/>
          <w:lang w:val="vi-VN"/>
        </w:rPr>
        <w:t>2</w:t>
      </w:r>
      <w:r>
        <w:rPr>
          <w:rFonts w:eastAsiaTheme="minorEastAsia"/>
          <w:b/>
          <w:bCs/>
          <w:color w:val="000000" w:themeColor="text1"/>
          <w:kern w:val="24"/>
          <w:sz w:val="28"/>
          <w:szCs w:val="28"/>
          <w:u w:val="single"/>
        </w:rPr>
        <w:t>.Chuẩn bị</w:t>
      </w:r>
    </w:p>
    <w:p w:rsidR="00F16CAE" w:rsidRDefault="00F16CAE" w:rsidP="00F16CAE">
      <w:pPr>
        <w:spacing w:after="0" w:line="240" w:lineRule="auto"/>
        <w:ind w:firstLine="720"/>
        <w:rPr>
          <w:rFonts w:ascii="Times New Roman" w:eastAsia="Times New Roman" w:hAnsi="Times New Roman" w:cs="Times New Roman"/>
          <w:sz w:val="28"/>
          <w:szCs w:val="28"/>
          <w:lang w:val="vi-VN"/>
        </w:rPr>
      </w:pPr>
      <w:r>
        <w:rPr>
          <w:rFonts w:ascii="Times New Roman" w:eastAsiaTheme="minorEastAsia" w:hAnsi="Times New Roman" w:cs="Times New Roman"/>
          <w:color w:val="000000" w:themeColor="text1"/>
          <w:kern w:val="24"/>
          <w:sz w:val="28"/>
          <w:szCs w:val="28"/>
        </w:rPr>
        <w:t xml:space="preserve">- Giáo án, máy tính, </w:t>
      </w:r>
      <w:proofErr w:type="spellStart"/>
      <w:r>
        <w:rPr>
          <w:rFonts w:ascii="Times New Roman" w:eastAsiaTheme="minorEastAsia" w:hAnsi="Times New Roman" w:cs="Times New Roman"/>
          <w:color w:val="000000" w:themeColor="text1"/>
          <w:kern w:val="24"/>
          <w:sz w:val="28"/>
          <w:szCs w:val="28"/>
        </w:rPr>
        <w:t>tivi</w:t>
      </w:r>
      <w:proofErr w:type="spellEnd"/>
      <w:r>
        <w:rPr>
          <w:rFonts w:ascii="Times New Roman" w:eastAsiaTheme="minorEastAsia" w:hAnsi="Times New Roman" w:cs="Times New Roman"/>
          <w:color w:val="000000" w:themeColor="text1"/>
          <w:kern w:val="24"/>
          <w:sz w:val="28"/>
          <w:szCs w:val="28"/>
        </w:rPr>
        <w:t>, 1 số bản nhạc, bài hát trò chơi về</w:t>
      </w:r>
      <w:r>
        <w:rPr>
          <w:rFonts w:ascii="Times New Roman" w:eastAsiaTheme="minorEastAsia" w:hAnsi="Times New Roman" w:cs="Times New Roman"/>
          <w:color w:val="000000" w:themeColor="text1"/>
          <w:kern w:val="24"/>
          <w:sz w:val="28"/>
          <w:szCs w:val="28"/>
          <w:lang w:val="vi-VN"/>
        </w:rPr>
        <w:t xml:space="preserve"> hoa.</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- 3 bức tranh tạo hình hoa từ các nguyên vật liệu khác nhau.</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Tranh1: Hoa làm từ tăm bông</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Tranh2: Hoa in hình từ lá cây</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xml:space="preserve">Tranh3: Hoa làm từ bom </w:t>
      </w:r>
      <w:proofErr w:type="spellStart"/>
      <w:r>
        <w:rPr>
          <w:rFonts w:ascii="Times New Roman" w:eastAsiaTheme="minorEastAsia" w:hAnsi="Times New Roman" w:cs="Times New Roman"/>
          <w:color w:val="000000" w:themeColor="text1"/>
          <w:kern w:val="24"/>
          <w:sz w:val="28"/>
          <w:szCs w:val="28"/>
        </w:rPr>
        <w:t>bom</w:t>
      </w:r>
      <w:proofErr w:type="spellEnd"/>
    </w:p>
    <w:p w:rsidR="00F16CAE" w:rsidRDefault="00F16CAE" w:rsidP="00F16CAE">
      <w:pPr>
        <w:tabs>
          <w:tab w:val="left" w:pos="6420"/>
        </w:tabs>
        <w:spacing w:after="0" w:line="240" w:lineRule="auto"/>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lang w:val="vi-VN"/>
        </w:rPr>
        <w:t xml:space="preserve">          </w:t>
      </w:r>
      <w:r>
        <w:rPr>
          <w:rFonts w:ascii="Times New Roman" w:eastAsiaTheme="minorEastAsia" w:hAnsi="Times New Roman" w:cs="Times New Roman"/>
          <w:color w:val="000000" w:themeColor="text1"/>
          <w:kern w:val="24"/>
          <w:sz w:val="28"/>
          <w:szCs w:val="28"/>
        </w:rPr>
        <w:t>- Giấy mầu A4</w:t>
      </w:r>
      <w:r>
        <w:rPr>
          <w:rFonts w:ascii="Times New Roman" w:eastAsiaTheme="minorEastAsia" w:hAnsi="Times New Roman" w:cs="Times New Roman"/>
          <w:color w:val="000000" w:themeColor="text1"/>
          <w:kern w:val="24"/>
          <w:sz w:val="28"/>
          <w:szCs w:val="28"/>
        </w:rPr>
        <w:tab/>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lang w:val="vi-VN"/>
        </w:rPr>
        <w:t xml:space="preserve">          </w:t>
      </w:r>
      <w:r>
        <w:rPr>
          <w:rFonts w:ascii="Times New Roman" w:eastAsiaTheme="minorEastAsia" w:hAnsi="Times New Roman" w:cs="Times New Roman"/>
          <w:color w:val="000000" w:themeColor="text1"/>
          <w:kern w:val="24"/>
          <w:sz w:val="28"/>
          <w:szCs w:val="28"/>
        </w:rPr>
        <w:t xml:space="preserve">- 3 nhóm mỗi nhóm có các nguyên vật liệu khác nhau để tạo thành hình bông hoa như:  Nắp </w:t>
      </w:r>
      <w:proofErr w:type="spellStart"/>
      <w:r>
        <w:rPr>
          <w:rFonts w:ascii="Times New Roman" w:eastAsiaTheme="minorEastAsia" w:hAnsi="Times New Roman" w:cs="Times New Roman"/>
          <w:color w:val="000000" w:themeColor="text1"/>
          <w:kern w:val="24"/>
          <w:sz w:val="28"/>
          <w:szCs w:val="28"/>
        </w:rPr>
        <w:t>chai,tăm</w:t>
      </w:r>
      <w:proofErr w:type="spellEnd"/>
      <w:r>
        <w:rPr>
          <w:rFonts w:ascii="Times New Roman" w:eastAsiaTheme="minorEastAsia" w:hAnsi="Times New Roman" w:cs="Times New Roman"/>
          <w:color w:val="000000" w:themeColor="text1"/>
          <w:kern w:val="24"/>
          <w:sz w:val="28"/>
          <w:szCs w:val="28"/>
        </w:rPr>
        <w:t xml:space="preserve"> bông, hoa từ giấy màu ,vỏ chai </w:t>
      </w:r>
      <w:proofErr w:type="spellStart"/>
      <w:r>
        <w:rPr>
          <w:rFonts w:ascii="Times New Roman" w:eastAsiaTheme="minorEastAsia" w:hAnsi="Times New Roman" w:cs="Times New Roman"/>
          <w:color w:val="000000" w:themeColor="text1"/>
          <w:kern w:val="24"/>
          <w:sz w:val="28"/>
          <w:szCs w:val="28"/>
        </w:rPr>
        <w:t>nhựa,lá</w:t>
      </w:r>
      <w:proofErr w:type="spellEnd"/>
      <w:r>
        <w:rPr>
          <w:rFonts w:ascii="Times New Roman" w:eastAsiaTheme="minorEastAsia" w:hAnsi="Times New Roman" w:cs="Times New Roman"/>
          <w:color w:val="000000" w:themeColor="text1"/>
          <w:kern w:val="24"/>
          <w:sz w:val="28"/>
          <w:szCs w:val="28"/>
        </w:rPr>
        <w:t xml:space="preserve"> cây </w:t>
      </w:r>
      <w:proofErr w:type="spellStart"/>
      <w:r>
        <w:rPr>
          <w:rFonts w:ascii="Times New Roman" w:eastAsiaTheme="minorEastAsia" w:hAnsi="Times New Roman" w:cs="Times New Roman"/>
          <w:color w:val="000000" w:themeColor="text1"/>
          <w:kern w:val="24"/>
          <w:sz w:val="28"/>
          <w:szCs w:val="28"/>
        </w:rPr>
        <w:t>khô,cành</w:t>
      </w:r>
      <w:proofErr w:type="spellEnd"/>
      <w:r>
        <w:rPr>
          <w:rFonts w:ascii="Times New Roman" w:eastAsiaTheme="minorEastAsia" w:hAnsi="Times New Roman" w:cs="Times New Roman"/>
          <w:color w:val="000000" w:themeColor="text1"/>
          <w:kern w:val="24"/>
          <w:sz w:val="28"/>
          <w:szCs w:val="28"/>
        </w:rPr>
        <w:t xml:space="preserve"> cây, màu nước, bom </w:t>
      </w:r>
      <w:proofErr w:type="spellStart"/>
      <w:r>
        <w:rPr>
          <w:rFonts w:ascii="Times New Roman" w:eastAsiaTheme="minorEastAsia" w:hAnsi="Times New Roman" w:cs="Times New Roman"/>
          <w:color w:val="000000" w:themeColor="text1"/>
          <w:kern w:val="24"/>
          <w:sz w:val="28"/>
          <w:szCs w:val="28"/>
        </w:rPr>
        <w:t>bom</w:t>
      </w:r>
      <w:proofErr w:type="spellEnd"/>
      <w:r>
        <w:rPr>
          <w:rFonts w:ascii="Times New Roman" w:eastAsiaTheme="minorEastAsia" w:hAnsi="Times New Roman" w:cs="Times New Roman"/>
          <w:color w:val="000000" w:themeColor="text1"/>
          <w:kern w:val="24"/>
          <w:sz w:val="28"/>
          <w:szCs w:val="28"/>
        </w:rPr>
        <w:t xml:space="preserve"> bút màu, keo dán, băng dính hai mặt.</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b/>
          <w:bCs/>
          <w:color w:val="000000" w:themeColor="text1"/>
          <w:kern w:val="24"/>
          <w:sz w:val="28"/>
          <w:szCs w:val="28"/>
          <w:u w:val="single"/>
          <w:lang w:val="vi-VN"/>
        </w:rPr>
        <w:t>3.Tổ chức  hoạt động:</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b/>
          <w:bCs/>
          <w:color w:val="000000" w:themeColor="text1"/>
          <w:kern w:val="24"/>
          <w:sz w:val="28"/>
          <w:szCs w:val="28"/>
          <w:lang w:val="vi-VN"/>
        </w:rPr>
        <w:t>*.Hoạt động 1</w:t>
      </w:r>
      <w:r>
        <w:rPr>
          <w:rFonts w:ascii="Times New Roman" w:eastAsiaTheme="minorEastAsia" w:hAnsi="Times New Roman" w:cs="Times New Roman"/>
          <w:color w:val="000000" w:themeColor="text1"/>
          <w:kern w:val="24"/>
          <w:sz w:val="28"/>
          <w:szCs w:val="28"/>
          <w:lang w:val="vi-VN"/>
        </w:rPr>
        <w:t xml:space="preserve">: Ổn định </w:t>
      </w:r>
      <w:r>
        <w:rPr>
          <w:rFonts w:ascii="Times New Roman" w:eastAsiaTheme="minorEastAsia" w:hAnsi="Times New Roman" w:cs="Times New Roman"/>
          <w:color w:val="000000" w:themeColor="text1"/>
          <w:kern w:val="24"/>
          <w:sz w:val="28"/>
          <w:szCs w:val="28"/>
        </w:rPr>
        <w:t>,</w:t>
      </w:r>
      <w:r>
        <w:rPr>
          <w:rFonts w:ascii="Times New Roman" w:eastAsiaTheme="minorEastAsia" w:hAnsi="Times New Roman" w:cs="Times New Roman"/>
          <w:color w:val="000000" w:themeColor="text1"/>
          <w:kern w:val="24"/>
          <w:sz w:val="28"/>
          <w:szCs w:val="28"/>
          <w:lang w:val="vi-VN"/>
        </w:rPr>
        <w:t>giới thiệu</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xml:space="preserve">+ Các con ơi! Hôm nay các vui không nào? Ah! Hôm nay cô cũng có một tin vui cho chúng mình đấy , đó là cô Tú đã đi du lịch về rồi đấy, ngay bây giờ các con cùng cháo đón cô Tú nào!  </w:t>
      </w:r>
    </w:p>
    <w:p w:rsidR="00F16CAE" w:rsidRDefault="00F16CAE" w:rsidP="00F16CAE">
      <w:pPr>
        <w:spacing w:after="0" w:line="240" w:lineRule="auto"/>
        <w:ind w:firstLine="720"/>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Ah! Cô Tú chào các con , cô về rồi đây và cô cũng có mua cho cả lớp một món quà nửa này, các con có thích không nào? ( Một lãng hoa).</w:t>
      </w:r>
    </w:p>
    <w:p w:rsidR="00F16CAE" w:rsidRDefault="00F16CAE" w:rsidP="00F16CAE">
      <w:pPr>
        <w:spacing w:after="0" w:line="240" w:lineRule="auto"/>
        <w:ind w:left="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lastRenderedPageBreak/>
        <w:t>Cô  thay mặt cả lớp cảm ơn cô Tú đã mang cho lớp món quà này nhé! Một lãng hoa thật đẹp phải không các bạn.</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Các bạn nhìn xem hoa có màu gì đây nhỉ!</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Hoa có nhiều màu phải không nào?</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GD: Các con ạ! Hoa  là một loài có ích cho chúng ta đấy như là : Giúp trang trí cho ngôi nhà đẹp hơn, đường phố có hoa sẽ thấy rực rỡ những màu sắc tươi sáng làm cho chúng ta thấy cuộc sống thật tươi đẹp đồng thời giúp tâm trạng chúng ta vui vẻ hơn phải không nào . Vì vậy các con phải biết chăm sóc hoa và không được bẻ cành ngắt hoa lung tung nhé!</w:t>
      </w:r>
    </w:p>
    <w:p w:rsidR="00F16CAE" w:rsidRDefault="00F16CAE" w:rsidP="00F16CAE">
      <w:pPr>
        <w:spacing w:after="0" w:line="240" w:lineRule="auto"/>
        <w:ind w:firstLine="720"/>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Các con  ơi ! Thế các bạn có muốn bằng chính đôi tay của mình làm bông hoa không nào! Trước khi các con làm thì bây giờ cô  xem một khu truyền lãm tranh về hoa rất đẹp đó.  Vậy thì cô sẽ dẫn các bạn đến khu truyền lãm tranh để xem nhé!</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Vì đường đến  khu truyền lãm hơi  xa nên chúng ta phải cùng đi xe với cô, trước khi đi các con nhớ không thò đầu, tay ra ngoài không đùa giỡn trên xe nhớ chưa nào. Chúng mình cùng đi thôi nào! Đã đến khu truyền lãm rồi đấy.</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lang w:val="vi-VN"/>
        </w:rPr>
        <w:t>*.</w:t>
      </w:r>
      <w:r>
        <w:rPr>
          <w:rFonts w:ascii="Times New Roman" w:eastAsiaTheme="minorEastAsia" w:hAnsi="Times New Roman" w:cs="Times New Roman"/>
          <w:b/>
          <w:bCs/>
          <w:color w:val="000000" w:themeColor="text1"/>
          <w:kern w:val="24"/>
          <w:sz w:val="28"/>
          <w:szCs w:val="28"/>
          <w:lang w:val="vi-VN"/>
        </w:rPr>
        <w:t>Hoạt động 2: Hoạt động trọng tâm</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lang w:val="vi-VN"/>
        </w:rPr>
        <w:t>* Quan sát tranh mẫu</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lang w:val="vi-VN"/>
        </w:rPr>
        <w:t>+ Tranh1: Hoa làm từ tăm bông</w:t>
      </w:r>
      <w:r>
        <w:rPr>
          <w:rFonts w:ascii="Times New Roman" w:eastAsiaTheme="minorEastAsia" w:hAnsi="Times New Roman" w:cs="Times New Roman"/>
          <w:color w:val="000000" w:themeColor="text1"/>
          <w:kern w:val="24"/>
          <w:sz w:val="28"/>
          <w:szCs w:val="28"/>
        </w:rPr>
        <w:t>.</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xml:space="preserve"> </w:t>
      </w:r>
      <w:r>
        <w:rPr>
          <w:rFonts w:ascii="Times New Roman" w:eastAsiaTheme="minorEastAsia" w:hAnsi="Times New Roman" w:cs="Times New Roman"/>
          <w:color w:val="000000" w:themeColor="text1"/>
          <w:kern w:val="24"/>
          <w:sz w:val="28"/>
          <w:szCs w:val="28"/>
          <w:lang w:val="vi-VN"/>
        </w:rPr>
        <w:t>- Cô có bức tranh gì đây?</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lang w:val="vi-VN"/>
        </w:rPr>
        <w:t xml:space="preserve"> </w:t>
      </w:r>
      <w:r>
        <w:rPr>
          <w:rFonts w:ascii="Times New Roman" w:eastAsiaTheme="minorEastAsia" w:hAnsi="Times New Roman" w:cs="Times New Roman"/>
          <w:color w:val="000000" w:themeColor="text1"/>
          <w:kern w:val="24"/>
          <w:sz w:val="28"/>
          <w:szCs w:val="28"/>
          <w:lang w:val="pt-BR"/>
        </w:rPr>
        <w:t>+ Con có cảm nhận như thế nào khi xem bức tranh này ? (trẻ tự nêu lên cảm nhận của mình về: màu sắc, họa tiết, bố cục..).</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lang w:val="pt-BR"/>
        </w:rPr>
        <w:t>+ Con thích hoạ tiết nào nhất trong bức tranh này ? Vì sao?</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lang w:val="pt-BR"/>
        </w:rPr>
        <w:t>+ Nhìn bức tranh này con cảm thấy như thế nào? ( trẻ tự nêu lên tình cảm của trẻ về các bức tranh)</w:t>
      </w:r>
    </w:p>
    <w:p w:rsidR="00F16CAE" w:rsidRDefault="00F16CAE" w:rsidP="00F16CAE">
      <w:pPr>
        <w:pStyle w:val="NormalWeb"/>
        <w:spacing w:after="0"/>
        <w:ind w:firstLine="720"/>
        <w:rPr>
          <w:sz w:val="28"/>
          <w:szCs w:val="28"/>
        </w:rPr>
      </w:pPr>
      <w:r>
        <w:rPr>
          <w:rFonts w:eastAsiaTheme="minorEastAsia"/>
          <w:color w:val="000000" w:themeColor="text1"/>
          <w:kern w:val="24"/>
          <w:sz w:val="28"/>
          <w:szCs w:val="28"/>
          <w:lang w:val="vi-VN"/>
        </w:rPr>
        <w:t>=&gt; Cô khái quát lại</w:t>
      </w:r>
      <w:r>
        <w:rPr>
          <w:rFonts w:eastAsiaTheme="minorEastAsia"/>
          <w:color w:val="000000" w:themeColor="text1"/>
          <w:kern w:val="24"/>
          <w:sz w:val="28"/>
          <w:szCs w:val="28"/>
        </w:rPr>
        <w:t xml:space="preserve">: Để làm những bông hoa xinh đẹp đầu </w:t>
      </w:r>
      <w:proofErr w:type="spellStart"/>
      <w:r>
        <w:rPr>
          <w:rFonts w:eastAsiaTheme="minorEastAsia"/>
          <w:color w:val="000000" w:themeColor="text1"/>
          <w:kern w:val="24"/>
          <w:sz w:val="28"/>
          <w:szCs w:val="28"/>
        </w:rPr>
        <w:t>tiêncô</w:t>
      </w:r>
      <w:proofErr w:type="spellEnd"/>
      <w:r>
        <w:rPr>
          <w:rFonts w:eastAsiaTheme="minorEastAsia"/>
          <w:color w:val="000000" w:themeColor="text1"/>
          <w:kern w:val="24"/>
          <w:sz w:val="28"/>
          <w:szCs w:val="28"/>
        </w:rPr>
        <w:t xml:space="preserve"> dùng cọ chấm màu nước vẽ những thân và </w:t>
      </w:r>
      <w:proofErr w:type="spellStart"/>
      <w:r>
        <w:rPr>
          <w:rFonts w:eastAsiaTheme="minorEastAsia"/>
          <w:color w:val="000000" w:themeColor="text1"/>
          <w:kern w:val="24"/>
          <w:sz w:val="28"/>
          <w:szCs w:val="28"/>
        </w:rPr>
        <w:t>lá,sau</w:t>
      </w:r>
      <w:proofErr w:type="spellEnd"/>
      <w:r>
        <w:rPr>
          <w:rFonts w:eastAsiaTheme="minorEastAsia"/>
          <w:color w:val="000000" w:themeColor="text1"/>
          <w:kern w:val="24"/>
          <w:sz w:val="28"/>
          <w:szCs w:val="28"/>
        </w:rPr>
        <w:t xml:space="preserve"> đó cô dùng  tăm bông chấm keo sữa phết lên mặt sau của tăm bông được tô màu sặc sỡ màu hồng, màu </w:t>
      </w:r>
      <w:proofErr w:type="spellStart"/>
      <w:r>
        <w:rPr>
          <w:rFonts w:eastAsiaTheme="minorEastAsia"/>
          <w:color w:val="000000" w:themeColor="text1"/>
          <w:kern w:val="24"/>
          <w:sz w:val="28"/>
          <w:szCs w:val="28"/>
        </w:rPr>
        <w:t>xanh,vàng</w:t>
      </w:r>
      <w:proofErr w:type="spellEnd"/>
      <w:r>
        <w:rPr>
          <w:rFonts w:eastAsiaTheme="minorEastAsia"/>
          <w:color w:val="000000" w:themeColor="text1"/>
          <w:kern w:val="24"/>
          <w:sz w:val="28"/>
          <w:szCs w:val="28"/>
        </w:rPr>
        <w:t xml:space="preserve"> ,cam rồi dán vào thân cây.</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Tranh 2: Hoa làm từ lá cây</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Bạn nào có nhận xét về bức tranh này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Tranh được  làm như thế nào? Con thích họa tiết nào nhất ở bức tranh này nào?</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=&gt; Các con ạ! bức tranh này cũng có hình bông hoa. Cô cũng dùng tăm bông chấm keo và  phết vào mặt sau của lá cây  rồi dán vào giấy, cô dùng nắp chai cô làm nhụy hoa ,ngoài ra, cô còn dán thêm cành và lá bằng nhưng cành cây và lá cây khô.</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xml:space="preserve">+ Tranh 3: Hoa làm từ bom </w:t>
      </w:r>
      <w:proofErr w:type="spellStart"/>
      <w:r>
        <w:rPr>
          <w:rFonts w:ascii="Times New Roman" w:eastAsiaTheme="minorEastAsia" w:hAnsi="Times New Roman" w:cs="Times New Roman"/>
          <w:color w:val="000000" w:themeColor="text1"/>
          <w:kern w:val="24"/>
          <w:sz w:val="28"/>
          <w:szCs w:val="28"/>
        </w:rPr>
        <w:t>bom</w:t>
      </w:r>
      <w:proofErr w:type="spellEnd"/>
      <w:r>
        <w:rPr>
          <w:rFonts w:ascii="Times New Roman" w:eastAsiaTheme="minorEastAsia" w:hAnsi="Times New Roman" w:cs="Times New Roman"/>
          <w:color w:val="000000" w:themeColor="text1"/>
          <w:kern w:val="24"/>
          <w:sz w:val="28"/>
          <w:szCs w:val="28"/>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Cô có bức tranh gì nữa nhỉ?</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lastRenderedPageBreak/>
        <w:t>- Cô làm hoa từ nguyên liệu gì?</w:t>
      </w:r>
    </w:p>
    <w:p w:rsidR="00F16CAE" w:rsidRDefault="00F16CAE" w:rsidP="00F16CAE">
      <w:pPr>
        <w:pStyle w:val="NormalWeb"/>
        <w:spacing w:after="0"/>
        <w:ind w:firstLine="720"/>
        <w:rPr>
          <w:sz w:val="28"/>
          <w:szCs w:val="28"/>
        </w:rPr>
      </w:pPr>
      <w:r>
        <w:rPr>
          <w:rFonts w:eastAsiaTheme="minorEastAsia"/>
          <w:color w:val="000000" w:themeColor="text1"/>
          <w:kern w:val="24"/>
          <w:sz w:val="28"/>
          <w:szCs w:val="28"/>
        </w:rPr>
        <w:t xml:space="preserve">=&gt; À bức tranh này cô cũng dùng keo sữa phết lên  cục bom </w:t>
      </w:r>
      <w:proofErr w:type="spellStart"/>
      <w:r>
        <w:rPr>
          <w:rFonts w:eastAsiaTheme="minorEastAsia"/>
          <w:color w:val="000000" w:themeColor="text1"/>
          <w:kern w:val="24"/>
          <w:sz w:val="28"/>
          <w:szCs w:val="28"/>
        </w:rPr>
        <w:t>bom</w:t>
      </w:r>
      <w:proofErr w:type="spellEnd"/>
      <w:r>
        <w:rPr>
          <w:rFonts w:eastAsiaTheme="minorEastAsia"/>
          <w:color w:val="000000" w:themeColor="text1"/>
          <w:kern w:val="24"/>
          <w:sz w:val="28"/>
          <w:szCs w:val="28"/>
        </w:rPr>
        <w:t xml:space="preserve"> màu tạo ra bông hoa đấy. Ở đây cô chọn màu đỏ làm nhụy hoa và những bom </w:t>
      </w:r>
      <w:proofErr w:type="spellStart"/>
      <w:r>
        <w:rPr>
          <w:rFonts w:eastAsiaTheme="minorEastAsia"/>
          <w:color w:val="000000" w:themeColor="text1"/>
          <w:kern w:val="24"/>
          <w:sz w:val="28"/>
          <w:szCs w:val="28"/>
        </w:rPr>
        <w:t>bom</w:t>
      </w:r>
      <w:proofErr w:type="spellEnd"/>
      <w:r>
        <w:rPr>
          <w:rFonts w:eastAsiaTheme="minorEastAsia"/>
          <w:color w:val="000000" w:themeColor="text1"/>
          <w:kern w:val="24"/>
          <w:sz w:val="28"/>
          <w:szCs w:val="28"/>
        </w:rPr>
        <w:t xml:space="preserve"> hồng cô dán xung quanh làm cánh hoa rồi </w:t>
      </w:r>
      <w:proofErr w:type="spellStart"/>
      <w:r>
        <w:rPr>
          <w:rFonts w:eastAsiaTheme="minorEastAsia"/>
          <w:color w:val="000000" w:themeColor="text1"/>
          <w:kern w:val="24"/>
          <w:sz w:val="28"/>
          <w:szCs w:val="28"/>
        </w:rPr>
        <w:t>côthêm</w:t>
      </w:r>
      <w:proofErr w:type="spellEnd"/>
      <w:r>
        <w:rPr>
          <w:rFonts w:eastAsiaTheme="minorEastAsia"/>
          <w:color w:val="000000" w:themeColor="text1"/>
          <w:kern w:val="24"/>
          <w:sz w:val="28"/>
          <w:szCs w:val="28"/>
        </w:rPr>
        <w:t xml:space="preserve">  sinh động và nhiều màu sắc cô đã làm thêm những bông hoa nhỏ nữa đấy.</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Trên đây là những bức tranh có hình bông hoa đã được cô tạo từ những nguyên vật liệu khác nhau có những vật liệu đã qua sử dụng, vừa tạo ra được những bông hoa đẹp, vừa bảo vệ được môi trường sạch đẹp đấy.</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Giới thiệu một số nguyên vật liêu khác</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Ngoài những nguyên vật liệu mà cô đã làm  bông hoa ở trên  hôm nay cô mang đến lớp mình rất nhiều nguyên vật liệu khác nữa đấy để biết đó là những nguyên vật liệu gì mời cả lớp cùng đi theo cô nhé.</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Các con nhìn xem cô những nguyên vật liệu gì (2-3 trẻ kể)</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Thăm dò ý tưởng của trẻ:</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Trước khi thực hiện con có thể cho cô và các bạn biết con định làm hoa bằng nguyên liệu gì không?</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Con định làm như thế nào? Ai có ý tưởng giống bạn?(cô hỏi 3-4 trẻ)</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Bây giờ cô mời các con hãy cùng ra lựa chọn nhóm có các nguyên vật liệu mà chúng mình yêu thích để tạo ra bức tranh bông hoa thật đẹp nhé.</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b/>
          <w:bCs/>
          <w:color w:val="000000" w:themeColor="text1"/>
          <w:kern w:val="24"/>
          <w:sz w:val="28"/>
          <w:szCs w:val="28"/>
        </w:rPr>
        <w:t xml:space="preserve">* Trẻ thực hiện: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Để tạo ra được những bức tranh thì chúng mình nhớ là phải thật cẩn thận khi sử dụng màu nước và  các loại  tăm bông không được bỏ vào tai vào miệng sẽ rất nguy hiểm. Cô chúc các con làm được những sản phẩm đẹp nhé!.</w:t>
      </w:r>
    </w:p>
    <w:p w:rsidR="00F16CAE" w:rsidRDefault="00F16CAE" w:rsidP="00F16CA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olor w:val="000000" w:themeColor="text1"/>
          <w:kern w:val="24"/>
          <w:sz w:val="28"/>
          <w:szCs w:val="28"/>
        </w:rPr>
        <w:t xml:space="preserve">- Trẻ thực hiện. </w:t>
      </w:r>
    </w:p>
    <w:p w:rsidR="00F16CAE" w:rsidRDefault="00F16CAE" w:rsidP="00F16CA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olor w:val="000000" w:themeColor="text1"/>
          <w:kern w:val="24"/>
          <w:sz w:val="28"/>
          <w:szCs w:val="28"/>
        </w:rPr>
        <w:t>- Nhắc nhở trẻ cách cầm kéo, phết hồ.</w:t>
      </w:r>
    </w:p>
    <w:p w:rsidR="00F16CAE" w:rsidRDefault="00F16CAE" w:rsidP="00F16CA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olor w:val="000000" w:themeColor="text1"/>
          <w:kern w:val="24"/>
          <w:sz w:val="28"/>
          <w:szCs w:val="28"/>
        </w:rPr>
        <w:t>- Cô đi từng nhóm quan sát hướng dẫn trẻ</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b/>
          <w:bCs/>
          <w:color w:val="000000" w:themeColor="text1"/>
          <w:kern w:val="24"/>
          <w:sz w:val="28"/>
          <w:szCs w:val="28"/>
        </w:rPr>
        <w:t>Hoạt động 3: Trưng bày sản phẩm</w:t>
      </w:r>
    </w:p>
    <w:p w:rsidR="00F16CAE" w:rsidRDefault="00F16CAE" w:rsidP="00F16CAE">
      <w:pPr>
        <w:spacing w:after="0" w:line="240" w:lineRule="auto"/>
        <w:ind w:firstLine="720"/>
        <w:contextualSpacing/>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Cô cho trẻ mang sản phẩm lên trưng bày.</w:t>
      </w:r>
    </w:p>
    <w:p w:rsidR="00F16CAE" w:rsidRDefault="00F16CAE" w:rsidP="00F16CAE">
      <w:pPr>
        <w:spacing w:after="0" w:line="240" w:lineRule="auto"/>
        <w:ind w:firstLine="720"/>
        <w:contextualSpacing/>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Tuyên dương cả lớp đã hoàn thành sản phẩm của mình.</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xml:space="preserve">- Cô mời 3-4 trẻ lên nhận xét bài của bạn và giới thiệu sản phẩm </w:t>
      </w:r>
    </w:p>
    <w:p w:rsidR="00F16CAE" w:rsidRDefault="00F16CAE" w:rsidP="00F16CAE">
      <w:pPr>
        <w:spacing w:after="0" w:line="240" w:lineRule="auto"/>
        <w:rPr>
          <w:rFonts w:ascii="Times New Roman" w:eastAsiaTheme="minorEastAsia" w:hAnsi="Times New Roman" w:cs="Times New Roman"/>
          <w:b/>
          <w:bCs/>
          <w:color w:val="000000" w:themeColor="text1"/>
          <w:kern w:val="24"/>
          <w:sz w:val="28"/>
          <w:szCs w:val="28"/>
        </w:rPr>
      </w:pPr>
      <w:r>
        <w:rPr>
          <w:rFonts w:ascii="Times New Roman" w:eastAsiaTheme="minorEastAsia" w:hAnsi="Times New Roman" w:cs="Times New Roman"/>
          <w:color w:val="000000" w:themeColor="text1"/>
          <w:kern w:val="24"/>
          <w:sz w:val="48"/>
          <w:szCs w:val="48"/>
        </w:rPr>
        <w:t xml:space="preserve">      </w:t>
      </w:r>
      <w:r>
        <w:rPr>
          <w:rFonts w:ascii="Times New Roman" w:eastAsiaTheme="minorEastAsia" w:hAnsi="Times New Roman" w:cs="Times New Roman"/>
          <w:b/>
          <w:bCs/>
          <w:color w:val="000000" w:themeColor="text1"/>
          <w:kern w:val="24"/>
          <w:sz w:val="28"/>
          <w:szCs w:val="28"/>
        </w:rPr>
        <w:t>Hoạt động 3: Trưng bày sản phẩm</w:t>
      </w:r>
    </w:p>
    <w:p w:rsidR="00F16CAE" w:rsidRDefault="00F16CAE" w:rsidP="00F16CAE">
      <w:pPr>
        <w:spacing w:after="0" w:line="240" w:lineRule="auto"/>
        <w:ind w:firstLine="720"/>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Cô cho trẻ mang sản phẩm lên trưng bày.</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xml:space="preserve">- Cô mời 3-4 trẻ lên nhận xét bài của bạn và giới thiệu sản phẩm </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SimSun" w:hAnsi="Times New Roman" w:cs="Times New Roman"/>
          <w:color w:val="000000"/>
          <w:kern w:val="24"/>
          <w:sz w:val="28"/>
          <w:szCs w:val="28"/>
        </w:rPr>
        <w:t>của mình.</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kern w:val="24"/>
          <w:sz w:val="28"/>
          <w:szCs w:val="28"/>
        </w:rPr>
        <w:t>+ Con thích bức tranh của bạn nào nhất? Vì sao?</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kern w:val="24"/>
          <w:sz w:val="28"/>
          <w:szCs w:val="28"/>
        </w:rPr>
        <w:t>+ Con làm như thế nào để có bông hoa đẹp như vậy?</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kern w:val="24"/>
          <w:sz w:val="28"/>
          <w:szCs w:val="28"/>
        </w:rPr>
        <w:t>+ Con cảm thấy như thế nào sau khi làm xong món quà này?</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kern w:val="24"/>
          <w:sz w:val="28"/>
          <w:szCs w:val="28"/>
        </w:rPr>
        <w:t>+ Con sẽ đặt tên cho bức tranh của mình là gì?</w:t>
      </w:r>
    </w:p>
    <w:p w:rsidR="00F16CAE" w:rsidRDefault="00F16CAE" w:rsidP="00F16CAE">
      <w:pPr>
        <w:pStyle w:val="NormalWeb"/>
        <w:spacing w:after="0"/>
        <w:ind w:firstLine="720"/>
        <w:rPr>
          <w:sz w:val="28"/>
          <w:szCs w:val="28"/>
        </w:rPr>
      </w:pPr>
      <w:r>
        <w:rPr>
          <w:rFonts w:eastAsia="SimSun"/>
          <w:color w:val="000000"/>
          <w:kern w:val="24"/>
          <w:sz w:val="28"/>
          <w:szCs w:val="28"/>
        </w:rPr>
        <w:lastRenderedPageBreak/>
        <w:t xml:space="preserve">- Cô nhận xét chung: </w:t>
      </w:r>
      <w:r>
        <w:rPr>
          <w:rFonts w:eastAsiaTheme="minorEastAsia"/>
          <w:color w:val="000000" w:themeColor="text1"/>
          <w:kern w:val="24"/>
          <w:sz w:val="28"/>
          <w:szCs w:val="28"/>
        </w:rPr>
        <w:t>Hôm nay cô thấy rằng lớp chúng mình đã tạo ra bức tranh bông hoa từ các nguyên vật liệu khác nhau rất đẹp. Chúng mình rất xứng đáng trở thành những tài năng nhí xuất sắc xin chúc mừng các con. Tuyên dương những sản phẩn đẹp, sáng tạo và động viên những sản phẩm chưa đẹp, chưa xong lần sau cố gắng hơn.</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heme="minorEastAsia" w:hAnsi="Times New Roman" w:cs="Times New Roman"/>
          <w:color w:val="000000" w:themeColor="text1"/>
          <w:kern w:val="24"/>
          <w:sz w:val="28"/>
          <w:szCs w:val="28"/>
        </w:rPr>
        <w:t xml:space="preserve">=&gt; GD: Các con ạ, bông hoa để trang trí trong các ngày lễ, ngày tết và trang trí cho ngôi nhà thêm đẹp đấy các con. Vì vậy chúng mình phải biết yêu thiên nhiên và bảo vệ các </w:t>
      </w:r>
      <w:proofErr w:type="spellStart"/>
      <w:r>
        <w:rPr>
          <w:rFonts w:ascii="Times New Roman" w:eastAsiaTheme="minorEastAsia" w:hAnsi="Times New Roman" w:cs="Times New Roman"/>
          <w:color w:val="000000" w:themeColor="text1"/>
          <w:kern w:val="24"/>
          <w:sz w:val="28"/>
          <w:szCs w:val="28"/>
        </w:rPr>
        <w:t>loaig</w:t>
      </w:r>
      <w:proofErr w:type="spellEnd"/>
      <w:r>
        <w:rPr>
          <w:rFonts w:ascii="Times New Roman" w:eastAsiaTheme="minorEastAsia" w:hAnsi="Times New Roman" w:cs="Times New Roman"/>
          <w:color w:val="000000" w:themeColor="text1"/>
          <w:kern w:val="24"/>
          <w:sz w:val="28"/>
          <w:szCs w:val="28"/>
        </w:rPr>
        <w:t xml:space="preserve"> hoa nhé!. </w:t>
      </w:r>
    </w:p>
    <w:p w:rsidR="00F16CAE" w:rsidRDefault="00F16CAE" w:rsidP="00F16CAE">
      <w:pPr>
        <w:spacing w:after="0" w:line="240" w:lineRule="auto"/>
        <w:ind w:firstLine="720"/>
        <w:rPr>
          <w:rFonts w:ascii="Times New Roman" w:eastAsia="Times New Roman" w:hAnsi="Times New Roman" w:cs="Times New Roman"/>
          <w:sz w:val="28"/>
          <w:szCs w:val="28"/>
          <w:lang w:val="vi-VN"/>
        </w:rPr>
      </w:pPr>
      <w:r>
        <w:rPr>
          <w:rFonts w:ascii="Times New Roman" w:eastAsia="SimSun" w:hAnsi="Times New Roman" w:cs="Times New Roman"/>
          <w:b/>
          <w:bCs/>
          <w:color w:val="000000"/>
          <w:kern w:val="24"/>
          <w:sz w:val="28"/>
          <w:szCs w:val="28"/>
        </w:rPr>
        <w:t xml:space="preserve">* Kết thúc hoạt động: </w:t>
      </w:r>
      <w:r>
        <w:rPr>
          <w:rFonts w:ascii="Times New Roman" w:eastAsia="SimSun" w:hAnsi="Times New Roman" w:cs="Times New Roman"/>
          <w:color w:val="000000"/>
          <w:kern w:val="24"/>
          <w:sz w:val="28"/>
          <w:szCs w:val="28"/>
        </w:rPr>
        <w:t>Cho trẻ hát</w:t>
      </w:r>
      <w:r>
        <w:rPr>
          <w:rFonts w:ascii="Times New Roman" w:eastAsia="SimSun" w:hAnsi="Times New Roman" w:cs="Times New Roman"/>
          <w:color w:val="000000"/>
          <w:kern w:val="24"/>
          <w:sz w:val="28"/>
          <w:szCs w:val="28"/>
          <w:lang w:val="vi-VN"/>
        </w:rPr>
        <w:t xml:space="preserve"> “ Mùa hoa</w:t>
      </w:r>
      <w:r>
        <w:rPr>
          <w:rFonts w:ascii="Times New Roman" w:eastAsia="SimSun" w:hAnsi="Times New Roman" w:cs="Times New Roman"/>
          <w:color w:val="000000"/>
          <w:kern w:val="24"/>
          <w:sz w:val="28"/>
          <w:szCs w:val="28"/>
        </w:rPr>
        <w:t>”</w:t>
      </w:r>
    </w:p>
    <w:p w:rsidR="00F16CAE" w:rsidRDefault="00F16CAE" w:rsidP="00F16CAE">
      <w:pPr>
        <w:spacing w:after="0" w:line="240" w:lineRule="auto"/>
        <w:ind w:right="-112"/>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 xml:space="preserve">       </w:t>
      </w:r>
      <w:r>
        <w:rPr>
          <w:rFonts w:ascii="Times New Roman" w:eastAsia="SimSun" w:hAnsi="Times New Roman" w:cs="Mangal"/>
          <w:b/>
          <w:kern w:val="2"/>
          <w:sz w:val="28"/>
          <w:szCs w:val="28"/>
          <w:lang w:val="vi-VN" w:eastAsia="hi-IN" w:bidi="hi-IN"/>
        </w:rPr>
        <w:t xml:space="preserve">V. </w:t>
      </w:r>
      <w:r>
        <w:rPr>
          <w:rFonts w:ascii="Times New Roman" w:eastAsia="SimSun" w:hAnsi="Times New Roman" w:cs="Mangal"/>
          <w:b/>
          <w:kern w:val="2"/>
          <w:sz w:val="28"/>
          <w:szCs w:val="28"/>
          <w:u w:val="single"/>
          <w:lang w:val="vi-VN" w:eastAsia="hi-IN" w:bidi="hi-IN"/>
        </w:rPr>
        <w:t>HOẠT ĐỘNG GÓC</w:t>
      </w:r>
      <w:r>
        <w:rPr>
          <w:rFonts w:ascii="Times New Roman" w:eastAsia="SimSun" w:hAnsi="Times New Roman" w:cs="Mangal"/>
          <w:b/>
          <w:kern w:val="2"/>
          <w:sz w:val="28"/>
          <w:szCs w:val="28"/>
          <w:lang w:val="vi-VN" w:eastAsia="hi-IN" w:bidi="hi-IN"/>
        </w:rPr>
        <w:t>:</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Góc xây dựng:</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Xây vườn hoa</w:t>
      </w:r>
      <w:r>
        <w:rPr>
          <w:rFonts w:ascii="Times New Roman" w:eastAsia="Times New Roman" w:hAnsi="Times New Roman" w:cs="Times New Roman"/>
          <w:sz w:val="28"/>
          <w:szCs w:val="28"/>
          <w:lang w:val="pt-BR"/>
        </w:rPr>
        <w:t>.</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Yêu cầu</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Trẻ biết dùng các khối hình để xây vườn hoa.</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Cháu xây vườn cửa hàng  theo ý thích.</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rPr>
        <w:t>Chuẩn bị:</w:t>
      </w:r>
      <w:r>
        <w:rPr>
          <w:rFonts w:ascii="Times New Roman" w:eastAsia="Times New Roman" w:hAnsi="Times New Roman" w:cs="Times New Roman"/>
          <w:sz w:val="28"/>
          <w:szCs w:val="28"/>
        </w:rPr>
        <w:t xml:space="preserve"> Các khối, hình bằng nhựa, đồ chơi bán hàng.</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vi-VN"/>
        </w:rPr>
        <w:t>Tiến hành</w:t>
      </w:r>
      <w:r>
        <w:rPr>
          <w:rFonts w:ascii="Times New Roman" w:eastAsia="Times New Roman" w:hAnsi="Times New Roman" w:cs="Times New Roman"/>
          <w:sz w:val="28"/>
          <w:szCs w:val="28"/>
          <w:lang w:val="pt-BR"/>
        </w:rPr>
        <w:t>:</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rPr>
        <w:t>Cô giới thiệu với trẻ về góc chơi.  Xây cửa hàng có hàng rào chắn và sắp xếp vườn hoa. Cho trẻ chơi cô quan sát động viên trẻ.</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val="pt-BR"/>
        </w:rPr>
        <w:t xml:space="preserve">       * Góc phân vai</w:t>
      </w:r>
      <w:r>
        <w:rPr>
          <w:rFonts w:ascii="Times New Roman" w:eastAsia="Times New Roman" w:hAnsi="Times New Roman" w:cs="Times New Roman"/>
          <w:sz w:val="28"/>
          <w:szCs w:val="28"/>
          <w:lang w:val="pt-BR"/>
        </w:rPr>
        <w:t xml:space="preserve">: Gia đình - </w:t>
      </w:r>
      <w:r>
        <w:rPr>
          <w:rFonts w:ascii="Times New Roman" w:eastAsia="Times New Roman" w:hAnsi="Times New Roman" w:cs="Times New Roman"/>
          <w:sz w:val="28"/>
          <w:szCs w:val="28"/>
        </w:rPr>
        <w:t>Cửa hàng bán hoa.</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rPr>
        <w:t xml:space="preserve">Chuẩn bị: </w:t>
      </w:r>
      <w:r>
        <w:rPr>
          <w:rFonts w:ascii="Times New Roman" w:eastAsia="Times New Roman" w:hAnsi="Times New Roman" w:cs="Times New Roman"/>
          <w:sz w:val="28"/>
          <w:szCs w:val="28"/>
        </w:rPr>
        <w:t>- Đồ chơi bán hàng như bánh, keo.</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Góc học tập</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rPr>
        <w:t xml:space="preserve"> Xem tranh về một số loại hoa</w:t>
      </w:r>
      <w:r>
        <w:rPr>
          <w:rFonts w:ascii="Times New Roman" w:eastAsia="Times New Roman" w:hAnsi="Times New Roman" w:cs="Times New Roman"/>
          <w:sz w:val="28"/>
          <w:szCs w:val="28"/>
          <w:lang w:val="pt-BR"/>
        </w:rPr>
        <w:t>.</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Tranh ảnh về một số loại hoa.</w:t>
      </w:r>
    </w:p>
    <w:p w:rsidR="00F16CAE" w:rsidRDefault="00F16CAE" w:rsidP="00F16CAE">
      <w:pPr>
        <w:tabs>
          <w:tab w:val="left" w:pos="1680"/>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pt-BR"/>
        </w:rPr>
        <w:t xml:space="preserve">       * Góc nghệ thuật:</w:t>
      </w:r>
      <w:r>
        <w:rPr>
          <w:rFonts w:ascii="Times New Roman" w:eastAsia="Times New Roman" w:hAnsi="Times New Roman" w:cs="Times New Roman"/>
          <w:sz w:val="28"/>
          <w:szCs w:val="28"/>
          <w:lang w:val="pt-BR"/>
        </w:rPr>
        <w:t xml:space="preserve"> Tô màu các loại hoa</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 </w:t>
      </w:r>
      <w:r>
        <w:rPr>
          <w:rFonts w:ascii="Times New Roman" w:eastAsia="Times New Roman" w:hAnsi="Times New Roman" w:cs="Times New Roman"/>
          <w:b/>
          <w:bCs/>
          <w:sz w:val="28"/>
          <w:szCs w:val="28"/>
          <w:lang w:val="it-IT"/>
        </w:rPr>
        <w:t>Chuẩn bị</w:t>
      </w:r>
      <w:r>
        <w:rPr>
          <w:rFonts w:ascii="Times New Roman" w:eastAsia="Times New Roman" w:hAnsi="Times New Roman" w:cs="Times New Roman"/>
          <w:sz w:val="28"/>
          <w:szCs w:val="28"/>
          <w:lang w:val="it-IT"/>
        </w:rPr>
        <w:t>: Giấy A4, màu sáp.</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 xml:space="preserve">Góc thiên nhiên: </w:t>
      </w:r>
      <w:r>
        <w:rPr>
          <w:rFonts w:ascii="Times New Roman" w:eastAsia="Times New Roman" w:hAnsi="Times New Roman" w:cs="Times New Roman"/>
          <w:sz w:val="28"/>
          <w:szCs w:val="28"/>
          <w:lang w:val="pt-BR"/>
        </w:rPr>
        <w:t>Chăm sóc hoa.</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Xô tưới nước, xẻng, cuốc…</w:t>
      </w:r>
    </w:p>
    <w:p w:rsidR="00F16CAE" w:rsidRDefault="00F16CAE" w:rsidP="00F16CAE">
      <w:pPr>
        <w:spacing w:after="0" w:line="240" w:lineRule="auto"/>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w:t>
      </w:r>
      <w:r>
        <w:rPr>
          <w:rFonts w:ascii="Times New Roman" w:eastAsia="Times New Roman" w:hAnsi="Times New Roman" w:cs="Times New Roman"/>
          <w:b/>
          <w:color w:val="000000"/>
          <w:sz w:val="28"/>
          <w:szCs w:val="28"/>
          <w:lang w:val="vi-VN"/>
        </w:rPr>
        <w:t>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VỆ SINH ĂN, NGỦ</w:t>
      </w:r>
      <w:r>
        <w:rPr>
          <w:rFonts w:ascii="Times New Roman" w:eastAsia="Times New Roman" w:hAnsi="Times New Roman" w:cs="Times New Roman"/>
          <w:b/>
          <w:color w:val="000000"/>
          <w:sz w:val="28"/>
          <w:szCs w:val="28"/>
          <w:lang w:val="pt-BR"/>
        </w:rPr>
        <w:t>:</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Nhắc nhở trẻ ăn mặt phù hợp với thời tiết trong ngày.</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Thường xuyên trao đổi với phụ huynh về sức khỏe, việc học của trẻ.</w:t>
      </w:r>
    </w:p>
    <w:p w:rsidR="00F16CAE" w:rsidRDefault="00F16CAE" w:rsidP="00F16CAE">
      <w:pPr>
        <w:tabs>
          <w:tab w:val="left" w:pos="547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Động viên trẻ ăn hết suất, ngủ đủ giấc.</w:t>
      </w:r>
      <w:r>
        <w:rPr>
          <w:rFonts w:ascii="Times New Roman" w:eastAsia="Times New Roman" w:hAnsi="Times New Roman" w:cs="Times New Roman"/>
          <w:sz w:val="28"/>
          <w:szCs w:val="28"/>
        </w:rPr>
        <w:tab/>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Khi trẻ ăn xong vệ sinh răng, miệng, tay chân, </w:t>
      </w:r>
      <w:r>
        <w:rPr>
          <w:rFonts w:ascii="Times New Roman" w:eastAsia="Times New Roman" w:hAnsi="Times New Roman" w:cs="Times New Roman"/>
          <w:bCs/>
          <w:sz w:val="28"/>
          <w:szCs w:val="28"/>
        </w:rPr>
        <w:t>đảm bảo giấc ngủ của trẻ</w:t>
      </w:r>
      <w:r>
        <w:rPr>
          <w:rFonts w:ascii="Times New Roman" w:eastAsia="Times New Roman" w:hAnsi="Times New Roman" w:cs="Times New Roman"/>
          <w:sz w:val="28"/>
          <w:szCs w:val="28"/>
        </w:rPr>
        <w:t>.</w:t>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r>
        <w:rPr>
          <w:rFonts w:ascii="Times New Roman" w:eastAsia="Times New Roman" w:hAnsi="Times New Roman" w:cs="Times New Roman"/>
          <w:b/>
          <w:color w:val="000000"/>
          <w:sz w:val="28"/>
          <w:szCs w:val="28"/>
          <w:lang w:val="pt-BR"/>
        </w:rPr>
        <w:t>:</w:t>
      </w:r>
    </w:p>
    <w:p w:rsidR="00F16CAE" w:rsidRDefault="00F16CAE" w:rsidP="00F16CAE">
      <w:pPr>
        <w:tabs>
          <w:tab w:val="left" w:pos="204"/>
          <w:tab w:val="center" w:pos="658"/>
          <w:tab w:val="left" w:pos="1680"/>
        </w:tabs>
        <w:spacing w:after="0" w:line="240" w:lineRule="auto"/>
        <w:rPr>
          <w:rFonts w:ascii="Times New Roman" w:eastAsia="Times New Roman" w:hAnsi="Times New Roman" w:cs="Times New Roman"/>
          <w:sz w:val="28"/>
          <w:szCs w:val="28"/>
          <w:lang w:val="vi-VN"/>
        </w:rPr>
      </w:pPr>
      <w:r>
        <w:rPr>
          <w:rFonts w:ascii="Times New Roman" w:eastAsia="SimSun" w:hAnsi="Times New Roman" w:cs="Mangal"/>
          <w:b/>
          <w:kern w:val="2"/>
          <w:sz w:val="28"/>
          <w:szCs w:val="28"/>
          <w:lang w:eastAsia="hi-IN" w:bidi="hi-IN"/>
        </w:rPr>
        <w:t xml:space="preserve">        </w:t>
      </w:r>
      <w:r>
        <w:rPr>
          <w:rFonts w:ascii="Times New Roman" w:eastAsia="Times New Roman" w:hAnsi="Times New Roman" w:cs="Times New Roman"/>
          <w:sz w:val="28"/>
          <w:szCs w:val="28"/>
        </w:rPr>
        <w:t xml:space="preserve">- Luyện kĩ năng </w:t>
      </w:r>
      <w:r>
        <w:rPr>
          <w:rFonts w:ascii="Times New Roman" w:eastAsia="Times New Roman" w:hAnsi="Times New Roman" w:cs="Times New Roman"/>
          <w:sz w:val="28"/>
          <w:szCs w:val="28"/>
          <w:lang w:val="vi-VN"/>
        </w:rPr>
        <w:t xml:space="preserve"> làm hoa từ những vật liệu khác nhau của trẻ, giúp trẻ sáng tạo nhiều hơn.</w:t>
      </w:r>
    </w:p>
    <w:p w:rsidR="00F16CAE" w:rsidRDefault="00F16CAE" w:rsidP="00F16CAE">
      <w:pPr>
        <w:spacing w:after="0" w:line="240" w:lineRule="auto"/>
        <w:ind w:right="-112"/>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 xml:space="preserve">        -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xml:space="preserve">: Bảo vệ ( dư); đất liền( </w:t>
      </w:r>
      <w:proofErr w:type="spellStart"/>
      <w:r>
        <w:rPr>
          <w:rFonts w:ascii="Times New Roman" w:eastAsia="Times New Roman" w:hAnsi="Times New Roman" w:cs="Times New Roman"/>
          <w:sz w:val="28"/>
          <w:szCs w:val="28"/>
        </w:rPr>
        <w:t>k’tiếc</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ab/>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VI</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ĐÁNH GIÁ CUỐI NGÀY</w:t>
      </w:r>
      <w:r>
        <w:rPr>
          <w:rFonts w:ascii="Times New Roman" w:eastAsia="Times New Roman" w:hAnsi="Times New Roman" w:cs="Times New Roman"/>
          <w:b/>
          <w:color w:val="000000"/>
          <w:sz w:val="28"/>
          <w:szCs w:val="28"/>
          <w:lang w:val="pt-BR"/>
        </w:rPr>
        <w:t>:</w:t>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w:t>
      </w:r>
    </w:p>
    <w:p w:rsidR="00F16CAE" w:rsidRPr="00F16CAE" w:rsidRDefault="00F16CAE" w:rsidP="00F16CAE">
      <w:pPr>
        <w:tabs>
          <w:tab w:val="right" w:leader="dot" w:pos="9360"/>
        </w:tabs>
        <w:spacing w:after="0" w:line="240" w:lineRule="auto"/>
        <w:contextualSpacing/>
        <w:jc w:val="center"/>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lastRenderedPageBreak/>
        <w:t>*************************</w:t>
      </w:r>
    </w:p>
    <w:p w:rsidR="00F16CAE" w:rsidRDefault="00F16CAE" w:rsidP="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GIÁO DỤC NGÀY</w:t>
      </w:r>
    </w:p>
    <w:p w:rsidR="00F16CAE" w:rsidRDefault="00F16CAE" w:rsidP="00F16C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w:t>
      </w:r>
      <w:r>
        <w:rPr>
          <w:rFonts w:ascii="Times New Roman" w:eastAsia="Times New Roman" w:hAnsi="Times New Roman" w:cs="Times New Roman"/>
          <w:sz w:val="28"/>
          <w:szCs w:val="28"/>
          <w:lang w:val="vi-VN"/>
        </w:rPr>
        <w:t xml:space="preserve"> năm</w:t>
      </w:r>
      <w:r>
        <w:rPr>
          <w:rFonts w:ascii="Times New Roman" w:eastAsia="Times New Roman" w:hAnsi="Times New Roman" w:cs="Times New Roman"/>
          <w:sz w:val="28"/>
          <w:szCs w:val="28"/>
        </w:rPr>
        <w:t xml:space="preserve"> ngày 2</w:t>
      </w:r>
      <w:r>
        <w:rPr>
          <w:rFonts w:ascii="Times New Roman" w:eastAsia="Times New Roman" w:hAnsi="Times New Roman" w:cs="Times New Roman"/>
          <w:sz w:val="28"/>
          <w:szCs w:val="28"/>
          <w:lang w:val="vi-VN"/>
        </w:rPr>
        <w:t xml:space="preserve">9 </w:t>
      </w:r>
      <w:r>
        <w:rPr>
          <w:rFonts w:ascii="Times New Roman" w:eastAsia="Times New Roman" w:hAnsi="Times New Roman" w:cs="Times New Roman"/>
          <w:sz w:val="28"/>
          <w:szCs w:val="28"/>
        </w:rPr>
        <w:t xml:space="preserve">tháng </w:t>
      </w:r>
      <w:r>
        <w:rPr>
          <w:rFonts w:ascii="Times New Roman" w:eastAsia="Times New Roman" w:hAnsi="Times New Roman" w:cs="Times New Roman"/>
          <w:sz w:val="28"/>
          <w:szCs w:val="28"/>
          <w:lang w:val="vi-VN"/>
        </w:rPr>
        <w:t>0</w:t>
      </w:r>
      <w:r>
        <w:rPr>
          <w:rFonts w:ascii="Times New Roman" w:eastAsia="Times New Roman" w:hAnsi="Times New Roman" w:cs="Times New Roman"/>
          <w:sz w:val="28"/>
          <w:szCs w:val="28"/>
        </w:rPr>
        <w:t>2 năm 2024</w:t>
      </w:r>
    </w:p>
    <w:p w:rsidR="00F16CAE" w:rsidRDefault="00F16CAE" w:rsidP="00F16CA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Chủ đề nhánh: Hoa đẹp quanh bé.</w:t>
      </w:r>
    </w:p>
    <w:p w:rsidR="00F16CAE" w:rsidRDefault="00F16CAE" w:rsidP="00F16CAE">
      <w:pPr>
        <w:spacing w:after="0" w:line="240" w:lineRule="auto"/>
        <w:rPr>
          <w:rFonts w:ascii="Times New Roman" w:eastAsia="Times New Roman" w:hAnsi="Times New Roman" w:cs="Times New Roman"/>
          <w:b/>
          <w:bCs/>
          <w:color w:val="000000"/>
          <w:sz w:val="28"/>
          <w:szCs w:val="28"/>
          <w:lang w:eastAsia="zh-CN"/>
        </w:rPr>
      </w:pP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zh-CN"/>
        </w:rPr>
        <w:t xml:space="preserve">I. </w:t>
      </w:r>
      <w:r>
        <w:rPr>
          <w:rFonts w:ascii="Times New Roman" w:eastAsia="Times New Roman" w:hAnsi="Times New Roman" w:cs="Times New Roman"/>
          <w:b/>
          <w:bCs/>
          <w:color w:val="000000"/>
          <w:sz w:val="28"/>
          <w:szCs w:val="28"/>
          <w:u w:val="single"/>
          <w:lang w:eastAsia="zh-CN"/>
        </w:rPr>
        <w:t>ĐÓN TRẺ:</w:t>
      </w:r>
      <w:r>
        <w:rPr>
          <w:rFonts w:ascii="Times New Roman" w:eastAsia="Times New Roman" w:hAnsi="Times New Roman" w:cs="Times New Roman"/>
          <w:b/>
          <w:bCs/>
          <w:color w:val="000000"/>
          <w:sz w:val="28"/>
          <w:szCs w:val="28"/>
          <w:lang w:eastAsia="zh-CN"/>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Cô đón trẻ, nhắc trẻ cất đồ dùng đúng nơi quy định, chào bố mẹ, chào cô giáo.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Sưu tầm tranh ảnh về các loài </w:t>
      </w:r>
      <w:r>
        <w:rPr>
          <w:rFonts w:ascii="Times New Roman" w:eastAsia="SimSun" w:hAnsi="Times New Roman" w:cs="Times New Roman"/>
          <w:color w:val="000000"/>
          <w:sz w:val="28"/>
          <w:szCs w:val="28"/>
          <w:lang w:val="vi-VN" w:eastAsia="zh-CN"/>
        </w:rPr>
        <w:t>cây</w:t>
      </w:r>
      <w:r>
        <w:rPr>
          <w:rFonts w:ascii="Times New Roman" w:eastAsia="SimSun" w:hAnsi="Times New Roman" w:cs="Times New Roman"/>
          <w:color w:val="000000"/>
          <w:sz w:val="28"/>
          <w:szCs w:val="28"/>
          <w:lang w:eastAsia="zh-CN"/>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Chơi các góc. Xem video. </w:t>
      </w:r>
    </w:p>
    <w:p w:rsidR="00F16CAE" w:rsidRDefault="00F16CAE" w:rsidP="00F16CAE">
      <w:pPr>
        <w:spacing w:after="0" w:line="240" w:lineRule="auto"/>
        <w:ind w:firstLine="720"/>
        <w:rPr>
          <w:rFonts w:ascii="Times New Roman" w:eastAsia="SimSun" w:hAnsi="Times New Roman" w:cs="Times New Roman"/>
          <w:color w:val="000000"/>
          <w:sz w:val="28"/>
          <w:szCs w:val="28"/>
          <w:lang w:eastAsia="zh-CN"/>
        </w:rPr>
      </w:pPr>
      <w:r>
        <w:rPr>
          <w:rFonts w:ascii="Times New Roman" w:eastAsia="Times New Roman" w:hAnsi="Times New Roman" w:cs="Times New Roman"/>
          <w:b/>
          <w:bCs/>
          <w:color w:val="000000"/>
          <w:sz w:val="28"/>
          <w:szCs w:val="28"/>
          <w:lang w:eastAsia="zh-CN"/>
        </w:rPr>
        <w:t>II.</w:t>
      </w:r>
      <w:r>
        <w:rPr>
          <w:rFonts w:ascii="Times New Roman" w:eastAsia="Times New Roman" w:hAnsi="Times New Roman" w:cs="Times New Roman"/>
          <w:b/>
          <w:bCs/>
          <w:color w:val="000000"/>
          <w:sz w:val="28"/>
          <w:szCs w:val="28"/>
          <w:u w:val="single"/>
          <w:lang w:eastAsia="zh-CN"/>
        </w:rPr>
        <w:t>THỂ DỤC SÁNG</w:t>
      </w:r>
      <w:r>
        <w:rPr>
          <w:rFonts w:ascii="Times New Roman" w:eastAsia="Times New Roman" w:hAnsi="Times New Roman" w:cs="Times New Roman"/>
          <w:b/>
          <w:bCs/>
          <w:color w:val="000000"/>
          <w:sz w:val="28"/>
          <w:szCs w:val="28"/>
          <w:lang w:eastAsia="zh-CN"/>
        </w:rPr>
        <w:t xml:space="preserve"> </w:t>
      </w:r>
      <w:r>
        <w:rPr>
          <w:rFonts w:ascii="Times New Roman" w:eastAsia="SimSun" w:hAnsi="Times New Roman" w:cs="Times New Roman"/>
          <w:color w:val="000000"/>
          <w:sz w:val="28"/>
          <w:szCs w:val="28"/>
          <w:lang w:eastAsia="zh-CN"/>
        </w:rPr>
        <w:t>:</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val="vi-VN" w:eastAsia="zh-CN"/>
        </w:rPr>
        <w:t>-</w:t>
      </w:r>
      <w:r>
        <w:rPr>
          <w:rFonts w:ascii="Times New Roman" w:eastAsia="SimSun" w:hAnsi="Times New Roman" w:cs="Times New Roman"/>
          <w:color w:val="000000"/>
          <w:sz w:val="28"/>
          <w:szCs w:val="28"/>
          <w:lang w:eastAsia="zh-CN"/>
        </w:rPr>
        <w:t xml:space="preserve"> Trẻ tập thể dục theo bài hát</w:t>
      </w:r>
      <w:r>
        <w:rPr>
          <w:rFonts w:ascii="Times New Roman" w:eastAsia="SimSun" w:hAnsi="Times New Roman" w:cs="Times New Roman"/>
          <w:color w:val="000000"/>
          <w:sz w:val="28"/>
          <w:szCs w:val="28"/>
          <w:lang w:val="vi-VN" w:eastAsia="zh-CN"/>
        </w:rPr>
        <w:t xml:space="preserve">: “Vườn cây của ba” </w:t>
      </w:r>
    </w:p>
    <w:p w:rsidR="00F16CAE" w:rsidRDefault="00F16CAE" w:rsidP="00F16CAE">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zh-CN"/>
        </w:rPr>
        <w:t xml:space="preserve">III. </w:t>
      </w:r>
      <w:r>
        <w:rPr>
          <w:rFonts w:ascii="Times New Roman" w:eastAsia="Times New Roman" w:hAnsi="Times New Roman" w:cs="Times New Roman"/>
          <w:b/>
          <w:bCs/>
          <w:color w:val="000000"/>
          <w:sz w:val="28"/>
          <w:szCs w:val="28"/>
          <w:u w:val="single"/>
          <w:lang w:eastAsia="zh-CN"/>
        </w:rPr>
        <w:t>HOẠT ĐỘNG NGOÀI TRỜI</w:t>
      </w:r>
    </w:p>
    <w:p w:rsidR="00F16CAE" w:rsidRDefault="00F16CAE" w:rsidP="00F16CAE">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Quan sát thời tiết</w:t>
      </w:r>
      <w:r>
        <w:rPr>
          <w:rFonts w:ascii="Times New Roman" w:eastAsia="Times New Roman" w:hAnsi="Times New Roman" w:cs="Times New Roman"/>
          <w:sz w:val="28"/>
          <w:szCs w:val="28"/>
        </w:rPr>
        <w:t>.</w:t>
      </w:r>
    </w:p>
    <w:p w:rsidR="00F16CAE" w:rsidRDefault="00F16CAE" w:rsidP="00F16CAE">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Trò chuyện về lợi ích của hoa.</w:t>
      </w:r>
    </w:p>
    <w:p w:rsidR="00F16CAE" w:rsidRDefault="00F16CAE" w:rsidP="00F16CAE">
      <w:pPr>
        <w:spacing w:after="0" w:line="240"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Trò chơi</w:t>
      </w: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 xml:space="preserve"> Nhảy bao bố.</w:t>
      </w:r>
    </w:p>
    <w:p w:rsidR="00F16CAE" w:rsidRDefault="00F16CAE" w:rsidP="00F16CAE">
      <w:pPr>
        <w:spacing w:after="0" w:line="240" w:lineRule="auto"/>
        <w:ind w:left="720"/>
        <w:rPr>
          <w:rFonts w:ascii="Times New Roman" w:eastAsia="Times New Roman" w:hAnsi="Times New Roman" w:cs="Times New Roman"/>
          <w:i/>
          <w:color w:val="000000"/>
          <w:sz w:val="28"/>
          <w:szCs w:val="28"/>
          <w:lang w:val="vi-VN"/>
        </w:rPr>
      </w:pPr>
      <w:r>
        <w:rPr>
          <w:rFonts w:ascii="Times New Roman" w:eastAsia="Times New Roman" w:hAnsi="Times New Roman" w:cs="Times New Roman"/>
          <w:sz w:val="28"/>
          <w:szCs w:val="28"/>
          <w:lang w:val="vi-VN"/>
        </w:rPr>
        <w:t>- Chơi tự do</w:t>
      </w:r>
    </w:p>
    <w:p w:rsidR="00F16CAE" w:rsidRDefault="00F16CAE" w:rsidP="00F16CAE">
      <w:pPr>
        <w:tabs>
          <w:tab w:val="left" w:pos="1680"/>
        </w:tabs>
        <w:spacing w:after="0" w:line="240" w:lineRule="auto"/>
        <w:ind w:left="72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IV. </w:t>
      </w:r>
      <w:r>
        <w:rPr>
          <w:rFonts w:ascii="Times New Roman" w:eastAsia="Times New Roman" w:hAnsi="Times New Roman" w:cs="Times New Roman"/>
          <w:b/>
          <w:bCs/>
          <w:sz w:val="28"/>
          <w:szCs w:val="28"/>
          <w:u w:val="single"/>
          <w:lang w:val="vi-VN"/>
        </w:rPr>
        <w:t>HOẠT ĐỘNG HỌC</w:t>
      </w:r>
      <w:r>
        <w:rPr>
          <w:rFonts w:ascii="Times New Roman" w:eastAsia="Times New Roman" w:hAnsi="Times New Roman" w:cs="Times New Roman"/>
          <w:b/>
          <w:bCs/>
          <w:sz w:val="28"/>
          <w:szCs w:val="28"/>
          <w:lang w:val="vi-VN"/>
        </w:rPr>
        <w:t>: LQVT</w:t>
      </w:r>
    </w:p>
    <w:p w:rsidR="00F16CAE" w:rsidRDefault="00F16CAE" w:rsidP="00F16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 xml:space="preserve">Đề tài: </w:t>
      </w:r>
      <w:r>
        <w:rPr>
          <w:rFonts w:ascii="Times New Roman" w:eastAsia="Times New Roman" w:hAnsi="Times New Roman" w:cs="Times New Roman"/>
          <w:sz w:val="28"/>
          <w:szCs w:val="28"/>
        </w:rPr>
        <w:t>- Phân loại các loại hoa theo 2 dấu hiệu (màu sắc, hình dạng).</w:t>
      </w:r>
    </w:p>
    <w:p w:rsidR="00F16CAE" w:rsidRDefault="00F16CAE" w:rsidP="00F16CAE">
      <w:pPr>
        <w:tabs>
          <w:tab w:val="left" w:pos="1680"/>
          <w:tab w:val="left" w:pos="6420"/>
          <w:tab w:val="left" w:pos="690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b/>
          <w:color w:val="333333"/>
          <w:sz w:val="28"/>
          <w:szCs w:val="28"/>
          <w:shd w:val="clear" w:color="auto" w:fill="FFFFFF"/>
        </w:rPr>
        <w:t>1. Mục đích – Yêu cầu:</w:t>
      </w:r>
      <w:r>
        <w:rPr>
          <w:rFonts w:ascii="Times New Roman" w:eastAsia="Times New Roman" w:hAnsi="Times New Roman" w:cs="Times New Roman"/>
          <w:b/>
          <w:color w:val="333333"/>
          <w:sz w:val="28"/>
          <w:szCs w:val="28"/>
          <w:shd w:val="clear" w:color="auto" w:fill="FFFFFF"/>
        </w:rPr>
        <w:tab/>
      </w:r>
      <w:r>
        <w:rPr>
          <w:rFonts w:ascii="Times New Roman" w:eastAsia="Times New Roman" w:hAnsi="Times New Roman" w:cs="Times New Roman"/>
          <w:b/>
          <w:color w:val="333333"/>
          <w:sz w:val="28"/>
          <w:szCs w:val="28"/>
          <w:shd w:val="clear" w:color="auto" w:fill="FFFFFF"/>
        </w:rPr>
        <w:tab/>
      </w:r>
      <w:r>
        <w:rPr>
          <w:rFonts w:ascii="Times New Roman" w:eastAsia="Times New Roman" w:hAnsi="Times New Roman" w:cs="Times New Roman"/>
          <w:b/>
          <w:color w:val="333333"/>
          <w:sz w:val="28"/>
          <w:szCs w:val="28"/>
          <w:shd w:val="clear" w:color="auto" w:fill="FFFFFF"/>
        </w:rPr>
        <w:br/>
        <w:t xml:space="preserve">          +. Kiến thức:</w:t>
      </w:r>
      <w:r>
        <w:rPr>
          <w:rFonts w:ascii="Times New Roman" w:eastAsia="Times New Roman" w:hAnsi="Times New Roman" w:cs="Times New Roman"/>
          <w:b/>
          <w:color w:val="333333"/>
          <w:sz w:val="28"/>
          <w:szCs w:val="28"/>
          <w:shd w:val="clear" w:color="auto" w:fill="FFFFFF"/>
        </w:rPr>
        <w:br/>
      </w:r>
      <w:r>
        <w:rPr>
          <w:rFonts w:ascii="Times New Roman" w:eastAsia="Times New Roman" w:hAnsi="Times New Roman" w:cs="Times New Roman"/>
          <w:color w:val="333333"/>
          <w:sz w:val="28"/>
          <w:szCs w:val="28"/>
          <w:shd w:val="clear" w:color="auto" w:fill="FFFFFF"/>
        </w:rPr>
        <w:t xml:space="preserve">          - Trẻ biết phân loại các loại hoa theo 2 dấu hiệu ( màu sắc, hình dạng).</w:t>
      </w:r>
      <w:r>
        <w:rPr>
          <w:rFonts w:ascii="Times New Roman" w:eastAsia="Times New Roman" w:hAnsi="Times New Roman" w:cs="Times New Roman"/>
          <w:color w:val="333333"/>
          <w:sz w:val="28"/>
          <w:szCs w:val="28"/>
          <w:shd w:val="clear" w:color="auto" w:fill="FFFFFF"/>
          <w:lang w:val="vi-VN"/>
        </w:rPr>
        <w:t>B</w:t>
      </w:r>
      <w:proofErr w:type="spellStart"/>
      <w:r>
        <w:rPr>
          <w:rFonts w:ascii="Times New Roman" w:eastAsia="Times New Roman" w:hAnsi="Times New Roman" w:cs="Times New Roman"/>
          <w:color w:val="333333"/>
          <w:sz w:val="28"/>
          <w:szCs w:val="28"/>
          <w:shd w:val="clear" w:color="auto" w:fill="FFFFFF"/>
        </w:rPr>
        <w:t>iết</w:t>
      </w:r>
      <w:proofErr w:type="spellEnd"/>
      <w:r>
        <w:rPr>
          <w:rFonts w:ascii="Times New Roman" w:eastAsia="Times New Roman" w:hAnsi="Times New Roman" w:cs="Times New Roman"/>
          <w:color w:val="333333"/>
          <w:sz w:val="28"/>
          <w:szCs w:val="28"/>
          <w:shd w:val="clear" w:color="auto" w:fill="FFFFFF"/>
        </w:rPr>
        <w:t xml:space="preserve"> chơi trò chơi theo yêu cầu của cô.</w:t>
      </w:r>
      <w:r>
        <w:rPr>
          <w:rFonts w:ascii="Times New Roman" w:eastAsia="Times New Roman" w:hAnsi="Times New Roman" w:cs="Times New Roman"/>
          <w:color w:val="333333"/>
          <w:sz w:val="28"/>
          <w:szCs w:val="28"/>
          <w:shd w:val="clear" w:color="auto" w:fill="FFFFFF"/>
        </w:rPr>
        <w:br/>
        <w:t xml:space="preserve">         </w:t>
      </w:r>
      <w:r>
        <w:rPr>
          <w:rFonts w:ascii="Times New Roman" w:eastAsia="Times New Roman" w:hAnsi="Times New Roman" w:cs="Times New Roman"/>
          <w:b/>
          <w:color w:val="333333"/>
          <w:sz w:val="28"/>
          <w:szCs w:val="28"/>
          <w:shd w:val="clear" w:color="auto" w:fill="FFFFFF"/>
        </w:rPr>
        <w:t>+. Kỹ năng:</w:t>
      </w:r>
      <w:r>
        <w:rPr>
          <w:rFonts w:ascii="Times New Roman" w:eastAsia="Times New Roman" w:hAnsi="Times New Roman" w:cs="Times New Roman"/>
          <w:color w:val="333333"/>
          <w:sz w:val="28"/>
          <w:szCs w:val="28"/>
          <w:shd w:val="clear" w:color="auto" w:fill="FFFFFF"/>
        </w:rPr>
        <w:br/>
        <w:t xml:space="preserve">         - Trẻ biết phân loại theo 2 dấu hiệu về màu sắc, hình dạng.</w:t>
      </w:r>
      <w:r>
        <w:rPr>
          <w:rFonts w:ascii="Times New Roman" w:eastAsia="Times New Roman" w:hAnsi="Times New Roman" w:cs="Times New Roman"/>
          <w:color w:val="333333"/>
          <w:sz w:val="28"/>
          <w:szCs w:val="28"/>
          <w:shd w:val="clear" w:color="auto" w:fill="FFFFFF"/>
        </w:rPr>
        <w:br/>
        <w:t xml:space="preserve">         - Rèn kỹ năng phân loại theo 2 dấu hiệu.</w:t>
      </w:r>
      <w:r>
        <w:rPr>
          <w:rFonts w:ascii="Times New Roman" w:eastAsia="Times New Roman" w:hAnsi="Times New Roman" w:cs="Times New Roman"/>
          <w:color w:val="333333"/>
          <w:sz w:val="28"/>
          <w:szCs w:val="28"/>
          <w:shd w:val="clear" w:color="auto" w:fill="FFFFFF"/>
        </w:rPr>
        <w:br/>
        <w:t xml:space="preserve">        </w:t>
      </w:r>
      <w:r>
        <w:rPr>
          <w:rFonts w:ascii="Times New Roman" w:eastAsia="Times New Roman" w:hAnsi="Times New Roman" w:cs="Times New Roman"/>
          <w:b/>
          <w:color w:val="333333"/>
          <w:sz w:val="28"/>
          <w:szCs w:val="28"/>
          <w:shd w:val="clear" w:color="auto" w:fill="FFFFFF"/>
        </w:rPr>
        <w:t xml:space="preserve">+. </w:t>
      </w:r>
      <w:r>
        <w:rPr>
          <w:rFonts w:ascii="Times New Roman" w:eastAsia="Times New Roman" w:hAnsi="Times New Roman" w:cs="Times New Roman"/>
          <w:b/>
          <w:color w:val="333333"/>
          <w:sz w:val="28"/>
          <w:szCs w:val="28"/>
          <w:shd w:val="clear" w:color="auto" w:fill="FFFFFF"/>
          <w:lang w:val="vi-VN"/>
        </w:rPr>
        <w:t>Giáo dục</w:t>
      </w:r>
      <w:r>
        <w:rPr>
          <w:rFonts w:ascii="Times New Roman" w:eastAsia="Times New Roman" w:hAnsi="Times New Roman" w:cs="Times New Roman"/>
          <w:b/>
          <w:color w:val="333333"/>
          <w:sz w:val="28"/>
          <w:szCs w:val="28"/>
          <w:shd w:val="clear" w:color="auto" w:fill="FFFFFF"/>
        </w:rPr>
        <w:t>:</w:t>
      </w:r>
      <w:r>
        <w:rPr>
          <w:rFonts w:ascii="Times New Roman" w:eastAsia="Times New Roman" w:hAnsi="Times New Roman" w:cs="Times New Roman"/>
          <w:color w:val="333333"/>
          <w:sz w:val="28"/>
          <w:szCs w:val="28"/>
          <w:shd w:val="clear" w:color="auto" w:fill="FFFFFF"/>
        </w:rPr>
        <w:br/>
        <w:t xml:space="preserve">        - Trẻ tích cực tham gia các hoạt động, lấy cất đồ dùng đúng nơi quy định.</w:t>
      </w:r>
      <w:r>
        <w:rPr>
          <w:rFonts w:ascii="Times New Roman" w:eastAsia="Times New Roman" w:hAnsi="Times New Roman" w:cs="Times New Roman"/>
          <w:color w:val="333333"/>
          <w:sz w:val="28"/>
          <w:szCs w:val="28"/>
          <w:shd w:val="clear" w:color="auto" w:fill="FFFFFF"/>
        </w:rPr>
        <w:br/>
        <w:t xml:space="preserve">        - Giáo </w:t>
      </w:r>
      <w:proofErr w:type="spellStart"/>
      <w:r>
        <w:rPr>
          <w:rFonts w:ascii="Times New Roman" w:eastAsia="Times New Roman" w:hAnsi="Times New Roman" w:cs="Times New Roman"/>
          <w:color w:val="333333"/>
          <w:sz w:val="28"/>
          <w:szCs w:val="28"/>
          <w:shd w:val="clear" w:color="auto" w:fill="FFFFFF"/>
        </w:rPr>
        <w:t>dục</w:t>
      </w:r>
      <w:proofErr w:type="spellEnd"/>
      <w:r>
        <w:rPr>
          <w:rFonts w:ascii="Times New Roman" w:eastAsia="Times New Roman" w:hAnsi="Times New Roman" w:cs="Times New Roman"/>
          <w:color w:val="333333"/>
          <w:sz w:val="28"/>
          <w:szCs w:val="28"/>
          <w:shd w:val="clear" w:color="auto" w:fill="FFFFFF"/>
        </w:rPr>
        <w:t xml:space="preserve"> trẻ </w:t>
      </w:r>
      <w:proofErr w:type="spellStart"/>
      <w:r>
        <w:rPr>
          <w:rFonts w:ascii="Times New Roman" w:eastAsia="Times New Roman" w:hAnsi="Times New Roman" w:cs="Times New Roman"/>
          <w:color w:val="333333"/>
          <w:sz w:val="28"/>
          <w:szCs w:val="28"/>
          <w:shd w:val="clear" w:color="auto" w:fill="FFFFFF"/>
        </w:rPr>
        <w:t>biết</w:t>
      </w:r>
      <w:proofErr w:type="spellEnd"/>
      <w:r>
        <w:rPr>
          <w:rFonts w:ascii="Times New Roman" w:eastAsia="Times New Roman" w:hAnsi="Times New Roman" w:cs="Times New Roman"/>
          <w:color w:val="333333"/>
          <w:sz w:val="28"/>
          <w:szCs w:val="28"/>
          <w:shd w:val="clear" w:color="auto" w:fill="FFFFFF"/>
        </w:rPr>
        <w:t xml:space="preserve"> kính trọng thầy cô giáo.</w:t>
      </w:r>
      <w:r>
        <w:rPr>
          <w:rFonts w:ascii="Times New Roman" w:eastAsia="Times New Roman" w:hAnsi="Times New Roman" w:cs="Times New Roman"/>
          <w:color w:val="333333"/>
          <w:sz w:val="28"/>
          <w:szCs w:val="28"/>
          <w:shd w:val="clear" w:color="auto" w:fill="FFFFFF"/>
        </w:rPr>
        <w:br/>
      </w:r>
      <w:r>
        <w:rPr>
          <w:rFonts w:ascii="Times New Roman" w:eastAsia="Times New Roman" w:hAnsi="Times New Roman" w:cs="Times New Roman"/>
          <w:b/>
          <w:color w:val="333333"/>
          <w:sz w:val="28"/>
          <w:szCs w:val="28"/>
          <w:shd w:val="clear" w:color="auto" w:fill="FFFFFF"/>
        </w:rPr>
        <w:t xml:space="preserve">        </w:t>
      </w:r>
      <w:r>
        <w:rPr>
          <w:rFonts w:ascii="Times New Roman" w:eastAsia="Times New Roman" w:hAnsi="Times New Roman" w:cs="Times New Roman"/>
          <w:b/>
          <w:color w:val="333333"/>
          <w:sz w:val="28"/>
          <w:szCs w:val="28"/>
          <w:shd w:val="clear" w:color="auto" w:fill="FFFFFF"/>
          <w:lang w:val="vi-VN"/>
        </w:rPr>
        <w:t>2</w:t>
      </w:r>
      <w:r>
        <w:rPr>
          <w:rFonts w:ascii="Times New Roman" w:eastAsia="Times New Roman" w:hAnsi="Times New Roman" w:cs="Times New Roman"/>
          <w:b/>
          <w:color w:val="333333"/>
          <w:sz w:val="28"/>
          <w:szCs w:val="28"/>
          <w:shd w:val="clear" w:color="auto" w:fill="FFFFFF"/>
        </w:rPr>
        <w:t>. Chuẩn bị:</w:t>
      </w:r>
      <w:r>
        <w:rPr>
          <w:rFonts w:ascii="Times New Roman" w:eastAsia="Times New Roman" w:hAnsi="Times New Roman" w:cs="Times New Roman"/>
          <w:b/>
          <w:color w:val="333333"/>
          <w:sz w:val="28"/>
          <w:szCs w:val="28"/>
          <w:shd w:val="clear" w:color="auto" w:fill="FFFFFF"/>
        </w:rPr>
        <w:br/>
      </w:r>
      <w:r>
        <w:rPr>
          <w:rFonts w:ascii="Times New Roman" w:eastAsia="Times New Roman" w:hAnsi="Times New Roman" w:cs="Times New Roman"/>
          <w:b/>
          <w:bCs/>
          <w:color w:val="333333"/>
          <w:sz w:val="28"/>
          <w:szCs w:val="28"/>
          <w:shd w:val="clear" w:color="auto" w:fill="FFFFFF"/>
        </w:rPr>
        <w:t xml:space="preserve">        </w:t>
      </w:r>
      <w:r>
        <w:rPr>
          <w:rFonts w:ascii="Times New Roman" w:eastAsia="Times New Roman" w:hAnsi="Times New Roman" w:cs="Times New Roman"/>
          <w:b/>
          <w:bCs/>
          <w:color w:val="333333"/>
          <w:sz w:val="28"/>
          <w:szCs w:val="28"/>
          <w:shd w:val="clear" w:color="auto" w:fill="FFFFFF"/>
          <w:lang w:val="vi-VN"/>
        </w:rPr>
        <w:t>a. Không gian tổ chức:</w:t>
      </w:r>
      <w:r>
        <w:rPr>
          <w:rFonts w:ascii="Times New Roman" w:eastAsia="Times New Roman" w:hAnsi="Times New Roman" w:cs="Times New Roman"/>
          <w:color w:val="333333"/>
          <w:sz w:val="28"/>
          <w:szCs w:val="28"/>
          <w:shd w:val="clear" w:color="auto" w:fill="FFFFFF"/>
          <w:lang w:val="vi-VN"/>
        </w:rPr>
        <w:t xml:space="preserve"> Trong lớp</w:t>
      </w:r>
    </w:p>
    <w:p w:rsidR="00F16CAE" w:rsidRDefault="00F16CAE" w:rsidP="00F16CAE">
      <w:pPr>
        <w:tabs>
          <w:tab w:val="left" w:pos="1680"/>
        </w:tabs>
        <w:spacing w:after="0" w:line="240" w:lineRule="auto"/>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b/>
          <w:color w:val="333333"/>
          <w:sz w:val="28"/>
          <w:szCs w:val="28"/>
          <w:shd w:val="clear" w:color="auto" w:fill="FFFFFF"/>
        </w:rPr>
        <w:t>b. Đồ dùng</w:t>
      </w:r>
    </w:p>
    <w:p w:rsidR="00F16CAE" w:rsidRDefault="00F16CAE" w:rsidP="00F16CAE">
      <w:pPr>
        <w:tabs>
          <w:tab w:val="left" w:pos="1680"/>
        </w:tabs>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bCs/>
          <w:color w:val="333333"/>
          <w:sz w:val="28"/>
          <w:szCs w:val="28"/>
          <w:shd w:val="clear" w:color="auto" w:fill="FFFFFF"/>
        </w:rPr>
        <w:t xml:space="preserve">        </w:t>
      </w:r>
      <w:r>
        <w:rPr>
          <w:rFonts w:ascii="Times New Roman" w:eastAsia="Times New Roman" w:hAnsi="Times New Roman" w:cs="Times New Roman"/>
          <w:b/>
          <w:bCs/>
          <w:color w:val="333333"/>
          <w:sz w:val="28"/>
          <w:szCs w:val="28"/>
          <w:shd w:val="clear" w:color="auto" w:fill="FFFFFF"/>
          <w:lang w:val="vi-VN"/>
        </w:rPr>
        <w:t xml:space="preserve">- </w:t>
      </w:r>
      <w:r>
        <w:rPr>
          <w:rFonts w:ascii="Times New Roman" w:eastAsia="Times New Roman" w:hAnsi="Times New Roman" w:cs="Times New Roman"/>
          <w:color w:val="333333"/>
          <w:sz w:val="28"/>
          <w:szCs w:val="28"/>
          <w:shd w:val="clear" w:color="auto" w:fill="FFFFFF"/>
          <w:lang w:val="vi-VN"/>
        </w:rPr>
        <w:t>C</w:t>
      </w:r>
      <w:r>
        <w:rPr>
          <w:rFonts w:ascii="Times New Roman" w:eastAsia="Times New Roman" w:hAnsi="Times New Roman" w:cs="Times New Roman"/>
          <w:color w:val="333333"/>
          <w:sz w:val="28"/>
          <w:szCs w:val="28"/>
          <w:shd w:val="clear" w:color="auto" w:fill="FFFFFF"/>
        </w:rPr>
        <w:t>ủa cô: Bài giảng điện tử. Nhạc bài: Mẹ và cô, cháu đi mẫu giáo, bông hoa mừng cô.</w:t>
      </w:r>
      <w:r>
        <w:rPr>
          <w:rFonts w:ascii="Times New Roman" w:eastAsia="Times New Roman" w:hAnsi="Times New Roman" w:cs="Times New Roman"/>
          <w:color w:val="333333"/>
          <w:sz w:val="28"/>
          <w:szCs w:val="28"/>
          <w:shd w:val="clear" w:color="auto" w:fill="FFFFFF"/>
        </w:rPr>
        <w:br/>
      </w:r>
      <w:r>
        <w:rPr>
          <w:rFonts w:ascii="Times New Roman" w:eastAsia="Times New Roman" w:hAnsi="Times New Roman" w:cs="Times New Roman"/>
          <w:b/>
          <w:bCs/>
          <w:color w:val="333333"/>
          <w:sz w:val="28"/>
          <w:szCs w:val="28"/>
          <w:shd w:val="clear" w:color="auto" w:fill="FFFFFF"/>
        </w:rPr>
        <w:t xml:space="preserve">        </w:t>
      </w:r>
      <w:r>
        <w:rPr>
          <w:rFonts w:ascii="Times New Roman" w:eastAsia="Times New Roman" w:hAnsi="Times New Roman" w:cs="Times New Roman"/>
          <w:b/>
          <w:bCs/>
          <w:color w:val="333333"/>
          <w:sz w:val="28"/>
          <w:szCs w:val="28"/>
          <w:shd w:val="clear" w:color="auto" w:fill="FFFFFF"/>
          <w:lang w:val="vi-VN"/>
        </w:rPr>
        <w:t xml:space="preserve">- </w:t>
      </w:r>
      <w:r>
        <w:rPr>
          <w:rFonts w:ascii="Times New Roman" w:eastAsia="Times New Roman" w:hAnsi="Times New Roman" w:cs="Times New Roman"/>
          <w:color w:val="333333"/>
          <w:sz w:val="28"/>
          <w:szCs w:val="28"/>
          <w:shd w:val="clear" w:color="auto" w:fill="FFFFFF"/>
          <w:lang w:val="vi-VN"/>
        </w:rPr>
        <w:t>C</w:t>
      </w:r>
      <w:r>
        <w:rPr>
          <w:rFonts w:ascii="Times New Roman" w:eastAsia="Times New Roman" w:hAnsi="Times New Roman" w:cs="Times New Roman"/>
          <w:color w:val="333333"/>
          <w:sz w:val="28"/>
          <w:szCs w:val="28"/>
          <w:shd w:val="clear" w:color="auto" w:fill="FFFFFF"/>
        </w:rPr>
        <w:t>ủa trẻ:</w:t>
      </w:r>
      <w:r>
        <w:rPr>
          <w:rFonts w:ascii="Times New Roman" w:eastAsia="Times New Roman" w:hAnsi="Times New Roman" w:cs="Times New Roman"/>
          <w:color w:val="333333"/>
          <w:sz w:val="28"/>
          <w:szCs w:val="28"/>
          <w:shd w:val="clear" w:color="auto" w:fill="FFFFFF"/>
        </w:rPr>
        <w:br/>
        <w:t xml:space="preserve">        - Mỗi trẻ 1 rổ đồ dùng: 3 bông hoa, 3 chiếc lá.</w:t>
      </w:r>
      <w:r>
        <w:rPr>
          <w:rFonts w:ascii="Times New Roman" w:eastAsia="Times New Roman" w:hAnsi="Times New Roman" w:cs="Times New Roman"/>
          <w:color w:val="333333"/>
          <w:sz w:val="28"/>
          <w:szCs w:val="28"/>
          <w:shd w:val="clear" w:color="auto" w:fill="FFFFFF"/>
        </w:rPr>
        <w:br/>
        <w:t xml:space="preserve">        - </w:t>
      </w:r>
      <w:proofErr w:type="spellStart"/>
      <w:r>
        <w:rPr>
          <w:rFonts w:ascii="Times New Roman" w:eastAsia="Times New Roman" w:hAnsi="Times New Roman" w:cs="Times New Roman"/>
          <w:color w:val="333333"/>
          <w:sz w:val="28"/>
          <w:szCs w:val="28"/>
          <w:shd w:val="clear" w:color="auto" w:fill="FFFFFF"/>
        </w:rPr>
        <w:t>Mỗi</w:t>
      </w:r>
      <w:proofErr w:type="spellEnd"/>
      <w:r>
        <w:rPr>
          <w:rFonts w:ascii="Times New Roman" w:eastAsia="Times New Roman" w:hAnsi="Times New Roman" w:cs="Times New Roman"/>
          <w:color w:val="333333"/>
          <w:sz w:val="28"/>
          <w:szCs w:val="28"/>
          <w:shd w:val="clear" w:color="auto" w:fill="FFFFFF"/>
        </w:rPr>
        <w:t xml:space="preserve"> trẻ</w:t>
      </w:r>
      <w:r>
        <w:rPr>
          <w:rFonts w:ascii="Times New Roman" w:eastAsia="Times New Roman" w:hAnsi="Times New Roman" w:cs="Times New Roman"/>
          <w:color w:val="333333"/>
          <w:sz w:val="28"/>
          <w:szCs w:val="28"/>
          <w:shd w:val="clear" w:color="auto" w:fill="FFFFFF"/>
          <w:lang w:val="vi-VN"/>
        </w:rPr>
        <w:t xml:space="preserve"> </w:t>
      </w:r>
      <w:r>
        <w:rPr>
          <w:rFonts w:ascii="Times New Roman" w:eastAsia="Times New Roman" w:hAnsi="Times New Roman" w:cs="Times New Roman"/>
          <w:color w:val="333333"/>
          <w:sz w:val="28"/>
          <w:szCs w:val="28"/>
          <w:shd w:val="clear" w:color="auto" w:fill="FFFFFF"/>
        </w:rPr>
        <w:t xml:space="preserve">1 </w:t>
      </w:r>
      <w:proofErr w:type="spellStart"/>
      <w:r>
        <w:rPr>
          <w:rFonts w:ascii="Times New Roman" w:eastAsia="Times New Roman" w:hAnsi="Times New Roman" w:cs="Times New Roman"/>
          <w:color w:val="333333"/>
          <w:sz w:val="28"/>
          <w:szCs w:val="28"/>
          <w:shd w:val="clear" w:color="auto" w:fill="FFFFFF"/>
        </w:rPr>
        <w:t>bảng</w:t>
      </w:r>
      <w:proofErr w:type="spellEnd"/>
      <w:r>
        <w:rPr>
          <w:rFonts w:ascii="Times New Roman" w:eastAsia="Times New Roman" w:hAnsi="Times New Roman" w:cs="Times New Roman"/>
          <w:color w:val="333333"/>
          <w:sz w:val="28"/>
          <w:szCs w:val="28"/>
          <w:shd w:val="clear" w:color="auto" w:fill="FFFFFF"/>
        </w:rPr>
        <w:t xml:space="preserve"> con,1 </w:t>
      </w:r>
      <w:proofErr w:type="spellStart"/>
      <w:r>
        <w:rPr>
          <w:rFonts w:ascii="Times New Roman" w:eastAsia="Times New Roman" w:hAnsi="Times New Roman" w:cs="Times New Roman"/>
          <w:color w:val="333333"/>
          <w:sz w:val="28"/>
          <w:szCs w:val="28"/>
          <w:shd w:val="clear" w:color="auto" w:fill="FFFFFF"/>
        </w:rPr>
        <w:t>cái</w:t>
      </w:r>
      <w:proofErr w:type="spellEnd"/>
      <w:r>
        <w:rPr>
          <w:rFonts w:ascii="Times New Roman" w:eastAsia="Times New Roman" w:hAnsi="Times New Roman" w:cs="Times New Roman"/>
          <w:color w:val="333333"/>
          <w:sz w:val="28"/>
          <w:szCs w:val="28"/>
          <w:shd w:val="clear" w:color="auto" w:fill="FFFFFF"/>
        </w:rPr>
        <w:t xml:space="preserve"> bút,1 </w:t>
      </w:r>
      <w:proofErr w:type="spellStart"/>
      <w:r>
        <w:rPr>
          <w:rFonts w:ascii="Times New Roman" w:eastAsia="Times New Roman" w:hAnsi="Times New Roman" w:cs="Times New Roman"/>
          <w:color w:val="333333"/>
          <w:sz w:val="28"/>
          <w:szCs w:val="28"/>
          <w:shd w:val="clear" w:color="auto" w:fill="FFFFFF"/>
        </w:rPr>
        <w:t>bức</w:t>
      </w:r>
      <w:proofErr w:type="spellEnd"/>
      <w:r>
        <w:rPr>
          <w:rFonts w:ascii="Times New Roman" w:eastAsia="Times New Roman" w:hAnsi="Times New Roman" w:cs="Times New Roman"/>
          <w:color w:val="333333"/>
          <w:sz w:val="28"/>
          <w:szCs w:val="28"/>
          <w:shd w:val="clear" w:color="auto" w:fill="FFFFFF"/>
        </w:rPr>
        <w:t xml:space="preserve"> tranh các đối tượng có trong phạm vi 3.</w:t>
      </w:r>
      <w:r>
        <w:rPr>
          <w:rFonts w:ascii="Times New Roman" w:eastAsia="Times New Roman" w:hAnsi="Times New Roman" w:cs="Times New Roman"/>
          <w:color w:val="333333"/>
          <w:sz w:val="28"/>
          <w:szCs w:val="28"/>
          <w:shd w:val="clear" w:color="auto" w:fill="FFFFFF"/>
          <w:lang w:val="vi-VN"/>
        </w:rPr>
        <w:t>số 3</w:t>
      </w:r>
      <w:r>
        <w:rPr>
          <w:rFonts w:ascii="Arial" w:eastAsia="Times New Roman" w:hAnsi="Arial" w:cs="Arial"/>
          <w:color w:val="333333"/>
          <w:sz w:val="19"/>
          <w:szCs w:val="19"/>
          <w:shd w:val="clear" w:color="auto" w:fill="FFFFFF"/>
        </w:rPr>
        <w:br/>
      </w:r>
      <w:r>
        <w:rPr>
          <w:rFonts w:ascii="Arial" w:eastAsia="Times New Roman" w:hAnsi="Arial" w:cs="Arial"/>
          <w:color w:val="333333"/>
          <w:sz w:val="16"/>
          <w:szCs w:val="16"/>
          <w:shd w:val="clear" w:color="auto" w:fill="FFFFFF"/>
        </w:rPr>
        <w:t xml:space="preserve">        .</w:t>
      </w:r>
      <w:r>
        <w:rPr>
          <w:rFonts w:ascii="Times New Roman" w:eastAsia="Times New Roman" w:hAnsi="Times New Roman" w:cs="Times New Roman"/>
          <w:b/>
          <w:color w:val="333333"/>
          <w:sz w:val="28"/>
          <w:szCs w:val="28"/>
          <w:shd w:val="clear" w:color="auto" w:fill="FFFFFF"/>
          <w:lang w:val="vi-VN"/>
        </w:rPr>
        <w:t>3</w:t>
      </w:r>
      <w:r>
        <w:rPr>
          <w:rFonts w:ascii="Times New Roman" w:eastAsia="Times New Roman" w:hAnsi="Times New Roman" w:cs="Times New Roman"/>
          <w:b/>
          <w:color w:val="333333"/>
          <w:sz w:val="28"/>
          <w:szCs w:val="28"/>
          <w:shd w:val="clear" w:color="auto" w:fill="FFFFFF"/>
        </w:rPr>
        <w:t xml:space="preserve">. </w:t>
      </w:r>
      <w:r>
        <w:rPr>
          <w:rFonts w:ascii="Times New Roman" w:eastAsia="Times New Roman" w:hAnsi="Times New Roman" w:cs="Times New Roman"/>
          <w:b/>
          <w:color w:val="333333"/>
          <w:sz w:val="28"/>
          <w:szCs w:val="28"/>
          <w:shd w:val="clear" w:color="auto" w:fill="FFFFFF"/>
          <w:lang w:val="vi-VN"/>
        </w:rPr>
        <w:t>T</w:t>
      </w:r>
      <w:proofErr w:type="spellStart"/>
      <w:r>
        <w:rPr>
          <w:rFonts w:ascii="Times New Roman" w:eastAsia="Times New Roman" w:hAnsi="Times New Roman" w:cs="Times New Roman"/>
          <w:b/>
          <w:color w:val="333333"/>
          <w:sz w:val="28"/>
          <w:szCs w:val="28"/>
          <w:shd w:val="clear" w:color="auto" w:fill="FFFFFF"/>
        </w:rPr>
        <w:t>iến</w:t>
      </w:r>
      <w:proofErr w:type="spellEnd"/>
      <w:r>
        <w:rPr>
          <w:rFonts w:ascii="Times New Roman" w:eastAsia="Times New Roman" w:hAnsi="Times New Roman" w:cs="Times New Roman"/>
          <w:b/>
          <w:color w:val="333333"/>
          <w:sz w:val="28"/>
          <w:szCs w:val="28"/>
          <w:shd w:val="clear" w:color="auto" w:fill="FFFFFF"/>
        </w:rPr>
        <w:t xml:space="preserve"> hành:</w:t>
      </w:r>
    </w:p>
    <w:p w:rsidR="00F16CAE" w:rsidRDefault="00F16CAE" w:rsidP="00F16CAE">
      <w:pPr>
        <w:tabs>
          <w:tab w:val="left" w:pos="1680"/>
        </w:tabs>
        <w:spacing w:after="0" w:line="240" w:lineRule="auto"/>
        <w:rPr>
          <w:rFonts w:ascii="Times New Roman" w:eastAsia="Times New Roman" w:hAnsi="Times New Roman" w:cs="Times New Roman"/>
          <w:b/>
          <w:bCs/>
          <w:iCs/>
          <w:color w:val="333333"/>
          <w:sz w:val="28"/>
          <w:szCs w:val="28"/>
          <w:shd w:val="clear" w:color="auto" w:fill="FFFFFF"/>
        </w:rPr>
      </w:pPr>
      <w:r>
        <w:rPr>
          <w:rFonts w:ascii="Times New Roman" w:eastAsia="Times New Roman" w:hAnsi="Times New Roman" w:cs="Times New Roman"/>
          <w:b/>
          <w:bCs/>
          <w:color w:val="333333"/>
          <w:sz w:val="28"/>
          <w:szCs w:val="28"/>
          <w:shd w:val="clear" w:color="auto" w:fill="FFFFFF"/>
        </w:rPr>
        <w:lastRenderedPageBreak/>
        <w:t xml:space="preserve">        *.</w:t>
      </w:r>
      <w:r>
        <w:rPr>
          <w:rFonts w:ascii="Times New Roman" w:eastAsia="Times New Roman" w:hAnsi="Times New Roman" w:cs="Times New Roman"/>
          <w:b/>
          <w:bCs/>
          <w:color w:val="333333"/>
          <w:sz w:val="28"/>
          <w:szCs w:val="28"/>
          <w:shd w:val="clear" w:color="auto" w:fill="FFFFFF"/>
          <w:lang w:val="vi-VN"/>
        </w:rPr>
        <w:t>Hoạt động 1:</w:t>
      </w:r>
      <w:r>
        <w:rPr>
          <w:rFonts w:ascii="Times New Roman" w:eastAsia="Times New Roman" w:hAnsi="Times New Roman" w:cs="Times New Roman"/>
          <w:b/>
          <w:bCs/>
          <w:color w:val="333333"/>
          <w:sz w:val="28"/>
          <w:szCs w:val="28"/>
          <w:shd w:val="clear" w:color="auto" w:fill="FFFFFF"/>
        </w:rPr>
        <w:t xml:space="preserve"> Ổn định, giới thiệu.</w:t>
      </w:r>
      <w:r>
        <w:rPr>
          <w:rFonts w:ascii="Times New Roman" w:eastAsia="Times New Roman" w:hAnsi="Times New Roman" w:cs="Times New Roman"/>
          <w:color w:val="333333"/>
          <w:sz w:val="28"/>
          <w:szCs w:val="28"/>
          <w:shd w:val="clear" w:color="auto" w:fill="FFFFFF"/>
        </w:rPr>
        <w:br/>
        <w:t xml:space="preserve">        - Cô cho trẻ hát về “Mẹ và cô”.</w:t>
      </w:r>
      <w:r>
        <w:rPr>
          <w:rFonts w:ascii="Times New Roman" w:eastAsia="Times New Roman" w:hAnsi="Times New Roman" w:cs="Times New Roman"/>
          <w:color w:val="333333"/>
          <w:sz w:val="28"/>
          <w:szCs w:val="28"/>
          <w:shd w:val="clear" w:color="auto" w:fill="FFFFFF"/>
        </w:rPr>
        <w:br/>
        <w:t xml:space="preserve">        - Trò chuyện về bài hát</w:t>
      </w:r>
      <w:r>
        <w:rPr>
          <w:rFonts w:ascii="Times New Roman" w:eastAsia="Times New Roman" w:hAnsi="Times New Roman" w:cs="Times New Roman"/>
          <w:color w:val="333333"/>
          <w:sz w:val="28"/>
          <w:szCs w:val="28"/>
          <w:shd w:val="clear" w:color="auto" w:fill="FFFFFF"/>
        </w:rPr>
        <w:br/>
        <w:t xml:space="preserve">        - Giáo </w:t>
      </w:r>
      <w:proofErr w:type="spellStart"/>
      <w:r>
        <w:rPr>
          <w:rFonts w:ascii="Times New Roman" w:eastAsia="Times New Roman" w:hAnsi="Times New Roman" w:cs="Times New Roman"/>
          <w:color w:val="333333"/>
          <w:sz w:val="28"/>
          <w:szCs w:val="28"/>
          <w:shd w:val="clear" w:color="auto" w:fill="FFFFFF"/>
        </w:rPr>
        <w:t>dục</w:t>
      </w:r>
      <w:proofErr w:type="spellEnd"/>
      <w:r>
        <w:rPr>
          <w:rFonts w:ascii="Times New Roman" w:eastAsia="Times New Roman" w:hAnsi="Times New Roman" w:cs="Times New Roman"/>
          <w:color w:val="333333"/>
          <w:sz w:val="28"/>
          <w:szCs w:val="28"/>
          <w:shd w:val="clear" w:color="auto" w:fill="FFFFFF"/>
        </w:rPr>
        <w:t xml:space="preserve"> trẻ biết yêu quý, kính trọng mẹ và cô.</w:t>
      </w:r>
      <w:r>
        <w:rPr>
          <w:rFonts w:ascii="Times New Roman" w:eastAsia="Times New Roman" w:hAnsi="Times New Roman" w:cs="Times New Roman"/>
          <w:color w:val="333333"/>
          <w:sz w:val="28"/>
          <w:szCs w:val="28"/>
          <w:shd w:val="clear" w:color="auto" w:fill="FFFFFF"/>
        </w:rPr>
        <w:br/>
      </w:r>
      <w:r>
        <w:rPr>
          <w:rFonts w:ascii="Times New Roman" w:eastAsia="Times New Roman" w:hAnsi="Times New Roman" w:cs="Times New Roman"/>
          <w:b/>
          <w:bCs/>
          <w:iCs/>
          <w:color w:val="333333"/>
          <w:sz w:val="28"/>
          <w:szCs w:val="28"/>
          <w:shd w:val="clear" w:color="auto" w:fill="FFFFFF"/>
        </w:rPr>
        <w:t xml:space="preserve">        *</w:t>
      </w:r>
      <w:r>
        <w:rPr>
          <w:rFonts w:ascii="Times New Roman" w:eastAsia="Times New Roman" w:hAnsi="Times New Roman" w:cs="Times New Roman"/>
          <w:b/>
          <w:bCs/>
          <w:iCs/>
          <w:color w:val="333333"/>
          <w:sz w:val="28"/>
          <w:szCs w:val="28"/>
          <w:shd w:val="clear" w:color="auto" w:fill="FFFFFF"/>
          <w:lang w:val="vi-VN"/>
        </w:rPr>
        <w:t>. Hoạt động 2</w:t>
      </w:r>
      <w:r>
        <w:rPr>
          <w:rFonts w:ascii="Times New Roman" w:eastAsia="Times New Roman" w:hAnsi="Times New Roman" w:cs="Times New Roman"/>
          <w:b/>
          <w:bCs/>
          <w:iCs/>
          <w:color w:val="333333"/>
          <w:sz w:val="28"/>
          <w:szCs w:val="28"/>
          <w:shd w:val="clear" w:color="auto" w:fill="FFFFFF"/>
        </w:rPr>
        <w:t>:Nội dung trọng tâm</w:t>
      </w:r>
    </w:p>
    <w:p w:rsidR="00F16CAE" w:rsidRDefault="00F16CAE" w:rsidP="00F16CAE">
      <w:pPr>
        <w:shd w:val="clear" w:color="auto" w:fill="FFFFFF"/>
        <w:spacing w:after="0" w:line="360" w:lineRule="atLeast"/>
        <w:rPr>
          <w:rFonts w:ascii="Arial" w:eastAsia="Times New Roman" w:hAnsi="Arial" w:cs="Arial"/>
          <w:color w:val="000000"/>
          <w:sz w:val="24"/>
          <w:szCs w:val="24"/>
        </w:rPr>
      </w:pPr>
      <w:r>
        <w:rPr>
          <w:rFonts w:ascii="Times New Roman" w:eastAsia="Times New Roman" w:hAnsi="Times New Roman" w:cs="Times New Roman"/>
          <w:b/>
          <w:bCs/>
          <w:iCs/>
          <w:color w:val="333333"/>
          <w:sz w:val="28"/>
          <w:szCs w:val="28"/>
          <w:shd w:val="clear" w:color="auto" w:fill="FFFFFF"/>
        </w:rPr>
        <w:t xml:space="preserve">        *.Ôn số lượng trong phạm vi 2:</w:t>
      </w:r>
      <w:r>
        <w:rPr>
          <w:rFonts w:ascii="Times New Roman" w:eastAsia="Times New Roman" w:hAnsi="Times New Roman" w:cs="Times New Roman"/>
          <w:color w:val="333333"/>
          <w:sz w:val="28"/>
          <w:szCs w:val="28"/>
          <w:shd w:val="clear" w:color="auto" w:fill="FFFFFF"/>
        </w:rPr>
        <w:br/>
        <w:t xml:space="preserve">        - Cô </w:t>
      </w:r>
      <w:proofErr w:type="spellStart"/>
      <w:r>
        <w:rPr>
          <w:rFonts w:ascii="Times New Roman" w:eastAsia="Times New Roman" w:hAnsi="Times New Roman" w:cs="Times New Roman"/>
          <w:color w:val="333333"/>
          <w:sz w:val="28"/>
          <w:szCs w:val="28"/>
          <w:shd w:val="clear" w:color="auto" w:fill="FFFFFF"/>
        </w:rPr>
        <w:t>xuất</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hiện</w:t>
      </w:r>
      <w:proofErr w:type="spellEnd"/>
      <w:r>
        <w:rPr>
          <w:rFonts w:ascii="Times New Roman" w:eastAsia="Times New Roman" w:hAnsi="Times New Roman" w:cs="Times New Roman"/>
          <w:color w:val="333333"/>
          <w:sz w:val="28"/>
          <w:szCs w:val="28"/>
          <w:shd w:val="clear" w:color="auto" w:fill="FFFFFF"/>
        </w:rPr>
        <w:t xml:space="preserve"> trên </w:t>
      </w:r>
      <w:proofErr w:type="spellStart"/>
      <w:r>
        <w:rPr>
          <w:rFonts w:ascii="Times New Roman" w:eastAsia="Times New Roman" w:hAnsi="Times New Roman" w:cs="Times New Roman"/>
          <w:color w:val="333333"/>
          <w:sz w:val="28"/>
          <w:szCs w:val="28"/>
          <w:shd w:val="clear" w:color="auto" w:fill="FFFFFF"/>
        </w:rPr>
        <w:t>màn</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hình</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những</w:t>
      </w:r>
      <w:proofErr w:type="spellEnd"/>
      <w:r>
        <w:rPr>
          <w:rFonts w:ascii="Times New Roman" w:eastAsia="Times New Roman" w:hAnsi="Times New Roman" w:cs="Times New Roman"/>
          <w:color w:val="333333"/>
          <w:sz w:val="28"/>
          <w:szCs w:val="28"/>
          <w:shd w:val="clear" w:color="auto" w:fill="FFFFFF"/>
        </w:rPr>
        <w:t xml:space="preserve"> đồ </w:t>
      </w:r>
      <w:proofErr w:type="spellStart"/>
      <w:r>
        <w:rPr>
          <w:rFonts w:ascii="Times New Roman" w:eastAsia="Times New Roman" w:hAnsi="Times New Roman" w:cs="Times New Roman"/>
          <w:color w:val="333333"/>
          <w:sz w:val="28"/>
          <w:szCs w:val="28"/>
          <w:shd w:val="clear" w:color="auto" w:fill="FFFFFF"/>
        </w:rPr>
        <w:t>dùng</w:t>
      </w:r>
      <w:proofErr w:type="spellEnd"/>
      <w:r>
        <w:rPr>
          <w:rFonts w:ascii="Times New Roman" w:eastAsia="Times New Roman" w:hAnsi="Times New Roman" w:cs="Times New Roman"/>
          <w:color w:val="333333"/>
          <w:sz w:val="28"/>
          <w:szCs w:val="28"/>
          <w:shd w:val="clear" w:color="auto" w:fill="FFFFFF"/>
        </w:rPr>
        <w:t xml:space="preserve"> khác nhau.</w:t>
      </w:r>
      <w:r>
        <w:rPr>
          <w:rFonts w:ascii="Times New Roman" w:eastAsia="Times New Roman" w:hAnsi="Times New Roman" w:cs="Times New Roman"/>
          <w:color w:val="333333"/>
          <w:sz w:val="28"/>
          <w:szCs w:val="28"/>
          <w:shd w:val="clear" w:color="auto" w:fill="FFFFFF"/>
        </w:rPr>
        <w:br/>
        <w:t xml:space="preserve">        - Cho trẻ quan </w:t>
      </w:r>
      <w:proofErr w:type="spellStart"/>
      <w:r>
        <w:rPr>
          <w:rFonts w:ascii="Times New Roman" w:eastAsia="Times New Roman" w:hAnsi="Times New Roman" w:cs="Times New Roman"/>
          <w:color w:val="333333"/>
          <w:sz w:val="28"/>
          <w:szCs w:val="28"/>
          <w:shd w:val="clear" w:color="auto" w:fill="FFFFFF"/>
        </w:rPr>
        <w:t>sát</w:t>
      </w:r>
      <w:proofErr w:type="spellEnd"/>
      <w:r>
        <w:rPr>
          <w:rFonts w:ascii="Times New Roman" w:eastAsia="Times New Roman" w:hAnsi="Times New Roman" w:cs="Times New Roman"/>
          <w:color w:val="333333"/>
          <w:sz w:val="28"/>
          <w:szCs w:val="28"/>
          <w:shd w:val="clear" w:color="auto" w:fill="FFFFFF"/>
        </w:rPr>
        <w:t xml:space="preserve"> và </w:t>
      </w:r>
      <w:proofErr w:type="spellStart"/>
      <w:r>
        <w:rPr>
          <w:rFonts w:ascii="Times New Roman" w:eastAsia="Times New Roman" w:hAnsi="Times New Roman" w:cs="Times New Roman"/>
          <w:color w:val="333333"/>
          <w:sz w:val="28"/>
          <w:szCs w:val="28"/>
          <w:shd w:val="clear" w:color="auto" w:fill="FFFFFF"/>
        </w:rPr>
        <w:t>gọi</w:t>
      </w:r>
      <w:proofErr w:type="spellEnd"/>
      <w:r>
        <w:rPr>
          <w:rFonts w:ascii="Times New Roman" w:eastAsia="Times New Roman" w:hAnsi="Times New Roman" w:cs="Times New Roman"/>
          <w:color w:val="333333"/>
          <w:sz w:val="28"/>
          <w:szCs w:val="28"/>
          <w:shd w:val="clear" w:color="auto" w:fill="FFFFFF"/>
        </w:rPr>
        <w:t xml:space="preserve"> tên </w:t>
      </w:r>
      <w:proofErr w:type="spellStart"/>
      <w:r>
        <w:rPr>
          <w:rFonts w:ascii="Times New Roman" w:eastAsia="Times New Roman" w:hAnsi="Times New Roman" w:cs="Times New Roman"/>
          <w:color w:val="333333"/>
          <w:sz w:val="28"/>
          <w:szCs w:val="28"/>
          <w:shd w:val="clear" w:color="auto" w:fill="FFFFFF"/>
        </w:rPr>
        <w:t>các</w:t>
      </w:r>
      <w:proofErr w:type="spellEnd"/>
      <w:r>
        <w:rPr>
          <w:rFonts w:ascii="Times New Roman" w:eastAsia="Times New Roman" w:hAnsi="Times New Roman" w:cs="Times New Roman"/>
          <w:color w:val="333333"/>
          <w:sz w:val="28"/>
          <w:szCs w:val="28"/>
          <w:shd w:val="clear" w:color="auto" w:fill="FFFFFF"/>
        </w:rPr>
        <w:t xml:space="preserve"> đồ dùng.</w:t>
      </w:r>
      <w:r>
        <w:rPr>
          <w:rFonts w:ascii="Times New Roman" w:eastAsia="Times New Roman" w:hAnsi="Times New Roman" w:cs="Times New Roman"/>
          <w:color w:val="333333"/>
          <w:sz w:val="28"/>
          <w:szCs w:val="28"/>
          <w:shd w:val="clear" w:color="auto" w:fill="FFFFFF"/>
        </w:rPr>
        <w:br/>
        <w:t xml:space="preserve">        - Cô hỏi trẻ </w:t>
      </w:r>
      <w:proofErr w:type="spellStart"/>
      <w:r>
        <w:rPr>
          <w:rFonts w:ascii="Times New Roman" w:eastAsia="Times New Roman" w:hAnsi="Times New Roman" w:cs="Times New Roman"/>
          <w:color w:val="333333"/>
          <w:sz w:val="28"/>
          <w:szCs w:val="28"/>
          <w:shd w:val="clear" w:color="auto" w:fill="FFFFFF"/>
        </w:rPr>
        <w:t>những</w:t>
      </w:r>
      <w:proofErr w:type="spellEnd"/>
      <w:r>
        <w:rPr>
          <w:rFonts w:ascii="Times New Roman" w:eastAsia="Times New Roman" w:hAnsi="Times New Roman" w:cs="Times New Roman"/>
          <w:color w:val="333333"/>
          <w:sz w:val="28"/>
          <w:szCs w:val="28"/>
          <w:shd w:val="clear" w:color="auto" w:fill="FFFFFF"/>
        </w:rPr>
        <w:t xml:space="preserve"> đồ </w:t>
      </w:r>
      <w:proofErr w:type="spellStart"/>
      <w:r>
        <w:rPr>
          <w:rFonts w:ascii="Times New Roman" w:eastAsia="Times New Roman" w:hAnsi="Times New Roman" w:cs="Times New Roman"/>
          <w:color w:val="333333"/>
          <w:sz w:val="28"/>
          <w:szCs w:val="28"/>
          <w:shd w:val="clear" w:color="auto" w:fill="FFFFFF"/>
        </w:rPr>
        <w:t>dùng</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nào</w:t>
      </w:r>
      <w:proofErr w:type="spellEnd"/>
      <w:r>
        <w:rPr>
          <w:rFonts w:ascii="Times New Roman" w:eastAsia="Times New Roman" w:hAnsi="Times New Roman" w:cs="Times New Roman"/>
          <w:color w:val="333333"/>
          <w:sz w:val="28"/>
          <w:szCs w:val="28"/>
          <w:shd w:val="clear" w:color="auto" w:fill="FFFFFF"/>
        </w:rPr>
        <w:t xml:space="preserve"> có số </w:t>
      </w:r>
      <w:proofErr w:type="spellStart"/>
      <w:r>
        <w:rPr>
          <w:rFonts w:ascii="Times New Roman" w:eastAsia="Times New Roman" w:hAnsi="Times New Roman" w:cs="Times New Roman"/>
          <w:color w:val="333333"/>
          <w:sz w:val="28"/>
          <w:szCs w:val="28"/>
          <w:shd w:val="clear" w:color="auto" w:fill="FFFFFF"/>
        </w:rPr>
        <w:t>lượng</w:t>
      </w:r>
      <w:proofErr w:type="spellEnd"/>
      <w:r>
        <w:rPr>
          <w:rFonts w:ascii="Times New Roman" w:eastAsia="Times New Roman" w:hAnsi="Times New Roman" w:cs="Times New Roman"/>
          <w:color w:val="333333"/>
          <w:sz w:val="28"/>
          <w:szCs w:val="28"/>
          <w:shd w:val="clear" w:color="auto" w:fill="FFFFFF"/>
        </w:rPr>
        <w:t xml:space="preserve"> 2.</w:t>
      </w:r>
      <w:r>
        <w:rPr>
          <w:rFonts w:ascii="Times New Roman" w:eastAsia="Times New Roman" w:hAnsi="Times New Roman" w:cs="Times New Roman"/>
          <w:color w:val="333333"/>
          <w:sz w:val="28"/>
          <w:szCs w:val="28"/>
          <w:shd w:val="clear" w:color="auto" w:fill="FFFFFF"/>
        </w:rPr>
        <w:br/>
        <w:t xml:space="preserve">        - Cô </w:t>
      </w:r>
      <w:proofErr w:type="spellStart"/>
      <w:r>
        <w:rPr>
          <w:rFonts w:ascii="Times New Roman" w:eastAsia="Times New Roman" w:hAnsi="Times New Roman" w:cs="Times New Roman"/>
          <w:color w:val="333333"/>
          <w:sz w:val="28"/>
          <w:szCs w:val="28"/>
          <w:shd w:val="clear" w:color="auto" w:fill="FFFFFF"/>
        </w:rPr>
        <w:t>chốt</w:t>
      </w:r>
      <w:proofErr w:type="spellEnd"/>
      <w:r>
        <w:rPr>
          <w:rFonts w:ascii="Times New Roman" w:eastAsia="Times New Roman" w:hAnsi="Times New Roman" w:cs="Times New Roman"/>
          <w:color w:val="333333"/>
          <w:sz w:val="28"/>
          <w:szCs w:val="28"/>
          <w:shd w:val="clear" w:color="auto" w:fill="FFFFFF"/>
        </w:rPr>
        <w:t xml:space="preserve"> </w:t>
      </w:r>
      <w:proofErr w:type="spellStart"/>
      <w:r>
        <w:rPr>
          <w:rFonts w:ascii="Times New Roman" w:eastAsia="Times New Roman" w:hAnsi="Times New Roman" w:cs="Times New Roman"/>
          <w:color w:val="333333"/>
          <w:sz w:val="28"/>
          <w:szCs w:val="28"/>
          <w:shd w:val="clear" w:color="auto" w:fill="FFFFFF"/>
        </w:rPr>
        <w:t>lại</w:t>
      </w:r>
      <w:proofErr w:type="spellEnd"/>
      <w:r>
        <w:rPr>
          <w:rFonts w:ascii="Times New Roman" w:eastAsia="Times New Roman" w:hAnsi="Times New Roman" w:cs="Times New Roman"/>
          <w:color w:val="333333"/>
          <w:sz w:val="28"/>
          <w:szCs w:val="28"/>
          <w:shd w:val="clear" w:color="auto" w:fill="FFFFFF"/>
        </w:rPr>
        <w:t>.</w:t>
      </w:r>
      <w:r>
        <w:rPr>
          <w:rFonts w:ascii="Times New Roman" w:eastAsia="Times New Roman" w:hAnsi="Times New Roman" w:cs="Times New Roman"/>
          <w:color w:val="333333"/>
          <w:sz w:val="28"/>
          <w:szCs w:val="28"/>
          <w:shd w:val="clear" w:color="auto" w:fill="FFFFFF"/>
        </w:rPr>
        <w:br/>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Cô và cháu cùng hát bài “Quả gì”. Sau đó cô vào giới thiệu bài.</w:t>
      </w:r>
      <w:bookmarkStart w:id="0" w:name="more"/>
      <w:bookmarkEnd w:id="0"/>
    </w:p>
    <w:p w:rsidR="00F16CAE" w:rsidRDefault="00F16CAE" w:rsidP="00F16CAE">
      <w:pPr>
        <w:shd w:val="clear" w:color="auto" w:fill="FFFFFF"/>
        <w:spacing w:after="0" w:line="360" w:lineRule="atLeast"/>
        <w:rPr>
          <w:rFonts w:ascii="Arial" w:eastAsia="Times New Roman" w:hAnsi="Arial" w:cs="Arial"/>
          <w:b/>
          <w:color w:val="000000"/>
          <w:sz w:val="24"/>
          <w:szCs w:val="24"/>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color w:val="000000"/>
          <w:sz w:val="28"/>
          <w:szCs w:val="28"/>
          <w:lang w:val="vi-VN"/>
        </w:rPr>
        <w:t> </w:t>
      </w:r>
      <w:r>
        <w:rPr>
          <w:rFonts w:ascii="Times New Roman" w:eastAsia="Times New Roman" w:hAnsi="Times New Roman" w:cs="Times New Roman"/>
          <w:b/>
          <w:sz w:val="28"/>
          <w:szCs w:val="28"/>
        </w:rPr>
        <w:t>Phân loại các loại hoa theo 2 dấu hiệu (màu sắc, hình dạng).</w:t>
      </w:r>
    </w:p>
    <w:p w:rsidR="00F16CAE" w:rsidRDefault="00F16CAE" w:rsidP="00F16CAE">
      <w:pPr>
        <w:shd w:val="clear" w:color="auto" w:fill="FFFFFF"/>
        <w:spacing w:after="0" w:line="360" w:lineRule="atLeast"/>
        <w:ind w:firstLine="720"/>
        <w:jc w:val="both"/>
        <w:rPr>
          <w:rFonts w:ascii="Arial" w:eastAsia="Times New Roman" w:hAnsi="Arial" w:cs="Arial"/>
          <w:color w:val="000000"/>
          <w:sz w:val="24"/>
          <w:szCs w:val="24"/>
        </w:rPr>
      </w:pPr>
      <w:r>
        <w:rPr>
          <w:rFonts w:ascii="Times New Roman" w:eastAsia="Times New Roman" w:hAnsi="Times New Roman" w:cs="Times New Roman"/>
          <w:b/>
          <w:bCs/>
          <w:color w:val="000000"/>
          <w:sz w:val="28"/>
          <w:szCs w:val="28"/>
          <w:lang w:val="vi-VN"/>
        </w:rPr>
        <w:t>- </w:t>
      </w:r>
      <w:r>
        <w:rPr>
          <w:rFonts w:ascii="Times New Roman" w:eastAsia="Times New Roman" w:hAnsi="Times New Roman" w:cs="Times New Roman"/>
          <w:color w:val="000000"/>
          <w:sz w:val="28"/>
          <w:szCs w:val="28"/>
          <w:lang w:val="vi-VN"/>
        </w:rPr>
        <w:t xml:space="preserve">Cho cháu nhận biết và gọi tên các loại </w:t>
      </w:r>
      <w:r>
        <w:rPr>
          <w:rFonts w:ascii="Times New Roman" w:eastAsia="Times New Roman" w:hAnsi="Times New Roman" w:cs="Times New Roman"/>
          <w:color w:val="000000"/>
          <w:sz w:val="28"/>
          <w:szCs w:val="28"/>
        </w:rPr>
        <w:t>hoa</w:t>
      </w:r>
      <w:r>
        <w:rPr>
          <w:rFonts w:ascii="Times New Roman" w:eastAsia="Times New Roman" w:hAnsi="Times New Roman" w:cs="Times New Roman"/>
          <w:color w:val="000000"/>
          <w:sz w:val="28"/>
          <w:szCs w:val="28"/>
          <w:lang w:val="vi-VN"/>
        </w:rPr>
        <w:t xml:space="preserve"> trên màn hình của cô.</w:t>
      </w:r>
    </w:p>
    <w:p w:rsidR="00F16CAE" w:rsidRDefault="00F16CAE" w:rsidP="00F16CAE">
      <w:pPr>
        <w:shd w:val="clear" w:color="auto" w:fill="FFFFFF"/>
        <w:spacing w:after="0" w:line="360" w:lineRule="atLeast"/>
        <w:ind w:firstLine="720"/>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lang w:val="vi-VN"/>
        </w:rPr>
        <w:t xml:space="preserve">- Cô gắn </w:t>
      </w:r>
      <w:r>
        <w:rPr>
          <w:rFonts w:ascii="Times New Roman" w:eastAsia="Times New Roman" w:hAnsi="Times New Roman" w:cs="Times New Roman"/>
          <w:color w:val="000000"/>
          <w:sz w:val="28"/>
          <w:szCs w:val="28"/>
        </w:rPr>
        <w:t>hoa mai</w:t>
      </w:r>
      <w:r>
        <w:rPr>
          <w:rFonts w:ascii="Times New Roman" w:eastAsia="Times New Roman" w:hAnsi="Times New Roman" w:cs="Times New Roman"/>
          <w:color w:val="000000"/>
          <w:sz w:val="28"/>
          <w:szCs w:val="28"/>
          <w:lang w:val="vi-VN"/>
        </w:rPr>
        <w:t xml:space="preserve"> lên bảng và hỏi trẻ:</w:t>
      </w:r>
    </w:p>
    <w:p w:rsidR="00F16CAE" w:rsidRDefault="00F16CAE" w:rsidP="00F16CAE">
      <w:pPr>
        <w:shd w:val="clear" w:color="auto" w:fill="FFFFFF"/>
        <w:spacing w:after="0" w:line="360" w:lineRule="atLeast"/>
        <w:ind w:firstLine="720"/>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lang w:val="fr-FR"/>
        </w:rPr>
        <w:t>+ Đây là hoa gì các con? Hoa mai có màu gì ?</w:t>
      </w:r>
    </w:p>
    <w:p w:rsidR="00F16CAE" w:rsidRDefault="00F16CAE" w:rsidP="00F16CAE">
      <w:pPr>
        <w:shd w:val="clear" w:color="auto" w:fill="FFFFFF"/>
        <w:spacing w:after="0" w:line="360" w:lineRule="atLeast"/>
        <w:ind w:firstLine="720"/>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lang w:val="fr-FR"/>
        </w:rPr>
        <w:t>+ Các con hãy xếp cho cô sô hoa mai bằng với hoa đào của cô trên bảng nào? Cháu xếp hoa mai ra.</w:t>
      </w:r>
    </w:p>
    <w:p w:rsidR="00F16CAE" w:rsidRDefault="00F16CAE" w:rsidP="00F16CAE">
      <w:pPr>
        <w:shd w:val="clear" w:color="auto" w:fill="FFFFFF"/>
        <w:spacing w:after="0" w:line="360" w:lineRule="atLeast"/>
        <w:ind w:firstLine="720"/>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lang w:val="fr-FR"/>
        </w:rPr>
        <w:t>- Bây giờ các con hãy chọn cho cô hoa đào nào. Cháu chọn hoa đào và xếp ra.</w:t>
      </w:r>
    </w:p>
    <w:p w:rsidR="00F16CAE" w:rsidRDefault="00F16CAE" w:rsidP="00F16CAE">
      <w:pPr>
        <w:shd w:val="clear" w:color="auto" w:fill="FFFFFF"/>
        <w:spacing w:after="0" w:line="360" w:lineRule="atLeast"/>
        <w:ind w:firstLine="720"/>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lang w:val="fr-FR"/>
        </w:rPr>
        <w:t>- Hoa đào có màu  gì? Cô cho trẻ nhắc lại.</w:t>
      </w:r>
    </w:p>
    <w:p w:rsidR="00F16CAE" w:rsidRDefault="00F16CAE" w:rsidP="00F16CAE">
      <w:pPr>
        <w:shd w:val="clear" w:color="auto" w:fill="FFFFFF"/>
        <w:spacing w:after="0" w:line="360" w:lineRule="atLeast"/>
        <w:ind w:firstLine="720"/>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lang w:val="fr-FR"/>
        </w:rPr>
        <w:t>- Tương tự cô cho trẻ nhận biết các hoa còn lại.</w:t>
      </w:r>
    </w:p>
    <w:p w:rsidR="00F16CAE" w:rsidRDefault="00F16CAE" w:rsidP="00F16CAE">
      <w:pPr>
        <w:shd w:val="clear" w:color="auto" w:fill="FFFFFF"/>
        <w:spacing w:after="0" w:line="360" w:lineRule="atLeast"/>
        <w:ind w:firstLine="720"/>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lang w:val="fr-FR"/>
        </w:rPr>
        <w:t>*</w:t>
      </w:r>
      <w:r>
        <w:rPr>
          <w:rFonts w:ascii="Times New Roman" w:eastAsia="Times New Roman" w:hAnsi="Times New Roman" w:cs="Times New Roman"/>
          <w:b/>
          <w:bCs/>
          <w:color w:val="000000"/>
          <w:sz w:val="28"/>
          <w:szCs w:val="28"/>
          <w:lang w:val="fr-FR"/>
        </w:rPr>
        <w:t>Hoạt động 3: Trò chơi  </w:t>
      </w:r>
      <w:r>
        <w:rPr>
          <w:rFonts w:ascii="Times New Roman" w:eastAsia="Times New Roman" w:hAnsi="Times New Roman" w:cs="Times New Roman"/>
          <w:b/>
          <w:iCs/>
          <w:color w:val="000000"/>
          <w:sz w:val="28"/>
          <w:szCs w:val="28"/>
          <w:lang w:val="fr-FR"/>
        </w:rPr>
        <w:t>luyện tập:</w:t>
      </w:r>
    </w:p>
    <w:p w:rsidR="00F16CAE" w:rsidRDefault="00F16CAE" w:rsidP="00F16CAE">
      <w:pPr>
        <w:shd w:val="clear" w:color="auto" w:fill="FFFFFF"/>
        <w:spacing w:after="0" w:line="360" w:lineRule="atLeast"/>
        <w:jc w:val="both"/>
        <w:rPr>
          <w:rFonts w:ascii="Arial" w:eastAsia="Times New Roman" w:hAnsi="Arial" w:cs="Arial"/>
          <w:color w:val="000000"/>
          <w:sz w:val="24"/>
          <w:szCs w:val="24"/>
        </w:rPr>
      </w:pPr>
      <w:r>
        <w:rPr>
          <w:rFonts w:ascii="Times New Roman" w:eastAsia="Times New Roman" w:hAnsi="Times New Roman" w:cs="Times New Roman"/>
          <w:b/>
          <w:bCs/>
          <w:color w:val="000000"/>
          <w:sz w:val="28"/>
          <w:szCs w:val="28"/>
          <w:lang w:val="fr-FR"/>
        </w:rPr>
        <w:t xml:space="preserve">          - </w:t>
      </w:r>
      <w:r>
        <w:rPr>
          <w:rFonts w:ascii="Times New Roman" w:eastAsia="Times New Roman" w:hAnsi="Times New Roman" w:cs="Times New Roman"/>
          <w:color w:val="000000"/>
          <w:sz w:val="28"/>
          <w:szCs w:val="28"/>
          <w:lang w:val="fr-FR"/>
        </w:rPr>
        <w:t>Trẻ về chỗ ngồi, cô phát cho mỗi cháu một rổ đồ dùng học toán có các loại hoa khác nhau.</w:t>
      </w:r>
    </w:p>
    <w:p w:rsidR="00F16CAE" w:rsidRDefault="00F16CAE" w:rsidP="00F16CAE">
      <w:pPr>
        <w:shd w:val="clear" w:color="auto" w:fill="FFFFFF"/>
        <w:spacing w:after="0" w:line="360" w:lineRule="atLeast"/>
        <w:jc w:val="both"/>
        <w:rPr>
          <w:rFonts w:ascii="Arial" w:eastAsia="Times New Roman" w:hAnsi="Arial" w:cs="Arial"/>
          <w:color w:val="000000"/>
          <w:sz w:val="24"/>
          <w:szCs w:val="24"/>
        </w:rPr>
      </w:pPr>
      <w:r>
        <w:rPr>
          <w:rFonts w:ascii="Times New Roman" w:eastAsia="Times New Roman" w:hAnsi="Times New Roman" w:cs="Times New Roman"/>
          <w:b/>
          <w:bCs/>
          <w:color w:val="000000"/>
          <w:sz w:val="28"/>
          <w:szCs w:val="28"/>
        </w:rPr>
        <w:t xml:space="preserve">          - </w:t>
      </w:r>
      <w:r>
        <w:rPr>
          <w:rFonts w:ascii="Times New Roman" w:eastAsia="Times New Roman" w:hAnsi="Times New Roman" w:cs="Times New Roman"/>
          <w:color w:val="000000"/>
          <w:sz w:val="28"/>
          <w:szCs w:val="28"/>
        </w:rPr>
        <w:t>Trong rổ của các con có gì?</w:t>
      </w:r>
    </w:p>
    <w:p w:rsidR="00F16CAE" w:rsidRDefault="00F16CAE" w:rsidP="00F16CAE">
      <w:pPr>
        <w:shd w:val="clear" w:color="auto" w:fill="FFFFFF"/>
        <w:spacing w:after="0" w:line="360" w:lineRule="atLeast"/>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rPr>
        <w:t xml:space="preserve">          - Các con hãy chọn cho cô những màu vàng?</w:t>
      </w:r>
    </w:p>
    <w:p w:rsidR="00F16CAE" w:rsidRDefault="00F16CAE" w:rsidP="00F16CAE">
      <w:pPr>
        <w:shd w:val="clear" w:color="auto" w:fill="FFFFFF"/>
        <w:spacing w:after="0" w:line="360" w:lineRule="atLeast"/>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rPr>
        <w:t xml:space="preserve">          - Tương tự cho cháu chọn xếp ra và phân nhóm theo hình dạng.</w:t>
      </w:r>
    </w:p>
    <w:p w:rsidR="00F16CAE" w:rsidRDefault="00F16CAE" w:rsidP="00F16CAE">
      <w:pPr>
        <w:shd w:val="clear" w:color="auto" w:fill="FFFFFF"/>
        <w:spacing w:after="0" w:line="360" w:lineRule="atLeast"/>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rPr>
        <w:t xml:space="preserve">          - Cô quan sát, khuyến khích trẻ thực hiện.</w:t>
      </w:r>
    </w:p>
    <w:p w:rsidR="00F16CAE" w:rsidRDefault="00F16CAE" w:rsidP="00F16CAE">
      <w:pPr>
        <w:shd w:val="clear" w:color="auto" w:fill="FFFFFF"/>
        <w:spacing w:after="0" w:line="360" w:lineRule="atLeast"/>
        <w:jc w:val="both"/>
        <w:rPr>
          <w:rFonts w:ascii="Arial" w:eastAsia="Times New Roman" w:hAnsi="Arial" w:cs="Arial"/>
          <w:b/>
          <w:color w:val="000000"/>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w:t>
      </w:r>
      <w:r>
        <w:rPr>
          <w:rFonts w:ascii="Times New Roman" w:eastAsia="Times New Roman" w:hAnsi="Times New Roman" w:cs="Times New Roman"/>
          <w:b/>
          <w:iCs/>
          <w:color w:val="000000"/>
          <w:sz w:val="28"/>
          <w:szCs w:val="28"/>
        </w:rPr>
        <w:t>Trò chơi “Ai nhanh nhất ”</w:t>
      </w:r>
    </w:p>
    <w:p w:rsidR="00F16CAE" w:rsidRDefault="00F16CAE" w:rsidP="00F16CAE">
      <w:pPr>
        <w:shd w:val="clear" w:color="auto" w:fill="FFFFFF"/>
        <w:spacing w:after="0" w:line="360" w:lineRule="atLeast"/>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rPr>
        <w:t xml:space="preserve">          - Cô chia cháu ra thành 4 nhóm, trẻ lên chọn và phân nhóm theo yêu cầu của cô.</w:t>
      </w:r>
    </w:p>
    <w:p w:rsidR="00F16CAE" w:rsidRDefault="00F16CAE" w:rsidP="00F16CAE">
      <w:pPr>
        <w:shd w:val="clear" w:color="auto" w:fill="FFFFFF"/>
        <w:spacing w:after="0" w:line="360" w:lineRule="atLeast"/>
        <w:jc w:val="both"/>
        <w:rPr>
          <w:rFonts w:ascii="Arial" w:eastAsia="Times New Roman" w:hAnsi="Arial" w:cs="Arial"/>
          <w:color w:val="000000"/>
          <w:sz w:val="24"/>
          <w:szCs w:val="24"/>
        </w:rPr>
      </w:pPr>
      <w:r>
        <w:rPr>
          <w:rFonts w:ascii="Times New Roman" w:eastAsia="Times New Roman" w:hAnsi="Times New Roman" w:cs="Times New Roman"/>
          <w:color w:val="000000"/>
          <w:sz w:val="28"/>
          <w:szCs w:val="28"/>
        </w:rPr>
        <w:t xml:space="preserve">         - Nhóm nào chọn nhanh và chọn đúng thì nhóm đó chiến thắng</w:t>
      </w:r>
    </w:p>
    <w:p w:rsidR="00F16CAE" w:rsidRDefault="00F16CAE" w:rsidP="00F16CAE">
      <w:pPr>
        <w:shd w:val="clear" w:color="auto" w:fill="FFFFFF"/>
        <w:spacing w:after="0" w:line="360" w:lineRule="atLeast"/>
        <w:ind w:firstLine="720"/>
        <w:rPr>
          <w:rFonts w:ascii="Arial" w:eastAsia="Times New Roman" w:hAnsi="Arial" w:cs="Arial"/>
          <w:color w:val="000000"/>
          <w:sz w:val="24"/>
          <w:szCs w:val="24"/>
        </w:rPr>
      </w:pPr>
      <w:r>
        <w:rPr>
          <w:rFonts w:ascii="Times New Roman" w:eastAsia="Times New Roman" w:hAnsi="Times New Roman" w:cs="Times New Roman"/>
          <w:b/>
          <w:bCs/>
          <w:color w:val="000000"/>
          <w:sz w:val="28"/>
          <w:szCs w:val="28"/>
        </w:rPr>
        <w:t>*.Kết thúc hoạt động:</w:t>
      </w:r>
    </w:p>
    <w:p w:rsidR="00F16CAE" w:rsidRDefault="00F16CAE" w:rsidP="00F16CAE">
      <w:pPr>
        <w:shd w:val="clear" w:color="auto" w:fill="FFFFFF"/>
        <w:spacing w:after="0" w:line="360" w:lineRule="atLeast"/>
        <w:rPr>
          <w:rFonts w:ascii="Arial" w:eastAsia="Times New Roman" w:hAnsi="Arial" w:cs="Arial"/>
          <w:color w:val="000000"/>
          <w:sz w:val="24"/>
          <w:szCs w:val="24"/>
        </w:rPr>
      </w:pPr>
      <w:r>
        <w:rPr>
          <w:rFonts w:ascii="Times New Roman" w:eastAsia="Times New Roman" w:hAnsi="Times New Roman" w:cs="Times New Roman"/>
          <w:b/>
          <w:bCs/>
          <w:color w:val="000000"/>
          <w:sz w:val="28"/>
          <w:szCs w:val="28"/>
        </w:rPr>
        <w:t xml:space="preserve">         - </w:t>
      </w:r>
      <w:r>
        <w:rPr>
          <w:rFonts w:ascii="Times New Roman" w:eastAsia="Times New Roman" w:hAnsi="Times New Roman" w:cs="Times New Roman"/>
          <w:color w:val="000000"/>
          <w:sz w:val="28"/>
          <w:szCs w:val="28"/>
        </w:rPr>
        <w:t xml:space="preserve">Cô cho cháu hát bài “ </w:t>
      </w:r>
      <w:proofErr w:type="spellStart"/>
      <w:r>
        <w:rPr>
          <w:rFonts w:ascii="Times New Roman" w:eastAsia="Times New Roman" w:hAnsi="Times New Roman" w:cs="Times New Roman"/>
          <w:color w:val="000000"/>
          <w:sz w:val="28"/>
          <w:szCs w:val="28"/>
        </w:rPr>
        <w:t>Qủa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gì”và</w:t>
      </w:r>
      <w:proofErr w:type="spellEnd"/>
      <w:r>
        <w:rPr>
          <w:rFonts w:ascii="Times New Roman" w:eastAsia="Times New Roman" w:hAnsi="Times New Roman" w:cs="Times New Roman"/>
          <w:color w:val="000000"/>
          <w:sz w:val="28"/>
          <w:szCs w:val="28"/>
        </w:rPr>
        <w:t xml:space="preserve"> đi vòng tròn.</w:t>
      </w:r>
    </w:p>
    <w:p w:rsidR="00F16CAE" w:rsidRDefault="00F16CAE" w:rsidP="00F16CAE">
      <w:pPr>
        <w:spacing w:after="0" w:line="240" w:lineRule="auto"/>
        <w:ind w:firstLine="72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V. </w:t>
      </w:r>
      <w:r>
        <w:rPr>
          <w:rFonts w:ascii="Times New Roman" w:eastAsia="Times New Roman" w:hAnsi="Times New Roman" w:cs="Times New Roman"/>
          <w:b/>
          <w:bCs/>
          <w:sz w:val="28"/>
          <w:szCs w:val="28"/>
          <w:u w:val="single"/>
          <w:lang w:val="vi-VN"/>
        </w:rPr>
        <w:t>HOẠT ĐỘNG GÓC</w:t>
      </w:r>
      <w:r>
        <w:rPr>
          <w:rFonts w:ascii="Times New Roman" w:eastAsia="Times New Roman" w:hAnsi="Times New Roman" w:cs="Times New Roman"/>
          <w:b/>
          <w:bCs/>
          <w:sz w:val="28"/>
          <w:szCs w:val="28"/>
          <w:lang w:val="vi-VN"/>
        </w:rPr>
        <w:t>:</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xml:space="preserve">         * Góc nghệ thuật:</w:t>
      </w:r>
      <w:r>
        <w:rPr>
          <w:rFonts w:ascii="Times New Roman" w:eastAsia="Times New Roman" w:hAnsi="Times New Roman" w:cs="Times New Roman"/>
          <w:sz w:val="28"/>
          <w:szCs w:val="28"/>
          <w:lang w:val="pt-BR"/>
        </w:rPr>
        <w:t xml:space="preserve"> Tô màu các loại hoa</w:t>
      </w:r>
    </w:p>
    <w:p w:rsidR="00F16CAE" w:rsidRDefault="00F16CAE" w:rsidP="00F16CAE">
      <w:pPr>
        <w:tabs>
          <w:tab w:val="left" w:pos="1680"/>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pt-BR"/>
        </w:rPr>
        <w:lastRenderedPageBreak/>
        <w:t xml:space="preserve">         - </w:t>
      </w:r>
      <w:r>
        <w:rPr>
          <w:rFonts w:ascii="Times New Roman" w:eastAsia="Times New Roman" w:hAnsi="Times New Roman" w:cs="Times New Roman"/>
          <w:b/>
          <w:bCs/>
          <w:sz w:val="28"/>
          <w:szCs w:val="28"/>
          <w:lang w:val="pt-BR"/>
        </w:rPr>
        <w:t>Yêu cầu:</w:t>
      </w:r>
      <w:r>
        <w:rPr>
          <w:rFonts w:ascii="Times New Roman" w:eastAsia="Times New Roman" w:hAnsi="Times New Roman" w:cs="Times New Roman"/>
          <w:sz w:val="28"/>
          <w:szCs w:val="28"/>
          <w:lang w:val="pt-BR"/>
        </w:rPr>
        <w:t xml:space="preserve"> Trẻ biết tô màu một số loại số loại hoa.</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 </w:t>
      </w:r>
      <w:r>
        <w:rPr>
          <w:rFonts w:ascii="Times New Roman" w:eastAsia="Times New Roman" w:hAnsi="Times New Roman" w:cs="Times New Roman"/>
          <w:b/>
          <w:bCs/>
          <w:sz w:val="28"/>
          <w:szCs w:val="28"/>
          <w:lang w:val="it-IT"/>
        </w:rPr>
        <w:t>Chuẩn bị</w:t>
      </w:r>
      <w:r>
        <w:rPr>
          <w:rFonts w:ascii="Times New Roman" w:eastAsia="Times New Roman" w:hAnsi="Times New Roman" w:cs="Times New Roman"/>
          <w:sz w:val="28"/>
          <w:szCs w:val="28"/>
          <w:lang w:val="it-IT"/>
        </w:rPr>
        <w:t>: Giấy A4, màu sáp.</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vi-VN"/>
        </w:rPr>
        <w:t>Tiến hàn</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it-IT"/>
        </w:rPr>
        <w:t>Gợi hỏi trẻ tô màu một số l loại hoa.</w:t>
      </w:r>
    </w:p>
    <w:p w:rsidR="00F16CAE" w:rsidRDefault="00F16CAE" w:rsidP="00F16CAE">
      <w:pPr>
        <w:tabs>
          <w:tab w:val="left" w:pos="1680"/>
        </w:tabs>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it-IT"/>
        </w:rPr>
        <w:t xml:space="preserve">        Cho trẻ tiến hành vẽ và tô màu một số loại hoa. Cô bao quát nhắc nhỡ trẻ tô màu không lem ra ngoài.</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pt-BR"/>
        </w:rPr>
        <w:t>Góc phân vai</w:t>
      </w:r>
      <w:r>
        <w:rPr>
          <w:rFonts w:ascii="Times New Roman" w:eastAsia="Times New Roman" w:hAnsi="Times New Roman" w:cs="Times New Roman"/>
          <w:sz w:val="28"/>
          <w:szCs w:val="28"/>
          <w:lang w:val="pt-BR"/>
        </w:rPr>
        <w:t xml:space="preserve">:  Gia đình - </w:t>
      </w:r>
      <w:r>
        <w:rPr>
          <w:rFonts w:ascii="Times New Roman" w:eastAsia="Times New Roman" w:hAnsi="Times New Roman" w:cs="Times New Roman"/>
          <w:sz w:val="28"/>
          <w:szCs w:val="28"/>
        </w:rPr>
        <w:t>Cửa hàng bán hoa.</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rPr>
        <w:t xml:space="preserve">Chuẩn bị: </w:t>
      </w:r>
      <w:r>
        <w:rPr>
          <w:rFonts w:ascii="Times New Roman" w:eastAsia="Times New Roman" w:hAnsi="Times New Roman" w:cs="Times New Roman"/>
          <w:sz w:val="28"/>
          <w:szCs w:val="28"/>
        </w:rPr>
        <w:t>- Đồ chơi bán hàng như bánh, keo.</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Góc xây dựng:</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Xây vườn hoa</w:t>
      </w:r>
      <w:r>
        <w:rPr>
          <w:rFonts w:ascii="Times New Roman" w:eastAsia="Times New Roman" w:hAnsi="Times New Roman" w:cs="Times New Roman"/>
          <w:sz w:val="28"/>
          <w:szCs w:val="28"/>
          <w:lang w:val="pt-BR"/>
        </w:rPr>
        <w:t>.</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rPr>
        <w:t>Chuẩn bị:</w:t>
      </w:r>
      <w:r>
        <w:rPr>
          <w:rFonts w:ascii="Times New Roman" w:eastAsia="Times New Roman" w:hAnsi="Times New Roman" w:cs="Times New Roman"/>
          <w:sz w:val="28"/>
          <w:szCs w:val="28"/>
        </w:rPr>
        <w:t xml:space="preserve"> Các khối, hình bằng nhựa, đồ chơi bán hàng.</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Góc học tập</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rPr>
        <w:t xml:space="preserve"> Xem tranh về một số loại hoa</w:t>
      </w:r>
      <w:r>
        <w:rPr>
          <w:rFonts w:ascii="Times New Roman" w:eastAsia="Times New Roman" w:hAnsi="Times New Roman" w:cs="Times New Roman"/>
          <w:sz w:val="28"/>
          <w:szCs w:val="28"/>
          <w:lang w:val="pt-BR"/>
        </w:rPr>
        <w:t>.</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Tranh ảnh về một số loại hoa.</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 xml:space="preserve">Góc thiên nhiên: </w:t>
      </w:r>
      <w:r>
        <w:rPr>
          <w:rFonts w:ascii="Times New Roman" w:eastAsia="Times New Roman" w:hAnsi="Times New Roman" w:cs="Times New Roman"/>
          <w:sz w:val="28"/>
          <w:szCs w:val="28"/>
          <w:lang w:val="pt-BR"/>
        </w:rPr>
        <w:t>Chăm sóc hoa.</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Xô tưới nước, xẻng, cuốc…</w:t>
      </w:r>
    </w:p>
    <w:p w:rsidR="00F16CAE" w:rsidRDefault="00F16CAE" w:rsidP="00F16CAE">
      <w:pPr>
        <w:spacing w:after="0" w:line="240" w:lineRule="auto"/>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w:t>
      </w:r>
      <w:r>
        <w:rPr>
          <w:rFonts w:ascii="Times New Roman" w:eastAsia="Times New Roman" w:hAnsi="Times New Roman" w:cs="Times New Roman"/>
          <w:b/>
          <w:color w:val="000000"/>
          <w:sz w:val="28"/>
          <w:szCs w:val="28"/>
          <w:lang w:val="vi-VN"/>
        </w:rPr>
        <w:t>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VỆ SINH ĂN, NGỦ</w:t>
      </w:r>
      <w:r>
        <w:rPr>
          <w:rFonts w:ascii="Times New Roman" w:eastAsia="Times New Roman" w:hAnsi="Times New Roman" w:cs="Times New Roman"/>
          <w:b/>
          <w:color w:val="000000"/>
          <w:sz w:val="28"/>
          <w:szCs w:val="28"/>
          <w:lang w:val="pt-BR"/>
        </w:rPr>
        <w:t>:</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sz w:val="28"/>
          <w:szCs w:val="28"/>
        </w:rPr>
        <w:t xml:space="preserve">  - Nhắc nhở trẻ ăn mặt phù hợp với thời tiết trong ngày.</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Thường xuyên trao đổi với phụ huynh về sức khỏe, việc học của trẻ.</w:t>
      </w:r>
    </w:p>
    <w:p w:rsidR="00F16CAE" w:rsidRDefault="00F16CAE" w:rsidP="00F16CAE">
      <w:pPr>
        <w:tabs>
          <w:tab w:val="left" w:pos="547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Động viên trẻ ăn hết suất, ngủ đủ giấc.</w:t>
      </w:r>
      <w:r>
        <w:rPr>
          <w:rFonts w:ascii="Times New Roman" w:eastAsia="Times New Roman" w:hAnsi="Times New Roman" w:cs="Times New Roman"/>
          <w:sz w:val="28"/>
          <w:szCs w:val="28"/>
        </w:rPr>
        <w:tab/>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Khi trẻ ăn xong vệ sinh răng, miệng, tay chân, </w:t>
      </w:r>
      <w:r>
        <w:rPr>
          <w:rFonts w:ascii="Times New Roman" w:eastAsia="Times New Roman" w:hAnsi="Times New Roman" w:cs="Times New Roman"/>
          <w:bCs/>
          <w:sz w:val="28"/>
          <w:szCs w:val="28"/>
        </w:rPr>
        <w:t>đảm bảo giấc ngủ của trẻ</w:t>
      </w:r>
      <w:r>
        <w:rPr>
          <w:rFonts w:ascii="Times New Roman" w:eastAsia="Times New Roman" w:hAnsi="Times New Roman" w:cs="Times New Roman"/>
          <w:sz w:val="28"/>
          <w:szCs w:val="28"/>
        </w:rPr>
        <w:t>.</w:t>
      </w:r>
    </w:p>
    <w:p w:rsidR="00F16CAE" w:rsidRDefault="00F16CAE" w:rsidP="00F16CAE">
      <w:pPr>
        <w:tabs>
          <w:tab w:val="left" w:pos="7356"/>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r>
        <w:rPr>
          <w:rFonts w:ascii="Times New Roman" w:eastAsia="Times New Roman" w:hAnsi="Times New Roman" w:cs="Times New Roman"/>
          <w:b/>
          <w:color w:val="000000"/>
          <w:sz w:val="28"/>
          <w:szCs w:val="28"/>
          <w:lang w:val="pt-BR"/>
        </w:rPr>
        <w:t>:</w:t>
      </w:r>
      <w:r>
        <w:rPr>
          <w:rFonts w:ascii="Times New Roman" w:eastAsia="Times New Roman" w:hAnsi="Times New Roman" w:cs="Times New Roman"/>
          <w:b/>
          <w:color w:val="000000"/>
          <w:sz w:val="28"/>
          <w:szCs w:val="28"/>
          <w:lang w:val="pt-BR"/>
        </w:rPr>
        <w:tab/>
      </w:r>
    </w:p>
    <w:p w:rsidR="00F16CAE" w:rsidRDefault="00F16CAE" w:rsidP="00F16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vi-VN"/>
        </w:rPr>
        <w:t xml:space="preserve"> Luyện kỹ năng </w:t>
      </w:r>
      <w:r>
        <w:rPr>
          <w:rFonts w:ascii="Times New Roman" w:eastAsia="Times New Roman" w:hAnsi="Times New Roman" w:cs="Times New Roman"/>
          <w:sz w:val="28"/>
          <w:szCs w:val="28"/>
        </w:rPr>
        <w:t>phân loại các loại hoa theo 2 dấu hiệu (màu sắc, hình dạng).</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xml:space="preserve">: Trái ( </w:t>
      </w:r>
      <w:proofErr w:type="spellStart"/>
      <w:r>
        <w:rPr>
          <w:rFonts w:ascii="Times New Roman" w:eastAsia="Times New Roman" w:hAnsi="Times New Roman" w:cs="Times New Roman"/>
          <w:sz w:val="28"/>
          <w:szCs w:val="28"/>
        </w:rPr>
        <w:t>ađai</w:t>
      </w:r>
      <w:proofErr w:type="spellEnd"/>
      <w:r>
        <w:rPr>
          <w:rFonts w:ascii="Times New Roman" w:eastAsia="Times New Roman" w:hAnsi="Times New Roman" w:cs="Times New Roman"/>
          <w:sz w:val="28"/>
          <w:szCs w:val="28"/>
        </w:rPr>
        <w:t>); phải (</w:t>
      </w:r>
      <w:proofErr w:type="spellStart"/>
      <w:r>
        <w:rPr>
          <w:rFonts w:ascii="Times New Roman" w:eastAsia="Times New Roman" w:hAnsi="Times New Roman" w:cs="Times New Roman"/>
          <w:sz w:val="28"/>
          <w:szCs w:val="28"/>
        </w:rPr>
        <w:t>atươm</w:t>
      </w:r>
      <w:proofErr w:type="spellEnd"/>
      <w:r>
        <w:rPr>
          <w:rFonts w:ascii="Times New Roman" w:eastAsia="Times New Roman" w:hAnsi="Times New Roman" w:cs="Times New Roman"/>
          <w:sz w:val="28"/>
          <w:szCs w:val="28"/>
        </w:rPr>
        <w:t>).</w:t>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VI</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ĐÁNH GIÁ CUỐI NGÀY</w:t>
      </w:r>
      <w:r>
        <w:rPr>
          <w:rFonts w:ascii="Times New Roman" w:eastAsia="Times New Roman" w:hAnsi="Times New Roman" w:cs="Times New Roman"/>
          <w:b/>
          <w:color w:val="000000"/>
          <w:sz w:val="28"/>
          <w:szCs w:val="28"/>
          <w:lang w:val="pt-BR"/>
        </w:rPr>
        <w:t>:</w:t>
      </w:r>
    </w:p>
    <w:p w:rsidR="00F16CAE" w:rsidRDefault="00F16CAE" w:rsidP="00F16CAE">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F16CAE" w:rsidRDefault="00F16CAE" w:rsidP="00F16CAE">
      <w:pPr>
        <w:tabs>
          <w:tab w:val="left" w:pos="168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p>
    <w:p w:rsidR="00F16CAE" w:rsidRDefault="00F16CAE" w:rsidP="00F16CA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KẾ HOẠCH GIÁO DỤC NGÀY</w:t>
      </w:r>
    </w:p>
    <w:p w:rsidR="00F16CAE" w:rsidRDefault="00F16CAE" w:rsidP="00F16C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w:t>
      </w:r>
      <w:r>
        <w:rPr>
          <w:rFonts w:ascii="Times New Roman" w:eastAsia="Times New Roman" w:hAnsi="Times New Roman" w:cs="Times New Roman"/>
          <w:sz w:val="28"/>
          <w:szCs w:val="28"/>
          <w:lang w:val="vi-VN"/>
        </w:rPr>
        <w:t xml:space="preserve"> sáu</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 xml:space="preserve">01 </w:t>
      </w:r>
      <w:r>
        <w:rPr>
          <w:rFonts w:ascii="Times New Roman" w:eastAsia="Times New Roman" w:hAnsi="Times New Roman" w:cs="Times New Roman"/>
          <w:sz w:val="28"/>
          <w:szCs w:val="28"/>
        </w:rPr>
        <w:t xml:space="preserve">tháng </w:t>
      </w:r>
      <w:r>
        <w:rPr>
          <w:rFonts w:ascii="Times New Roman" w:eastAsia="Times New Roman" w:hAnsi="Times New Roman" w:cs="Times New Roman"/>
          <w:sz w:val="28"/>
          <w:szCs w:val="28"/>
          <w:lang w:val="vi-VN"/>
        </w:rPr>
        <w:t>03</w:t>
      </w:r>
      <w:r>
        <w:rPr>
          <w:rFonts w:ascii="Times New Roman" w:eastAsia="Times New Roman" w:hAnsi="Times New Roman" w:cs="Times New Roman"/>
          <w:sz w:val="28"/>
          <w:szCs w:val="28"/>
        </w:rPr>
        <w:t xml:space="preserve"> năm 2024</w:t>
      </w:r>
    </w:p>
    <w:p w:rsidR="00F16CAE" w:rsidRDefault="00F16CAE" w:rsidP="00F16C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Chủ đề nhánh: Hoa đẹp quanh bé.</w:t>
      </w:r>
    </w:p>
    <w:p w:rsidR="00F16CAE" w:rsidRDefault="00F16CAE" w:rsidP="00F16CAE">
      <w:pPr>
        <w:spacing w:after="0" w:line="240" w:lineRule="auto"/>
        <w:rPr>
          <w:rFonts w:ascii="Times New Roman" w:eastAsia="Times New Roman" w:hAnsi="Times New Roman" w:cs="Times New Roman"/>
          <w:b/>
          <w:bCs/>
          <w:color w:val="000000"/>
          <w:sz w:val="28"/>
          <w:szCs w:val="28"/>
          <w:lang w:eastAsia="zh-CN"/>
        </w:rPr>
      </w:pP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zh-CN"/>
        </w:rPr>
        <w:t xml:space="preserve">I. </w:t>
      </w:r>
      <w:r>
        <w:rPr>
          <w:rFonts w:ascii="Times New Roman" w:eastAsia="Times New Roman" w:hAnsi="Times New Roman" w:cs="Times New Roman"/>
          <w:b/>
          <w:bCs/>
          <w:color w:val="000000"/>
          <w:sz w:val="28"/>
          <w:szCs w:val="28"/>
          <w:u w:val="single"/>
          <w:lang w:eastAsia="zh-CN"/>
        </w:rPr>
        <w:t>ĐÓN TRẺ:</w:t>
      </w:r>
      <w:r>
        <w:rPr>
          <w:rFonts w:ascii="Times New Roman" w:eastAsia="Times New Roman" w:hAnsi="Times New Roman" w:cs="Times New Roman"/>
          <w:b/>
          <w:bCs/>
          <w:color w:val="000000"/>
          <w:sz w:val="28"/>
          <w:szCs w:val="28"/>
          <w:lang w:eastAsia="zh-CN"/>
        </w:rPr>
        <w:t xml:space="preserve">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Cô đón trẻ, nhắc trẻ cất đồ dùng đúng nơi quy định, chào bố mẹ, chào cô giáo. </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Sưu tầm tranh ảnh về các loài </w:t>
      </w:r>
      <w:r>
        <w:rPr>
          <w:rFonts w:ascii="Times New Roman" w:eastAsia="SimSun" w:hAnsi="Times New Roman" w:cs="Times New Roman"/>
          <w:color w:val="000000"/>
          <w:sz w:val="28"/>
          <w:szCs w:val="28"/>
          <w:lang w:val="vi-VN" w:eastAsia="zh-CN"/>
        </w:rPr>
        <w:t>cây</w:t>
      </w:r>
      <w:r>
        <w:rPr>
          <w:rFonts w:ascii="Times New Roman" w:eastAsia="SimSun" w:hAnsi="Times New Roman" w:cs="Times New Roman"/>
          <w:color w:val="000000"/>
          <w:sz w:val="28"/>
          <w:szCs w:val="28"/>
          <w:lang w:eastAsia="zh-CN"/>
        </w:rPr>
        <w:t xml:space="preserve">. </w:t>
      </w:r>
    </w:p>
    <w:p w:rsidR="00F16CAE" w:rsidRDefault="00F16CAE" w:rsidP="00F16CAE">
      <w:pPr>
        <w:spacing w:after="0" w:line="240" w:lineRule="auto"/>
        <w:ind w:left="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eastAsia="zh-CN"/>
        </w:rPr>
        <w:t xml:space="preserve">- Chơi các góc. Xem video. </w:t>
      </w:r>
    </w:p>
    <w:p w:rsidR="00F16CAE" w:rsidRDefault="00F16CAE" w:rsidP="00F16CAE">
      <w:pPr>
        <w:spacing w:after="0" w:line="240" w:lineRule="auto"/>
        <w:ind w:firstLine="720"/>
        <w:rPr>
          <w:rFonts w:ascii="Times New Roman" w:eastAsia="SimSun" w:hAnsi="Times New Roman" w:cs="Times New Roman"/>
          <w:color w:val="000000"/>
          <w:sz w:val="28"/>
          <w:szCs w:val="28"/>
          <w:lang w:eastAsia="zh-CN"/>
        </w:rPr>
      </w:pPr>
      <w:r>
        <w:rPr>
          <w:rFonts w:ascii="Times New Roman" w:eastAsia="Times New Roman" w:hAnsi="Times New Roman" w:cs="Times New Roman"/>
          <w:b/>
          <w:bCs/>
          <w:color w:val="000000"/>
          <w:sz w:val="28"/>
          <w:szCs w:val="28"/>
          <w:lang w:eastAsia="zh-CN"/>
        </w:rPr>
        <w:t>II.</w:t>
      </w:r>
      <w:r>
        <w:rPr>
          <w:rFonts w:ascii="Times New Roman" w:eastAsia="Times New Roman" w:hAnsi="Times New Roman" w:cs="Times New Roman"/>
          <w:b/>
          <w:bCs/>
          <w:color w:val="000000"/>
          <w:sz w:val="28"/>
          <w:szCs w:val="28"/>
          <w:u w:val="single"/>
          <w:lang w:eastAsia="zh-CN"/>
        </w:rPr>
        <w:t>THỂ DỤC SÁNG</w:t>
      </w:r>
      <w:r>
        <w:rPr>
          <w:rFonts w:ascii="Times New Roman" w:eastAsia="Times New Roman" w:hAnsi="Times New Roman" w:cs="Times New Roman"/>
          <w:b/>
          <w:bCs/>
          <w:color w:val="000000"/>
          <w:sz w:val="28"/>
          <w:szCs w:val="28"/>
          <w:lang w:eastAsia="zh-CN"/>
        </w:rPr>
        <w:t xml:space="preserve"> </w:t>
      </w:r>
      <w:r>
        <w:rPr>
          <w:rFonts w:ascii="Times New Roman" w:eastAsia="SimSun" w:hAnsi="Times New Roman" w:cs="Times New Roman"/>
          <w:color w:val="000000"/>
          <w:sz w:val="28"/>
          <w:szCs w:val="28"/>
          <w:lang w:eastAsia="zh-CN"/>
        </w:rPr>
        <w:t>:</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SimSun" w:hAnsi="Times New Roman" w:cs="Times New Roman"/>
          <w:color w:val="000000"/>
          <w:sz w:val="28"/>
          <w:szCs w:val="28"/>
          <w:lang w:val="vi-VN" w:eastAsia="zh-CN"/>
        </w:rPr>
        <w:t>-</w:t>
      </w:r>
      <w:r>
        <w:rPr>
          <w:rFonts w:ascii="Times New Roman" w:eastAsia="SimSun" w:hAnsi="Times New Roman" w:cs="Times New Roman"/>
          <w:color w:val="000000"/>
          <w:sz w:val="28"/>
          <w:szCs w:val="28"/>
          <w:lang w:eastAsia="zh-CN"/>
        </w:rPr>
        <w:t xml:space="preserve"> Trẻ tập thể dục theo  bài hát</w:t>
      </w:r>
      <w:r>
        <w:rPr>
          <w:rFonts w:ascii="Times New Roman" w:eastAsia="SimSun" w:hAnsi="Times New Roman" w:cs="Times New Roman"/>
          <w:color w:val="000000"/>
          <w:sz w:val="28"/>
          <w:szCs w:val="28"/>
          <w:lang w:val="vi-VN" w:eastAsia="zh-CN"/>
        </w:rPr>
        <w:t xml:space="preserve">: “Vườn cây của ba” </w:t>
      </w:r>
    </w:p>
    <w:p w:rsidR="00F16CAE" w:rsidRDefault="00F16CAE" w:rsidP="00F16CAE">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zh-CN"/>
        </w:rPr>
        <w:t xml:space="preserve">III. </w:t>
      </w:r>
      <w:r>
        <w:rPr>
          <w:rFonts w:ascii="Times New Roman" w:eastAsia="Times New Roman" w:hAnsi="Times New Roman" w:cs="Times New Roman"/>
          <w:b/>
          <w:bCs/>
          <w:color w:val="000000"/>
          <w:sz w:val="28"/>
          <w:szCs w:val="28"/>
          <w:u w:val="single"/>
          <w:lang w:eastAsia="zh-CN"/>
        </w:rPr>
        <w:t>HOẠT ĐỘNG NGOÀI TRỜI</w:t>
      </w:r>
    </w:p>
    <w:p w:rsidR="00F16CAE" w:rsidRDefault="00F16CAE" w:rsidP="00F16CAE">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lang w:val="vi-VN"/>
        </w:rPr>
        <w:t>Quan sát thời tiết</w:t>
      </w:r>
      <w:r>
        <w:rPr>
          <w:rFonts w:ascii="Times New Roman" w:eastAsia="Times New Roman" w:hAnsi="Times New Roman" w:cs="Times New Roman"/>
          <w:sz w:val="28"/>
          <w:szCs w:val="28"/>
        </w:rPr>
        <w:t>.</w:t>
      </w:r>
    </w:p>
    <w:p w:rsidR="00F16CAE" w:rsidRDefault="00F16CAE" w:rsidP="00F16CAE">
      <w:pPr>
        <w:spacing w:after="0" w:line="240"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Trò chuyện về cách chăm sóc hoa</w:t>
      </w:r>
      <w:r>
        <w:rPr>
          <w:rFonts w:ascii="Times New Roman" w:eastAsia="Times New Roman" w:hAnsi="Times New Roman" w:cs="Times New Roman"/>
          <w:sz w:val="28"/>
          <w:szCs w:val="28"/>
          <w:lang w:val="vi-VN"/>
        </w:rPr>
        <w:t>.</w:t>
      </w:r>
    </w:p>
    <w:p w:rsidR="00F16CAE" w:rsidRDefault="00F16CAE" w:rsidP="00F16CAE">
      <w:pPr>
        <w:spacing w:after="0" w:line="240"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-Trò chơi: Đua thuyền</w:t>
      </w:r>
      <w:r>
        <w:rPr>
          <w:rFonts w:ascii="Times New Roman" w:eastAsia="Times New Roman" w:hAnsi="Times New Roman" w:cs="Times New Roman"/>
          <w:sz w:val="28"/>
          <w:szCs w:val="28"/>
          <w:lang w:val="vi-VN" w:eastAsia="ar-SA"/>
        </w:rPr>
        <w:t xml:space="preserve"> </w:t>
      </w:r>
    </w:p>
    <w:p w:rsidR="00F16CAE" w:rsidRDefault="00F16CAE" w:rsidP="00F16CAE">
      <w:pPr>
        <w:tabs>
          <w:tab w:val="left" w:pos="1680"/>
        </w:tabs>
        <w:spacing w:after="0" w:line="240"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Chơi tự do</w:t>
      </w:r>
    </w:p>
    <w:p w:rsidR="00F16CAE" w:rsidRDefault="00F16CAE" w:rsidP="00F16CAE">
      <w:pPr>
        <w:tabs>
          <w:tab w:val="left" w:pos="1680"/>
        </w:tabs>
        <w:spacing w:after="0" w:line="240"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IV. </w:t>
      </w:r>
      <w:r>
        <w:rPr>
          <w:rFonts w:ascii="Times New Roman" w:eastAsia="Times New Roman" w:hAnsi="Times New Roman" w:cs="Times New Roman"/>
          <w:b/>
          <w:bCs/>
          <w:sz w:val="28"/>
          <w:szCs w:val="28"/>
          <w:u w:val="single"/>
          <w:lang w:val="vi-VN"/>
        </w:rPr>
        <w:t>HOẠT ĐỘNG HỌC</w:t>
      </w:r>
      <w:r>
        <w:rPr>
          <w:rFonts w:ascii="Times New Roman" w:eastAsia="Times New Roman" w:hAnsi="Times New Roman" w:cs="Times New Roman"/>
          <w:b/>
          <w:bCs/>
          <w:sz w:val="28"/>
          <w:szCs w:val="28"/>
          <w:lang w:val="vi-VN"/>
        </w:rPr>
        <w:t>: VĂN HỌC</w:t>
      </w:r>
    </w:p>
    <w:p w:rsidR="00F16CAE" w:rsidRDefault="00F16CAE" w:rsidP="00F16CAE">
      <w:pPr>
        <w:tabs>
          <w:tab w:val="left" w:pos="168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bCs/>
          <w:sz w:val="28"/>
          <w:szCs w:val="28"/>
          <w:lang w:val="vi-VN"/>
        </w:rPr>
        <w:t>Đề tài</w:t>
      </w:r>
      <w:r>
        <w:rPr>
          <w:rFonts w:ascii="Times New Roman" w:eastAsia="Times New Roman" w:hAnsi="Times New Roman" w:cs="Times New Roman"/>
          <w:sz w:val="28"/>
          <w:szCs w:val="28"/>
          <w:u w:val="single"/>
          <w:lang w:val="vi-VN"/>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 xml:space="preserve">Truyện: </w:t>
      </w:r>
      <w:r>
        <w:rPr>
          <w:rFonts w:ascii="Times New Roman" w:eastAsia="Times New Roman" w:hAnsi="Times New Roman" w:cs="Times New Roman"/>
          <w:bCs/>
          <w:sz w:val="28"/>
          <w:szCs w:val="28"/>
          <w:lang w:val="vi-VN"/>
        </w:rPr>
        <w:t>Nhổ củ cải</w:t>
      </w:r>
    </w:p>
    <w:p w:rsidR="00F16CAE" w:rsidRDefault="00F16CAE" w:rsidP="00F16CAE">
      <w:pPr>
        <w:spacing w:after="0" w:line="240" w:lineRule="auto"/>
        <w:rPr>
          <w:rFonts w:ascii="Times New Roman" w:eastAsia="Times New Roman" w:hAnsi="Times New Roman" w:cs="Times New Roman"/>
          <w:color w:val="333333"/>
          <w:sz w:val="28"/>
          <w:szCs w:val="28"/>
          <w:shd w:val="clear" w:color="auto" w:fill="FFFFFF"/>
          <w:lang w:eastAsia="zh-CN"/>
        </w:rPr>
      </w:pPr>
      <w:r>
        <w:rPr>
          <w:rFonts w:ascii="Times New Roman" w:eastAsia="Times New Roman" w:hAnsi="Times New Roman" w:cs="Times New Roman"/>
          <w:b/>
          <w:bCs/>
          <w:color w:val="333333"/>
          <w:sz w:val="28"/>
          <w:szCs w:val="28"/>
          <w:shd w:val="clear" w:color="auto" w:fill="FFFFFF"/>
          <w:lang w:eastAsia="zh-CN"/>
        </w:rPr>
        <w:t xml:space="preserve">         1.Mục đích yêu cầu.</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b/>
          <w:bCs/>
          <w:color w:val="333333"/>
          <w:sz w:val="28"/>
          <w:szCs w:val="28"/>
          <w:shd w:val="clear" w:color="auto" w:fill="FFFFFF"/>
          <w:lang w:eastAsia="zh-CN"/>
        </w:rPr>
        <w:t xml:space="preserve">         +. Kiến thức.</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Trẻ biết tên truyện, nhớ tên các nhân vật, biết nguồn gốc truyện.</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Trẻ hiểu nội dung câu chuyện.</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b/>
          <w:bCs/>
          <w:color w:val="333333"/>
          <w:sz w:val="28"/>
          <w:szCs w:val="28"/>
          <w:shd w:val="clear" w:color="auto" w:fill="FFFFFF"/>
          <w:lang w:eastAsia="zh-CN"/>
        </w:rPr>
        <w:t xml:space="preserve">         +. Kĩ năng.</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Rèn kỹ năng nghe và ghi nhớ cho trẻ.</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Trẻ trả lời rõ ràng, mạch lạc, nói đủ câu.</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b/>
          <w:bCs/>
          <w:color w:val="333333"/>
          <w:sz w:val="28"/>
          <w:szCs w:val="28"/>
          <w:shd w:val="clear" w:color="auto" w:fill="FFFFFF"/>
          <w:lang w:eastAsia="zh-CN"/>
        </w:rPr>
        <w:t xml:space="preserve">         +. Giáo dục.</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Trẻ hứng thú tham gia vào </w:t>
      </w:r>
      <w:proofErr w:type="spellStart"/>
      <w:r>
        <w:rPr>
          <w:rFonts w:ascii="Times New Roman" w:eastAsia="Times New Roman" w:hAnsi="Times New Roman" w:cs="Times New Roman"/>
          <w:color w:val="333333"/>
          <w:sz w:val="28"/>
          <w:szCs w:val="28"/>
          <w:shd w:val="clear" w:color="auto" w:fill="FFFFFF"/>
          <w:lang w:eastAsia="zh-CN"/>
        </w:rPr>
        <w:t>vào</w:t>
      </w:r>
      <w:proofErr w:type="spellEnd"/>
      <w:r>
        <w:rPr>
          <w:rFonts w:ascii="Times New Roman" w:eastAsia="Times New Roman" w:hAnsi="Times New Roman" w:cs="Times New Roman"/>
          <w:color w:val="333333"/>
          <w:sz w:val="28"/>
          <w:szCs w:val="28"/>
          <w:shd w:val="clear" w:color="auto" w:fill="FFFFFF"/>
          <w:lang w:eastAsia="zh-CN"/>
        </w:rPr>
        <w:t xml:space="preserve"> bài học, mạnh dạn phát biểu và trả lời câu hỏi.</w:t>
      </w:r>
    </w:p>
    <w:p w:rsidR="00F16CAE" w:rsidRDefault="00F16CAE" w:rsidP="00F16CAE">
      <w:pPr>
        <w:spacing w:after="0" w:line="240" w:lineRule="auto"/>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xml:space="preserve">          -  Giáo dục trẻ luôn </w:t>
      </w:r>
      <w:r>
        <w:rPr>
          <w:rFonts w:ascii="Times New Roman" w:eastAsia="Times New Roman" w:hAnsi="Times New Roman" w:cs="Times New Roman"/>
          <w:color w:val="333333"/>
          <w:sz w:val="28"/>
          <w:szCs w:val="28"/>
          <w:shd w:val="clear" w:color="auto" w:fill="FFFFFF"/>
          <w:lang w:eastAsia="zh-CN"/>
        </w:rPr>
        <w:t>đoàn kết giúp đỡ bạn bè trong học tập cũng như vui chơi.</w:t>
      </w:r>
    </w:p>
    <w:p w:rsidR="00F16CAE" w:rsidRDefault="00F16CAE" w:rsidP="00F16CAE">
      <w:pPr>
        <w:spacing w:after="0" w:line="240" w:lineRule="auto"/>
        <w:rPr>
          <w:rFonts w:ascii="Helvetica" w:eastAsia="Times New Roman" w:hAnsi="Helvetica" w:cs="Helvetica"/>
          <w:color w:val="333333"/>
          <w:sz w:val="15"/>
          <w:szCs w:val="15"/>
          <w:lang w:eastAsia="zh-CN"/>
        </w:rPr>
      </w:pPr>
      <w:r>
        <w:rPr>
          <w:rFonts w:ascii="Helvetica" w:eastAsia="Times New Roman" w:hAnsi="Helvetica" w:cs="Helvetica"/>
          <w:color w:val="333333"/>
          <w:sz w:val="15"/>
          <w:szCs w:val="15"/>
          <w:lang w:eastAsia="zh-CN"/>
        </w:rPr>
        <w:t xml:space="preserve">            </w:t>
      </w:r>
      <w:r>
        <w:rPr>
          <w:rFonts w:ascii="Times New Roman" w:eastAsia="Times New Roman" w:hAnsi="Times New Roman" w:cs="Times New Roman"/>
          <w:b/>
          <w:color w:val="333333"/>
          <w:sz w:val="19"/>
          <w:szCs w:val="15"/>
          <w:lang w:eastAsia="zh-CN"/>
        </w:rPr>
        <w:t xml:space="preserve"> 1</w:t>
      </w:r>
      <w:r>
        <w:rPr>
          <w:rFonts w:ascii="Helvetica" w:eastAsia="Times New Roman" w:hAnsi="Helvetica" w:cs="Helvetica"/>
          <w:color w:val="333333"/>
          <w:sz w:val="15"/>
          <w:szCs w:val="15"/>
          <w:lang w:eastAsia="zh-CN"/>
        </w:rPr>
        <w:t xml:space="preserve">. </w:t>
      </w:r>
      <w:r>
        <w:rPr>
          <w:rFonts w:ascii="Times New Roman" w:eastAsia="Times New Roman" w:hAnsi="Times New Roman" w:cs="Times New Roman"/>
          <w:b/>
          <w:bCs/>
          <w:color w:val="333333"/>
          <w:sz w:val="28"/>
          <w:szCs w:val="28"/>
          <w:shd w:val="clear" w:color="auto" w:fill="FFFFFF"/>
          <w:lang w:eastAsia="zh-CN"/>
        </w:rPr>
        <w:t>Chuẩn bị.</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b/>
          <w:bCs/>
          <w:color w:val="333333"/>
          <w:sz w:val="28"/>
          <w:szCs w:val="28"/>
          <w:lang w:eastAsia="zh-CN"/>
        </w:rPr>
        <w:t xml:space="preserve">        </w:t>
      </w:r>
      <w:r>
        <w:rPr>
          <w:rFonts w:ascii="Times New Roman" w:eastAsia="Times New Roman" w:hAnsi="Times New Roman" w:cs="Times New Roman"/>
          <w:b/>
          <w:bCs/>
          <w:color w:val="333333"/>
          <w:sz w:val="28"/>
          <w:szCs w:val="28"/>
          <w:lang w:val="vi-VN" w:eastAsia="zh-CN"/>
        </w:rPr>
        <w:t xml:space="preserve">a. Không giang tổ chức: </w:t>
      </w:r>
      <w:r>
        <w:rPr>
          <w:rFonts w:ascii="Times New Roman" w:eastAsia="Times New Roman" w:hAnsi="Times New Roman" w:cs="Times New Roman"/>
          <w:color w:val="333333"/>
          <w:sz w:val="28"/>
          <w:szCs w:val="28"/>
          <w:lang w:val="vi-VN" w:eastAsia="zh-CN"/>
        </w:rPr>
        <w:t>Trong lớp</w:t>
      </w:r>
    </w:p>
    <w:p w:rsidR="00F16CAE" w:rsidRDefault="00F16CAE" w:rsidP="00F16CAE">
      <w:pPr>
        <w:spacing w:after="0" w:line="240" w:lineRule="auto"/>
        <w:rPr>
          <w:rFonts w:ascii="Times New Roman" w:eastAsia="Times New Roman" w:hAnsi="Times New Roman" w:cs="Times New Roman"/>
          <w:b/>
          <w:bCs/>
          <w:color w:val="333333"/>
          <w:sz w:val="28"/>
          <w:szCs w:val="28"/>
          <w:lang w:eastAsia="zh-CN"/>
        </w:rPr>
      </w:pPr>
      <w:r>
        <w:rPr>
          <w:rFonts w:ascii="Times New Roman" w:eastAsia="Times New Roman" w:hAnsi="Times New Roman" w:cs="Times New Roman"/>
          <w:b/>
          <w:bCs/>
          <w:color w:val="333333"/>
          <w:sz w:val="28"/>
          <w:szCs w:val="28"/>
          <w:lang w:eastAsia="zh-CN"/>
        </w:rPr>
        <w:t xml:space="preserve">        </w:t>
      </w:r>
      <w:proofErr w:type="spellStart"/>
      <w:r>
        <w:rPr>
          <w:rFonts w:ascii="Times New Roman" w:eastAsia="Times New Roman" w:hAnsi="Times New Roman" w:cs="Times New Roman"/>
          <w:b/>
          <w:bCs/>
          <w:color w:val="333333"/>
          <w:sz w:val="28"/>
          <w:szCs w:val="28"/>
          <w:lang w:eastAsia="zh-CN"/>
        </w:rPr>
        <w:t>b.Đồ</w:t>
      </w:r>
      <w:proofErr w:type="spellEnd"/>
      <w:r>
        <w:rPr>
          <w:rFonts w:ascii="Times New Roman" w:eastAsia="Times New Roman" w:hAnsi="Times New Roman" w:cs="Times New Roman"/>
          <w:b/>
          <w:bCs/>
          <w:color w:val="333333"/>
          <w:sz w:val="28"/>
          <w:szCs w:val="28"/>
          <w:lang w:eastAsia="zh-CN"/>
        </w:rPr>
        <w:t xml:space="preserve"> dùng </w:t>
      </w:r>
    </w:p>
    <w:p w:rsidR="00F16CAE" w:rsidRDefault="00F16CAE" w:rsidP="00F16CAE">
      <w:pPr>
        <w:spacing w:after="0" w:line="240" w:lineRule="auto"/>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xml:space="preserve">        </w:t>
      </w:r>
      <w:r>
        <w:rPr>
          <w:rFonts w:ascii="Times New Roman" w:eastAsia="Times New Roman" w:hAnsi="Times New Roman" w:cs="Times New Roman"/>
          <w:color w:val="333333"/>
          <w:sz w:val="28"/>
          <w:szCs w:val="28"/>
          <w:lang w:val="vi-VN" w:eastAsia="zh-CN"/>
        </w:rPr>
        <w:t>- C</w:t>
      </w:r>
      <w:r>
        <w:rPr>
          <w:rFonts w:ascii="Times New Roman" w:eastAsia="Times New Roman" w:hAnsi="Times New Roman" w:cs="Times New Roman"/>
          <w:color w:val="333333"/>
          <w:sz w:val="28"/>
          <w:szCs w:val="28"/>
          <w:lang w:eastAsia="zh-CN"/>
        </w:rPr>
        <w:t>ủa cô: Mũ chó con, mũ mèo con, mũ chuột nhắt . Củ cải trắng.</w:t>
      </w:r>
    </w:p>
    <w:p w:rsidR="00F16CAE" w:rsidRDefault="00F16CAE" w:rsidP="00F16CAE">
      <w:pPr>
        <w:spacing w:after="0" w:line="240" w:lineRule="auto"/>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xml:space="preserve">        - </w:t>
      </w:r>
      <w:r>
        <w:rPr>
          <w:rFonts w:ascii="Times New Roman" w:eastAsia="Times New Roman" w:hAnsi="Times New Roman" w:cs="Times New Roman"/>
          <w:color w:val="333333"/>
          <w:sz w:val="28"/>
          <w:szCs w:val="28"/>
          <w:shd w:val="clear" w:color="auto" w:fill="FFFFFF"/>
          <w:lang w:eastAsia="zh-CN"/>
        </w:rPr>
        <w:t>Các loại rau củ (su hào, cà rốt, củ cải, khoai tây ...)</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Slide hình ảnh câu chuyện.</w:t>
      </w:r>
    </w:p>
    <w:p w:rsidR="00F16CAE" w:rsidRDefault="00F16CAE" w:rsidP="00F16CAE">
      <w:pPr>
        <w:spacing w:after="0" w:line="240" w:lineRule="auto"/>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xml:space="preserve">        </w:t>
      </w:r>
      <w:r>
        <w:rPr>
          <w:rFonts w:ascii="Times New Roman" w:eastAsia="Times New Roman" w:hAnsi="Times New Roman" w:cs="Times New Roman"/>
          <w:color w:val="333333"/>
          <w:sz w:val="28"/>
          <w:szCs w:val="28"/>
          <w:lang w:val="vi-VN" w:eastAsia="zh-CN"/>
        </w:rPr>
        <w:t>- C</w:t>
      </w:r>
      <w:r>
        <w:rPr>
          <w:rFonts w:ascii="Times New Roman" w:eastAsia="Times New Roman" w:hAnsi="Times New Roman" w:cs="Times New Roman"/>
          <w:color w:val="333333"/>
          <w:sz w:val="28"/>
          <w:szCs w:val="28"/>
          <w:lang w:eastAsia="zh-CN"/>
        </w:rPr>
        <w:t xml:space="preserve">ủa trẻ: - Trang phục gọn </w:t>
      </w:r>
      <w:proofErr w:type="spellStart"/>
      <w:r>
        <w:rPr>
          <w:rFonts w:ascii="Times New Roman" w:eastAsia="Times New Roman" w:hAnsi="Times New Roman" w:cs="Times New Roman"/>
          <w:color w:val="333333"/>
          <w:sz w:val="28"/>
          <w:szCs w:val="28"/>
          <w:lang w:eastAsia="zh-CN"/>
        </w:rPr>
        <w:t>gàng.Đội</w:t>
      </w:r>
      <w:proofErr w:type="spellEnd"/>
      <w:r>
        <w:rPr>
          <w:rFonts w:ascii="Times New Roman" w:eastAsia="Times New Roman" w:hAnsi="Times New Roman" w:cs="Times New Roman"/>
          <w:color w:val="333333"/>
          <w:sz w:val="28"/>
          <w:szCs w:val="28"/>
          <w:lang w:eastAsia="zh-CN"/>
        </w:rPr>
        <w:t xml:space="preserve"> hình chữ U.</w:t>
      </w:r>
    </w:p>
    <w:p w:rsidR="00F16CAE" w:rsidRDefault="00F16CAE" w:rsidP="00F16CAE">
      <w:pPr>
        <w:spacing w:after="0" w:line="240" w:lineRule="auto"/>
        <w:rPr>
          <w:rFonts w:ascii="Helvetica" w:eastAsia="Times New Roman" w:hAnsi="Helvetica" w:cs="Helvetica"/>
          <w:color w:val="333333"/>
          <w:sz w:val="15"/>
          <w:szCs w:val="15"/>
          <w:lang w:eastAsia="zh-CN"/>
        </w:rPr>
      </w:pPr>
      <w:r>
        <w:rPr>
          <w:rFonts w:ascii="Times New Roman" w:eastAsia="Times New Roman" w:hAnsi="Times New Roman" w:cs="Times New Roman"/>
          <w:b/>
          <w:bCs/>
          <w:color w:val="333333"/>
          <w:sz w:val="28"/>
          <w:szCs w:val="28"/>
          <w:shd w:val="clear" w:color="auto" w:fill="FFFFFF"/>
          <w:lang w:eastAsia="zh-CN"/>
        </w:rPr>
        <w:t xml:space="preserve">        </w:t>
      </w:r>
      <w:r>
        <w:rPr>
          <w:rFonts w:ascii="Times New Roman" w:eastAsia="Times New Roman" w:hAnsi="Times New Roman" w:cs="Times New Roman"/>
          <w:b/>
          <w:bCs/>
          <w:color w:val="333333"/>
          <w:sz w:val="28"/>
          <w:szCs w:val="28"/>
          <w:shd w:val="clear" w:color="auto" w:fill="FFFFFF"/>
          <w:lang w:val="vi-VN" w:eastAsia="zh-CN"/>
        </w:rPr>
        <w:t>3</w:t>
      </w:r>
      <w:r>
        <w:rPr>
          <w:rFonts w:ascii="Times New Roman" w:eastAsia="Times New Roman" w:hAnsi="Times New Roman" w:cs="Times New Roman"/>
          <w:b/>
          <w:bCs/>
          <w:color w:val="333333"/>
          <w:sz w:val="28"/>
          <w:szCs w:val="28"/>
          <w:shd w:val="clear" w:color="auto" w:fill="FFFFFF"/>
          <w:lang w:eastAsia="zh-CN"/>
        </w:rPr>
        <w:t xml:space="preserve">. </w:t>
      </w:r>
      <w:r>
        <w:rPr>
          <w:rFonts w:ascii="Times New Roman" w:eastAsia="Times New Roman" w:hAnsi="Times New Roman" w:cs="Times New Roman"/>
          <w:b/>
          <w:bCs/>
          <w:color w:val="333333"/>
          <w:sz w:val="28"/>
          <w:szCs w:val="28"/>
          <w:shd w:val="clear" w:color="auto" w:fill="FFFFFF"/>
          <w:lang w:val="vi-VN" w:eastAsia="zh-CN"/>
        </w:rPr>
        <w:t>T</w:t>
      </w:r>
      <w:proofErr w:type="spellStart"/>
      <w:r>
        <w:rPr>
          <w:rFonts w:ascii="Times New Roman" w:eastAsia="Times New Roman" w:hAnsi="Times New Roman" w:cs="Times New Roman"/>
          <w:b/>
          <w:bCs/>
          <w:color w:val="333333"/>
          <w:sz w:val="28"/>
          <w:szCs w:val="28"/>
          <w:shd w:val="clear" w:color="auto" w:fill="FFFFFF"/>
          <w:lang w:eastAsia="zh-CN"/>
        </w:rPr>
        <w:t>iến</w:t>
      </w:r>
      <w:proofErr w:type="spellEnd"/>
      <w:r>
        <w:rPr>
          <w:rFonts w:ascii="Times New Roman" w:eastAsia="Times New Roman" w:hAnsi="Times New Roman" w:cs="Times New Roman"/>
          <w:b/>
          <w:bCs/>
          <w:color w:val="333333"/>
          <w:sz w:val="28"/>
          <w:szCs w:val="28"/>
          <w:shd w:val="clear" w:color="auto" w:fill="FFFFFF"/>
          <w:lang w:eastAsia="zh-CN"/>
        </w:rPr>
        <w:t xml:space="preserve"> hành</w:t>
      </w:r>
      <w:r>
        <w:rPr>
          <w:rFonts w:ascii="Times New Roman" w:eastAsia="Times New Roman" w:hAnsi="Times New Roman" w:cs="Times New Roman"/>
          <w:color w:val="333333"/>
          <w:sz w:val="28"/>
          <w:szCs w:val="28"/>
          <w:shd w:val="clear" w:color="auto" w:fill="FFFFFF"/>
          <w:lang w:eastAsia="zh-CN"/>
        </w:rPr>
        <w:t>.</w:t>
      </w:r>
    </w:p>
    <w:p w:rsidR="00F16CAE" w:rsidRDefault="00F16CAE" w:rsidP="00F16CAE">
      <w:pPr>
        <w:spacing w:after="0"/>
        <w:rPr>
          <w:rFonts w:ascii="Helvetica" w:eastAsia="Times New Roman" w:hAnsi="Helvetica" w:cs="Helvetica"/>
          <w:color w:val="333333"/>
          <w:sz w:val="15"/>
          <w:szCs w:val="15"/>
          <w:lang w:eastAsia="zh-CN"/>
        </w:rPr>
      </w:pPr>
      <w:r>
        <w:rPr>
          <w:rFonts w:ascii="Times New Roman" w:eastAsia="Times New Roman" w:hAnsi="Times New Roman" w:cs="Times New Roman"/>
          <w:b/>
          <w:bCs/>
          <w:color w:val="333333"/>
          <w:sz w:val="28"/>
          <w:szCs w:val="28"/>
          <w:shd w:val="clear" w:color="auto" w:fill="FFFFFF"/>
          <w:lang w:eastAsia="zh-CN"/>
        </w:rPr>
        <w:t xml:space="preserve">       *</w:t>
      </w:r>
      <w:r>
        <w:rPr>
          <w:rFonts w:ascii="Times New Roman" w:eastAsia="Times New Roman" w:hAnsi="Times New Roman" w:cs="Times New Roman"/>
          <w:b/>
          <w:bCs/>
          <w:color w:val="333333"/>
          <w:sz w:val="28"/>
          <w:szCs w:val="28"/>
          <w:shd w:val="clear" w:color="auto" w:fill="FFFFFF"/>
          <w:lang w:val="vi-VN" w:eastAsia="zh-CN"/>
        </w:rPr>
        <w:t>. Hoạt động 1</w:t>
      </w:r>
      <w:r>
        <w:rPr>
          <w:rFonts w:ascii="Times New Roman" w:eastAsia="Times New Roman" w:hAnsi="Times New Roman" w:cs="Times New Roman"/>
          <w:b/>
          <w:bCs/>
          <w:color w:val="333333"/>
          <w:sz w:val="28"/>
          <w:szCs w:val="28"/>
          <w:shd w:val="clear" w:color="auto" w:fill="FFFFFF"/>
          <w:lang w:eastAsia="zh-CN"/>
        </w:rPr>
        <w:t>: Ổn định, giới thiệu.</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Các con ơi, hôm nay lớp mình rất vinh dự được chào đón các cô trong Ban giám hiệu nhà trường tới dự giờ lớp mình đấy chúng mình cùng nổ một tràng pháo tay để chào đón các cô nào. </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shd w:val="clear" w:color="auto" w:fill="FFFFFF"/>
          <w:lang w:eastAsia="zh-CN"/>
        </w:rPr>
        <w:t xml:space="preserve">- Cho trẻ hát bài hát bài </w:t>
      </w:r>
      <w:proofErr w:type="spellStart"/>
      <w:r>
        <w:rPr>
          <w:rFonts w:ascii="Times New Roman" w:eastAsia="Times New Roman" w:hAnsi="Times New Roman" w:cs="Times New Roman"/>
          <w:color w:val="333333"/>
          <w:sz w:val="28"/>
          <w:szCs w:val="28"/>
          <w:shd w:val="clear" w:color="auto" w:fill="FFFFFF"/>
          <w:lang w:eastAsia="zh-CN"/>
        </w:rPr>
        <w:t>hát:“Cả</w:t>
      </w:r>
      <w:proofErr w:type="spellEnd"/>
      <w:r>
        <w:rPr>
          <w:rFonts w:ascii="Times New Roman" w:eastAsia="Times New Roman" w:hAnsi="Times New Roman" w:cs="Times New Roman"/>
          <w:color w:val="333333"/>
          <w:sz w:val="28"/>
          <w:szCs w:val="28"/>
          <w:shd w:val="clear" w:color="auto" w:fill="FFFFFF"/>
          <w:lang w:eastAsia="zh-CN"/>
        </w:rPr>
        <w:t xml:space="preserve"> nhà thương nhau”</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Đến dự học các cô còn tặng chúng mình quà gì đây?</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À! Cô tặng củ cải trắng đấy .</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Ai cho cô biết củ cải trắng được dùng để làm gì?</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Cô cũng biết một câu chuyện rất hay kể về một cây củ cải khổng lồ, các con có muốn biết tại sao lại có cây củ cải khổng lồ như vậy không ?</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Vậy chúng mình hãy cùng chú ý lắng nghe cô kể câu chuyện “Nhổ củ cải” nhé.</w:t>
      </w:r>
    </w:p>
    <w:p w:rsidR="00F16CAE" w:rsidRDefault="00F16CAE" w:rsidP="00F16CAE">
      <w:pPr>
        <w:spacing w:after="0"/>
        <w:ind w:firstLine="720"/>
        <w:rPr>
          <w:rFonts w:ascii="Times New Roman" w:eastAsia="Times New Roman" w:hAnsi="Times New Roman" w:cs="Times New Roman"/>
          <w:b/>
          <w:bCs/>
          <w:color w:val="333333"/>
          <w:sz w:val="28"/>
          <w:szCs w:val="28"/>
          <w:shd w:val="clear" w:color="auto" w:fill="FFFFFF"/>
          <w:lang w:eastAsia="zh-CN"/>
        </w:rPr>
      </w:pPr>
      <w:r>
        <w:rPr>
          <w:rFonts w:ascii="Times New Roman" w:eastAsia="Times New Roman" w:hAnsi="Times New Roman" w:cs="Times New Roman"/>
          <w:b/>
          <w:bCs/>
          <w:color w:val="333333"/>
          <w:sz w:val="28"/>
          <w:szCs w:val="28"/>
          <w:shd w:val="clear" w:color="auto" w:fill="FFFFFF"/>
          <w:lang w:eastAsia="zh-CN"/>
        </w:rPr>
        <w:lastRenderedPageBreak/>
        <w:t>*</w:t>
      </w:r>
      <w:r>
        <w:rPr>
          <w:rFonts w:ascii="Times New Roman" w:eastAsia="Times New Roman" w:hAnsi="Times New Roman" w:cs="Times New Roman"/>
          <w:b/>
          <w:bCs/>
          <w:color w:val="333333"/>
          <w:sz w:val="28"/>
          <w:szCs w:val="28"/>
          <w:shd w:val="clear" w:color="auto" w:fill="FFFFFF"/>
          <w:lang w:val="vi-VN" w:eastAsia="zh-CN"/>
        </w:rPr>
        <w:t>.</w:t>
      </w:r>
      <w:r>
        <w:rPr>
          <w:rFonts w:ascii="Times New Roman" w:eastAsia="Times New Roman" w:hAnsi="Times New Roman" w:cs="Times New Roman"/>
          <w:b/>
          <w:bCs/>
          <w:color w:val="333333"/>
          <w:sz w:val="28"/>
          <w:szCs w:val="28"/>
          <w:shd w:val="clear" w:color="auto" w:fill="FFFFFF"/>
          <w:lang w:eastAsia="zh-CN"/>
        </w:rPr>
        <w:t xml:space="preserve"> Hoạt động </w:t>
      </w:r>
      <w:r>
        <w:rPr>
          <w:rFonts w:ascii="Times New Roman" w:eastAsia="Times New Roman" w:hAnsi="Times New Roman" w:cs="Times New Roman"/>
          <w:b/>
          <w:bCs/>
          <w:color w:val="333333"/>
          <w:sz w:val="28"/>
          <w:szCs w:val="28"/>
          <w:shd w:val="clear" w:color="auto" w:fill="FFFFFF"/>
          <w:lang w:val="vi-VN" w:eastAsia="zh-CN"/>
        </w:rPr>
        <w:t>2</w:t>
      </w:r>
      <w:r>
        <w:rPr>
          <w:rFonts w:ascii="Times New Roman" w:eastAsia="Times New Roman" w:hAnsi="Times New Roman" w:cs="Times New Roman"/>
          <w:b/>
          <w:bCs/>
          <w:color w:val="333333"/>
          <w:sz w:val="28"/>
          <w:szCs w:val="28"/>
          <w:shd w:val="clear" w:color="auto" w:fill="FFFFFF"/>
          <w:lang w:eastAsia="zh-CN"/>
        </w:rPr>
        <w:t>: Nội dung trọng tâm</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b/>
          <w:bCs/>
          <w:color w:val="333333"/>
          <w:sz w:val="28"/>
          <w:szCs w:val="28"/>
          <w:shd w:val="clear" w:color="auto" w:fill="FFFFFF"/>
          <w:lang w:eastAsia="zh-CN"/>
        </w:rPr>
        <w:t xml:space="preserve">Cô kể </w:t>
      </w:r>
      <w:proofErr w:type="spellStart"/>
      <w:r>
        <w:rPr>
          <w:rFonts w:ascii="Times New Roman" w:eastAsia="Times New Roman" w:hAnsi="Times New Roman" w:cs="Times New Roman"/>
          <w:b/>
          <w:bCs/>
          <w:color w:val="333333"/>
          <w:sz w:val="28"/>
          <w:szCs w:val="28"/>
          <w:shd w:val="clear" w:color="auto" w:fill="FFFFFF"/>
          <w:lang w:eastAsia="zh-CN"/>
        </w:rPr>
        <w:t>truyện</w:t>
      </w:r>
      <w:r>
        <w:rPr>
          <w:rFonts w:ascii="Times New Roman" w:eastAsia="Times New Roman" w:hAnsi="Times New Roman" w:cs="Times New Roman"/>
          <w:b/>
          <w:bCs/>
          <w:color w:val="333333"/>
          <w:sz w:val="28"/>
          <w:szCs w:val="28"/>
          <w:lang w:eastAsia="zh-CN"/>
        </w:rPr>
        <w:t>:“Nhổ</w:t>
      </w:r>
      <w:proofErr w:type="spellEnd"/>
      <w:r>
        <w:rPr>
          <w:rFonts w:ascii="Times New Roman" w:eastAsia="Times New Roman" w:hAnsi="Times New Roman" w:cs="Times New Roman"/>
          <w:b/>
          <w:bCs/>
          <w:color w:val="333333"/>
          <w:sz w:val="28"/>
          <w:szCs w:val="28"/>
          <w:lang w:eastAsia="zh-CN"/>
        </w:rPr>
        <w:t xml:space="preserve"> củ cải”.</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Cô kể lần 1: Kết hợp cử chỉ, điệu bộ.</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Cô vừa kể cho các con nghe câu chuyện gì ?</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Bạn nào cho cô biết trong câu chuyện có những nhân vật nào?</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Trong câu chuyện có rất là nhiều nhân vật đúng không nào, vậy giờ cô và các con cùng gặp gỡ các nhân vật trong truyện trên màn hình nhé.</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Cô kể lần 2: Kết hợp với hình ảnh minh họa trên màn hình.</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Ai nhắc lại tên câu truyện cô vừa kể nào?</w:t>
      </w:r>
    </w:p>
    <w:p w:rsidR="00F16CAE" w:rsidRDefault="00F16CAE" w:rsidP="00F16CAE">
      <w:pPr>
        <w:spacing w:after="0"/>
        <w:rPr>
          <w:rFonts w:ascii="Helvetica" w:eastAsia="Times New Roman" w:hAnsi="Helvetica" w:cs="Helvetica"/>
          <w:color w:val="333333"/>
          <w:sz w:val="15"/>
          <w:szCs w:val="15"/>
          <w:lang w:eastAsia="zh-CN"/>
        </w:rPr>
      </w:pPr>
      <w:r>
        <w:rPr>
          <w:rFonts w:ascii="Times New Roman" w:eastAsia="Times New Roman" w:hAnsi="Times New Roman" w:cs="Times New Roman"/>
          <w:b/>
          <w:bCs/>
          <w:color w:val="333333"/>
          <w:sz w:val="28"/>
          <w:szCs w:val="28"/>
          <w:shd w:val="clear" w:color="auto" w:fill="FFFFFF"/>
          <w:lang w:eastAsia="zh-CN"/>
        </w:rPr>
        <w:t xml:space="preserve">          </w:t>
      </w:r>
      <w:r>
        <w:rPr>
          <w:rFonts w:ascii="Times New Roman" w:eastAsia="Times New Roman" w:hAnsi="Times New Roman" w:cs="Times New Roman"/>
          <w:b/>
          <w:bCs/>
          <w:color w:val="333333"/>
          <w:sz w:val="28"/>
          <w:szCs w:val="28"/>
          <w:shd w:val="clear" w:color="auto" w:fill="FFFFFF"/>
          <w:lang w:val="vi-VN" w:eastAsia="zh-CN"/>
        </w:rPr>
        <w:t xml:space="preserve">* </w:t>
      </w:r>
      <w:r>
        <w:rPr>
          <w:rFonts w:ascii="Times New Roman" w:eastAsia="Times New Roman" w:hAnsi="Times New Roman" w:cs="Times New Roman"/>
          <w:b/>
          <w:bCs/>
          <w:color w:val="333333"/>
          <w:sz w:val="28"/>
          <w:szCs w:val="28"/>
          <w:shd w:val="clear" w:color="auto" w:fill="FFFFFF"/>
          <w:lang w:eastAsia="zh-CN"/>
        </w:rPr>
        <w:t>Trích dẫn, đàm thoại.</w:t>
      </w:r>
    </w:p>
    <w:p w:rsidR="00F16CAE" w:rsidRDefault="00F16CAE" w:rsidP="00F16CAE">
      <w:pPr>
        <w:spacing w:after="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shd w:val="clear" w:color="auto" w:fill="FFFFFF"/>
          <w:lang w:eastAsia="zh-CN"/>
        </w:rPr>
        <w:t xml:space="preserve">          + Ông già đã mang cây gì về trồng trong vườn?</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Được sự chăm sóc của ông cây cải đã như thế nào?</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Thế nào được gọi là “khổng lồ”?</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Khổng lồ có nghĩa là rất là to, to hơn gấp nhiều lần so với những củ cải khác đấy các con ạ)</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Khi ông nhổ củ cải chuyện gì đã xảy ra ?</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Vậy ông già đã làm gì? Chúng mình cùng gọi bà ra giúp ông nào”</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Bà già và ông già có nhổ được củ cải không các con? Vậy bà già đã gọi ai?</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 Cây cải đã được nhổ lên chưa, vậy trong nhà còn có những ai ra giúp ông nhổ củ cải nữa?</w:t>
      </w:r>
      <w:r>
        <w:rPr>
          <w:rFonts w:ascii="Times New Roman" w:eastAsia="Times New Roman" w:hAnsi="Times New Roman" w:cs="Times New Roman"/>
          <w:color w:val="333333"/>
          <w:sz w:val="28"/>
          <w:szCs w:val="28"/>
          <w:lang w:eastAsia="zh-CN"/>
        </w:rPr>
        <w:br/>
        <w:t xml:space="preserve">           +  Cuối cùng gia đình nhà ông bà già có nhổ được củ cải không? Tại sao họ lại nhổ được củ cải ?</w:t>
      </w:r>
    </w:p>
    <w:p w:rsidR="00F16CAE" w:rsidRDefault="00F16CAE" w:rsidP="00F16CAE">
      <w:pPr>
        <w:spacing w:after="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shd w:val="clear" w:color="auto" w:fill="FFFFFF"/>
          <w:lang w:eastAsia="zh-CN"/>
        </w:rPr>
        <w:t xml:space="preserve">           - Qua câu chuyện các con học được điều gì?</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color w:val="333333"/>
          <w:sz w:val="28"/>
          <w:szCs w:val="28"/>
          <w:shd w:val="clear" w:color="auto" w:fill="FFFFFF"/>
          <w:lang w:eastAsia="zh-CN"/>
        </w:rPr>
        <w:t xml:space="preserve">          =&gt; Giáo dục: Các con ạ qua câu chuyện này cô mong rằng các con luôn ngoan ngoãn biết nghe lời ông bà, cha mẹ đoàn kết giúp đỡ bạn bè trong học tập cũng như vui chơi. Ngoài ra các con nhớ ăn nhiều rau củ để giúp chúng mình luôn khỏe mạnh và chăm sóc các loài cây cối, rau củ không ngắt lá bẻ cành các con nhớ chưa.</w:t>
      </w:r>
      <w:r>
        <w:rPr>
          <w:rFonts w:ascii="Times New Roman" w:eastAsia="Times New Roman" w:hAnsi="Times New Roman" w:cs="Times New Roman"/>
          <w:color w:val="333333"/>
          <w:sz w:val="28"/>
          <w:szCs w:val="28"/>
          <w:lang w:eastAsia="zh-CN"/>
        </w:rPr>
        <w:br/>
      </w:r>
      <w:r>
        <w:rPr>
          <w:rFonts w:ascii="Times New Roman" w:eastAsia="Times New Roman" w:hAnsi="Times New Roman" w:cs="Times New Roman"/>
          <w:b/>
          <w:bCs/>
          <w:color w:val="333333"/>
          <w:sz w:val="28"/>
          <w:szCs w:val="28"/>
          <w:shd w:val="clear" w:color="auto" w:fill="FFFFFF"/>
          <w:lang w:eastAsia="zh-CN"/>
        </w:rPr>
        <w:t xml:space="preserve">        </w:t>
      </w:r>
      <w:r>
        <w:rPr>
          <w:rFonts w:ascii="Times New Roman" w:eastAsia="Times New Roman" w:hAnsi="Times New Roman" w:cs="Times New Roman"/>
          <w:b/>
          <w:bCs/>
          <w:color w:val="333333"/>
          <w:sz w:val="28"/>
          <w:szCs w:val="28"/>
          <w:shd w:val="clear" w:color="auto" w:fill="FFFFFF"/>
          <w:lang w:val="vi-VN" w:eastAsia="zh-CN"/>
        </w:rPr>
        <w:t>*</w:t>
      </w:r>
      <w:r>
        <w:rPr>
          <w:rFonts w:ascii="Times New Roman" w:eastAsia="Times New Roman" w:hAnsi="Times New Roman" w:cs="Times New Roman"/>
          <w:b/>
          <w:bCs/>
          <w:color w:val="333333"/>
          <w:sz w:val="28"/>
          <w:szCs w:val="28"/>
          <w:shd w:val="clear" w:color="auto" w:fill="FFFFFF"/>
          <w:lang w:eastAsia="zh-CN"/>
        </w:rPr>
        <w:t xml:space="preserve"> Trẻ đóng kịch.</w:t>
      </w:r>
    </w:p>
    <w:p w:rsidR="00F16CAE" w:rsidRDefault="00F16CAE" w:rsidP="00F16CAE">
      <w:pPr>
        <w:spacing w:after="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xml:space="preserve">         </w:t>
      </w:r>
      <w:r>
        <w:rPr>
          <w:rFonts w:ascii="Times New Roman" w:eastAsia="Times New Roman" w:hAnsi="Times New Roman" w:cs="Times New Roman"/>
          <w:color w:val="333333"/>
          <w:sz w:val="28"/>
          <w:szCs w:val="28"/>
          <w:lang w:val="vi-VN" w:eastAsia="zh-CN"/>
        </w:rPr>
        <w:t xml:space="preserve">- </w:t>
      </w:r>
      <w:r>
        <w:rPr>
          <w:rFonts w:ascii="Times New Roman" w:eastAsia="Times New Roman" w:hAnsi="Times New Roman" w:cs="Times New Roman"/>
          <w:color w:val="333333"/>
          <w:sz w:val="28"/>
          <w:szCs w:val="28"/>
          <w:lang w:eastAsia="zh-CN"/>
        </w:rPr>
        <w:t xml:space="preserve">Câu </w:t>
      </w:r>
      <w:proofErr w:type="spellStart"/>
      <w:r>
        <w:rPr>
          <w:rFonts w:ascii="Times New Roman" w:eastAsia="Times New Roman" w:hAnsi="Times New Roman" w:cs="Times New Roman"/>
          <w:color w:val="333333"/>
          <w:sz w:val="28"/>
          <w:szCs w:val="28"/>
          <w:lang w:eastAsia="zh-CN"/>
        </w:rPr>
        <w:t>chuyện:"Nhổ</w:t>
      </w:r>
      <w:proofErr w:type="spellEnd"/>
      <w:r>
        <w:rPr>
          <w:rFonts w:ascii="Times New Roman" w:eastAsia="Times New Roman" w:hAnsi="Times New Roman" w:cs="Times New Roman"/>
          <w:color w:val="333333"/>
          <w:sz w:val="28"/>
          <w:szCs w:val="28"/>
          <w:lang w:eastAsia="zh-CN"/>
        </w:rPr>
        <w:t xml:space="preserve"> củ cải" sẽ hay và hấp dẫn hơn khi được các bạn nhỏ chuyển thành kịch để gửi tặng chúng mình đấy. Sau đây xin mời tất cả các bạn cùng hướng lên sân khấu xem vở kịch “Nhổ củ cải” do các bạn thể hiện nhé. Và bây giờ vở kịch “Nhổ củ cải” xin được bắt đầu.</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Cô mời trẻ lên đóng kịch.</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lastRenderedPageBreak/>
        <w:t>Trong khi trẻ đóng kịch cô gợi ý hướng dẫn, cổ vũ động viên trẻ.</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b/>
          <w:bCs/>
          <w:color w:val="333333"/>
          <w:sz w:val="28"/>
          <w:szCs w:val="28"/>
          <w:lang w:eastAsia="zh-CN"/>
        </w:rPr>
        <w:t xml:space="preserve">* </w:t>
      </w:r>
      <w:r>
        <w:rPr>
          <w:rFonts w:ascii="Times New Roman" w:eastAsia="Times New Roman" w:hAnsi="Times New Roman" w:cs="Times New Roman"/>
          <w:b/>
          <w:bCs/>
          <w:color w:val="333333"/>
          <w:sz w:val="28"/>
          <w:szCs w:val="28"/>
          <w:lang w:val="vi-VN" w:eastAsia="zh-CN"/>
        </w:rPr>
        <w:t>.</w:t>
      </w:r>
      <w:r>
        <w:rPr>
          <w:rFonts w:ascii="Times New Roman" w:eastAsia="Times New Roman" w:hAnsi="Times New Roman" w:cs="Times New Roman"/>
          <w:b/>
          <w:bCs/>
          <w:color w:val="333333"/>
          <w:sz w:val="28"/>
          <w:szCs w:val="28"/>
          <w:lang w:eastAsia="zh-CN"/>
        </w:rPr>
        <w:t>Kết thúc hoạt động.</w:t>
      </w:r>
    </w:p>
    <w:p w:rsidR="00F16CAE" w:rsidRDefault="00F16CAE" w:rsidP="00F16CAE">
      <w:pPr>
        <w:spacing w:after="0"/>
        <w:ind w:firstLine="720"/>
        <w:rPr>
          <w:rFonts w:ascii="Helvetica" w:eastAsia="Times New Roman" w:hAnsi="Helvetica" w:cs="Helvetica"/>
          <w:color w:val="333333"/>
          <w:sz w:val="15"/>
          <w:szCs w:val="15"/>
          <w:lang w:eastAsia="zh-CN"/>
        </w:rPr>
      </w:pPr>
      <w:r>
        <w:rPr>
          <w:rFonts w:ascii="Times New Roman" w:eastAsia="Times New Roman" w:hAnsi="Times New Roman" w:cs="Times New Roman"/>
          <w:color w:val="333333"/>
          <w:sz w:val="28"/>
          <w:szCs w:val="28"/>
          <w:lang w:eastAsia="zh-CN"/>
        </w:rPr>
        <w:t>- Cô và trẻ cùng hát vang bài hát “Cả nhà thương nhau”.</w:t>
      </w:r>
    </w:p>
    <w:p w:rsidR="00F16CAE" w:rsidRDefault="00F16CAE" w:rsidP="00F16CAE">
      <w:pPr>
        <w:spacing w:after="0" w:line="240" w:lineRule="auto"/>
        <w:ind w:firstLine="72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V. </w:t>
      </w:r>
      <w:r>
        <w:rPr>
          <w:rFonts w:ascii="Times New Roman" w:eastAsia="Times New Roman" w:hAnsi="Times New Roman" w:cs="Times New Roman"/>
          <w:b/>
          <w:bCs/>
          <w:sz w:val="28"/>
          <w:szCs w:val="28"/>
          <w:u w:val="single"/>
          <w:lang w:val="vi-VN"/>
        </w:rPr>
        <w:t>HOẠT ĐỘNG GÓC</w:t>
      </w:r>
      <w:r>
        <w:rPr>
          <w:rFonts w:ascii="Times New Roman" w:eastAsia="Times New Roman" w:hAnsi="Times New Roman" w:cs="Times New Roman"/>
          <w:b/>
          <w:bCs/>
          <w:sz w:val="28"/>
          <w:szCs w:val="28"/>
          <w:lang w:val="vi-VN"/>
        </w:rPr>
        <w:t>:</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 xml:space="preserve">Góc thiên nhiên: </w:t>
      </w:r>
      <w:r>
        <w:rPr>
          <w:rFonts w:ascii="Times New Roman" w:eastAsia="Times New Roman" w:hAnsi="Times New Roman" w:cs="Times New Roman"/>
          <w:sz w:val="28"/>
          <w:szCs w:val="28"/>
          <w:lang w:val="pt-BR"/>
        </w:rPr>
        <w:t>Chăm sóc hoa.</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Yêu cầu:</w:t>
      </w:r>
      <w:r>
        <w:rPr>
          <w:rFonts w:ascii="Times New Roman" w:eastAsia="Times New Roman" w:hAnsi="Times New Roman" w:cs="Times New Roman"/>
          <w:sz w:val="28"/>
          <w:szCs w:val="28"/>
          <w:lang w:val="pt-BR"/>
        </w:rPr>
        <w:t xml:space="preserve"> Biết tưới nước, nhổ cỏ, bắt sâu…Trẻ yêu thiên nhiên quanh mình.</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Xô tưới nước, xẻng, cuốc…</w:t>
      </w:r>
    </w:p>
    <w:p w:rsidR="00F16CAE" w:rsidRDefault="00F16CAE" w:rsidP="00F16CAE">
      <w:pPr>
        <w:tabs>
          <w:tab w:val="left" w:pos="1680"/>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vi-VN"/>
        </w:rPr>
        <w:t>Tiến hành</w:t>
      </w:r>
      <w:r>
        <w:rPr>
          <w:rFonts w:ascii="Times New Roman" w:eastAsia="Times New Roman" w:hAnsi="Times New Roman" w:cs="Times New Roman"/>
          <w:sz w:val="28"/>
          <w:szCs w:val="28"/>
          <w:lang w:val="pt-BR"/>
        </w:rPr>
        <w:t>:</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Cô hướng dẫn trẻ cách tưới cây, nhổ cỏ, xới đất cho hoa.</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pt-BR"/>
        </w:rPr>
        <w:t>Góc phân vai</w:t>
      </w:r>
      <w:r>
        <w:rPr>
          <w:rFonts w:ascii="Times New Roman" w:eastAsia="Times New Roman" w:hAnsi="Times New Roman" w:cs="Times New Roman"/>
          <w:sz w:val="28"/>
          <w:szCs w:val="28"/>
          <w:lang w:val="pt-BR"/>
        </w:rPr>
        <w:t xml:space="preserve">:  Gia đình - </w:t>
      </w:r>
      <w:r>
        <w:rPr>
          <w:rFonts w:ascii="Times New Roman" w:eastAsia="Times New Roman" w:hAnsi="Times New Roman" w:cs="Times New Roman"/>
          <w:sz w:val="28"/>
          <w:szCs w:val="28"/>
        </w:rPr>
        <w:t>Cửa hàng bán hoa.</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rPr>
        <w:t xml:space="preserve">Chuẩn bị: </w:t>
      </w:r>
      <w:r>
        <w:rPr>
          <w:rFonts w:ascii="Times New Roman" w:eastAsia="Times New Roman" w:hAnsi="Times New Roman" w:cs="Times New Roman"/>
          <w:sz w:val="28"/>
          <w:szCs w:val="28"/>
        </w:rPr>
        <w:t>- Đồ chơi bán hàng như bánh, keo.</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Góc xây dựng:</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Xây vườn hoa</w:t>
      </w:r>
      <w:r>
        <w:rPr>
          <w:rFonts w:ascii="Times New Roman" w:eastAsia="Times New Roman" w:hAnsi="Times New Roman" w:cs="Times New Roman"/>
          <w:sz w:val="28"/>
          <w:szCs w:val="28"/>
          <w:lang w:val="pt-BR"/>
        </w:rPr>
        <w:t>.</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rPr>
        <w:t>Chuẩn bị:</w:t>
      </w:r>
      <w:r>
        <w:rPr>
          <w:rFonts w:ascii="Times New Roman" w:eastAsia="Times New Roman" w:hAnsi="Times New Roman" w:cs="Times New Roman"/>
          <w:sz w:val="28"/>
          <w:szCs w:val="28"/>
        </w:rPr>
        <w:t xml:space="preserve"> Các khối, hình bằng nhựa, đồ chơi bán hàng.</w:t>
      </w:r>
    </w:p>
    <w:p w:rsidR="00F16CAE" w:rsidRDefault="00F16CAE" w:rsidP="00F16CAE">
      <w:pPr>
        <w:tabs>
          <w:tab w:val="left" w:pos="1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sz w:val="28"/>
          <w:szCs w:val="28"/>
          <w:lang w:val="pt-BR"/>
        </w:rPr>
        <w:t>Góc học tập</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rPr>
        <w:t xml:space="preserve"> Xem tranh về một số loại hoa</w:t>
      </w:r>
      <w:r>
        <w:rPr>
          <w:rFonts w:ascii="Times New Roman" w:eastAsia="Times New Roman" w:hAnsi="Times New Roman" w:cs="Times New Roman"/>
          <w:sz w:val="28"/>
          <w:szCs w:val="28"/>
          <w:lang w:val="pt-BR"/>
        </w:rPr>
        <w:t>.</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b/>
          <w:bCs/>
          <w:sz w:val="28"/>
          <w:szCs w:val="28"/>
          <w:lang w:val="pt-BR"/>
        </w:rPr>
        <w:t>Chuẩn bị</w:t>
      </w:r>
      <w:r>
        <w:rPr>
          <w:rFonts w:ascii="Times New Roman" w:eastAsia="Times New Roman" w:hAnsi="Times New Roman" w:cs="Times New Roman"/>
          <w:sz w:val="28"/>
          <w:szCs w:val="28"/>
          <w:lang w:val="pt-BR"/>
        </w:rPr>
        <w:t>: Tranh ảnh về một số loại hoa.</w:t>
      </w:r>
    </w:p>
    <w:p w:rsidR="00F16CAE" w:rsidRDefault="00F16CAE" w:rsidP="00F16CAE">
      <w:pPr>
        <w:tabs>
          <w:tab w:val="left" w:pos="168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xml:space="preserve">        * Góc nghệ thuật:</w:t>
      </w:r>
      <w:r>
        <w:rPr>
          <w:rFonts w:ascii="Times New Roman" w:eastAsia="Times New Roman" w:hAnsi="Times New Roman" w:cs="Times New Roman"/>
          <w:sz w:val="28"/>
          <w:szCs w:val="28"/>
          <w:lang w:val="pt-BR"/>
        </w:rPr>
        <w:t xml:space="preserve"> Tô màu các loại hoa</w:t>
      </w:r>
    </w:p>
    <w:p w:rsidR="00F16CAE" w:rsidRDefault="00F16CAE" w:rsidP="00F16CAE">
      <w:pPr>
        <w:tabs>
          <w:tab w:val="left" w:pos="1680"/>
        </w:tabs>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 </w:t>
      </w:r>
      <w:r>
        <w:rPr>
          <w:rFonts w:ascii="Times New Roman" w:eastAsia="Times New Roman" w:hAnsi="Times New Roman" w:cs="Times New Roman"/>
          <w:b/>
          <w:bCs/>
          <w:sz w:val="28"/>
          <w:szCs w:val="28"/>
          <w:lang w:val="it-IT"/>
        </w:rPr>
        <w:t>Chuẩn bị</w:t>
      </w:r>
      <w:r>
        <w:rPr>
          <w:rFonts w:ascii="Times New Roman" w:eastAsia="Times New Roman" w:hAnsi="Times New Roman" w:cs="Times New Roman"/>
          <w:sz w:val="28"/>
          <w:szCs w:val="28"/>
          <w:lang w:val="it-IT"/>
        </w:rPr>
        <w:t>: Giấy A4, màu sáp.</w:t>
      </w:r>
    </w:p>
    <w:p w:rsidR="00F16CAE" w:rsidRDefault="00F16CAE" w:rsidP="00F16CAE">
      <w:pPr>
        <w:spacing w:after="0" w:line="240" w:lineRule="auto"/>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w:t>
      </w:r>
      <w:r>
        <w:rPr>
          <w:rFonts w:ascii="Times New Roman" w:eastAsia="Times New Roman" w:hAnsi="Times New Roman" w:cs="Times New Roman"/>
          <w:b/>
          <w:color w:val="000000"/>
          <w:sz w:val="28"/>
          <w:szCs w:val="28"/>
          <w:lang w:val="vi-VN"/>
        </w:rPr>
        <w:t>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VỆ SINH ĂN, NGỦ</w:t>
      </w:r>
      <w:r>
        <w:rPr>
          <w:rFonts w:ascii="Times New Roman" w:eastAsia="Times New Roman" w:hAnsi="Times New Roman" w:cs="Times New Roman"/>
          <w:b/>
          <w:color w:val="000000"/>
          <w:sz w:val="28"/>
          <w:szCs w:val="28"/>
          <w:lang w:val="pt-BR"/>
        </w:rPr>
        <w:t>:</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 Nhắc nhở trẻ ăn mặt phù hợp với thời tiết trong ngày.</w:t>
      </w:r>
    </w:p>
    <w:p w:rsidR="00F16CAE" w:rsidRDefault="00F16CAE" w:rsidP="00F16C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Thường xuyên trao đổi với phụ huynh về sức khỏe, việc học của trẻ.</w:t>
      </w:r>
    </w:p>
    <w:p w:rsidR="00F16CAE" w:rsidRDefault="00F16CAE" w:rsidP="00F16CAE">
      <w:pPr>
        <w:tabs>
          <w:tab w:val="left" w:pos="547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Động viên trẻ ăn hết suất, ngủ đủ giấc.</w:t>
      </w:r>
      <w:r>
        <w:rPr>
          <w:rFonts w:ascii="Times New Roman" w:eastAsia="Times New Roman" w:hAnsi="Times New Roman" w:cs="Times New Roman"/>
          <w:sz w:val="28"/>
          <w:szCs w:val="28"/>
        </w:rPr>
        <w:tab/>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Khi trẻ ăn xong vệ sinh răng, miệng, tay chân, </w:t>
      </w:r>
      <w:r>
        <w:rPr>
          <w:rFonts w:ascii="Times New Roman" w:eastAsia="Times New Roman" w:hAnsi="Times New Roman" w:cs="Times New Roman"/>
          <w:bCs/>
          <w:sz w:val="28"/>
          <w:szCs w:val="28"/>
        </w:rPr>
        <w:t>đảm bảo giấc ngủ của trẻ</w:t>
      </w:r>
      <w:r>
        <w:rPr>
          <w:rFonts w:ascii="Times New Roman" w:eastAsia="Times New Roman" w:hAnsi="Times New Roman" w:cs="Times New Roman"/>
          <w:sz w:val="28"/>
          <w:szCs w:val="28"/>
        </w:rPr>
        <w:t>.</w:t>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r>
        <w:rPr>
          <w:rFonts w:ascii="Times New Roman" w:eastAsia="Times New Roman" w:hAnsi="Times New Roman" w:cs="Times New Roman"/>
          <w:b/>
          <w:color w:val="000000"/>
          <w:sz w:val="28"/>
          <w:szCs w:val="28"/>
          <w:lang w:val="pt-BR"/>
        </w:rPr>
        <w:t>:</w:t>
      </w:r>
    </w:p>
    <w:p w:rsidR="00F16CAE" w:rsidRDefault="00F16CAE" w:rsidP="00F16CA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vi-VN"/>
        </w:rPr>
        <w:t xml:space="preserve"> Luyện kỹ năng</w:t>
      </w:r>
      <w:r>
        <w:rPr>
          <w:rFonts w:ascii="Times New Roman" w:eastAsia="Times New Roman" w:hAnsi="Times New Roman" w:cs="Times New Roman"/>
          <w:color w:val="333333"/>
          <w:sz w:val="28"/>
          <w:szCs w:val="28"/>
          <w:shd w:val="clear" w:color="auto" w:fill="FFFFFF"/>
        </w:rPr>
        <w:t xml:space="preserve"> nghe và ghi nhớ cho trẻ</w:t>
      </w:r>
      <w:r>
        <w:rPr>
          <w:rFonts w:ascii="Times New Roman" w:eastAsia="Times New Roman" w:hAnsi="Times New Roman" w:cs="Times New Roman"/>
          <w:color w:val="333333"/>
          <w:sz w:val="28"/>
          <w:szCs w:val="28"/>
          <w:shd w:val="clear" w:color="auto" w:fill="FFFFFF"/>
          <w:lang w:val="vi-VN"/>
        </w:rPr>
        <w:t>,</w:t>
      </w:r>
      <w:r>
        <w:rPr>
          <w:rFonts w:ascii="Times New Roman" w:eastAsia="Times New Roman" w:hAnsi="Times New Roman" w:cs="Times New Roman"/>
          <w:color w:val="333333"/>
          <w:sz w:val="28"/>
          <w:szCs w:val="28"/>
          <w:shd w:val="clear" w:color="auto" w:fill="FFFFFF"/>
        </w:rPr>
        <w:t xml:space="preserve"> trả lời rõ ràng, mạch lạc, nói đủ câu.</w:t>
      </w:r>
      <w:r>
        <w:rPr>
          <w:rFonts w:ascii="Times New Roman" w:eastAsia="Times New Roman" w:hAnsi="Times New Roman" w:cs="Times New Roman"/>
          <w:color w:val="333333"/>
          <w:sz w:val="28"/>
          <w:szCs w:val="28"/>
        </w:rPr>
        <w:br/>
      </w:r>
      <w:r>
        <w:rPr>
          <w:rFonts w:ascii="Times New Roman" w:eastAsia="Times New Roman" w:hAnsi="Times New Roman" w:cs="Times New Roman"/>
          <w:sz w:val="28"/>
          <w:szCs w:val="28"/>
          <w:lang w:val="pt-BR"/>
        </w:rPr>
        <w:t xml:space="preserve">          -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xml:space="preserve">: không được đốn cây ( </w:t>
      </w:r>
      <w:proofErr w:type="spellStart"/>
      <w:r>
        <w:rPr>
          <w:rFonts w:ascii="Times New Roman" w:eastAsia="Times New Roman" w:hAnsi="Times New Roman" w:cs="Times New Roman"/>
          <w:sz w:val="28"/>
          <w:szCs w:val="28"/>
        </w:rPr>
        <w:t>óh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cươl</w:t>
      </w:r>
      <w:proofErr w:type="spellEnd"/>
      <w:r>
        <w:rPr>
          <w:rFonts w:ascii="Times New Roman" w:eastAsia="Times New Roman" w:hAnsi="Times New Roman" w:cs="Times New Roman"/>
          <w:sz w:val="28"/>
          <w:szCs w:val="28"/>
        </w:rPr>
        <w:t xml:space="preserve"> ân loong); bảo vệ ( dư).</w:t>
      </w:r>
    </w:p>
    <w:p w:rsidR="00F16CAE" w:rsidRDefault="00F16CAE" w:rsidP="00F16CAE">
      <w:pPr>
        <w:tabs>
          <w:tab w:val="right" w:leader="dot" w:pos="9360"/>
        </w:tabs>
        <w:spacing w:after="0" w:line="240" w:lineRule="auto"/>
        <w:contextualSpacing/>
        <w:jc w:val="both"/>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          VI</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ĐÁNH GIÁ CUỐI NGÀY</w:t>
      </w:r>
      <w:r>
        <w:rPr>
          <w:rFonts w:ascii="Times New Roman" w:eastAsia="Times New Roman" w:hAnsi="Times New Roman" w:cs="Times New Roman"/>
          <w:b/>
          <w:color w:val="000000"/>
          <w:sz w:val="28"/>
          <w:szCs w:val="28"/>
          <w:lang w:val="pt-BR"/>
        </w:rPr>
        <w:t>:</w:t>
      </w:r>
    </w:p>
    <w:p w:rsidR="00F16CAE" w:rsidRDefault="00F16CAE" w:rsidP="00F16CAE">
      <w:pPr>
        <w:tabs>
          <w:tab w:val="left" w:pos="168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i/>
          <w:color w:val="000000"/>
          <w:sz w:val="28"/>
          <w:szCs w:val="28"/>
        </w:rPr>
        <w:t>..................................................................................................................................................................................................................................................................</w:t>
      </w:r>
    </w:p>
    <w:p w:rsidR="00F16CAE" w:rsidRDefault="00F16CAE" w:rsidP="00F16CA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p>
    <w:p w:rsidR="00F16CAE" w:rsidRDefault="00F16CAE" w:rsidP="00F16CAE">
      <w:pPr>
        <w:spacing w:after="0" w:line="240" w:lineRule="auto"/>
        <w:ind w:left="72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bookmarkStart w:id="1" w:name="_GoBack"/>
      <w:bookmarkEnd w:id="1"/>
      <w:r>
        <w:rPr>
          <w:rFonts w:ascii="Times New Roman" w:eastAsia="Times New Roman" w:hAnsi="Times New Roman" w:cs="Times New Roman"/>
          <w:bCs/>
          <w:sz w:val="28"/>
          <w:szCs w:val="28"/>
        </w:rPr>
        <w:t>**********************************</w:t>
      </w:r>
    </w:p>
    <w:p w:rsidR="00F16CAE" w:rsidRDefault="00F16CAE" w:rsidP="00F16CAE">
      <w:pPr>
        <w:spacing w:after="0" w:line="240" w:lineRule="auto"/>
        <w:jc w:val="center"/>
        <w:rPr>
          <w:rFonts w:ascii="Times New Roman" w:eastAsia="Times New Roman" w:hAnsi="Times New Roman" w:cs="Times New Roman"/>
          <w:bCs/>
          <w:sz w:val="28"/>
          <w:szCs w:val="28"/>
          <w:lang w:val="pt-BR"/>
        </w:rPr>
      </w:pPr>
    </w:p>
    <w:p w:rsidR="00F16CAE" w:rsidRDefault="00F16CAE" w:rsidP="00F16CAE">
      <w:pPr>
        <w:spacing w:after="0" w:line="240" w:lineRule="auto"/>
        <w:jc w:val="both"/>
        <w:rPr>
          <w:rFonts w:ascii="Times New Roman" w:eastAsia="Times New Roman" w:hAnsi="Times New Roman" w:cs="Times New Roman"/>
          <w:b/>
          <w:sz w:val="28"/>
          <w:szCs w:val="28"/>
          <w:lang w:val="vi-VN"/>
        </w:rPr>
      </w:pPr>
    </w:p>
    <w:p w:rsidR="00F16CAE" w:rsidRDefault="00F16CAE" w:rsidP="00F16CAE">
      <w:pPr>
        <w:spacing w:after="0" w:line="240" w:lineRule="auto"/>
        <w:jc w:val="both"/>
        <w:rPr>
          <w:rFonts w:ascii="Times New Roman" w:eastAsia="Times New Roman" w:hAnsi="Times New Roman" w:cs="Times New Roman"/>
          <w:b/>
          <w:sz w:val="28"/>
          <w:szCs w:val="28"/>
          <w:lang w:val="vi-VN"/>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rPr>
      </w:pPr>
    </w:p>
    <w:p w:rsidR="00F16CAE" w:rsidRDefault="00F16CAE" w:rsidP="00F16CAE">
      <w:pPr>
        <w:spacing w:after="0" w:line="240" w:lineRule="auto"/>
        <w:jc w:val="both"/>
        <w:rPr>
          <w:rFonts w:ascii="Times New Roman" w:eastAsia="Times New Roman" w:hAnsi="Times New Roman" w:cs="Times New Roman"/>
          <w:b/>
          <w:sz w:val="28"/>
          <w:szCs w:val="28"/>
          <w:lang w:val="vi-VN"/>
        </w:rPr>
      </w:pPr>
    </w:p>
    <w:p w:rsidR="00F16CAE" w:rsidRDefault="00F16CAE" w:rsidP="00F16CAE">
      <w:pPr>
        <w:spacing w:after="0" w:line="240" w:lineRule="auto"/>
        <w:jc w:val="both"/>
        <w:rPr>
          <w:rFonts w:ascii="Times New Roman" w:eastAsia="Times New Roman" w:hAnsi="Times New Roman" w:cs="Times New Roman"/>
          <w:b/>
          <w:sz w:val="28"/>
          <w:szCs w:val="28"/>
          <w:lang w:val="vi-VN"/>
        </w:rPr>
      </w:pPr>
    </w:p>
    <w:sectPr w:rsidR="00F16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2040" w:hanging="360"/>
      </w:pPr>
      <w:rPr>
        <w:rFonts w:cs="Times New Roman"/>
      </w:rPr>
    </w:lvl>
  </w:abstractNum>
  <w:abstractNum w:abstractNumId="1">
    <w:nsid w:val="FFFFFF7D"/>
    <w:multiLevelType w:val="singleLevel"/>
    <w:tmpl w:val="FFFFFF7D"/>
    <w:lvl w:ilvl="0">
      <w:start w:val="1"/>
      <w:numFmt w:val="decimal"/>
      <w:pStyle w:val="ListNumber4"/>
      <w:lvlText w:val="%1."/>
      <w:lvlJc w:val="left"/>
      <w:pPr>
        <w:tabs>
          <w:tab w:val="left" w:pos="1620"/>
        </w:tabs>
        <w:ind w:left="1620" w:hanging="360"/>
      </w:pPr>
      <w:rPr>
        <w:rFonts w:cs="Times New Roman"/>
      </w:rPr>
    </w:lvl>
  </w:abstractNum>
  <w:abstractNum w:abstractNumId="2">
    <w:nsid w:val="FFFFFF7E"/>
    <w:multiLevelType w:val="singleLevel"/>
    <w:tmpl w:val="FFFFFF7E"/>
    <w:lvl w:ilvl="0">
      <w:start w:val="1"/>
      <w:numFmt w:val="decimal"/>
      <w:pStyle w:val="ListNumber3"/>
      <w:lvlText w:val="%1."/>
      <w:lvlJc w:val="left"/>
      <w:pPr>
        <w:tabs>
          <w:tab w:val="left" w:pos="1200"/>
        </w:tabs>
        <w:ind w:left="1200" w:hanging="360"/>
      </w:pPr>
      <w:rPr>
        <w:rFonts w:cs="Times New Roman"/>
      </w:rPr>
    </w:lvl>
  </w:abstractNum>
  <w:abstractNum w:abstractNumId="3">
    <w:nsid w:val="FFFFFF7F"/>
    <w:multiLevelType w:val="singleLevel"/>
    <w:tmpl w:val="FFFFFF7F"/>
    <w:lvl w:ilvl="0">
      <w:start w:val="1"/>
      <w:numFmt w:val="decimal"/>
      <w:pStyle w:val="ListNumber2"/>
      <w:lvlText w:val="%1."/>
      <w:lvlJc w:val="left"/>
      <w:pPr>
        <w:tabs>
          <w:tab w:val="left" w:pos="780"/>
        </w:tabs>
        <w:ind w:left="780" w:hanging="360"/>
      </w:pPr>
      <w:rPr>
        <w:rFonts w:cs="Times New Roman"/>
      </w:rPr>
    </w:lvl>
  </w:abstractNum>
  <w:abstractNum w:abstractNumId="4">
    <w:nsid w:val="FFFFFF80"/>
    <w:multiLevelType w:val="singleLevel"/>
    <w:tmpl w:val="FFFFFF80"/>
    <w:lvl w:ilvl="0">
      <w:start w:val="1"/>
      <w:numFmt w:val="bullet"/>
      <w:pStyle w:val="ListBullet5"/>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360"/>
      </w:pPr>
      <w:rPr>
        <w:rFonts w:cs="Times New Roman"/>
      </w:rPr>
    </w:lvl>
  </w:abstractNum>
  <w:abstractNum w:abstractNumId="9">
    <w:nsid w:val="FFFFFF89"/>
    <w:multiLevelType w:val="singleLevel"/>
    <w:tmpl w:val="FFFFFF89"/>
    <w:lvl w:ilvl="0">
      <w:start w:val="1"/>
      <w:numFmt w:val="bullet"/>
      <w:pStyle w:val="ListBullet"/>
      <w:lvlText w:val=""/>
      <w:lvlJc w:val="left"/>
      <w:pPr>
        <w:tabs>
          <w:tab w:val="left" w:pos="360"/>
        </w:tabs>
        <w:ind w:left="360" w:hanging="360"/>
      </w:pPr>
      <w:rPr>
        <w:rFonts w:ascii="Wingdings" w:hAnsi="Wingdings" w:hint="default"/>
      </w:rPr>
    </w:lvl>
  </w:abstractNum>
  <w:num w:numId="1">
    <w:abstractNumId w:val="9"/>
    <w:lvlOverride w:ilvl="0"/>
  </w:num>
  <w:num w:numId="2">
    <w:abstractNumId w:val="8"/>
    <w:lvlOverride w:ilvl="0">
      <w:startOverride w:val="1"/>
    </w:lvlOverride>
  </w:num>
  <w:num w:numId="3">
    <w:abstractNumId w:val="7"/>
    <w:lvlOverride w:ilvl="0"/>
  </w:num>
  <w:num w:numId="4">
    <w:abstractNumId w:val="6"/>
    <w:lvlOverride w:ilvl="0"/>
  </w:num>
  <w:num w:numId="5">
    <w:abstractNumId w:val="5"/>
    <w:lvlOverride w:ilvl="0"/>
  </w:num>
  <w:num w:numId="6">
    <w:abstractNumId w:val="4"/>
    <w:lvlOverride w:ilvl="0"/>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AE"/>
    <w:rsid w:val="000B6B7F"/>
    <w:rsid w:val="00F1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lsdException w:name="Default Paragraph Font" w:uiPriority="1" w:qFormat="0"/>
    <w:lsdException w:name="Subtitle" w:semiHidden="0" w:unhideWhenUsed="0"/>
    <w:lsdException w:name="Hyperlink" w:uiPriority="0"/>
    <w:lsdException w:name="FollowedHyperlink" w:uiPriority="0"/>
    <w:lsdException w:name="Strong" w:semiHidden="0" w:uiPriority="0" w:unhideWhenUsed="0"/>
    <w:lsdException w:name="Emphasis" w:semiHidden="0" w:uiPriority="0" w:unhideWhenUsed="0"/>
    <w:lsdException w:name="HTML Top of Form" w:qFormat="0"/>
    <w:lsdException w:name="HTML Bottom of Form" w:qFormat="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0"/>
    <w:lsdException w:name="No List" w:qFormat="0"/>
    <w:lsdException w:name="Outline List 1" w:qFormat="0"/>
    <w:lsdException w:name="Outline List 2" w:qFormat="0"/>
    <w:lsdException w:name="Outline List 3" w:qFormat="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qFormat="0"/>
    <w:lsdException w:name="Table Theme" w:uiPriority="0"/>
    <w:lsdException w:name="Placeholder Text"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16CAE"/>
  </w:style>
  <w:style w:type="paragraph" w:styleId="Heading1">
    <w:name w:val="heading 1"/>
    <w:basedOn w:val="Normal"/>
    <w:next w:val="Normal"/>
    <w:link w:val="Heading1Char"/>
    <w:qFormat/>
    <w:rsid w:val="00F16CAE"/>
    <w:pPr>
      <w:keepNext/>
      <w:keepLines/>
      <w:spacing w:before="340" w:after="330" w:line="576" w:lineRule="auto"/>
      <w:outlineLvl w:val="0"/>
    </w:pPr>
    <w:rPr>
      <w:rFonts w:ascii="Calibri" w:eastAsia="Times New Roman" w:hAnsi="Calibri" w:cs="Times New Roman"/>
      <w:b/>
      <w:bCs/>
      <w:kern w:val="44"/>
      <w:sz w:val="44"/>
      <w:szCs w:val="44"/>
    </w:rPr>
  </w:style>
  <w:style w:type="paragraph" w:styleId="Heading2">
    <w:name w:val="heading 2"/>
    <w:basedOn w:val="Normal"/>
    <w:next w:val="Normal"/>
    <w:link w:val="Heading2Char"/>
    <w:semiHidden/>
    <w:unhideWhenUsed/>
    <w:qFormat/>
    <w:rsid w:val="00F16CAE"/>
    <w:pPr>
      <w:keepNext/>
      <w:keepLines/>
      <w:spacing w:before="260" w:after="260" w:line="415" w:lineRule="auto"/>
      <w:outlineLvl w:val="1"/>
    </w:pPr>
    <w:rPr>
      <w:rFonts w:ascii="Calibri" w:eastAsia="Times New Roman" w:hAnsi="Calibri" w:cs="Times New Roman"/>
      <w:b/>
      <w:bCs/>
      <w:sz w:val="32"/>
      <w:szCs w:val="32"/>
    </w:rPr>
  </w:style>
  <w:style w:type="paragraph" w:styleId="Heading3">
    <w:name w:val="heading 3"/>
    <w:basedOn w:val="Normal"/>
    <w:next w:val="Normal"/>
    <w:link w:val="Heading3Char"/>
    <w:semiHidden/>
    <w:unhideWhenUsed/>
    <w:qFormat/>
    <w:rsid w:val="00F16CAE"/>
    <w:pPr>
      <w:keepNext/>
      <w:keepLines/>
      <w:spacing w:before="260" w:after="260" w:line="415" w:lineRule="auto"/>
      <w:outlineLvl w:val="2"/>
    </w:pPr>
    <w:rPr>
      <w:rFonts w:ascii="Calibri" w:eastAsia="Times New Roman" w:hAnsi="Calibri" w:cs="Times New Roman"/>
      <w:b/>
      <w:bCs/>
      <w:sz w:val="32"/>
      <w:szCs w:val="32"/>
    </w:rPr>
  </w:style>
  <w:style w:type="paragraph" w:styleId="Heading4">
    <w:name w:val="heading 4"/>
    <w:basedOn w:val="Normal"/>
    <w:next w:val="Normal"/>
    <w:link w:val="Heading4Char"/>
    <w:semiHidden/>
    <w:unhideWhenUsed/>
    <w:qFormat/>
    <w:rsid w:val="00F16CAE"/>
    <w:pPr>
      <w:keepNext/>
      <w:keepLines/>
      <w:spacing w:before="280" w:after="290" w:line="374"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F16CAE"/>
    <w:pPr>
      <w:keepNext/>
      <w:keepLines/>
      <w:spacing w:before="280" w:after="290" w:line="374" w:lineRule="auto"/>
      <w:outlineLvl w:val="4"/>
    </w:pPr>
    <w:rPr>
      <w:rFonts w:ascii="Calibri" w:eastAsia="Times New Roman" w:hAnsi="Calibri" w:cs="Times New Roman"/>
      <w:b/>
      <w:bCs/>
      <w:sz w:val="28"/>
      <w:szCs w:val="28"/>
    </w:rPr>
  </w:style>
  <w:style w:type="paragraph" w:styleId="Heading6">
    <w:name w:val="heading 6"/>
    <w:basedOn w:val="Normal"/>
    <w:next w:val="Normal"/>
    <w:link w:val="Heading6Char"/>
    <w:semiHidden/>
    <w:unhideWhenUsed/>
    <w:qFormat/>
    <w:rsid w:val="00F16CAE"/>
    <w:pPr>
      <w:keepNext/>
      <w:keepLines/>
      <w:spacing w:before="240" w:after="64" w:line="319" w:lineRule="auto"/>
      <w:outlineLvl w:val="5"/>
    </w:pPr>
    <w:rPr>
      <w:rFonts w:ascii="Calibri" w:eastAsia="Times New Roman" w:hAnsi="Calibri" w:cs="Times New Roman"/>
      <w:b/>
      <w:bCs/>
      <w:sz w:val="24"/>
      <w:szCs w:val="24"/>
    </w:rPr>
  </w:style>
  <w:style w:type="paragraph" w:styleId="Heading7">
    <w:name w:val="heading 7"/>
    <w:basedOn w:val="Normal"/>
    <w:next w:val="Normal"/>
    <w:link w:val="Heading7Char"/>
    <w:uiPriority w:val="99"/>
    <w:semiHidden/>
    <w:unhideWhenUsed/>
    <w:qFormat/>
    <w:rsid w:val="00F16CAE"/>
    <w:pPr>
      <w:keepNext/>
      <w:keepLines/>
      <w:spacing w:before="240" w:after="64" w:line="319" w:lineRule="auto"/>
      <w:outlineLvl w:val="6"/>
    </w:pPr>
    <w:rPr>
      <w:rFonts w:ascii="Calibri" w:eastAsia="Times New Roman" w:hAnsi="Calibri" w:cs="Times New Roman"/>
      <w:b/>
      <w:bCs/>
      <w:sz w:val="24"/>
      <w:szCs w:val="24"/>
    </w:rPr>
  </w:style>
  <w:style w:type="paragraph" w:styleId="Heading8">
    <w:name w:val="heading 8"/>
    <w:basedOn w:val="Normal"/>
    <w:next w:val="Normal"/>
    <w:link w:val="Heading8Char"/>
    <w:uiPriority w:val="99"/>
    <w:semiHidden/>
    <w:unhideWhenUsed/>
    <w:qFormat/>
    <w:rsid w:val="00F16CAE"/>
    <w:pPr>
      <w:keepNext/>
      <w:keepLines/>
      <w:spacing w:before="240" w:after="64" w:line="319" w:lineRule="auto"/>
      <w:outlineLvl w:val="7"/>
    </w:pPr>
    <w:rPr>
      <w:rFonts w:ascii="Calibri" w:eastAsia="Times New Roman" w:hAnsi="Calibri" w:cs="Times New Roman"/>
      <w:sz w:val="24"/>
      <w:szCs w:val="24"/>
    </w:rPr>
  </w:style>
  <w:style w:type="paragraph" w:styleId="Heading9">
    <w:name w:val="heading 9"/>
    <w:basedOn w:val="Normal"/>
    <w:next w:val="Normal"/>
    <w:link w:val="Heading9Char"/>
    <w:uiPriority w:val="99"/>
    <w:semiHidden/>
    <w:unhideWhenUsed/>
    <w:qFormat/>
    <w:rsid w:val="00F16CAE"/>
    <w:pPr>
      <w:keepNext/>
      <w:keepLines/>
      <w:spacing w:before="240" w:after="64" w:line="319" w:lineRule="auto"/>
      <w:outlineLvl w:val="8"/>
    </w:pPr>
    <w:rPr>
      <w:rFonts w:ascii="Calibri" w:eastAsia="Times New Roman" w:hAnsi="Calibri"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CAE"/>
    <w:rPr>
      <w:rFonts w:ascii="Calibri" w:eastAsia="Times New Roman" w:hAnsi="Calibri" w:cs="Times New Roman"/>
      <w:b/>
      <w:bCs/>
      <w:kern w:val="44"/>
      <w:sz w:val="44"/>
      <w:szCs w:val="44"/>
    </w:rPr>
  </w:style>
  <w:style w:type="character" w:customStyle="1" w:styleId="Heading2Char">
    <w:name w:val="Heading 2 Char"/>
    <w:basedOn w:val="DefaultParagraphFont"/>
    <w:link w:val="Heading2"/>
    <w:semiHidden/>
    <w:rsid w:val="00F16CAE"/>
    <w:rPr>
      <w:rFonts w:ascii="Calibri" w:eastAsia="Times New Roman" w:hAnsi="Calibri" w:cs="Times New Roman"/>
      <w:b/>
      <w:bCs/>
      <w:sz w:val="32"/>
      <w:szCs w:val="32"/>
    </w:rPr>
  </w:style>
  <w:style w:type="character" w:customStyle="1" w:styleId="Heading3Char">
    <w:name w:val="Heading 3 Char"/>
    <w:basedOn w:val="DefaultParagraphFont"/>
    <w:link w:val="Heading3"/>
    <w:semiHidden/>
    <w:rsid w:val="00F16CAE"/>
    <w:rPr>
      <w:rFonts w:ascii="Calibri" w:eastAsia="Times New Roman" w:hAnsi="Calibri" w:cs="Times New Roman"/>
      <w:b/>
      <w:bCs/>
      <w:sz w:val="32"/>
      <w:szCs w:val="32"/>
    </w:rPr>
  </w:style>
  <w:style w:type="character" w:customStyle="1" w:styleId="Heading4Char">
    <w:name w:val="Heading 4 Char"/>
    <w:basedOn w:val="DefaultParagraphFont"/>
    <w:link w:val="Heading4"/>
    <w:semiHidden/>
    <w:rsid w:val="00F16CAE"/>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F16CAE"/>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F16CAE"/>
    <w:rPr>
      <w:rFonts w:ascii="Calibri" w:eastAsia="Times New Roman" w:hAnsi="Calibri" w:cs="Times New Roman"/>
      <w:b/>
      <w:bCs/>
      <w:sz w:val="24"/>
      <w:szCs w:val="24"/>
    </w:rPr>
  </w:style>
  <w:style w:type="character" w:customStyle="1" w:styleId="Heading7Char">
    <w:name w:val="Heading 7 Char"/>
    <w:basedOn w:val="DefaultParagraphFont"/>
    <w:link w:val="Heading7"/>
    <w:uiPriority w:val="99"/>
    <w:semiHidden/>
    <w:rsid w:val="00F16CAE"/>
    <w:rPr>
      <w:rFonts w:ascii="Calibri" w:eastAsia="Times New Roman" w:hAnsi="Calibri" w:cs="Times New Roman"/>
      <w:b/>
      <w:bCs/>
      <w:sz w:val="24"/>
      <w:szCs w:val="24"/>
    </w:rPr>
  </w:style>
  <w:style w:type="character" w:customStyle="1" w:styleId="Heading8Char">
    <w:name w:val="Heading 8 Char"/>
    <w:basedOn w:val="DefaultParagraphFont"/>
    <w:link w:val="Heading8"/>
    <w:uiPriority w:val="99"/>
    <w:semiHidden/>
    <w:rsid w:val="00F16CAE"/>
    <w:rPr>
      <w:rFonts w:ascii="Calibri" w:eastAsia="Times New Roman" w:hAnsi="Calibri" w:cs="Times New Roman"/>
      <w:sz w:val="24"/>
      <w:szCs w:val="24"/>
    </w:rPr>
  </w:style>
  <w:style w:type="character" w:customStyle="1" w:styleId="Heading9Char">
    <w:name w:val="Heading 9 Char"/>
    <w:basedOn w:val="DefaultParagraphFont"/>
    <w:link w:val="Heading9"/>
    <w:uiPriority w:val="99"/>
    <w:semiHidden/>
    <w:rsid w:val="00F16CAE"/>
    <w:rPr>
      <w:rFonts w:ascii="Calibri" w:eastAsia="Times New Roman" w:hAnsi="Calibri" w:cs="Times New Roman"/>
      <w:szCs w:val="21"/>
    </w:rPr>
  </w:style>
  <w:style w:type="character" w:styleId="Hyperlink">
    <w:name w:val="Hyperlink"/>
    <w:basedOn w:val="DefaultParagraphFont"/>
    <w:semiHidden/>
    <w:unhideWhenUsed/>
    <w:qFormat/>
    <w:rsid w:val="00F16CAE"/>
    <w:rPr>
      <w:rFonts w:ascii="Times New Roman" w:hAnsi="Times New Roman" w:cs="Times New Roman" w:hint="default"/>
      <w:color w:val="0000FF"/>
      <w:u w:val="single"/>
    </w:rPr>
  </w:style>
  <w:style w:type="character" w:styleId="FollowedHyperlink">
    <w:name w:val="FollowedHyperlink"/>
    <w:basedOn w:val="DefaultParagraphFont"/>
    <w:semiHidden/>
    <w:unhideWhenUsed/>
    <w:qFormat/>
    <w:rsid w:val="00F16CAE"/>
    <w:rPr>
      <w:rFonts w:ascii="Times New Roman" w:hAnsi="Times New Roman" w:cs="Times New Roman" w:hint="default"/>
      <w:color w:val="800080"/>
      <w:u w:val="single"/>
    </w:rPr>
  </w:style>
  <w:style w:type="character" w:styleId="HTMLAcronym">
    <w:name w:val="HTML Acronym"/>
    <w:basedOn w:val="DefaultParagraphFont"/>
    <w:semiHidden/>
    <w:unhideWhenUsed/>
    <w:qFormat/>
    <w:rsid w:val="00F16CAE"/>
    <w:rPr>
      <w:rFonts w:ascii="Times New Roman" w:hAnsi="Times New Roman" w:cs="Times New Roman" w:hint="default"/>
    </w:rPr>
  </w:style>
  <w:style w:type="paragraph" w:styleId="HTMLAddress">
    <w:name w:val="HTML Address"/>
    <w:basedOn w:val="Normal"/>
    <w:link w:val="HTMLAddressChar"/>
    <w:semiHidden/>
    <w:unhideWhenUsed/>
    <w:qFormat/>
    <w:rsid w:val="00F16CAE"/>
    <w:rPr>
      <w:rFonts w:ascii="Calibri" w:eastAsia="Times New Roman" w:hAnsi="Calibri" w:cs="Times New Roman"/>
      <w:i/>
      <w:iCs/>
    </w:rPr>
  </w:style>
  <w:style w:type="character" w:customStyle="1" w:styleId="HTMLAddressChar">
    <w:name w:val="HTML Address Char"/>
    <w:basedOn w:val="DefaultParagraphFont"/>
    <w:link w:val="HTMLAddress"/>
    <w:semiHidden/>
    <w:rsid w:val="00F16CAE"/>
    <w:rPr>
      <w:rFonts w:ascii="Calibri" w:eastAsia="Times New Roman" w:hAnsi="Calibri" w:cs="Times New Roman"/>
      <w:i/>
      <w:iCs/>
    </w:rPr>
  </w:style>
  <w:style w:type="character" w:styleId="HTMLCite">
    <w:name w:val="HTML Cite"/>
    <w:basedOn w:val="DefaultParagraphFont"/>
    <w:semiHidden/>
    <w:unhideWhenUsed/>
    <w:qFormat/>
    <w:rsid w:val="00F16CAE"/>
    <w:rPr>
      <w:rFonts w:ascii="Times New Roman" w:hAnsi="Times New Roman" w:cs="Times New Roman" w:hint="default"/>
      <w:i/>
      <w:iCs/>
    </w:rPr>
  </w:style>
  <w:style w:type="character" w:styleId="HTMLCode">
    <w:name w:val="HTML Code"/>
    <w:basedOn w:val="DefaultParagraphFont"/>
    <w:semiHidden/>
    <w:unhideWhenUsed/>
    <w:qFormat/>
    <w:rsid w:val="00F16CAE"/>
    <w:rPr>
      <w:rFonts w:ascii="Courier New" w:eastAsia="Times New Roman" w:hAnsi="Courier New" w:cs="Courier New" w:hint="default"/>
      <w:sz w:val="20"/>
      <w:szCs w:val="20"/>
    </w:rPr>
  </w:style>
  <w:style w:type="character" w:styleId="HTMLDefinition">
    <w:name w:val="HTML Definition"/>
    <w:basedOn w:val="DefaultParagraphFont"/>
    <w:semiHidden/>
    <w:unhideWhenUsed/>
    <w:qFormat/>
    <w:rsid w:val="00F16CAE"/>
    <w:rPr>
      <w:rFonts w:ascii="Times New Roman" w:hAnsi="Times New Roman" w:cs="Times New Roman" w:hint="default"/>
      <w:i/>
      <w:iCs/>
    </w:rPr>
  </w:style>
  <w:style w:type="character" w:styleId="Emphasis">
    <w:name w:val="Emphasis"/>
    <w:basedOn w:val="DefaultParagraphFont"/>
    <w:qFormat/>
    <w:rsid w:val="00F16CAE"/>
    <w:rPr>
      <w:rFonts w:ascii="Times New Roman" w:hAnsi="Times New Roman" w:cs="Times New Roman" w:hint="default"/>
      <w:i/>
      <w:iCs/>
    </w:rPr>
  </w:style>
  <w:style w:type="character" w:styleId="HTMLKeyboard">
    <w:name w:val="HTML Keyboard"/>
    <w:basedOn w:val="DefaultParagraphFont"/>
    <w:semiHidden/>
    <w:unhideWhenUsed/>
    <w:qFormat/>
    <w:rsid w:val="00F16CAE"/>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F1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semiHidden/>
    <w:rsid w:val="00F16CAE"/>
    <w:rPr>
      <w:rFonts w:ascii="Courier New" w:eastAsia="Times New Roman" w:hAnsi="Courier New" w:cs="Courier New"/>
      <w:sz w:val="20"/>
    </w:rPr>
  </w:style>
  <w:style w:type="character" w:styleId="HTMLSample">
    <w:name w:val="HTML Sample"/>
    <w:basedOn w:val="DefaultParagraphFont"/>
    <w:semiHidden/>
    <w:unhideWhenUsed/>
    <w:qFormat/>
    <w:rsid w:val="00F16CAE"/>
    <w:rPr>
      <w:rFonts w:ascii="Courier New" w:eastAsia="Times New Roman" w:hAnsi="Courier New" w:cs="Courier New" w:hint="default"/>
    </w:rPr>
  </w:style>
  <w:style w:type="character" w:styleId="Strong">
    <w:name w:val="Strong"/>
    <w:basedOn w:val="DefaultParagraphFont"/>
    <w:qFormat/>
    <w:rsid w:val="00F16CAE"/>
    <w:rPr>
      <w:rFonts w:ascii="Times New Roman" w:hAnsi="Times New Roman" w:cs="Times New Roman" w:hint="default"/>
      <w:b/>
      <w:bCs/>
    </w:rPr>
  </w:style>
  <w:style w:type="character" w:styleId="HTMLTypewriter">
    <w:name w:val="HTML Typewriter"/>
    <w:basedOn w:val="DefaultParagraphFont"/>
    <w:semiHidden/>
    <w:unhideWhenUsed/>
    <w:qFormat/>
    <w:rsid w:val="00F16CAE"/>
    <w:rPr>
      <w:rFonts w:ascii="Courier New" w:eastAsia="Times New Roman" w:hAnsi="Courier New" w:cs="Courier New" w:hint="default"/>
      <w:sz w:val="20"/>
      <w:szCs w:val="20"/>
    </w:rPr>
  </w:style>
  <w:style w:type="character" w:styleId="HTMLVariable">
    <w:name w:val="HTML Variable"/>
    <w:basedOn w:val="DefaultParagraphFont"/>
    <w:semiHidden/>
    <w:unhideWhenUsed/>
    <w:qFormat/>
    <w:rsid w:val="00F16CAE"/>
    <w:rPr>
      <w:rFonts w:ascii="Times New Roman" w:hAnsi="Times New Roman" w:cs="Times New Roman" w:hint="default"/>
      <w:i/>
      <w:iCs/>
    </w:rPr>
  </w:style>
  <w:style w:type="paragraph" w:styleId="NormalWeb">
    <w:name w:val="Normal (Web)"/>
    <w:basedOn w:val="Normal"/>
    <w:uiPriority w:val="99"/>
    <w:semiHidden/>
    <w:unhideWhenUsed/>
    <w:qFormat/>
    <w:rsid w:val="00F16CAE"/>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qFormat/>
    <w:rsid w:val="00F16CAE"/>
    <w:rPr>
      <w:rFonts w:ascii="Calibri" w:eastAsia="Times New Roman" w:hAnsi="Calibri" w:cs="Times New Roman"/>
    </w:rPr>
  </w:style>
  <w:style w:type="paragraph" w:styleId="Index2">
    <w:name w:val="index 2"/>
    <w:basedOn w:val="Normal"/>
    <w:next w:val="Normal"/>
    <w:autoRedefine/>
    <w:uiPriority w:val="99"/>
    <w:semiHidden/>
    <w:unhideWhenUsed/>
    <w:qFormat/>
    <w:rsid w:val="00F16CAE"/>
    <w:pPr>
      <w:ind w:leftChars="200" w:left="200"/>
    </w:pPr>
    <w:rPr>
      <w:rFonts w:ascii="Calibri" w:eastAsia="Times New Roman" w:hAnsi="Calibri" w:cs="Times New Roman"/>
    </w:rPr>
  </w:style>
  <w:style w:type="paragraph" w:styleId="Index3">
    <w:name w:val="index 3"/>
    <w:basedOn w:val="Normal"/>
    <w:next w:val="Normal"/>
    <w:autoRedefine/>
    <w:uiPriority w:val="99"/>
    <w:semiHidden/>
    <w:unhideWhenUsed/>
    <w:qFormat/>
    <w:rsid w:val="00F16CAE"/>
    <w:pPr>
      <w:ind w:leftChars="400" w:left="400"/>
    </w:pPr>
    <w:rPr>
      <w:rFonts w:ascii="Calibri" w:eastAsia="Times New Roman" w:hAnsi="Calibri" w:cs="Times New Roman"/>
    </w:rPr>
  </w:style>
  <w:style w:type="paragraph" w:styleId="Index4">
    <w:name w:val="index 4"/>
    <w:basedOn w:val="Normal"/>
    <w:next w:val="Normal"/>
    <w:autoRedefine/>
    <w:uiPriority w:val="99"/>
    <w:semiHidden/>
    <w:unhideWhenUsed/>
    <w:qFormat/>
    <w:rsid w:val="00F16CAE"/>
    <w:pPr>
      <w:ind w:leftChars="600" w:left="600"/>
    </w:pPr>
    <w:rPr>
      <w:rFonts w:ascii="Calibri" w:eastAsia="Times New Roman" w:hAnsi="Calibri" w:cs="Times New Roman"/>
    </w:rPr>
  </w:style>
  <w:style w:type="paragraph" w:styleId="Index5">
    <w:name w:val="index 5"/>
    <w:basedOn w:val="Normal"/>
    <w:next w:val="Normal"/>
    <w:autoRedefine/>
    <w:uiPriority w:val="99"/>
    <w:semiHidden/>
    <w:unhideWhenUsed/>
    <w:qFormat/>
    <w:rsid w:val="00F16CAE"/>
    <w:pPr>
      <w:ind w:leftChars="800" w:left="800"/>
    </w:pPr>
    <w:rPr>
      <w:rFonts w:ascii="Calibri" w:eastAsia="Times New Roman" w:hAnsi="Calibri" w:cs="Times New Roman"/>
    </w:rPr>
  </w:style>
  <w:style w:type="paragraph" w:styleId="Index6">
    <w:name w:val="index 6"/>
    <w:basedOn w:val="Normal"/>
    <w:next w:val="Normal"/>
    <w:autoRedefine/>
    <w:uiPriority w:val="99"/>
    <w:semiHidden/>
    <w:unhideWhenUsed/>
    <w:qFormat/>
    <w:rsid w:val="00F16CAE"/>
    <w:pPr>
      <w:ind w:leftChars="1000" w:left="1000"/>
    </w:pPr>
    <w:rPr>
      <w:rFonts w:ascii="Calibri" w:eastAsia="Times New Roman" w:hAnsi="Calibri" w:cs="Times New Roman"/>
    </w:rPr>
  </w:style>
  <w:style w:type="paragraph" w:styleId="Index7">
    <w:name w:val="index 7"/>
    <w:basedOn w:val="Normal"/>
    <w:next w:val="Normal"/>
    <w:autoRedefine/>
    <w:uiPriority w:val="99"/>
    <w:semiHidden/>
    <w:unhideWhenUsed/>
    <w:qFormat/>
    <w:rsid w:val="00F16CAE"/>
    <w:pPr>
      <w:ind w:leftChars="1200" w:left="1200"/>
    </w:pPr>
    <w:rPr>
      <w:rFonts w:ascii="Calibri" w:eastAsia="Times New Roman" w:hAnsi="Calibri" w:cs="Times New Roman"/>
    </w:rPr>
  </w:style>
  <w:style w:type="paragraph" w:styleId="Index8">
    <w:name w:val="index 8"/>
    <w:basedOn w:val="Normal"/>
    <w:next w:val="Normal"/>
    <w:autoRedefine/>
    <w:uiPriority w:val="99"/>
    <w:semiHidden/>
    <w:unhideWhenUsed/>
    <w:qFormat/>
    <w:rsid w:val="00F16CAE"/>
    <w:pPr>
      <w:ind w:leftChars="1400" w:left="1400"/>
    </w:pPr>
    <w:rPr>
      <w:rFonts w:ascii="Calibri" w:eastAsia="Times New Roman" w:hAnsi="Calibri" w:cs="Times New Roman"/>
    </w:rPr>
  </w:style>
  <w:style w:type="paragraph" w:styleId="Index9">
    <w:name w:val="index 9"/>
    <w:basedOn w:val="Normal"/>
    <w:next w:val="Normal"/>
    <w:autoRedefine/>
    <w:uiPriority w:val="99"/>
    <w:semiHidden/>
    <w:unhideWhenUsed/>
    <w:qFormat/>
    <w:rsid w:val="00F16CAE"/>
    <w:pPr>
      <w:ind w:leftChars="1600" w:left="1600"/>
    </w:pPr>
    <w:rPr>
      <w:rFonts w:ascii="Calibri" w:eastAsia="Times New Roman" w:hAnsi="Calibri" w:cs="Times New Roman"/>
    </w:rPr>
  </w:style>
  <w:style w:type="paragraph" w:styleId="TOC1">
    <w:name w:val="toc 1"/>
    <w:basedOn w:val="Normal"/>
    <w:next w:val="Normal"/>
    <w:autoRedefine/>
    <w:uiPriority w:val="99"/>
    <w:semiHidden/>
    <w:unhideWhenUsed/>
    <w:qFormat/>
    <w:rsid w:val="00F16CAE"/>
    <w:rPr>
      <w:rFonts w:ascii="Calibri" w:eastAsia="Times New Roman" w:hAnsi="Calibri" w:cs="Times New Roman"/>
    </w:rPr>
  </w:style>
  <w:style w:type="paragraph" w:styleId="TOC2">
    <w:name w:val="toc 2"/>
    <w:basedOn w:val="Normal"/>
    <w:next w:val="Normal"/>
    <w:autoRedefine/>
    <w:uiPriority w:val="99"/>
    <w:semiHidden/>
    <w:unhideWhenUsed/>
    <w:qFormat/>
    <w:rsid w:val="00F16CAE"/>
    <w:pPr>
      <w:ind w:leftChars="200" w:left="420"/>
    </w:pPr>
    <w:rPr>
      <w:rFonts w:ascii="Calibri" w:eastAsia="Times New Roman" w:hAnsi="Calibri" w:cs="Times New Roman"/>
    </w:rPr>
  </w:style>
  <w:style w:type="paragraph" w:styleId="TOC3">
    <w:name w:val="toc 3"/>
    <w:basedOn w:val="Normal"/>
    <w:next w:val="Normal"/>
    <w:autoRedefine/>
    <w:uiPriority w:val="99"/>
    <w:semiHidden/>
    <w:unhideWhenUsed/>
    <w:qFormat/>
    <w:rsid w:val="00F16CAE"/>
    <w:pPr>
      <w:ind w:leftChars="400" w:left="840"/>
    </w:pPr>
    <w:rPr>
      <w:rFonts w:ascii="Calibri" w:eastAsia="Times New Roman" w:hAnsi="Calibri" w:cs="Times New Roman"/>
    </w:rPr>
  </w:style>
  <w:style w:type="paragraph" w:styleId="TOC4">
    <w:name w:val="toc 4"/>
    <w:basedOn w:val="Normal"/>
    <w:next w:val="Normal"/>
    <w:autoRedefine/>
    <w:uiPriority w:val="99"/>
    <w:semiHidden/>
    <w:unhideWhenUsed/>
    <w:qFormat/>
    <w:rsid w:val="00F16CAE"/>
    <w:pPr>
      <w:ind w:leftChars="600" w:left="1260"/>
    </w:pPr>
    <w:rPr>
      <w:rFonts w:ascii="Calibri" w:eastAsia="Times New Roman" w:hAnsi="Calibri" w:cs="Times New Roman"/>
    </w:rPr>
  </w:style>
  <w:style w:type="paragraph" w:styleId="TOC5">
    <w:name w:val="toc 5"/>
    <w:basedOn w:val="Normal"/>
    <w:next w:val="Normal"/>
    <w:autoRedefine/>
    <w:uiPriority w:val="99"/>
    <w:semiHidden/>
    <w:unhideWhenUsed/>
    <w:qFormat/>
    <w:rsid w:val="00F16CAE"/>
    <w:pPr>
      <w:ind w:leftChars="800" w:left="1680"/>
    </w:pPr>
    <w:rPr>
      <w:rFonts w:ascii="Calibri" w:eastAsia="Times New Roman" w:hAnsi="Calibri" w:cs="Times New Roman"/>
    </w:rPr>
  </w:style>
  <w:style w:type="paragraph" w:styleId="TOC6">
    <w:name w:val="toc 6"/>
    <w:basedOn w:val="Normal"/>
    <w:next w:val="Normal"/>
    <w:autoRedefine/>
    <w:uiPriority w:val="99"/>
    <w:semiHidden/>
    <w:unhideWhenUsed/>
    <w:qFormat/>
    <w:rsid w:val="00F16CAE"/>
    <w:pPr>
      <w:ind w:leftChars="1000" w:left="2100"/>
    </w:pPr>
    <w:rPr>
      <w:rFonts w:ascii="Calibri" w:eastAsia="Times New Roman" w:hAnsi="Calibri" w:cs="Times New Roman"/>
    </w:rPr>
  </w:style>
  <w:style w:type="paragraph" w:styleId="TOC7">
    <w:name w:val="toc 7"/>
    <w:basedOn w:val="Normal"/>
    <w:next w:val="Normal"/>
    <w:autoRedefine/>
    <w:uiPriority w:val="99"/>
    <w:semiHidden/>
    <w:unhideWhenUsed/>
    <w:qFormat/>
    <w:rsid w:val="00F16CAE"/>
    <w:pPr>
      <w:ind w:leftChars="1200" w:left="2520"/>
    </w:pPr>
    <w:rPr>
      <w:rFonts w:ascii="Calibri" w:eastAsia="Times New Roman" w:hAnsi="Calibri" w:cs="Times New Roman"/>
    </w:rPr>
  </w:style>
  <w:style w:type="paragraph" w:styleId="TOC8">
    <w:name w:val="toc 8"/>
    <w:basedOn w:val="Normal"/>
    <w:next w:val="Normal"/>
    <w:autoRedefine/>
    <w:uiPriority w:val="99"/>
    <w:semiHidden/>
    <w:unhideWhenUsed/>
    <w:qFormat/>
    <w:rsid w:val="00F16CAE"/>
    <w:pPr>
      <w:ind w:leftChars="1400" w:left="2940"/>
    </w:pPr>
    <w:rPr>
      <w:rFonts w:ascii="Calibri" w:eastAsia="Times New Roman" w:hAnsi="Calibri" w:cs="Times New Roman"/>
    </w:rPr>
  </w:style>
  <w:style w:type="paragraph" w:styleId="TOC9">
    <w:name w:val="toc 9"/>
    <w:basedOn w:val="Normal"/>
    <w:next w:val="Normal"/>
    <w:autoRedefine/>
    <w:uiPriority w:val="99"/>
    <w:semiHidden/>
    <w:unhideWhenUsed/>
    <w:qFormat/>
    <w:rsid w:val="00F16CAE"/>
    <w:pPr>
      <w:ind w:leftChars="1600" w:left="3360"/>
    </w:pPr>
    <w:rPr>
      <w:rFonts w:ascii="Calibri" w:eastAsia="Times New Roman" w:hAnsi="Calibri" w:cs="Times New Roman"/>
    </w:rPr>
  </w:style>
  <w:style w:type="paragraph" w:styleId="NormalIndent">
    <w:name w:val="Normal Indent"/>
    <w:basedOn w:val="Normal"/>
    <w:uiPriority w:val="99"/>
    <w:semiHidden/>
    <w:unhideWhenUsed/>
    <w:qFormat/>
    <w:rsid w:val="00F16CAE"/>
    <w:pPr>
      <w:ind w:firstLineChars="200" w:firstLine="420"/>
    </w:pPr>
    <w:rPr>
      <w:rFonts w:ascii="Calibri" w:eastAsia="Times New Roman" w:hAnsi="Calibri" w:cs="Times New Roman"/>
    </w:rPr>
  </w:style>
  <w:style w:type="paragraph" w:styleId="FootnoteText">
    <w:name w:val="footnote text"/>
    <w:basedOn w:val="Normal"/>
    <w:link w:val="FootnoteTextChar"/>
    <w:uiPriority w:val="99"/>
    <w:semiHidden/>
    <w:unhideWhenUsed/>
    <w:qFormat/>
    <w:rsid w:val="00F16CAE"/>
    <w:pPr>
      <w:snapToGrid w:val="0"/>
    </w:pPr>
    <w:rPr>
      <w:rFonts w:ascii="Calibri" w:eastAsia="Times New Roman" w:hAnsi="Calibri" w:cs="Times New Roman"/>
      <w:sz w:val="18"/>
      <w:szCs w:val="18"/>
    </w:rPr>
  </w:style>
  <w:style w:type="character" w:customStyle="1" w:styleId="FootnoteTextChar">
    <w:name w:val="Footnote Text Char"/>
    <w:basedOn w:val="DefaultParagraphFont"/>
    <w:link w:val="FootnoteText"/>
    <w:uiPriority w:val="99"/>
    <w:semiHidden/>
    <w:rsid w:val="00F16CAE"/>
    <w:rPr>
      <w:rFonts w:ascii="Calibri" w:eastAsia="Times New Roman" w:hAnsi="Calibri" w:cs="Times New Roman"/>
      <w:sz w:val="18"/>
      <w:szCs w:val="18"/>
    </w:rPr>
  </w:style>
  <w:style w:type="paragraph" w:styleId="CommentText">
    <w:name w:val="annotation text"/>
    <w:basedOn w:val="Normal"/>
    <w:link w:val="CommentTextChar"/>
    <w:uiPriority w:val="99"/>
    <w:semiHidden/>
    <w:unhideWhenUsed/>
    <w:qFormat/>
    <w:rsid w:val="00F16CAE"/>
    <w:rPr>
      <w:rFonts w:ascii="Calibri" w:eastAsia="Times New Roman" w:hAnsi="Calibri" w:cs="Times New Roman"/>
    </w:rPr>
  </w:style>
  <w:style w:type="character" w:customStyle="1" w:styleId="CommentTextChar">
    <w:name w:val="Comment Text Char"/>
    <w:basedOn w:val="DefaultParagraphFont"/>
    <w:link w:val="CommentText"/>
    <w:uiPriority w:val="99"/>
    <w:semiHidden/>
    <w:rsid w:val="00F16CAE"/>
    <w:rPr>
      <w:rFonts w:ascii="Calibri" w:eastAsia="Times New Roman" w:hAnsi="Calibri" w:cs="Times New Roman"/>
    </w:rPr>
  </w:style>
  <w:style w:type="paragraph" w:styleId="Header">
    <w:name w:val="header"/>
    <w:basedOn w:val="Normal"/>
    <w:link w:val="HeaderChar"/>
    <w:uiPriority w:val="99"/>
    <w:semiHidden/>
    <w:unhideWhenUsed/>
    <w:qFormat/>
    <w:rsid w:val="00F16CAE"/>
    <w:pPr>
      <w:tabs>
        <w:tab w:val="center" w:pos="4153"/>
        <w:tab w:val="right" w:pos="8306"/>
      </w:tabs>
      <w:snapToGrid w:val="0"/>
    </w:pPr>
    <w:rPr>
      <w:rFonts w:ascii="Calibri" w:eastAsia="Times New Roman" w:hAnsi="Calibri" w:cs="Times New Roman"/>
      <w:sz w:val="18"/>
      <w:szCs w:val="18"/>
    </w:rPr>
  </w:style>
  <w:style w:type="character" w:customStyle="1" w:styleId="HeaderChar">
    <w:name w:val="Header Char"/>
    <w:basedOn w:val="DefaultParagraphFont"/>
    <w:link w:val="Header"/>
    <w:uiPriority w:val="99"/>
    <w:semiHidden/>
    <w:rsid w:val="00F16CAE"/>
    <w:rPr>
      <w:rFonts w:ascii="Calibri" w:eastAsia="Times New Roman" w:hAnsi="Calibri" w:cs="Times New Roman"/>
      <w:sz w:val="18"/>
      <w:szCs w:val="18"/>
    </w:rPr>
  </w:style>
  <w:style w:type="paragraph" w:styleId="Footer">
    <w:name w:val="footer"/>
    <w:basedOn w:val="Normal"/>
    <w:link w:val="FooterChar"/>
    <w:uiPriority w:val="99"/>
    <w:semiHidden/>
    <w:unhideWhenUsed/>
    <w:qFormat/>
    <w:rsid w:val="00F16CAE"/>
    <w:pPr>
      <w:tabs>
        <w:tab w:val="center" w:pos="4153"/>
        <w:tab w:val="right" w:pos="8306"/>
      </w:tabs>
      <w:snapToGrid w:val="0"/>
    </w:pPr>
    <w:rPr>
      <w:rFonts w:ascii="Calibri" w:eastAsia="Times New Roman" w:hAnsi="Calibri" w:cs="Times New Roman"/>
      <w:sz w:val="18"/>
      <w:szCs w:val="18"/>
    </w:rPr>
  </w:style>
  <w:style w:type="character" w:customStyle="1" w:styleId="FooterChar">
    <w:name w:val="Footer Char"/>
    <w:basedOn w:val="DefaultParagraphFont"/>
    <w:link w:val="Footer"/>
    <w:uiPriority w:val="99"/>
    <w:semiHidden/>
    <w:rsid w:val="00F16CAE"/>
    <w:rPr>
      <w:rFonts w:ascii="Calibri" w:eastAsia="Times New Roman" w:hAnsi="Calibri" w:cs="Times New Roman"/>
      <w:sz w:val="18"/>
      <w:szCs w:val="18"/>
    </w:rPr>
  </w:style>
  <w:style w:type="paragraph" w:styleId="IndexHeading">
    <w:name w:val="index heading"/>
    <w:basedOn w:val="Normal"/>
    <w:next w:val="Index1"/>
    <w:uiPriority w:val="99"/>
    <w:semiHidden/>
    <w:unhideWhenUsed/>
    <w:qFormat/>
    <w:rsid w:val="00F16CAE"/>
    <w:rPr>
      <w:rFonts w:ascii="Arial" w:eastAsia="Times New Roman" w:hAnsi="Arial" w:cs="Arial"/>
      <w:b/>
      <w:bCs/>
    </w:rPr>
  </w:style>
  <w:style w:type="paragraph" w:styleId="Caption">
    <w:name w:val="caption"/>
    <w:basedOn w:val="Normal"/>
    <w:next w:val="Normal"/>
    <w:uiPriority w:val="99"/>
    <w:semiHidden/>
    <w:unhideWhenUsed/>
    <w:qFormat/>
    <w:rsid w:val="00F16CAE"/>
    <w:rPr>
      <w:rFonts w:ascii="Arial" w:eastAsia="SimHei" w:hAnsi="Arial" w:cs="Arial"/>
      <w:sz w:val="20"/>
    </w:rPr>
  </w:style>
  <w:style w:type="paragraph" w:styleId="TableofFigures">
    <w:name w:val="table of figures"/>
    <w:basedOn w:val="Normal"/>
    <w:next w:val="Normal"/>
    <w:uiPriority w:val="99"/>
    <w:semiHidden/>
    <w:unhideWhenUsed/>
    <w:qFormat/>
    <w:rsid w:val="00F16CAE"/>
    <w:pPr>
      <w:ind w:leftChars="200" w:left="200" w:hangingChars="200" w:hanging="200"/>
    </w:pPr>
    <w:rPr>
      <w:rFonts w:ascii="Calibri" w:eastAsia="Times New Roman" w:hAnsi="Calibri" w:cs="Times New Roman"/>
    </w:rPr>
  </w:style>
  <w:style w:type="paragraph" w:styleId="EnvelopeAddress">
    <w:name w:val="envelope address"/>
    <w:basedOn w:val="Normal"/>
    <w:uiPriority w:val="99"/>
    <w:semiHidden/>
    <w:unhideWhenUsed/>
    <w:qFormat/>
    <w:rsid w:val="00F16CAE"/>
    <w:pPr>
      <w:framePr w:w="7920" w:h="1980" w:hSpace="180" w:wrap="auto" w:hAnchor="page" w:xAlign="center" w:yAlign="bottom"/>
      <w:snapToGrid w:val="0"/>
      <w:ind w:leftChars="1400" w:left="100"/>
    </w:pPr>
    <w:rPr>
      <w:rFonts w:ascii="Arial" w:eastAsia="Times New Roman" w:hAnsi="Arial" w:cs="Arial"/>
      <w:sz w:val="24"/>
      <w:szCs w:val="24"/>
    </w:rPr>
  </w:style>
  <w:style w:type="paragraph" w:styleId="EnvelopeReturn">
    <w:name w:val="envelope return"/>
    <w:basedOn w:val="Normal"/>
    <w:uiPriority w:val="99"/>
    <w:semiHidden/>
    <w:unhideWhenUsed/>
    <w:qFormat/>
    <w:rsid w:val="00F16CAE"/>
    <w:pPr>
      <w:snapToGrid w:val="0"/>
    </w:pPr>
    <w:rPr>
      <w:rFonts w:ascii="Arial" w:eastAsia="Times New Roman" w:hAnsi="Arial" w:cs="Arial"/>
    </w:rPr>
  </w:style>
  <w:style w:type="paragraph" w:styleId="EndnoteText">
    <w:name w:val="endnote text"/>
    <w:basedOn w:val="Normal"/>
    <w:link w:val="EndnoteTextChar"/>
    <w:uiPriority w:val="99"/>
    <w:semiHidden/>
    <w:unhideWhenUsed/>
    <w:qFormat/>
    <w:rsid w:val="00F16CAE"/>
    <w:pPr>
      <w:snapToGrid w:val="0"/>
    </w:pPr>
    <w:rPr>
      <w:rFonts w:ascii="Calibri" w:eastAsia="Times New Roman" w:hAnsi="Calibri" w:cs="Times New Roman"/>
    </w:rPr>
  </w:style>
  <w:style w:type="character" w:customStyle="1" w:styleId="EndnoteTextChar">
    <w:name w:val="Endnote Text Char"/>
    <w:basedOn w:val="DefaultParagraphFont"/>
    <w:link w:val="EndnoteText"/>
    <w:uiPriority w:val="99"/>
    <w:semiHidden/>
    <w:rsid w:val="00F16CAE"/>
    <w:rPr>
      <w:rFonts w:ascii="Calibri" w:eastAsia="Times New Roman" w:hAnsi="Calibri" w:cs="Times New Roman"/>
    </w:rPr>
  </w:style>
  <w:style w:type="paragraph" w:styleId="TableofAuthorities">
    <w:name w:val="table of authorities"/>
    <w:basedOn w:val="Normal"/>
    <w:next w:val="Normal"/>
    <w:uiPriority w:val="99"/>
    <w:semiHidden/>
    <w:unhideWhenUsed/>
    <w:qFormat/>
    <w:rsid w:val="00F16CAE"/>
    <w:pPr>
      <w:ind w:leftChars="200" w:left="420"/>
    </w:pPr>
    <w:rPr>
      <w:rFonts w:ascii="Calibri" w:eastAsia="Times New Roman" w:hAnsi="Calibri" w:cs="Times New Roman"/>
    </w:rPr>
  </w:style>
  <w:style w:type="paragraph" w:styleId="MacroText">
    <w:name w:val="macro"/>
    <w:link w:val="MacroTextChar1"/>
    <w:uiPriority w:val="99"/>
    <w:semiHidden/>
    <w:unhideWhenUsed/>
    <w:qFormat/>
    <w:rsid w:val="00F16CA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1"/>
    <w:uiPriority w:val="99"/>
    <w:semiHidden/>
    <w:rsid w:val="00F16CAE"/>
    <w:rPr>
      <w:rFonts w:ascii="Consolas" w:hAnsi="Consolas"/>
      <w:sz w:val="20"/>
      <w:szCs w:val="20"/>
    </w:rPr>
  </w:style>
  <w:style w:type="paragraph" w:styleId="TOAHeading">
    <w:name w:val="toa heading"/>
    <w:basedOn w:val="Normal"/>
    <w:next w:val="Normal"/>
    <w:uiPriority w:val="99"/>
    <w:semiHidden/>
    <w:unhideWhenUsed/>
    <w:qFormat/>
    <w:rsid w:val="00F16CAE"/>
    <w:pPr>
      <w:spacing w:before="120"/>
    </w:pPr>
    <w:rPr>
      <w:rFonts w:ascii="Arial" w:eastAsia="Times New Roman" w:hAnsi="Arial" w:cs="Arial"/>
      <w:sz w:val="24"/>
      <w:szCs w:val="24"/>
    </w:rPr>
  </w:style>
  <w:style w:type="paragraph" w:styleId="List">
    <w:name w:val="List"/>
    <w:basedOn w:val="Normal"/>
    <w:uiPriority w:val="99"/>
    <w:semiHidden/>
    <w:unhideWhenUsed/>
    <w:qFormat/>
    <w:rsid w:val="00F16CAE"/>
    <w:pPr>
      <w:ind w:left="200" w:hangingChars="200" w:hanging="200"/>
    </w:pPr>
    <w:rPr>
      <w:rFonts w:ascii="Calibri" w:eastAsia="Times New Roman" w:hAnsi="Calibri" w:cs="Times New Roman"/>
    </w:rPr>
  </w:style>
  <w:style w:type="paragraph" w:styleId="ListBullet">
    <w:name w:val="List Bullet"/>
    <w:basedOn w:val="Normal"/>
    <w:uiPriority w:val="99"/>
    <w:semiHidden/>
    <w:unhideWhenUsed/>
    <w:qFormat/>
    <w:rsid w:val="00F16CAE"/>
    <w:pPr>
      <w:numPr>
        <w:numId w:val="1"/>
      </w:numPr>
      <w:ind w:hangingChars="200" w:hanging="200"/>
    </w:pPr>
    <w:rPr>
      <w:rFonts w:ascii="Calibri" w:eastAsia="Times New Roman" w:hAnsi="Calibri" w:cs="Times New Roman"/>
    </w:rPr>
  </w:style>
  <w:style w:type="paragraph" w:styleId="ListNumber">
    <w:name w:val="List Number"/>
    <w:basedOn w:val="Normal"/>
    <w:uiPriority w:val="99"/>
    <w:semiHidden/>
    <w:unhideWhenUsed/>
    <w:qFormat/>
    <w:rsid w:val="00F16CAE"/>
    <w:pPr>
      <w:numPr>
        <w:numId w:val="2"/>
      </w:numPr>
      <w:ind w:hangingChars="200" w:hanging="200"/>
    </w:pPr>
    <w:rPr>
      <w:rFonts w:ascii="Calibri" w:eastAsia="Times New Roman" w:hAnsi="Calibri" w:cs="Times New Roman"/>
    </w:rPr>
  </w:style>
  <w:style w:type="paragraph" w:styleId="List2">
    <w:name w:val="List 2"/>
    <w:basedOn w:val="Normal"/>
    <w:uiPriority w:val="99"/>
    <w:semiHidden/>
    <w:unhideWhenUsed/>
    <w:qFormat/>
    <w:rsid w:val="00F16CAE"/>
    <w:pPr>
      <w:ind w:leftChars="200" w:left="100" w:hangingChars="200" w:hanging="200"/>
    </w:pPr>
    <w:rPr>
      <w:rFonts w:ascii="Calibri" w:eastAsia="Times New Roman" w:hAnsi="Calibri" w:cs="Times New Roman"/>
    </w:rPr>
  </w:style>
  <w:style w:type="paragraph" w:styleId="List3">
    <w:name w:val="List 3"/>
    <w:basedOn w:val="Normal"/>
    <w:uiPriority w:val="99"/>
    <w:semiHidden/>
    <w:unhideWhenUsed/>
    <w:qFormat/>
    <w:rsid w:val="00F16CAE"/>
    <w:pPr>
      <w:ind w:leftChars="400" w:left="100" w:hangingChars="200" w:hanging="200"/>
    </w:pPr>
    <w:rPr>
      <w:rFonts w:ascii="Calibri" w:eastAsia="Times New Roman" w:hAnsi="Calibri" w:cs="Times New Roman"/>
    </w:rPr>
  </w:style>
  <w:style w:type="paragraph" w:styleId="List4">
    <w:name w:val="List 4"/>
    <w:basedOn w:val="Normal"/>
    <w:uiPriority w:val="99"/>
    <w:semiHidden/>
    <w:unhideWhenUsed/>
    <w:qFormat/>
    <w:rsid w:val="00F16CAE"/>
    <w:pPr>
      <w:ind w:leftChars="600" w:left="100" w:hangingChars="200" w:hanging="200"/>
    </w:pPr>
    <w:rPr>
      <w:rFonts w:ascii="Calibri" w:eastAsia="Times New Roman" w:hAnsi="Calibri" w:cs="Times New Roman"/>
    </w:rPr>
  </w:style>
  <w:style w:type="paragraph" w:styleId="List5">
    <w:name w:val="List 5"/>
    <w:basedOn w:val="Normal"/>
    <w:uiPriority w:val="99"/>
    <w:semiHidden/>
    <w:unhideWhenUsed/>
    <w:qFormat/>
    <w:rsid w:val="00F16CAE"/>
    <w:pPr>
      <w:ind w:leftChars="800" w:left="100" w:hangingChars="200" w:hanging="200"/>
    </w:pPr>
    <w:rPr>
      <w:rFonts w:ascii="Calibri" w:eastAsia="Times New Roman" w:hAnsi="Calibri" w:cs="Times New Roman"/>
    </w:rPr>
  </w:style>
  <w:style w:type="paragraph" w:styleId="ListBullet2">
    <w:name w:val="List Bullet 2"/>
    <w:basedOn w:val="Normal"/>
    <w:uiPriority w:val="99"/>
    <w:semiHidden/>
    <w:unhideWhenUsed/>
    <w:qFormat/>
    <w:rsid w:val="00F16CAE"/>
    <w:pPr>
      <w:numPr>
        <w:numId w:val="3"/>
      </w:numPr>
      <w:ind w:leftChars="200" w:left="200" w:hangingChars="200" w:hanging="200"/>
    </w:pPr>
    <w:rPr>
      <w:rFonts w:ascii="Calibri" w:eastAsia="Times New Roman" w:hAnsi="Calibri" w:cs="Times New Roman"/>
    </w:rPr>
  </w:style>
  <w:style w:type="paragraph" w:styleId="ListBullet3">
    <w:name w:val="List Bullet 3"/>
    <w:basedOn w:val="Normal"/>
    <w:uiPriority w:val="99"/>
    <w:semiHidden/>
    <w:unhideWhenUsed/>
    <w:qFormat/>
    <w:rsid w:val="00F16CAE"/>
    <w:pPr>
      <w:numPr>
        <w:numId w:val="4"/>
      </w:numPr>
      <w:ind w:leftChars="400" w:left="400" w:hangingChars="200" w:hanging="200"/>
    </w:pPr>
    <w:rPr>
      <w:rFonts w:ascii="Calibri" w:eastAsia="Times New Roman" w:hAnsi="Calibri" w:cs="Times New Roman"/>
    </w:rPr>
  </w:style>
  <w:style w:type="paragraph" w:styleId="ListBullet4">
    <w:name w:val="List Bullet 4"/>
    <w:basedOn w:val="Normal"/>
    <w:uiPriority w:val="99"/>
    <w:semiHidden/>
    <w:unhideWhenUsed/>
    <w:qFormat/>
    <w:rsid w:val="00F16CAE"/>
    <w:pPr>
      <w:numPr>
        <w:numId w:val="5"/>
      </w:numPr>
      <w:ind w:leftChars="600" w:left="600" w:hangingChars="200" w:hanging="200"/>
    </w:pPr>
    <w:rPr>
      <w:rFonts w:ascii="Calibri" w:eastAsia="Times New Roman" w:hAnsi="Calibri" w:cs="Times New Roman"/>
    </w:rPr>
  </w:style>
  <w:style w:type="paragraph" w:styleId="ListBullet5">
    <w:name w:val="List Bullet 5"/>
    <w:basedOn w:val="Normal"/>
    <w:uiPriority w:val="99"/>
    <w:semiHidden/>
    <w:unhideWhenUsed/>
    <w:qFormat/>
    <w:rsid w:val="00F16CAE"/>
    <w:pPr>
      <w:numPr>
        <w:numId w:val="6"/>
      </w:numPr>
      <w:ind w:leftChars="800" w:left="800" w:hangingChars="200" w:hanging="200"/>
    </w:pPr>
    <w:rPr>
      <w:rFonts w:ascii="Calibri" w:eastAsia="Times New Roman" w:hAnsi="Calibri" w:cs="Times New Roman"/>
    </w:rPr>
  </w:style>
  <w:style w:type="paragraph" w:styleId="ListNumber2">
    <w:name w:val="List Number 2"/>
    <w:basedOn w:val="Normal"/>
    <w:uiPriority w:val="99"/>
    <w:semiHidden/>
    <w:unhideWhenUsed/>
    <w:qFormat/>
    <w:rsid w:val="00F16CAE"/>
    <w:pPr>
      <w:numPr>
        <w:numId w:val="7"/>
      </w:numPr>
      <w:ind w:leftChars="200" w:left="200" w:hangingChars="200" w:hanging="200"/>
    </w:pPr>
    <w:rPr>
      <w:rFonts w:ascii="Calibri" w:eastAsia="Times New Roman" w:hAnsi="Calibri" w:cs="Times New Roman"/>
    </w:rPr>
  </w:style>
  <w:style w:type="paragraph" w:styleId="ListNumber3">
    <w:name w:val="List Number 3"/>
    <w:basedOn w:val="Normal"/>
    <w:uiPriority w:val="99"/>
    <w:semiHidden/>
    <w:unhideWhenUsed/>
    <w:qFormat/>
    <w:rsid w:val="00F16CAE"/>
    <w:pPr>
      <w:numPr>
        <w:numId w:val="8"/>
      </w:numPr>
      <w:ind w:leftChars="400" w:left="400" w:hangingChars="200" w:hanging="200"/>
    </w:pPr>
    <w:rPr>
      <w:rFonts w:ascii="Calibri" w:eastAsia="Times New Roman" w:hAnsi="Calibri" w:cs="Times New Roman"/>
    </w:rPr>
  </w:style>
  <w:style w:type="paragraph" w:styleId="ListNumber4">
    <w:name w:val="List Number 4"/>
    <w:basedOn w:val="Normal"/>
    <w:uiPriority w:val="99"/>
    <w:semiHidden/>
    <w:unhideWhenUsed/>
    <w:qFormat/>
    <w:rsid w:val="00F16CAE"/>
    <w:pPr>
      <w:numPr>
        <w:numId w:val="9"/>
      </w:numPr>
      <w:ind w:leftChars="600" w:left="600" w:hangingChars="200" w:hanging="200"/>
    </w:pPr>
    <w:rPr>
      <w:rFonts w:ascii="Calibri" w:eastAsia="Times New Roman" w:hAnsi="Calibri" w:cs="Times New Roman"/>
    </w:rPr>
  </w:style>
  <w:style w:type="paragraph" w:styleId="ListNumber5">
    <w:name w:val="List Number 5"/>
    <w:basedOn w:val="Normal"/>
    <w:uiPriority w:val="99"/>
    <w:semiHidden/>
    <w:unhideWhenUsed/>
    <w:qFormat/>
    <w:rsid w:val="00F16CAE"/>
    <w:pPr>
      <w:numPr>
        <w:numId w:val="10"/>
      </w:numPr>
      <w:ind w:leftChars="800" w:left="800" w:hangingChars="200" w:hanging="200"/>
    </w:pPr>
    <w:rPr>
      <w:rFonts w:ascii="Calibri" w:eastAsia="Times New Roman" w:hAnsi="Calibri" w:cs="Times New Roman"/>
    </w:rPr>
  </w:style>
  <w:style w:type="paragraph" w:styleId="Title">
    <w:name w:val="Title"/>
    <w:basedOn w:val="Normal"/>
    <w:link w:val="TitleChar"/>
    <w:uiPriority w:val="99"/>
    <w:qFormat/>
    <w:rsid w:val="00F16CAE"/>
    <w:pPr>
      <w:spacing w:before="240" w:after="60"/>
      <w:jc w:val="center"/>
      <w:outlineLvl w:val="0"/>
    </w:pPr>
    <w:rPr>
      <w:rFonts w:ascii="Arial" w:eastAsia="Times New Roman" w:hAnsi="Arial" w:cs="Arial"/>
      <w:b/>
      <w:bCs/>
      <w:sz w:val="32"/>
      <w:szCs w:val="32"/>
    </w:rPr>
  </w:style>
  <w:style w:type="character" w:customStyle="1" w:styleId="TitleChar">
    <w:name w:val="Title Char"/>
    <w:basedOn w:val="DefaultParagraphFont"/>
    <w:link w:val="Title"/>
    <w:uiPriority w:val="99"/>
    <w:rsid w:val="00F16CAE"/>
    <w:rPr>
      <w:rFonts w:ascii="Arial" w:eastAsia="Times New Roman" w:hAnsi="Arial" w:cs="Arial"/>
      <w:b/>
      <w:bCs/>
      <w:sz w:val="32"/>
      <w:szCs w:val="32"/>
    </w:rPr>
  </w:style>
  <w:style w:type="paragraph" w:styleId="Closing">
    <w:name w:val="Closing"/>
    <w:basedOn w:val="Normal"/>
    <w:link w:val="ClosingChar"/>
    <w:uiPriority w:val="99"/>
    <w:semiHidden/>
    <w:unhideWhenUsed/>
    <w:qFormat/>
    <w:rsid w:val="00F16CAE"/>
    <w:pPr>
      <w:ind w:leftChars="2100" w:left="100"/>
    </w:pPr>
    <w:rPr>
      <w:rFonts w:ascii="Calibri" w:eastAsia="Times New Roman" w:hAnsi="Calibri" w:cs="Times New Roman"/>
    </w:rPr>
  </w:style>
  <w:style w:type="character" w:customStyle="1" w:styleId="ClosingChar">
    <w:name w:val="Closing Char"/>
    <w:basedOn w:val="DefaultParagraphFont"/>
    <w:link w:val="Closing"/>
    <w:uiPriority w:val="99"/>
    <w:semiHidden/>
    <w:rsid w:val="00F16CAE"/>
    <w:rPr>
      <w:rFonts w:ascii="Calibri" w:eastAsia="Times New Roman" w:hAnsi="Calibri" w:cs="Times New Roman"/>
    </w:rPr>
  </w:style>
  <w:style w:type="paragraph" w:styleId="Signature">
    <w:name w:val="Signature"/>
    <w:basedOn w:val="Normal"/>
    <w:link w:val="SignatureChar"/>
    <w:uiPriority w:val="99"/>
    <w:semiHidden/>
    <w:unhideWhenUsed/>
    <w:qFormat/>
    <w:rsid w:val="00F16CAE"/>
    <w:pPr>
      <w:ind w:leftChars="2100" w:left="100"/>
    </w:pPr>
    <w:rPr>
      <w:rFonts w:ascii="Calibri" w:eastAsia="Times New Roman" w:hAnsi="Calibri" w:cs="Times New Roman"/>
    </w:rPr>
  </w:style>
  <w:style w:type="character" w:customStyle="1" w:styleId="SignatureChar">
    <w:name w:val="Signature Char"/>
    <w:basedOn w:val="DefaultParagraphFont"/>
    <w:link w:val="Signature"/>
    <w:uiPriority w:val="99"/>
    <w:semiHidden/>
    <w:rsid w:val="00F16CAE"/>
    <w:rPr>
      <w:rFonts w:ascii="Calibri" w:eastAsia="Times New Roman" w:hAnsi="Calibri" w:cs="Times New Roman"/>
    </w:rPr>
  </w:style>
  <w:style w:type="paragraph" w:styleId="BodyText">
    <w:name w:val="Body Text"/>
    <w:basedOn w:val="Normal"/>
    <w:link w:val="BodyTextChar"/>
    <w:uiPriority w:val="99"/>
    <w:semiHidden/>
    <w:unhideWhenUsed/>
    <w:qFormat/>
    <w:rsid w:val="00F16CAE"/>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F16CAE"/>
    <w:rPr>
      <w:rFonts w:ascii="Calibri" w:eastAsia="Times New Roman" w:hAnsi="Calibri" w:cs="Times New Roman"/>
    </w:rPr>
  </w:style>
  <w:style w:type="paragraph" w:styleId="BodyTextIndent">
    <w:name w:val="Body Text Indent"/>
    <w:basedOn w:val="Normal"/>
    <w:link w:val="BodyTextIndentChar"/>
    <w:uiPriority w:val="99"/>
    <w:semiHidden/>
    <w:unhideWhenUsed/>
    <w:qFormat/>
    <w:rsid w:val="00F16CAE"/>
    <w:pPr>
      <w:spacing w:after="120"/>
      <w:ind w:leftChars="200" w:left="420"/>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F16CAE"/>
    <w:rPr>
      <w:rFonts w:ascii="Calibri" w:eastAsia="Times New Roman" w:hAnsi="Calibri" w:cs="Times New Roman"/>
    </w:rPr>
  </w:style>
  <w:style w:type="paragraph" w:styleId="ListContinue">
    <w:name w:val="List Continue"/>
    <w:basedOn w:val="Normal"/>
    <w:uiPriority w:val="99"/>
    <w:semiHidden/>
    <w:unhideWhenUsed/>
    <w:qFormat/>
    <w:rsid w:val="00F16CAE"/>
    <w:pPr>
      <w:spacing w:after="120"/>
      <w:ind w:leftChars="200" w:left="420"/>
    </w:pPr>
    <w:rPr>
      <w:rFonts w:ascii="Calibri" w:eastAsia="Times New Roman" w:hAnsi="Calibri" w:cs="Times New Roman"/>
    </w:rPr>
  </w:style>
  <w:style w:type="paragraph" w:styleId="ListContinue2">
    <w:name w:val="List Continue 2"/>
    <w:basedOn w:val="Normal"/>
    <w:uiPriority w:val="99"/>
    <w:semiHidden/>
    <w:unhideWhenUsed/>
    <w:qFormat/>
    <w:rsid w:val="00F16CAE"/>
    <w:pPr>
      <w:spacing w:after="120"/>
      <w:ind w:leftChars="400" w:left="840"/>
    </w:pPr>
    <w:rPr>
      <w:rFonts w:ascii="Calibri" w:eastAsia="Times New Roman" w:hAnsi="Calibri" w:cs="Times New Roman"/>
    </w:rPr>
  </w:style>
  <w:style w:type="paragraph" w:styleId="ListContinue3">
    <w:name w:val="List Continue 3"/>
    <w:basedOn w:val="Normal"/>
    <w:uiPriority w:val="99"/>
    <w:semiHidden/>
    <w:unhideWhenUsed/>
    <w:qFormat/>
    <w:rsid w:val="00F16CAE"/>
    <w:pPr>
      <w:spacing w:after="120"/>
      <w:ind w:leftChars="600" w:left="1260"/>
    </w:pPr>
    <w:rPr>
      <w:rFonts w:ascii="Calibri" w:eastAsia="Times New Roman" w:hAnsi="Calibri" w:cs="Times New Roman"/>
    </w:rPr>
  </w:style>
  <w:style w:type="paragraph" w:styleId="ListContinue4">
    <w:name w:val="List Continue 4"/>
    <w:basedOn w:val="Normal"/>
    <w:uiPriority w:val="99"/>
    <w:semiHidden/>
    <w:unhideWhenUsed/>
    <w:qFormat/>
    <w:rsid w:val="00F16CAE"/>
    <w:pPr>
      <w:spacing w:after="120"/>
      <w:ind w:leftChars="800" w:left="1680"/>
    </w:pPr>
    <w:rPr>
      <w:rFonts w:ascii="Calibri" w:eastAsia="Times New Roman" w:hAnsi="Calibri" w:cs="Times New Roman"/>
    </w:rPr>
  </w:style>
  <w:style w:type="paragraph" w:styleId="ListContinue5">
    <w:name w:val="List Continue 5"/>
    <w:basedOn w:val="Normal"/>
    <w:uiPriority w:val="99"/>
    <w:semiHidden/>
    <w:unhideWhenUsed/>
    <w:qFormat/>
    <w:rsid w:val="00F16CAE"/>
    <w:pPr>
      <w:spacing w:after="120"/>
      <w:ind w:leftChars="1000" w:left="2100"/>
    </w:pPr>
    <w:rPr>
      <w:rFonts w:ascii="Calibri" w:eastAsia="Times New Roman" w:hAnsi="Calibri" w:cs="Times New Roman"/>
    </w:rPr>
  </w:style>
  <w:style w:type="paragraph" w:styleId="MessageHeader">
    <w:name w:val="Message Header"/>
    <w:basedOn w:val="Normal"/>
    <w:link w:val="MessageHeaderChar"/>
    <w:uiPriority w:val="99"/>
    <w:semiHidden/>
    <w:unhideWhenUsed/>
    <w:qFormat/>
    <w:rsid w:val="00F16CA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semiHidden/>
    <w:rsid w:val="00F16CAE"/>
    <w:rPr>
      <w:rFonts w:ascii="Arial" w:eastAsia="Times New Roman" w:hAnsi="Arial" w:cs="Arial"/>
      <w:sz w:val="24"/>
      <w:szCs w:val="24"/>
      <w:shd w:val="pct20" w:color="auto" w:fill="auto"/>
    </w:rPr>
  </w:style>
  <w:style w:type="paragraph" w:styleId="Subtitle">
    <w:name w:val="Subtitle"/>
    <w:basedOn w:val="Normal"/>
    <w:link w:val="SubtitleChar"/>
    <w:uiPriority w:val="99"/>
    <w:qFormat/>
    <w:rsid w:val="00F16CAE"/>
    <w:pPr>
      <w:spacing w:before="240" w:after="60" w:line="312" w:lineRule="auto"/>
      <w:jc w:val="center"/>
      <w:outlineLvl w:val="1"/>
    </w:pPr>
    <w:rPr>
      <w:rFonts w:ascii="Arial" w:eastAsia="Times New Roman" w:hAnsi="Arial" w:cs="Arial"/>
      <w:b/>
      <w:bCs/>
      <w:kern w:val="28"/>
      <w:sz w:val="32"/>
      <w:szCs w:val="32"/>
    </w:rPr>
  </w:style>
  <w:style w:type="character" w:customStyle="1" w:styleId="SubtitleChar">
    <w:name w:val="Subtitle Char"/>
    <w:basedOn w:val="DefaultParagraphFont"/>
    <w:link w:val="Subtitle"/>
    <w:uiPriority w:val="99"/>
    <w:rsid w:val="00F16CAE"/>
    <w:rPr>
      <w:rFonts w:ascii="Arial" w:eastAsia="Times New Roman" w:hAnsi="Arial" w:cs="Arial"/>
      <w:b/>
      <w:bCs/>
      <w:kern w:val="28"/>
      <w:sz w:val="32"/>
      <w:szCs w:val="32"/>
    </w:rPr>
  </w:style>
  <w:style w:type="paragraph" w:styleId="Salutation">
    <w:name w:val="Salutation"/>
    <w:basedOn w:val="Normal"/>
    <w:next w:val="Normal"/>
    <w:link w:val="SalutationChar"/>
    <w:uiPriority w:val="99"/>
    <w:semiHidden/>
    <w:unhideWhenUsed/>
    <w:qFormat/>
    <w:rsid w:val="00F16CAE"/>
    <w:rPr>
      <w:rFonts w:ascii="Calibri" w:eastAsia="Times New Roman" w:hAnsi="Calibri" w:cs="Times New Roman"/>
    </w:rPr>
  </w:style>
  <w:style w:type="character" w:customStyle="1" w:styleId="SalutationChar">
    <w:name w:val="Salutation Char"/>
    <w:basedOn w:val="DefaultParagraphFont"/>
    <w:link w:val="Salutation"/>
    <w:uiPriority w:val="99"/>
    <w:semiHidden/>
    <w:rsid w:val="00F16CAE"/>
    <w:rPr>
      <w:rFonts w:ascii="Calibri" w:eastAsia="Times New Roman" w:hAnsi="Calibri" w:cs="Times New Roman"/>
    </w:rPr>
  </w:style>
  <w:style w:type="paragraph" w:styleId="Date">
    <w:name w:val="Date"/>
    <w:basedOn w:val="Normal"/>
    <w:next w:val="Normal"/>
    <w:link w:val="DateChar"/>
    <w:uiPriority w:val="99"/>
    <w:semiHidden/>
    <w:unhideWhenUsed/>
    <w:qFormat/>
    <w:rsid w:val="00F16CAE"/>
    <w:pPr>
      <w:ind w:leftChars="2500" w:left="100"/>
    </w:pPr>
    <w:rPr>
      <w:rFonts w:ascii="Calibri" w:eastAsia="Times New Roman" w:hAnsi="Calibri" w:cs="Times New Roman"/>
    </w:rPr>
  </w:style>
  <w:style w:type="character" w:customStyle="1" w:styleId="DateChar">
    <w:name w:val="Date Char"/>
    <w:basedOn w:val="DefaultParagraphFont"/>
    <w:link w:val="Date"/>
    <w:uiPriority w:val="99"/>
    <w:semiHidden/>
    <w:rsid w:val="00F16CAE"/>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qFormat/>
    <w:rsid w:val="00F16CAE"/>
    <w:pPr>
      <w:ind w:firstLineChars="100" w:firstLine="420"/>
    </w:pPr>
  </w:style>
  <w:style w:type="character" w:customStyle="1" w:styleId="BodyTextFirstIndentChar">
    <w:name w:val="Body Text First Indent Char"/>
    <w:basedOn w:val="BodyTextChar"/>
    <w:link w:val="BodyTextFirstIndent"/>
    <w:uiPriority w:val="99"/>
    <w:semiHidden/>
    <w:rsid w:val="00F16CAE"/>
    <w:rPr>
      <w:rFonts w:ascii="Calibri" w:eastAsia="Times New Roman" w:hAnsi="Calibri" w:cs="Times New Roman"/>
    </w:rPr>
  </w:style>
  <w:style w:type="paragraph" w:styleId="BodyTextFirstIndent2">
    <w:name w:val="Body Text First Indent 2"/>
    <w:basedOn w:val="BodyTextIndent"/>
    <w:link w:val="BodyTextFirstIndent2Char"/>
    <w:uiPriority w:val="99"/>
    <w:semiHidden/>
    <w:unhideWhenUsed/>
    <w:qFormat/>
    <w:rsid w:val="00F16CAE"/>
    <w:pPr>
      <w:ind w:firstLineChars="200" w:firstLine="420"/>
    </w:pPr>
  </w:style>
  <w:style w:type="character" w:customStyle="1" w:styleId="BodyTextFirstIndent2Char">
    <w:name w:val="Body Text First Indent 2 Char"/>
    <w:basedOn w:val="BodyTextIndentChar"/>
    <w:link w:val="BodyTextFirstIndent2"/>
    <w:uiPriority w:val="99"/>
    <w:semiHidden/>
    <w:rsid w:val="00F16CAE"/>
    <w:rPr>
      <w:rFonts w:ascii="Calibri" w:eastAsia="Times New Roman" w:hAnsi="Calibri" w:cs="Times New Roman"/>
    </w:rPr>
  </w:style>
  <w:style w:type="paragraph" w:styleId="NoteHeading">
    <w:name w:val="Note Heading"/>
    <w:basedOn w:val="Normal"/>
    <w:next w:val="Normal"/>
    <w:link w:val="NoteHeadingChar"/>
    <w:uiPriority w:val="99"/>
    <w:semiHidden/>
    <w:unhideWhenUsed/>
    <w:qFormat/>
    <w:rsid w:val="00F16CAE"/>
    <w:pPr>
      <w:jc w:val="center"/>
    </w:pPr>
    <w:rPr>
      <w:rFonts w:ascii="Calibri" w:eastAsia="Times New Roman" w:hAnsi="Calibri" w:cs="Times New Roman"/>
    </w:rPr>
  </w:style>
  <w:style w:type="character" w:customStyle="1" w:styleId="NoteHeadingChar">
    <w:name w:val="Note Heading Char"/>
    <w:basedOn w:val="DefaultParagraphFont"/>
    <w:link w:val="NoteHeading"/>
    <w:uiPriority w:val="99"/>
    <w:semiHidden/>
    <w:rsid w:val="00F16CAE"/>
    <w:rPr>
      <w:rFonts w:ascii="Calibri" w:eastAsia="Times New Roman" w:hAnsi="Calibri" w:cs="Times New Roman"/>
    </w:rPr>
  </w:style>
  <w:style w:type="paragraph" w:styleId="BodyText2">
    <w:name w:val="Body Text 2"/>
    <w:basedOn w:val="Normal"/>
    <w:link w:val="BodyText2Char"/>
    <w:uiPriority w:val="99"/>
    <w:semiHidden/>
    <w:unhideWhenUsed/>
    <w:qFormat/>
    <w:rsid w:val="00F16CAE"/>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F16CAE"/>
    <w:rPr>
      <w:rFonts w:ascii="Calibri" w:eastAsia="Times New Roman" w:hAnsi="Calibri" w:cs="Times New Roman"/>
    </w:rPr>
  </w:style>
  <w:style w:type="paragraph" w:styleId="BodyText3">
    <w:name w:val="Body Text 3"/>
    <w:basedOn w:val="Normal"/>
    <w:link w:val="BodyText3Char"/>
    <w:uiPriority w:val="99"/>
    <w:semiHidden/>
    <w:unhideWhenUsed/>
    <w:qFormat/>
    <w:rsid w:val="00F16CAE"/>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F16CAE"/>
    <w:rPr>
      <w:rFonts w:ascii="Calibri" w:eastAsia="Times New Roman" w:hAnsi="Calibri" w:cs="Times New Roman"/>
      <w:sz w:val="16"/>
      <w:szCs w:val="16"/>
    </w:rPr>
  </w:style>
  <w:style w:type="paragraph" w:styleId="BodyTextIndent2">
    <w:name w:val="Body Text Indent 2"/>
    <w:basedOn w:val="Normal"/>
    <w:link w:val="BodyTextIndent2Char"/>
    <w:uiPriority w:val="99"/>
    <w:semiHidden/>
    <w:unhideWhenUsed/>
    <w:qFormat/>
    <w:rsid w:val="00F16CAE"/>
    <w:pPr>
      <w:spacing w:after="120" w:line="480" w:lineRule="auto"/>
      <w:ind w:leftChars="200" w:left="42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F16CAE"/>
    <w:rPr>
      <w:rFonts w:ascii="Calibri" w:eastAsia="Times New Roman" w:hAnsi="Calibri" w:cs="Times New Roman"/>
    </w:rPr>
  </w:style>
  <w:style w:type="paragraph" w:styleId="BodyTextIndent3">
    <w:name w:val="Body Text Indent 3"/>
    <w:basedOn w:val="Normal"/>
    <w:link w:val="BodyTextIndent3Char"/>
    <w:uiPriority w:val="99"/>
    <w:semiHidden/>
    <w:unhideWhenUsed/>
    <w:qFormat/>
    <w:rsid w:val="00F16CAE"/>
    <w:pPr>
      <w:spacing w:after="120"/>
      <w:ind w:leftChars="200" w:left="42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F16CAE"/>
    <w:rPr>
      <w:rFonts w:ascii="Calibri" w:eastAsia="Times New Roman" w:hAnsi="Calibri" w:cs="Times New Roman"/>
      <w:sz w:val="16"/>
      <w:szCs w:val="16"/>
    </w:rPr>
  </w:style>
  <w:style w:type="paragraph" w:styleId="BlockText">
    <w:name w:val="Block Text"/>
    <w:basedOn w:val="Normal"/>
    <w:uiPriority w:val="99"/>
    <w:semiHidden/>
    <w:unhideWhenUsed/>
    <w:qFormat/>
    <w:rsid w:val="00F16CAE"/>
    <w:pPr>
      <w:spacing w:after="120"/>
      <w:ind w:leftChars="700" w:left="1440" w:rightChars="700" w:right="1440"/>
    </w:pPr>
    <w:rPr>
      <w:rFonts w:ascii="Calibri" w:eastAsia="Times New Roman" w:hAnsi="Calibri" w:cs="Times New Roman"/>
    </w:rPr>
  </w:style>
  <w:style w:type="paragraph" w:styleId="DocumentMap">
    <w:name w:val="Document Map"/>
    <w:basedOn w:val="Normal"/>
    <w:link w:val="DocumentMapChar"/>
    <w:uiPriority w:val="99"/>
    <w:semiHidden/>
    <w:unhideWhenUsed/>
    <w:qFormat/>
    <w:rsid w:val="00F16CAE"/>
    <w:pPr>
      <w:shd w:val="clear" w:color="auto" w:fill="000080"/>
    </w:pPr>
    <w:rPr>
      <w:rFonts w:ascii="Calibri" w:eastAsia="Times New Roman" w:hAnsi="Calibri" w:cs="Times New Roman"/>
    </w:rPr>
  </w:style>
  <w:style w:type="character" w:customStyle="1" w:styleId="DocumentMapChar">
    <w:name w:val="Document Map Char"/>
    <w:basedOn w:val="DefaultParagraphFont"/>
    <w:link w:val="DocumentMap"/>
    <w:uiPriority w:val="99"/>
    <w:semiHidden/>
    <w:rsid w:val="00F16CAE"/>
    <w:rPr>
      <w:rFonts w:ascii="Calibri" w:eastAsia="Times New Roman" w:hAnsi="Calibri" w:cs="Times New Roman"/>
      <w:shd w:val="clear" w:color="auto" w:fill="000080"/>
    </w:rPr>
  </w:style>
  <w:style w:type="paragraph" w:styleId="PlainText">
    <w:name w:val="Plain Text"/>
    <w:basedOn w:val="Normal"/>
    <w:link w:val="PlainTextChar"/>
    <w:uiPriority w:val="99"/>
    <w:semiHidden/>
    <w:unhideWhenUsed/>
    <w:qFormat/>
    <w:rsid w:val="00F16CAE"/>
    <w:rPr>
      <w:rFonts w:ascii="SimSun" w:eastAsia="Times New Roman" w:hAnsi="Courier New" w:cs="Courier New"/>
      <w:szCs w:val="21"/>
    </w:rPr>
  </w:style>
  <w:style w:type="character" w:customStyle="1" w:styleId="PlainTextChar">
    <w:name w:val="Plain Text Char"/>
    <w:basedOn w:val="DefaultParagraphFont"/>
    <w:link w:val="PlainText"/>
    <w:uiPriority w:val="99"/>
    <w:semiHidden/>
    <w:rsid w:val="00F16CAE"/>
    <w:rPr>
      <w:rFonts w:ascii="SimSun" w:eastAsia="Times New Roman" w:hAnsi="Courier New" w:cs="Courier New"/>
      <w:szCs w:val="21"/>
    </w:rPr>
  </w:style>
  <w:style w:type="paragraph" w:styleId="E-mailSignature">
    <w:name w:val="E-mail Signature"/>
    <w:basedOn w:val="Normal"/>
    <w:link w:val="E-mailSignatureChar"/>
    <w:uiPriority w:val="99"/>
    <w:semiHidden/>
    <w:unhideWhenUsed/>
    <w:qFormat/>
    <w:rsid w:val="00F16CAE"/>
    <w:rPr>
      <w:rFonts w:ascii="Calibri" w:eastAsia="Times New Roman" w:hAnsi="Calibri" w:cs="Times New Roman"/>
    </w:rPr>
  </w:style>
  <w:style w:type="character" w:customStyle="1" w:styleId="E-mailSignatureChar">
    <w:name w:val="E-mail Signature Char"/>
    <w:basedOn w:val="DefaultParagraphFont"/>
    <w:link w:val="E-mailSignature"/>
    <w:uiPriority w:val="99"/>
    <w:semiHidden/>
    <w:rsid w:val="00F16CAE"/>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qFormat/>
    <w:rsid w:val="00F16CAE"/>
    <w:rPr>
      <w:b/>
      <w:bCs/>
    </w:rPr>
  </w:style>
  <w:style w:type="character" w:customStyle="1" w:styleId="CommentSubjectChar">
    <w:name w:val="Comment Subject Char"/>
    <w:basedOn w:val="CommentTextChar"/>
    <w:link w:val="CommentSubject"/>
    <w:uiPriority w:val="99"/>
    <w:semiHidden/>
    <w:rsid w:val="00F16CAE"/>
    <w:rPr>
      <w:rFonts w:ascii="Calibri" w:eastAsia="Times New Roman" w:hAnsi="Calibri" w:cs="Times New Roman"/>
      <w:b/>
      <w:bCs/>
    </w:rPr>
  </w:style>
  <w:style w:type="paragraph" w:styleId="BalloonText">
    <w:name w:val="Balloon Text"/>
    <w:basedOn w:val="Normal"/>
    <w:link w:val="BalloonTextChar"/>
    <w:uiPriority w:val="99"/>
    <w:semiHidden/>
    <w:unhideWhenUsed/>
    <w:qFormat/>
    <w:rsid w:val="00F16C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16CAE"/>
    <w:rPr>
      <w:rFonts w:ascii="Tahoma" w:eastAsia="Times New Roman" w:hAnsi="Tahoma" w:cs="Tahoma"/>
      <w:sz w:val="16"/>
      <w:szCs w:val="16"/>
    </w:rPr>
  </w:style>
  <w:style w:type="paragraph" w:styleId="NoSpacing">
    <w:name w:val="No Spacing"/>
    <w:uiPriority w:val="1"/>
    <w:qFormat/>
    <w:rsid w:val="00F16CA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F16CAE"/>
    <w:pPr>
      <w:ind w:left="720"/>
      <w:contextualSpacing/>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uiPriority w:val="99"/>
    <w:qFormat/>
    <w:rsid w:val="00F16CAE"/>
    <w:pPr>
      <w:tabs>
        <w:tab w:val="left" w:pos="1152"/>
      </w:tabs>
      <w:spacing w:before="120" w:after="120" w:line="312" w:lineRule="auto"/>
    </w:pPr>
    <w:rPr>
      <w:rFonts w:ascii="Arial" w:eastAsia="Times New Roman" w:hAnsi="Arial" w:cs="Arial"/>
      <w:sz w:val="26"/>
      <w:szCs w:val="26"/>
    </w:rPr>
  </w:style>
  <w:style w:type="paragraph" w:customStyle="1" w:styleId="cs95e872d0">
    <w:name w:val="cs95e872d0"/>
    <w:basedOn w:val="Normal"/>
    <w:uiPriority w:val="99"/>
    <w:qFormat/>
    <w:rsid w:val="00F16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croText1">
    <w:name w:val="Macro Text1"/>
    <w:next w:val="MacroText"/>
    <w:link w:val="MacroTextChar"/>
    <w:uiPriority w:val="99"/>
    <w:qFormat/>
    <w:rsid w:val="00F16CA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nsolas" w:hAnsi="Consolas"/>
      <w:sz w:val="20"/>
      <w:szCs w:val="20"/>
    </w:rPr>
  </w:style>
  <w:style w:type="character" w:styleId="FootnoteReference">
    <w:name w:val="footnote reference"/>
    <w:basedOn w:val="DefaultParagraphFont"/>
    <w:semiHidden/>
    <w:unhideWhenUsed/>
    <w:qFormat/>
    <w:rsid w:val="00F16CAE"/>
    <w:rPr>
      <w:rFonts w:ascii="Times New Roman" w:hAnsi="Times New Roman" w:cs="Times New Roman" w:hint="default"/>
      <w:vertAlign w:val="superscript"/>
    </w:rPr>
  </w:style>
  <w:style w:type="character" w:styleId="CommentReference">
    <w:name w:val="annotation reference"/>
    <w:basedOn w:val="DefaultParagraphFont"/>
    <w:semiHidden/>
    <w:unhideWhenUsed/>
    <w:qFormat/>
    <w:rsid w:val="00F16CAE"/>
    <w:rPr>
      <w:rFonts w:ascii="Times New Roman" w:hAnsi="Times New Roman" w:cs="Times New Roman" w:hint="default"/>
      <w:sz w:val="21"/>
      <w:szCs w:val="21"/>
    </w:rPr>
  </w:style>
  <w:style w:type="character" w:styleId="LineNumber">
    <w:name w:val="line number"/>
    <w:basedOn w:val="DefaultParagraphFont"/>
    <w:semiHidden/>
    <w:unhideWhenUsed/>
    <w:qFormat/>
    <w:rsid w:val="00F16CAE"/>
    <w:rPr>
      <w:rFonts w:ascii="Times New Roman" w:hAnsi="Times New Roman" w:cs="Times New Roman" w:hint="default"/>
    </w:rPr>
  </w:style>
  <w:style w:type="character" w:styleId="PageNumber">
    <w:name w:val="page number"/>
    <w:basedOn w:val="DefaultParagraphFont"/>
    <w:semiHidden/>
    <w:unhideWhenUsed/>
    <w:qFormat/>
    <w:rsid w:val="00F16CAE"/>
    <w:rPr>
      <w:rFonts w:ascii="Times New Roman" w:hAnsi="Times New Roman" w:cs="Times New Roman" w:hint="default"/>
    </w:rPr>
  </w:style>
  <w:style w:type="character" w:styleId="EndnoteReference">
    <w:name w:val="endnote reference"/>
    <w:basedOn w:val="DefaultParagraphFont"/>
    <w:semiHidden/>
    <w:unhideWhenUsed/>
    <w:qFormat/>
    <w:rsid w:val="00F16CAE"/>
    <w:rPr>
      <w:rFonts w:ascii="Times New Roman" w:hAnsi="Times New Roman" w:cs="Times New Roman" w:hint="default"/>
      <w:vertAlign w:val="superscript"/>
    </w:rPr>
  </w:style>
  <w:style w:type="character" w:customStyle="1" w:styleId="apple-converted-space">
    <w:name w:val="apple-converted-space"/>
    <w:basedOn w:val="DefaultParagraphFont"/>
    <w:rsid w:val="00F16CAE"/>
  </w:style>
  <w:style w:type="character" w:customStyle="1" w:styleId="cs1b16eeb5">
    <w:name w:val="cs1b16eeb5"/>
    <w:basedOn w:val="DefaultParagraphFont"/>
    <w:rsid w:val="00F16CAE"/>
  </w:style>
  <w:style w:type="character" w:customStyle="1" w:styleId="MacroTextChar1">
    <w:name w:val="Macro Text Char1"/>
    <w:basedOn w:val="DefaultParagraphFont"/>
    <w:link w:val="MacroText"/>
    <w:uiPriority w:val="99"/>
    <w:semiHidden/>
    <w:locked/>
    <w:rsid w:val="00F16CAE"/>
    <w:rPr>
      <w:rFonts w:ascii="Consolas" w:hAnsi="Consolas"/>
      <w:sz w:val="20"/>
      <w:szCs w:val="20"/>
    </w:rPr>
  </w:style>
  <w:style w:type="table" w:styleId="TableSimple1">
    <w:name w:val="Table Simple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left w:val="single" w:sz="6" w:space="0" w:color="008000"/>
          <w:tl2br w:val="nil"/>
          <w:tr2bl w:val="nil"/>
        </w:tcBorders>
      </w:tcPr>
    </w:tblStylePr>
    <w:tblStylePr w:type="lastRow">
      <w:rPr>
        <w:rFonts w:ascii="Times New Roman" w:hAnsi="Times New Roman" w:cs="Times New Roman" w:hint="default"/>
      </w:rPr>
      <w:tblPr/>
      <w:tcPr>
        <w:tcBorders>
          <w:top w:val="single" w:sz="6" w:space="0" w:color="008000"/>
          <w:tl2br w:val="nil"/>
          <w:tr2bl w:val="nil"/>
        </w:tcBorders>
      </w:tcPr>
    </w:tblStylePr>
  </w:style>
  <w:style w:type="table" w:styleId="TableSimple2">
    <w:name w:val="Table Simple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blStylePr w:type="firstRow">
      <w:rPr>
        <w:rFonts w:ascii="Times New Roman" w:hAnsi="Times New Roman" w:cs="Times New Roman" w:hint="default"/>
        <w:b/>
        <w:bCs/>
      </w:rPr>
      <w:tblPr/>
      <w:tcPr>
        <w:tcBorders>
          <w:left w:val="single" w:sz="12" w:space="0" w:color="000000"/>
          <w:tl2br w:val="nil"/>
          <w:tr2bl w:val="nil"/>
        </w:tcBorders>
      </w:tcPr>
    </w:tblStylePr>
    <w:tblStylePr w:type="lastRow">
      <w:rPr>
        <w:rFonts w:ascii="Times New Roman" w:hAnsi="Times New Roman" w:cs="Times New Roman" w:hint="default"/>
        <w:b/>
        <w:bCs/>
        <w:color w:val="auto"/>
      </w:rPr>
      <w:tblPr/>
      <w:tcPr>
        <w:tcBorders>
          <w:top w:val="single" w:sz="6" w:space="0" w:color="000000"/>
          <w:tl2br w:val="nil"/>
          <w:tr2bl w:val="nil"/>
        </w:tcBorders>
      </w:tcPr>
    </w:tblStylePr>
    <w:tblStylePr w:type="firstCol">
      <w:rPr>
        <w:rFonts w:ascii="Times New Roman" w:hAnsi="Times New Roman" w:cs="Times New Roman" w:hint="default"/>
        <w:b/>
        <w:bCs/>
      </w:rPr>
      <w:tblPr/>
      <w:tcPr>
        <w:tcBorders>
          <w:right w:val="single" w:sz="12" w:space="0" w:color="000000"/>
          <w:tl2br w:val="nil"/>
          <w:tr2bl w:val="nil"/>
        </w:tcBorders>
      </w:tcPr>
    </w:tblStylePr>
    <w:tblStylePr w:type="lastCol">
      <w:rPr>
        <w:rFonts w:ascii="Times New Roman" w:hAnsi="Times New Roman" w:cs="Times New Roman" w:hint="default"/>
        <w:b/>
        <w:bCs/>
      </w:rPr>
      <w:tblPr/>
      <w:tcPr>
        <w:tcBorders>
          <w:bottom w:val="single" w:sz="6" w:space="0" w:color="000000"/>
          <w:tl2br w:val="nil"/>
          <w:tr2bl w:val="nil"/>
        </w:tcBorders>
      </w:tcPr>
    </w:tblStylePr>
    <w:tblStylePr w:type="neCell">
      <w:rPr>
        <w:rFonts w:ascii="Times New Roman" w:hAnsi="Times New Roman" w:cs="Times New Roman" w:hint="default"/>
        <w:b/>
        <w:bCs/>
      </w:rPr>
      <w:tblPr/>
      <w:tcPr>
        <w:tcBorders>
          <w:bottom w:val="nil"/>
          <w:tl2br w:val="nil"/>
          <w:tr2bl w:val="nil"/>
        </w:tcBorders>
      </w:tcPr>
    </w:tblStylePr>
    <w:tblStylePr w:type="swCell">
      <w:rPr>
        <w:rFonts w:ascii="Times New Roman" w:hAnsi="Times New Roman" w:cs="Times New Roman" w:hint="default"/>
        <w:b/>
        <w:bCs/>
      </w:rPr>
      <w:tblPr/>
      <w:tcPr>
        <w:tcBorders>
          <w:top w:val="nil"/>
          <w:tl2br w:val="nil"/>
          <w:tr2bl w:val="nil"/>
        </w:tcBorders>
      </w:tcPr>
    </w:tblStylePr>
  </w:style>
  <w:style w:type="table" w:styleId="TableSimple3">
    <w:name w:val="Table Simple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left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Classic2">
    <w:name w:val="Table Classic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left w:val="single" w:sz="6" w:space="0" w:color="000000"/>
          <w:tl2br w:val="nil"/>
          <w:tr2bl w:val="nil"/>
        </w:tcBorders>
        <w:shd w:val="solid" w:color="800080" w:fill="FFFFFF"/>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rPr>
        <w:rFonts w:ascii="Times New Roman" w:hAnsi="Times New Roman" w:cs="Times New Roman" w:hint="default"/>
        <w:b/>
        <w:bCs/>
      </w:rPr>
      <w:tblPr/>
      <w:tcPr>
        <w:tcBorders>
          <w:tl2br w:val="nil"/>
          <w:tr2bl w:val="nil"/>
        </w:tcBorders>
        <w:shd w:val="solid" w:color="C0C0C0" w:fill="FFFFFF"/>
      </w:tcPr>
    </w:tblStylePr>
    <w:tblStylePr w:type="neCell">
      <w:rPr>
        <w:rFonts w:ascii="Times New Roman" w:hAnsi="Times New Roman" w:cs="Times New Roman" w:hint="default"/>
        <w:b/>
        <w:bCs/>
      </w:rPr>
      <w:tblPr/>
      <w:tcPr>
        <w:tcBorders>
          <w:tl2br w:val="nil"/>
          <w:tr2bl w:val="nil"/>
        </w:tcBorders>
      </w:tcPr>
    </w:tblStylePr>
    <w:tblStylePr w:type="nwCell">
      <w:rPr>
        <w:rFonts w:ascii="Times New Roman" w:hAnsi="Times New Roman" w:cs="Times New Roman" w:hint="default"/>
      </w:rPr>
      <w:tblPr/>
      <w:tcPr>
        <w:tcBorders>
          <w:tl2br w:val="nil"/>
          <w:tr2bl w:val="nil"/>
        </w:tcBorders>
        <w:shd w:val="solid" w:color="800080" w:fill="FFFFFF"/>
      </w:tcPr>
    </w:tblStylePr>
    <w:tblStylePr w:type="swCell">
      <w:rPr>
        <w:rFonts w:ascii="Times New Roman" w:hAnsi="Times New Roman" w:cs="Times New Roman" w:hint="default"/>
        <w:color w:val="000080"/>
      </w:rPr>
      <w:tblPr/>
      <w:tcPr>
        <w:tcBorders>
          <w:tl2br w:val="nil"/>
          <w:tr2bl w:val="nil"/>
        </w:tcBorders>
      </w:tcPr>
    </w:tblStylePr>
  </w:style>
  <w:style w:type="table" w:styleId="TableClassic3">
    <w:name w:val="Table Classic 3"/>
    <w:basedOn w:val="TableNormal"/>
    <w:semiHidden/>
    <w:unhideWhenUsed/>
    <w:qFormat/>
    <w:rsid w:val="00F16CAE"/>
    <w:pPr>
      <w:widowControl w:val="0"/>
      <w:spacing w:after="0" w:line="240" w:lineRule="auto"/>
      <w:jc w:val="both"/>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left w:val="single" w:sz="6" w:space="0" w:color="000000"/>
          <w:tl2br w:val="nil"/>
          <w:tr2bl w:val="nil"/>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il"/>
          <w:tr2bl w:val="nil"/>
        </w:tcBorders>
        <w:shd w:val="solid" w:color="FFFFFF" w:fill="FFFFFF"/>
      </w:tcPr>
    </w:tblStylePr>
    <w:tblStylePr w:type="firstCol">
      <w:rPr>
        <w:rFonts w:ascii="Times New Roman" w:hAnsi="Times New Roman" w:cs="Times New Roman" w:hint="default"/>
        <w:b/>
        <w:bCs/>
        <w:color w:val="000000"/>
      </w:rPr>
      <w:tblPr/>
      <w:tcPr>
        <w:tcBorders>
          <w:tl2br w:val="nil"/>
          <w:tr2bl w:val="nil"/>
        </w:tcBorders>
      </w:tcPr>
    </w:tblStylePr>
  </w:style>
  <w:style w:type="table" w:styleId="TableClassic4">
    <w:name w:val="Table Classic 4"/>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left w:val="single" w:sz="6" w:space="0" w:color="000000"/>
          <w:tl2br w:val="nil"/>
          <w:tr2bl w:val="nil"/>
        </w:tcBorders>
        <w:shd w:val="pct50" w:color="000080" w:fill="FFFFFF"/>
      </w:tcPr>
    </w:tblStylePr>
    <w:tblStylePr w:type="lastRow">
      <w:rPr>
        <w:rFonts w:ascii="Times New Roman" w:hAnsi="Times New Roman" w:cs="Times New Roman" w:hint="default"/>
        <w:color w:val="000080"/>
      </w:rPr>
      <w:tblPr/>
      <w:tcPr>
        <w:tcBorders>
          <w:left w:val="single" w:sz="6" w:space="0" w:color="000000"/>
          <w:tl2br w:val="nil"/>
          <w:tr2bl w:val="nil"/>
        </w:tcBorders>
        <w:shd w:val="pct50" w:color="000000" w:fill="FFFFFF"/>
      </w:tcPr>
    </w:tblStylePr>
    <w:tblStylePr w:type="firstCol">
      <w:rPr>
        <w:rFonts w:ascii="Times New Roman" w:hAnsi="Times New Roman" w:cs="Times New Roman" w:hint="default"/>
        <w:b/>
        <w:bCs/>
      </w:rPr>
      <w:tblPr/>
      <w:tcPr>
        <w:tcBorders>
          <w:tl2br w:val="nil"/>
          <w:tr2bl w:val="nil"/>
        </w:tcBorders>
      </w:tcPr>
    </w:tblStylePr>
    <w:tblStylePr w:type="nwCell">
      <w:rPr>
        <w:rFonts w:ascii="Times New Roman" w:hAnsi="Times New Roman" w:cs="Times New Roman" w:hint="default"/>
        <w:b/>
        <w:bCs/>
      </w:rPr>
      <w:tblPr/>
      <w:tcPr>
        <w:tcBorders>
          <w:tl2br w:val="nil"/>
          <w:tr2bl w:val="nil"/>
        </w:tcBorders>
      </w:tcPr>
    </w:tblStylePr>
    <w:tblStylePr w:type="swCell">
      <w:rPr>
        <w:rFonts w:ascii="Times New Roman" w:hAnsi="Times New Roman" w:cs="Times New Roman" w:hint="default"/>
        <w:color w:val="000080"/>
      </w:rPr>
      <w:tblPr/>
      <w:tcPr>
        <w:tcBorders>
          <w:tl2br w:val="nil"/>
          <w:tr2bl w:val="nil"/>
        </w:tcBorders>
      </w:tcPr>
    </w:tblStylePr>
  </w:style>
  <w:style w:type="table" w:styleId="TableColorful1">
    <w:name w:val="Table Colorful 1"/>
    <w:basedOn w:val="TableNormal"/>
    <w:semiHidden/>
    <w:unhideWhenUsed/>
    <w:qFormat/>
    <w:rsid w:val="00F16CAE"/>
    <w:pPr>
      <w:widowControl w:val="0"/>
      <w:spacing w:after="0" w:line="240" w:lineRule="auto"/>
      <w:jc w:val="both"/>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il"/>
          <w:tr2bl w:val="nil"/>
        </w:tcBorders>
        <w:shd w:val="solid" w:color="000000" w:fill="FFFFFF"/>
      </w:tcPr>
    </w:tblStylePr>
    <w:tblStylePr w:type="firstCol">
      <w:rPr>
        <w:rFonts w:ascii="Times New Roman" w:hAnsi="Times New Roman" w:cs="Times New Roman" w:hint="default"/>
        <w:b/>
        <w:bCs/>
        <w:i/>
        <w:iCs/>
      </w:rPr>
      <w:tblPr/>
      <w:tcPr>
        <w:tcBorders>
          <w:tl2br w:val="nil"/>
          <w:tr2bl w:val="nil"/>
        </w:tcBorders>
        <w:shd w:val="solid" w:color="000080" w:fill="FFFFFF"/>
      </w:tcPr>
    </w:tblStylePr>
    <w:tblStylePr w:type="nwCell">
      <w:rPr>
        <w:rFonts w:ascii="Times New Roman" w:hAnsi="Times New Roman" w:cs="Times New Roman" w:hint="default"/>
      </w:rPr>
      <w:tblPr/>
      <w:tcPr>
        <w:tcBorders>
          <w:tl2br w:val="nil"/>
          <w:tr2bl w:val="nil"/>
        </w:tcBorders>
        <w:shd w:val="solid" w:color="000000" w:fill="FFFFFF"/>
      </w:tcPr>
    </w:tblStylePr>
    <w:tblStylePr w:type="swCell">
      <w:rPr>
        <w:rFonts w:ascii="Times New Roman" w:hAnsi="Times New Roman" w:cs="Times New Roman" w:hint="default"/>
        <w:b/>
        <w:bCs/>
        <w:i w:val="0"/>
        <w:iCs w:val="0"/>
      </w:rPr>
      <w:tblPr/>
      <w:tcPr>
        <w:tcBorders>
          <w:tl2br w:val="nil"/>
          <w:tr2bl w:val="nil"/>
        </w:tcBorders>
      </w:tcPr>
    </w:tblStylePr>
  </w:style>
  <w:style w:type="table" w:styleId="TableColorful2">
    <w:name w:val="Table Colorful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left w:val="single" w:sz="12" w:space="0" w:color="000000"/>
          <w:tl2br w:val="nil"/>
          <w:tr2bl w:val="nil"/>
        </w:tcBorders>
        <w:shd w:val="solid" w:color="800000" w:fill="FFFFFF"/>
      </w:tcPr>
    </w:tblStylePr>
    <w:tblStylePr w:type="firstCol">
      <w:rPr>
        <w:rFonts w:ascii="Times New Roman" w:hAnsi="Times New Roman" w:cs="Times New Roman" w:hint="default"/>
        <w:b/>
        <w:bCs/>
        <w:i/>
        <w:iCs/>
      </w:rPr>
      <w:tblPr/>
      <w:tcPr>
        <w:tcBorders>
          <w:tl2br w:val="nil"/>
          <w:tr2bl w:val="nil"/>
        </w:tcBorders>
      </w:tcPr>
    </w:tblStylePr>
    <w:tblStylePr w:type="lastCol">
      <w:rPr>
        <w:rFonts w:ascii="Times New Roman" w:hAnsi="Times New Roman" w:cs="Times New Roman" w:hint="default"/>
      </w:rPr>
      <w:tblPr/>
      <w:tcPr>
        <w:tcBorders>
          <w:tl2br w:val="nil"/>
          <w:tr2bl w:val="nil"/>
        </w:tcBorders>
        <w:shd w:val="solid" w:color="C0C0C0" w:fill="FFFFFF"/>
      </w:tcPr>
    </w:tblStylePr>
    <w:tblStylePr w:type="swCell">
      <w:rPr>
        <w:rFonts w:ascii="Times New Roman" w:hAnsi="Times New Roman" w:cs="Times New Roman" w:hint="default"/>
        <w:b/>
        <w:bCs/>
        <w:i w:val="0"/>
        <w:iCs w:val="0"/>
      </w:rPr>
      <w:tblPr/>
      <w:tcPr>
        <w:tcBorders>
          <w:tl2br w:val="nil"/>
          <w:tr2bl w:val="nil"/>
        </w:tcBorders>
      </w:tcPr>
    </w:tblStylePr>
  </w:style>
  <w:style w:type="table" w:styleId="TableColorful3">
    <w:name w:val="Table Colorful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left w:val="single" w:sz="6" w:space="0" w:color="000000"/>
          <w:tl2br w:val="nil"/>
          <w:tr2bl w:val="nil"/>
        </w:tcBorders>
        <w:shd w:val="solid" w:color="008080" w:fill="FFFFFF"/>
      </w:tcPr>
    </w:tblStylePr>
    <w:tblStylePr w:type="firstCol">
      <w:rPr>
        <w:rFonts w:ascii="Times New Roman" w:hAnsi="Times New Roman" w:cs="Times New Roman" w:hint="default"/>
      </w:rPr>
      <w:tblPr/>
      <w:tcPr>
        <w:tcBorders>
          <w:bottom w:val="single" w:sz="36" w:space="0" w:color="000000"/>
          <w:right w:val="single" w:sz="6" w:space="0" w:color="000000"/>
          <w:tl2br w:val="nil"/>
          <w:tr2bl w:val="nil"/>
        </w:tcBorders>
        <w:shd w:val="solid" w:color="008080" w:fill="FFFFFF"/>
      </w:tcPr>
    </w:tblStylePr>
    <w:tblStylePr w:type="nwCell">
      <w:rPr>
        <w:rFonts w:ascii="Times New Roman" w:hAnsi="Times New Roman" w:cs="Times New Roman" w:hint="default"/>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F16CAE"/>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left w:val="double" w:sz="6" w:space="0" w:color="000000"/>
          <w:tl2br w:val="nil"/>
          <w:tr2bl w:val="nil"/>
        </w:tcBorders>
      </w:tcPr>
    </w:tblStylePr>
    <w:tblStylePr w:type="lastRow">
      <w:rPr>
        <w:rFonts w:ascii="Times New Roman" w:hAnsi="Times New Roman" w:cs="Times New Roman" w:hint="default"/>
        <w:b w:val="0"/>
        <w:bCs w:val="0"/>
      </w:rPr>
      <w:tblPr/>
      <w:tcPr>
        <w:tcBorders>
          <w:tl2br w:val="nil"/>
          <w:tr2bl w:val="nil"/>
        </w:tcBorders>
      </w:tcPr>
    </w:tblStylePr>
    <w:tblStylePr w:type="firstCol">
      <w:rPr>
        <w:rFonts w:ascii="Times New Roman" w:hAnsi="Times New Roman" w:cs="Times New Roman" w:hint="default"/>
        <w:b w:val="0"/>
        <w:bCs w:val="0"/>
      </w:rPr>
      <w:tblPr/>
      <w:tcPr>
        <w:tcBorders>
          <w:tl2br w:val="nil"/>
          <w:tr2bl w:val="nil"/>
        </w:tcBorders>
      </w:tcPr>
    </w:tblStylePr>
    <w:tblStylePr w:type="lastCol">
      <w:rPr>
        <w:rFonts w:ascii="Times New Roman" w:hAnsi="Times New Roman" w:cs="Times New Roman" w:hint="default"/>
        <w:b w:val="0"/>
        <w:bCs w:val="0"/>
      </w:rPr>
      <w:tblPr/>
      <w:tcPr>
        <w:tcBorders>
          <w:tl2br w:val="nil"/>
          <w:tr2bl w:val="nil"/>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Columns2">
    <w:name w:val="Table Columns 2"/>
    <w:basedOn w:val="TableNormal"/>
    <w:semiHidden/>
    <w:unhideWhenUsed/>
    <w:qFormat/>
    <w:rsid w:val="00F16CAE"/>
    <w:pPr>
      <w:widowControl w:val="0"/>
      <w:spacing w:after="0" w:line="240" w:lineRule="auto"/>
      <w:jc w:val="both"/>
    </w:pPr>
    <w:rPr>
      <w:rFonts w:ascii="Times New Roman" w:eastAsia="SimSun" w:hAnsi="Times New Roman" w:cs="Times New Roman"/>
      <w:b/>
      <w:bCs/>
      <w:sz w:val="20"/>
      <w:szCs w:val="20"/>
    </w:rPr>
    <w:tblPr>
      <w:tblStyleColBandSize w:val="1"/>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il"/>
          <w:tr2bl w:val="nil"/>
        </w:tcBorders>
        <w:shd w:val="solid" w:color="000080" w:fill="FFFFFF"/>
      </w:tcPr>
    </w:tblStylePr>
    <w:tblStylePr w:type="lastRow">
      <w:rPr>
        <w:rFonts w:ascii="Times New Roman" w:hAnsi="Times New Roman" w:cs="Times New Roman" w:hint="default"/>
        <w:b w:val="0"/>
        <w:bCs w:val="0"/>
      </w:rPr>
      <w:tblPr/>
      <w:tcPr>
        <w:tcBorders>
          <w:tl2br w:val="nil"/>
          <w:tr2bl w:val="nil"/>
        </w:tcBorders>
      </w:tcPr>
    </w:tblStylePr>
    <w:tblStylePr w:type="firstCol">
      <w:rPr>
        <w:rFonts w:ascii="Times New Roman" w:hAnsi="Times New Roman" w:cs="Times New Roman" w:hint="default"/>
        <w:b w:val="0"/>
        <w:bCs w:val="0"/>
        <w:color w:val="000000"/>
      </w:rPr>
      <w:tblPr/>
      <w:tcPr>
        <w:tcBorders>
          <w:tl2br w:val="nil"/>
          <w:tr2bl w:val="nil"/>
        </w:tcBorders>
      </w:tcPr>
    </w:tblStylePr>
    <w:tblStylePr w:type="lastCol">
      <w:rPr>
        <w:rFonts w:ascii="Times New Roman" w:hAnsi="Times New Roman" w:cs="Times New Roman" w:hint="default"/>
        <w:b w:val="0"/>
        <w:bCs w:val="0"/>
      </w:rPr>
      <w:tblPr/>
      <w:tcPr>
        <w:tcBorders>
          <w:tl2br w:val="nil"/>
          <w:tr2bl w:val="nil"/>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Columns3">
    <w:name w:val="Table Columns 3"/>
    <w:basedOn w:val="TableNormal"/>
    <w:semiHidden/>
    <w:unhideWhenUsed/>
    <w:qFormat/>
    <w:rsid w:val="00F16CAE"/>
    <w:pPr>
      <w:widowControl w:val="0"/>
      <w:spacing w:after="0" w:line="240" w:lineRule="auto"/>
      <w:jc w:val="both"/>
    </w:pPr>
    <w:rPr>
      <w:rFonts w:ascii="Times New Roman" w:eastAsia="SimSu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il"/>
          <w:tr2bl w:val="nil"/>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il"/>
          <w:tr2bl w:val="nil"/>
        </w:tcBorders>
      </w:tcPr>
    </w:tblStylePr>
    <w:tblStylePr w:type="firstCol">
      <w:rPr>
        <w:rFonts w:ascii="Times New Roman" w:hAnsi="Times New Roman" w:cs="Times New Roman" w:hint="default"/>
        <w:b w:val="0"/>
        <w:bCs w:val="0"/>
      </w:rPr>
      <w:tblPr/>
      <w:tcPr>
        <w:tcBorders>
          <w:tl2br w:val="nil"/>
          <w:tr2bl w:val="nil"/>
        </w:tcBorders>
      </w:tcPr>
    </w:tblStylePr>
    <w:tblStylePr w:type="lastCol">
      <w:rPr>
        <w:rFonts w:ascii="Times New Roman" w:hAnsi="Times New Roman" w:cs="Times New Roman" w:hint="default"/>
        <w:b w:val="0"/>
        <w:bCs w:val="0"/>
      </w:rPr>
      <w:tblPr/>
      <w:tcPr>
        <w:tcBorders>
          <w:tl2br w:val="nil"/>
          <w:tr2bl w:val="nil"/>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il"/>
          <w:tr2bl w:val="nil"/>
        </w:tcBorders>
      </w:tcPr>
    </w:tblStylePr>
  </w:style>
  <w:style w:type="table" w:styleId="TableColumns4">
    <w:name w:val="Table Columns 4"/>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StyleColBandSize w:val="1"/>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il"/>
          <w:tr2bl w:val="nil"/>
        </w:tcBorders>
        <w:shd w:val="solid" w:color="000000" w:fill="FFFFFF"/>
      </w:tcPr>
    </w:tblStylePr>
    <w:tblStylePr w:type="lastRow">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TableColumns5">
    <w:name w:val="Table Columns 5"/>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left w:val="single" w:sz="6" w:space="0" w:color="808080"/>
          <w:tl2br w:val="nil"/>
          <w:tr2bl w:val="nil"/>
        </w:tcBorders>
      </w:tcPr>
    </w:tblStylePr>
    <w:tblStylePr w:type="lastRow">
      <w:rPr>
        <w:rFonts w:ascii="Times New Roman" w:hAnsi="Times New Roman" w:cs="Times New Roman" w:hint="default"/>
        <w:b/>
        <w:bCs/>
      </w:rPr>
      <w:tblPr/>
      <w:tcPr>
        <w:tcBorders>
          <w:top w:val="single" w:sz="6" w:space="0" w:color="808080"/>
          <w:tl2br w:val="nil"/>
          <w:tr2bl w:val="nil"/>
        </w:tcBorders>
      </w:tcPr>
    </w:tblStylePr>
    <w:tblStylePr w:type="firstCol">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TableGrid1">
    <w:name w:val="Table Grid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il"/>
          <w:tr2bl w:val="nil"/>
        </w:tcBorders>
      </w:tcPr>
    </w:tblStylePr>
    <w:tblStylePr w:type="lastCol">
      <w:rPr>
        <w:rFonts w:ascii="Times New Roman" w:hAnsi="Times New Roman" w:cs="Times New Roman" w:hint="default"/>
        <w:i/>
        <w:iCs/>
      </w:rPr>
      <w:tblPr/>
      <w:tcPr>
        <w:tcBorders>
          <w:tl2br w:val="nil"/>
          <w:tr2bl w:val="nil"/>
        </w:tcBorders>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Grid2">
    <w:name w:val="Table Grid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il"/>
          <w:tr2bl w:val="nil"/>
        </w:tcBorders>
      </w:tcPr>
    </w:tblStylePr>
    <w:tblStylePr w:type="lastRow">
      <w:rPr>
        <w:rFonts w:ascii="Times New Roman" w:hAnsi="Times New Roman" w:cs="Times New Roman" w:hint="default"/>
        <w:b/>
        <w:bCs/>
      </w:rPr>
      <w:tblPr/>
      <w:tcPr>
        <w:tcBorders>
          <w:top w:val="single" w:sz="6" w:space="0" w:color="000000"/>
          <w:tl2br w:val="nil"/>
          <w:tr2bl w:val="nil"/>
        </w:tcBorders>
      </w:tcPr>
    </w:tblStylePr>
    <w:tblStylePr w:type="firstCol">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style>
  <w:style w:type="table" w:styleId="TableGrid3">
    <w:name w:val="Table Grid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left w:val="single" w:sz="6" w:space="0" w:color="000000"/>
          <w:tl2br w:val="nil"/>
          <w:tr2bl w:val="nil"/>
        </w:tcBorders>
        <w:shd w:val="pct30" w:color="FFFF00" w:fill="FFFFFF"/>
      </w:tcPr>
    </w:tblStylePr>
    <w:tblStylePr w:type="lastRow">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Grid4">
    <w:name w:val="Table Grid 4"/>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left w:val="single" w:sz="6" w:space="0" w:color="000000"/>
          <w:tl2br w:val="nil"/>
          <w:tr2bl w:val="nil"/>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il"/>
          <w:tr2bl w:val="nil"/>
        </w:tcBorders>
        <w:shd w:val="pct30" w:color="FFFF00" w:fill="FFFFFF"/>
      </w:tcPr>
    </w:tblStylePr>
    <w:tblStylePr w:type="lastCol">
      <w:rPr>
        <w:rFonts w:ascii="Times New Roman" w:hAnsi="Times New Roman" w:cs="Times New Roman" w:hint="default"/>
        <w:b/>
        <w:bCs/>
        <w:color w:val="auto"/>
      </w:rPr>
      <w:tblPr/>
      <w:tcPr>
        <w:tcBorders>
          <w:tl2br w:val="nil"/>
          <w:tr2bl w:val="nil"/>
        </w:tcBorders>
      </w:tcPr>
    </w:tblStylePr>
  </w:style>
  <w:style w:type="table" w:styleId="TableGrid5">
    <w:name w:val="Table Grid 5"/>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left w:val="single" w:sz="12" w:space="0" w:color="000000"/>
          <w:tl2br w:val="nil"/>
          <w:tr2bl w:val="nil"/>
        </w:tcBorders>
      </w:tcPr>
    </w:tblStylePr>
    <w:tblStylePr w:type="lastRow">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Grid6">
    <w:name w:val="Table Grid 6"/>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left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b/>
        <w:bCs/>
      </w:rPr>
      <w:tblPr/>
      <w:tcPr>
        <w:tcBorders>
          <w:tl2br w:val="nil"/>
          <w:tr2bl w:val="nil"/>
        </w:tcBorders>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Grid7">
    <w:name w:val="Table Grid 7"/>
    <w:basedOn w:val="TableNormal"/>
    <w:semiHidden/>
    <w:unhideWhenUsed/>
    <w:qFormat/>
    <w:rsid w:val="00F16CAE"/>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left w:val="single" w:sz="12" w:space="0" w:color="000000"/>
          <w:tl2br w:val="nil"/>
          <w:tr2bl w:val="nil"/>
        </w:tcBorders>
      </w:tcPr>
    </w:tblStylePr>
    <w:tblStylePr w:type="lastRow">
      <w:rPr>
        <w:rFonts w:ascii="Times New Roman" w:hAnsi="Times New Roman" w:cs="Times New Roman" w:hint="default"/>
        <w:b w:val="0"/>
        <w:bCs w:val="0"/>
      </w:rPr>
      <w:tblPr/>
      <w:tcPr>
        <w:tcBorders>
          <w:top w:val="single" w:sz="6" w:space="0" w:color="000000"/>
          <w:tl2br w:val="nil"/>
          <w:tr2bl w:val="nil"/>
        </w:tcBorders>
      </w:tcPr>
    </w:tblStylePr>
    <w:tblStylePr w:type="firstCol">
      <w:rPr>
        <w:rFonts w:ascii="Times New Roman" w:hAnsi="Times New Roman" w:cs="Times New Roman" w:hint="default"/>
        <w:b w:val="0"/>
        <w:bCs w:val="0"/>
      </w:rPr>
      <w:tblPr/>
      <w:tcPr>
        <w:tcBorders>
          <w:tl2br w:val="nil"/>
          <w:tr2bl w:val="nil"/>
        </w:tcBorders>
      </w:tcPr>
    </w:tblStylePr>
    <w:tblStylePr w:type="lastCol">
      <w:rPr>
        <w:rFonts w:ascii="Times New Roman" w:hAnsi="Times New Roman" w:cs="Times New Roman" w:hint="default"/>
        <w:b w:val="0"/>
        <w:bCs w:val="0"/>
      </w:rPr>
      <w:tblPr/>
      <w:tcPr>
        <w:tcBorders>
          <w:tl2br w:val="nil"/>
          <w:tr2bl w:val="nil"/>
        </w:tcBorders>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Grid8">
    <w:name w:val="Table Grid 8"/>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il"/>
          <w:tr2bl w:val="nil"/>
        </w:tcBorders>
        <w:shd w:val="solid" w:color="000080" w:fill="FFFFFF"/>
      </w:tcPr>
    </w:tblStylePr>
    <w:tblStylePr w:type="lastRow">
      <w:rPr>
        <w:rFonts w:ascii="Times New Roman" w:hAnsi="Times New Roman" w:cs="Times New Roman" w:hint="default"/>
        <w:b/>
        <w:bCs/>
        <w:color w:val="auto"/>
      </w:rPr>
      <w:tblPr/>
      <w:tcPr>
        <w:tcBorders>
          <w:tl2br w:val="nil"/>
          <w:tr2bl w:val="nil"/>
        </w:tcBorders>
      </w:tcPr>
    </w:tblStylePr>
    <w:tblStylePr w:type="lastCol">
      <w:rPr>
        <w:rFonts w:ascii="Times New Roman" w:hAnsi="Times New Roman" w:cs="Times New Roman" w:hint="default"/>
        <w:b/>
        <w:bCs/>
        <w:color w:val="auto"/>
      </w:rPr>
      <w:tblPr/>
      <w:tcPr>
        <w:tcBorders>
          <w:tl2br w:val="nil"/>
          <w:tr2bl w:val="nil"/>
        </w:tcBorders>
      </w:tcPr>
    </w:tblStylePr>
  </w:style>
  <w:style w:type="table" w:styleId="TableList1">
    <w:name w:val="Table List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left w:val="single" w:sz="6" w:space="0" w:color="000000"/>
          <w:tl2br w:val="nil"/>
          <w:tr2bl w:val="nil"/>
        </w:tcBorders>
        <w:shd w:val="solid" w:color="C0C0C0" w:fill="FFFFFF"/>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band1Horz">
      <w:rPr>
        <w:rFonts w:ascii="Times New Roman" w:hAnsi="Times New Roman" w:cs="Times New Roman" w:hint="default"/>
        <w:color w:val="auto"/>
      </w:rPr>
      <w:tblPr/>
      <w:tcPr>
        <w:tcBorders>
          <w:tl2br w:val="nil"/>
          <w:tr2bl w:val="nil"/>
        </w:tcBorders>
        <w:shd w:val="solid" w:color="C0C0C0" w:fill="FFFFFF"/>
      </w:tcPr>
    </w:tblStylePr>
    <w:tblStylePr w:type="band2Horz">
      <w:rPr>
        <w:rFonts w:ascii="Times New Roman" w:hAnsi="Times New Roman" w:cs="Times New Roman" w:hint="default"/>
        <w:color w:val="auto"/>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List2">
    <w:name w:val="Table List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left w:val="single" w:sz="6" w:space="0" w:color="000000"/>
          <w:tl2br w:val="nil"/>
          <w:tr2bl w:val="nil"/>
        </w:tcBorders>
        <w:shd w:val="pct75" w:color="008080" w:fill="008000"/>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band1Horz">
      <w:rPr>
        <w:rFonts w:ascii="Times New Roman" w:hAnsi="Times New Roman" w:cs="Times New Roman" w:hint="default"/>
        <w:color w:val="auto"/>
      </w:rPr>
      <w:tblPr/>
      <w:tcPr>
        <w:tcBorders>
          <w:tl2br w:val="nil"/>
          <w:tr2bl w:val="nil"/>
        </w:tcBorders>
        <w:shd w:val="pct20" w:color="00FF00" w:fill="FFFFFF"/>
      </w:tcPr>
    </w:tblStylePr>
    <w:tblStylePr w:type="band2Horz">
      <w:rPr>
        <w:rFonts w:ascii="Times New Roman" w:hAnsi="Times New Roman" w:cs="Times New Roman" w:hint="default"/>
        <w:color w:val="auto"/>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List3">
    <w:name w:val="Table List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left w:val="single" w:sz="12" w:space="0" w:color="000000"/>
          <w:tl2br w:val="nil"/>
          <w:tr2bl w:val="nil"/>
        </w:tcBorders>
      </w:tcPr>
    </w:tblStylePr>
    <w:tblStylePr w:type="lastRow">
      <w:rPr>
        <w:rFonts w:ascii="Times New Roman" w:hAnsi="Times New Roman" w:cs="Times New Roman" w:hint="default"/>
      </w:rPr>
      <w:tblPr/>
      <w:tcPr>
        <w:tcBorders>
          <w:top w:val="single" w:sz="12" w:space="0" w:color="000000"/>
          <w:tl2br w:val="nil"/>
          <w:tr2bl w:val="nil"/>
        </w:tcBorders>
      </w:tcPr>
    </w:tblStylePr>
    <w:tblStylePr w:type="swCell">
      <w:rPr>
        <w:rFonts w:ascii="Times New Roman" w:hAnsi="Times New Roman" w:cs="Times New Roman" w:hint="default"/>
        <w:i/>
        <w:iCs/>
        <w:color w:val="000080"/>
      </w:rPr>
      <w:tblPr/>
      <w:tcPr>
        <w:tcBorders>
          <w:tl2br w:val="nil"/>
          <w:tr2bl w:val="nil"/>
        </w:tcBorders>
      </w:tcPr>
    </w:tblStylePr>
  </w:style>
  <w:style w:type="table" w:styleId="TableList4">
    <w:name w:val="Table List 4"/>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left w:val="single" w:sz="12" w:space="0" w:color="000000"/>
          <w:tl2br w:val="nil"/>
          <w:tr2bl w:val="nil"/>
        </w:tcBorders>
      </w:tcPr>
    </w:tblStylePr>
    <w:tblStylePr w:type="firstCol">
      <w:rPr>
        <w:rFonts w:ascii="Times New Roman" w:hAnsi="Times New Roman" w:cs="Times New Roman" w:hint="default"/>
        <w:b/>
        <w:bCs/>
      </w:rPr>
      <w:tblPr/>
      <w:tcPr>
        <w:tcBorders>
          <w:tl2br w:val="nil"/>
          <w:tr2bl w:val="nil"/>
        </w:tcBorders>
      </w:tcPr>
    </w:tblStylePr>
  </w:style>
  <w:style w:type="table" w:styleId="TableList6">
    <w:name w:val="Table List 6"/>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left w:val="single" w:sz="12" w:space="0" w:color="000000"/>
          <w:tl2br w:val="nil"/>
          <w:tr2bl w:val="nil"/>
        </w:tcBorders>
      </w:tcPr>
    </w:tblStylePr>
    <w:tblStylePr w:type="firstCol">
      <w:rPr>
        <w:rFonts w:ascii="Times New Roman" w:hAnsi="Times New Roman" w:cs="Times New Roman" w:hint="default"/>
        <w:b/>
        <w:bCs/>
      </w:rPr>
      <w:tblPr/>
      <w:tcPr>
        <w:tcBorders>
          <w:right w:val="single" w:sz="12" w:space="0" w:color="000000"/>
          <w:tl2br w:val="nil"/>
          <w:tr2bl w:val="nil"/>
        </w:tcBorders>
      </w:tcPr>
    </w:tblStylePr>
    <w:tblStylePr w:type="band1Horz">
      <w:rPr>
        <w:rFonts w:ascii="Times New Roman" w:hAnsi="Times New Roman" w:cs="Times New Roman" w:hint="default"/>
      </w:rPr>
      <w:tblPr/>
      <w:tcPr>
        <w:tcBorders>
          <w:tl2br w:val="nil"/>
          <w:tr2bl w:val="nil"/>
        </w:tcBorders>
        <w:shd w:val="pct25" w:color="000000" w:fill="FFFFFF"/>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List7">
    <w:name w:val="Table List 7"/>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left w:val="single" w:sz="12" w:space="0" w:color="008000"/>
          <w:tl2br w:val="nil"/>
          <w:tr2bl w:val="nil"/>
        </w:tcBorders>
        <w:shd w:val="solid" w:color="C0C0C0" w:fill="FFFFFF"/>
      </w:tcPr>
    </w:tblStylePr>
    <w:tblStylePr w:type="lastRow">
      <w:rPr>
        <w:rFonts w:ascii="Times New Roman" w:hAnsi="Times New Roman" w:cs="Times New Roman" w:hint="default"/>
        <w:b/>
        <w:bCs/>
      </w:rPr>
      <w:tblPr/>
      <w:tcPr>
        <w:tcBorders>
          <w:top w:val="single" w:sz="12" w:space="0" w:color="008000"/>
          <w:tl2br w:val="nil"/>
          <w:tr2bl w:val="nil"/>
        </w:tcBorders>
      </w:tcPr>
    </w:tblStylePr>
    <w:tblStylePr w:type="firstCol">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band1Horz">
      <w:rPr>
        <w:rFonts w:ascii="Times New Roman" w:hAnsi="Times New Roman" w:cs="Times New Roman" w:hint="default"/>
        <w:color w:val="auto"/>
      </w:rPr>
      <w:tblPr/>
      <w:tcPr>
        <w:tcBorders>
          <w:tl2br w:val="nil"/>
          <w:tr2bl w:val="nil"/>
        </w:tcBorders>
        <w:shd w:val="pct20" w:color="000000" w:fill="FFFFFF"/>
      </w:tcPr>
    </w:tblStylePr>
    <w:tblStylePr w:type="band2Horz">
      <w:rPr>
        <w:rFonts w:ascii="Times New Roman" w:hAnsi="Times New Roman" w:cs="Times New Roman" w:hint="default"/>
      </w:rPr>
      <w:tblPr/>
      <w:tcPr>
        <w:tcBorders>
          <w:tl2br w:val="nil"/>
          <w:tr2bl w:val="nil"/>
        </w:tcBorders>
        <w:shd w:val="pct25" w:color="FFFF00" w:fill="FFFFFF"/>
      </w:tcPr>
    </w:tblStylePr>
  </w:style>
  <w:style w:type="table" w:styleId="TableList8">
    <w:name w:val="Table List 8"/>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left w:val="single" w:sz="6" w:space="0" w:color="000000"/>
          <w:tl2br w:val="nil"/>
          <w:tr2bl w:val="nil"/>
        </w:tcBorders>
        <w:shd w:val="solid" w:color="FFFF00" w:fill="FFFFFF"/>
      </w:tcPr>
    </w:tblStylePr>
    <w:tblStylePr w:type="lastRow">
      <w:rPr>
        <w:rFonts w:ascii="Times New Roman" w:hAnsi="Times New Roman" w:cs="Times New Roman" w:hint="default"/>
        <w:b/>
        <w:bCs/>
      </w:rPr>
      <w:tblPr/>
      <w:tcPr>
        <w:tcBorders>
          <w:top w:val="single" w:sz="6" w:space="0" w:color="000000"/>
          <w:tl2br w:val="nil"/>
          <w:tr2bl w:val="nil"/>
        </w:tcBorders>
      </w:tcPr>
    </w:tblStylePr>
    <w:tblStylePr w:type="firstCol">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band1Horz">
      <w:rPr>
        <w:rFonts w:ascii="Times New Roman" w:hAnsi="Times New Roman" w:cs="Times New Roman" w:hint="default"/>
        <w:color w:val="auto"/>
      </w:rPr>
      <w:tblPr/>
      <w:tcPr>
        <w:tcBorders>
          <w:tl2br w:val="nil"/>
          <w:tr2bl w:val="nil"/>
        </w:tcBorders>
        <w:shd w:val="pct25" w:color="FFFF00" w:fill="FFFFFF"/>
      </w:tcPr>
    </w:tblStylePr>
    <w:tblStylePr w:type="band2Horz">
      <w:rPr>
        <w:rFonts w:ascii="Times New Roman" w:hAnsi="Times New Roman" w:cs="Times New Roman" w:hint="default"/>
      </w:rPr>
      <w:tblPr/>
      <w:tcPr>
        <w:tcBorders>
          <w:tl2br w:val="nil"/>
          <w:tr2bl w:val="nil"/>
        </w:tcBorders>
        <w:shd w:val="pct50" w:color="FF0000" w:fill="FFFFFF"/>
      </w:tcPr>
    </w:tblStylePr>
    <w:tblStylePr w:type="nwCell">
      <w:rPr>
        <w:rFonts w:ascii="Times New Roman" w:hAnsi="Times New Roman" w:cs="Times New Roman" w:hint="default"/>
      </w:rPr>
      <w:tblPr/>
      <w:tcPr>
        <w:tcBorders>
          <w:tl2br w:val="single" w:sz="6" w:space="0" w:color="auto"/>
          <w:tr2bl w:val="nil"/>
        </w:tcBorders>
      </w:tcPr>
    </w:tblStylePr>
  </w:style>
  <w:style w:type="table" w:styleId="Table3Deffects1">
    <w:name w:val="Table 3D effects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left w:val="single" w:sz="6" w:space="0" w:color="808080"/>
          <w:tl2br w:val="nil"/>
          <w:tr2bl w:val="nil"/>
        </w:tcBorders>
      </w:tcPr>
    </w:tblStylePr>
    <w:tblStylePr w:type="lastRow">
      <w:rPr>
        <w:rFonts w:ascii="Times New Roman" w:hAnsi="Times New Roman" w:cs="Times New Roman" w:hint="default"/>
      </w:rPr>
      <w:tblPr/>
      <w:tcPr>
        <w:tcBorders>
          <w:top w:val="single" w:sz="6" w:space="0" w:color="FFFFFF"/>
          <w:tl2br w:val="nil"/>
          <w:tr2bl w:val="nil"/>
        </w:tcBorders>
      </w:tcPr>
    </w:tblStylePr>
    <w:tblStylePr w:type="firstCol">
      <w:rPr>
        <w:rFonts w:ascii="Times New Roman" w:hAnsi="Times New Roman" w:cs="Times New Roman" w:hint="default"/>
        <w:b/>
        <w:bCs/>
      </w:rPr>
      <w:tblPr/>
      <w:tcPr>
        <w:tcBorders>
          <w:right w:val="single" w:sz="6" w:space="0" w:color="808080"/>
          <w:tl2br w:val="nil"/>
          <w:tr2bl w:val="nil"/>
        </w:tcBorders>
      </w:tcPr>
    </w:tblStylePr>
    <w:tblStylePr w:type="lastCol">
      <w:rPr>
        <w:rFonts w:ascii="Times New Roman" w:hAnsi="Times New Roman" w:cs="Times New Roman" w:hint="default"/>
      </w:rPr>
      <w:tblPr/>
      <w:tcPr>
        <w:tcBorders>
          <w:bottom w:val="single" w:sz="6" w:space="0" w:color="FFFFFF"/>
          <w:tl2br w:val="nil"/>
          <w:tr2bl w:val="nil"/>
        </w:tcBorders>
      </w:tcPr>
    </w:tblStylePr>
    <w:tblStylePr w:type="neCell">
      <w:rPr>
        <w:rFonts w:ascii="Times New Roman" w:hAnsi="Times New Roman" w:cs="Times New Roman" w:hint="default"/>
      </w:rPr>
      <w:tblPr/>
      <w:tcPr>
        <w:tcBorders>
          <w:left w:val="nil"/>
          <w:bottom w:val="nil"/>
          <w:tl2br w:val="nil"/>
          <w:tr2bl w:val="nil"/>
        </w:tcBorders>
      </w:tcPr>
    </w:tblStylePr>
    <w:tblStylePr w:type="nwCell">
      <w:rPr>
        <w:rFonts w:ascii="Times New Roman" w:hAnsi="Times New Roman" w:cs="Times New Roman" w:hint="default"/>
      </w:rPr>
      <w:tblPr/>
      <w:tcPr>
        <w:tcBorders>
          <w:left w:val="nil"/>
          <w:right w:val="nil"/>
          <w:tl2br w:val="nil"/>
          <w:tr2bl w:val="nil"/>
        </w:tcBorders>
      </w:tcPr>
    </w:tblStylePr>
    <w:tblStylePr w:type="seCell">
      <w:rPr>
        <w:rFonts w:ascii="Times New Roman" w:hAnsi="Times New Roman" w:cs="Times New Roman" w:hint="default"/>
      </w:rPr>
      <w:tblPr/>
      <w:tcPr>
        <w:tcBorders>
          <w:top w:val="nil"/>
          <w:bottom w:val="nil"/>
          <w:tl2br w:val="nil"/>
          <w:tr2bl w:val="nil"/>
        </w:tcBorders>
      </w:tcPr>
    </w:tblStylePr>
    <w:tblStylePr w:type="swCell">
      <w:rPr>
        <w:rFonts w:ascii="Times New Roman" w:hAnsi="Times New Roman" w:cs="Times New Roman" w:hint="default"/>
        <w:color w:val="000080"/>
      </w:rPr>
      <w:tblPr/>
      <w:tcPr>
        <w:tcBorders>
          <w:top w:val="nil"/>
          <w:right w:val="nil"/>
          <w:tl2br w:val="nil"/>
          <w:tr2bl w:val="nil"/>
        </w:tcBorders>
      </w:tcPr>
    </w:tblStylePr>
  </w:style>
  <w:style w:type="table" w:styleId="Table3Deffects2">
    <w:name w:val="Table 3D effects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il"/>
          <w:tr2bl w:val="nil"/>
        </w:tcBorders>
      </w:tcPr>
    </w:tblStylePr>
    <w:tblStylePr w:type="firstCol">
      <w:rPr>
        <w:rFonts w:ascii="Times New Roman" w:hAnsi="Times New Roman" w:cs="Times New Roman" w:hint="default"/>
      </w:rPr>
      <w:tblPr/>
      <w:tcPr>
        <w:tcBorders>
          <w:top w:val="nil"/>
          <w:left w:val="nil"/>
          <w:right w:val="single" w:sz="6" w:space="0" w:color="808080"/>
          <w:tl2br w:val="nil"/>
          <w:tr2bl w:val="nil"/>
        </w:tcBorders>
      </w:tcPr>
    </w:tblStylePr>
    <w:tblStylePr w:type="lastCol">
      <w:rPr>
        <w:rFonts w:ascii="Times New Roman" w:hAnsi="Times New Roman" w:cs="Times New Roman" w:hint="default"/>
      </w:rPr>
      <w:tblPr/>
      <w:tcPr>
        <w:tcBorders>
          <w:right w:val="single" w:sz="6" w:space="0" w:color="FFFFFF"/>
          <w:tl2br w:val="nil"/>
          <w:tr2bl w:val="nil"/>
        </w:tcBorders>
      </w:tcPr>
    </w:tblStylePr>
    <w:tblStylePr w:type="band1Horz">
      <w:rPr>
        <w:rFonts w:ascii="Times New Roman" w:hAnsi="Times New Roman" w:cs="Times New Roman" w:hint="default"/>
      </w:rPr>
      <w:tblPr/>
      <w:tcPr>
        <w:tcBorders>
          <w:top w:val="single" w:sz="6" w:space="0" w:color="808080"/>
          <w:left w:val="single" w:sz="6" w:space="0" w:color="FFFFFF"/>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3Deffects3">
    <w:name w:val="Table 3D effects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StyleRowBandSize w:val="1"/>
      <w:tblStyleColBandSize w:val="1"/>
      <w:tblCellMar>
        <w:top w:w="0" w:type="dxa"/>
        <w:left w:w="108" w:type="dxa"/>
        <w:bottom w:w="0" w:type="dxa"/>
        <w:right w:w="108" w:type="dxa"/>
      </w:tblCellMar>
    </w:tblPr>
    <w:tblStylePr w:type="firstRow">
      <w:rPr>
        <w:rFonts w:ascii="Times New Roman" w:hAnsi="Times New Roman" w:cs="Times New Roman" w:hint="default"/>
        <w:b/>
        <w:bCs/>
      </w:rPr>
      <w:tblPr/>
      <w:tcPr>
        <w:tcBorders>
          <w:tl2br w:val="nil"/>
          <w:tr2bl w:val="nil"/>
        </w:tcBorders>
      </w:tcPr>
    </w:tblStylePr>
    <w:tblStylePr w:type="firstCol">
      <w:rPr>
        <w:rFonts w:ascii="Times New Roman" w:hAnsi="Times New Roman" w:cs="Times New Roman" w:hint="default"/>
      </w:rPr>
      <w:tblPr/>
      <w:tcPr>
        <w:tcBorders>
          <w:top w:val="nil"/>
          <w:left w:val="nil"/>
          <w:right w:val="single" w:sz="6" w:space="0" w:color="808080"/>
          <w:tl2br w:val="nil"/>
          <w:tr2bl w:val="nil"/>
        </w:tcBorders>
      </w:tcPr>
    </w:tblStylePr>
    <w:tblStylePr w:type="lastCol">
      <w:rPr>
        <w:rFonts w:ascii="Times New Roman" w:hAnsi="Times New Roman" w:cs="Times New Roman" w:hint="default"/>
      </w:rPr>
      <w:tblPr/>
      <w:tcPr>
        <w:tcBorders>
          <w:right w:val="single" w:sz="6" w:space="0" w:color="FFFFFF"/>
          <w:tl2br w:val="nil"/>
          <w:tr2bl w:val="nil"/>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left w:val="single" w:sz="6" w:space="0" w:color="FFFFFF"/>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Contemporary">
    <w:name w:val="Table Contemporary"/>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il"/>
          <w:tr2bl w:val="nil"/>
        </w:tcBorders>
        <w:shd w:val="pct20" w:color="000000" w:fill="FFFFFF"/>
      </w:tcPr>
    </w:tblStylePr>
    <w:tblStylePr w:type="band1Horz">
      <w:rPr>
        <w:rFonts w:ascii="Times New Roman" w:hAnsi="Times New Roman" w:cs="Times New Roman" w:hint="default"/>
        <w:color w:val="auto"/>
      </w:rPr>
      <w:tblPr/>
      <w:tcPr>
        <w:tcBorders>
          <w:tl2br w:val="nil"/>
          <w:tr2bl w:val="nil"/>
        </w:tcBorders>
        <w:shd w:val="pct5" w:color="000000" w:fill="FFFFFF"/>
      </w:tcPr>
    </w:tblStylePr>
    <w:tblStylePr w:type="band2Horz">
      <w:rPr>
        <w:rFonts w:ascii="Times New Roman" w:hAnsi="Times New Roman" w:cs="Times New Roman" w:hint="default"/>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il"/>
          <w:tr2bl w:val="nil"/>
        </w:tcBorders>
      </w:tcPr>
    </w:tblStylePr>
  </w:style>
  <w:style w:type="table" w:styleId="TableProfessional">
    <w:name w:val="Table Professional"/>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left w:val="single" w:sz="12" w:space="0" w:color="000000"/>
          <w:tl2br w:val="nil"/>
          <w:tr2bl w:val="nil"/>
        </w:tcBorders>
      </w:tcPr>
    </w:tblStylePr>
    <w:tblStylePr w:type="lastRow">
      <w:rPr>
        <w:rFonts w:ascii="Times New Roman" w:hAnsi="Times New Roman" w:cs="Times New Roman" w:hint="default"/>
      </w:rPr>
      <w:tblPr/>
      <w:tcPr>
        <w:tcBorders>
          <w:top w:val="single" w:sz="12" w:space="0" w:color="000000"/>
          <w:tl2br w:val="nil"/>
          <w:tr2bl w:val="nil"/>
        </w:tcBorders>
        <w:shd w:val="pct25" w:color="800080" w:fill="FFFFFF"/>
      </w:tcPr>
    </w:tblStylePr>
    <w:tblStylePr w:type="firstCol">
      <w:rPr>
        <w:rFonts w:ascii="Times New Roman" w:hAnsi="Times New Roman" w:cs="Times New Roman" w:hint="default"/>
      </w:rPr>
      <w:tblPr/>
      <w:tcPr>
        <w:tcBorders>
          <w:right w:val="single" w:sz="12" w:space="0" w:color="000000"/>
          <w:tl2br w:val="nil"/>
          <w:tr2bl w:val="nil"/>
        </w:tcBorders>
      </w:tcPr>
    </w:tblStylePr>
    <w:tblStylePr w:type="lastCol">
      <w:rPr>
        <w:rFonts w:ascii="Times New Roman" w:hAnsi="Times New Roman" w:cs="Times New Roman" w:hint="default"/>
      </w:rPr>
      <w:tblPr/>
      <w:tcPr>
        <w:tcBorders>
          <w:bottom w:val="single" w:sz="12" w:space="0" w:color="000000"/>
          <w:tl2br w:val="nil"/>
          <w:tr2bl w:val="nil"/>
        </w:tcBorders>
      </w:tcPr>
    </w:tblStylePr>
    <w:tblStylePr w:type="band1Horz">
      <w:rPr>
        <w:rFonts w:ascii="Times New Roman" w:hAnsi="Times New Roman" w:cs="Times New Roman" w:hint="default"/>
      </w:rPr>
      <w:tblPr/>
      <w:tcPr>
        <w:tcBorders>
          <w:left w:val="single" w:sz="6" w:space="0" w:color="000000"/>
          <w:tl2br w:val="nil"/>
          <w:tr2bl w:val="nil"/>
        </w:tcBorders>
        <w:shd w:val="pct25" w:color="808000" w:fill="FFFFFF"/>
      </w:tcPr>
    </w:tblStylePr>
    <w:tblStylePr w:type="neCell">
      <w:rPr>
        <w:rFonts w:ascii="Times New Roman" w:hAnsi="Times New Roman" w:cs="Times New Roman" w:hint="default"/>
        <w:b/>
        <w:bCs/>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Subtle2">
    <w:name w:val="Table Subtle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left w:val="single" w:sz="12" w:space="0" w:color="000000"/>
          <w:tl2br w:val="nil"/>
          <w:tr2bl w:val="nil"/>
        </w:tcBorders>
      </w:tcPr>
    </w:tblStylePr>
    <w:tblStylePr w:type="lastRow">
      <w:rPr>
        <w:rFonts w:ascii="Times New Roman" w:hAnsi="Times New Roman" w:cs="Times New Roman" w:hint="default"/>
      </w:rPr>
      <w:tblPr/>
      <w:tcPr>
        <w:tcBorders>
          <w:top w:val="single" w:sz="12" w:space="0" w:color="000000"/>
          <w:tl2br w:val="nil"/>
          <w:tr2bl w:val="nil"/>
        </w:tcBorders>
      </w:tcPr>
    </w:tblStylePr>
    <w:tblStylePr w:type="firstCol">
      <w:rPr>
        <w:rFonts w:ascii="Times New Roman" w:hAnsi="Times New Roman" w:cs="Times New Roman" w:hint="default"/>
      </w:rPr>
      <w:tblPr/>
      <w:tcPr>
        <w:tcBorders>
          <w:right w:val="single" w:sz="12" w:space="0" w:color="000000"/>
          <w:tl2br w:val="nil"/>
          <w:tr2bl w:val="nil"/>
        </w:tcBorders>
        <w:shd w:val="pct25" w:color="008000" w:fill="FFFFFF"/>
      </w:tcPr>
    </w:tblStylePr>
    <w:tblStylePr w:type="lastCol">
      <w:rPr>
        <w:rFonts w:ascii="Times New Roman" w:hAnsi="Times New Roman" w:cs="Times New Roman" w:hint="default"/>
      </w:rPr>
      <w:tblPr/>
      <w:tcPr>
        <w:tcBorders>
          <w:bottom w:val="single" w:sz="12" w:space="0" w:color="000000"/>
          <w:tl2br w:val="nil"/>
          <w:tr2bl w:val="nil"/>
        </w:tcBorders>
        <w:shd w:val="pct25" w:color="808000" w:fill="FFFFFF"/>
      </w:tcPr>
    </w:tblStylePr>
    <w:tblStylePr w:type="neCell">
      <w:rPr>
        <w:rFonts w:ascii="Times New Roman" w:hAnsi="Times New Roman" w:cs="Times New Roman" w:hint="default"/>
        <w:b/>
        <w:bCs/>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Web1">
    <w:name w:val="Table Web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il"/>
          <w:tr2bl w:val="nil"/>
        </w:tcBorders>
      </w:tcPr>
    </w:tblStylePr>
  </w:style>
  <w:style w:type="table" w:styleId="TableWeb2">
    <w:name w:val="Table Web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il"/>
          <w:tr2bl w:val="nil"/>
        </w:tcBorders>
      </w:tcPr>
    </w:tblStylePr>
  </w:style>
  <w:style w:type="table" w:styleId="TableWeb3">
    <w:name w:val="Table Web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il"/>
          <w:tr2bl w:val="nil"/>
        </w:tcBorders>
      </w:tcPr>
    </w:tblStylePr>
  </w:style>
  <w:style w:type="table" w:styleId="TableGrid">
    <w:name w:val="Table Grid"/>
    <w:basedOn w:val="TableNormal"/>
    <w:uiPriority w:val="59"/>
    <w:rsid w:val="00F1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F16CAE"/>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000000"/>
          <w:left w:val="single" w:sz="8" w:space="0" w:color="000000"/>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C0C0C0"/>
      </w:tcPr>
    </w:tblStylePr>
    <w:tblStylePr w:type="band1Horz">
      <w:rPr>
        <w:rFonts w:ascii="Times New Roman" w:hAnsi="Times New Roman" w:cs="Times New Roman" w:hint="default"/>
      </w:rPr>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000000"/>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tcPr>
    </w:tblStylePr>
    <w:tblStylePr w:type="band1Horz">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C0C0C0"/>
      </w:tcPr>
    </w:tblStylePr>
    <w:tblStylePr w:type="band1Horz">
      <w:rPr>
        <w:rFonts w:ascii="Times New Roman" w:hAnsi="Times New Roman" w:cs="Times New Roman" w:hint="default"/>
      </w:rPr>
      <w:tblPr/>
      <w:tcPr>
        <w:tcBorders>
          <w:insideH w:val="nil"/>
          <w:insideV w:val="nil"/>
        </w:tcBorders>
        <w:shd w:val="clear" w:color="auto" w:fill="C0C0C0"/>
      </w:tcPr>
    </w:tblStylePr>
    <w:tblStylePr w:type="band2Horz">
      <w:rPr>
        <w:rFonts w:ascii="Times New Roman" w:hAnsi="Times New Roman" w:cs="Times New Roman" w:hint="default"/>
      </w:rPr>
      <w:tblPr/>
      <w:tcPr>
        <w:tcBorders>
          <w:insideH w:val="nil"/>
          <w:insideV w:val="nil"/>
        </w:tcBorders>
      </w:tcPr>
    </w:tblStylePr>
  </w:style>
  <w:style w:type="table" w:styleId="MediumShading2">
    <w:name w:val="Medium Shading 2"/>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000000"/>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000000"/>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rFonts w:ascii="Times New Roman" w:hAnsi="Times New Roman" w:cs="Times New Roman" w:hint="default"/>
        <w:b/>
        <w:bCs/>
        <w:color w:val="1F497D"/>
      </w:rPr>
      <w:tblPr/>
      <w:tcPr>
        <w:tcBorders>
          <w:top w:val="single" w:sz="8" w:space="0" w:color="000000"/>
          <w:left w:val="single" w:sz="8" w:space="0" w:color="000000"/>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tcBorders>
      </w:tcPr>
    </w:tblStylePr>
    <w:tblStylePr w:type="band1Vert">
      <w:rPr>
        <w:rFonts w:ascii="Times New Roman" w:hAnsi="Times New Roman" w:cs="Times New Roman" w:hint="default"/>
      </w:rPr>
      <w:tblPr/>
      <w:tcPr>
        <w:shd w:val="clear" w:color="auto" w:fill="C0C0C0"/>
      </w:tcPr>
    </w:tblStylePr>
    <w:tblStylePr w:type="band1Horz">
      <w:rPr>
        <w:rFonts w:ascii="Times New Roman" w:hAnsi="Times New Roman" w:cs="Times New Roman" w:hint="default"/>
      </w:rPr>
      <w:tblPr/>
      <w:tcPr>
        <w:shd w:val="clear" w:color="auto" w:fill="C0C0C0"/>
      </w:tcPr>
    </w:tblStylePr>
  </w:style>
  <w:style w:type="table" w:styleId="MediumList2">
    <w:name w:val="Medium List 2"/>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000000"/>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000000"/>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000000"/>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C0C0C0"/>
      </w:tcPr>
    </w:tblStylePr>
    <w:tblStylePr w:type="band1Horz">
      <w:rPr>
        <w:rFonts w:ascii="SimSun" w:eastAsia="SimSun" w:hAnsi="SimSun" w:cs="Times New Roman" w:hint="eastAsia"/>
      </w:rPr>
      <w:tblPr/>
      <w:tcPr>
        <w:tcBorders>
          <w:top w:val="nil"/>
          <w:left w:val="nil"/>
          <w:insideH w:val="nil"/>
          <w:insideV w:val="nil"/>
        </w:tcBorders>
        <w:shd w:val="clear" w:color="auto" w:fill="C0C0C0"/>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
    <w:name w:val="Medium Grid 1"/>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404040"/>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808080"/>
      </w:tcPr>
    </w:tblStylePr>
    <w:tblStylePr w:type="band1Horz">
      <w:rPr>
        <w:rFonts w:ascii="Times New Roman" w:hAnsi="Times New Roman" w:cs="Times New Roman" w:hint="default"/>
      </w:rPr>
      <w:tblPr/>
      <w:tcPr>
        <w:shd w:val="clear" w:color="auto" w:fill="808080"/>
      </w:tcPr>
    </w:tblStylePr>
  </w:style>
  <w:style w:type="table" w:styleId="MediumGrid2">
    <w:name w:val="Medium Grid 2"/>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ascii="SimSun" w:eastAsia="SimSun" w:hAnsi="SimSun" w:cs="Times New Roman" w:hint="eastAsia"/>
        <w:b/>
        <w:bCs/>
        <w:color w:val="000000"/>
      </w:rPr>
      <w:tblPr/>
      <w:tcPr>
        <w:shd w:val="clear" w:color="auto" w:fill="E6E6E6"/>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CCCCCC"/>
      </w:tcPr>
    </w:tblStylePr>
    <w:tblStylePr w:type="band1Vert">
      <w:rPr>
        <w:rFonts w:ascii="SimSun" w:eastAsia="SimSun" w:hAnsi="SimSun" w:cs="Times New Roman" w:hint="eastAsia"/>
      </w:rPr>
      <w:tblPr/>
      <w:tcPr>
        <w:shd w:val="clear" w:color="auto" w:fill="808080"/>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808080"/>
      </w:tcPr>
    </w:tblStylePr>
    <w:tblStylePr w:type="nwCell">
      <w:rPr>
        <w:rFonts w:ascii="SimSun" w:eastAsia="SimSun" w:hAnsi="SimSun" w:cs="Times New Roman" w:hint="eastAsia"/>
      </w:rPr>
      <w:tblPr/>
      <w:tcPr>
        <w:shd w:val="clear" w:color="auto" w:fill="FFFFFF"/>
      </w:tcPr>
    </w:tblStylePr>
  </w:style>
  <w:style w:type="table" w:styleId="MediumGrid3">
    <w:name w:val="Medium Grid 3"/>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000000"/>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000000"/>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000000"/>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000000"/>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000000"/>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ascii="Times New Roman" w:hAnsi="Times New Roman" w:cs="Times New Roman" w:hint="default"/>
        <w:b/>
        <w:bCs/>
      </w:rPr>
      <w:tblPr/>
      <w:tcPr>
        <w:tcBorders>
          <w:top w:val="nil"/>
          <w:left w:val="single" w:sz="24" w:space="0" w:color="C0504D"/>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000000"/>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000000"/>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000000"/>
      </w:tcPr>
    </w:tblStylePr>
    <w:tblStylePr w:type="band1Vert">
      <w:rPr>
        <w:rFonts w:ascii="Times New Roman" w:hAnsi="Times New Roman" w:cs="Times New Roman" w:hint="default"/>
      </w:rPr>
      <w:tblPr/>
      <w:tcPr>
        <w:shd w:val="clear" w:color="auto" w:fill="999999"/>
      </w:tcPr>
    </w:tblStylePr>
    <w:tblStylePr w:type="band1Horz">
      <w:rPr>
        <w:rFonts w:ascii="Times New Roman" w:hAnsi="Times New Roman" w:cs="Times New Roman" w:hint="default"/>
      </w:rPr>
      <w:tblPr/>
      <w:tcPr>
        <w:shd w:val="clear" w:color="auto" w:fill="808080"/>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
    <w:name w:val="Colorful List"/>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rFonts w:ascii="Times New Roman" w:hAnsi="Times New Roman" w:cs="Times New Roman" w:hint="default"/>
        <w:b/>
        <w:bCs/>
        <w:color w:val="FFFFFF"/>
      </w:rPr>
      <w:tblPr/>
      <w:tcPr>
        <w:tcBorders>
          <w:left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C0C0C0"/>
      </w:tcPr>
    </w:tblStylePr>
    <w:tblStylePr w:type="band1Horz">
      <w:rPr>
        <w:rFonts w:ascii="Times New Roman" w:hAnsi="Times New Roman" w:cs="Times New Roman" w:hint="default"/>
      </w:rPr>
      <w:tblPr/>
      <w:tcPr>
        <w:shd w:val="clear" w:color="auto" w:fill="CCCCCC"/>
      </w:tcPr>
    </w:tblStylePr>
  </w:style>
  <w:style w:type="table" w:styleId="ColorfulGrid">
    <w:name w:val="Colorful Grid"/>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CCCCCC"/>
    </w:tcPr>
    <w:tblStylePr w:type="firstRow">
      <w:rPr>
        <w:rFonts w:ascii="Times New Roman" w:hAnsi="Times New Roman" w:cs="Times New Roman" w:hint="default"/>
        <w:b/>
        <w:bCs/>
      </w:rPr>
      <w:tblPr/>
      <w:tcPr>
        <w:shd w:val="clear" w:color="auto" w:fill="999999"/>
      </w:tcPr>
    </w:tblStylePr>
    <w:tblStylePr w:type="lastRow">
      <w:rPr>
        <w:rFonts w:ascii="Times New Roman" w:hAnsi="Times New Roman" w:cs="Times New Roman" w:hint="default"/>
        <w:b/>
        <w:bCs/>
        <w:color w:val="000000"/>
      </w:rPr>
      <w:tblPr/>
      <w:tcPr>
        <w:shd w:val="clear" w:color="auto" w:fill="999999"/>
      </w:tcPr>
    </w:tblStylePr>
    <w:tblStylePr w:type="firstCol">
      <w:rPr>
        <w:rFonts w:ascii="Times New Roman" w:hAnsi="Times New Roman" w:cs="Times New Roman" w:hint="default"/>
        <w:color w:val="FFFFFF"/>
      </w:rPr>
      <w:tblPr/>
      <w:tcPr>
        <w:shd w:val="clear" w:color="auto" w:fill="000000"/>
      </w:tcPr>
    </w:tblStylePr>
    <w:tblStylePr w:type="lastCol">
      <w:rPr>
        <w:rFonts w:ascii="Times New Roman" w:hAnsi="Times New Roman" w:cs="Times New Roman" w:hint="default"/>
        <w:color w:val="FFFFFF"/>
      </w:rPr>
      <w:tblPr/>
      <w:tcPr>
        <w:shd w:val="clear" w:color="auto" w:fill="000000"/>
      </w:tcPr>
    </w:tblStylePr>
    <w:tblStylePr w:type="band1Vert">
      <w:rPr>
        <w:rFonts w:ascii="Times New Roman" w:hAnsi="Times New Roman" w:cs="Times New Roman" w:hint="default"/>
      </w:rPr>
      <w:tblPr/>
      <w:tcPr>
        <w:shd w:val="clear" w:color="auto" w:fill="808080"/>
      </w:tcPr>
    </w:tblStylePr>
    <w:tblStylePr w:type="band1Horz">
      <w:rPr>
        <w:rFonts w:ascii="Times New Roman" w:hAnsi="Times New Roman" w:cs="Times New Roman" w:hint="default"/>
      </w:rPr>
      <w:tblPr/>
      <w:tcPr>
        <w:shd w:val="clear" w:color="auto" w:fill="808080"/>
      </w:tcPr>
    </w:tblStylePr>
  </w:style>
  <w:style w:type="table" w:styleId="LightShading-Accent1">
    <w:name w:val="Light Shading Accent 1"/>
    <w:basedOn w:val="TableNormal"/>
    <w:uiPriority w:val="60"/>
    <w:qFormat/>
    <w:rsid w:val="00F16CAE"/>
    <w:pPr>
      <w:spacing w:after="0" w:line="240" w:lineRule="auto"/>
    </w:pPr>
    <w:rPr>
      <w:rFonts w:ascii="Times New Roman" w:eastAsia="SimSun" w:hAnsi="Times New Roman" w:cs="Times New Roman"/>
      <w:color w:val="365F91"/>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4F81BD"/>
          <w:left w:val="single" w:sz="8" w:space="0" w:color="4F81BD"/>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D3DFEE"/>
      </w:tcPr>
    </w:tblStylePr>
    <w:tblStylePr w:type="band1Horz">
      <w:rPr>
        <w:rFonts w:ascii="Times New Roman" w:hAnsi="Times New Roman" w:cs="Times New Roman" w:hint="default"/>
      </w:rPr>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tcBorders>
          <w:insideH w:val="nil"/>
          <w:insideV w:val="nil"/>
        </w:tcBorders>
        <w:shd w:val="clear" w:color="auto" w:fill="D3DFEE"/>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1">
    <w:name w:val="Medium Shading 2 Accent 1"/>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4F81BD"/>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4F81BD"/>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rFonts w:ascii="Times New Roman" w:hAnsi="Times New Roman" w:cs="Times New Roman" w:hint="default"/>
        <w:b/>
        <w:bCs/>
        <w:color w:val="1F497D"/>
      </w:rPr>
      <w:tblPr/>
      <w:tcPr>
        <w:tcBorders>
          <w:top w:val="single" w:sz="8" w:space="0" w:color="4F81BD"/>
          <w:lef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styleId="MediumList2-Accent1">
    <w:name w:val="Medium List 2 Accent 1"/>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4F81BD"/>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4F81BD"/>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4F81BD"/>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4F81BD"/>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D3DFEE"/>
      </w:tcPr>
    </w:tblStylePr>
    <w:tblStylePr w:type="band1Horz">
      <w:rPr>
        <w:rFonts w:ascii="SimSun" w:eastAsia="SimSun" w:hAnsi="SimSun" w:cs="Times New Roman" w:hint="eastAsia"/>
      </w:rPr>
      <w:tblPr/>
      <w:tcPr>
        <w:tcBorders>
          <w:top w:val="nil"/>
          <w:left w:val="nil"/>
          <w:insideH w:val="nil"/>
          <w:insideV w:val="nil"/>
        </w:tcBorders>
        <w:shd w:val="clear" w:color="auto" w:fill="D3DFEE"/>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1">
    <w:name w:val="Medium Grid 1 Accent 1"/>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7BA0C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A7BFDE"/>
      </w:tcPr>
    </w:tblStylePr>
    <w:tblStylePr w:type="band1Horz">
      <w:rPr>
        <w:rFonts w:ascii="Times New Roman" w:hAnsi="Times New Roman" w:cs="Times New Roman" w:hint="default"/>
      </w:rPr>
      <w:tblPr/>
      <w:tcPr>
        <w:shd w:val="clear" w:color="auto" w:fill="A7BFDE"/>
      </w:tcPr>
    </w:tblStylePr>
  </w:style>
  <w:style w:type="table" w:styleId="MediumGrid2-Accent1">
    <w:name w:val="Medium Grid 2 Accent 1"/>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ascii="SimSun" w:eastAsia="SimSun" w:hAnsi="SimSun" w:cs="Times New Roman" w:hint="eastAsia"/>
        <w:b/>
        <w:bCs/>
        <w:color w:val="000000"/>
      </w:rPr>
      <w:tblPr/>
      <w:tcPr>
        <w:shd w:val="clear" w:color="auto" w:fill="EDF2F8"/>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DBE5F1"/>
      </w:tcPr>
    </w:tblStylePr>
    <w:tblStylePr w:type="band1Vert">
      <w:rPr>
        <w:rFonts w:ascii="SimSun" w:eastAsia="SimSun" w:hAnsi="SimSun" w:cs="Times New Roman" w:hint="eastAsia"/>
      </w:rPr>
      <w:tblPr/>
      <w:tcPr>
        <w:shd w:val="clear" w:color="auto" w:fill="A7BFDE"/>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A7BFDE"/>
      </w:tcPr>
    </w:tblStylePr>
    <w:tblStylePr w:type="nwCell">
      <w:rPr>
        <w:rFonts w:ascii="SimSun" w:eastAsia="SimSun" w:hAnsi="SimSun" w:cs="Times New Roman" w:hint="eastAsia"/>
      </w:rPr>
      <w:tblPr/>
      <w:tcPr>
        <w:shd w:val="clear" w:color="auto" w:fill="FFFFFF"/>
      </w:tcPr>
    </w:tblStylePr>
  </w:style>
  <w:style w:type="table" w:styleId="MediumGrid3-Accent1">
    <w:name w:val="Medium Grid 3 Accent 1"/>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F81BD"/>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243F60"/>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365F91"/>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365F91"/>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365F91"/>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ascii="Times New Roman" w:hAnsi="Times New Roman" w:cs="Times New Roman" w:hint="default"/>
        <w:b/>
        <w:bCs/>
      </w:rPr>
      <w:tblPr/>
      <w:tcPr>
        <w:tcBorders>
          <w:top w:val="nil"/>
          <w:left w:val="single" w:sz="24" w:space="0" w:color="C0504D"/>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C4C74"/>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2C4C74"/>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C4C74"/>
      </w:tcPr>
    </w:tblStylePr>
    <w:tblStylePr w:type="band1Vert">
      <w:rPr>
        <w:rFonts w:ascii="Times New Roman" w:hAnsi="Times New Roman" w:cs="Times New Roman" w:hint="default"/>
      </w:rPr>
      <w:tblPr/>
      <w:tcPr>
        <w:shd w:val="clear" w:color="auto" w:fill="B8CCE4"/>
      </w:tcPr>
    </w:tblStylePr>
    <w:tblStylePr w:type="band1Horz">
      <w:rPr>
        <w:rFonts w:ascii="Times New Roman" w:hAnsi="Times New Roman" w:cs="Times New Roman" w:hint="default"/>
      </w:rPr>
      <w:tblPr/>
      <w:tcPr>
        <w:shd w:val="clear" w:color="auto" w:fill="A7BFDE"/>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Accent1">
    <w:name w:val="Colorful List Accent 1"/>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2F8"/>
    </w:tcPr>
    <w:tblStylePr w:type="firstRow">
      <w:rPr>
        <w:rFonts w:ascii="Times New Roman" w:hAnsi="Times New Roman" w:cs="Times New Roman" w:hint="default"/>
        <w:b/>
        <w:bCs/>
        <w:color w:val="FFFFFF"/>
      </w:rPr>
      <w:tblPr/>
      <w:tcPr>
        <w:tcBorders>
          <w:left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3DFEE"/>
      </w:tcPr>
    </w:tblStylePr>
    <w:tblStylePr w:type="band1Horz">
      <w:rPr>
        <w:rFonts w:ascii="Times New Roman" w:hAnsi="Times New Roman" w:cs="Times New Roman" w:hint="default"/>
      </w:rPr>
      <w:tblPr/>
      <w:tcPr>
        <w:shd w:val="clear" w:color="auto" w:fill="DBE5F1"/>
      </w:tcPr>
    </w:tblStylePr>
  </w:style>
  <w:style w:type="table" w:styleId="ColorfulGrid-Accent1">
    <w:name w:val="Colorful Grid Accent 1"/>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BE5F1"/>
    </w:tcPr>
    <w:tblStylePr w:type="firstRow">
      <w:rPr>
        <w:rFonts w:ascii="Times New Roman" w:hAnsi="Times New Roman" w:cs="Times New Roman" w:hint="default"/>
        <w:b/>
        <w:bCs/>
      </w:rPr>
      <w:tblPr/>
      <w:tcPr>
        <w:shd w:val="clear" w:color="auto" w:fill="B8CCE4"/>
      </w:tcPr>
    </w:tblStylePr>
    <w:tblStylePr w:type="lastRow">
      <w:rPr>
        <w:rFonts w:ascii="Times New Roman" w:hAnsi="Times New Roman" w:cs="Times New Roman" w:hint="default"/>
        <w:b/>
        <w:bCs/>
        <w:color w:val="000000"/>
      </w:rPr>
      <w:tblPr/>
      <w:tcPr>
        <w:shd w:val="clear" w:color="auto" w:fill="B8CCE4"/>
      </w:tcPr>
    </w:tblStylePr>
    <w:tblStylePr w:type="firstCol">
      <w:rPr>
        <w:rFonts w:ascii="Times New Roman" w:hAnsi="Times New Roman" w:cs="Times New Roman" w:hint="default"/>
        <w:color w:val="FFFFFF"/>
      </w:rPr>
      <w:tblPr/>
      <w:tcPr>
        <w:shd w:val="clear" w:color="auto" w:fill="365F91"/>
      </w:tcPr>
    </w:tblStylePr>
    <w:tblStylePr w:type="lastCol">
      <w:rPr>
        <w:rFonts w:ascii="Times New Roman" w:hAnsi="Times New Roman" w:cs="Times New Roman" w:hint="default"/>
        <w:color w:val="FFFFFF"/>
      </w:rPr>
      <w:tblPr/>
      <w:tcPr>
        <w:shd w:val="clear" w:color="auto" w:fill="365F91"/>
      </w:tcPr>
    </w:tblStylePr>
    <w:tblStylePr w:type="band1Vert">
      <w:rPr>
        <w:rFonts w:ascii="Times New Roman" w:hAnsi="Times New Roman" w:cs="Times New Roman" w:hint="default"/>
      </w:rPr>
      <w:tblPr/>
      <w:tcPr>
        <w:shd w:val="clear" w:color="auto" w:fill="A7BFDE"/>
      </w:tcPr>
    </w:tblStylePr>
    <w:tblStylePr w:type="band1Horz">
      <w:rPr>
        <w:rFonts w:ascii="Times New Roman" w:hAnsi="Times New Roman" w:cs="Times New Roman" w:hint="default"/>
      </w:rPr>
      <w:tblPr/>
      <w:tcPr>
        <w:shd w:val="clear" w:color="auto" w:fill="A7BFDE"/>
      </w:tcPr>
    </w:tblStylePr>
  </w:style>
  <w:style w:type="table" w:styleId="LightShading-Accent2">
    <w:name w:val="Light Shading Accent 2"/>
    <w:basedOn w:val="TableNormal"/>
    <w:uiPriority w:val="60"/>
    <w:qFormat/>
    <w:rsid w:val="00F16CAE"/>
    <w:pPr>
      <w:spacing w:after="0" w:line="240" w:lineRule="auto"/>
    </w:pPr>
    <w:rPr>
      <w:rFonts w:ascii="Times New Roman" w:eastAsia="SimSun" w:hAnsi="Times New Roman" w:cs="Times New Roman"/>
      <w:color w:val="943634"/>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C0504D"/>
          <w:left w:val="single" w:sz="8" w:space="0" w:color="C0504D"/>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EFD3D2"/>
      </w:tcPr>
    </w:tblStylePr>
    <w:tblStylePr w:type="band1Horz">
      <w:rPr>
        <w:rFonts w:ascii="Times New Roman" w:hAnsi="Times New Roman" w:cs="Times New Roman" w:hint="default"/>
      </w:rPr>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C0504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EFD3D2"/>
      </w:tcPr>
    </w:tblStylePr>
    <w:tblStylePr w:type="band1Horz">
      <w:rPr>
        <w:rFonts w:ascii="Times New Roman" w:hAnsi="Times New Roman" w:cs="Times New Roman" w:hint="default"/>
      </w:rPr>
      <w:tblPr/>
      <w:tcPr>
        <w:tcBorders>
          <w:insideH w:val="nil"/>
          <w:insideV w:val="nil"/>
        </w:tcBorders>
        <w:shd w:val="clear" w:color="auto" w:fill="EFD3D2"/>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2">
    <w:name w:val="Medium Shading 2 Accent 2"/>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C0504D"/>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C0504D"/>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rFonts w:ascii="Times New Roman" w:hAnsi="Times New Roman" w:cs="Times New Roman" w:hint="default"/>
        <w:b/>
        <w:bCs/>
        <w:color w:val="1F497D"/>
      </w:rPr>
      <w:tblPr/>
      <w:tcPr>
        <w:tcBorders>
          <w:top w:val="single" w:sz="8" w:space="0" w:color="C0504D"/>
          <w:left w:val="single" w:sz="8" w:space="0" w:color="C0504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tcBorders>
      </w:tcPr>
    </w:tblStylePr>
    <w:tblStylePr w:type="band1Vert">
      <w:rPr>
        <w:rFonts w:ascii="Times New Roman" w:hAnsi="Times New Roman" w:cs="Times New Roman" w:hint="default"/>
      </w:rPr>
      <w:tblPr/>
      <w:tcPr>
        <w:shd w:val="clear" w:color="auto" w:fill="EFD3D2"/>
      </w:tcPr>
    </w:tblStylePr>
    <w:tblStylePr w:type="band1Horz">
      <w:rPr>
        <w:rFonts w:ascii="Times New Roman" w:hAnsi="Times New Roman" w:cs="Times New Roman" w:hint="default"/>
      </w:rPr>
      <w:tblPr/>
      <w:tcPr>
        <w:shd w:val="clear" w:color="auto" w:fill="EFD3D2"/>
      </w:tcPr>
    </w:tblStylePr>
  </w:style>
  <w:style w:type="table" w:styleId="MediumList2-Accent2">
    <w:name w:val="Medium List 2 Accent 2"/>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C0504D"/>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C0504D"/>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C0504D"/>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C0504D"/>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EFD3D2"/>
      </w:tcPr>
    </w:tblStylePr>
    <w:tblStylePr w:type="band1Horz">
      <w:rPr>
        <w:rFonts w:ascii="SimSun" w:eastAsia="SimSun" w:hAnsi="SimSun" w:cs="Times New Roman" w:hint="eastAsia"/>
      </w:rPr>
      <w:tblPr/>
      <w:tcPr>
        <w:tcBorders>
          <w:top w:val="nil"/>
          <w:left w:val="nil"/>
          <w:insideH w:val="nil"/>
          <w:insideV w:val="nil"/>
        </w:tcBorders>
        <w:shd w:val="clear" w:color="auto" w:fill="EFD3D2"/>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2">
    <w:name w:val="Medium Grid 1 Accent 2"/>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CF7B7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FA7A6"/>
      </w:tcPr>
    </w:tblStylePr>
    <w:tblStylePr w:type="band1Horz">
      <w:rPr>
        <w:rFonts w:ascii="Times New Roman" w:hAnsi="Times New Roman" w:cs="Times New Roman" w:hint="default"/>
      </w:rPr>
      <w:tblPr/>
      <w:tcPr>
        <w:shd w:val="clear" w:color="auto" w:fill="DFA7A6"/>
      </w:tcPr>
    </w:tblStylePr>
  </w:style>
  <w:style w:type="table" w:styleId="MediumGrid2-Accent2">
    <w:name w:val="Medium Grid 2 Accent 2"/>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ascii="SimSun" w:eastAsia="SimSun" w:hAnsi="SimSun" w:cs="Times New Roman" w:hint="eastAsia"/>
        <w:b/>
        <w:bCs/>
        <w:color w:val="000000"/>
      </w:rPr>
      <w:tblPr/>
      <w:tcPr>
        <w:shd w:val="clear" w:color="auto" w:fill="F8EDED"/>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F2DBDB"/>
      </w:tcPr>
    </w:tblStylePr>
    <w:tblStylePr w:type="band1Vert">
      <w:rPr>
        <w:rFonts w:ascii="SimSun" w:eastAsia="SimSun" w:hAnsi="SimSun" w:cs="Times New Roman" w:hint="eastAsia"/>
      </w:rPr>
      <w:tblPr/>
      <w:tcPr>
        <w:shd w:val="clear" w:color="auto" w:fill="DFA7A6"/>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DFA7A6"/>
      </w:tcPr>
    </w:tblStylePr>
    <w:tblStylePr w:type="nwCell">
      <w:rPr>
        <w:rFonts w:ascii="SimSun" w:eastAsia="SimSun" w:hAnsi="SimSun" w:cs="Times New Roman" w:hint="eastAsia"/>
      </w:rPr>
      <w:tblPr/>
      <w:tcPr>
        <w:shd w:val="clear" w:color="auto" w:fill="FFFFFF"/>
      </w:tcPr>
    </w:tblStylePr>
  </w:style>
  <w:style w:type="table" w:styleId="MediumGrid3-Accent2">
    <w:name w:val="Medium Grid 3 Accent 2"/>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C0504D"/>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622423"/>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943634"/>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943634"/>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943634"/>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ascii="Times New Roman" w:hAnsi="Times New Roman" w:cs="Times New Roman" w:hint="default"/>
        <w:b/>
        <w:bCs/>
      </w:rPr>
      <w:tblPr/>
      <w:tcPr>
        <w:tcBorders>
          <w:top w:val="nil"/>
          <w:left w:val="single" w:sz="24" w:space="0" w:color="C0504D"/>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772C2A"/>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772C2A"/>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772C2A"/>
      </w:tcPr>
    </w:tblStylePr>
    <w:tblStylePr w:type="band1Vert">
      <w:rPr>
        <w:rFonts w:ascii="Times New Roman" w:hAnsi="Times New Roman" w:cs="Times New Roman" w:hint="default"/>
      </w:rPr>
      <w:tblPr/>
      <w:tcPr>
        <w:shd w:val="clear" w:color="auto" w:fill="E5B8B7"/>
      </w:tcPr>
    </w:tblStylePr>
    <w:tblStylePr w:type="band1Horz">
      <w:rPr>
        <w:rFonts w:ascii="Times New Roman" w:hAnsi="Times New Roman" w:cs="Times New Roman" w:hint="default"/>
      </w:rPr>
      <w:tblPr/>
      <w:tcPr>
        <w:shd w:val="clear" w:color="auto" w:fill="DFA7A6"/>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Accent2">
    <w:name w:val="Colorful List Accent 2"/>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8EDED"/>
    </w:tcPr>
    <w:tblStylePr w:type="firstRow">
      <w:rPr>
        <w:rFonts w:ascii="Times New Roman" w:hAnsi="Times New Roman" w:cs="Times New Roman" w:hint="default"/>
        <w:b/>
        <w:bCs/>
        <w:color w:val="FFFFFF"/>
      </w:rPr>
      <w:tblPr/>
      <w:tcPr>
        <w:tcBorders>
          <w:left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EFD3D2"/>
      </w:tcPr>
    </w:tblStylePr>
    <w:tblStylePr w:type="band1Horz">
      <w:rPr>
        <w:rFonts w:ascii="Times New Roman" w:hAnsi="Times New Roman" w:cs="Times New Roman" w:hint="default"/>
      </w:rPr>
      <w:tblPr/>
      <w:tcPr>
        <w:shd w:val="clear" w:color="auto" w:fill="F2DBDB"/>
      </w:tcPr>
    </w:tblStylePr>
  </w:style>
  <w:style w:type="table" w:styleId="ColorfulGrid-Accent2">
    <w:name w:val="Colorful Grid Accent 2"/>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2DBDB"/>
    </w:tcPr>
    <w:tblStylePr w:type="firstRow">
      <w:rPr>
        <w:rFonts w:ascii="Times New Roman" w:hAnsi="Times New Roman" w:cs="Times New Roman" w:hint="default"/>
        <w:b/>
        <w:bCs/>
      </w:rPr>
      <w:tblPr/>
      <w:tcPr>
        <w:shd w:val="clear" w:color="auto" w:fill="E5B8B7"/>
      </w:tcPr>
    </w:tblStylePr>
    <w:tblStylePr w:type="lastRow">
      <w:rPr>
        <w:rFonts w:ascii="Times New Roman" w:hAnsi="Times New Roman" w:cs="Times New Roman" w:hint="default"/>
        <w:b/>
        <w:bCs/>
        <w:color w:val="000000"/>
      </w:rPr>
      <w:tblPr/>
      <w:tcPr>
        <w:shd w:val="clear" w:color="auto" w:fill="E5B8B7"/>
      </w:tcPr>
    </w:tblStylePr>
    <w:tblStylePr w:type="firstCol">
      <w:rPr>
        <w:rFonts w:ascii="Times New Roman" w:hAnsi="Times New Roman" w:cs="Times New Roman" w:hint="default"/>
        <w:color w:val="FFFFFF"/>
      </w:rPr>
      <w:tblPr/>
      <w:tcPr>
        <w:shd w:val="clear" w:color="auto" w:fill="943634"/>
      </w:tcPr>
    </w:tblStylePr>
    <w:tblStylePr w:type="lastCol">
      <w:rPr>
        <w:rFonts w:ascii="Times New Roman" w:hAnsi="Times New Roman" w:cs="Times New Roman" w:hint="default"/>
        <w:color w:val="FFFFFF"/>
      </w:rPr>
      <w:tblPr/>
      <w:tcPr>
        <w:shd w:val="clear" w:color="auto" w:fill="943634"/>
      </w:tcPr>
    </w:tblStylePr>
    <w:tblStylePr w:type="band1Vert">
      <w:rPr>
        <w:rFonts w:ascii="Times New Roman" w:hAnsi="Times New Roman" w:cs="Times New Roman" w:hint="default"/>
      </w:rPr>
      <w:tblPr/>
      <w:tcPr>
        <w:shd w:val="clear" w:color="auto" w:fill="DFA7A6"/>
      </w:tcPr>
    </w:tblStylePr>
    <w:tblStylePr w:type="band1Horz">
      <w:rPr>
        <w:rFonts w:ascii="Times New Roman" w:hAnsi="Times New Roman" w:cs="Times New Roman" w:hint="default"/>
      </w:rPr>
      <w:tblPr/>
      <w:tcPr>
        <w:shd w:val="clear" w:color="auto" w:fill="DFA7A6"/>
      </w:tcPr>
    </w:tblStylePr>
  </w:style>
  <w:style w:type="table" w:styleId="LightShading-Accent3">
    <w:name w:val="Light Shading Accent 3"/>
    <w:basedOn w:val="TableNormal"/>
    <w:uiPriority w:val="60"/>
    <w:qFormat/>
    <w:rsid w:val="00F16CAE"/>
    <w:pPr>
      <w:spacing w:after="0" w:line="240" w:lineRule="auto"/>
    </w:pPr>
    <w:rPr>
      <w:rFonts w:ascii="Times New Roman" w:eastAsia="SimSun" w:hAnsi="Times New Roman" w:cs="Times New Roman"/>
      <w:color w:val="76923C"/>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9BBB59"/>
          <w:left w:val="single" w:sz="8" w:space="0" w:color="9BBB59"/>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E6EED5"/>
      </w:tcPr>
    </w:tblStylePr>
    <w:tblStylePr w:type="band1Horz">
      <w:rPr>
        <w:rFonts w:ascii="Times New Roman" w:hAnsi="Times New Roman" w:cs="Times New Roman" w:hint="default"/>
      </w:rPr>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9BBB59"/>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E6EED5"/>
      </w:tcPr>
    </w:tblStylePr>
    <w:tblStylePr w:type="band1Horz">
      <w:rPr>
        <w:rFonts w:ascii="Times New Roman" w:hAnsi="Times New Roman" w:cs="Times New Roman" w:hint="default"/>
      </w:rPr>
      <w:tblPr/>
      <w:tcPr>
        <w:tcBorders>
          <w:insideH w:val="nil"/>
          <w:insideV w:val="nil"/>
        </w:tcBorders>
        <w:shd w:val="clear" w:color="auto" w:fill="E6EED5"/>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3">
    <w:name w:val="Medium Shading 2 Accent 3"/>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9BBB59"/>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9BBB59"/>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rFonts w:ascii="Times New Roman" w:hAnsi="Times New Roman" w:cs="Times New Roman" w:hint="default"/>
        <w:b/>
        <w:bCs/>
        <w:color w:val="1F497D"/>
      </w:rPr>
      <w:tblPr/>
      <w:tcPr>
        <w:tcBorders>
          <w:top w:val="single" w:sz="8" w:space="0" w:color="9BBB59"/>
          <w:left w:val="single" w:sz="8" w:space="0" w:color="9BBB5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tcBorders>
      </w:tcPr>
    </w:tblStylePr>
    <w:tblStylePr w:type="band1Vert">
      <w:rPr>
        <w:rFonts w:ascii="Times New Roman" w:hAnsi="Times New Roman" w:cs="Times New Roman" w:hint="default"/>
      </w:rPr>
      <w:tblPr/>
      <w:tcPr>
        <w:shd w:val="clear" w:color="auto" w:fill="E6EED5"/>
      </w:tcPr>
    </w:tblStylePr>
    <w:tblStylePr w:type="band1Horz">
      <w:rPr>
        <w:rFonts w:ascii="Times New Roman" w:hAnsi="Times New Roman" w:cs="Times New Roman" w:hint="default"/>
      </w:rPr>
      <w:tblPr/>
      <w:tcPr>
        <w:shd w:val="clear" w:color="auto" w:fill="E6EED5"/>
      </w:tcPr>
    </w:tblStylePr>
  </w:style>
  <w:style w:type="table" w:styleId="MediumList2-Accent3">
    <w:name w:val="Medium List 2 Accent 3"/>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9BBB59"/>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9BBB59"/>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9BBB59"/>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9BBB59"/>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E6EED5"/>
      </w:tcPr>
    </w:tblStylePr>
    <w:tblStylePr w:type="band1Horz">
      <w:rPr>
        <w:rFonts w:ascii="SimSun" w:eastAsia="SimSun" w:hAnsi="SimSun" w:cs="Times New Roman" w:hint="eastAsia"/>
      </w:rPr>
      <w:tblPr/>
      <w:tcPr>
        <w:tcBorders>
          <w:top w:val="nil"/>
          <w:left w:val="nil"/>
          <w:insideH w:val="nil"/>
          <w:insideV w:val="nil"/>
        </w:tcBorders>
        <w:shd w:val="clear" w:color="auto" w:fill="E6EED5"/>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3">
    <w:name w:val="Medium Grid 1 Accent 3"/>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B3CC8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CDDDAC"/>
      </w:tcPr>
    </w:tblStylePr>
    <w:tblStylePr w:type="band1Horz">
      <w:rPr>
        <w:rFonts w:ascii="Times New Roman" w:hAnsi="Times New Roman" w:cs="Times New Roman" w:hint="default"/>
      </w:rPr>
      <w:tblPr/>
      <w:tcPr>
        <w:shd w:val="clear" w:color="auto" w:fill="CDDDAC"/>
      </w:tcPr>
    </w:tblStylePr>
  </w:style>
  <w:style w:type="table" w:styleId="MediumGrid2-Accent3">
    <w:name w:val="Medium Grid 2 Accent 3"/>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ascii="SimSun" w:eastAsia="SimSun" w:hAnsi="SimSun" w:cs="Times New Roman" w:hint="eastAsia"/>
        <w:b/>
        <w:bCs/>
        <w:color w:val="000000"/>
      </w:rPr>
      <w:tblPr/>
      <w:tcPr>
        <w:shd w:val="clear" w:color="auto" w:fill="F5F8EE"/>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EAF1DD"/>
      </w:tcPr>
    </w:tblStylePr>
    <w:tblStylePr w:type="band1Vert">
      <w:rPr>
        <w:rFonts w:ascii="SimSun" w:eastAsia="SimSun" w:hAnsi="SimSun" w:cs="Times New Roman" w:hint="eastAsia"/>
      </w:rPr>
      <w:tblPr/>
      <w:tcPr>
        <w:shd w:val="clear" w:color="auto" w:fill="CDDDAC"/>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CDDDAC"/>
      </w:tcPr>
    </w:tblStylePr>
    <w:tblStylePr w:type="nwCell">
      <w:rPr>
        <w:rFonts w:ascii="SimSun" w:eastAsia="SimSun" w:hAnsi="SimSun" w:cs="Times New Roman" w:hint="eastAsia"/>
      </w:rPr>
      <w:tblPr/>
      <w:tcPr>
        <w:shd w:val="clear" w:color="auto" w:fill="FFFFFF"/>
      </w:tcPr>
    </w:tblStylePr>
  </w:style>
  <w:style w:type="table" w:styleId="MediumGrid3-Accent3">
    <w:name w:val="Medium Grid 3 Accent 3"/>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9BBB59"/>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4E6128"/>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76923C"/>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76923C"/>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76923C"/>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Times New Roman" w:hAnsi="Times New Roman" w:cs="Times New Roman" w:hint="default"/>
        <w:b/>
        <w:bCs/>
      </w:rPr>
      <w:tblPr/>
      <w:tcPr>
        <w:tcBorders>
          <w:top w:val="nil"/>
          <w:left w:val="single" w:sz="24" w:space="0" w:color="8064A2"/>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5E7530"/>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5E7530"/>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Times New Roman" w:hAnsi="Times New Roman" w:cs="Times New Roman" w:hint="default"/>
      </w:rPr>
      <w:tblPr/>
      <w:tcPr>
        <w:shd w:val="clear" w:color="auto" w:fill="D6E3BC"/>
      </w:tcPr>
    </w:tblStylePr>
    <w:tblStylePr w:type="band1Horz">
      <w:rPr>
        <w:rFonts w:ascii="Times New Roman" w:hAnsi="Times New Roman" w:cs="Times New Roman" w:hint="default"/>
      </w:rPr>
      <w:tblPr/>
      <w:tcPr>
        <w:shd w:val="clear" w:color="auto" w:fill="CDDDAC"/>
      </w:tcPr>
    </w:tblStylePr>
  </w:style>
  <w:style w:type="table" w:styleId="ColorfulList-Accent3">
    <w:name w:val="Colorful List Accent 3"/>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5F8EE"/>
    </w:tcPr>
    <w:tblStylePr w:type="firstRow">
      <w:rPr>
        <w:rFonts w:ascii="Times New Roman" w:hAnsi="Times New Roman" w:cs="Times New Roman" w:hint="default"/>
        <w:b/>
        <w:bCs/>
        <w:color w:val="FFFFFF"/>
      </w:rPr>
      <w:tblPr/>
      <w:tcPr>
        <w:tcBorders>
          <w:left w:val="single" w:sz="12" w:space="0" w:color="FFFFFF"/>
        </w:tcBorders>
        <w:shd w:val="clear" w:color="auto" w:fill="664E82"/>
      </w:tcPr>
    </w:tblStylePr>
    <w:tblStylePr w:type="lastRow">
      <w:rPr>
        <w:rFonts w:ascii="Times New Roman" w:hAnsi="Times New Roman" w:cs="Times New Roman" w:hint="default"/>
        <w:b/>
        <w:bCs/>
        <w:color w:val="664E82"/>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E6EED5"/>
      </w:tcPr>
    </w:tblStylePr>
    <w:tblStylePr w:type="band1Horz">
      <w:rPr>
        <w:rFonts w:ascii="Times New Roman" w:hAnsi="Times New Roman" w:cs="Times New Roman" w:hint="default"/>
      </w:rPr>
      <w:tblPr/>
      <w:tcPr>
        <w:shd w:val="clear" w:color="auto" w:fill="EAF1DD"/>
      </w:tcPr>
    </w:tblStylePr>
  </w:style>
  <w:style w:type="table" w:styleId="ColorfulGrid-Accent3">
    <w:name w:val="Colorful Grid Accent 3"/>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AF1DD"/>
    </w:tcPr>
    <w:tblStylePr w:type="firstRow">
      <w:rPr>
        <w:rFonts w:ascii="Times New Roman" w:hAnsi="Times New Roman" w:cs="Times New Roman" w:hint="default"/>
        <w:b/>
        <w:bCs/>
      </w:rPr>
      <w:tblPr/>
      <w:tcPr>
        <w:shd w:val="clear" w:color="auto" w:fill="D6E3BC"/>
      </w:tcPr>
    </w:tblStylePr>
    <w:tblStylePr w:type="lastRow">
      <w:rPr>
        <w:rFonts w:ascii="Times New Roman" w:hAnsi="Times New Roman" w:cs="Times New Roman" w:hint="default"/>
        <w:b/>
        <w:bCs/>
        <w:color w:val="000000"/>
      </w:rPr>
      <w:tblPr/>
      <w:tcPr>
        <w:shd w:val="clear" w:color="auto" w:fill="D6E3BC"/>
      </w:tcPr>
    </w:tblStylePr>
    <w:tblStylePr w:type="firstCol">
      <w:rPr>
        <w:rFonts w:ascii="Times New Roman" w:hAnsi="Times New Roman" w:cs="Times New Roman" w:hint="default"/>
        <w:color w:val="FFFFFF"/>
      </w:rPr>
      <w:tblPr/>
      <w:tcPr>
        <w:shd w:val="clear" w:color="auto" w:fill="76923C"/>
      </w:tcPr>
    </w:tblStylePr>
    <w:tblStylePr w:type="lastCol">
      <w:rPr>
        <w:rFonts w:ascii="Times New Roman" w:hAnsi="Times New Roman" w:cs="Times New Roman" w:hint="default"/>
        <w:color w:val="FFFFFF"/>
      </w:rPr>
      <w:tblPr/>
      <w:tcPr>
        <w:shd w:val="clear" w:color="auto" w:fill="76923C"/>
      </w:tcPr>
    </w:tblStylePr>
    <w:tblStylePr w:type="band1Vert">
      <w:rPr>
        <w:rFonts w:ascii="Times New Roman" w:hAnsi="Times New Roman" w:cs="Times New Roman" w:hint="default"/>
      </w:rPr>
      <w:tblPr/>
      <w:tcPr>
        <w:shd w:val="clear" w:color="auto" w:fill="CDDDAC"/>
      </w:tcPr>
    </w:tblStylePr>
    <w:tblStylePr w:type="band1Horz">
      <w:rPr>
        <w:rFonts w:ascii="Times New Roman" w:hAnsi="Times New Roman" w:cs="Times New Roman" w:hint="default"/>
      </w:rPr>
      <w:tblPr/>
      <w:tcPr>
        <w:shd w:val="clear" w:color="auto" w:fill="CDDDAC"/>
      </w:tcPr>
    </w:tblStylePr>
  </w:style>
  <w:style w:type="table" w:styleId="LightShading-Accent4">
    <w:name w:val="Light Shading Accent 4"/>
    <w:basedOn w:val="TableNormal"/>
    <w:uiPriority w:val="60"/>
    <w:qFormat/>
    <w:rsid w:val="00F16CAE"/>
    <w:pPr>
      <w:spacing w:after="0" w:line="240" w:lineRule="auto"/>
    </w:pPr>
    <w:rPr>
      <w:rFonts w:ascii="Times New Roman" w:eastAsia="SimSun" w:hAnsi="Times New Roman" w:cs="Times New Roman"/>
      <w:color w:val="5F497A"/>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8064A2"/>
          <w:left w:val="single" w:sz="8" w:space="0" w:color="8064A2"/>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DFD8E8"/>
      </w:tcPr>
    </w:tblStylePr>
    <w:tblStylePr w:type="band1Horz">
      <w:rPr>
        <w:rFonts w:ascii="Times New Roman" w:hAnsi="Times New Roman" w:cs="Times New Roman" w:hint="default"/>
      </w:rPr>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8064A2"/>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tcPr>
    </w:tblStylePr>
    <w:tblStylePr w:type="band1Horz">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FD8E8"/>
      </w:tcPr>
    </w:tblStylePr>
    <w:tblStylePr w:type="band1Horz">
      <w:rPr>
        <w:rFonts w:ascii="Times New Roman" w:hAnsi="Times New Roman" w:cs="Times New Roman" w:hint="default"/>
      </w:rPr>
      <w:tblPr/>
      <w:tcPr>
        <w:tcBorders>
          <w:insideH w:val="nil"/>
          <w:insideV w:val="nil"/>
        </w:tcBorders>
        <w:shd w:val="clear" w:color="auto" w:fill="DFD8E8"/>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4">
    <w:name w:val="Medium Shading 2 Accent 4"/>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8064A2"/>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8064A2"/>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rFonts w:ascii="Times New Roman" w:hAnsi="Times New Roman" w:cs="Times New Roman" w:hint="default"/>
        <w:b/>
        <w:bCs/>
        <w:color w:val="1F497D"/>
      </w:rPr>
      <w:tblPr/>
      <w:tcPr>
        <w:tcBorders>
          <w:top w:val="single" w:sz="8" w:space="0" w:color="8064A2"/>
          <w:left w:val="single" w:sz="8" w:space="0" w:color="8064A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tcBorders>
      </w:tcPr>
    </w:tblStylePr>
    <w:tblStylePr w:type="band1Vert">
      <w:rPr>
        <w:rFonts w:ascii="Times New Roman" w:hAnsi="Times New Roman" w:cs="Times New Roman" w:hint="default"/>
      </w:rPr>
      <w:tblPr/>
      <w:tcPr>
        <w:shd w:val="clear" w:color="auto" w:fill="DFD8E8"/>
      </w:tcPr>
    </w:tblStylePr>
    <w:tblStylePr w:type="band1Horz">
      <w:rPr>
        <w:rFonts w:ascii="Times New Roman" w:hAnsi="Times New Roman" w:cs="Times New Roman" w:hint="default"/>
      </w:rPr>
      <w:tblPr/>
      <w:tcPr>
        <w:shd w:val="clear" w:color="auto" w:fill="DFD8E8"/>
      </w:tcPr>
    </w:tblStylePr>
  </w:style>
  <w:style w:type="table" w:styleId="MediumList2-Accent4">
    <w:name w:val="Medium List 2 Accent 4"/>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8064A2"/>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8064A2"/>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8064A2"/>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8064A2"/>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DFD8E8"/>
      </w:tcPr>
    </w:tblStylePr>
    <w:tblStylePr w:type="band1Horz">
      <w:rPr>
        <w:rFonts w:ascii="SimSun" w:eastAsia="SimSun" w:hAnsi="SimSun" w:cs="Times New Roman" w:hint="eastAsia"/>
      </w:rPr>
      <w:tblPr/>
      <w:tcPr>
        <w:tcBorders>
          <w:top w:val="nil"/>
          <w:left w:val="nil"/>
          <w:insideH w:val="nil"/>
          <w:insideV w:val="nil"/>
        </w:tcBorders>
        <w:shd w:val="clear" w:color="auto" w:fill="DFD8E8"/>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4">
    <w:name w:val="Medium Grid 1 Accent 4"/>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9F8AB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BFB1D0"/>
      </w:tcPr>
    </w:tblStylePr>
    <w:tblStylePr w:type="band1Horz">
      <w:rPr>
        <w:rFonts w:ascii="Times New Roman" w:hAnsi="Times New Roman" w:cs="Times New Roman" w:hint="default"/>
      </w:rPr>
      <w:tblPr/>
      <w:tcPr>
        <w:shd w:val="clear" w:color="auto" w:fill="BFB1D0"/>
      </w:tcPr>
    </w:tblStylePr>
  </w:style>
  <w:style w:type="table" w:styleId="MediumGrid2-Accent4">
    <w:name w:val="Medium Grid 2 Accent 4"/>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ascii="SimSun" w:eastAsia="SimSun" w:hAnsi="SimSun" w:cs="Times New Roman" w:hint="eastAsia"/>
        <w:b/>
        <w:bCs/>
        <w:color w:val="000000"/>
      </w:rPr>
      <w:tblPr/>
      <w:tcPr>
        <w:shd w:val="clear" w:color="auto" w:fill="F2EFF6"/>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E5DFEC"/>
      </w:tcPr>
    </w:tblStylePr>
    <w:tblStylePr w:type="band1Vert">
      <w:rPr>
        <w:rFonts w:ascii="SimSun" w:eastAsia="SimSun" w:hAnsi="SimSun" w:cs="Times New Roman" w:hint="eastAsia"/>
      </w:rPr>
      <w:tblPr/>
      <w:tcPr>
        <w:shd w:val="clear" w:color="auto" w:fill="BFB1D0"/>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BFB1D0"/>
      </w:tcPr>
    </w:tblStylePr>
    <w:tblStylePr w:type="nwCell">
      <w:rPr>
        <w:rFonts w:ascii="SimSun" w:eastAsia="SimSun" w:hAnsi="SimSun" w:cs="Times New Roman" w:hint="eastAsia"/>
      </w:rPr>
      <w:tblPr/>
      <w:tcPr>
        <w:shd w:val="clear" w:color="auto" w:fill="FFFFFF"/>
      </w:tcPr>
    </w:tblStylePr>
  </w:style>
  <w:style w:type="table" w:styleId="MediumGrid3-Accent4">
    <w:name w:val="Medium Grid 3 Accent 4"/>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8064A2"/>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3F3151"/>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5F497A"/>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5F497A"/>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5F497A"/>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ascii="Times New Roman" w:hAnsi="Times New Roman" w:cs="Times New Roman" w:hint="default"/>
        <w:b/>
        <w:bCs/>
      </w:rPr>
      <w:tblPr/>
      <w:tcPr>
        <w:tcBorders>
          <w:top w:val="nil"/>
          <w:left w:val="single" w:sz="24" w:space="0" w:color="9BBB59"/>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4C3B62"/>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4C3B62"/>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4C3B62"/>
      </w:tcPr>
    </w:tblStylePr>
    <w:tblStylePr w:type="band1Vert">
      <w:rPr>
        <w:rFonts w:ascii="Times New Roman" w:hAnsi="Times New Roman" w:cs="Times New Roman" w:hint="default"/>
      </w:rPr>
      <w:tblPr/>
      <w:tcPr>
        <w:shd w:val="clear" w:color="auto" w:fill="CCC0D9"/>
      </w:tcPr>
    </w:tblStylePr>
    <w:tblStylePr w:type="band1Horz">
      <w:rPr>
        <w:rFonts w:ascii="Times New Roman" w:hAnsi="Times New Roman" w:cs="Times New Roman" w:hint="default"/>
      </w:rPr>
      <w:tblPr/>
      <w:tcPr>
        <w:shd w:val="clear" w:color="auto" w:fill="BFB1D0"/>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Accent4">
    <w:name w:val="Colorful List Accent 4"/>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2EFF6"/>
    </w:tcPr>
    <w:tblStylePr w:type="firstRow">
      <w:rPr>
        <w:rFonts w:ascii="Times New Roman" w:hAnsi="Times New Roman" w:cs="Times New Roman" w:hint="default"/>
        <w:b/>
        <w:bCs/>
        <w:color w:val="FFFFFF"/>
      </w:rPr>
      <w:tblPr/>
      <w:tcPr>
        <w:tcBorders>
          <w:left w:val="single" w:sz="12" w:space="0" w:color="FFFFFF"/>
        </w:tcBorders>
        <w:shd w:val="clear" w:color="auto" w:fill="7E9C40"/>
      </w:tcPr>
    </w:tblStylePr>
    <w:tblStylePr w:type="lastRow">
      <w:rPr>
        <w:rFonts w:ascii="Times New Roman" w:hAnsi="Times New Roman" w:cs="Times New Roman" w:hint="default"/>
        <w:b/>
        <w:bCs/>
        <w:color w:val="7E9C40"/>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FD8E8"/>
      </w:tcPr>
    </w:tblStylePr>
    <w:tblStylePr w:type="band1Horz">
      <w:rPr>
        <w:rFonts w:ascii="Times New Roman" w:hAnsi="Times New Roman" w:cs="Times New Roman" w:hint="default"/>
      </w:rPr>
      <w:tblPr/>
      <w:tcPr>
        <w:shd w:val="clear" w:color="auto" w:fill="E5DFEC"/>
      </w:tcPr>
    </w:tblStylePr>
  </w:style>
  <w:style w:type="table" w:styleId="ColorfulGrid-Accent4">
    <w:name w:val="Colorful Grid Accent 4"/>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5DFEC"/>
    </w:tcPr>
    <w:tblStylePr w:type="firstRow">
      <w:rPr>
        <w:rFonts w:ascii="Times New Roman" w:hAnsi="Times New Roman" w:cs="Times New Roman" w:hint="default"/>
        <w:b/>
        <w:bCs/>
      </w:rPr>
      <w:tblPr/>
      <w:tcPr>
        <w:shd w:val="clear" w:color="auto" w:fill="CCC0D9"/>
      </w:tcPr>
    </w:tblStylePr>
    <w:tblStylePr w:type="lastRow">
      <w:rPr>
        <w:rFonts w:ascii="Times New Roman" w:hAnsi="Times New Roman" w:cs="Times New Roman" w:hint="default"/>
        <w:b/>
        <w:bCs/>
        <w:color w:val="000000"/>
      </w:rPr>
      <w:tblPr/>
      <w:tcPr>
        <w:shd w:val="clear" w:color="auto" w:fill="CCC0D9"/>
      </w:tcPr>
    </w:tblStylePr>
    <w:tblStylePr w:type="firstCol">
      <w:rPr>
        <w:rFonts w:ascii="Times New Roman" w:hAnsi="Times New Roman" w:cs="Times New Roman" w:hint="default"/>
        <w:color w:val="FFFFFF"/>
      </w:rPr>
      <w:tblPr/>
      <w:tcPr>
        <w:shd w:val="clear" w:color="auto" w:fill="5F497A"/>
      </w:tcPr>
    </w:tblStylePr>
    <w:tblStylePr w:type="lastCol">
      <w:rPr>
        <w:rFonts w:ascii="Times New Roman" w:hAnsi="Times New Roman" w:cs="Times New Roman" w:hint="default"/>
        <w:color w:val="FFFFFF"/>
      </w:rPr>
      <w:tblPr/>
      <w:tcPr>
        <w:shd w:val="clear" w:color="auto" w:fill="5F497A"/>
      </w:tcPr>
    </w:tblStylePr>
    <w:tblStylePr w:type="band1Vert">
      <w:rPr>
        <w:rFonts w:ascii="Times New Roman" w:hAnsi="Times New Roman" w:cs="Times New Roman" w:hint="default"/>
      </w:rPr>
      <w:tblPr/>
      <w:tcPr>
        <w:shd w:val="clear" w:color="auto" w:fill="BFB1D0"/>
      </w:tcPr>
    </w:tblStylePr>
    <w:tblStylePr w:type="band1Horz">
      <w:rPr>
        <w:rFonts w:ascii="Times New Roman" w:hAnsi="Times New Roman" w:cs="Times New Roman" w:hint="default"/>
      </w:rPr>
      <w:tblPr/>
      <w:tcPr>
        <w:shd w:val="clear" w:color="auto" w:fill="BFB1D0"/>
      </w:tcPr>
    </w:tblStylePr>
  </w:style>
  <w:style w:type="table" w:styleId="LightShading-Accent5">
    <w:name w:val="Light Shading Accent 5"/>
    <w:basedOn w:val="TableNormal"/>
    <w:uiPriority w:val="60"/>
    <w:qFormat/>
    <w:rsid w:val="00F16CAE"/>
    <w:pPr>
      <w:spacing w:after="0" w:line="240" w:lineRule="auto"/>
    </w:pPr>
    <w:rPr>
      <w:rFonts w:ascii="Times New Roman" w:eastAsia="SimSun" w:hAnsi="Times New Roman" w:cs="Times New Roman"/>
      <w:color w:val="31849B"/>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4BACC6"/>
          <w:left w:val="single" w:sz="8" w:space="0" w:color="4BACC6"/>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D2EAF1"/>
      </w:tcPr>
    </w:tblStylePr>
    <w:tblStylePr w:type="band1Horz">
      <w:rPr>
        <w:rFonts w:ascii="Times New Roman" w:hAnsi="Times New Roman" w:cs="Times New Roman" w:hint="default"/>
      </w:rPr>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BACC6"/>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tcPr>
    </w:tblStylePr>
    <w:tblStylePr w:type="band1Horz">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2EAF1"/>
      </w:tcPr>
    </w:tblStylePr>
    <w:tblStylePr w:type="band1Horz">
      <w:rPr>
        <w:rFonts w:ascii="Times New Roman" w:hAnsi="Times New Roman" w:cs="Times New Roman" w:hint="default"/>
      </w:rPr>
      <w:tblPr/>
      <w:tcPr>
        <w:tcBorders>
          <w:insideH w:val="nil"/>
          <w:insideV w:val="nil"/>
        </w:tcBorders>
        <w:shd w:val="clear" w:color="auto" w:fill="D2EAF1"/>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5">
    <w:name w:val="Medium Shading 2 Accent 5"/>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4BACC6"/>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4BACC6"/>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rFonts w:ascii="Times New Roman" w:hAnsi="Times New Roman" w:cs="Times New Roman" w:hint="default"/>
        <w:b/>
        <w:bCs/>
        <w:color w:val="1F497D"/>
      </w:rPr>
      <w:tblPr/>
      <w:tcPr>
        <w:tcBorders>
          <w:top w:val="single" w:sz="8" w:space="0" w:color="4BACC6"/>
          <w:left w:val="single" w:sz="8" w:space="0" w:color="4BACC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tcBorders>
      </w:tcPr>
    </w:tblStylePr>
    <w:tblStylePr w:type="band1Vert">
      <w:rPr>
        <w:rFonts w:ascii="Times New Roman" w:hAnsi="Times New Roman" w:cs="Times New Roman" w:hint="default"/>
      </w:rPr>
      <w:tblPr/>
      <w:tcPr>
        <w:shd w:val="clear" w:color="auto" w:fill="D2EAF1"/>
      </w:tcPr>
    </w:tblStylePr>
    <w:tblStylePr w:type="band1Horz">
      <w:rPr>
        <w:rFonts w:ascii="Times New Roman" w:hAnsi="Times New Roman" w:cs="Times New Roman" w:hint="default"/>
      </w:rPr>
      <w:tblPr/>
      <w:tcPr>
        <w:shd w:val="clear" w:color="auto" w:fill="D2EAF1"/>
      </w:tcPr>
    </w:tblStylePr>
  </w:style>
  <w:style w:type="table" w:styleId="MediumList2-Accent5">
    <w:name w:val="Medium List 2 Accent 5"/>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4BACC6"/>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4BACC6"/>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4BACC6"/>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4BACC6"/>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D2EAF1"/>
      </w:tcPr>
    </w:tblStylePr>
    <w:tblStylePr w:type="band1Horz">
      <w:rPr>
        <w:rFonts w:ascii="SimSun" w:eastAsia="SimSun" w:hAnsi="SimSun" w:cs="Times New Roman" w:hint="eastAsia"/>
      </w:rPr>
      <w:tblPr/>
      <w:tcPr>
        <w:tcBorders>
          <w:top w:val="nil"/>
          <w:left w:val="nil"/>
          <w:insideH w:val="nil"/>
          <w:insideV w:val="nil"/>
        </w:tcBorders>
        <w:shd w:val="clear" w:color="auto" w:fill="D2EAF1"/>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5">
    <w:name w:val="Medium Grid 1 Accent 5"/>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78C0D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A5D5E2"/>
      </w:tcPr>
    </w:tblStylePr>
    <w:tblStylePr w:type="band1Horz">
      <w:rPr>
        <w:rFonts w:ascii="Times New Roman" w:hAnsi="Times New Roman" w:cs="Times New Roman" w:hint="default"/>
      </w:rPr>
      <w:tblPr/>
      <w:tcPr>
        <w:shd w:val="clear" w:color="auto" w:fill="A5D5E2"/>
      </w:tcPr>
    </w:tblStylePr>
  </w:style>
  <w:style w:type="table" w:styleId="MediumGrid2-Accent5">
    <w:name w:val="Medium Grid 2 Accent 5"/>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ascii="SimSun" w:eastAsia="SimSun" w:hAnsi="SimSun" w:cs="Times New Roman" w:hint="eastAsia"/>
        <w:b/>
        <w:bCs/>
        <w:color w:val="000000"/>
      </w:rPr>
      <w:tblPr/>
      <w:tcPr>
        <w:shd w:val="clear" w:color="auto" w:fill="EDF6F9"/>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DAEEF3"/>
      </w:tcPr>
    </w:tblStylePr>
    <w:tblStylePr w:type="band1Vert">
      <w:rPr>
        <w:rFonts w:ascii="SimSun" w:eastAsia="SimSun" w:hAnsi="SimSun" w:cs="Times New Roman" w:hint="eastAsia"/>
      </w:rPr>
      <w:tblPr/>
      <w:tcPr>
        <w:shd w:val="clear" w:color="auto" w:fill="A5D5E2"/>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A5D5E2"/>
      </w:tcPr>
    </w:tblStylePr>
    <w:tblStylePr w:type="nwCell">
      <w:rPr>
        <w:rFonts w:ascii="SimSun" w:eastAsia="SimSun" w:hAnsi="SimSun" w:cs="Times New Roman" w:hint="eastAsia"/>
      </w:rPr>
      <w:tblPr/>
      <w:tcPr>
        <w:shd w:val="clear" w:color="auto" w:fill="FFFFFF"/>
      </w:tcPr>
    </w:tblStylePr>
  </w:style>
  <w:style w:type="table" w:styleId="MediumGrid3-Accent5">
    <w:name w:val="Medium Grid 3 Accent 5"/>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BACC6"/>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205867"/>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31849B"/>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31849B"/>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31849B"/>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ascii="Times New Roman" w:hAnsi="Times New Roman" w:cs="Times New Roman" w:hint="default"/>
        <w:b/>
        <w:bCs/>
      </w:rPr>
      <w:tblPr/>
      <w:tcPr>
        <w:tcBorders>
          <w:top w:val="nil"/>
          <w:left w:val="single" w:sz="24" w:space="0" w:color="F79646"/>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76A7C"/>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276A7C"/>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76A7C"/>
      </w:tcPr>
    </w:tblStylePr>
    <w:tblStylePr w:type="band1Vert">
      <w:rPr>
        <w:rFonts w:ascii="Times New Roman" w:hAnsi="Times New Roman" w:cs="Times New Roman" w:hint="default"/>
      </w:rPr>
      <w:tblPr/>
      <w:tcPr>
        <w:shd w:val="clear" w:color="auto" w:fill="B6DDE8"/>
      </w:tcPr>
    </w:tblStylePr>
    <w:tblStylePr w:type="band1Horz">
      <w:rPr>
        <w:rFonts w:ascii="Times New Roman" w:hAnsi="Times New Roman" w:cs="Times New Roman" w:hint="default"/>
      </w:rPr>
      <w:tblPr/>
      <w:tcPr>
        <w:shd w:val="clear" w:color="auto" w:fill="A5D5E2"/>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Accent5">
    <w:name w:val="Colorful List Accent 5"/>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6F9"/>
    </w:tcPr>
    <w:tblStylePr w:type="firstRow">
      <w:rPr>
        <w:rFonts w:ascii="Times New Roman" w:hAnsi="Times New Roman" w:cs="Times New Roman" w:hint="default"/>
        <w:b/>
        <w:bCs/>
        <w:color w:val="FFFFFF"/>
      </w:rPr>
      <w:tblPr/>
      <w:tcPr>
        <w:tcBorders>
          <w:left w:val="single" w:sz="12" w:space="0" w:color="FFFFFF"/>
        </w:tcBorders>
        <w:shd w:val="clear" w:color="auto" w:fill="F2730A"/>
      </w:tcPr>
    </w:tblStylePr>
    <w:tblStylePr w:type="lastRow">
      <w:rPr>
        <w:rFonts w:ascii="Times New Roman" w:hAnsi="Times New Roman" w:cs="Times New Roman" w:hint="default"/>
        <w:b/>
        <w:bCs/>
        <w:color w:val="F2730A"/>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2EAF1"/>
      </w:tcPr>
    </w:tblStylePr>
    <w:tblStylePr w:type="band1Horz">
      <w:rPr>
        <w:rFonts w:ascii="Times New Roman" w:hAnsi="Times New Roman" w:cs="Times New Roman" w:hint="default"/>
      </w:rPr>
      <w:tblPr/>
      <w:tcPr>
        <w:shd w:val="clear" w:color="auto" w:fill="DAEEF3"/>
      </w:tcPr>
    </w:tblStylePr>
  </w:style>
  <w:style w:type="table" w:styleId="ColorfulGrid-Accent5">
    <w:name w:val="Colorful Grid Accent 5"/>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AEEF3"/>
    </w:tcPr>
    <w:tblStylePr w:type="firstRow">
      <w:rPr>
        <w:rFonts w:ascii="Times New Roman" w:hAnsi="Times New Roman" w:cs="Times New Roman" w:hint="default"/>
        <w:b/>
        <w:bCs/>
      </w:rPr>
      <w:tblPr/>
      <w:tcPr>
        <w:shd w:val="clear" w:color="auto" w:fill="B6DDE8"/>
      </w:tcPr>
    </w:tblStylePr>
    <w:tblStylePr w:type="lastRow">
      <w:rPr>
        <w:rFonts w:ascii="Times New Roman" w:hAnsi="Times New Roman" w:cs="Times New Roman" w:hint="default"/>
        <w:b/>
        <w:bCs/>
        <w:color w:val="000000"/>
      </w:rPr>
      <w:tblPr/>
      <w:tcPr>
        <w:shd w:val="clear" w:color="auto" w:fill="B6DDE8"/>
      </w:tcPr>
    </w:tblStylePr>
    <w:tblStylePr w:type="firstCol">
      <w:rPr>
        <w:rFonts w:ascii="Times New Roman" w:hAnsi="Times New Roman" w:cs="Times New Roman" w:hint="default"/>
        <w:color w:val="FFFFFF"/>
      </w:rPr>
      <w:tblPr/>
      <w:tcPr>
        <w:shd w:val="clear" w:color="auto" w:fill="31849B"/>
      </w:tcPr>
    </w:tblStylePr>
    <w:tblStylePr w:type="lastCol">
      <w:rPr>
        <w:rFonts w:ascii="Times New Roman" w:hAnsi="Times New Roman" w:cs="Times New Roman" w:hint="default"/>
        <w:color w:val="FFFFFF"/>
      </w:rPr>
      <w:tblPr/>
      <w:tcPr>
        <w:shd w:val="clear" w:color="auto" w:fill="31849B"/>
      </w:tcPr>
    </w:tblStylePr>
    <w:tblStylePr w:type="band1Vert">
      <w:rPr>
        <w:rFonts w:ascii="Times New Roman" w:hAnsi="Times New Roman" w:cs="Times New Roman" w:hint="default"/>
      </w:rPr>
      <w:tblPr/>
      <w:tcPr>
        <w:shd w:val="clear" w:color="auto" w:fill="A5D5E2"/>
      </w:tcPr>
    </w:tblStylePr>
    <w:tblStylePr w:type="band1Horz">
      <w:rPr>
        <w:rFonts w:ascii="Times New Roman" w:hAnsi="Times New Roman" w:cs="Times New Roman" w:hint="default"/>
      </w:rPr>
      <w:tblPr/>
      <w:tcPr>
        <w:shd w:val="clear" w:color="auto" w:fill="A5D5E2"/>
      </w:tcPr>
    </w:tblStylePr>
  </w:style>
  <w:style w:type="table" w:styleId="LightShading-Accent6">
    <w:name w:val="Light Shading Accent 6"/>
    <w:basedOn w:val="TableNormal"/>
    <w:uiPriority w:val="60"/>
    <w:qFormat/>
    <w:rsid w:val="00F16CAE"/>
    <w:pPr>
      <w:spacing w:after="0" w:line="240" w:lineRule="auto"/>
    </w:pPr>
    <w:rPr>
      <w:rFonts w:ascii="Times New Roman" w:eastAsia="SimSun" w:hAnsi="Times New Roman" w:cs="Times New Roman"/>
      <w:color w:val="E36C0A"/>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F79646"/>
          <w:left w:val="single" w:sz="8" w:space="0" w:color="F79646"/>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FDE4D0"/>
      </w:tcPr>
    </w:tblStylePr>
    <w:tblStylePr w:type="band1Horz">
      <w:rPr>
        <w:rFonts w:ascii="Times New Roman" w:hAnsi="Times New Roman" w:cs="Times New Roman" w:hint="default"/>
      </w:rPr>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F79646"/>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F79646"/>
          <w:left w:val="single" w:sz="8" w:space="0" w:color="F79646"/>
          <w:bottom w:val="single" w:sz="8" w:space="0" w:color="F79646"/>
          <w:right w:val="single" w:sz="8" w:space="0" w:color="F79646"/>
        </w:tcBorders>
      </w:tcPr>
    </w:tblStylePr>
    <w:tblStylePr w:type="band1Horz">
      <w:rPr>
        <w:rFonts w:ascii="Times New Roman" w:hAnsi="Times New Roman" w:cs="Times New Roman" w:hint="default"/>
      </w:rPr>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ascii="Times New Roman" w:hAnsi="Times New Roman" w:cs="Times New Roman" w:hint="default"/>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ascii="Times New Roman" w:hAnsi="Times New Roman" w:cs="Times New Roman" w:hint="default"/>
      </w:rPr>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rPr>
        <w:rFonts w:ascii="Times New Roman" w:hAnsi="Times New Roman" w:cs="Times New Roman" w:hint="default"/>
      </w:rPr>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FDE4D0"/>
      </w:tcPr>
    </w:tblStylePr>
    <w:tblStylePr w:type="band1Horz">
      <w:rPr>
        <w:rFonts w:ascii="Times New Roman" w:hAnsi="Times New Roman" w:cs="Times New Roman" w:hint="default"/>
      </w:rPr>
      <w:tblPr/>
      <w:tcPr>
        <w:tcBorders>
          <w:insideH w:val="nil"/>
          <w:insideV w:val="nil"/>
        </w:tcBorders>
        <w:shd w:val="clear" w:color="auto" w:fill="FDE4D0"/>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6">
    <w:name w:val="Medium Shading 2 Accent 6"/>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F79646"/>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F79646"/>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rFonts w:ascii="Times New Roman" w:hAnsi="Times New Roman" w:cs="Times New Roman" w:hint="default"/>
        <w:b/>
        <w:bCs/>
        <w:color w:val="1F497D"/>
      </w:rPr>
      <w:tblPr/>
      <w:tcPr>
        <w:tcBorders>
          <w:top w:val="single" w:sz="8" w:space="0" w:color="F79646"/>
          <w:left w:val="single" w:sz="8" w:space="0" w:color="F7964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tcBorders>
      </w:tcPr>
    </w:tblStylePr>
    <w:tblStylePr w:type="band1Vert">
      <w:rPr>
        <w:rFonts w:ascii="Times New Roman" w:hAnsi="Times New Roman" w:cs="Times New Roman" w:hint="default"/>
      </w:rPr>
      <w:tblPr/>
      <w:tcPr>
        <w:shd w:val="clear" w:color="auto" w:fill="FDE4D0"/>
      </w:tcPr>
    </w:tblStylePr>
    <w:tblStylePr w:type="band1Horz">
      <w:rPr>
        <w:rFonts w:ascii="Times New Roman" w:hAnsi="Times New Roman" w:cs="Times New Roman" w:hint="default"/>
      </w:rPr>
      <w:tblPr/>
      <w:tcPr>
        <w:shd w:val="clear" w:color="auto" w:fill="FDE4D0"/>
      </w:tcPr>
    </w:tblStylePr>
  </w:style>
  <w:style w:type="table" w:styleId="MediumList2-Accent6">
    <w:name w:val="Medium List 2 Accent 6"/>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F79646"/>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F79646"/>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F79646"/>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F79646"/>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FDE4D0"/>
      </w:tcPr>
    </w:tblStylePr>
    <w:tblStylePr w:type="band1Horz">
      <w:rPr>
        <w:rFonts w:ascii="SimSun" w:eastAsia="SimSun" w:hAnsi="SimSun" w:cs="Times New Roman" w:hint="eastAsia"/>
      </w:rPr>
      <w:tblPr/>
      <w:tcPr>
        <w:tcBorders>
          <w:top w:val="nil"/>
          <w:left w:val="nil"/>
          <w:insideH w:val="nil"/>
          <w:insideV w:val="nil"/>
        </w:tcBorders>
        <w:shd w:val="clear" w:color="auto" w:fill="FDE4D0"/>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6">
    <w:name w:val="Medium Grid 1 Accent 6"/>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F9B07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FBCAA2"/>
      </w:tcPr>
    </w:tblStylePr>
    <w:tblStylePr w:type="band1Horz">
      <w:rPr>
        <w:rFonts w:ascii="Times New Roman" w:hAnsi="Times New Roman" w:cs="Times New Roman" w:hint="default"/>
      </w:rPr>
      <w:tblPr/>
      <w:tcPr>
        <w:shd w:val="clear" w:color="auto" w:fill="FBCAA2"/>
      </w:tcPr>
    </w:tblStylePr>
  </w:style>
  <w:style w:type="table" w:styleId="MediumGrid2-Accent6">
    <w:name w:val="Medium Grid 2 Accent 6"/>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ascii="SimSun" w:eastAsia="SimSun" w:hAnsi="SimSun" w:cs="Times New Roman" w:hint="eastAsia"/>
        <w:b/>
        <w:bCs/>
        <w:color w:val="000000"/>
      </w:rPr>
      <w:tblPr/>
      <w:tcPr>
        <w:shd w:val="clear" w:color="auto" w:fill="FEF4EC"/>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FDE9D9"/>
      </w:tcPr>
    </w:tblStylePr>
    <w:tblStylePr w:type="band1Vert">
      <w:rPr>
        <w:rFonts w:ascii="SimSun" w:eastAsia="SimSun" w:hAnsi="SimSun" w:cs="Times New Roman" w:hint="eastAsia"/>
      </w:rPr>
      <w:tblPr/>
      <w:tcPr>
        <w:shd w:val="clear" w:color="auto" w:fill="FBCAA2"/>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FBCAA2"/>
      </w:tcPr>
    </w:tblStylePr>
    <w:tblStylePr w:type="nwCell">
      <w:rPr>
        <w:rFonts w:ascii="SimSun" w:eastAsia="SimSun" w:hAnsi="SimSun" w:cs="Times New Roman" w:hint="eastAsia"/>
      </w:rPr>
      <w:tblPr/>
      <w:tcPr>
        <w:shd w:val="clear" w:color="auto" w:fill="FFFFFF"/>
      </w:tcPr>
    </w:tblStylePr>
  </w:style>
  <w:style w:type="table" w:styleId="MediumGrid3-Accent6">
    <w:name w:val="Medium Grid 3 Accent 6"/>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F79646"/>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974706"/>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E36C0A"/>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E36C0A"/>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E36C0A"/>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ascii="Times New Roman" w:hAnsi="Times New Roman" w:cs="Times New Roman" w:hint="default"/>
        <w:b/>
        <w:bCs/>
      </w:rPr>
      <w:tblPr/>
      <w:tcPr>
        <w:tcBorders>
          <w:top w:val="nil"/>
          <w:left w:val="single" w:sz="24" w:space="0" w:color="4BACC6"/>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B65608"/>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B65608"/>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B65608"/>
      </w:tcPr>
    </w:tblStylePr>
    <w:tblStylePr w:type="band1Vert">
      <w:rPr>
        <w:rFonts w:ascii="Times New Roman" w:hAnsi="Times New Roman" w:cs="Times New Roman" w:hint="default"/>
      </w:rPr>
      <w:tblPr/>
      <w:tcPr>
        <w:shd w:val="clear" w:color="auto" w:fill="FBD4B4"/>
      </w:tcPr>
    </w:tblStylePr>
    <w:tblStylePr w:type="band1Horz">
      <w:rPr>
        <w:rFonts w:ascii="Times New Roman" w:hAnsi="Times New Roman" w:cs="Times New Roman" w:hint="default"/>
      </w:rPr>
      <w:tblPr/>
      <w:tcPr>
        <w:shd w:val="clear" w:color="auto" w:fill="FBCAA2"/>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Accent6">
    <w:name w:val="Colorful List Accent 6"/>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EF4EC"/>
    </w:tcPr>
    <w:tblStylePr w:type="firstRow">
      <w:rPr>
        <w:rFonts w:ascii="Times New Roman" w:hAnsi="Times New Roman" w:cs="Times New Roman" w:hint="default"/>
        <w:b/>
        <w:bCs/>
        <w:color w:val="FFFFFF"/>
      </w:rPr>
      <w:tblPr/>
      <w:tcPr>
        <w:tcBorders>
          <w:left w:val="single" w:sz="12" w:space="0" w:color="FFFFFF"/>
        </w:tcBorders>
        <w:shd w:val="clear" w:color="auto" w:fill="348DA5"/>
      </w:tcPr>
    </w:tblStylePr>
    <w:tblStylePr w:type="lastRow">
      <w:rPr>
        <w:rFonts w:ascii="Times New Roman" w:hAnsi="Times New Roman" w:cs="Times New Roman" w:hint="default"/>
        <w:b/>
        <w:bCs/>
        <w:color w:val="348DA5"/>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FDE4D0"/>
      </w:tcPr>
    </w:tblStylePr>
    <w:tblStylePr w:type="band1Horz">
      <w:rPr>
        <w:rFonts w:ascii="Times New Roman" w:hAnsi="Times New Roman" w:cs="Times New Roman" w:hint="default"/>
      </w:rPr>
      <w:tblPr/>
      <w:tcPr>
        <w:shd w:val="clear" w:color="auto" w:fill="FDE9D9"/>
      </w:tcPr>
    </w:tblStylePr>
  </w:style>
  <w:style w:type="table" w:styleId="ColorfulGrid-Accent6">
    <w:name w:val="Colorful Grid Accent 6"/>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DE9D9"/>
    </w:tcPr>
    <w:tblStylePr w:type="firstRow">
      <w:rPr>
        <w:rFonts w:ascii="Times New Roman" w:hAnsi="Times New Roman" w:cs="Times New Roman" w:hint="default"/>
        <w:b/>
        <w:bCs/>
      </w:rPr>
      <w:tblPr/>
      <w:tcPr>
        <w:shd w:val="clear" w:color="auto" w:fill="FBD4B4"/>
      </w:tcPr>
    </w:tblStylePr>
    <w:tblStylePr w:type="lastRow">
      <w:rPr>
        <w:rFonts w:ascii="Times New Roman" w:hAnsi="Times New Roman" w:cs="Times New Roman" w:hint="default"/>
        <w:b/>
        <w:bCs/>
        <w:color w:val="000000"/>
      </w:rPr>
      <w:tblPr/>
      <w:tcPr>
        <w:shd w:val="clear" w:color="auto" w:fill="FBD4B4"/>
      </w:tcPr>
    </w:tblStylePr>
    <w:tblStylePr w:type="firstCol">
      <w:rPr>
        <w:rFonts w:ascii="Times New Roman" w:hAnsi="Times New Roman" w:cs="Times New Roman" w:hint="default"/>
        <w:color w:val="FFFFFF"/>
      </w:rPr>
      <w:tblPr/>
      <w:tcPr>
        <w:shd w:val="clear" w:color="auto" w:fill="E36C0A"/>
      </w:tcPr>
    </w:tblStylePr>
    <w:tblStylePr w:type="lastCol">
      <w:rPr>
        <w:rFonts w:ascii="Times New Roman" w:hAnsi="Times New Roman" w:cs="Times New Roman" w:hint="default"/>
        <w:color w:val="FFFFFF"/>
      </w:rPr>
      <w:tblPr/>
      <w:tcPr>
        <w:shd w:val="clear" w:color="auto" w:fill="E36C0A"/>
      </w:tcPr>
    </w:tblStylePr>
    <w:tblStylePr w:type="band1Vert">
      <w:rPr>
        <w:rFonts w:ascii="Times New Roman" w:hAnsi="Times New Roman" w:cs="Times New Roman" w:hint="default"/>
      </w:rPr>
      <w:tblPr/>
      <w:tcPr>
        <w:shd w:val="clear" w:color="auto" w:fill="FBCAA2"/>
      </w:tcPr>
    </w:tblStylePr>
    <w:tblStylePr w:type="band1Horz">
      <w:rPr>
        <w:rFonts w:ascii="Times New Roman" w:hAnsi="Times New Roman" w:cs="Times New Roman" w:hint="default"/>
      </w:rPr>
      <w:tblPr/>
      <w:tcPr>
        <w:shd w:val="clear" w:color="auto" w:fill="FBCAA2"/>
      </w:tcPr>
    </w:tblStylePr>
  </w:style>
  <w:style w:type="table" w:customStyle="1" w:styleId="TableGrid10">
    <w:name w:val="Table Grid1"/>
    <w:basedOn w:val="TableNormal"/>
    <w:qFormat/>
    <w:rsid w:val="00F16CA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lsdException w:name="Default Paragraph Font" w:uiPriority="1" w:qFormat="0"/>
    <w:lsdException w:name="Subtitle" w:semiHidden="0" w:unhideWhenUsed="0"/>
    <w:lsdException w:name="Hyperlink" w:uiPriority="0"/>
    <w:lsdException w:name="FollowedHyperlink" w:uiPriority="0"/>
    <w:lsdException w:name="Strong" w:semiHidden="0" w:uiPriority="0" w:unhideWhenUsed="0"/>
    <w:lsdException w:name="Emphasis" w:semiHidden="0" w:uiPriority="0" w:unhideWhenUsed="0"/>
    <w:lsdException w:name="HTML Top of Form" w:qFormat="0"/>
    <w:lsdException w:name="HTML Bottom of Form" w:qFormat="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0"/>
    <w:lsdException w:name="No List" w:qFormat="0"/>
    <w:lsdException w:name="Outline List 1" w:qFormat="0"/>
    <w:lsdException w:name="Outline List 2" w:qFormat="0"/>
    <w:lsdException w:name="Outline List 3" w:qFormat="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qFormat="0"/>
    <w:lsdException w:name="Table Theme" w:uiPriority="0"/>
    <w:lsdException w:name="Placeholder Text"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16CAE"/>
  </w:style>
  <w:style w:type="paragraph" w:styleId="Heading1">
    <w:name w:val="heading 1"/>
    <w:basedOn w:val="Normal"/>
    <w:next w:val="Normal"/>
    <w:link w:val="Heading1Char"/>
    <w:qFormat/>
    <w:rsid w:val="00F16CAE"/>
    <w:pPr>
      <w:keepNext/>
      <w:keepLines/>
      <w:spacing w:before="340" w:after="330" w:line="576" w:lineRule="auto"/>
      <w:outlineLvl w:val="0"/>
    </w:pPr>
    <w:rPr>
      <w:rFonts w:ascii="Calibri" w:eastAsia="Times New Roman" w:hAnsi="Calibri" w:cs="Times New Roman"/>
      <w:b/>
      <w:bCs/>
      <w:kern w:val="44"/>
      <w:sz w:val="44"/>
      <w:szCs w:val="44"/>
    </w:rPr>
  </w:style>
  <w:style w:type="paragraph" w:styleId="Heading2">
    <w:name w:val="heading 2"/>
    <w:basedOn w:val="Normal"/>
    <w:next w:val="Normal"/>
    <w:link w:val="Heading2Char"/>
    <w:semiHidden/>
    <w:unhideWhenUsed/>
    <w:qFormat/>
    <w:rsid w:val="00F16CAE"/>
    <w:pPr>
      <w:keepNext/>
      <w:keepLines/>
      <w:spacing w:before="260" w:after="260" w:line="415" w:lineRule="auto"/>
      <w:outlineLvl w:val="1"/>
    </w:pPr>
    <w:rPr>
      <w:rFonts w:ascii="Calibri" w:eastAsia="Times New Roman" w:hAnsi="Calibri" w:cs="Times New Roman"/>
      <w:b/>
      <w:bCs/>
      <w:sz w:val="32"/>
      <w:szCs w:val="32"/>
    </w:rPr>
  </w:style>
  <w:style w:type="paragraph" w:styleId="Heading3">
    <w:name w:val="heading 3"/>
    <w:basedOn w:val="Normal"/>
    <w:next w:val="Normal"/>
    <w:link w:val="Heading3Char"/>
    <w:semiHidden/>
    <w:unhideWhenUsed/>
    <w:qFormat/>
    <w:rsid w:val="00F16CAE"/>
    <w:pPr>
      <w:keepNext/>
      <w:keepLines/>
      <w:spacing w:before="260" w:after="260" w:line="415" w:lineRule="auto"/>
      <w:outlineLvl w:val="2"/>
    </w:pPr>
    <w:rPr>
      <w:rFonts w:ascii="Calibri" w:eastAsia="Times New Roman" w:hAnsi="Calibri" w:cs="Times New Roman"/>
      <w:b/>
      <w:bCs/>
      <w:sz w:val="32"/>
      <w:szCs w:val="32"/>
    </w:rPr>
  </w:style>
  <w:style w:type="paragraph" w:styleId="Heading4">
    <w:name w:val="heading 4"/>
    <w:basedOn w:val="Normal"/>
    <w:next w:val="Normal"/>
    <w:link w:val="Heading4Char"/>
    <w:semiHidden/>
    <w:unhideWhenUsed/>
    <w:qFormat/>
    <w:rsid w:val="00F16CAE"/>
    <w:pPr>
      <w:keepNext/>
      <w:keepLines/>
      <w:spacing w:before="280" w:after="290" w:line="374"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F16CAE"/>
    <w:pPr>
      <w:keepNext/>
      <w:keepLines/>
      <w:spacing w:before="280" w:after="290" w:line="374" w:lineRule="auto"/>
      <w:outlineLvl w:val="4"/>
    </w:pPr>
    <w:rPr>
      <w:rFonts w:ascii="Calibri" w:eastAsia="Times New Roman" w:hAnsi="Calibri" w:cs="Times New Roman"/>
      <w:b/>
      <w:bCs/>
      <w:sz w:val="28"/>
      <w:szCs w:val="28"/>
    </w:rPr>
  </w:style>
  <w:style w:type="paragraph" w:styleId="Heading6">
    <w:name w:val="heading 6"/>
    <w:basedOn w:val="Normal"/>
    <w:next w:val="Normal"/>
    <w:link w:val="Heading6Char"/>
    <w:semiHidden/>
    <w:unhideWhenUsed/>
    <w:qFormat/>
    <w:rsid w:val="00F16CAE"/>
    <w:pPr>
      <w:keepNext/>
      <w:keepLines/>
      <w:spacing w:before="240" w:after="64" w:line="319" w:lineRule="auto"/>
      <w:outlineLvl w:val="5"/>
    </w:pPr>
    <w:rPr>
      <w:rFonts w:ascii="Calibri" w:eastAsia="Times New Roman" w:hAnsi="Calibri" w:cs="Times New Roman"/>
      <w:b/>
      <w:bCs/>
      <w:sz w:val="24"/>
      <w:szCs w:val="24"/>
    </w:rPr>
  </w:style>
  <w:style w:type="paragraph" w:styleId="Heading7">
    <w:name w:val="heading 7"/>
    <w:basedOn w:val="Normal"/>
    <w:next w:val="Normal"/>
    <w:link w:val="Heading7Char"/>
    <w:uiPriority w:val="99"/>
    <w:semiHidden/>
    <w:unhideWhenUsed/>
    <w:qFormat/>
    <w:rsid w:val="00F16CAE"/>
    <w:pPr>
      <w:keepNext/>
      <w:keepLines/>
      <w:spacing w:before="240" w:after="64" w:line="319" w:lineRule="auto"/>
      <w:outlineLvl w:val="6"/>
    </w:pPr>
    <w:rPr>
      <w:rFonts w:ascii="Calibri" w:eastAsia="Times New Roman" w:hAnsi="Calibri" w:cs="Times New Roman"/>
      <w:b/>
      <w:bCs/>
      <w:sz w:val="24"/>
      <w:szCs w:val="24"/>
    </w:rPr>
  </w:style>
  <w:style w:type="paragraph" w:styleId="Heading8">
    <w:name w:val="heading 8"/>
    <w:basedOn w:val="Normal"/>
    <w:next w:val="Normal"/>
    <w:link w:val="Heading8Char"/>
    <w:uiPriority w:val="99"/>
    <w:semiHidden/>
    <w:unhideWhenUsed/>
    <w:qFormat/>
    <w:rsid w:val="00F16CAE"/>
    <w:pPr>
      <w:keepNext/>
      <w:keepLines/>
      <w:spacing w:before="240" w:after="64" w:line="319" w:lineRule="auto"/>
      <w:outlineLvl w:val="7"/>
    </w:pPr>
    <w:rPr>
      <w:rFonts w:ascii="Calibri" w:eastAsia="Times New Roman" w:hAnsi="Calibri" w:cs="Times New Roman"/>
      <w:sz w:val="24"/>
      <w:szCs w:val="24"/>
    </w:rPr>
  </w:style>
  <w:style w:type="paragraph" w:styleId="Heading9">
    <w:name w:val="heading 9"/>
    <w:basedOn w:val="Normal"/>
    <w:next w:val="Normal"/>
    <w:link w:val="Heading9Char"/>
    <w:uiPriority w:val="99"/>
    <w:semiHidden/>
    <w:unhideWhenUsed/>
    <w:qFormat/>
    <w:rsid w:val="00F16CAE"/>
    <w:pPr>
      <w:keepNext/>
      <w:keepLines/>
      <w:spacing w:before="240" w:after="64" w:line="319" w:lineRule="auto"/>
      <w:outlineLvl w:val="8"/>
    </w:pPr>
    <w:rPr>
      <w:rFonts w:ascii="Calibri" w:eastAsia="Times New Roman" w:hAnsi="Calibri"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CAE"/>
    <w:rPr>
      <w:rFonts w:ascii="Calibri" w:eastAsia="Times New Roman" w:hAnsi="Calibri" w:cs="Times New Roman"/>
      <w:b/>
      <w:bCs/>
      <w:kern w:val="44"/>
      <w:sz w:val="44"/>
      <w:szCs w:val="44"/>
    </w:rPr>
  </w:style>
  <w:style w:type="character" w:customStyle="1" w:styleId="Heading2Char">
    <w:name w:val="Heading 2 Char"/>
    <w:basedOn w:val="DefaultParagraphFont"/>
    <w:link w:val="Heading2"/>
    <w:semiHidden/>
    <w:rsid w:val="00F16CAE"/>
    <w:rPr>
      <w:rFonts w:ascii="Calibri" w:eastAsia="Times New Roman" w:hAnsi="Calibri" w:cs="Times New Roman"/>
      <w:b/>
      <w:bCs/>
      <w:sz w:val="32"/>
      <w:szCs w:val="32"/>
    </w:rPr>
  </w:style>
  <w:style w:type="character" w:customStyle="1" w:styleId="Heading3Char">
    <w:name w:val="Heading 3 Char"/>
    <w:basedOn w:val="DefaultParagraphFont"/>
    <w:link w:val="Heading3"/>
    <w:semiHidden/>
    <w:rsid w:val="00F16CAE"/>
    <w:rPr>
      <w:rFonts w:ascii="Calibri" w:eastAsia="Times New Roman" w:hAnsi="Calibri" w:cs="Times New Roman"/>
      <w:b/>
      <w:bCs/>
      <w:sz w:val="32"/>
      <w:szCs w:val="32"/>
    </w:rPr>
  </w:style>
  <w:style w:type="character" w:customStyle="1" w:styleId="Heading4Char">
    <w:name w:val="Heading 4 Char"/>
    <w:basedOn w:val="DefaultParagraphFont"/>
    <w:link w:val="Heading4"/>
    <w:semiHidden/>
    <w:rsid w:val="00F16CAE"/>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F16CAE"/>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F16CAE"/>
    <w:rPr>
      <w:rFonts w:ascii="Calibri" w:eastAsia="Times New Roman" w:hAnsi="Calibri" w:cs="Times New Roman"/>
      <w:b/>
      <w:bCs/>
      <w:sz w:val="24"/>
      <w:szCs w:val="24"/>
    </w:rPr>
  </w:style>
  <w:style w:type="character" w:customStyle="1" w:styleId="Heading7Char">
    <w:name w:val="Heading 7 Char"/>
    <w:basedOn w:val="DefaultParagraphFont"/>
    <w:link w:val="Heading7"/>
    <w:uiPriority w:val="99"/>
    <w:semiHidden/>
    <w:rsid w:val="00F16CAE"/>
    <w:rPr>
      <w:rFonts w:ascii="Calibri" w:eastAsia="Times New Roman" w:hAnsi="Calibri" w:cs="Times New Roman"/>
      <w:b/>
      <w:bCs/>
      <w:sz w:val="24"/>
      <w:szCs w:val="24"/>
    </w:rPr>
  </w:style>
  <w:style w:type="character" w:customStyle="1" w:styleId="Heading8Char">
    <w:name w:val="Heading 8 Char"/>
    <w:basedOn w:val="DefaultParagraphFont"/>
    <w:link w:val="Heading8"/>
    <w:uiPriority w:val="99"/>
    <w:semiHidden/>
    <w:rsid w:val="00F16CAE"/>
    <w:rPr>
      <w:rFonts w:ascii="Calibri" w:eastAsia="Times New Roman" w:hAnsi="Calibri" w:cs="Times New Roman"/>
      <w:sz w:val="24"/>
      <w:szCs w:val="24"/>
    </w:rPr>
  </w:style>
  <w:style w:type="character" w:customStyle="1" w:styleId="Heading9Char">
    <w:name w:val="Heading 9 Char"/>
    <w:basedOn w:val="DefaultParagraphFont"/>
    <w:link w:val="Heading9"/>
    <w:uiPriority w:val="99"/>
    <w:semiHidden/>
    <w:rsid w:val="00F16CAE"/>
    <w:rPr>
      <w:rFonts w:ascii="Calibri" w:eastAsia="Times New Roman" w:hAnsi="Calibri" w:cs="Times New Roman"/>
      <w:szCs w:val="21"/>
    </w:rPr>
  </w:style>
  <w:style w:type="character" w:styleId="Hyperlink">
    <w:name w:val="Hyperlink"/>
    <w:basedOn w:val="DefaultParagraphFont"/>
    <w:semiHidden/>
    <w:unhideWhenUsed/>
    <w:qFormat/>
    <w:rsid w:val="00F16CAE"/>
    <w:rPr>
      <w:rFonts w:ascii="Times New Roman" w:hAnsi="Times New Roman" w:cs="Times New Roman" w:hint="default"/>
      <w:color w:val="0000FF"/>
      <w:u w:val="single"/>
    </w:rPr>
  </w:style>
  <w:style w:type="character" w:styleId="FollowedHyperlink">
    <w:name w:val="FollowedHyperlink"/>
    <w:basedOn w:val="DefaultParagraphFont"/>
    <w:semiHidden/>
    <w:unhideWhenUsed/>
    <w:qFormat/>
    <w:rsid w:val="00F16CAE"/>
    <w:rPr>
      <w:rFonts w:ascii="Times New Roman" w:hAnsi="Times New Roman" w:cs="Times New Roman" w:hint="default"/>
      <w:color w:val="800080"/>
      <w:u w:val="single"/>
    </w:rPr>
  </w:style>
  <w:style w:type="character" w:styleId="HTMLAcronym">
    <w:name w:val="HTML Acronym"/>
    <w:basedOn w:val="DefaultParagraphFont"/>
    <w:semiHidden/>
    <w:unhideWhenUsed/>
    <w:qFormat/>
    <w:rsid w:val="00F16CAE"/>
    <w:rPr>
      <w:rFonts w:ascii="Times New Roman" w:hAnsi="Times New Roman" w:cs="Times New Roman" w:hint="default"/>
    </w:rPr>
  </w:style>
  <w:style w:type="paragraph" w:styleId="HTMLAddress">
    <w:name w:val="HTML Address"/>
    <w:basedOn w:val="Normal"/>
    <w:link w:val="HTMLAddressChar"/>
    <w:semiHidden/>
    <w:unhideWhenUsed/>
    <w:qFormat/>
    <w:rsid w:val="00F16CAE"/>
    <w:rPr>
      <w:rFonts w:ascii="Calibri" w:eastAsia="Times New Roman" w:hAnsi="Calibri" w:cs="Times New Roman"/>
      <w:i/>
      <w:iCs/>
    </w:rPr>
  </w:style>
  <w:style w:type="character" w:customStyle="1" w:styleId="HTMLAddressChar">
    <w:name w:val="HTML Address Char"/>
    <w:basedOn w:val="DefaultParagraphFont"/>
    <w:link w:val="HTMLAddress"/>
    <w:semiHidden/>
    <w:rsid w:val="00F16CAE"/>
    <w:rPr>
      <w:rFonts w:ascii="Calibri" w:eastAsia="Times New Roman" w:hAnsi="Calibri" w:cs="Times New Roman"/>
      <w:i/>
      <w:iCs/>
    </w:rPr>
  </w:style>
  <w:style w:type="character" w:styleId="HTMLCite">
    <w:name w:val="HTML Cite"/>
    <w:basedOn w:val="DefaultParagraphFont"/>
    <w:semiHidden/>
    <w:unhideWhenUsed/>
    <w:qFormat/>
    <w:rsid w:val="00F16CAE"/>
    <w:rPr>
      <w:rFonts w:ascii="Times New Roman" w:hAnsi="Times New Roman" w:cs="Times New Roman" w:hint="default"/>
      <w:i/>
      <w:iCs/>
    </w:rPr>
  </w:style>
  <w:style w:type="character" w:styleId="HTMLCode">
    <w:name w:val="HTML Code"/>
    <w:basedOn w:val="DefaultParagraphFont"/>
    <w:semiHidden/>
    <w:unhideWhenUsed/>
    <w:qFormat/>
    <w:rsid w:val="00F16CAE"/>
    <w:rPr>
      <w:rFonts w:ascii="Courier New" w:eastAsia="Times New Roman" w:hAnsi="Courier New" w:cs="Courier New" w:hint="default"/>
      <w:sz w:val="20"/>
      <w:szCs w:val="20"/>
    </w:rPr>
  </w:style>
  <w:style w:type="character" w:styleId="HTMLDefinition">
    <w:name w:val="HTML Definition"/>
    <w:basedOn w:val="DefaultParagraphFont"/>
    <w:semiHidden/>
    <w:unhideWhenUsed/>
    <w:qFormat/>
    <w:rsid w:val="00F16CAE"/>
    <w:rPr>
      <w:rFonts w:ascii="Times New Roman" w:hAnsi="Times New Roman" w:cs="Times New Roman" w:hint="default"/>
      <w:i/>
      <w:iCs/>
    </w:rPr>
  </w:style>
  <w:style w:type="character" w:styleId="Emphasis">
    <w:name w:val="Emphasis"/>
    <w:basedOn w:val="DefaultParagraphFont"/>
    <w:qFormat/>
    <w:rsid w:val="00F16CAE"/>
    <w:rPr>
      <w:rFonts w:ascii="Times New Roman" w:hAnsi="Times New Roman" w:cs="Times New Roman" w:hint="default"/>
      <w:i/>
      <w:iCs/>
    </w:rPr>
  </w:style>
  <w:style w:type="character" w:styleId="HTMLKeyboard">
    <w:name w:val="HTML Keyboard"/>
    <w:basedOn w:val="DefaultParagraphFont"/>
    <w:semiHidden/>
    <w:unhideWhenUsed/>
    <w:qFormat/>
    <w:rsid w:val="00F16CAE"/>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F1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semiHidden/>
    <w:rsid w:val="00F16CAE"/>
    <w:rPr>
      <w:rFonts w:ascii="Courier New" w:eastAsia="Times New Roman" w:hAnsi="Courier New" w:cs="Courier New"/>
      <w:sz w:val="20"/>
    </w:rPr>
  </w:style>
  <w:style w:type="character" w:styleId="HTMLSample">
    <w:name w:val="HTML Sample"/>
    <w:basedOn w:val="DefaultParagraphFont"/>
    <w:semiHidden/>
    <w:unhideWhenUsed/>
    <w:qFormat/>
    <w:rsid w:val="00F16CAE"/>
    <w:rPr>
      <w:rFonts w:ascii="Courier New" w:eastAsia="Times New Roman" w:hAnsi="Courier New" w:cs="Courier New" w:hint="default"/>
    </w:rPr>
  </w:style>
  <w:style w:type="character" w:styleId="Strong">
    <w:name w:val="Strong"/>
    <w:basedOn w:val="DefaultParagraphFont"/>
    <w:qFormat/>
    <w:rsid w:val="00F16CAE"/>
    <w:rPr>
      <w:rFonts w:ascii="Times New Roman" w:hAnsi="Times New Roman" w:cs="Times New Roman" w:hint="default"/>
      <w:b/>
      <w:bCs/>
    </w:rPr>
  </w:style>
  <w:style w:type="character" w:styleId="HTMLTypewriter">
    <w:name w:val="HTML Typewriter"/>
    <w:basedOn w:val="DefaultParagraphFont"/>
    <w:semiHidden/>
    <w:unhideWhenUsed/>
    <w:qFormat/>
    <w:rsid w:val="00F16CAE"/>
    <w:rPr>
      <w:rFonts w:ascii="Courier New" w:eastAsia="Times New Roman" w:hAnsi="Courier New" w:cs="Courier New" w:hint="default"/>
      <w:sz w:val="20"/>
      <w:szCs w:val="20"/>
    </w:rPr>
  </w:style>
  <w:style w:type="character" w:styleId="HTMLVariable">
    <w:name w:val="HTML Variable"/>
    <w:basedOn w:val="DefaultParagraphFont"/>
    <w:semiHidden/>
    <w:unhideWhenUsed/>
    <w:qFormat/>
    <w:rsid w:val="00F16CAE"/>
    <w:rPr>
      <w:rFonts w:ascii="Times New Roman" w:hAnsi="Times New Roman" w:cs="Times New Roman" w:hint="default"/>
      <w:i/>
      <w:iCs/>
    </w:rPr>
  </w:style>
  <w:style w:type="paragraph" w:styleId="NormalWeb">
    <w:name w:val="Normal (Web)"/>
    <w:basedOn w:val="Normal"/>
    <w:uiPriority w:val="99"/>
    <w:semiHidden/>
    <w:unhideWhenUsed/>
    <w:qFormat/>
    <w:rsid w:val="00F16CAE"/>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qFormat/>
    <w:rsid w:val="00F16CAE"/>
    <w:rPr>
      <w:rFonts w:ascii="Calibri" w:eastAsia="Times New Roman" w:hAnsi="Calibri" w:cs="Times New Roman"/>
    </w:rPr>
  </w:style>
  <w:style w:type="paragraph" w:styleId="Index2">
    <w:name w:val="index 2"/>
    <w:basedOn w:val="Normal"/>
    <w:next w:val="Normal"/>
    <w:autoRedefine/>
    <w:uiPriority w:val="99"/>
    <w:semiHidden/>
    <w:unhideWhenUsed/>
    <w:qFormat/>
    <w:rsid w:val="00F16CAE"/>
    <w:pPr>
      <w:ind w:leftChars="200" w:left="200"/>
    </w:pPr>
    <w:rPr>
      <w:rFonts w:ascii="Calibri" w:eastAsia="Times New Roman" w:hAnsi="Calibri" w:cs="Times New Roman"/>
    </w:rPr>
  </w:style>
  <w:style w:type="paragraph" w:styleId="Index3">
    <w:name w:val="index 3"/>
    <w:basedOn w:val="Normal"/>
    <w:next w:val="Normal"/>
    <w:autoRedefine/>
    <w:uiPriority w:val="99"/>
    <w:semiHidden/>
    <w:unhideWhenUsed/>
    <w:qFormat/>
    <w:rsid w:val="00F16CAE"/>
    <w:pPr>
      <w:ind w:leftChars="400" w:left="400"/>
    </w:pPr>
    <w:rPr>
      <w:rFonts w:ascii="Calibri" w:eastAsia="Times New Roman" w:hAnsi="Calibri" w:cs="Times New Roman"/>
    </w:rPr>
  </w:style>
  <w:style w:type="paragraph" w:styleId="Index4">
    <w:name w:val="index 4"/>
    <w:basedOn w:val="Normal"/>
    <w:next w:val="Normal"/>
    <w:autoRedefine/>
    <w:uiPriority w:val="99"/>
    <w:semiHidden/>
    <w:unhideWhenUsed/>
    <w:qFormat/>
    <w:rsid w:val="00F16CAE"/>
    <w:pPr>
      <w:ind w:leftChars="600" w:left="600"/>
    </w:pPr>
    <w:rPr>
      <w:rFonts w:ascii="Calibri" w:eastAsia="Times New Roman" w:hAnsi="Calibri" w:cs="Times New Roman"/>
    </w:rPr>
  </w:style>
  <w:style w:type="paragraph" w:styleId="Index5">
    <w:name w:val="index 5"/>
    <w:basedOn w:val="Normal"/>
    <w:next w:val="Normal"/>
    <w:autoRedefine/>
    <w:uiPriority w:val="99"/>
    <w:semiHidden/>
    <w:unhideWhenUsed/>
    <w:qFormat/>
    <w:rsid w:val="00F16CAE"/>
    <w:pPr>
      <w:ind w:leftChars="800" w:left="800"/>
    </w:pPr>
    <w:rPr>
      <w:rFonts w:ascii="Calibri" w:eastAsia="Times New Roman" w:hAnsi="Calibri" w:cs="Times New Roman"/>
    </w:rPr>
  </w:style>
  <w:style w:type="paragraph" w:styleId="Index6">
    <w:name w:val="index 6"/>
    <w:basedOn w:val="Normal"/>
    <w:next w:val="Normal"/>
    <w:autoRedefine/>
    <w:uiPriority w:val="99"/>
    <w:semiHidden/>
    <w:unhideWhenUsed/>
    <w:qFormat/>
    <w:rsid w:val="00F16CAE"/>
    <w:pPr>
      <w:ind w:leftChars="1000" w:left="1000"/>
    </w:pPr>
    <w:rPr>
      <w:rFonts w:ascii="Calibri" w:eastAsia="Times New Roman" w:hAnsi="Calibri" w:cs="Times New Roman"/>
    </w:rPr>
  </w:style>
  <w:style w:type="paragraph" w:styleId="Index7">
    <w:name w:val="index 7"/>
    <w:basedOn w:val="Normal"/>
    <w:next w:val="Normal"/>
    <w:autoRedefine/>
    <w:uiPriority w:val="99"/>
    <w:semiHidden/>
    <w:unhideWhenUsed/>
    <w:qFormat/>
    <w:rsid w:val="00F16CAE"/>
    <w:pPr>
      <w:ind w:leftChars="1200" w:left="1200"/>
    </w:pPr>
    <w:rPr>
      <w:rFonts w:ascii="Calibri" w:eastAsia="Times New Roman" w:hAnsi="Calibri" w:cs="Times New Roman"/>
    </w:rPr>
  </w:style>
  <w:style w:type="paragraph" w:styleId="Index8">
    <w:name w:val="index 8"/>
    <w:basedOn w:val="Normal"/>
    <w:next w:val="Normal"/>
    <w:autoRedefine/>
    <w:uiPriority w:val="99"/>
    <w:semiHidden/>
    <w:unhideWhenUsed/>
    <w:qFormat/>
    <w:rsid w:val="00F16CAE"/>
    <w:pPr>
      <w:ind w:leftChars="1400" w:left="1400"/>
    </w:pPr>
    <w:rPr>
      <w:rFonts w:ascii="Calibri" w:eastAsia="Times New Roman" w:hAnsi="Calibri" w:cs="Times New Roman"/>
    </w:rPr>
  </w:style>
  <w:style w:type="paragraph" w:styleId="Index9">
    <w:name w:val="index 9"/>
    <w:basedOn w:val="Normal"/>
    <w:next w:val="Normal"/>
    <w:autoRedefine/>
    <w:uiPriority w:val="99"/>
    <w:semiHidden/>
    <w:unhideWhenUsed/>
    <w:qFormat/>
    <w:rsid w:val="00F16CAE"/>
    <w:pPr>
      <w:ind w:leftChars="1600" w:left="1600"/>
    </w:pPr>
    <w:rPr>
      <w:rFonts w:ascii="Calibri" w:eastAsia="Times New Roman" w:hAnsi="Calibri" w:cs="Times New Roman"/>
    </w:rPr>
  </w:style>
  <w:style w:type="paragraph" w:styleId="TOC1">
    <w:name w:val="toc 1"/>
    <w:basedOn w:val="Normal"/>
    <w:next w:val="Normal"/>
    <w:autoRedefine/>
    <w:uiPriority w:val="99"/>
    <w:semiHidden/>
    <w:unhideWhenUsed/>
    <w:qFormat/>
    <w:rsid w:val="00F16CAE"/>
    <w:rPr>
      <w:rFonts w:ascii="Calibri" w:eastAsia="Times New Roman" w:hAnsi="Calibri" w:cs="Times New Roman"/>
    </w:rPr>
  </w:style>
  <w:style w:type="paragraph" w:styleId="TOC2">
    <w:name w:val="toc 2"/>
    <w:basedOn w:val="Normal"/>
    <w:next w:val="Normal"/>
    <w:autoRedefine/>
    <w:uiPriority w:val="99"/>
    <w:semiHidden/>
    <w:unhideWhenUsed/>
    <w:qFormat/>
    <w:rsid w:val="00F16CAE"/>
    <w:pPr>
      <w:ind w:leftChars="200" w:left="420"/>
    </w:pPr>
    <w:rPr>
      <w:rFonts w:ascii="Calibri" w:eastAsia="Times New Roman" w:hAnsi="Calibri" w:cs="Times New Roman"/>
    </w:rPr>
  </w:style>
  <w:style w:type="paragraph" w:styleId="TOC3">
    <w:name w:val="toc 3"/>
    <w:basedOn w:val="Normal"/>
    <w:next w:val="Normal"/>
    <w:autoRedefine/>
    <w:uiPriority w:val="99"/>
    <w:semiHidden/>
    <w:unhideWhenUsed/>
    <w:qFormat/>
    <w:rsid w:val="00F16CAE"/>
    <w:pPr>
      <w:ind w:leftChars="400" w:left="840"/>
    </w:pPr>
    <w:rPr>
      <w:rFonts w:ascii="Calibri" w:eastAsia="Times New Roman" w:hAnsi="Calibri" w:cs="Times New Roman"/>
    </w:rPr>
  </w:style>
  <w:style w:type="paragraph" w:styleId="TOC4">
    <w:name w:val="toc 4"/>
    <w:basedOn w:val="Normal"/>
    <w:next w:val="Normal"/>
    <w:autoRedefine/>
    <w:uiPriority w:val="99"/>
    <w:semiHidden/>
    <w:unhideWhenUsed/>
    <w:qFormat/>
    <w:rsid w:val="00F16CAE"/>
    <w:pPr>
      <w:ind w:leftChars="600" w:left="1260"/>
    </w:pPr>
    <w:rPr>
      <w:rFonts w:ascii="Calibri" w:eastAsia="Times New Roman" w:hAnsi="Calibri" w:cs="Times New Roman"/>
    </w:rPr>
  </w:style>
  <w:style w:type="paragraph" w:styleId="TOC5">
    <w:name w:val="toc 5"/>
    <w:basedOn w:val="Normal"/>
    <w:next w:val="Normal"/>
    <w:autoRedefine/>
    <w:uiPriority w:val="99"/>
    <w:semiHidden/>
    <w:unhideWhenUsed/>
    <w:qFormat/>
    <w:rsid w:val="00F16CAE"/>
    <w:pPr>
      <w:ind w:leftChars="800" w:left="1680"/>
    </w:pPr>
    <w:rPr>
      <w:rFonts w:ascii="Calibri" w:eastAsia="Times New Roman" w:hAnsi="Calibri" w:cs="Times New Roman"/>
    </w:rPr>
  </w:style>
  <w:style w:type="paragraph" w:styleId="TOC6">
    <w:name w:val="toc 6"/>
    <w:basedOn w:val="Normal"/>
    <w:next w:val="Normal"/>
    <w:autoRedefine/>
    <w:uiPriority w:val="99"/>
    <w:semiHidden/>
    <w:unhideWhenUsed/>
    <w:qFormat/>
    <w:rsid w:val="00F16CAE"/>
    <w:pPr>
      <w:ind w:leftChars="1000" w:left="2100"/>
    </w:pPr>
    <w:rPr>
      <w:rFonts w:ascii="Calibri" w:eastAsia="Times New Roman" w:hAnsi="Calibri" w:cs="Times New Roman"/>
    </w:rPr>
  </w:style>
  <w:style w:type="paragraph" w:styleId="TOC7">
    <w:name w:val="toc 7"/>
    <w:basedOn w:val="Normal"/>
    <w:next w:val="Normal"/>
    <w:autoRedefine/>
    <w:uiPriority w:val="99"/>
    <w:semiHidden/>
    <w:unhideWhenUsed/>
    <w:qFormat/>
    <w:rsid w:val="00F16CAE"/>
    <w:pPr>
      <w:ind w:leftChars="1200" w:left="2520"/>
    </w:pPr>
    <w:rPr>
      <w:rFonts w:ascii="Calibri" w:eastAsia="Times New Roman" w:hAnsi="Calibri" w:cs="Times New Roman"/>
    </w:rPr>
  </w:style>
  <w:style w:type="paragraph" w:styleId="TOC8">
    <w:name w:val="toc 8"/>
    <w:basedOn w:val="Normal"/>
    <w:next w:val="Normal"/>
    <w:autoRedefine/>
    <w:uiPriority w:val="99"/>
    <w:semiHidden/>
    <w:unhideWhenUsed/>
    <w:qFormat/>
    <w:rsid w:val="00F16CAE"/>
    <w:pPr>
      <w:ind w:leftChars="1400" w:left="2940"/>
    </w:pPr>
    <w:rPr>
      <w:rFonts w:ascii="Calibri" w:eastAsia="Times New Roman" w:hAnsi="Calibri" w:cs="Times New Roman"/>
    </w:rPr>
  </w:style>
  <w:style w:type="paragraph" w:styleId="TOC9">
    <w:name w:val="toc 9"/>
    <w:basedOn w:val="Normal"/>
    <w:next w:val="Normal"/>
    <w:autoRedefine/>
    <w:uiPriority w:val="99"/>
    <w:semiHidden/>
    <w:unhideWhenUsed/>
    <w:qFormat/>
    <w:rsid w:val="00F16CAE"/>
    <w:pPr>
      <w:ind w:leftChars="1600" w:left="3360"/>
    </w:pPr>
    <w:rPr>
      <w:rFonts w:ascii="Calibri" w:eastAsia="Times New Roman" w:hAnsi="Calibri" w:cs="Times New Roman"/>
    </w:rPr>
  </w:style>
  <w:style w:type="paragraph" w:styleId="NormalIndent">
    <w:name w:val="Normal Indent"/>
    <w:basedOn w:val="Normal"/>
    <w:uiPriority w:val="99"/>
    <w:semiHidden/>
    <w:unhideWhenUsed/>
    <w:qFormat/>
    <w:rsid w:val="00F16CAE"/>
    <w:pPr>
      <w:ind w:firstLineChars="200" w:firstLine="420"/>
    </w:pPr>
    <w:rPr>
      <w:rFonts w:ascii="Calibri" w:eastAsia="Times New Roman" w:hAnsi="Calibri" w:cs="Times New Roman"/>
    </w:rPr>
  </w:style>
  <w:style w:type="paragraph" w:styleId="FootnoteText">
    <w:name w:val="footnote text"/>
    <w:basedOn w:val="Normal"/>
    <w:link w:val="FootnoteTextChar"/>
    <w:uiPriority w:val="99"/>
    <w:semiHidden/>
    <w:unhideWhenUsed/>
    <w:qFormat/>
    <w:rsid w:val="00F16CAE"/>
    <w:pPr>
      <w:snapToGrid w:val="0"/>
    </w:pPr>
    <w:rPr>
      <w:rFonts w:ascii="Calibri" w:eastAsia="Times New Roman" w:hAnsi="Calibri" w:cs="Times New Roman"/>
      <w:sz w:val="18"/>
      <w:szCs w:val="18"/>
    </w:rPr>
  </w:style>
  <w:style w:type="character" w:customStyle="1" w:styleId="FootnoteTextChar">
    <w:name w:val="Footnote Text Char"/>
    <w:basedOn w:val="DefaultParagraphFont"/>
    <w:link w:val="FootnoteText"/>
    <w:uiPriority w:val="99"/>
    <w:semiHidden/>
    <w:rsid w:val="00F16CAE"/>
    <w:rPr>
      <w:rFonts w:ascii="Calibri" w:eastAsia="Times New Roman" w:hAnsi="Calibri" w:cs="Times New Roman"/>
      <w:sz w:val="18"/>
      <w:szCs w:val="18"/>
    </w:rPr>
  </w:style>
  <w:style w:type="paragraph" w:styleId="CommentText">
    <w:name w:val="annotation text"/>
    <w:basedOn w:val="Normal"/>
    <w:link w:val="CommentTextChar"/>
    <w:uiPriority w:val="99"/>
    <w:semiHidden/>
    <w:unhideWhenUsed/>
    <w:qFormat/>
    <w:rsid w:val="00F16CAE"/>
    <w:rPr>
      <w:rFonts w:ascii="Calibri" w:eastAsia="Times New Roman" w:hAnsi="Calibri" w:cs="Times New Roman"/>
    </w:rPr>
  </w:style>
  <w:style w:type="character" w:customStyle="1" w:styleId="CommentTextChar">
    <w:name w:val="Comment Text Char"/>
    <w:basedOn w:val="DefaultParagraphFont"/>
    <w:link w:val="CommentText"/>
    <w:uiPriority w:val="99"/>
    <w:semiHidden/>
    <w:rsid w:val="00F16CAE"/>
    <w:rPr>
      <w:rFonts w:ascii="Calibri" w:eastAsia="Times New Roman" w:hAnsi="Calibri" w:cs="Times New Roman"/>
    </w:rPr>
  </w:style>
  <w:style w:type="paragraph" w:styleId="Header">
    <w:name w:val="header"/>
    <w:basedOn w:val="Normal"/>
    <w:link w:val="HeaderChar"/>
    <w:uiPriority w:val="99"/>
    <w:semiHidden/>
    <w:unhideWhenUsed/>
    <w:qFormat/>
    <w:rsid w:val="00F16CAE"/>
    <w:pPr>
      <w:tabs>
        <w:tab w:val="center" w:pos="4153"/>
        <w:tab w:val="right" w:pos="8306"/>
      </w:tabs>
      <w:snapToGrid w:val="0"/>
    </w:pPr>
    <w:rPr>
      <w:rFonts w:ascii="Calibri" w:eastAsia="Times New Roman" w:hAnsi="Calibri" w:cs="Times New Roman"/>
      <w:sz w:val="18"/>
      <w:szCs w:val="18"/>
    </w:rPr>
  </w:style>
  <w:style w:type="character" w:customStyle="1" w:styleId="HeaderChar">
    <w:name w:val="Header Char"/>
    <w:basedOn w:val="DefaultParagraphFont"/>
    <w:link w:val="Header"/>
    <w:uiPriority w:val="99"/>
    <w:semiHidden/>
    <w:rsid w:val="00F16CAE"/>
    <w:rPr>
      <w:rFonts w:ascii="Calibri" w:eastAsia="Times New Roman" w:hAnsi="Calibri" w:cs="Times New Roman"/>
      <w:sz w:val="18"/>
      <w:szCs w:val="18"/>
    </w:rPr>
  </w:style>
  <w:style w:type="paragraph" w:styleId="Footer">
    <w:name w:val="footer"/>
    <w:basedOn w:val="Normal"/>
    <w:link w:val="FooterChar"/>
    <w:uiPriority w:val="99"/>
    <w:semiHidden/>
    <w:unhideWhenUsed/>
    <w:qFormat/>
    <w:rsid w:val="00F16CAE"/>
    <w:pPr>
      <w:tabs>
        <w:tab w:val="center" w:pos="4153"/>
        <w:tab w:val="right" w:pos="8306"/>
      </w:tabs>
      <w:snapToGrid w:val="0"/>
    </w:pPr>
    <w:rPr>
      <w:rFonts w:ascii="Calibri" w:eastAsia="Times New Roman" w:hAnsi="Calibri" w:cs="Times New Roman"/>
      <w:sz w:val="18"/>
      <w:szCs w:val="18"/>
    </w:rPr>
  </w:style>
  <w:style w:type="character" w:customStyle="1" w:styleId="FooterChar">
    <w:name w:val="Footer Char"/>
    <w:basedOn w:val="DefaultParagraphFont"/>
    <w:link w:val="Footer"/>
    <w:uiPriority w:val="99"/>
    <w:semiHidden/>
    <w:rsid w:val="00F16CAE"/>
    <w:rPr>
      <w:rFonts w:ascii="Calibri" w:eastAsia="Times New Roman" w:hAnsi="Calibri" w:cs="Times New Roman"/>
      <w:sz w:val="18"/>
      <w:szCs w:val="18"/>
    </w:rPr>
  </w:style>
  <w:style w:type="paragraph" w:styleId="IndexHeading">
    <w:name w:val="index heading"/>
    <w:basedOn w:val="Normal"/>
    <w:next w:val="Index1"/>
    <w:uiPriority w:val="99"/>
    <w:semiHidden/>
    <w:unhideWhenUsed/>
    <w:qFormat/>
    <w:rsid w:val="00F16CAE"/>
    <w:rPr>
      <w:rFonts w:ascii="Arial" w:eastAsia="Times New Roman" w:hAnsi="Arial" w:cs="Arial"/>
      <w:b/>
      <w:bCs/>
    </w:rPr>
  </w:style>
  <w:style w:type="paragraph" w:styleId="Caption">
    <w:name w:val="caption"/>
    <w:basedOn w:val="Normal"/>
    <w:next w:val="Normal"/>
    <w:uiPriority w:val="99"/>
    <w:semiHidden/>
    <w:unhideWhenUsed/>
    <w:qFormat/>
    <w:rsid w:val="00F16CAE"/>
    <w:rPr>
      <w:rFonts w:ascii="Arial" w:eastAsia="SimHei" w:hAnsi="Arial" w:cs="Arial"/>
      <w:sz w:val="20"/>
    </w:rPr>
  </w:style>
  <w:style w:type="paragraph" w:styleId="TableofFigures">
    <w:name w:val="table of figures"/>
    <w:basedOn w:val="Normal"/>
    <w:next w:val="Normal"/>
    <w:uiPriority w:val="99"/>
    <w:semiHidden/>
    <w:unhideWhenUsed/>
    <w:qFormat/>
    <w:rsid w:val="00F16CAE"/>
    <w:pPr>
      <w:ind w:leftChars="200" w:left="200" w:hangingChars="200" w:hanging="200"/>
    </w:pPr>
    <w:rPr>
      <w:rFonts w:ascii="Calibri" w:eastAsia="Times New Roman" w:hAnsi="Calibri" w:cs="Times New Roman"/>
    </w:rPr>
  </w:style>
  <w:style w:type="paragraph" w:styleId="EnvelopeAddress">
    <w:name w:val="envelope address"/>
    <w:basedOn w:val="Normal"/>
    <w:uiPriority w:val="99"/>
    <w:semiHidden/>
    <w:unhideWhenUsed/>
    <w:qFormat/>
    <w:rsid w:val="00F16CAE"/>
    <w:pPr>
      <w:framePr w:w="7920" w:h="1980" w:hSpace="180" w:wrap="auto" w:hAnchor="page" w:xAlign="center" w:yAlign="bottom"/>
      <w:snapToGrid w:val="0"/>
      <w:ind w:leftChars="1400" w:left="100"/>
    </w:pPr>
    <w:rPr>
      <w:rFonts w:ascii="Arial" w:eastAsia="Times New Roman" w:hAnsi="Arial" w:cs="Arial"/>
      <w:sz w:val="24"/>
      <w:szCs w:val="24"/>
    </w:rPr>
  </w:style>
  <w:style w:type="paragraph" w:styleId="EnvelopeReturn">
    <w:name w:val="envelope return"/>
    <w:basedOn w:val="Normal"/>
    <w:uiPriority w:val="99"/>
    <w:semiHidden/>
    <w:unhideWhenUsed/>
    <w:qFormat/>
    <w:rsid w:val="00F16CAE"/>
    <w:pPr>
      <w:snapToGrid w:val="0"/>
    </w:pPr>
    <w:rPr>
      <w:rFonts w:ascii="Arial" w:eastAsia="Times New Roman" w:hAnsi="Arial" w:cs="Arial"/>
    </w:rPr>
  </w:style>
  <w:style w:type="paragraph" w:styleId="EndnoteText">
    <w:name w:val="endnote text"/>
    <w:basedOn w:val="Normal"/>
    <w:link w:val="EndnoteTextChar"/>
    <w:uiPriority w:val="99"/>
    <w:semiHidden/>
    <w:unhideWhenUsed/>
    <w:qFormat/>
    <w:rsid w:val="00F16CAE"/>
    <w:pPr>
      <w:snapToGrid w:val="0"/>
    </w:pPr>
    <w:rPr>
      <w:rFonts w:ascii="Calibri" w:eastAsia="Times New Roman" w:hAnsi="Calibri" w:cs="Times New Roman"/>
    </w:rPr>
  </w:style>
  <w:style w:type="character" w:customStyle="1" w:styleId="EndnoteTextChar">
    <w:name w:val="Endnote Text Char"/>
    <w:basedOn w:val="DefaultParagraphFont"/>
    <w:link w:val="EndnoteText"/>
    <w:uiPriority w:val="99"/>
    <w:semiHidden/>
    <w:rsid w:val="00F16CAE"/>
    <w:rPr>
      <w:rFonts w:ascii="Calibri" w:eastAsia="Times New Roman" w:hAnsi="Calibri" w:cs="Times New Roman"/>
    </w:rPr>
  </w:style>
  <w:style w:type="paragraph" w:styleId="TableofAuthorities">
    <w:name w:val="table of authorities"/>
    <w:basedOn w:val="Normal"/>
    <w:next w:val="Normal"/>
    <w:uiPriority w:val="99"/>
    <w:semiHidden/>
    <w:unhideWhenUsed/>
    <w:qFormat/>
    <w:rsid w:val="00F16CAE"/>
    <w:pPr>
      <w:ind w:leftChars="200" w:left="420"/>
    </w:pPr>
    <w:rPr>
      <w:rFonts w:ascii="Calibri" w:eastAsia="Times New Roman" w:hAnsi="Calibri" w:cs="Times New Roman"/>
    </w:rPr>
  </w:style>
  <w:style w:type="paragraph" w:styleId="MacroText">
    <w:name w:val="macro"/>
    <w:link w:val="MacroTextChar1"/>
    <w:uiPriority w:val="99"/>
    <w:semiHidden/>
    <w:unhideWhenUsed/>
    <w:qFormat/>
    <w:rsid w:val="00F16CA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1"/>
    <w:uiPriority w:val="99"/>
    <w:semiHidden/>
    <w:rsid w:val="00F16CAE"/>
    <w:rPr>
      <w:rFonts w:ascii="Consolas" w:hAnsi="Consolas"/>
      <w:sz w:val="20"/>
      <w:szCs w:val="20"/>
    </w:rPr>
  </w:style>
  <w:style w:type="paragraph" w:styleId="TOAHeading">
    <w:name w:val="toa heading"/>
    <w:basedOn w:val="Normal"/>
    <w:next w:val="Normal"/>
    <w:uiPriority w:val="99"/>
    <w:semiHidden/>
    <w:unhideWhenUsed/>
    <w:qFormat/>
    <w:rsid w:val="00F16CAE"/>
    <w:pPr>
      <w:spacing w:before="120"/>
    </w:pPr>
    <w:rPr>
      <w:rFonts w:ascii="Arial" w:eastAsia="Times New Roman" w:hAnsi="Arial" w:cs="Arial"/>
      <w:sz w:val="24"/>
      <w:szCs w:val="24"/>
    </w:rPr>
  </w:style>
  <w:style w:type="paragraph" w:styleId="List">
    <w:name w:val="List"/>
    <w:basedOn w:val="Normal"/>
    <w:uiPriority w:val="99"/>
    <w:semiHidden/>
    <w:unhideWhenUsed/>
    <w:qFormat/>
    <w:rsid w:val="00F16CAE"/>
    <w:pPr>
      <w:ind w:left="200" w:hangingChars="200" w:hanging="200"/>
    </w:pPr>
    <w:rPr>
      <w:rFonts w:ascii="Calibri" w:eastAsia="Times New Roman" w:hAnsi="Calibri" w:cs="Times New Roman"/>
    </w:rPr>
  </w:style>
  <w:style w:type="paragraph" w:styleId="ListBullet">
    <w:name w:val="List Bullet"/>
    <w:basedOn w:val="Normal"/>
    <w:uiPriority w:val="99"/>
    <w:semiHidden/>
    <w:unhideWhenUsed/>
    <w:qFormat/>
    <w:rsid w:val="00F16CAE"/>
    <w:pPr>
      <w:numPr>
        <w:numId w:val="1"/>
      </w:numPr>
      <w:ind w:hangingChars="200" w:hanging="200"/>
    </w:pPr>
    <w:rPr>
      <w:rFonts w:ascii="Calibri" w:eastAsia="Times New Roman" w:hAnsi="Calibri" w:cs="Times New Roman"/>
    </w:rPr>
  </w:style>
  <w:style w:type="paragraph" w:styleId="ListNumber">
    <w:name w:val="List Number"/>
    <w:basedOn w:val="Normal"/>
    <w:uiPriority w:val="99"/>
    <w:semiHidden/>
    <w:unhideWhenUsed/>
    <w:qFormat/>
    <w:rsid w:val="00F16CAE"/>
    <w:pPr>
      <w:numPr>
        <w:numId w:val="2"/>
      </w:numPr>
      <w:ind w:hangingChars="200" w:hanging="200"/>
    </w:pPr>
    <w:rPr>
      <w:rFonts w:ascii="Calibri" w:eastAsia="Times New Roman" w:hAnsi="Calibri" w:cs="Times New Roman"/>
    </w:rPr>
  </w:style>
  <w:style w:type="paragraph" w:styleId="List2">
    <w:name w:val="List 2"/>
    <w:basedOn w:val="Normal"/>
    <w:uiPriority w:val="99"/>
    <w:semiHidden/>
    <w:unhideWhenUsed/>
    <w:qFormat/>
    <w:rsid w:val="00F16CAE"/>
    <w:pPr>
      <w:ind w:leftChars="200" w:left="100" w:hangingChars="200" w:hanging="200"/>
    </w:pPr>
    <w:rPr>
      <w:rFonts w:ascii="Calibri" w:eastAsia="Times New Roman" w:hAnsi="Calibri" w:cs="Times New Roman"/>
    </w:rPr>
  </w:style>
  <w:style w:type="paragraph" w:styleId="List3">
    <w:name w:val="List 3"/>
    <w:basedOn w:val="Normal"/>
    <w:uiPriority w:val="99"/>
    <w:semiHidden/>
    <w:unhideWhenUsed/>
    <w:qFormat/>
    <w:rsid w:val="00F16CAE"/>
    <w:pPr>
      <w:ind w:leftChars="400" w:left="100" w:hangingChars="200" w:hanging="200"/>
    </w:pPr>
    <w:rPr>
      <w:rFonts w:ascii="Calibri" w:eastAsia="Times New Roman" w:hAnsi="Calibri" w:cs="Times New Roman"/>
    </w:rPr>
  </w:style>
  <w:style w:type="paragraph" w:styleId="List4">
    <w:name w:val="List 4"/>
    <w:basedOn w:val="Normal"/>
    <w:uiPriority w:val="99"/>
    <w:semiHidden/>
    <w:unhideWhenUsed/>
    <w:qFormat/>
    <w:rsid w:val="00F16CAE"/>
    <w:pPr>
      <w:ind w:leftChars="600" w:left="100" w:hangingChars="200" w:hanging="200"/>
    </w:pPr>
    <w:rPr>
      <w:rFonts w:ascii="Calibri" w:eastAsia="Times New Roman" w:hAnsi="Calibri" w:cs="Times New Roman"/>
    </w:rPr>
  </w:style>
  <w:style w:type="paragraph" w:styleId="List5">
    <w:name w:val="List 5"/>
    <w:basedOn w:val="Normal"/>
    <w:uiPriority w:val="99"/>
    <w:semiHidden/>
    <w:unhideWhenUsed/>
    <w:qFormat/>
    <w:rsid w:val="00F16CAE"/>
    <w:pPr>
      <w:ind w:leftChars="800" w:left="100" w:hangingChars="200" w:hanging="200"/>
    </w:pPr>
    <w:rPr>
      <w:rFonts w:ascii="Calibri" w:eastAsia="Times New Roman" w:hAnsi="Calibri" w:cs="Times New Roman"/>
    </w:rPr>
  </w:style>
  <w:style w:type="paragraph" w:styleId="ListBullet2">
    <w:name w:val="List Bullet 2"/>
    <w:basedOn w:val="Normal"/>
    <w:uiPriority w:val="99"/>
    <w:semiHidden/>
    <w:unhideWhenUsed/>
    <w:qFormat/>
    <w:rsid w:val="00F16CAE"/>
    <w:pPr>
      <w:numPr>
        <w:numId w:val="3"/>
      </w:numPr>
      <w:ind w:leftChars="200" w:left="200" w:hangingChars="200" w:hanging="200"/>
    </w:pPr>
    <w:rPr>
      <w:rFonts w:ascii="Calibri" w:eastAsia="Times New Roman" w:hAnsi="Calibri" w:cs="Times New Roman"/>
    </w:rPr>
  </w:style>
  <w:style w:type="paragraph" w:styleId="ListBullet3">
    <w:name w:val="List Bullet 3"/>
    <w:basedOn w:val="Normal"/>
    <w:uiPriority w:val="99"/>
    <w:semiHidden/>
    <w:unhideWhenUsed/>
    <w:qFormat/>
    <w:rsid w:val="00F16CAE"/>
    <w:pPr>
      <w:numPr>
        <w:numId w:val="4"/>
      </w:numPr>
      <w:ind w:leftChars="400" w:left="400" w:hangingChars="200" w:hanging="200"/>
    </w:pPr>
    <w:rPr>
      <w:rFonts w:ascii="Calibri" w:eastAsia="Times New Roman" w:hAnsi="Calibri" w:cs="Times New Roman"/>
    </w:rPr>
  </w:style>
  <w:style w:type="paragraph" w:styleId="ListBullet4">
    <w:name w:val="List Bullet 4"/>
    <w:basedOn w:val="Normal"/>
    <w:uiPriority w:val="99"/>
    <w:semiHidden/>
    <w:unhideWhenUsed/>
    <w:qFormat/>
    <w:rsid w:val="00F16CAE"/>
    <w:pPr>
      <w:numPr>
        <w:numId w:val="5"/>
      </w:numPr>
      <w:ind w:leftChars="600" w:left="600" w:hangingChars="200" w:hanging="200"/>
    </w:pPr>
    <w:rPr>
      <w:rFonts w:ascii="Calibri" w:eastAsia="Times New Roman" w:hAnsi="Calibri" w:cs="Times New Roman"/>
    </w:rPr>
  </w:style>
  <w:style w:type="paragraph" w:styleId="ListBullet5">
    <w:name w:val="List Bullet 5"/>
    <w:basedOn w:val="Normal"/>
    <w:uiPriority w:val="99"/>
    <w:semiHidden/>
    <w:unhideWhenUsed/>
    <w:qFormat/>
    <w:rsid w:val="00F16CAE"/>
    <w:pPr>
      <w:numPr>
        <w:numId w:val="6"/>
      </w:numPr>
      <w:ind w:leftChars="800" w:left="800" w:hangingChars="200" w:hanging="200"/>
    </w:pPr>
    <w:rPr>
      <w:rFonts w:ascii="Calibri" w:eastAsia="Times New Roman" w:hAnsi="Calibri" w:cs="Times New Roman"/>
    </w:rPr>
  </w:style>
  <w:style w:type="paragraph" w:styleId="ListNumber2">
    <w:name w:val="List Number 2"/>
    <w:basedOn w:val="Normal"/>
    <w:uiPriority w:val="99"/>
    <w:semiHidden/>
    <w:unhideWhenUsed/>
    <w:qFormat/>
    <w:rsid w:val="00F16CAE"/>
    <w:pPr>
      <w:numPr>
        <w:numId w:val="7"/>
      </w:numPr>
      <w:ind w:leftChars="200" w:left="200" w:hangingChars="200" w:hanging="200"/>
    </w:pPr>
    <w:rPr>
      <w:rFonts w:ascii="Calibri" w:eastAsia="Times New Roman" w:hAnsi="Calibri" w:cs="Times New Roman"/>
    </w:rPr>
  </w:style>
  <w:style w:type="paragraph" w:styleId="ListNumber3">
    <w:name w:val="List Number 3"/>
    <w:basedOn w:val="Normal"/>
    <w:uiPriority w:val="99"/>
    <w:semiHidden/>
    <w:unhideWhenUsed/>
    <w:qFormat/>
    <w:rsid w:val="00F16CAE"/>
    <w:pPr>
      <w:numPr>
        <w:numId w:val="8"/>
      </w:numPr>
      <w:ind w:leftChars="400" w:left="400" w:hangingChars="200" w:hanging="200"/>
    </w:pPr>
    <w:rPr>
      <w:rFonts w:ascii="Calibri" w:eastAsia="Times New Roman" w:hAnsi="Calibri" w:cs="Times New Roman"/>
    </w:rPr>
  </w:style>
  <w:style w:type="paragraph" w:styleId="ListNumber4">
    <w:name w:val="List Number 4"/>
    <w:basedOn w:val="Normal"/>
    <w:uiPriority w:val="99"/>
    <w:semiHidden/>
    <w:unhideWhenUsed/>
    <w:qFormat/>
    <w:rsid w:val="00F16CAE"/>
    <w:pPr>
      <w:numPr>
        <w:numId w:val="9"/>
      </w:numPr>
      <w:ind w:leftChars="600" w:left="600" w:hangingChars="200" w:hanging="200"/>
    </w:pPr>
    <w:rPr>
      <w:rFonts w:ascii="Calibri" w:eastAsia="Times New Roman" w:hAnsi="Calibri" w:cs="Times New Roman"/>
    </w:rPr>
  </w:style>
  <w:style w:type="paragraph" w:styleId="ListNumber5">
    <w:name w:val="List Number 5"/>
    <w:basedOn w:val="Normal"/>
    <w:uiPriority w:val="99"/>
    <w:semiHidden/>
    <w:unhideWhenUsed/>
    <w:qFormat/>
    <w:rsid w:val="00F16CAE"/>
    <w:pPr>
      <w:numPr>
        <w:numId w:val="10"/>
      </w:numPr>
      <w:ind w:leftChars="800" w:left="800" w:hangingChars="200" w:hanging="200"/>
    </w:pPr>
    <w:rPr>
      <w:rFonts w:ascii="Calibri" w:eastAsia="Times New Roman" w:hAnsi="Calibri" w:cs="Times New Roman"/>
    </w:rPr>
  </w:style>
  <w:style w:type="paragraph" w:styleId="Title">
    <w:name w:val="Title"/>
    <w:basedOn w:val="Normal"/>
    <w:link w:val="TitleChar"/>
    <w:uiPriority w:val="99"/>
    <w:qFormat/>
    <w:rsid w:val="00F16CAE"/>
    <w:pPr>
      <w:spacing w:before="240" w:after="60"/>
      <w:jc w:val="center"/>
      <w:outlineLvl w:val="0"/>
    </w:pPr>
    <w:rPr>
      <w:rFonts w:ascii="Arial" w:eastAsia="Times New Roman" w:hAnsi="Arial" w:cs="Arial"/>
      <w:b/>
      <w:bCs/>
      <w:sz w:val="32"/>
      <w:szCs w:val="32"/>
    </w:rPr>
  </w:style>
  <w:style w:type="character" w:customStyle="1" w:styleId="TitleChar">
    <w:name w:val="Title Char"/>
    <w:basedOn w:val="DefaultParagraphFont"/>
    <w:link w:val="Title"/>
    <w:uiPriority w:val="99"/>
    <w:rsid w:val="00F16CAE"/>
    <w:rPr>
      <w:rFonts w:ascii="Arial" w:eastAsia="Times New Roman" w:hAnsi="Arial" w:cs="Arial"/>
      <w:b/>
      <w:bCs/>
      <w:sz w:val="32"/>
      <w:szCs w:val="32"/>
    </w:rPr>
  </w:style>
  <w:style w:type="paragraph" w:styleId="Closing">
    <w:name w:val="Closing"/>
    <w:basedOn w:val="Normal"/>
    <w:link w:val="ClosingChar"/>
    <w:uiPriority w:val="99"/>
    <w:semiHidden/>
    <w:unhideWhenUsed/>
    <w:qFormat/>
    <w:rsid w:val="00F16CAE"/>
    <w:pPr>
      <w:ind w:leftChars="2100" w:left="100"/>
    </w:pPr>
    <w:rPr>
      <w:rFonts w:ascii="Calibri" w:eastAsia="Times New Roman" w:hAnsi="Calibri" w:cs="Times New Roman"/>
    </w:rPr>
  </w:style>
  <w:style w:type="character" w:customStyle="1" w:styleId="ClosingChar">
    <w:name w:val="Closing Char"/>
    <w:basedOn w:val="DefaultParagraphFont"/>
    <w:link w:val="Closing"/>
    <w:uiPriority w:val="99"/>
    <w:semiHidden/>
    <w:rsid w:val="00F16CAE"/>
    <w:rPr>
      <w:rFonts w:ascii="Calibri" w:eastAsia="Times New Roman" w:hAnsi="Calibri" w:cs="Times New Roman"/>
    </w:rPr>
  </w:style>
  <w:style w:type="paragraph" w:styleId="Signature">
    <w:name w:val="Signature"/>
    <w:basedOn w:val="Normal"/>
    <w:link w:val="SignatureChar"/>
    <w:uiPriority w:val="99"/>
    <w:semiHidden/>
    <w:unhideWhenUsed/>
    <w:qFormat/>
    <w:rsid w:val="00F16CAE"/>
    <w:pPr>
      <w:ind w:leftChars="2100" w:left="100"/>
    </w:pPr>
    <w:rPr>
      <w:rFonts w:ascii="Calibri" w:eastAsia="Times New Roman" w:hAnsi="Calibri" w:cs="Times New Roman"/>
    </w:rPr>
  </w:style>
  <w:style w:type="character" w:customStyle="1" w:styleId="SignatureChar">
    <w:name w:val="Signature Char"/>
    <w:basedOn w:val="DefaultParagraphFont"/>
    <w:link w:val="Signature"/>
    <w:uiPriority w:val="99"/>
    <w:semiHidden/>
    <w:rsid w:val="00F16CAE"/>
    <w:rPr>
      <w:rFonts w:ascii="Calibri" w:eastAsia="Times New Roman" w:hAnsi="Calibri" w:cs="Times New Roman"/>
    </w:rPr>
  </w:style>
  <w:style w:type="paragraph" w:styleId="BodyText">
    <w:name w:val="Body Text"/>
    <w:basedOn w:val="Normal"/>
    <w:link w:val="BodyTextChar"/>
    <w:uiPriority w:val="99"/>
    <w:semiHidden/>
    <w:unhideWhenUsed/>
    <w:qFormat/>
    <w:rsid w:val="00F16CAE"/>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F16CAE"/>
    <w:rPr>
      <w:rFonts w:ascii="Calibri" w:eastAsia="Times New Roman" w:hAnsi="Calibri" w:cs="Times New Roman"/>
    </w:rPr>
  </w:style>
  <w:style w:type="paragraph" w:styleId="BodyTextIndent">
    <w:name w:val="Body Text Indent"/>
    <w:basedOn w:val="Normal"/>
    <w:link w:val="BodyTextIndentChar"/>
    <w:uiPriority w:val="99"/>
    <w:semiHidden/>
    <w:unhideWhenUsed/>
    <w:qFormat/>
    <w:rsid w:val="00F16CAE"/>
    <w:pPr>
      <w:spacing w:after="120"/>
      <w:ind w:leftChars="200" w:left="420"/>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F16CAE"/>
    <w:rPr>
      <w:rFonts w:ascii="Calibri" w:eastAsia="Times New Roman" w:hAnsi="Calibri" w:cs="Times New Roman"/>
    </w:rPr>
  </w:style>
  <w:style w:type="paragraph" w:styleId="ListContinue">
    <w:name w:val="List Continue"/>
    <w:basedOn w:val="Normal"/>
    <w:uiPriority w:val="99"/>
    <w:semiHidden/>
    <w:unhideWhenUsed/>
    <w:qFormat/>
    <w:rsid w:val="00F16CAE"/>
    <w:pPr>
      <w:spacing w:after="120"/>
      <w:ind w:leftChars="200" w:left="420"/>
    </w:pPr>
    <w:rPr>
      <w:rFonts w:ascii="Calibri" w:eastAsia="Times New Roman" w:hAnsi="Calibri" w:cs="Times New Roman"/>
    </w:rPr>
  </w:style>
  <w:style w:type="paragraph" w:styleId="ListContinue2">
    <w:name w:val="List Continue 2"/>
    <w:basedOn w:val="Normal"/>
    <w:uiPriority w:val="99"/>
    <w:semiHidden/>
    <w:unhideWhenUsed/>
    <w:qFormat/>
    <w:rsid w:val="00F16CAE"/>
    <w:pPr>
      <w:spacing w:after="120"/>
      <w:ind w:leftChars="400" w:left="840"/>
    </w:pPr>
    <w:rPr>
      <w:rFonts w:ascii="Calibri" w:eastAsia="Times New Roman" w:hAnsi="Calibri" w:cs="Times New Roman"/>
    </w:rPr>
  </w:style>
  <w:style w:type="paragraph" w:styleId="ListContinue3">
    <w:name w:val="List Continue 3"/>
    <w:basedOn w:val="Normal"/>
    <w:uiPriority w:val="99"/>
    <w:semiHidden/>
    <w:unhideWhenUsed/>
    <w:qFormat/>
    <w:rsid w:val="00F16CAE"/>
    <w:pPr>
      <w:spacing w:after="120"/>
      <w:ind w:leftChars="600" w:left="1260"/>
    </w:pPr>
    <w:rPr>
      <w:rFonts w:ascii="Calibri" w:eastAsia="Times New Roman" w:hAnsi="Calibri" w:cs="Times New Roman"/>
    </w:rPr>
  </w:style>
  <w:style w:type="paragraph" w:styleId="ListContinue4">
    <w:name w:val="List Continue 4"/>
    <w:basedOn w:val="Normal"/>
    <w:uiPriority w:val="99"/>
    <w:semiHidden/>
    <w:unhideWhenUsed/>
    <w:qFormat/>
    <w:rsid w:val="00F16CAE"/>
    <w:pPr>
      <w:spacing w:after="120"/>
      <w:ind w:leftChars="800" w:left="1680"/>
    </w:pPr>
    <w:rPr>
      <w:rFonts w:ascii="Calibri" w:eastAsia="Times New Roman" w:hAnsi="Calibri" w:cs="Times New Roman"/>
    </w:rPr>
  </w:style>
  <w:style w:type="paragraph" w:styleId="ListContinue5">
    <w:name w:val="List Continue 5"/>
    <w:basedOn w:val="Normal"/>
    <w:uiPriority w:val="99"/>
    <w:semiHidden/>
    <w:unhideWhenUsed/>
    <w:qFormat/>
    <w:rsid w:val="00F16CAE"/>
    <w:pPr>
      <w:spacing w:after="120"/>
      <w:ind w:leftChars="1000" w:left="2100"/>
    </w:pPr>
    <w:rPr>
      <w:rFonts w:ascii="Calibri" w:eastAsia="Times New Roman" w:hAnsi="Calibri" w:cs="Times New Roman"/>
    </w:rPr>
  </w:style>
  <w:style w:type="paragraph" w:styleId="MessageHeader">
    <w:name w:val="Message Header"/>
    <w:basedOn w:val="Normal"/>
    <w:link w:val="MessageHeaderChar"/>
    <w:uiPriority w:val="99"/>
    <w:semiHidden/>
    <w:unhideWhenUsed/>
    <w:qFormat/>
    <w:rsid w:val="00F16CA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semiHidden/>
    <w:rsid w:val="00F16CAE"/>
    <w:rPr>
      <w:rFonts w:ascii="Arial" w:eastAsia="Times New Roman" w:hAnsi="Arial" w:cs="Arial"/>
      <w:sz w:val="24"/>
      <w:szCs w:val="24"/>
      <w:shd w:val="pct20" w:color="auto" w:fill="auto"/>
    </w:rPr>
  </w:style>
  <w:style w:type="paragraph" w:styleId="Subtitle">
    <w:name w:val="Subtitle"/>
    <w:basedOn w:val="Normal"/>
    <w:link w:val="SubtitleChar"/>
    <w:uiPriority w:val="99"/>
    <w:qFormat/>
    <w:rsid w:val="00F16CAE"/>
    <w:pPr>
      <w:spacing w:before="240" w:after="60" w:line="312" w:lineRule="auto"/>
      <w:jc w:val="center"/>
      <w:outlineLvl w:val="1"/>
    </w:pPr>
    <w:rPr>
      <w:rFonts w:ascii="Arial" w:eastAsia="Times New Roman" w:hAnsi="Arial" w:cs="Arial"/>
      <w:b/>
      <w:bCs/>
      <w:kern w:val="28"/>
      <w:sz w:val="32"/>
      <w:szCs w:val="32"/>
    </w:rPr>
  </w:style>
  <w:style w:type="character" w:customStyle="1" w:styleId="SubtitleChar">
    <w:name w:val="Subtitle Char"/>
    <w:basedOn w:val="DefaultParagraphFont"/>
    <w:link w:val="Subtitle"/>
    <w:uiPriority w:val="99"/>
    <w:rsid w:val="00F16CAE"/>
    <w:rPr>
      <w:rFonts w:ascii="Arial" w:eastAsia="Times New Roman" w:hAnsi="Arial" w:cs="Arial"/>
      <w:b/>
      <w:bCs/>
      <w:kern w:val="28"/>
      <w:sz w:val="32"/>
      <w:szCs w:val="32"/>
    </w:rPr>
  </w:style>
  <w:style w:type="paragraph" w:styleId="Salutation">
    <w:name w:val="Salutation"/>
    <w:basedOn w:val="Normal"/>
    <w:next w:val="Normal"/>
    <w:link w:val="SalutationChar"/>
    <w:uiPriority w:val="99"/>
    <w:semiHidden/>
    <w:unhideWhenUsed/>
    <w:qFormat/>
    <w:rsid w:val="00F16CAE"/>
    <w:rPr>
      <w:rFonts w:ascii="Calibri" w:eastAsia="Times New Roman" w:hAnsi="Calibri" w:cs="Times New Roman"/>
    </w:rPr>
  </w:style>
  <w:style w:type="character" w:customStyle="1" w:styleId="SalutationChar">
    <w:name w:val="Salutation Char"/>
    <w:basedOn w:val="DefaultParagraphFont"/>
    <w:link w:val="Salutation"/>
    <w:uiPriority w:val="99"/>
    <w:semiHidden/>
    <w:rsid w:val="00F16CAE"/>
    <w:rPr>
      <w:rFonts w:ascii="Calibri" w:eastAsia="Times New Roman" w:hAnsi="Calibri" w:cs="Times New Roman"/>
    </w:rPr>
  </w:style>
  <w:style w:type="paragraph" w:styleId="Date">
    <w:name w:val="Date"/>
    <w:basedOn w:val="Normal"/>
    <w:next w:val="Normal"/>
    <w:link w:val="DateChar"/>
    <w:uiPriority w:val="99"/>
    <w:semiHidden/>
    <w:unhideWhenUsed/>
    <w:qFormat/>
    <w:rsid w:val="00F16CAE"/>
    <w:pPr>
      <w:ind w:leftChars="2500" w:left="100"/>
    </w:pPr>
    <w:rPr>
      <w:rFonts w:ascii="Calibri" w:eastAsia="Times New Roman" w:hAnsi="Calibri" w:cs="Times New Roman"/>
    </w:rPr>
  </w:style>
  <w:style w:type="character" w:customStyle="1" w:styleId="DateChar">
    <w:name w:val="Date Char"/>
    <w:basedOn w:val="DefaultParagraphFont"/>
    <w:link w:val="Date"/>
    <w:uiPriority w:val="99"/>
    <w:semiHidden/>
    <w:rsid w:val="00F16CAE"/>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qFormat/>
    <w:rsid w:val="00F16CAE"/>
    <w:pPr>
      <w:ind w:firstLineChars="100" w:firstLine="420"/>
    </w:pPr>
  </w:style>
  <w:style w:type="character" w:customStyle="1" w:styleId="BodyTextFirstIndentChar">
    <w:name w:val="Body Text First Indent Char"/>
    <w:basedOn w:val="BodyTextChar"/>
    <w:link w:val="BodyTextFirstIndent"/>
    <w:uiPriority w:val="99"/>
    <w:semiHidden/>
    <w:rsid w:val="00F16CAE"/>
    <w:rPr>
      <w:rFonts w:ascii="Calibri" w:eastAsia="Times New Roman" w:hAnsi="Calibri" w:cs="Times New Roman"/>
    </w:rPr>
  </w:style>
  <w:style w:type="paragraph" w:styleId="BodyTextFirstIndent2">
    <w:name w:val="Body Text First Indent 2"/>
    <w:basedOn w:val="BodyTextIndent"/>
    <w:link w:val="BodyTextFirstIndent2Char"/>
    <w:uiPriority w:val="99"/>
    <w:semiHidden/>
    <w:unhideWhenUsed/>
    <w:qFormat/>
    <w:rsid w:val="00F16CAE"/>
    <w:pPr>
      <w:ind w:firstLineChars="200" w:firstLine="420"/>
    </w:pPr>
  </w:style>
  <w:style w:type="character" w:customStyle="1" w:styleId="BodyTextFirstIndent2Char">
    <w:name w:val="Body Text First Indent 2 Char"/>
    <w:basedOn w:val="BodyTextIndentChar"/>
    <w:link w:val="BodyTextFirstIndent2"/>
    <w:uiPriority w:val="99"/>
    <w:semiHidden/>
    <w:rsid w:val="00F16CAE"/>
    <w:rPr>
      <w:rFonts w:ascii="Calibri" w:eastAsia="Times New Roman" w:hAnsi="Calibri" w:cs="Times New Roman"/>
    </w:rPr>
  </w:style>
  <w:style w:type="paragraph" w:styleId="NoteHeading">
    <w:name w:val="Note Heading"/>
    <w:basedOn w:val="Normal"/>
    <w:next w:val="Normal"/>
    <w:link w:val="NoteHeadingChar"/>
    <w:uiPriority w:val="99"/>
    <w:semiHidden/>
    <w:unhideWhenUsed/>
    <w:qFormat/>
    <w:rsid w:val="00F16CAE"/>
    <w:pPr>
      <w:jc w:val="center"/>
    </w:pPr>
    <w:rPr>
      <w:rFonts w:ascii="Calibri" w:eastAsia="Times New Roman" w:hAnsi="Calibri" w:cs="Times New Roman"/>
    </w:rPr>
  </w:style>
  <w:style w:type="character" w:customStyle="1" w:styleId="NoteHeadingChar">
    <w:name w:val="Note Heading Char"/>
    <w:basedOn w:val="DefaultParagraphFont"/>
    <w:link w:val="NoteHeading"/>
    <w:uiPriority w:val="99"/>
    <w:semiHidden/>
    <w:rsid w:val="00F16CAE"/>
    <w:rPr>
      <w:rFonts w:ascii="Calibri" w:eastAsia="Times New Roman" w:hAnsi="Calibri" w:cs="Times New Roman"/>
    </w:rPr>
  </w:style>
  <w:style w:type="paragraph" w:styleId="BodyText2">
    <w:name w:val="Body Text 2"/>
    <w:basedOn w:val="Normal"/>
    <w:link w:val="BodyText2Char"/>
    <w:uiPriority w:val="99"/>
    <w:semiHidden/>
    <w:unhideWhenUsed/>
    <w:qFormat/>
    <w:rsid w:val="00F16CAE"/>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F16CAE"/>
    <w:rPr>
      <w:rFonts w:ascii="Calibri" w:eastAsia="Times New Roman" w:hAnsi="Calibri" w:cs="Times New Roman"/>
    </w:rPr>
  </w:style>
  <w:style w:type="paragraph" w:styleId="BodyText3">
    <w:name w:val="Body Text 3"/>
    <w:basedOn w:val="Normal"/>
    <w:link w:val="BodyText3Char"/>
    <w:uiPriority w:val="99"/>
    <w:semiHidden/>
    <w:unhideWhenUsed/>
    <w:qFormat/>
    <w:rsid w:val="00F16CAE"/>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F16CAE"/>
    <w:rPr>
      <w:rFonts w:ascii="Calibri" w:eastAsia="Times New Roman" w:hAnsi="Calibri" w:cs="Times New Roman"/>
      <w:sz w:val="16"/>
      <w:szCs w:val="16"/>
    </w:rPr>
  </w:style>
  <w:style w:type="paragraph" w:styleId="BodyTextIndent2">
    <w:name w:val="Body Text Indent 2"/>
    <w:basedOn w:val="Normal"/>
    <w:link w:val="BodyTextIndent2Char"/>
    <w:uiPriority w:val="99"/>
    <w:semiHidden/>
    <w:unhideWhenUsed/>
    <w:qFormat/>
    <w:rsid w:val="00F16CAE"/>
    <w:pPr>
      <w:spacing w:after="120" w:line="480" w:lineRule="auto"/>
      <w:ind w:leftChars="200" w:left="42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F16CAE"/>
    <w:rPr>
      <w:rFonts w:ascii="Calibri" w:eastAsia="Times New Roman" w:hAnsi="Calibri" w:cs="Times New Roman"/>
    </w:rPr>
  </w:style>
  <w:style w:type="paragraph" w:styleId="BodyTextIndent3">
    <w:name w:val="Body Text Indent 3"/>
    <w:basedOn w:val="Normal"/>
    <w:link w:val="BodyTextIndent3Char"/>
    <w:uiPriority w:val="99"/>
    <w:semiHidden/>
    <w:unhideWhenUsed/>
    <w:qFormat/>
    <w:rsid w:val="00F16CAE"/>
    <w:pPr>
      <w:spacing w:after="120"/>
      <w:ind w:leftChars="200" w:left="42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F16CAE"/>
    <w:rPr>
      <w:rFonts w:ascii="Calibri" w:eastAsia="Times New Roman" w:hAnsi="Calibri" w:cs="Times New Roman"/>
      <w:sz w:val="16"/>
      <w:szCs w:val="16"/>
    </w:rPr>
  </w:style>
  <w:style w:type="paragraph" w:styleId="BlockText">
    <w:name w:val="Block Text"/>
    <w:basedOn w:val="Normal"/>
    <w:uiPriority w:val="99"/>
    <w:semiHidden/>
    <w:unhideWhenUsed/>
    <w:qFormat/>
    <w:rsid w:val="00F16CAE"/>
    <w:pPr>
      <w:spacing w:after="120"/>
      <w:ind w:leftChars="700" w:left="1440" w:rightChars="700" w:right="1440"/>
    </w:pPr>
    <w:rPr>
      <w:rFonts w:ascii="Calibri" w:eastAsia="Times New Roman" w:hAnsi="Calibri" w:cs="Times New Roman"/>
    </w:rPr>
  </w:style>
  <w:style w:type="paragraph" w:styleId="DocumentMap">
    <w:name w:val="Document Map"/>
    <w:basedOn w:val="Normal"/>
    <w:link w:val="DocumentMapChar"/>
    <w:uiPriority w:val="99"/>
    <w:semiHidden/>
    <w:unhideWhenUsed/>
    <w:qFormat/>
    <w:rsid w:val="00F16CAE"/>
    <w:pPr>
      <w:shd w:val="clear" w:color="auto" w:fill="000080"/>
    </w:pPr>
    <w:rPr>
      <w:rFonts w:ascii="Calibri" w:eastAsia="Times New Roman" w:hAnsi="Calibri" w:cs="Times New Roman"/>
    </w:rPr>
  </w:style>
  <w:style w:type="character" w:customStyle="1" w:styleId="DocumentMapChar">
    <w:name w:val="Document Map Char"/>
    <w:basedOn w:val="DefaultParagraphFont"/>
    <w:link w:val="DocumentMap"/>
    <w:uiPriority w:val="99"/>
    <w:semiHidden/>
    <w:rsid w:val="00F16CAE"/>
    <w:rPr>
      <w:rFonts w:ascii="Calibri" w:eastAsia="Times New Roman" w:hAnsi="Calibri" w:cs="Times New Roman"/>
      <w:shd w:val="clear" w:color="auto" w:fill="000080"/>
    </w:rPr>
  </w:style>
  <w:style w:type="paragraph" w:styleId="PlainText">
    <w:name w:val="Plain Text"/>
    <w:basedOn w:val="Normal"/>
    <w:link w:val="PlainTextChar"/>
    <w:uiPriority w:val="99"/>
    <w:semiHidden/>
    <w:unhideWhenUsed/>
    <w:qFormat/>
    <w:rsid w:val="00F16CAE"/>
    <w:rPr>
      <w:rFonts w:ascii="SimSun" w:eastAsia="Times New Roman" w:hAnsi="Courier New" w:cs="Courier New"/>
      <w:szCs w:val="21"/>
    </w:rPr>
  </w:style>
  <w:style w:type="character" w:customStyle="1" w:styleId="PlainTextChar">
    <w:name w:val="Plain Text Char"/>
    <w:basedOn w:val="DefaultParagraphFont"/>
    <w:link w:val="PlainText"/>
    <w:uiPriority w:val="99"/>
    <w:semiHidden/>
    <w:rsid w:val="00F16CAE"/>
    <w:rPr>
      <w:rFonts w:ascii="SimSun" w:eastAsia="Times New Roman" w:hAnsi="Courier New" w:cs="Courier New"/>
      <w:szCs w:val="21"/>
    </w:rPr>
  </w:style>
  <w:style w:type="paragraph" w:styleId="E-mailSignature">
    <w:name w:val="E-mail Signature"/>
    <w:basedOn w:val="Normal"/>
    <w:link w:val="E-mailSignatureChar"/>
    <w:uiPriority w:val="99"/>
    <w:semiHidden/>
    <w:unhideWhenUsed/>
    <w:qFormat/>
    <w:rsid w:val="00F16CAE"/>
    <w:rPr>
      <w:rFonts w:ascii="Calibri" w:eastAsia="Times New Roman" w:hAnsi="Calibri" w:cs="Times New Roman"/>
    </w:rPr>
  </w:style>
  <w:style w:type="character" w:customStyle="1" w:styleId="E-mailSignatureChar">
    <w:name w:val="E-mail Signature Char"/>
    <w:basedOn w:val="DefaultParagraphFont"/>
    <w:link w:val="E-mailSignature"/>
    <w:uiPriority w:val="99"/>
    <w:semiHidden/>
    <w:rsid w:val="00F16CAE"/>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qFormat/>
    <w:rsid w:val="00F16CAE"/>
    <w:rPr>
      <w:b/>
      <w:bCs/>
    </w:rPr>
  </w:style>
  <w:style w:type="character" w:customStyle="1" w:styleId="CommentSubjectChar">
    <w:name w:val="Comment Subject Char"/>
    <w:basedOn w:val="CommentTextChar"/>
    <w:link w:val="CommentSubject"/>
    <w:uiPriority w:val="99"/>
    <w:semiHidden/>
    <w:rsid w:val="00F16CAE"/>
    <w:rPr>
      <w:rFonts w:ascii="Calibri" w:eastAsia="Times New Roman" w:hAnsi="Calibri" w:cs="Times New Roman"/>
      <w:b/>
      <w:bCs/>
    </w:rPr>
  </w:style>
  <w:style w:type="paragraph" w:styleId="BalloonText">
    <w:name w:val="Balloon Text"/>
    <w:basedOn w:val="Normal"/>
    <w:link w:val="BalloonTextChar"/>
    <w:uiPriority w:val="99"/>
    <w:semiHidden/>
    <w:unhideWhenUsed/>
    <w:qFormat/>
    <w:rsid w:val="00F16C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16CAE"/>
    <w:rPr>
      <w:rFonts w:ascii="Tahoma" w:eastAsia="Times New Roman" w:hAnsi="Tahoma" w:cs="Tahoma"/>
      <w:sz w:val="16"/>
      <w:szCs w:val="16"/>
    </w:rPr>
  </w:style>
  <w:style w:type="paragraph" w:styleId="NoSpacing">
    <w:name w:val="No Spacing"/>
    <w:uiPriority w:val="1"/>
    <w:qFormat/>
    <w:rsid w:val="00F16CA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F16CAE"/>
    <w:pPr>
      <w:ind w:left="720"/>
      <w:contextualSpacing/>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uiPriority w:val="99"/>
    <w:qFormat/>
    <w:rsid w:val="00F16CAE"/>
    <w:pPr>
      <w:tabs>
        <w:tab w:val="left" w:pos="1152"/>
      </w:tabs>
      <w:spacing w:before="120" w:after="120" w:line="312" w:lineRule="auto"/>
    </w:pPr>
    <w:rPr>
      <w:rFonts w:ascii="Arial" w:eastAsia="Times New Roman" w:hAnsi="Arial" w:cs="Arial"/>
      <w:sz w:val="26"/>
      <w:szCs w:val="26"/>
    </w:rPr>
  </w:style>
  <w:style w:type="paragraph" w:customStyle="1" w:styleId="cs95e872d0">
    <w:name w:val="cs95e872d0"/>
    <w:basedOn w:val="Normal"/>
    <w:uiPriority w:val="99"/>
    <w:qFormat/>
    <w:rsid w:val="00F16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croText1">
    <w:name w:val="Macro Text1"/>
    <w:next w:val="MacroText"/>
    <w:link w:val="MacroTextChar"/>
    <w:uiPriority w:val="99"/>
    <w:qFormat/>
    <w:rsid w:val="00F16CA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nsolas" w:hAnsi="Consolas"/>
      <w:sz w:val="20"/>
      <w:szCs w:val="20"/>
    </w:rPr>
  </w:style>
  <w:style w:type="character" w:styleId="FootnoteReference">
    <w:name w:val="footnote reference"/>
    <w:basedOn w:val="DefaultParagraphFont"/>
    <w:semiHidden/>
    <w:unhideWhenUsed/>
    <w:qFormat/>
    <w:rsid w:val="00F16CAE"/>
    <w:rPr>
      <w:rFonts w:ascii="Times New Roman" w:hAnsi="Times New Roman" w:cs="Times New Roman" w:hint="default"/>
      <w:vertAlign w:val="superscript"/>
    </w:rPr>
  </w:style>
  <w:style w:type="character" w:styleId="CommentReference">
    <w:name w:val="annotation reference"/>
    <w:basedOn w:val="DefaultParagraphFont"/>
    <w:semiHidden/>
    <w:unhideWhenUsed/>
    <w:qFormat/>
    <w:rsid w:val="00F16CAE"/>
    <w:rPr>
      <w:rFonts w:ascii="Times New Roman" w:hAnsi="Times New Roman" w:cs="Times New Roman" w:hint="default"/>
      <w:sz w:val="21"/>
      <w:szCs w:val="21"/>
    </w:rPr>
  </w:style>
  <w:style w:type="character" w:styleId="LineNumber">
    <w:name w:val="line number"/>
    <w:basedOn w:val="DefaultParagraphFont"/>
    <w:semiHidden/>
    <w:unhideWhenUsed/>
    <w:qFormat/>
    <w:rsid w:val="00F16CAE"/>
    <w:rPr>
      <w:rFonts w:ascii="Times New Roman" w:hAnsi="Times New Roman" w:cs="Times New Roman" w:hint="default"/>
    </w:rPr>
  </w:style>
  <w:style w:type="character" w:styleId="PageNumber">
    <w:name w:val="page number"/>
    <w:basedOn w:val="DefaultParagraphFont"/>
    <w:semiHidden/>
    <w:unhideWhenUsed/>
    <w:qFormat/>
    <w:rsid w:val="00F16CAE"/>
    <w:rPr>
      <w:rFonts w:ascii="Times New Roman" w:hAnsi="Times New Roman" w:cs="Times New Roman" w:hint="default"/>
    </w:rPr>
  </w:style>
  <w:style w:type="character" w:styleId="EndnoteReference">
    <w:name w:val="endnote reference"/>
    <w:basedOn w:val="DefaultParagraphFont"/>
    <w:semiHidden/>
    <w:unhideWhenUsed/>
    <w:qFormat/>
    <w:rsid w:val="00F16CAE"/>
    <w:rPr>
      <w:rFonts w:ascii="Times New Roman" w:hAnsi="Times New Roman" w:cs="Times New Roman" w:hint="default"/>
      <w:vertAlign w:val="superscript"/>
    </w:rPr>
  </w:style>
  <w:style w:type="character" w:customStyle="1" w:styleId="apple-converted-space">
    <w:name w:val="apple-converted-space"/>
    <w:basedOn w:val="DefaultParagraphFont"/>
    <w:rsid w:val="00F16CAE"/>
  </w:style>
  <w:style w:type="character" w:customStyle="1" w:styleId="cs1b16eeb5">
    <w:name w:val="cs1b16eeb5"/>
    <w:basedOn w:val="DefaultParagraphFont"/>
    <w:rsid w:val="00F16CAE"/>
  </w:style>
  <w:style w:type="character" w:customStyle="1" w:styleId="MacroTextChar1">
    <w:name w:val="Macro Text Char1"/>
    <w:basedOn w:val="DefaultParagraphFont"/>
    <w:link w:val="MacroText"/>
    <w:uiPriority w:val="99"/>
    <w:semiHidden/>
    <w:locked/>
    <w:rsid w:val="00F16CAE"/>
    <w:rPr>
      <w:rFonts w:ascii="Consolas" w:hAnsi="Consolas"/>
      <w:sz w:val="20"/>
      <w:szCs w:val="20"/>
    </w:rPr>
  </w:style>
  <w:style w:type="table" w:styleId="TableSimple1">
    <w:name w:val="Table Simple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left w:val="single" w:sz="6" w:space="0" w:color="008000"/>
          <w:tl2br w:val="nil"/>
          <w:tr2bl w:val="nil"/>
        </w:tcBorders>
      </w:tcPr>
    </w:tblStylePr>
    <w:tblStylePr w:type="lastRow">
      <w:rPr>
        <w:rFonts w:ascii="Times New Roman" w:hAnsi="Times New Roman" w:cs="Times New Roman" w:hint="default"/>
      </w:rPr>
      <w:tblPr/>
      <w:tcPr>
        <w:tcBorders>
          <w:top w:val="single" w:sz="6" w:space="0" w:color="008000"/>
          <w:tl2br w:val="nil"/>
          <w:tr2bl w:val="nil"/>
        </w:tcBorders>
      </w:tcPr>
    </w:tblStylePr>
  </w:style>
  <w:style w:type="table" w:styleId="TableSimple2">
    <w:name w:val="Table Simple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blStylePr w:type="firstRow">
      <w:rPr>
        <w:rFonts w:ascii="Times New Roman" w:hAnsi="Times New Roman" w:cs="Times New Roman" w:hint="default"/>
        <w:b/>
        <w:bCs/>
      </w:rPr>
      <w:tblPr/>
      <w:tcPr>
        <w:tcBorders>
          <w:left w:val="single" w:sz="12" w:space="0" w:color="000000"/>
          <w:tl2br w:val="nil"/>
          <w:tr2bl w:val="nil"/>
        </w:tcBorders>
      </w:tcPr>
    </w:tblStylePr>
    <w:tblStylePr w:type="lastRow">
      <w:rPr>
        <w:rFonts w:ascii="Times New Roman" w:hAnsi="Times New Roman" w:cs="Times New Roman" w:hint="default"/>
        <w:b/>
        <w:bCs/>
        <w:color w:val="auto"/>
      </w:rPr>
      <w:tblPr/>
      <w:tcPr>
        <w:tcBorders>
          <w:top w:val="single" w:sz="6" w:space="0" w:color="000000"/>
          <w:tl2br w:val="nil"/>
          <w:tr2bl w:val="nil"/>
        </w:tcBorders>
      </w:tcPr>
    </w:tblStylePr>
    <w:tblStylePr w:type="firstCol">
      <w:rPr>
        <w:rFonts w:ascii="Times New Roman" w:hAnsi="Times New Roman" w:cs="Times New Roman" w:hint="default"/>
        <w:b/>
        <w:bCs/>
      </w:rPr>
      <w:tblPr/>
      <w:tcPr>
        <w:tcBorders>
          <w:right w:val="single" w:sz="12" w:space="0" w:color="000000"/>
          <w:tl2br w:val="nil"/>
          <w:tr2bl w:val="nil"/>
        </w:tcBorders>
      </w:tcPr>
    </w:tblStylePr>
    <w:tblStylePr w:type="lastCol">
      <w:rPr>
        <w:rFonts w:ascii="Times New Roman" w:hAnsi="Times New Roman" w:cs="Times New Roman" w:hint="default"/>
        <w:b/>
        <w:bCs/>
      </w:rPr>
      <w:tblPr/>
      <w:tcPr>
        <w:tcBorders>
          <w:bottom w:val="single" w:sz="6" w:space="0" w:color="000000"/>
          <w:tl2br w:val="nil"/>
          <w:tr2bl w:val="nil"/>
        </w:tcBorders>
      </w:tcPr>
    </w:tblStylePr>
    <w:tblStylePr w:type="neCell">
      <w:rPr>
        <w:rFonts w:ascii="Times New Roman" w:hAnsi="Times New Roman" w:cs="Times New Roman" w:hint="default"/>
        <w:b/>
        <w:bCs/>
      </w:rPr>
      <w:tblPr/>
      <w:tcPr>
        <w:tcBorders>
          <w:bottom w:val="nil"/>
          <w:tl2br w:val="nil"/>
          <w:tr2bl w:val="nil"/>
        </w:tcBorders>
      </w:tcPr>
    </w:tblStylePr>
    <w:tblStylePr w:type="swCell">
      <w:rPr>
        <w:rFonts w:ascii="Times New Roman" w:hAnsi="Times New Roman" w:cs="Times New Roman" w:hint="default"/>
        <w:b/>
        <w:bCs/>
      </w:rPr>
      <w:tblPr/>
      <w:tcPr>
        <w:tcBorders>
          <w:top w:val="nil"/>
          <w:tl2br w:val="nil"/>
          <w:tr2bl w:val="nil"/>
        </w:tcBorders>
      </w:tcPr>
    </w:tblStylePr>
  </w:style>
  <w:style w:type="table" w:styleId="TableSimple3">
    <w:name w:val="Table Simple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left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Classic2">
    <w:name w:val="Table Classic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left w:val="single" w:sz="6" w:space="0" w:color="000000"/>
          <w:tl2br w:val="nil"/>
          <w:tr2bl w:val="nil"/>
        </w:tcBorders>
        <w:shd w:val="solid" w:color="800080" w:fill="FFFFFF"/>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rPr>
        <w:rFonts w:ascii="Times New Roman" w:hAnsi="Times New Roman" w:cs="Times New Roman" w:hint="default"/>
        <w:b/>
        <w:bCs/>
      </w:rPr>
      <w:tblPr/>
      <w:tcPr>
        <w:tcBorders>
          <w:tl2br w:val="nil"/>
          <w:tr2bl w:val="nil"/>
        </w:tcBorders>
        <w:shd w:val="solid" w:color="C0C0C0" w:fill="FFFFFF"/>
      </w:tcPr>
    </w:tblStylePr>
    <w:tblStylePr w:type="neCell">
      <w:rPr>
        <w:rFonts w:ascii="Times New Roman" w:hAnsi="Times New Roman" w:cs="Times New Roman" w:hint="default"/>
        <w:b/>
        <w:bCs/>
      </w:rPr>
      <w:tblPr/>
      <w:tcPr>
        <w:tcBorders>
          <w:tl2br w:val="nil"/>
          <w:tr2bl w:val="nil"/>
        </w:tcBorders>
      </w:tcPr>
    </w:tblStylePr>
    <w:tblStylePr w:type="nwCell">
      <w:rPr>
        <w:rFonts w:ascii="Times New Roman" w:hAnsi="Times New Roman" w:cs="Times New Roman" w:hint="default"/>
      </w:rPr>
      <w:tblPr/>
      <w:tcPr>
        <w:tcBorders>
          <w:tl2br w:val="nil"/>
          <w:tr2bl w:val="nil"/>
        </w:tcBorders>
        <w:shd w:val="solid" w:color="800080" w:fill="FFFFFF"/>
      </w:tcPr>
    </w:tblStylePr>
    <w:tblStylePr w:type="swCell">
      <w:rPr>
        <w:rFonts w:ascii="Times New Roman" w:hAnsi="Times New Roman" w:cs="Times New Roman" w:hint="default"/>
        <w:color w:val="000080"/>
      </w:rPr>
      <w:tblPr/>
      <w:tcPr>
        <w:tcBorders>
          <w:tl2br w:val="nil"/>
          <w:tr2bl w:val="nil"/>
        </w:tcBorders>
      </w:tcPr>
    </w:tblStylePr>
  </w:style>
  <w:style w:type="table" w:styleId="TableClassic3">
    <w:name w:val="Table Classic 3"/>
    <w:basedOn w:val="TableNormal"/>
    <w:semiHidden/>
    <w:unhideWhenUsed/>
    <w:qFormat/>
    <w:rsid w:val="00F16CAE"/>
    <w:pPr>
      <w:widowControl w:val="0"/>
      <w:spacing w:after="0" w:line="240" w:lineRule="auto"/>
      <w:jc w:val="both"/>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left w:val="single" w:sz="6" w:space="0" w:color="000000"/>
          <w:tl2br w:val="nil"/>
          <w:tr2bl w:val="nil"/>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il"/>
          <w:tr2bl w:val="nil"/>
        </w:tcBorders>
        <w:shd w:val="solid" w:color="FFFFFF" w:fill="FFFFFF"/>
      </w:tcPr>
    </w:tblStylePr>
    <w:tblStylePr w:type="firstCol">
      <w:rPr>
        <w:rFonts w:ascii="Times New Roman" w:hAnsi="Times New Roman" w:cs="Times New Roman" w:hint="default"/>
        <w:b/>
        <w:bCs/>
        <w:color w:val="000000"/>
      </w:rPr>
      <w:tblPr/>
      <w:tcPr>
        <w:tcBorders>
          <w:tl2br w:val="nil"/>
          <w:tr2bl w:val="nil"/>
        </w:tcBorders>
      </w:tcPr>
    </w:tblStylePr>
  </w:style>
  <w:style w:type="table" w:styleId="TableClassic4">
    <w:name w:val="Table Classic 4"/>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left w:val="single" w:sz="6" w:space="0" w:color="000000"/>
          <w:tl2br w:val="nil"/>
          <w:tr2bl w:val="nil"/>
        </w:tcBorders>
        <w:shd w:val="pct50" w:color="000080" w:fill="FFFFFF"/>
      </w:tcPr>
    </w:tblStylePr>
    <w:tblStylePr w:type="lastRow">
      <w:rPr>
        <w:rFonts w:ascii="Times New Roman" w:hAnsi="Times New Roman" w:cs="Times New Roman" w:hint="default"/>
        <w:color w:val="000080"/>
      </w:rPr>
      <w:tblPr/>
      <w:tcPr>
        <w:tcBorders>
          <w:left w:val="single" w:sz="6" w:space="0" w:color="000000"/>
          <w:tl2br w:val="nil"/>
          <w:tr2bl w:val="nil"/>
        </w:tcBorders>
        <w:shd w:val="pct50" w:color="000000" w:fill="FFFFFF"/>
      </w:tcPr>
    </w:tblStylePr>
    <w:tblStylePr w:type="firstCol">
      <w:rPr>
        <w:rFonts w:ascii="Times New Roman" w:hAnsi="Times New Roman" w:cs="Times New Roman" w:hint="default"/>
        <w:b/>
        <w:bCs/>
      </w:rPr>
      <w:tblPr/>
      <w:tcPr>
        <w:tcBorders>
          <w:tl2br w:val="nil"/>
          <w:tr2bl w:val="nil"/>
        </w:tcBorders>
      </w:tcPr>
    </w:tblStylePr>
    <w:tblStylePr w:type="nwCell">
      <w:rPr>
        <w:rFonts w:ascii="Times New Roman" w:hAnsi="Times New Roman" w:cs="Times New Roman" w:hint="default"/>
        <w:b/>
        <w:bCs/>
      </w:rPr>
      <w:tblPr/>
      <w:tcPr>
        <w:tcBorders>
          <w:tl2br w:val="nil"/>
          <w:tr2bl w:val="nil"/>
        </w:tcBorders>
      </w:tcPr>
    </w:tblStylePr>
    <w:tblStylePr w:type="swCell">
      <w:rPr>
        <w:rFonts w:ascii="Times New Roman" w:hAnsi="Times New Roman" w:cs="Times New Roman" w:hint="default"/>
        <w:color w:val="000080"/>
      </w:rPr>
      <w:tblPr/>
      <w:tcPr>
        <w:tcBorders>
          <w:tl2br w:val="nil"/>
          <w:tr2bl w:val="nil"/>
        </w:tcBorders>
      </w:tcPr>
    </w:tblStylePr>
  </w:style>
  <w:style w:type="table" w:styleId="TableColorful1">
    <w:name w:val="Table Colorful 1"/>
    <w:basedOn w:val="TableNormal"/>
    <w:semiHidden/>
    <w:unhideWhenUsed/>
    <w:qFormat/>
    <w:rsid w:val="00F16CAE"/>
    <w:pPr>
      <w:widowControl w:val="0"/>
      <w:spacing w:after="0" w:line="240" w:lineRule="auto"/>
      <w:jc w:val="both"/>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il"/>
          <w:tr2bl w:val="nil"/>
        </w:tcBorders>
        <w:shd w:val="solid" w:color="000000" w:fill="FFFFFF"/>
      </w:tcPr>
    </w:tblStylePr>
    <w:tblStylePr w:type="firstCol">
      <w:rPr>
        <w:rFonts w:ascii="Times New Roman" w:hAnsi="Times New Roman" w:cs="Times New Roman" w:hint="default"/>
        <w:b/>
        <w:bCs/>
        <w:i/>
        <w:iCs/>
      </w:rPr>
      <w:tblPr/>
      <w:tcPr>
        <w:tcBorders>
          <w:tl2br w:val="nil"/>
          <w:tr2bl w:val="nil"/>
        </w:tcBorders>
        <w:shd w:val="solid" w:color="000080" w:fill="FFFFFF"/>
      </w:tcPr>
    </w:tblStylePr>
    <w:tblStylePr w:type="nwCell">
      <w:rPr>
        <w:rFonts w:ascii="Times New Roman" w:hAnsi="Times New Roman" w:cs="Times New Roman" w:hint="default"/>
      </w:rPr>
      <w:tblPr/>
      <w:tcPr>
        <w:tcBorders>
          <w:tl2br w:val="nil"/>
          <w:tr2bl w:val="nil"/>
        </w:tcBorders>
        <w:shd w:val="solid" w:color="000000" w:fill="FFFFFF"/>
      </w:tcPr>
    </w:tblStylePr>
    <w:tblStylePr w:type="swCell">
      <w:rPr>
        <w:rFonts w:ascii="Times New Roman" w:hAnsi="Times New Roman" w:cs="Times New Roman" w:hint="default"/>
        <w:b/>
        <w:bCs/>
        <w:i w:val="0"/>
        <w:iCs w:val="0"/>
      </w:rPr>
      <w:tblPr/>
      <w:tcPr>
        <w:tcBorders>
          <w:tl2br w:val="nil"/>
          <w:tr2bl w:val="nil"/>
        </w:tcBorders>
      </w:tcPr>
    </w:tblStylePr>
  </w:style>
  <w:style w:type="table" w:styleId="TableColorful2">
    <w:name w:val="Table Colorful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left w:val="single" w:sz="12" w:space="0" w:color="000000"/>
          <w:tl2br w:val="nil"/>
          <w:tr2bl w:val="nil"/>
        </w:tcBorders>
        <w:shd w:val="solid" w:color="800000" w:fill="FFFFFF"/>
      </w:tcPr>
    </w:tblStylePr>
    <w:tblStylePr w:type="firstCol">
      <w:rPr>
        <w:rFonts w:ascii="Times New Roman" w:hAnsi="Times New Roman" w:cs="Times New Roman" w:hint="default"/>
        <w:b/>
        <w:bCs/>
        <w:i/>
        <w:iCs/>
      </w:rPr>
      <w:tblPr/>
      <w:tcPr>
        <w:tcBorders>
          <w:tl2br w:val="nil"/>
          <w:tr2bl w:val="nil"/>
        </w:tcBorders>
      </w:tcPr>
    </w:tblStylePr>
    <w:tblStylePr w:type="lastCol">
      <w:rPr>
        <w:rFonts w:ascii="Times New Roman" w:hAnsi="Times New Roman" w:cs="Times New Roman" w:hint="default"/>
      </w:rPr>
      <w:tblPr/>
      <w:tcPr>
        <w:tcBorders>
          <w:tl2br w:val="nil"/>
          <w:tr2bl w:val="nil"/>
        </w:tcBorders>
        <w:shd w:val="solid" w:color="C0C0C0" w:fill="FFFFFF"/>
      </w:tcPr>
    </w:tblStylePr>
    <w:tblStylePr w:type="swCell">
      <w:rPr>
        <w:rFonts w:ascii="Times New Roman" w:hAnsi="Times New Roman" w:cs="Times New Roman" w:hint="default"/>
        <w:b/>
        <w:bCs/>
        <w:i w:val="0"/>
        <w:iCs w:val="0"/>
      </w:rPr>
      <w:tblPr/>
      <w:tcPr>
        <w:tcBorders>
          <w:tl2br w:val="nil"/>
          <w:tr2bl w:val="nil"/>
        </w:tcBorders>
      </w:tcPr>
    </w:tblStylePr>
  </w:style>
  <w:style w:type="table" w:styleId="TableColorful3">
    <w:name w:val="Table Colorful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left w:val="single" w:sz="6" w:space="0" w:color="000000"/>
          <w:tl2br w:val="nil"/>
          <w:tr2bl w:val="nil"/>
        </w:tcBorders>
        <w:shd w:val="solid" w:color="008080" w:fill="FFFFFF"/>
      </w:tcPr>
    </w:tblStylePr>
    <w:tblStylePr w:type="firstCol">
      <w:rPr>
        <w:rFonts w:ascii="Times New Roman" w:hAnsi="Times New Roman" w:cs="Times New Roman" w:hint="default"/>
      </w:rPr>
      <w:tblPr/>
      <w:tcPr>
        <w:tcBorders>
          <w:bottom w:val="single" w:sz="36" w:space="0" w:color="000000"/>
          <w:right w:val="single" w:sz="6" w:space="0" w:color="000000"/>
          <w:tl2br w:val="nil"/>
          <w:tr2bl w:val="nil"/>
        </w:tcBorders>
        <w:shd w:val="solid" w:color="008080" w:fill="FFFFFF"/>
      </w:tcPr>
    </w:tblStylePr>
    <w:tblStylePr w:type="nwCell">
      <w:rPr>
        <w:rFonts w:ascii="Times New Roman" w:hAnsi="Times New Roman" w:cs="Times New Roman" w:hint="default"/>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F16CAE"/>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left w:val="double" w:sz="6" w:space="0" w:color="000000"/>
          <w:tl2br w:val="nil"/>
          <w:tr2bl w:val="nil"/>
        </w:tcBorders>
      </w:tcPr>
    </w:tblStylePr>
    <w:tblStylePr w:type="lastRow">
      <w:rPr>
        <w:rFonts w:ascii="Times New Roman" w:hAnsi="Times New Roman" w:cs="Times New Roman" w:hint="default"/>
        <w:b w:val="0"/>
        <w:bCs w:val="0"/>
      </w:rPr>
      <w:tblPr/>
      <w:tcPr>
        <w:tcBorders>
          <w:tl2br w:val="nil"/>
          <w:tr2bl w:val="nil"/>
        </w:tcBorders>
      </w:tcPr>
    </w:tblStylePr>
    <w:tblStylePr w:type="firstCol">
      <w:rPr>
        <w:rFonts w:ascii="Times New Roman" w:hAnsi="Times New Roman" w:cs="Times New Roman" w:hint="default"/>
        <w:b w:val="0"/>
        <w:bCs w:val="0"/>
      </w:rPr>
      <w:tblPr/>
      <w:tcPr>
        <w:tcBorders>
          <w:tl2br w:val="nil"/>
          <w:tr2bl w:val="nil"/>
        </w:tcBorders>
      </w:tcPr>
    </w:tblStylePr>
    <w:tblStylePr w:type="lastCol">
      <w:rPr>
        <w:rFonts w:ascii="Times New Roman" w:hAnsi="Times New Roman" w:cs="Times New Roman" w:hint="default"/>
        <w:b w:val="0"/>
        <w:bCs w:val="0"/>
      </w:rPr>
      <w:tblPr/>
      <w:tcPr>
        <w:tcBorders>
          <w:tl2br w:val="nil"/>
          <w:tr2bl w:val="nil"/>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Columns2">
    <w:name w:val="Table Columns 2"/>
    <w:basedOn w:val="TableNormal"/>
    <w:semiHidden/>
    <w:unhideWhenUsed/>
    <w:qFormat/>
    <w:rsid w:val="00F16CAE"/>
    <w:pPr>
      <w:widowControl w:val="0"/>
      <w:spacing w:after="0" w:line="240" w:lineRule="auto"/>
      <w:jc w:val="both"/>
    </w:pPr>
    <w:rPr>
      <w:rFonts w:ascii="Times New Roman" w:eastAsia="SimSun" w:hAnsi="Times New Roman" w:cs="Times New Roman"/>
      <w:b/>
      <w:bCs/>
      <w:sz w:val="20"/>
      <w:szCs w:val="20"/>
    </w:rPr>
    <w:tblPr>
      <w:tblStyleColBandSize w:val="1"/>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il"/>
          <w:tr2bl w:val="nil"/>
        </w:tcBorders>
        <w:shd w:val="solid" w:color="000080" w:fill="FFFFFF"/>
      </w:tcPr>
    </w:tblStylePr>
    <w:tblStylePr w:type="lastRow">
      <w:rPr>
        <w:rFonts w:ascii="Times New Roman" w:hAnsi="Times New Roman" w:cs="Times New Roman" w:hint="default"/>
        <w:b w:val="0"/>
        <w:bCs w:val="0"/>
      </w:rPr>
      <w:tblPr/>
      <w:tcPr>
        <w:tcBorders>
          <w:tl2br w:val="nil"/>
          <w:tr2bl w:val="nil"/>
        </w:tcBorders>
      </w:tcPr>
    </w:tblStylePr>
    <w:tblStylePr w:type="firstCol">
      <w:rPr>
        <w:rFonts w:ascii="Times New Roman" w:hAnsi="Times New Roman" w:cs="Times New Roman" w:hint="default"/>
        <w:b w:val="0"/>
        <w:bCs w:val="0"/>
        <w:color w:val="000000"/>
      </w:rPr>
      <w:tblPr/>
      <w:tcPr>
        <w:tcBorders>
          <w:tl2br w:val="nil"/>
          <w:tr2bl w:val="nil"/>
        </w:tcBorders>
      </w:tcPr>
    </w:tblStylePr>
    <w:tblStylePr w:type="lastCol">
      <w:rPr>
        <w:rFonts w:ascii="Times New Roman" w:hAnsi="Times New Roman" w:cs="Times New Roman" w:hint="default"/>
        <w:b w:val="0"/>
        <w:bCs w:val="0"/>
      </w:rPr>
      <w:tblPr/>
      <w:tcPr>
        <w:tcBorders>
          <w:tl2br w:val="nil"/>
          <w:tr2bl w:val="nil"/>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Columns3">
    <w:name w:val="Table Columns 3"/>
    <w:basedOn w:val="TableNormal"/>
    <w:semiHidden/>
    <w:unhideWhenUsed/>
    <w:qFormat/>
    <w:rsid w:val="00F16CAE"/>
    <w:pPr>
      <w:widowControl w:val="0"/>
      <w:spacing w:after="0" w:line="240" w:lineRule="auto"/>
      <w:jc w:val="both"/>
    </w:pPr>
    <w:rPr>
      <w:rFonts w:ascii="Times New Roman" w:eastAsia="SimSu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il"/>
          <w:tr2bl w:val="nil"/>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il"/>
          <w:tr2bl w:val="nil"/>
        </w:tcBorders>
      </w:tcPr>
    </w:tblStylePr>
    <w:tblStylePr w:type="firstCol">
      <w:rPr>
        <w:rFonts w:ascii="Times New Roman" w:hAnsi="Times New Roman" w:cs="Times New Roman" w:hint="default"/>
        <w:b w:val="0"/>
        <w:bCs w:val="0"/>
      </w:rPr>
      <w:tblPr/>
      <w:tcPr>
        <w:tcBorders>
          <w:tl2br w:val="nil"/>
          <w:tr2bl w:val="nil"/>
        </w:tcBorders>
      </w:tcPr>
    </w:tblStylePr>
    <w:tblStylePr w:type="lastCol">
      <w:rPr>
        <w:rFonts w:ascii="Times New Roman" w:hAnsi="Times New Roman" w:cs="Times New Roman" w:hint="default"/>
        <w:b w:val="0"/>
        <w:bCs w:val="0"/>
      </w:rPr>
      <w:tblPr/>
      <w:tcPr>
        <w:tcBorders>
          <w:tl2br w:val="nil"/>
          <w:tr2bl w:val="nil"/>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il"/>
          <w:tr2bl w:val="nil"/>
        </w:tcBorders>
      </w:tcPr>
    </w:tblStylePr>
  </w:style>
  <w:style w:type="table" w:styleId="TableColumns4">
    <w:name w:val="Table Columns 4"/>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StyleColBandSize w:val="1"/>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il"/>
          <w:tr2bl w:val="nil"/>
        </w:tcBorders>
        <w:shd w:val="solid" w:color="000000" w:fill="FFFFFF"/>
      </w:tcPr>
    </w:tblStylePr>
    <w:tblStylePr w:type="lastRow">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TableColumns5">
    <w:name w:val="Table Columns 5"/>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left w:val="single" w:sz="6" w:space="0" w:color="808080"/>
          <w:tl2br w:val="nil"/>
          <w:tr2bl w:val="nil"/>
        </w:tcBorders>
      </w:tcPr>
    </w:tblStylePr>
    <w:tblStylePr w:type="lastRow">
      <w:rPr>
        <w:rFonts w:ascii="Times New Roman" w:hAnsi="Times New Roman" w:cs="Times New Roman" w:hint="default"/>
        <w:b/>
        <w:bCs/>
      </w:rPr>
      <w:tblPr/>
      <w:tcPr>
        <w:tcBorders>
          <w:top w:val="single" w:sz="6" w:space="0" w:color="808080"/>
          <w:tl2br w:val="nil"/>
          <w:tr2bl w:val="nil"/>
        </w:tcBorders>
      </w:tcPr>
    </w:tblStylePr>
    <w:tblStylePr w:type="firstCol">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TableGrid1">
    <w:name w:val="Table Grid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il"/>
          <w:tr2bl w:val="nil"/>
        </w:tcBorders>
      </w:tcPr>
    </w:tblStylePr>
    <w:tblStylePr w:type="lastCol">
      <w:rPr>
        <w:rFonts w:ascii="Times New Roman" w:hAnsi="Times New Roman" w:cs="Times New Roman" w:hint="default"/>
        <w:i/>
        <w:iCs/>
      </w:rPr>
      <w:tblPr/>
      <w:tcPr>
        <w:tcBorders>
          <w:tl2br w:val="nil"/>
          <w:tr2bl w:val="nil"/>
        </w:tcBorders>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Grid2">
    <w:name w:val="Table Grid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il"/>
          <w:tr2bl w:val="nil"/>
        </w:tcBorders>
      </w:tcPr>
    </w:tblStylePr>
    <w:tblStylePr w:type="lastRow">
      <w:rPr>
        <w:rFonts w:ascii="Times New Roman" w:hAnsi="Times New Roman" w:cs="Times New Roman" w:hint="default"/>
        <w:b/>
        <w:bCs/>
      </w:rPr>
      <w:tblPr/>
      <w:tcPr>
        <w:tcBorders>
          <w:top w:val="single" w:sz="6" w:space="0" w:color="000000"/>
          <w:tl2br w:val="nil"/>
          <w:tr2bl w:val="nil"/>
        </w:tcBorders>
      </w:tcPr>
    </w:tblStylePr>
    <w:tblStylePr w:type="firstCol">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style>
  <w:style w:type="table" w:styleId="TableGrid3">
    <w:name w:val="Table Grid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left w:val="single" w:sz="6" w:space="0" w:color="000000"/>
          <w:tl2br w:val="nil"/>
          <w:tr2bl w:val="nil"/>
        </w:tcBorders>
        <w:shd w:val="pct30" w:color="FFFF00" w:fill="FFFFFF"/>
      </w:tcPr>
    </w:tblStylePr>
    <w:tblStylePr w:type="lastRow">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Grid4">
    <w:name w:val="Table Grid 4"/>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left w:val="single" w:sz="6" w:space="0" w:color="000000"/>
          <w:tl2br w:val="nil"/>
          <w:tr2bl w:val="nil"/>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il"/>
          <w:tr2bl w:val="nil"/>
        </w:tcBorders>
        <w:shd w:val="pct30" w:color="FFFF00" w:fill="FFFFFF"/>
      </w:tcPr>
    </w:tblStylePr>
    <w:tblStylePr w:type="lastCol">
      <w:rPr>
        <w:rFonts w:ascii="Times New Roman" w:hAnsi="Times New Roman" w:cs="Times New Roman" w:hint="default"/>
        <w:b/>
        <w:bCs/>
        <w:color w:val="auto"/>
      </w:rPr>
      <w:tblPr/>
      <w:tcPr>
        <w:tcBorders>
          <w:tl2br w:val="nil"/>
          <w:tr2bl w:val="nil"/>
        </w:tcBorders>
      </w:tcPr>
    </w:tblStylePr>
  </w:style>
  <w:style w:type="table" w:styleId="TableGrid5">
    <w:name w:val="Table Grid 5"/>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left w:val="single" w:sz="12" w:space="0" w:color="000000"/>
          <w:tl2br w:val="nil"/>
          <w:tr2bl w:val="nil"/>
        </w:tcBorders>
      </w:tcPr>
    </w:tblStylePr>
    <w:tblStylePr w:type="lastRow">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Grid6">
    <w:name w:val="Table Grid 6"/>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left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b/>
        <w:bCs/>
      </w:rPr>
      <w:tblPr/>
      <w:tcPr>
        <w:tcBorders>
          <w:tl2br w:val="nil"/>
          <w:tr2bl w:val="nil"/>
        </w:tcBorders>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Grid7">
    <w:name w:val="Table Grid 7"/>
    <w:basedOn w:val="TableNormal"/>
    <w:semiHidden/>
    <w:unhideWhenUsed/>
    <w:qFormat/>
    <w:rsid w:val="00F16CAE"/>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left w:val="single" w:sz="12" w:space="0" w:color="000000"/>
          <w:tl2br w:val="nil"/>
          <w:tr2bl w:val="nil"/>
        </w:tcBorders>
      </w:tcPr>
    </w:tblStylePr>
    <w:tblStylePr w:type="lastRow">
      <w:rPr>
        <w:rFonts w:ascii="Times New Roman" w:hAnsi="Times New Roman" w:cs="Times New Roman" w:hint="default"/>
        <w:b w:val="0"/>
        <w:bCs w:val="0"/>
      </w:rPr>
      <w:tblPr/>
      <w:tcPr>
        <w:tcBorders>
          <w:top w:val="single" w:sz="6" w:space="0" w:color="000000"/>
          <w:tl2br w:val="nil"/>
          <w:tr2bl w:val="nil"/>
        </w:tcBorders>
      </w:tcPr>
    </w:tblStylePr>
    <w:tblStylePr w:type="firstCol">
      <w:rPr>
        <w:rFonts w:ascii="Times New Roman" w:hAnsi="Times New Roman" w:cs="Times New Roman" w:hint="default"/>
        <w:b w:val="0"/>
        <w:bCs w:val="0"/>
      </w:rPr>
      <w:tblPr/>
      <w:tcPr>
        <w:tcBorders>
          <w:tl2br w:val="nil"/>
          <w:tr2bl w:val="nil"/>
        </w:tcBorders>
      </w:tcPr>
    </w:tblStylePr>
    <w:tblStylePr w:type="lastCol">
      <w:rPr>
        <w:rFonts w:ascii="Times New Roman" w:hAnsi="Times New Roman" w:cs="Times New Roman" w:hint="default"/>
        <w:b w:val="0"/>
        <w:bCs w:val="0"/>
      </w:rPr>
      <w:tblPr/>
      <w:tcPr>
        <w:tcBorders>
          <w:tl2br w:val="nil"/>
          <w:tr2bl w:val="nil"/>
        </w:tcBorders>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Grid8">
    <w:name w:val="Table Grid 8"/>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il"/>
          <w:tr2bl w:val="nil"/>
        </w:tcBorders>
        <w:shd w:val="solid" w:color="000080" w:fill="FFFFFF"/>
      </w:tcPr>
    </w:tblStylePr>
    <w:tblStylePr w:type="lastRow">
      <w:rPr>
        <w:rFonts w:ascii="Times New Roman" w:hAnsi="Times New Roman" w:cs="Times New Roman" w:hint="default"/>
        <w:b/>
        <w:bCs/>
        <w:color w:val="auto"/>
      </w:rPr>
      <w:tblPr/>
      <w:tcPr>
        <w:tcBorders>
          <w:tl2br w:val="nil"/>
          <w:tr2bl w:val="nil"/>
        </w:tcBorders>
      </w:tcPr>
    </w:tblStylePr>
    <w:tblStylePr w:type="lastCol">
      <w:rPr>
        <w:rFonts w:ascii="Times New Roman" w:hAnsi="Times New Roman" w:cs="Times New Roman" w:hint="default"/>
        <w:b/>
        <w:bCs/>
        <w:color w:val="auto"/>
      </w:rPr>
      <w:tblPr/>
      <w:tcPr>
        <w:tcBorders>
          <w:tl2br w:val="nil"/>
          <w:tr2bl w:val="nil"/>
        </w:tcBorders>
      </w:tcPr>
    </w:tblStylePr>
  </w:style>
  <w:style w:type="table" w:styleId="TableList1">
    <w:name w:val="Table List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left w:val="single" w:sz="6" w:space="0" w:color="000000"/>
          <w:tl2br w:val="nil"/>
          <w:tr2bl w:val="nil"/>
        </w:tcBorders>
        <w:shd w:val="solid" w:color="C0C0C0" w:fill="FFFFFF"/>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band1Horz">
      <w:rPr>
        <w:rFonts w:ascii="Times New Roman" w:hAnsi="Times New Roman" w:cs="Times New Roman" w:hint="default"/>
        <w:color w:val="auto"/>
      </w:rPr>
      <w:tblPr/>
      <w:tcPr>
        <w:tcBorders>
          <w:tl2br w:val="nil"/>
          <w:tr2bl w:val="nil"/>
        </w:tcBorders>
        <w:shd w:val="solid" w:color="C0C0C0" w:fill="FFFFFF"/>
      </w:tcPr>
    </w:tblStylePr>
    <w:tblStylePr w:type="band2Horz">
      <w:rPr>
        <w:rFonts w:ascii="Times New Roman" w:hAnsi="Times New Roman" w:cs="Times New Roman" w:hint="default"/>
        <w:color w:val="auto"/>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List2">
    <w:name w:val="Table List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left w:val="single" w:sz="6" w:space="0" w:color="000000"/>
          <w:tl2br w:val="nil"/>
          <w:tr2bl w:val="nil"/>
        </w:tcBorders>
        <w:shd w:val="pct75" w:color="008080" w:fill="008000"/>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band1Horz">
      <w:rPr>
        <w:rFonts w:ascii="Times New Roman" w:hAnsi="Times New Roman" w:cs="Times New Roman" w:hint="default"/>
        <w:color w:val="auto"/>
      </w:rPr>
      <w:tblPr/>
      <w:tcPr>
        <w:tcBorders>
          <w:tl2br w:val="nil"/>
          <w:tr2bl w:val="nil"/>
        </w:tcBorders>
        <w:shd w:val="pct20" w:color="00FF00" w:fill="FFFFFF"/>
      </w:tcPr>
    </w:tblStylePr>
    <w:tblStylePr w:type="band2Horz">
      <w:rPr>
        <w:rFonts w:ascii="Times New Roman" w:hAnsi="Times New Roman" w:cs="Times New Roman" w:hint="default"/>
        <w:color w:val="auto"/>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List3">
    <w:name w:val="Table List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left w:val="single" w:sz="12" w:space="0" w:color="000000"/>
          <w:tl2br w:val="nil"/>
          <w:tr2bl w:val="nil"/>
        </w:tcBorders>
      </w:tcPr>
    </w:tblStylePr>
    <w:tblStylePr w:type="lastRow">
      <w:rPr>
        <w:rFonts w:ascii="Times New Roman" w:hAnsi="Times New Roman" w:cs="Times New Roman" w:hint="default"/>
      </w:rPr>
      <w:tblPr/>
      <w:tcPr>
        <w:tcBorders>
          <w:top w:val="single" w:sz="12" w:space="0" w:color="000000"/>
          <w:tl2br w:val="nil"/>
          <w:tr2bl w:val="nil"/>
        </w:tcBorders>
      </w:tcPr>
    </w:tblStylePr>
    <w:tblStylePr w:type="swCell">
      <w:rPr>
        <w:rFonts w:ascii="Times New Roman" w:hAnsi="Times New Roman" w:cs="Times New Roman" w:hint="default"/>
        <w:i/>
        <w:iCs/>
        <w:color w:val="000080"/>
      </w:rPr>
      <w:tblPr/>
      <w:tcPr>
        <w:tcBorders>
          <w:tl2br w:val="nil"/>
          <w:tr2bl w:val="nil"/>
        </w:tcBorders>
      </w:tcPr>
    </w:tblStylePr>
  </w:style>
  <w:style w:type="table" w:styleId="TableList4">
    <w:name w:val="Table List 4"/>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left w:val="single" w:sz="12" w:space="0" w:color="000000"/>
          <w:tl2br w:val="nil"/>
          <w:tr2bl w:val="nil"/>
        </w:tcBorders>
      </w:tcPr>
    </w:tblStylePr>
    <w:tblStylePr w:type="firstCol">
      <w:rPr>
        <w:rFonts w:ascii="Times New Roman" w:hAnsi="Times New Roman" w:cs="Times New Roman" w:hint="default"/>
        <w:b/>
        <w:bCs/>
      </w:rPr>
      <w:tblPr/>
      <w:tcPr>
        <w:tcBorders>
          <w:tl2br w:val="nil"/>
          <w:tr2bl w:val="nil"/>
        </w:tcBorders>
      </w:tcPr>
    </w:tblStylePr>
  </w:style>
  <w:style w:type="table" w:styleId="TableList6">
    <w:name w:val="Table List 6"/>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left w:val="single" w:sz="12" w:space="0" w:color="000000"/>
          <w:tl2br w:val="nil"/>
          <w:tr2bl w:val="nil"/>
        </w:tcBorders>
      </w:tcPr>
    </w:tblStylePr>
    <w:tblStylePr w:type="firstCol">
      <w:rPr>
        <w:rFonts w:ascii="Times New Roman" w:hAnsi="Times New Roman" w:cs="Times New Roman" w:hint="default"/>
        <w:b/>
        <w:bCs/>
      </w:rPr>
      <w:tblPr/>
      <w:tcPr>
        <w:tcBorders>
          <w:right w:val="single" w:sz="12" w:space="0" w:color="000000"/>
          <w:tl2br w:val="nil"/>
          <w:tr2bl w:val="nil"/>
        </w:tcBorders>
      </w:tcPr>
    </w:tblStylePr>
    <w:tblStylePr w:type="band1Horz">
      <w:rPr>
        <w:rFonts w:ascii="Times New Roman" w:hAnsi="Times New Roman" w:cs="Times New Roman" w:hint="default"/>
      </w:rPr>
      <w:tblPr/>
      <w:tcPr>
        <w:tcBorders>
          <w:tl2br w:val="nil"/>
          <w:tr2bl w:val="nil"/>
        </w:tcBorders>
        <w:shd w:val="pct25" w:color="000000" w:fill="FFFFFF"/>
      </w:tcPr>
    </w:tblStylePr>
    <w:tblStylePr w:type="nwCell">
      <w:rPr>
        <w:rFonts w:ascii="Times New Roman" w:hAnsi="Times New Roman" w:cs="Times New Roman" w:hint="default"/>
      </w:rPr>
      <w:tblPr/>
      <w:tcPr>
        <w:tcBorders>
          <w:tl2br w:val="single" w:sz="6" w:space="0" w:color="000000"/>
          <w:tr2bl w:val="nil"/>
        </w:tcBorders>
      </w:tcPr>
    </w:tblStylePr>
  </w:style>
  <w:style w:type="table" w:styleId="TableList7">
    <w:name w:val="Table List 7"/>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left w:val="single" w:sz="12" w:space="0" w:color="008000"/>
          <w:tl2br w:val="nil"/>
          <w:tr2bl w:val="nil"/>
        </w:tcBorders>
        <w:shd w:val="solid" w:color="C0C0C0" w:fill="FFFFFF"/>
      </w:tcPr>
    </w:tblStylePr>
    <w:tblStylePr w:type="lastRow">
      <w:rPr>
        <w:rFonts w:ascii="Times New Roman" w:hAnsi="Times New Roman" w:cs="Times New Roman" w:hint="default"/>
        <w:b/>
        <w:bCs/>
      </w:rPr>
      <w:tblPr/>
      <w:tcPr>
        <w:tcBorders>
          <w:top w:val="single" w:sz="12" w:space="0" w:color="008000"/>
          <w:tl2br w:val="nil"/>
          <w:tr2bl w:val="nil"/>
        </w:tcBorders>
      </w:tcPr>
    </w:tblStylePr>
    <w:tblStylePr w:type="firstCol">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band1Horz">
      <w:rPr>
        <w:rFonts w:ascii="Times New Roman" w:hAnsi="Times New Roman" w:cs="Times New Roman" w:hint="default"/>
        <w:color w:val="auto"/>
      </w:rPr>
      <w:tblPr/>
      <w:tcPr>
        <w:tcBorders>
          <w:tl2br w:val="nil"/>
          <w:tr2bl w:val="nil"/>
        </w:tcBorders>
        <w:shd w:val="pct20" w:color="000000" w:fill="FFFFFF"/>
      </w:tcPr>
    </w:tblStylePr>
    <w:tblStylePr w:type="band2Horz">
      <w:rPr>
        <w:rFonts w:ascii="Times New Roman" w:hAnsi="Times New Roman" w:cs="Times New Roman" w:hint="default"/>
      </w:rPr>
      <w:tblPr/>
      <w:tcPr>
        <w:tcBorders>
          <w:tl2br w:val="nil"/>
          <w:tr2bl w:val="nil"/>
        </w:tcBorders>
        <w:shd w:val="pct25" w:color="FFFF00" w:fill="FFFFFF"/>
      </w:tcPr>
    </w:tblStylePr>
  </w:style>
  <w:style w:type="table" w:styleId="TableList8">
    <w:name w:val="Table List 8"/>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left w:val="single" w:sz="6" w:space="0" w:color="000000"/>
          <w:tl2br w:val="nil"/>
          <w:tr2bl w:val="nil"/>
        </w:tcBorders>
        <w:shd w:val="solid" w:color="FFFF00" w:fill="FFFFFF"/>
      </w:tcPr>
    </w:tblStylePr>
    <w:tblStylePr w:type="lastRow">
      <w:rPr>
        <w:rFonts w:ascii="Times New Roman" w:hAnsi="Times New Roman" w:cs="Times New Roman" w:hint="default"/>
        <w:b/>
        <w:bCs/>
      </w:rPr>
      <w:tblPr/>
      <w:tcPr>
        <w:tcBorders>
          <w:top w:val="single" w:sz="6" w:space="0" w:color="000000"/>
          <w:tl2br w:val="nil"/>
          <w:tr2bl w:val="nil"/>
        </w:tcBorders>
      </w:tcPr>
    </w:tblStylePr>
    <w:tblStylePr w:type="firstCol">
      <w:rPr>
        <w:rFonts w:ascii="Times New Roman" w:hAnsi="Times New Roman" w:cs="Times New Roman" w:hint="default"/>
        <w:b/>
        <w:bCs/>
      </w:rPr>
      <w:tblPr/>
      <w:tcPr>
        <w:tcBorders>
          <w:tl2br w:val="nil"/>
          <w:tr2bl w:val="nil"/>
        </w:tcBorders>
      </w:tcPr>
    </w:tblStylePr>
    <w:tblStylePr w:type="lastCol">
      <w:rPr>
        <w:rFonts w:ascii="Times New Roman" w:hAnsi="Times New Roman" w:cs="Times New Roman" w:hint="default"/>
        <w:b/>
        <w:bCs/>
      </w:rPr>
      <w:tblPr/>
      <w:tcPr>
        <w:tcBorders>
          <w:tl2br w:val="nil"/>
          <w:tr2bl w:val="nil"/>
        </w:tcBorders>
      </w:tcPr>
    </w:tblStylePr>
    <w:tblStylePr w:type="band1Horz">
      <w:rPr>
        <w:rFonts w:ascii="Times New Roman" w:hAnsi="Times New Roman" w:cs="Times New Roman" w:hint="default"/>
        <w:color w:val="auto"/>
      </w:rPr>
      <w:tblPr/>
      <w:tcPr>
        <w:tcBorders>
          <w:tl2br w:val="nil"/>
          <w:tr2bl w:val="nil"/>
        </w:tcBorders>
        <w:shd w:val="pct25" w:color="FFFF00" w:fill="FFFFFF"/>
      </w:tcPr>
    </w:tblStylePr>
    <w:tblStylePr w:type="band2Horz">
      <w:rPr>
        <w:rFonts w:ascii="Times New Roman" w:hAnsi="Times New Roman" w:cs="Times New Roman" w:hint="default"/>
      </w:rPr>
      <w:tblPr/>
      <w:tcPr>
        <w:tcBorders>
          <w:tl2br w:val="nil"/>
          <w:tr2bl w:val="nil"/>
        </w:tcBorders>
        <w:shd w:val="pct50" w:color="FF0000" w:fill="FFFFFF"/>
      </w:tcPr>
    </w:tblStylePr>
    <w:tblStylePr w:type="nwCell">
      <w:rPr>
        <w:rFonts w:ascii="Times New Roman" w:hAnsi="Times New Roman" w:cs="Times New Roman" w:hint="default"/>
      </w:rPr>
      <w:tblPr/>
      <w:tcPr>
        <w:tcBorders>
          <w:tl2br w:val="single" w:sz="6" w:space="0" w:color="auto"/>
          <w:tr2bl w:val="nil"/>
        </w:tcBorders>
      </w:tcPr>
    </w:tblStylePr>
  </w:style>
  <w:style w:type="table" w:styleId="Table3Deffects1">
    <w:name w:val="Table 3D effects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left w:val="single" w:sz="6" w:space="0" w:color="808080"/>
          <w:tl2br w:val="nil"/>
          <w:tr2bl w:val="nil"/>
        </w:tcBorders>
      </w:tcPr>
    </w:tblStylePr>
    <w:tblStylePr w:type="lastRow">
      <w:rPr>
        <w:rFonts w:ascii="Times New Roman" w:hAnsi="Times New Roman" w:cs="Times New Roman" w:hint="default"/>
      </w:rPr>
      <w:tblPr/>
      <w:tcPr>
        <w:tcBorders>
          <w:top w:val="single" w:sz="6" w:space="0" w:color="FFFFFF"/>
          <w:tl2br w:val="nil"/>
          <w:tr2bl w:val="nil"/>
        </w:tcBorders>
      </w:tcPr>
    </w:tblStylePr>
    <w:tblStylePr w:type="firstCol">
      <w:rPr>
        <w:rFonts w:ascii="Times New Roman" w:hAnsi="Times New Roman" w:cs="Times New Roman" w:hint="default"/>
        <w:b/>
        <w:bCs/>
      </w:rPr>
      <w:tblPr/>
      <w:tcPr>
        <w:tcBorders>
          <w:right w:val="single" w:sz="6" w:space="0" w:color="808080"/>
          <w:tl2br w:val="nil"/>
          <w:tr2bl w:val="nil"/>
        </w:tcBorders>
      </w:tcPr>
    </w:tblStylePr>
    <w:tblStylePr w:type="lastCol">
      <w:rPr>
        <w:rFonts w:ascii="Times New Roman" w:hAnsi="Times New Roman" w:cs="Times New Roman" w:hint="default"/>
      </w:rPr>
      <w:tblPr/>
      <w:tcPr>
        <w:tcBorders>
          <w:bottom w:val="single" w:sz="6" w:space="0" w:color="FFFFFF"/>
          <w:tl2br w:val="nil"/>
          <w:tr2bl w:val="nil"/>
        </w:tcBorders>
      </w:tcPr>
    </w:tblStylePr>
    <w:tblStylePr w:type="neCell">
      <w:rPr>
        <w:rFonts w:ascii="Times New Roman" w:hAnsi="Times New Roman" w:cs="Times New Roman" w:hint="default"/>
      </w:rPr>
      <w:tblPr/>
      <w:tcPr>
        <w:tcBorders>
          <w:left w:val="nil"/>
          <w:bottom w:val="nil"/>
          <w:tl2br w:val="nil"/>
          <w:tr2bl w:val="nil"/>
        </w:tcBorders>
      </w:tcPr>
    </w:tblStylePr>
    <w:tblStylePr w:type="nwCell">
      <w:rPr>
        <w:rFonts w:ascii="Times New Roman" w:hAnsi="Times New Roman" w:cs="Times New Roman" w:hint="default"/>
      </w:rPr>
      <w:tblPr/>
      <w:tcPr>
        <w:tcBorders>
          <w:left w:val="nil"/>
          <w:right w:val="nil"/>
          <w:tl2br w:val="nil"/>
          <w:tr2bl w:val="nil"/>
        </w:tcBorders>
      </w:tcPr>
    </w:tblStylePr>
    <w:tblStylePr w:type="seCell">
      <w:rPr>
        <w:rFonts w:ascii="Times New Roman" w:hAnsi="Times New Roman" w:cs="Times New Roman" w:hint="default"/>
      </w:rPr>
      <w:tblPr/>
      <w:tcPr>
        <w:tcBorders>
          <w:top w:val="nil"/>
          <w:bottom w:val="nil"/>
          <w:tl2br w:val="nil"/>
          <w:tr2bl w:val="nil"/>
        </w:tcBorders>
      </w:tcPr>
    </w:tblStylePr>
    <w:tblStylePr w:type="swCell">
      <w:rPr>
        <w:rFonts w:ascii="Times New Roman" w:hAnsi="Times New Roman" w:cs="Times New Roman" w:hint="default"/>
        <w:color w:val="000080"/>
      </w:rPr>
      <w:tblPr/>
      <w:tcPr>
        <w:tcBorders>
          <w:top w:val="nil"/>
          <w:right w:val="nil"/>
          <w:tl2br w:val="nil"/>
          <w:tr2bl w:val="nil"/>
        </w:tcBorders>
      </w:tcPr>
    </w:tblStylePr>
  </w:style>
  <w:style w:type="table" w:styleId="Table3Deffects2">
    <w:name w:val="Table 3D effects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il"/>
          <w:tr2bl w:val="nil"/>
        </w:tcBorders>
      </w:tcPr>
    </w:tblStylePr>
    <w:tblStylePr w:type="firstCol">
      <w:rPr>
        <w:rFonts w:ascii="Times New Roman" w:hAnsi="Times New Roman" w:cs="Times New Roman" w:hint="default"/>
      </w:rPr>
      <w:tblPr/>
      <w:tcPr>
        <w:tcBorders>
          <w:top w:val="nil"/>
          <w:left w:val="nil"/>
          <w:right w:val="single" w:sz="6" w:space="0" w:color="808080"/>
          <w:tl2br w:val="nil"/>
          <w:tr2bl w:val="nil"/>
        </w:tcBorders>
      </w:tcPr>
    </w:tblStylePr>
    <w:tblStylePr w:type="lastCol">
      <w:rPr>
        <w:rFonts w:ascii="Times New Roman" w:hAnsi="Times New Roman" w:cs="Times New Roman" w:hint="default"/>
      </w:rPr>
      <w:tblPr/>
      <w:tcPr>
        <w:tcBorders>
          <w:right w:val="single" w:sz="6" w:space="0" w:color="FFFFFF"/>
          <w:tl2br w:val="nil"/>
          <w:tr2bl w:val="nil"/>
        </w:tcBorders>
      </w:tcPr>
    </w:tblStylePr>
    <w:tblStylePr w:type="band1Horz">
      <w:rPr>
        <w:rFonts w:ascii="Times New Roman" w:hAnsi="Times New Roman" w:cs="Times New Roman" w:hint="default"/>
      </w:rPr>
      <w:tblPr/>
      <w:tcPr>
        <w:tcBorders>
          <w:top w:val="single" w:sz="6" w:space="0" w:color="808080"/>
          <w:left w:val="single" w:sz="6" w:space="0" w:color="FFFFFF"/>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3Deffects3">
    <w:name w:val="Table 3D effects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StyleRowBandSize w:val="1"/>
      <w:tblStyleColBandSize w:val="1"/>
      <w:tblCellMar>
        <w:top w:w="0" w:type="dxa"/>
        <w:left w:w="108" w:type="dxa"/>
        <w:bottom w:w="0" w:type="dxa"/>
        <w:right w:w="108" w:type="dxa"/>
      </w:tblCellMar>
    </w:tblPr>
    <w:tblStylePr w:type="firstRow">
      <w:rPr>
        <w:rFonts w:ascii="Times New Roman" w:hAnsi="Times New Roman" w:cs="Times New Roman" w:hint="default"/>
        <w:b/>
        <w:bCs/>
      </w:rPr>
      <w:tblPr/>
      <w:tcPr>
        <w:tcBorders>
          <w:tl2br w:val="nil"/>
          <w:tr2bl w:val="nil"/>
        </w:tcBorders>
      </w:tcPr>
    </w:tblStylePr>
    <w:tblStylePr w:type="firstCol">
      <w:rPr>
        <w:rFonts w:ascii="Times New Roman" w:hAnsi="Times New Roman" w:cs="Times New Roman" w:hint="default"/>
      </w:rPr>
      <w:tblPr/>
      <w:tcPr>
        <w:tcBorders>
          <w:top w:val="nil"/>
          <w:left w:val="nil"/>
          <w:right w:val="single" w:sz="6" w:space="0" w:color="808080"/>
          <w:tl2br w:val="nil"/>
          <w:tr2bl w:val="nil"/>
        </w:tcBorders>
      </w:tcPr>
    </w:tblStylePr>
    <w:tblStylePr w:type="lastCol">
      <w:rPr>
        <w:rFonts w:ascii="Times New Roman" w:hAnsi="Times New Roman" w:cs="Times New Roman" w:hint="default"/>
      </w:rPr>
      <w:tblPr/>
      <w:tcPr>
        <w:tcBorders>
          <w:right w:val="single" w:sz="6" w:space="0" w:color="FFFFFF"/>
          <w:tl2br w:val="nil"/>
          <w:tr2bl w:val="nil"/>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left w:val="single" w:sz="6" w:space="0" w:color="FFFFFF"/>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Contemporary">
    <w:name w:val="Table Contemporary"/>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il"/>
          <w:tr2bl w:val="nil"/>
        </w:tcBorders>
        <w:shd w:val="pct20" w:color="000000" w:fill="FFFFFF"/>
      </w:tcPr>
    </w:tblStylePr>
    <w:tblStylePr w:type="band1Horz">
      <w:rPr>
        <w:rFonts w:ascii="Times New Roman" w:hAnsi="Times New Roman" w:cs="Times New Roman" w:hint="default"/>
        <w:color w:val="auto"/>
      </w:rPr>
      <w:tblPr/>
      <w:tcPr>
        <w:tcBorders>
          <w:tl2br w:val="nil"/>
          <w:tr2bl w:val="nil"/>
        </w:tcBorders>
        <w:shd w:val="pct5" w:color="000000" w:fill="FFFFFF"/>
      </w:tcPr>
    </w:tblStylePr>
    <w:tblStylePr w:type="band2Horz">
      <w:rPr>
        <w:rFonts w:ascii="Times New Roman" w:hAnsi="Times New Roman" w:cs="Times New Roman" w:hint="default"/>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il"/>
          <w:tr2bl w:val="nil"/>
        </w:tcBorders>
      </w:tcPr>
    </w:tblStylePr>
  </w:style>
  <w:style w:type="table" w:styleId="TableProfessional">
    <w:name w:val="Table Professional"/>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left w:val="single" w:sz="12" w:space="0" w:color="000000"/>
          <w:tl2br w:val="nil"/>
          <w:tr2bl w:val="nil"/>
        </w:tcBorders>
      </w:tcPr>
    </w:tblStylePr>
    <w:tblStylePr w:type="lastRow">
      <w:rPr>
        <w:rFonts w:ascii="Times New Roman" w:hAnsi="Times New Roman" w:cs="Times New Roman" w:hint="default"/>
      </w:rPr>
      <w:tblPr/>
      <w:tcPr>
        <w:tcBorders>
          <w:top w:val="single" w:sz="12" w:space="0" w:color="000000"/>
          <w:tl2br w:val="nil"/>
          <w:tr2bl w:val="nil"/>
        </w:tcBorders>
        <w:shd w:val="pct25" w:color="800080" w:fill="FFFFFF"/>
      </w:tcPr>
    </w:tblStylePr>
    <w:tblStylePr w:type="firstCol">
      <w:rPr>
        <w:rFonts w:ascii="Times New Roman" w:hAnsi="Times New Roman" w:cs="Times New Roman" w:hint="default"/>
      </w:rPr>
      <w:tblPr/>
      <w:tcPr>
        <w:tcBorders>
          <w:right w:val="single" w:sz="12" w:space="0" w:color="000000"/>
          <w:tl2br w:val="nil"/>
          <w:tr2bl w:val="nil"/>
        </w:tcBorders>
      </w:tcPr>
    </w:tblStylePr>
    <w:tblStylePr w:type="lastCol">
      <w:rPr>
        <w:rFonts w:ascii="Times New Roman" w:hAnsi="Times New Roman" w:cs="Times New Roman" w:hint="default"/>
      </w:rPr>
      <w:tblPr/>
      <w:tcPr>
        <w:tcBorders>
          <w:bottom w:val="single" w:sz="12" w:space="0" w:color="000000"/>
          <w:tl2br w:val="nil"/>
          <w:tr2bl w:val="nil"/>
        </w:tcBorders>
      </w:tcPr>
    </w:tblStylePr>
    <w:tblStylePr w:type="band1Horz">
      <w:rPr>
        <w:rFonts w:ascii="Times New Roman" w:hAnsi="Times New Roman" w:cs="Times New Roman" w:hint="default"/>
      </w:rPr>
      <w:tblPr/>
      <w:tcPr>
        <w:tcBorders>
          <w:left w:val="single" w:sz="6" w:space="0" w:color="000000"/>
          <w:tl2br w:val="nil"/>
          <w:tr2bl w:val="nil"/>
        </w:tcBorders>
        <w:shd w:val="pct25" w:color="808000" w:fill="FFFFFF"/>
      </w:tcPr>
    </w:tblStylePr>
    <w:tblStylePr w:type="neCell">
      <w:rPr>
        <w:rFonts w:ascii="Times New Roman" w:hAnsi="Times New Roman" w:cs="Times New Roman" w:hint="default"/>
        <w:b/>
        <w:bCs/>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Subtle2">
    <w:name w:val="Table Subtle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left w:val="single" w:sz="12" w:space="0" w:color="000000"/>
          <w:tl2br w:val="nil"/>
          <w:tr2bl w:val="nil"/>
        </w:tcBorders>
      </w:tcPr>
    </w:tblStylePr>
    <w:tblStylePr w:type="lastRow">
      <w:rPr>
        <w:rFonts w:ascii="Times New Roman" w:hAnsi="Times New Roman" w:cs="Times New Roman" w:hint="default"/>
      </w:rPr>
      <w:tblPr/>
      <w:tcPr>
        <w:tcBorders>
          <w:top w:val="single" w:sz="12" w:space="0" w:color="000000"/>
          <w:tl2br w:val="nil"/>
          <w:tr2bl w:val="nil"/>
        </w:tcBorders>
      </w:tcPr>
    </w:tblStylePr>
    <w:tblStylePr w:type="firstCol">
      <w:rPr>
        <w:rFonts w:ascii="Times New Roman" w:hAnsi="Times New Roman" w:cs="Times New Roman" w:hint="default"/>
      </w:rPr>
      <w:tblPr/>
      <w:tcPr>
        <w:tcBorders>
          <w:right w:val="single" w:sz="12" w:space="0" w:color="000000"/>
          <w:tl2br w:val="nil"/>
          <w:tr2bl w:val="nil"/>
        </w:tcBorders>
        <w:shd w:val="pct25" w:color="008000" w:fill="FFFFFF"/>
      </w:tcPr>
    </w:tblStylePr>
    <w:tblStylePr w:type="lastCol">
      <w:rPr>
        <w:rFonts w:ascii="Times New Roman" w:hAnsi="Times New Roman" w:cs="Times New Roman" w:hint="default"/>
      </w:rPr>
      <w:tblPr/>
      <w:tcPr>
        <w:tcBorders>
          <w:bottom w:val="single" w:sz="12" w:space="0" w:color="000000"/>
          <w:tl2br w:val="nil"/>
          <w:tr2bl w:val="nil"/>
        </w:tcBorders>
        <w:shd w:val="pct25" w:color="808000" w:fill="FFFFFF"/>
      </w:tcPr>
    </w:tblStylePr>
    <w:tblStylePr w:type="neCell">
      <w:rPr>
        <w:rFonts w:ascii="Times New Roman" w:hAnsi="Times New Roman" w:cs="Times New Roman" w:hint="default"/>
        <w:b/>
        <w:bCs/>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TableWeb1">
    <w:name w:val="Table Web 1"/>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il"/>
          <w:tr2bl w:val="nil"/>
        </w:tcBorders>
      </w:tcPr>
    </w:tblStylePr>
  </w:style>
  <w:style w:type="table" w:styleId="TableWeb2">
    <w:name w:val="Table Web 2"/>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il"/>
          <w:tr2bl w:val="nil"/>
        </w:tcBorders>
      </w:tcPr>
    </w:tblStylePr>
  </w:style>
  <w:style w:type="table" w:styleId="TableWeb3">
    <w:name w:val="Table Web 3"/>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il"/>
          <w:tr2bl w:val="nil"/>
        </w:tcBorders>
      </w:tcPr>
    </w:tblStylePr>
  </w:style>
  <w:style w:type="table" w:styleId="TableGrid">
    <w:name w:val="Table Grid"/>
    <w:basedOn w:val="TableNormal"/>
    <w:uiPriority w:val="59"/>
    <w:rsid w:val="00F1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F16CA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F16CAE"/>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000000"/>
          <w:left w:val="single" w:sz="8" w:space="0" w:color="000000"/>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C0C0C0"/>
      </w:tcPr>
    </w:tblStylePr>
    <w:tblStylePr w:type="band1Horz">
      <w:rPr>
        <w:rFonts w:ascii="Times New Roman" w:hAnsi="Times New Roman" w:cs="Times New Roman" w:hint="default"/>
      </w:rPr>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000000"/>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tcPr>
    </w:tblStylePr>
    <w:tblStylePr w:type="band1Horz">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C0C0C0"/>
      </w:tcPr>
    </w:tblStylePr>
    <w:tblStylePr w:type="band1Horz">
      <w:rPr>
        <w:rFonts w:ascii="Times New Roman" w:hAnsi="Times New Roman" w:cs="Times New Roman" w:hint="default"/>
      </w:rPr>
      <w:tblPr/>
      <w:tcPr>
        <w:tcBorders>
          <w:insideH w:val="nil"/>
          <w:insideV w:val="nil"/>
        </w:tcBorders>
        <w:shd w:val="clear" w:color="auto" w:fill="C0C0C0"/>
      </w:tcPr>
    </w:tblStylePr>
    <w:tblStylePr w:type="band2Horz">
      <w:rPr>
        <w:rFonts w:ascii="Times New Roman" w:hAnsi="Times New Roman" w:cs="Times New Roman" w:hint="default"/>
      </w:rPr>
      <w:tblPr/>
      <w:tcPr>
        <w:tcBorders>
          <w:insideH w:val="nil"/>
          <w:insideV w:val="nil"/>
        </w:tcBorders>
      </w:tcPr>
    </w:tblStylePr>
  </w:style>
  <w:style w:type="table" w:styleId="MediumShading2">
    <w:name w:val="Medium Shading 2"/>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000000"/>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000000"/>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rFonts w:ascii="Times New Roman" w:hAnsi="Times New Roman" w:cs="Times New Roman" w:hint="default"/>
        <w:b/>
        <w:bCs/>
        <w:color w:val="1F497D"/>
      </w:rPr>
      <w:tblPr/>
      <w:tcPr>
        <w:tcBorders>
          <w:top w:val="single" w:sz="8" w:space="0" w:color="000000"/>
          <w:left w:val="single" w:sz="8" w:space="0" w:color="000000"/>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tcBorders>
      </w:tcPr>
    </w:tblStylePr>
    <w:tblStylePr w:type="band1Vert">
      <w:rPr>
        <w:rFonts w:ascii="Times New Roman" w:hAnsi="Times New Roman" w:cs="Times New Roman" w:hint="default"/>
      </w:rPr>
      <w:tblPr/>
      <w:tcPr>
        <w:shd w:val="clear" w:color="auto" w:fill="C0C0C0"/>
      </w:tcPr>
    </w:tblStylePr>
    <w:tblStylePr w:type="band1Horz">
      <w:rPr>
        <w:rFonts w:ascii="Times New Roman" w:hAnsi="Times New Roman" w:cs="Times New Roman" w:hint="default"/>
      </w:rPr>
      <w:tblPr/>
      <w:tcPr>
        <w:shd w:val="clear" w:color="auto" w:fill="C0C0C0"/>
      </w:tcPr>
    </w:tblStylePr>
  </w:style>
  <w:style w:type="table" w:styleId="MediumList2">
    <w:name w:val="Medium List 2"/>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000000"/>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000000"/>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000000"/>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C0C0C0"/>
      </w:tcPr>
    </w:tblStylePr>
    <w:tblStylePr w:type="band1Horz">
      <w:rPr>
        <w:rFonts w:ascii="SimSun" w:eastAsia="SimSun" w:hAnsi="SimSun" w:cs="Times New Roman" w:hint="eastAsia"/>
      </w:rPr>
      <w:tblPr/>
      <w:tcPr>
        <w:tcBorders>
          <w:top w:val="nil"/>
          <w:left w:val="nil"/>
          <w:insideH w:val="nil"/>
          <w:insideV w:val="nil"/>
        </w:tcBorders>
        <w:shd w:val="clear" w:color="auto" w:fill="C0C0C0"/>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
    <w:name w:val="Medium Grid 1"/>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404040"/>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808080"/>
      </w:tcPr>
    </w:tblStylePr>
    <w:tblStylePr w:type="band1Horz">
      <w:rPr>
        <w:rFonts w:ascii="Times New Roman" w:hAnsi="Times New Roman" w:cs="Times New Roman" w:hint="default"/>
      </w:rPr>
      <w:tblPr/>
      <w:tcPr>
        <w:shd w:val="clear" w:color="auto" w:fill="808080"/>
      </w:tcPr>
    </w:tblStylePr>
  </w:style>
  <w:style w:type="table" w:styleId="MediumGrid2">
    <w:name w:val="Medium Grid 2"/>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ascii="SimSun" w:eastAsia="SimSun" w:hAnsi="SimSun" w:cs="Times New Roman" w:hint="eastAsia"/>
        <w:b/>
        <w:bCs/>
        <w:color w:val="000000"/>
      </w:rPr>
      <w:tblPr/>
      <w:tcPr>
        <w:shd w:val="clear" w:color="auto" w:fill="E6E6E6"/>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CCCCCC"/>
      </w:tcPr>
    </w:tblStylePr>
    <w:tblStylePr w:type="band1Vert">
      <w:rPr>
        <w:rFonts w:ascii="SimSun" w:eastAsia="SimSun" w:hAnsi="SimSun" w:cs="Times New Roman" w:hint="eastAsia"/>
      </w:rPr>
      <w:tblPr/>
      <w:tcPr>
        <w:shd w:val="clear" w:color="auto" w:fill="808080"/>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808080"/>
      </w:tcPr>
    </w:tblStylePr>
    <w:tblStylePr w:type="nwCell">
      <w:rPr>
        <w:rFonts w:ascii="SimSun" w:eastAsia="SimSun" w:hAnsi="SimSun" w:cs="Times New Roman" w:hint="eastAsia"/>
      </w:rPr>
      <w:tblPr/>
      <w:tcPr>
        <w:shd w:val="clear" w:color="auto" w:fill="FFFFFF"/>
      </w:tcPr>
    </w:tblStylePr>
  </w:style>
  <w:style w:type="table" w:styleId="MediumGrid3">
    <w:name w:val="Medium Grid 3"/>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000000"/>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000000"/>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000000"/>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000000"/>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000000"/>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ascii="Times New Roman" w:hAnsi="Times New Roman" w:cs="Times New Roman" w:hint="default"/>
        <w:b/>
        <w:bCs/>
      </w:rPr>
      <w:tblPr/>
      <w:tcPr>
        <w:tcBorders>
          <w:top w:val="nil"/>
          <w:left w:val="single" w:sz="24" w:space="0" w:color="C0504D"/>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000000"/>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000000"/>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000000"/>
      </w:tcPr>
    </w:tblStylePr>
    <w:tblStylePr w:type="band1Vert">
      <w:rPr>
        <w:rFonts w:ascii="Times New Roman" w:hAnsi="Times New Roman" w:cs="Times New Roman" w:hint="default"/>
      </w:rPr>
      <w:tblPr/>
      <w:tcPr>
        <w:shd w:val="clear" w:color="auto" w:fill="999999"/>
      </w:tcPr>
    </w:tblStylePr>
    <w:tblStylePr w:type="band1Horz">
      <w:rPr>
        <w:rFonts w:ascii="Times New Roman" w:hAnsi="Times New Roman" w:cs="Times New Roman" w:hint="default"/>
      </w:rPr>
      <w:tblPr/>
      <w:tcPr>
        <w:shd w:val="clear" w:color="auto" w:fill="808080"/>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
    <w:name w:val="Colorful List"/>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rFonts w:ascii="Times New Roman" w:hAnsi="Times New Roman" w:cs="Times New Roman" w:hint="default"/>
        <w:b/>
        <w:bCs/>
        <w:color w:val="FFFFFF"/>
      </w:rPr>
      <w:tblPr/>
      <w:tcPr>
        <w:tcBorders>
          <w:left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C0C0C0"/>
      </w:tcPr>
    </w:tblStylePr>
    <w:tblStylePr w:type="band1Horz">
      <w:rPr>
        <w:rFonts w:ascii="Times New Roman" w:hAnsi="Times New Roman" w:cs="Times New Roman" w:hint="default"/>
      </w:rPr>
      <w:tblPr/>
      <w:tcPr>
        <w:shd w:val="clear" w:color="auto" w:fill="CCCCCC"/>
      </w:tcPr>
    </w:tblStylePr>
  </w:style>
  <w:style w:type="table" w:styleId="ColorfulGrid">
    <w:name w:val="Colorful Grid"/>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CCCCCC"/>
    </w:tcPr>
    <w:tblStylePr w:type="firstRow">
      <w:rPr>
        <w:rFonts w:ascii="Times New Roman" w:hAnsi="Times New Roman" w:cs="Times New Roman" w:hint="default"/>
        <w:b/>
        <w:bCs/>
      </w:rPr>
      <w:tblPr/>
      <w:tcPr>
        <w:shd w:val="clear" w:color="auto" w:fill="999999"/>
      </w:tcPr>
    </w:tblStylePr>
    <w:tblStylePr w:type="lastRow">
      <w:rPr>
        <w:rFonts w:ascii="Times New Roman" w:hAnsi="Times New Roman" w:cs="Times New Roman" w:hint="default"/>
        <w:b/>
        <w:bCs/>
        <w:color w:val="000000"/>
      </w:rPr>
      <w:tblPr/>
      <w:tcPr>
        <w:shd w:val="clear" w:color="auto" w:fill="999999"/>
      </w:tcPr>
    </w:tblStylePr>
    <w:tblStylePr w:type="firstCol">
      <w:rPr>
        <w:rFonts w:ascii="Times New Roman" w:hAnsi="Times New Roman" w:cs="Times New Roman" w:hint="default"/>
        <w:color w:val="FFFFFF"/>
      </w:rPr>
      <w:tblPr/>
      <w:tcPr>
        <w:shd w:val="clear" w:color="auto" w:fill="000000"/>
      </w:tcPr>
    </w:tblStylePr>
    <w:tblStylePr w:type="lastCol">
      <w:rPr>
        <w:rFonts w:ascii="Times New Roman" w:hAnsi="Times New Roman" w:cs="Times New Roman" w:hint="default"/>
        <w:color w:val="FFFFFF"/>
      </w:rPr>
      <w:tblPr/>
      <w:tcPr>
        <w:shd w:val="clear" w:color="auto" w:fill="000000"/>
      </w:tcPr>
    </w:tblStylePr>
    <w:tblStylePr w:type="band1Vert">
      <w:rPr>
        <w:rFonts w:ascii="Times New Roman" w:hAnsi="Times New Roman" w:cs="Times New Roman" w:hint="default"/>
      </w:rPr>
      <w:tblPr/>
      <w:tcPr>
        <w:shd w:val="clear" w:color="auto" w:fill="808080"/>
      </w:tcPr>
    </w:tblStylePr>
    <w:tblStylePr w:type="band1Horz">
      <w:rPr>
        <w:rFonts w:ascii="Times New Roman" w:hAnsi="Times New Roman" w:cs="Times New Roman" w:hint="default"/>
      </w:rPr>
      <w:tblPr/>
      <w:tcPr>
        <w:shd w:val="clear" w:color="auto" w:fill="808080"/>
      </w:tcPr>
    </w:tblStylePr>
  </w:style>
  <w:style w:type="table" w:styleId="LightShading-Accent1">
    <w:name w:val="Light Shading Accent 1"/>
    <w:basedOn w:val="TableNormal"/>
    <w:uiPriority w:val="60"/>
    <w:qFormat/>
    <w:rsid w:val="00F16CAE"/>
    <w:pPr>
      <w:spacing w:after="0" w:line="240" w:lineRule="auto"/>
    </w:pPr>
    <w:rPr>
      <w:rFonts w:ascii="Times New Roman" w:eastAsia="SimSun" w:hAnsi="Times New Roman" w:cs="Times New Roman"/>
      <w:color w:val="365F91"/>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4F81BD"/>
          <w:left w:val="single" w:sz="8" w:space="0" w:color="4F81BD"/>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D3DFEE"/>
      </w:tcPr>
    </w:tblStylePr>
    <w:tblStylePr w:type="band1Horz">
      <w:rPr>
        <w:rFonts w:ascii="Times New Roman" w:hAnsi="Times New Roman" w:cs="Times New Roman" w:hint="default"/>
      </w:rPr>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rPr>
        <w:rFonts w:ascii="Times New Roman" w:hAnsi="Times New Roman" w:cs="Times New Roman" w:hint="default"/>
      </w:rPr>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tcBorders>
          <w:insideH w:val="nil"/>
          <w:insideV w:val="nil"/>
        </w:tcBorders>
        <w:shd w:val="clear" w:color="auto" w:fill="D3DFEE"/>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1">
    <w:name w:val="Medium Shading 2 Accent 1"/>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4F81BD"/>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4F81BD"/>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rFonts w:ascii="Times New Roman" w:hAnsi="Times New Roman" w:cs="Times New Roman" w:hint="default"/>
        <w:b/>
        <w:bCs/>
        <w:color w:val="1F497D"/>
      </w:rPr>
      <w:tblPr/>
      <w:tcPr>
        <w:tcBorders>
          <w:top w:val="single" w:sz="8" w:space="0" w:color="4F81BD"/>
          <w:left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styleId="MediumList2-Accent1">
    <w:name w:val="Medium List 2 Accent 1"/>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4F81BD"/>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4F81BD"/>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4F81BD"/>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4F81BD"/>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D3DFEE"/>
      </w:tcPr>
    </w:tblStylePr>
    <w:tblStylePr w:type="band1Horz">
      <w:rPr>
        <w:rFonts w:ascii="SimSun" w:eastAsia="SimSun" w:hAnsi="SimSun" w:cs="Times New Roman" w:hint="eastAsia"/>
      </w:rPr>
      <w:tblPr/>
      <w:tcPr>
        <w:tcBorders>
          <w:top w:val="nil"/>
          <w:left w:val="nil"/>
          <w:insideH w:val="nil"/>
          <w:insideV w:val="nil"/>
        </w:tcBorders>
        <w:shd w:val="clear" w:color="auto" w:fill="D3DFEE"/>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1">
    <w:name w:val="Medium Grid 1 Accent 1"/>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7BA0C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A7BFDE"/>
      </w:tcPr>
    </w:tblStylePr>
    <w:tblStylePr w:type="band1Horz">
      <w:rPr>
        <w:rFonts w:ascii="Times New Roman" w:hAnsi="Times New Roman" w:cs="Times New Roman" w:hint="default"/>
      </w:rPr>
      <w:tblPr/>
      <w:tcPr>
        <w:shd w:val="clear" w:color="auto" w:fill="A7BFDE"/>
      </w:tcPr>
    </w:tblStylePr>
  </w:style>
  <w:style w:type="table" w:styleId="MediumGrid2-Accent1">
    <w:name w:val="Medium Grid 2 Accent 1"/>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ascii="SimSun" w:eastAsia="SimSun" w:hAnsi="SimSun" w:cs="Times New Roman" w:hint="eastAsia"/>
        <w:b/>
        <w:bCs/>
        <w:color w:val="000000"/>
      </w:rPr>
      <w:tblPr/>
      <w:tcPr>
        <w:shd w:val="clear" w:color="auto" w:fill="EDF2F8"/>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DBE5F1"/>
      </w:tcPr>
    </w:tblStylePr>
    <w:tblStylePr w:type="band1Vert">
      <w:rPr>
        <w:rFonts w:ascii="SimSun" w:eastAsia="SimSun" w:hAnsi="SimSun" w:cs="Times New Roman" w:hint="eastAsia"/>
      </w:rPr>
      <w:tblPr/>
      <w:tcPr>
        <w:shd w:val="clear" w:color="auto" w:fill="A7BFDE"/>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A7BFDE"/>
      </w:tcPr>
    </w:tblStylePr>
    <w:tblStylePr w:type="nwCell">
      <w:rPr>
        <w:rFonts w:ascii="SimSun" w:eastAsia="SimSun" w:hAnsi="SimSun" w:cs="Times New Roman" w:hint="eastAsia"/>
      </w:rPr>
      <w:tblPr/>
      <w:tcPr>
        <w:shd w:val="clear" w:color="auto" w:fill="FFFFFF"/>
      </w:tcPr>
    </w:tblStylePr>
  </w:style>
  <w:style w:type="table" w:styleId="MediumGrid3-Accent1">
    <w:name w:val="Medium Grid 3 Accent 1"/>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F81BD"/>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243F60"/>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365F91"/>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365F91"/>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365F91"/>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ascii="Times New Roman" w:hAnsi="Times New Roman" w:cs="Times New Roman" w:hint="default"/>
        <w:b/>
        <w:bCs/>
      </w:rPr>
      <w:tblPr/>
      <w:tcPr>
        <w:tcBorders>
          <w:top w:val="nil"/>
          <w:left w:val="single" w:sz="24" w:space="0" w:color="C0504D"/>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C4C74"/>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2C4C74"/>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C4C74"/>
      </w:tcPr>
    </w:tblStylePr>
    <w:tblStylePr w:type="band1Vert">
      <w:rPr>
        <w:rFonts w:ascii="Times New Roman" w:hAnsi="Times New Roman" w:cs="Times New Roman" w:hint="default"/>
      </w:rPr>
      <w:tblPr/>
      <w:tcPr>
        <w:shd w:val="clear" w:color="auto" w:fill="B8CCE4"/>
      </w:tcPr>
    </w:tblStylePr>
    <w:tblStylePr w:type="band1Horz">
      <w:rPr>
        <w:rFonts w:ascii="Times New Roman" w:hAnsi="Times New Roman" w:cs="Times New Roman" w:hint="default"/>
      </w:rPr>
      <w:tblPr/>
      <w:tcPr>
        <w:shd w:val="clear" w:color="auto" w:fill="A7BFDE"/>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Accent1">
    <w:name w:val="Colorful List Accent 1"/>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2F8"/>
    </w:tcPr>
    <w:tblStylePr w:type="firstRow">
      <w:rPr>
        <w:rFonts w:ascii="Times New Roman" w:hAnsi="Times New Roman" w:cs="Times New Roman" w:hint="default"/>
        <w:b/>
        <w:bCs/>
        <w:color w:val="FFFFFF"/>
      </w:rPr>
      <w:tblPr/>
      <w:tcPr>
        <w:tcBorders>
          <w:left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3DFEE"/>
      </w:tcPr>
    </w:tblStylePr>
    <w:tblStylePr w:type="band1Horz">
      <w:rPr>
        <w:rFonts w:ascii="Times New Roman" w:hAnsi="Times New Roman" w:cs="Times New Roman" w:hint="default"/>
      </w:rPr>
      <w:tblPr/>
      <w:tcPr>
        <w:shd w:val="clear" w:color="auto" w:fill="DBE5F1"/>
      </w:tcPr>
    </w:tblStylePr>
  </w:style>
  <w:style w:type="table" w:styleId="ColorfulGrid-Accent1">
    <w:name w:val="Colorful Grid Accent 1"/>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BE5F1"/>
    </w:tcPr>
    <w:tblStylePr w:type="firstRow">
      <w:rPr>
        <w:rFonts w:ascii="Times New Roman" w:hAnsi="Times New Roman" w:cs="Times New Roman" w:hint="default"/>
        <w:b/>
        <w:bCs/>
      </w:rPr>
      <w:tblPr/>
      <w:tcPr>
        <w:shd w:val="clear" w:color="auto" w:fill="B8CCE4"/>
      </w:tcPr>
    </w:tblStylePr>
    <w:tblStylePr w:type="lastRow">
      <w:rPr>
        <w:rFonts w:ascii="Times New Roman" w:hAnsi="Times New Roman" w:cs="Times New Roman" w:hint="default"/>
        <w:b/>
        <w:bCs/>
        <w:color w:val="000000"/>
      </w:rPr>
      <w:tblPr/>
      <w:tcPr>
        <w:shd w:val="clear" w:color="auto" w:fill="B8CCE4"/>
      </w:tcPr>
    </w:tblStylePr>
    <w:tblStylePr w:type="firstCol">
      <w:rPr>
        <w:rFonts w:ascii="Times New Roman" w:hAnsi="Times New Roman" w:cs="Times New Roman" w:hint="default"/>
        <w:color w:val="FFFFFF"/>
      </w:rPr>
      <w:tblPr/>
      <w:tcPr>
        <w:shd w:val="clear" w:color="auto" w:fill="365F91"/>
      </w:tcPr>
    </w:tblStylePr>
    <w:tblStylePr w:type="lastCol">
      <w:rPr>
        <w:rFonts w:ascii="Times New Roman" w:hAnsi="Times New Roman" w:cs="Times New Roman" w:hint="default"/>
        <w:color w:val="FFFFFF"/>
      </w:rPr>
      <w:tblPr/>
      <w:tcPr>
        <w:shd w:val="clear" w:color="auto" w:fill="365F91"/>
      </w:tcPr>
    </w:tblStylePr>
    <w:tblStylePr w:type="band1Vert">
      <w:rPr>
        <w:rFonts w:ascii="Times New Roman" w:hAnsi="Times New Roman" w:cs="Times New Roman" w:hint="default"/>
      </w:rPr>
      <w:tblPr/>
      <w:tcPr>
        <w:shd w:val="clear" w:color="auto" w:fill="A7BFDE"/>
      </w:tcPr>
    </w:tblStylePr>
    <w:tblStylePr w:type="band1Horz">
      <w:rPr>
        <w:rFonts w:ascii="Times New Roman" w:hAnsi="Times New Roman" w:cs="Times New Roman" w:hint="default"/>
      </w:rPr>
      <w:tblPr/>
      <w:tcPr>
        <w:shd w:val="clear" w:color="auto" w:fill="A7BFDE"/>
      </w:tcPr>
    </w:tblStylePr>
  </w:style>
  <w:style w:type="table" w:styleId="LightShading-Accent2">
    <w:name w:val="Light Shading Accent 2"/>
    <w:basedOn w:val="TableNormal"/>
    <w:uiPriority w:val="60"/>
    <w:qFormat/>
    <w:rsid w:val="00F16CAE"/>
    <w:pPr>
      <w:spacing w:after="0" w:line="240" w:lineRule="auto"/>
    </w:pPr>
    <w:rPr>
      <w:rFonts w:ascii="Times New Roman" w:eastAsia="SimSun" w:hAnsi="Times New Roman" w:cs="Times New Roman"/>
      <w:color w:val="943634"/>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C0504D"/>
          <w:left w:val="single" w:sz="8" w:space="0" w:color="C0504D"/>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EFD3D2"/>
      </w:tcPr>
    </w:tblStylePr>
    <w:tblStylePr w:type="band1Horz">
      <w:rPr>
        <w:rFonts w:ascii="Times New Roman" w:hAnsi="Times New Roman" w:cs="Times New Roman" w:hint="default"/>
      </w:rPr>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C0504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EFD3D2"/>
      </w:tcPr>
    </w:tblStylePr>
    <w:tblStylePr w:type="band1Horz">
      <w:rPr>
        <w:rFonts w:ascii="Times New Roman" w:hAnsi="Times New Roman" w:cs="Times New Roman" w:hint="default"/>
      </w:rPr>
      <w:tblPr/>
      <w:tcPr>
        <w:tcBorders>
          <w:insideH w:val="nil"/>
          <w:insideV w:val="nil"/>
        </w:tcBorders>
        <w:shd w:val="clear" w:color="auto" w:fill="EFD3D2"/>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2">
    <w:name w:val="Medium Shading 2 Accent 2"/>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C0504D"/>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C0504D"/>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rFonts w:ascii="Times New Roman" w:hAnsi="Times New Roman" w:cs="Times New Roman" w:hint="default"/>
        <w:b/>
        <w:bCs/>
        <w:color w:val="1F497D"/>
      </w:rPr>
      <w:tblPr/>
      <w:tcPr>
        <w:tcBorders>
          <w:top w:val="single" w:sz="8" w:space="0" w:color="C0504D"/>
          <w:left w:val="single" w:sz="8" w:space="0" w:color="C0504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tcBorders>
      </w:tcPr>
    </w:tblStylePr>
    <w:tblStylePr w:type="band1Vert">
      <w:rPr>
        <w:rFonts w:ascii="Times New Roman" w:hAnsi="Times New Roman" w:cs="Times New Roman" w:hint="default"/>
      </w:rPr>
      <w:tblPr/>
      <w:tcPr>
        <w:shd w:val="clear" w:color="auto" w:fill="EFD3D2"/>
      </w:tcPr>
    </w:tblStylePr>
    <w:tblStylePr w:type="band1Horz">
      <w:rPr>
        <w:rFonts w:ascii="Times New Roman" w:hAnsi="Times New Roman" w:cs="Times New Roman" w:hint="default"/>
      </w:rPr>
      <w:tblPr/>
      <w:tcPr>
        <w:shd w:val="clear" w:color="auto" w:fill="EFD3D2"/>
      </w:tcPr>
    </w:tblStylePr>
  </w:style>
  <w:style w:type="table" w:styleId="MediumList2-Accent2">
    <w:name w:val="Medium List 2 Accent 2"/>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C0504D"/>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C0504D"/>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C0504D"/>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C0504D"/>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EFD3D2"/>
      </w:tcPr>
    </w:tblStylePr>
    <w:tblStylePr w:type="band1Horz">
      <w:rPr>
        <w:rFonts w:ascii="SimSun" w:eastAsia="SimSun" w:hAnsi="SimSun" w:cs="Times New Roman" w:hint="eastAsia"/>
      </w:rPr>
      <w:tblPr/>
      <w:tcPr>
        <w:tcBorders>
          <w:top w:val="nil"/>
          <w:left w:val="nil"/>
          <w:insideH w:val="nil"/>
          <w:insideV w:val="nil"/>
        </w:tcBorders>
        <w:shd w:val="clear" w:color="auto" w:fill="EFD3D2"/>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2">
    <w:name w:val="Medium Grid 1 Accent 2"/>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CF7B7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FA7A6"/>
      </w:tcPr>
    </w:tblStylePr>
    <w:tblStylePr w:type="band1Horz">
      <w:rPr>
        <w:rFonts w:ascii="Times New Roman" w:hAnsi="Times New Roman" w:cs="Times New Roman" w:hint="default"/>
      </w:rPr>
      <w:tblPr/>
      <w:tcPr>
        <w:shd w:val="clear" w:color="auto" w:fill="DFA7A6"/>
      </w:tcPr>
    </w:tblStylePr>
  </w:style>
  <w:style w:type="table" w:styleId="MediumGrid2-Accent2">
    <w:name w:val="Medium Grid 2 Accent 2"/>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ascii="SimSun" w:eastAsia="SimSun" w:hAnsi="SimSun" w:cs="Times New Roman" w:hint="eastAsia"/>
        <w:b/>
        <w:bCs/>
        <w:color w:val="000000"/>
      </w:rPr>
      <w:tblPr/>
      <w:tcPr>
        <w:shd w:val="clear" w:color="auto" w:fill="F8EDED"/>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F2DBDB"/>
      </w:tcPr>
    </w:tblStylePr>
    <w:tblStylePr w:type="band1Vert">
      <w:rPr>
        <w:rFonts w:ascii="SimSun" w:eastAsia="SimSun" w:hAnsi="SimSun" w:cs="Times New Roman" w:hint="eastAsia"/>
      </w:rPr>
      <w:tblPr/>
      <w:tcPr>
        <w:shd w:val="clear" w:color="auto" w:fill="DFA7A6"/>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DFA7A6"/>
      </w:tcPr>
    </w:tblStylePr>
    <w:tblStylePr w:type="nwCell">
      <w:rPr>
        <w:rFonts w:ascii="SimSun" w:eastAsia="SimSun" w:hAnsi="SimSun" w:cs="Times New Roman" w:hint="eastAsia"/>
      </w:rPr>
      <w:tblPr/>
      <w:tcPr>
        <w:shd w:val="clear" w:color="auto" w:fill="FFFFFF"/>
      </w:tcPr>
    </w:tblStylePr>
  </w:style>
  <w:style w:type="table" w:styleId="MediumGrid3-Accent2">
    <w:name w:val="Medium Grid 3 Accent 2"/>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C0504D"/>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622423"/>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943634"/>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943634"/>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943634"/>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ascii="Times New Roman" w:hAnsi="Times New Roman" w:cs="Times New Roman" w:hint="default"/>
        <w:b/>
        <w:bCs/>
      </w:rPr>
      <w:tblPr/>
      <w:tcPr>
        <w:tcBorders>
          <w:top w:val="nil"/>
          <w:left w:val="single" w:sz="24" w:space="0" w:color="C0504D"/>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772C2A"/>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772C2A"/>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772C2A"/>
      </w:tcPr>
    </w:tblStylePr>
    <w:tblStylePr w:type="band1Vert">
      <w:rPr>
        <w:rFonts w:ascii="Times New Roman" w:hAnsi="Times New Roman" w:cs="Times New Roman" w:hint="default"/>
      </w:rPr>
      <w:tblPr/>
      <w:tcPr>
        <w:shd w:val="clear" w:color="auto" w:fill="E5B8B7"/>
      </w:tcPr>
    </w:tblStylePr>
    <w:tblStylePr w:type="band1Horz">
      <w:rPr>
        <w:rFonts w:ascii="Times New Roman" w:hAnsi="Times New Roman" w:cs="Times New Roman" w:hint="default"/>
      </w:rPr>
      <w:tblPr/>
      <w:tcPr>
        <w:shd w:val="clear" w:color="auto" w:fill="DFA7A6"/>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Accent2">
    <w:name w:val="Colorful List Accent 2"/>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8EDED"/>
    </w:tcPr>
    <w:tblStylePr w:type="firstRow">
      <w:rPr>
        <w:rFonts w:ascii="Times New Roman" w:hAnsi="Times New Roman" w:cs="Times New Roman" w:hint="default"/>
        <w:b/>
        <w:bCs/>
        <w:color w:val="FFFFFF"/>
      </w:rPr>
      <w:tblPr/>
      <w:tcPr>
        <w:tcBorders>
          <w:left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EFD3D2"/>
      </w:tcPr>
    </w:tblStylePr>
    <w:tblStylePr w:type="band1Horz">
      <w:rPr>
        <w:rFonts w:ascii="Times New Roman" w:hAnsi="Times New Roman" w:cs="Times New Roman" w:hint="default"/>
      </w:rPr>
      <w:tblPr/>
      <w:tcPr>
        <w:shd w:val="clear" w:color="auto" w:fill="F2DBDB"/>
      </w:tcPr>
    </w:tblStylePr>
  </w:style>
  <w:style w:type="table" w:styleId="ColorfulGrid-Accent2">
    <w:name w:val="Colorful Grid Accent 2"/>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2DBDB"/>
    </w:tcPr>
    <w:tblStylePr w:type="firstRow">
      <w:rPr>
        <w:rFonts w:ascii="Times New Roman" w:hAnsi="Times New Roman" w:cs="Times New Roman" w:hint="default"/>
        <w:b/>
        <w:bCs/>
      </w:rPr>
      <w:tblPr/>
      <w:tcPr>
        <w:shd w:val="clear" w:color="auto" w:fill="E5B8B7"/>
      </w:tcPr>
    </w:tblStylePr>
    <w:tblStylePr w:type="lastRow">
      <w:rPr>
        <w:rFonts w:ascii="Times New Roman" w:hAnsi="Times New Roman" w:cs="Times New Roman" w:hint="default"/>
        <w:b/>
        <w:bCs/>
        <w:color w:val="000000"/>
      </w:rPr>
      <w:tblPr/>
      <w:tcPr>
        <w:shd w:val="clear" w:color="auto" w:fill="E5B8B7"/>
      </w:tcPr>
    </w:tblStylePr>
    <w:tblStylePr w:type="firstCol">
      <w:rPr>
        <w:rFonts w:ascii="Times New Roman" w:hAnsi="Times New Roman" w:cs="Times New Roman" w:hint="default"/>
        <w:color w:val="FFFFFF"/>
      </w:rPr>
      <w:tblPr/>
      <w:tcPr>
        <w:shd w:val="clear" w:color="auto" w:fill="943634"/>
      </w:tcPr>
    </w:tblStylePr>
    <w:tblStylePr w:type="lastCol">
      <w:rPr>
        <w:rFonts w:ascii="Times New Roman" w:hAnsi="Times New Roman" w:cs="Times New Roman" w:hint="default"/>
        <w:color w:val="FFFFFF"/>
      </w:rPr>
      <w:tblPr/>
      <w:tcPr>
        <w:shd w:val="clear" w:color="auto" w:fill="943634"/>
      </w:tcPr>
    </w:tblStylePr>
    <w:tblStylePr w:type="band1Vert">
      <w:rPr>
        <w:rFonts w:ascii="Times New Roman" w:hAnsi="Times New Roman" w:cs="Times New Roman" w:hint="default"/>
      </w:rPr>
      <w:tblPr/>
      <w:tcPr>
        <w:shd w:val="clear" w:color="auto" w:fill="DFA7A6"/>
      </w:tcPr>
    </w:tblStylePr>
    <w:tblStylePr w:type="band1Horz">
      <w:rPr>
        <w:rFonts w:ascii="Times New Roman" w:hAnsi="Times New Roman" w:cs="Times New Roman" w:hint="default"/>
      </w:rPr>
      <w:tblPr/>
      <w:tcPr>
        <w:shd w:val="clear" w:color="auto" w:fill="DFA7A6"/>
      </w:tcPr>
    </w:tblStylePr>
  </w:style>
  <w:style w:type="table" w:styleId="LightShading-Accent3">
    <w:name w:val="Light Shading Accent 3"/>
    <w:basedOn w:val="TableNormal"/>
    <w:uiPriority w:val="60"/>
    <w:qFormat/>
    <w:rsid w:val="00F16CAE"/>
    <w:pPr>
      <w:spacing w:after="0" w:line="240" w:lineRule="auto"/>
    </w:pPr>
    <w:rPr>
      <w:rFonts w:ascii="Times New Roman" w:eastAsia="SimSun" w:hAnsi="Times New Roman" w:cs="Times New Roman"/>
      <w:color w:val="76923C"/>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9BBB59"/>
          <w:left w:val="single" w:sz="8" w:space="0" w:color="9BBB59"/>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E6EED5"/>
      </w:tcPr>
    </w:tblStylePr>
    <w:tblStylePr w:type="band1Horz">
      <w:rPr>
        <w:rFonts w:ascii="Times New Roman" w:hAnsi="Times New Roman" w:cs="Times New Roman" w:hint="default"/>
      </w:rPr>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9BBB59"/>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E6EED5"/>
      </w:tcPr>
    </w:tblStylePr>
    <w:tblStylePr w:type="band1Horz">
      <w:rPr>
        <w:rFonts w:ascii="Times New Roman" w:hAnsi="Times New Roman" w:cs="Times New Roman" w:hint="default"/>
      </w:rPr>
      <w:tblPr/>
      <w:tcPr>
        <w:tcBorders>
          <w:insideH w:val="nil"/>
          <w:insideV w:val="nil"/>
        </w:tcBorders>
        <w:shd w:val="clear" w:color="auto" w:fill="E6EED5"/>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3">
    <w:name w:val="Medium Shading 2 Accent 3"/>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9BBB59"/>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9BBB59"/>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rFonts w:ascii="Times New Roman" w:hAnsi="Times New Roman" w:cs="Times New Roman" w:hint="default"/>
        <w:b/>
        <w:bCs/>
        <w:color w:val="1F497D"/>
      </w:rPr>
      <w:tblPr/>
      <w:tcPr>
        <w:tcBorders>
          <w:top w:val="single" w:sz="8" w:space="0" w:color="9BBB59"/>
          <w:left w:val="single" w:sz="8" w:space="0" w:color="9BBB5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tcBorders>
      </w:tcPr>
    </w:tblStylePr>
    <w:tblStylePr w:type="band1Vert">
      <w:rPr>
        <w:rFonts w:ascii="Times New Roman" w:hAnsi="Times New Roman" w:cs="Times New Roman" w:hint="default"/>
      </w:rPr>
      <w:tblPr/>
      <w:tcPr>
        <w:shd w:val="clear" w:color="auto" w:fill="E6EED5"/>
      </w:tcPr>
    </w:tblStylePr>
    <w:tblStylePr w:type="band1Horz">
      <w:rPr>
        <w:rFonts w:ascii="Times New Roman" w:hAnsi="Times New Roman" w:cs="Times New Roman" w:hint="default"/>
      </w:rPr>
      <w:tblPr/>
      <w:tcPr>
        <w:shd w:val="clear" w:color="auto" w:fill="E6EED5"/>
      </w:tcPr>
    </w:tblStylePr>
  </w:style>
  <w:style w:type="table" w:styleId="MediumList2-Accent3">
    <w:name w:val="Medium List 2 Accent 3"/>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9BBB59"/>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9BBB59"/>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9BBB59"/>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9BBB59"/>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E6EED5"/>
      </w:tcPr>
    </w:tblStylePr>
    <w:tblStylePr w:type="band1Horz">
      <w:rPr>
        <w:rFonts w:ascii="SimSun" w:eastAsia="SimSun" w:hAnsi="SimSun" w:cs="Times New Roman" w:hint="eastAsia"/>
      </w:rPr>
      <w:tblPr/>
      <w:tcPr>
        <w:tcBorders>
          <w:top w:val="nil"/>
          <w:left w:val="nil"/>
          <w:insideH w:val="nil"/>
          <w:insideV w:val="nil"/>
        </w:tcBorders>
        <w:shd w:val="clear" w:color="auto" w:fill="E6EED5"/>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3">
    <w:name w:val="Medium Grid 1 Accent 3"/>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B3CC8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CDDDAC"/>
      </w:tcPr>
    </w:tblStylePr>
    <w:tblStylePr w:type="band1Horz">
      <w:rPr>
        <w:rFonts w:ascii="Times New Roman" w:hAnsi="Times New Roman" w:cs="Times New Roman" w:hint="default"/>
      </w:rPr>
      <w:tblPr/>
      <w:tcPr>
        <w:shd w:val="clear" w:color="auto" w:fill="CDDDAC"/>
      </w:tcPr>
    </w:tblStylePr>
  </w:style>
  <w:style w:type="table" w:styleId="MediumGrid2-Accent3">
    <w:name w:val="Medium Grid 2 Accent 3"/>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ascii="SimSun" w:eastAsia="SimSun" w:hAnsi="SimSun" w:cs="Times New Roman" w:hint="eastAsia"/>
        <w:b/>
        <w:bCs/>
        <w:color w:val="000000"/>
      </w:rPr>
      <w:tblPr/>
      <w:tcPr>
        <w:shd w:val="clear" w:color="auto" w:fill="F5F8EE"/>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EAF1DD"/>
      </w:tcPr>
    </w:tblStylePr>
    <w:tblStylePr w:type="band1Vert">
      <w:rPr>
        <w:rFonts w:ascii="SimSun" w:eastAsia="SimSun" w:hAnsi="SimSun" w:cs="Times New Roman" w:hint="eastAsia"/>
      </w:rPr>
      <w:tblPr/>
      <w:tcPr>
        <w:shd w:val="clear" w:color="auto" w:fill="CDDDAC"/>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CDDDAC"/>
      </w:tcPr>
    </w:tblStylePr>
    <w:tblStylePr w:type="nwCell">
      <w:rPr>
        <w:rFonts w:ascii="SimSun" w:eastAsia="SimSun" w:hAnsi="SimSun" w:cs="Times New Roman" w:hint="eastAsia"/>
      </w:rPr>
      <w:tblPr/>
      <w:tcPr>
        <w:shd w:val="clear" w:color="auto" w:fill="FFFFFF"/>
      </w:tcPr>
    </w:tblStylePr>
  </w:style>
  <w:style w:type="table" w:styleId="MediumGrid3-Accent3">
    <w:name w:val="Medium Grid 3 Accent 3"/>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9BBB59"/>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4E6128"/>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76923C"/>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76923C"/>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76923C"/>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Times New Roman" w:hAnsi="Times New Roman" w:cs="Times New Roman" w:hint="default"/>
        <w:b/>
        <w:bCs/>
      </w:rPr>
      <w:tblPr/>
      <w:tcPr>
        <w:tcBorders>
          <w:top w:val="nil"/>
          <w:left w:val="single" w:sz="24" w:space="0" w:color="8064A2"/>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5E7530"/>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5E7530"/>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Times New Roman" w:hAnsi="Times New Roman" w:cs="Times New Roman" w:hint="default"/>
      </w:rPr>
      <w:tblPr/>
      <w:tcPr>
        <w:shd w:val="clear" w:color="auto" w:fill="D6E3BC"/>
      </w:tcPr>
    </w:tblStylePr>
    <w:tblStylePr w:type="band1Horz">
      <w:rPr>
        <w:rFonts w:ascii="Times New Roman" w:hAnsi="Times New Roman" w:cs="Times New Roman" w:hint="default"/>
      </w:rPr>
      <w:tblPr/>
      <w:tcPr>
        <w:shd w:val="clear" w:color="auto" w:fill="CDDDAC"/>
      </w:tcPr>
    </w:tblStylePr>
  </w:style>
  <w:style w:type="table" w:styleId="ColorfulList-Accent3">
    <w:name w:val="Colorful List Accent 3"/>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5F8EE"/>
    </w:tcPr>
    <w:tblStylePr w:type="firstRow">
      <w:rPr>
        <w:rFonts w:ascii="Times New Roman" w:hAnsi="Times New Roman" w:cs="Times New Roman" w:hint="default"/>
        <w:b/>
        <w:bCs/>
        <w:color w:val="FFFFFF"/>
      </w:rPr>
      <w:tblPr/>
      <w:tcPr>
        <w:tcBorders>
          <w:left w:val="single" w:sz="12" w:space="0" w:color="FFFFFF"/>
        </w:tcBorders>
        <w:shd w:val="clear" w:color="auto" w:fill="664E82"/>
      </w:tcPr>
    </w:tblStylePr>
    <w:tblStylePr w:type="lastRow">
      <w:rPr>
        <w:rFonts w:ascii="Times New Roman" w:hAnsi="Times New Roman" w:cs="Times New Roman" w:hint="default"/>
        <w:b/>
        <w:bCs/>
        <w:color w:val="664E82"/>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E6EED5"/>
      </w:tcPr>
    </w:tblStylePr>
    <w:tblStylePr w:type="band1Horz">
      <w:rPr>
        <w:rFonts w:ascii="Times New Roman" w:hAnsi="Times New Roman" w:cs="Times New Roman" w:hint="default"/>
      </w:rPr>
      <w:tblPr/>
      <w:tcPr>
        <w:shd w:val="clear" w:color="auto" w:fill="EAF1DD"/>
      </w:tcPr>
    </w:tblStylePr>
  </w:style>
  <w:style w:type="table" w:styleId="ColorfulGrid-Accent3">
    <w:name w:val="Colorful Grid Accent 3"/>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AF1DD"/>
    </w:tcPr>
    <w:tblStylePr w:type="firstRow">
      <w:rPr>
        <w:rFonts w:ascii="Times New Roman" w:hAnsi="Times New Roman" w:cs="Times New Roman" w:hint="default"/>
        <w:b/>
        <w:bCs/>
      </w:rPr>
      <w:tblPr/>
      <w:tcPr>
        <w:shd w:val="clear" w:color="auto" w:fill="D6E3BC"/>
      </w:tcPr>
    </w:tblStylePr>
    <w:tblStylePr w:type="lastRow">
      <w:rPr>
        <w:rFonts w:ascii="Times New Roman" w:hAnsi="Times New Roman" w:cs="Times New Roman" w:hint="default"/>
        <w:b/>
        <w:bCs/>
        <w:color w:val="000000"/>
      </w:rPr>
      <w:tblPr/>
      <w:tcPr>
        <w:shd w:val="clear" w:color="auto" w:fill="D6E3BC"/>
      </w:tcPr>
    </w:tblStylePr>
    <w:tblStylePr w:type="firstCol">
      <w:rPr>
        <w:rFonts w:ascii="Times New Roman" w:hAnsi="Times New Roman" w:cs="Times New Roman" w:hint="default"/>
        <w:color w:val="FFFFFF"/>
      </w:rPr>
      <w:tblPr/>
      <w:tcPr>
        <w:shd w:val="clear" w:color="auto" w:fill="76923C"/>
      </w:tcPr>
    </w:tblStylePr>
    <w:tblStylePr w:type="lastCol">
      <w:rPr>
        <w:rFonts w:ascii="Times New Roman" w:hAnsi="Times New Roman" w:cs="Times New Roman" w:hint="default"/>
        <w:color w:val="FFFFFF"/>
      </w:rPr>
      <w:tblPr/>
      <w:tcPr>
        <w:shd w:val="clear" w:color="auto" w:fill="76923C"/>
      </w:tcPr>
    </w:tblStylePr>
    <w:tblStylePr w:type="band1Vert">
      <w:rPr>
        <w:rFonts w:ascii="Times New Roman" w:hAnsi="Times New Roman" w:cs="Times New Roman" w:hint="default"/>
      </w:rPr>
      <w:tblPr/>
      <w:tcPr>
        <w:shd w:val="clear" w:color="auto" w:fill="CDDDAC"/>
      </w:tcPr>
    </w:tblStylePr>
    <w:tblStylePr w:type="band1Horz">
      <w:rPr>
        <w:rFonts w:ascii="Times New Roman" w:hAnsi="Times New Roman" w:cs="Times New Roman" w:hint="default"/>
      </w:rPr>
      <w:tblPr/>
      <w:tcPr>
        <w:shd w:val="clear" w:color="auto" w:fill="CDDDAC"/>
      </w:tcPr>
    </w:tblStylePr>
  </w:style>
  <w:style w:type="table" w:styleId="LightShading-Accent4">
    <w:name w:val="Light Shading Accent 4"/>
    <w:basedOn w:val="TableNormal"/>
    <w:uiPriority w:val="60"/>
    <w:qFormat/>
    <w:rsid w:val="00F16CAE"/>
    <w:pPr>
      <w:spacing w:after="0" w:line="240" w:lineRule="auto"/>
    </w:pPr>
    <w:rPr>
      <w:rFonts w:ascii="Times New Roman" w:eastAsia="SimSun" w:hAnsi="Times New Roman" w:cs="Times New Roman"/>
      <w:color w:val="5F497A"/>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8064A2"/>
          <w:left w:val="single" w:sz="8" w:space="0" w:color="8064A2"/>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DFD8E8"/>
      </w:tcPr>
    </w:tblStylePr>
    <w:tblStylePr w:type="band1Horz">
      <w:rPr>
        <w:rFonts w:ascii="Times New Roman" w:hAnsi="Times New Roman" w:cs="Times New Roman" w:hint="default"/>
      </w:rPr>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8064A2"/>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tcPr>
    </w:tblStylePr>
    <w:tblStylePr w:type="band1Horz">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FD8E8"/>
      </w:tcPr>
    </w:tblStylePr>
    <w:tblStylePr w:type="band1Horz">
      <w:rPr>
        <w:rFonts w:ascii="Times New Roman" w:hAnsi="Times New Roman" w:cs="Times New Roman" w:hint="default"/>
      </w:rPr>
      <w:tblPr/>
      <w:tcPr>
        <w:tcBorders>
          <w:insideH w:val="nil"/>
          <w:insideV w:val="nil"/>
        </w:tcBorders>
        <w:shd w:val="clear" w:color="auto" w:fill="DFD8E8"/>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4">
    <w:name w:val="Medium Shading 2 Accent 4"/>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8064A2"/>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8064A2"/>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rFonts w:ascii="Times New Roman" w:hAnsi="Times New Roman" w:cs="Times New Roman" w:hint="default"/>
        <w:b/>
        <w:bCs/>
        <w:color w:val="1F497D"/>
      </w:rPr>
      <w:tblPr/>
      <w:tcPr>
        <w:tcBorders>
          <w:top w:val="single" w:sz="8" w:space="0" w:color="8064A2"/>
          <w:left w:val="single" w:sz="8" w:space="0" w:color="8064A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tcBorders>
      </w:tcPr>
    </w:tblStylePr>
    <w:tblStylePr w:type="band1Vert">
      <w:rPr>
        <w:rFonts w:ascii="Times New Roman" w:hAnsi="Times New Roman" w:cs="Times New Roman" w:hint="default"/>
      </w:rPr>
      <w:tblPr/>
      <w:tcPr>
        <w:shd w:val="clear" w:color="auto" w:fill="DFD8E8"/>
      </w:tcPr>
    </w:tblStylePr>
    <w:tblStylePr w:type="band1Horz">
      <w:rPr>
        <w:rFonts w:ascii="Times New Roman" w:hAnsi="Times New Roman" w:cs="Times New Roman" w:hint="default"/>
      </w:rPr>
      <w:tblPr/>
      <w:tcPr>
        <w:shd w:val="clear" w:color="auto" w:fill="DFD8E8"/>
      </w:tcPr>
    </w:tblStylePr>
  </w:style>
  <w:style w:type="table" w:styleId="MediumList2-Accent4">
    <w:name w:val="Medium List 2 Accent 4"/>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8064A2"/>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8064A2"/>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8064A2"/>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8064A2"/>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DFD8E8"/>
      </w:tcPr>
    </w:tblStylePr>
    <w:tblStylePr w:type="band1Horz">
      <w:rPr>
        <w:rFonts w:ascii="SimSun" w:eastAsia="SimSun" w:hAnsi="SimSun" w:cs="Times New Roman" w:hint="eastAsia"/>
      </w:rPr>
      <w:tblPr/>
      <w:tcPr>
        <w:tcBorders>
          <w:top w:val="nil"/>
          <w:left w:val="nil"/>
          <w:insideH w:val="nil"/>
          <w:insideV w:val="nil"/>
        </w:tcBorders>
        <w:shd w:val="clear" w:color="auto" w:fill="DFD8E8"/>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4">
    <w:name w:val="Medium Grid 1 Accent 4"/>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9F8AB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BFB1D0"/>
      </w:tcPr>
    </w:tblStylePr>
    <w:tblStylePr w:type="band1Horz">
      <w:rPr>
        <w:rFonts w:ascii="Times New Roman" w:hAnsi="Times New Roman" w:cs="Times New Roman" w:hint="default"/>
      </w:rPr>
      <w:tblPr/>
      <w:tcPr>
        <w:shd w:val="clear" w:color="auto" w:fill="BFB1D0"/>
      </w:tcPr>
    </w:tblStylePr>
  </w:style>
  <w:style w:type="table" w:styleId="MediumGrid2-Accent4">
    <w:name w:val="Medium Grid 2 Accent 4"/>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ascii="SimSun" w:eastAsia="SimSun" w:hAnsi="SimSun" w:cs="Times New Roman" w:hint="eastAsia"/>
        <w:b/>
        <w:bCs/>
        <w:color w:val="000000"/>
      </w:rPr>
      <w:tblPr/>
      <w:tcPr>
        <w:shd w:val="clear" w:color="auto" w:fill="F2EFF6"/>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E5DFEC"/>
      </w:tcPr>
    </w:tblStylePr>
    <w:tblStylePr w:type="band1Vert">
      <w:rPr>
        <w:rFonts w:ascii="SimSun" w:eastAsia="SimSun" w:hAnsi="SimSun" w:cs="Times New Roman" w:hint="eastAsia"/>
      </w:rPr>
      <w:tblPr/>
      <w:tcPr>
        <w:shd w:val="clear" w:color="auto" w:fill="BFB1D0"/>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BFB1D0"/>
      </w:tcPr>
    </w:tblStylePr>
    <w:tblStylePr w:type="nwCell">
      <w:rPr>
        <w:rFonts w:ascii="SimSun" w:eastAsia="SimSun" w:hAnsi="SimSun" w:cs="Times New Roman" w:hint="eastAsia"/>
      </w:rPr>
      <w:tblPr/>
      <w:tcPr>
        <w:shd w:val="clear" w:color="auto" w:fill="FFFFFF"/>
      </w:tcPr>
    </w:tblStylePr>
  </w:style>
  <w:style w:type="table" w:styleId="MediumGrid3-Accent4">
    <w:name w:val="Medium Grid 3 Accent 4"/>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8064A2"/>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3F3151"/>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5F497A"/>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5F497A"/>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5F497A"/>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ascii="Times New Roman" w:hAnsi="Times New Roman" w:cs="Times New Roman" w:hint="default"/>
        <w:b/>
        <w:bCs/>
      </w:rPr>
      <w:tblPr/>
      <w:tcPr>
        <w:tcBorders>
          <w:top w:val="nil"/>
          <w:left w:val="single" w:sz="24" w:space="0" w:color="9BBB59"/>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4C3B62"/>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4C3B62"/>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4C3B62"/>
      </w:tcPr>
    </w:tblStylePr>
    <w:tblStylePr w:type="band1Vert">
      <w:rPr>
        <w:rFonts w:ascii="Times New Roman" w:hAnsi="Times New Roman" w:cs="Times New Roman" w:hint="default"/>
      </w:rPr>
      <w:tblPr/>
      <w:tcPr>
        <w:shd w:val="clear" w:color="auto" w:fill="CCC0D9"/>
      </w:tcPr>
    </w:tblStylePr>
    <w:tblStylePr w:type="band1Horz">
      <w:rPr>
        <w:rFonts w:ascii="Times New Roman" w:hAnsi="Times New Roman" w:cs="Times New Roman" w:hint="default"/>
      </w:rPr>
      <w:tblPr/>
      <w:tcPr>
        <w:shd w:val="clear" w:color="auto" w:fill="BFB1D0"/>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Accent4">
    <w:name w:val="Colorful List Accent 4"/>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2EFF6"/>
    </w:tcPr>
    <w:tblStylePr w:type="firstRow">
      <w:rPr>
        <w:rFonts w:ascii="Times New Roman" w:hAnsi="Times New Roman" w:cs="Times New Roman" w:hint="default"/>
        <w:b/>
        <w:bCs/>
        <w:color w:val="FFFFFF"/>
      </w:rPr>
      <w:tblPr/>
      <w:tcPr>
        <w:tcBorders>
          <w:left w:val="single" w:sz="12" w:space="0" w:color="FFFFFF"/>
        </w:tcBorders>
        <w:shd w:val="clear" w:color="auto" w:fill="7E9C40"/>
      </w:tcPr>
    </w:tblStylePr>
    <w:tblStylePr w:type="lastRow">
      <w:rPr>
        <w:rFonts w:ascii="Times New Roman" w:hAnsi="Times New Roman" w:cs="Times New Roman" w:hint="default"/>
        <w:b/>
        <w:bCs/>
        <w:color w:val="7E9C40"/>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FD8E8"/>
      </w:tcPr>
    </w:tblStylePr>
    <w:tblStylePr w:type="band1Horz">
      <w:rPr>
        <w:rFonts w:ascii="Times New Roman" w:hAnsi="Times New Roman" w:cs="Times New Roman" w:hint="default"/>
      </w:rPr>
      <w:tblPr/>
      <w:tcPr>
        <w:shd w:val="clear" w:color="auto" w:fill="E5DFEC"/>
      </w:tcPr>
    </w:tblStylePr>
  </w:style>
  <w:style w:type="table" w:styleId="ColorfulGrid-Accent4">
    <w:name w:val="Colorful Grid Accent 4"/>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5DFEC"/>
    </w:tcPr>
    <w:tblStylePr w:type="firstRow">
      <w:rPr>
        <w:rFonts w:ascii="Times New Roman" w:hAnsi="Times New Roman" w:cs="Times New Roman" w:hint="default"/>
        <w:b/>
        <w:bCs/>
      </w:rPr>
      <w:tblPr/>
      <w:tcPr>
        <w:shd w:val="clear" w:color="auto" w:fill="CCC0D9"/>
      </w:tcPr>
    </w:tblStylePr>
    <w:tblStylePr w:type="lastRow">
      <w:rPr>
        <w:rFonts w:ascii="Times New Roman" w:hAnsi="Times New Roman" w:cs="Times New Roman" w:hint="default"/>
        <w:b/>
        <w:bCs/>
        <w:color w:val="000000"/>
      </w:rPr>
      <w:tblPr/>
      <w:tcPr>
        <w:shd w:val="clear" w:color="auto" w:fill="CCC0D9"/>
      </w:tcPr>
    </w:tblStylePr>
    <w:tblStylePr w:type="firstCol">
      <w:rPr>
        <w:rFonts w:ascii="Times New Roman" w:hAnsi="Times New Roman" w:cs="Times New Roman" w:hint="default"/>
        <w:color w:val="FFFFFF"/>
      </w:rPr>
      <w:tblPr/>
      <w:tcPr>
        <w:shd w:val="clear" w:color="auto" w:fill="5F497A"/>
      </w:tcPr>
    </w:tblStylePr>
    <w:tblStylePr w:type="lastCol">
      <w:rPr>
        <w:rFonts w:ascii="Times New Roman" w:hAnsi="Times New Roman" w:cs="Times New Roman" w:hint="default"/>
        <w:color w:val="FFFFFF"/>
      </w:rPr>
      <w:tblPr/>
      <w:tcPr>
        <w:shd w:val="clear" w:color="auto" w:fill="5F497A"/>
      </w:tcPr>
    </w:tblStylePr>
    <w:tblStylePr w:type="band1Vert">
      <w:rPr>
        <w:rFonts w:ascii="Times New Roman" w:hAnsi="Times New Roman" w:cs="Times New Roman" w:hint="default"/>
      </w:rPr>
      <w:tblPr/>
      <w:tcPr>
        <w:shd w:val="clear" w:color="auto" w:fill="BFB1D0"/>
      </w:tcPr>
    </w:tblStylePr>
    <w:tblStylePr w:type="band1Horz">
      <w:rPr>
        <w:rFonts w:ascii="Times New Roman" w:hAnsi="Times New Roman" w:cs="Times New Roman" w:hint="default"/>
      </w:rPr>
      <w:tblPr/>
      <w:tcPr>
        <w:shd w:val="clear" w:color="auto" w:fill="BFB1D0"/>
      </w:tcPr>
    </w:tblStylePr>
  </w:style>
  <w:style w:type="table" w:styleId="LightShading-Accent5">
    <w:name w:val="Light Shading Accent 5"/>
    <w:basedOn w:val="TableNormal"/>
    <w:uiPriority w:val="60"/>
    <w:qFormat/>
    <w:rsid w:val="00F16CAE"/>
    <w:pPr>
      <w:spacing w:after="0" w:line="240" w:lineRule="auto"/>
    </w:pPr>
    <w:rPr>
      <w:rFonts w:ascii="Times New Roman" w:eastAsia="SimSun" w:hAnsi="Times New Roman" w:cs="Times New Roman"/>
      <w:color w:val="31849B"/>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4BACC6"/>
          <w:left w:val="single" w:sz="8" w:space="0" w:color="4BACC6"/>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D2EAF1"/>
      </w:tcPr>
    </w:tblStylePr>
    <w:tblStylePr w:type="band1Horz">
      <w:rPr>
        <w:rFonts w:ascii="Times New Roman" w:hAnsi="Times New Roman" w:cs="Times New Roman" w:hint="default"/>
      </w:rPr>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4BACC6"/>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tcPr>
    </w:tblStylePr>
    <w:tblStylePr w:type="band1Horz">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2EAF1"/>
      </w:tcPr>
    </w:tblStylePr>
    <w:tblStylePr w:type="band1Horz">
      <w:rPr>
        <w:rFonts w:ascii="Times New Roman" w:hAnsi="Times New Roman" w:cs="Times New Roman" w:hint="default"/>
      </w:rPr>
      <w:tblPr/>
      <w:tcPr>
        <w:tcBorders>
          <w:insideH w:val="nil"/>
          <w:insideV w:val="nil"/>
        </w:tcBorders>
        <w:shd w:val="clear" w:color="auto" w:fill="D2EAF1"/>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5">
    <w:name w:val="Medium Shading 2 Accent 5"/>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4BACC6"/>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4BACC6"/>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rFonts w:ascii="Times New Roman" w:hAnsi="Times New Roman" w:cs="Times New Roman" w:hint="default"/>
        <w:b/>
        <w:bCs/>
        <w:color w:val="1F497D"/>
      </w:rPr>
      <w:tblPr/>
      <w:tcPr>
        <w:tcBorders>
          <w:top w:val="single" w:sz="8" w:space="0" w:color="4BACC6"/>
          <w:left w:val="single" w:sz="8" w:space="0" w:color="4BACC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tcBorders>
      </w:tcPr>
    </w:tblStylePr>
    <w:tblStylePr w:type="band1Vert">
      <w:rPr>
        <w:rFonts w:ascii="Times New Roman" w:hAnsi="Times New Roman" w:cs="Times New Roman" w:hint="default"/>
      </w:rPr>
      <w:tblPr/>
      <w:tcPr>
        <w:shd w:val="clear" w:color="auto" w:fill="D2EAF1"/>
      </w:tcPr>
    </w:tblStylePr>
    <w:tblStylePr w:type="band1Horz">
      <w:rPr>
        <w:rFonts w:ascii="Times New Roman" w:hAnsi="Times New Roman" w:cs="Times New Roman" w:hint="default"/>
      </w:rPr>
      <w:tblPr/>
      <w:tcPr>
        <w:shd w:val="clear" w:color="auto" w:fill="D2EAF1"/>
      </w:tcPr>
    </w:tblStylePr>
  </w:style>
  <w:style w:type="table" w:styleId="MediumList2-Accent5">
    <w:name w:val="Medium List 2 Accent 5"/>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4BACC6"/>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4BACC6"/>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4BACC6"/>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4BACC6"/>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D2EAF1"/>
      </w:tcPr>
    </w:tblStylePr>
    <w:tblStylePr w:type="band1Horz">
      <w:rPr>
        <w:rFonts w:ascii="SimSun" w:eastAsia="SimSun" w:hAnsi="SimSun" w:cs="Times New Roman" w:hint="eastAsia"/>
      </w:rPr>
      <w:tblPr/>
      <w:tcPr>
        <w:tcBorders>
          <w:top w:val="nil"/>
          <w:left w:val="nil"/>
          <w:insideH w:val="nil"/>
          <w:insideV w:val="nil"/>
        </w:tcBorders>
        <w:shd w:val="clear" w:color="auto" w:fill="D2EAF1"/>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5">
    <w:name w:val="Medium Grid 1 Accent 5"/>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78C0D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A5D5E2"/>
      </w:tcPr>
    </w:tblStylePr>
    <w:tblStylePr w:type="band1Horz">
      <w:rPr>
        <w:rFonts w:ascii="Times New Roman" w:hAnsi="Times New Roman" w:cs="Times New Roman" w:hint="default"/>
      </w:rPr>
      <w:tblPr/>
      <w:tcPr>
        <w:shd w:val="clear" w:color="auto" w:fill="A5D5E2"/>
      </w:tcPr>
    </w:tblStylePr>
  </w:style>
  <w:style w:type="table" w:styleId="MediumGrid2-Accent5">
    <w:name w:val="Medium Grid 2 Accent 5"/>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ascii="SimSun" w:eastAsia="SimSun" w:hAnsi="SimSun" w:cs="Times New Roman" w:hint="eastAsia"/>
        <w:b/>
        <w:bCs/>
        <w:color w:val="000000"/>
      </w:rPr>
      <w:tblPr/>
      <w:tcPr>
        <w:shd w:val="clear" w:color="auto" w:fill="EDF6F9"/>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DAEEF3"/>
      </w:tcPr>
    </w:tblStylePr>
    <w:tblStylePr w:type="band1Vert">
      <w:rPr>
        <w:rFonts w:ascii="SimSun" w:eastAsia="SimSun" w:hAnsi="SimSun" w:cs="Times New Roman" w:hint="eastAsia"/>
      </w:rPr>
      <w:tblPr/>
      <w:tcPr>
        <w:shd w:val="clear" w:color="auto" w:fill="A5D5E2"/>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A5D5E2"/>
      </w:tcPr>
    </w:tblStylePr>
    <w:tblStylePr w:type="nwCell">
      <w:rPr>
        <w:rFonts w:ascii="SimSun" w:eastAsia="SimSun" w:hAnsi="SimSun" w:cs="Times New Roman" w:hint="eastAsia"/>
      </w:rPr>
      <w:tblPr/>
      <w:tcPr>
        <w:shd w:val="clear" w:color="auto" w:fill="FFFFFF"/>
      </w:tcPr>
    </w:tblStylePr>
  </w:style>
  <w:style w:type="table" w:styleId="MediumGrid3-Accent5">
    <w:name w:val="Medium Grid 3 Accent 5"/>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BACC6"/>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205867"/>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31849B"/>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31849B"/>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31849B"/>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ascii="Times New Roman" w:hAnsi="Times New Roman" w:cs="Times New Roman" w:hint="default"/>
        <w:b/>
        <w:bCs/>
      </w:rPr>
      <w:tblPr/>
      <w:tcPr>
        <w:tcBorders>
          <w:top w:val="nil"/>
          <w:left w:val="single" w:sz="24" w:space="0" w:color="F79646"/>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76A7C"/>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276A7C"/>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76A7C"/>
      </w:tcPr>
    </w:tblStylePr>
    <w:tblStylePr w:type="band1Vert">
      <w:rPr>
        <w:rFonts w:ascii="Times New Roman" w:hAnsi="Times New Roman" w:cs="Times New Roman" w:hint="default"/>
      </w:rPr>
      <w:tblPr/>
      <w:tcPr>
        <w:shd w:val="clear" w:color="auto" w:fill="B6DDE8"/>
      </w:tcPr>
    </w:tblStylePr>
    <w:tblStylePr w:type="band1Horz">
      <w:rPr>
        <w:rFonts w:ascii="Times New Roman" w:hAnsi="Times New Roman" w:cs="Times New Roman" w:hint="default"/>
      </w:rPr>
      <w:tblPr/>
      <w:tcPr>
        <w:shd w:val="clear" w:color="auto" w:fill="A5D5E2"/>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Accent5">
    <w:name w:val="Colorful List Accent 5"/>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6F9"/>
    </w:tcPr>
    <w:tblStylePr w:type="firstRow">
      <w:rPr>
        <w:rFonts w:ascii="Times New Roman" w:hAnsi="Times New Roman" w:cs="Times New Roman" w:hint="default"/>
        <w:b/>
        <w:bCs/>
        <w:color w:val="FFFFFF"/>
      </w:rPr>
      <w:tblPr/>
      <w:tcPr>
        <w:tcBorders>
          <w:left w:val="single" w:sz="12" w:space="0" w:color="FFFFFF"/>
        </w:tcBorders>
        <w:shd w:val="clear" w:color="auto" w:fill="F2730A"/>
      </w:tcPr>
    </w:tblStylePr>
    <w:tblStylePr w:type="lastRow">
      <w:rPr>
        <w:rFonts w:ascii="Times New Roman" w:hAnsi="Times New Roman" w:cs="Times New Roman" w:hint="default"/>
        <w:b/>
        <w:bCs/>
        <w:color w:val="F2730A"/>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2EAF1"/>
      </w:tcPr>
    </w:tblStylePr>
    <w:tblStylePr w:type="band1Horz">
      <w:rPr>
        <w:rFonts w:ascii="Times New Roman" w:hAnsi="Times New Roman" w:cs="Times New Roman" w:hint="default"/>
      </w:rPr>
      <w:tblPr/>
      <w:tcPr>
        <w:shd w:val="clear" w:color="auto" w:fill="DAEEF3"/>
      </w:tcPr>
    </w:tblStylePr>
  </w:style>
  <w:style w:type="table" w:styleId="ColorfulGrid-Accent5">
    <w:name w:val="Colorful Grid Accent 5"/>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AEEF3"/>
    </w:tcPr>
    <w:tblStylePr w:type="firstRow">
      <w:rPr>
        <w:rFonts w:ascii="Times New Roman" w:hAnsi="Times New Roman" w:cs="Times New Roman" w:hint="default"/>
        <w:b/>
        <w:bCs/>
      </w:rPr>
      <w:tblPr/>
      <w:tcPr>
        <w:shd w:val="clear" w:color="auto" w:fill="B6DDE8"/>
      </w:tcPr>
    </w:tblStylePr>
    <w:tblStylePr w:type="lastRow">
      <w:rPr>
        <w:rFonts w:ascii="Times New Roman" w:hAnsi="Times New Roman" w:cs="Times New Roman" w:hint="default"/>
        <w:b/>
        <w:bCs/>
        <w:color w:val="000000"/>
      </w:rPr>
      <w:tblPr/>
      <w:tcPr>
        <w:shd w:val="clear" w:color="auto" w:fill="B6DDE8"/>
      </w:tcPr>
    </w:tblStylePr>
    <w:tblStylePr w:type="firstCol">
      <w:rPr>
        <w:rFonts w:ascii="Times New Roman" w:hAnsi="Times New Roman" w:cs="Times New Roman" w:hint="default"/>
        <w:color w:val="FFFFFF"/>
      </w:rPr>
      <w:tblPr/>
      <w:tcPr>
        <w:shd w:val="clear" w:color="auto" w:fill="31849B"/>
      </w:tcPr>
    </w:tblStylePr>
    <w:tblStylePr w:type="lastCol">
      <w:rPr>
        <w:rFonts w:ascii="Times New Roman" w:hAnsi="Times New Roman" w:cs="Times New Roman" w:hint="default"/>
        <w:color w:val="FFFFFF"/>
      </w:rPr>
      <w:tblPr/>
      <w:tcPr>
        <w:shd w:val="clear" w:color="auto" w:fill="31849B"/>
      </w:tcPr>
    </w:tblStylePr>
    <w:tblStylePr w:type="band1Vert">
      <w:rPr>
        <w:rFonts w:ascii="Times New Roman" w:hAnsi="Times New Roman" w:cs="Times New Roman" w:hint="default"/>
      </w:rPr>
      <w:tblPr/>
      <w:tcPr>
        <w:shd w:val="clear" w:color="auto" w:fill="A5D5E2"/>
      </w:tcPr>
    </w:tblStylePr>
    <w:tblStylePr w:type="band1Horz">
      <w:rPr>
        <w:rFonts w:ascii="Times New Roman" w:hAnsi="Times New Roman" w:cs="Times New Roman" w:hint="default"/>
      </w:rPr>
      <w:tblPr/>
      <w:tcPr>
        <w:shd w:val="clear" w:color="auto" w:fill="A5D5E2"/>
      </w:tcPr>
    </w:tblStylePr>
  </w:style>
  <w:style w:type="table" w:styleId="LightShading-Accent6">
    <w:name w:val="Light Shading Accent 6"/>
    <w:basedOn w:val="TableNormal"/>
    <w:uiPriority w:val="60"/>
    <w:qFormat/>
    <w:rsid w:val="00F16CAE"/>
    <w:pPr>
      <w:spacing w:after="0" w:line="240" w:lineRule="auto"/>
    </w:pPr>
    <w:rPr>
      <w:rFonts w:ascii="Times New Roman" w:eastAsia="SimSun" w:hAnsi="Times New Roman" w:cs="Times New Roman"/>
      <w:color w:val="E36C0A"/>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single" w:sz="8" w:space="0" w:color="F79646"/>
          <w:left w:val="single" w:sz="8" w:space="0" w:color="F79646"/>
          <w:bottom w:val="nil"/>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bottom w:val="nil"/>
          <w:right w:val="nil"/>
          <w:insideH w:val="nil"/>
          <w:insideV w:val="nil"/>
        </w:tcBorders>
        <w:shd w:val="clear" w:color="auto" w:fill="FDE4D0"/>
      </w:tcPr>
    </w:tblStylePr>
    <w:tblStylePr w:type="band1Horz">
      <w:rPr>
        <w:rFonts w:ascii="Times New Roman" w:hAnsi="Times New Roman" w:cs="Times New Roman" w:hint="default"/>
      </w:rPr>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F16CAE"/>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F79646"/>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F79646"/>
          <w:left w:val="single" w:sz="8" w:space="0" w:color="F79646"/>
          <w:bottom w:val="single" w:sz="8" w:space="0" w:color="F79646"/>
          <w:right w:val="single" w:sz="8" w:space="0" w:color="F79646"/>
        </w:tcBorders>
      </w:tcPr>
    </w:tblStylePr>
    <w:tblStylePr w:type="band1Horz">
      <w:rPr>
        <w:rFonts w:ascii="Times New Roman" w:hAnsi="Times New Roman" w:cs="Times New Roman" w:hint="default"/>
      </w:rPr>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F16CAE"/>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ascii="Times New Roman" w:hAnsi="Times New Roman" w:cs="Times New Roman" w:hint="default"/>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ascii="Times New Roman" w:hAnsi="Times New Roman" w:cs="Times New Roman" w:hint="default"/>
      </w:rPr>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rPr>
        <w:rFonts w:ascii="Times New Roman" w:hAnsi="Times New Roman" w:cs="Times New Roman" w:hint="default"/>
      </w:rPr>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F16CAE"/>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FDE4D0"/>
      </w:tcPr>
    </w:tblStylePr>
    <w:tblStylePr w:type="band1Horz">
      <w:rPr>
        <w:rFonts w:ascii="Times New Roman" w:hAnsi="Times New Roman" w:cs="Times New Roman" w:hint="default"/>
      </w:rPr>
      <w:tblPr/>
      <w:tcPr>
        <w:tcBorders>
          <w:insideH w:val="nil"/>
          <w:insideV w:val="nil"/>
        </w:tcBorders>
        <w:shd w:val="clear" w:color="auto" w:fill="FDE4D0"/>
      </w:tcPr>
    </w:tblStylePr>
    <w:tblStylePr w:type="band2Horz">
      <w:rPr>
        <w:rFonts w:ascii="Times New Roman" w:hAnsi="Times New Roman" w:cs="Times New Roman" w:hint="default"/>
      </w:rPr>
      <w:tblPr/>
      <w:tcPr>
        <w:tcBorders>
          <w:insideH w:val="nil"/>
          <w:insideV w:val="nil"/>
        </w:tcBorders>
      </w:tcPr>
    </w:tblStylePr>
  </w:style>
  <w:style w:type="table" w:styleId="MediumShading2-Accent6">
    <w:name w:val="Medium Shading 2 Accent 6"/>
    <w:basedOn w:val="TableNormal"/>
    <w:uiPriority w:val="64"/>
    <w:qFormat/>
    <w:rsid w:val="00F16CA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Times New Roman" w:hAnsi="Times New Roman" w:cs="Times New Roman" w:hint="default"/>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pPr>
      <w:rPr>
        <w:rFonts w:ascii="Times New Roman" w:hAnsi="Times New Roman" w:cs="Times New Roman" w:hint="default"/>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single" w:sz="18" w:space="0" w:color="auto"/>
          <w:bottom w:val="nil"/>
          <w:right w:val="nil"/>
          <w:insideH w:val="nil"/>
          <w:insideV w:val="nil"/>
        </w:tcBorders>
        <w:shd w:val="clear" w:color="auto" w:fill="F79646"/>
      </w:tcPr>
    </w:tblStylePr>
    <w:tblStylePr w:type="lastCol">
      <w:rPr>
        <w:rFonts w:ascii="Times New Roman" w:hAnsi="Times New Roman" w:cs="Times New Roman" w:hint="default"/>
        <w:b/>
        <w:bCs/>
        <w:color w:val="FFFFFF"/>
      </w:rPr>
      <w:tblPr/>
      <w:tcPr>
        <w:tcBorders>
          <w:bottom w:val="nil"/>
          <w:right w:val="nil"/>
          <w:insideH w:val="nil"/>
          <w:insideV w:val="nil"/>
        </w:tcBorders>
        <w:shd w:val="clear" w:color="auto" w:fill="F79646"/>
      </w:tcPr>
    </w:tblStylePr>
    <w:tblStylePr w:type="band1Vert">
      <w:rPr>
        <w:rFonts w:ascii="Times New Roman" w:hAnsi="Times New Roman" w:cs="Times New Roman" w:hint="default"/>
      </w:rPr>
      <w:tblPr/>
      <w:tcPr>
        <w:tcBorders>
          <w:bottom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single" w:sz="18" w:space="0" w:color="auto"/>
          <w:bottom w:val="nil"/>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F16CAE"/>
    <w:pPr>
      <w:spacing w:after="0" w:line="240" w:lineRule="auto"/>
    </w:pPr>
    <w:rPr>
      <w:rFonts w:ascii="Times New Roman" w:eastAsia="SimSun" w:hAnsi="Times New Roman" w:cs="Times New Roman"/>
      <w:color w:val="000000"/>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rFonts w:ascii="Times New Roman" w:hAnsi="Times New Roman" w:cs="Times New Roman" w:hint="default"/>
        <w:b/>
        <w:bCs/>
        <w:color w:val="1F497D"/>
      </w:rPr>
      <w:tblPr/>
      <w:tcPr>
        <w:tcBorders>
          <w:top w:val="single" w:sz="8" w:space="0" w:color="F79646"/>
          <w:left w:val="single" w:sz="8" w:space="0" w:color="F7964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tcBorders>
      </w:tcPr>
    </w:tblStylePr>
    <w:tblStylePr w:type="band1Vert">
      <w:rPr>
        <w:rFonts w:ascii="Times New Roman" w:hAnsi="Times New Roman" w:cs="Times New Roman" w:hint="default"/>
      </w:rPr>
      <w:tblPr/>
      <w:tcPr>
        <w:shd w:val="clear" w:color="auto" w:fill="FDE4D0"/>
      </w:tcPr>
    </w:tblStylePr>
    <w:tblStylePr w:type="band1Horz">
      <w:rPr>
        <w:rFonts w:ascii="Times New Roman" w:hAnsi="Times New Roman" w:cs="Times New Roman" w:hint="default"/>
      </w:rPr>
      <w:tblPr/>
      <w:tcPr>
        <w:shd w:val="clear" w:color="auto" w:fill="FDE4D0"/>
      </w:tcPr>
    </w:tblStylePr>
  </w:style>
  <w:style w:type="table" w:styleId="MediumList2-Accent6">
    <w:name w:val="Medium List 2 Accent 6"/>
    <w:basedOn w:val="TableNormal"/>
    <w:uiPriority w:val="66"/>
    <w:qFormat/>
    <w:rsid w:val="00F16CAE"/>
    <w:pPr>
      <w:spacing w:after="0" w:line="240" w:lineRule="auto"/>
    </w:pPr>
    <w:rPr>
      <w:rFonts w:ascii="SimSun" w:eastAsia="Times New Roman"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ascii="SimSun" w:eastAsia="SimSun" w:hAnsi="SimSun" w:cs="Times New Roman" w:hint="eastAsia"/>
        <w:sz w:val="24"/>
        <w:szCs w:val="24"/>
      </w:rPr>
      <w:tblPr/>
      <w:tcPr>
        <w:tcBorders>
          <w:top w:val="nil"/>
          <w:left w:val="single" w:sz="24" w:space="0" w:color="F79646"/>
          <w:bottom w:val="nil"/>
          <w:right w:val="nil"/>
          <w:insideH w:val="nil"/>
          <w:insideV w:val="nil"/>
        </w:tcBorders>
        <w:shd w:val="clear" w:color="auto" w:fill="FFFFFF"/>
      </w:tcPr>
    </w:tblStylePr>
    <w:tblStylePr w:type="lastRow">
      <w:rPr>
        <w:rFonts w:ascii="SimSun" w:eastAsia="SimSun" w:hAnsi="SimSun" w:cs="Times New Roman" w:hint="eastAsia"/>
      </w:rPr>
      <w:tblPr/>
      <w:tcPr>
        <w:tcBorders>
          <w:top w:val="single" w:sz="8" w:space="0" w:color="F79646"/>
          <w:left w:val="nil"/>
          <w:bottom w:val="nil"/>
          <w:right w:val="nil"/>
          <w:insideH w:val="nil"/>
          <w:insideV w:val="nil"/>
        </w:tcBorders>
        <w:shd w:val="clear" w:color="auto" w:fill="FFFFFF"/>
      </w:tcPr>
    </w:tblStylePr>
    <w:tblStylePr w:type="firstCol">
      <w:rPr>
        <w:rFonts w:ascii="SimSun" w:eastAsia="SimSun" w:hAnsi="SimSun" w:cs="Times New Roman" w:hint="eastAsia"/>
      </w:rPr>
      <w:tblPr/>
      <w:tcPr>
        <w:tcBorders>
          <w:top w:val="nil"/>
          <w:left w:val="nil"/>
          <w:bottom w:val="nil"/>
          <w:right w:val="single" w:sz="8" w:space="0" w:color="F79646"/>
          <w:insideH w:val="nil"/>
          <w:insideV w:val="nil"/>
        </w:tcBorders>
        <w:shd w:val="clear" w:color="auto" w:fill="FFFFFF"/>
      </w:tcPr>
    </w:tblStylePr>
    <w:tblStylePr w:type="lastCol">
      <w:rPr>
        <w:rFonts w:ascii="SimSun" w:eastAsia="SimSun" w:hAnsi="SimSun" w:cs="Times New Roman" w:hint="eastAsia"/>
      </w:rPr>
      <w:tblPr/>
      <w:tcPr>
        <w:tcBorders>
          <w:top w:val="nil"/>
          <w:left w:val="nil"/>
          <w:bottom w:val="single" w:sz="8" w:space="0" w:color="F79646"/>
          <w:right w:val="nil"/>
          <w:insideH w:val="nil"/>
          <w:insideV w:val="nil"/>
        </w:tcBorders>
        <w:shd w:val="clear" w:color="auto" w:fill="FFFFFF"/>
      </w:tcPr>
    </w:tblStylePr>
    <w:tblStylePr w:type="band1Vert">
      <w:rPr>
        <w:rFonts w:ascii="SimSun" w:eastAsia="SimSun" w:hAnsi="SimSun" w:cs="Times New Roman" w:hint="eastAsia"/>
      </w:rPr>
      <w:tblPr/>
      <w:tcPr>
        <w:tcBorders>
          <w:bottom w:val="nil"/>
          <w:right w:val="nil"/>
          <w:insideH w:val="nil"/>
          <w:insideV w:val="nil"/>
        </w:tcBorders>
        <w:shd w:val="clear" w:color="auto" w:fill="FDE4D0"/>
      </w:tcPr>
    </w:tblStylePr>
    <w:tblStylePr w:type="band1Horz">
      <w:rPr>
        <w:rFonts w:ascii="SimSun" w:eastAsia="SimSun" w:hAnsi="SimSun" w:cs="Times New Roman" w:hint="eastAsia"/>
      </w:rPr>
      <w:tblPr/>
      <w:tcPr>
        <w:tcBorders>
          <w:top w:val="nil"/>
          <w:left w:val="nil"/>
          <w:insideH w:val="nil"/>
          <w:insideV w:val="nil"/>
        </w:tcBorders>
        <w:shd w:val="clear" w:color="auto" w:fill="FDE4D0"/>
      </w:tcPr>
    </w:tblStylePr>
    <w:tblStylePr w:type="nwCell">
      <w:rPr>
        <w:rFonts w:ascii="SimSun" w:eastAsia="SimSun" w:hAnsi="SimSun" w:cs="Times New Roman" w:hint="eastAsia"/>
      </w:rPr>
      <w:tblPr/>
      <w:tcPr>
        <w:shd w:val="clear" w:color="auto" w:fill="FFFFFF"/>
      </w:tcPr>
    </w:tblStylePr>
    <w:tblStylePr w:type="swCell">
      <w:rPr>
        <w:rFonts w:ascii="SimSun" w:eastAsia="SimSun" w:hAnsi="SimSun" w:cs="Times New Roman" w:hint="eastAsia"/>
      </w:rPr>
      <w:tblPr/>
      <w:tcPr>
        <w:tcBorders>
          <w:top w:val="nil"/>
        </w:tcBorders>
      </w:tcPr>
    </w:tblStylePr>
  </w:style>
  <w:style w:type="table" w:styleId="MediumGrid1-Accent6">
    <w:name w:val="Medium Grid 1 Accent 6"/>
    <w:basedOn w:val="TableNormal"/>
    <w:uiPriority w:val="67"/>
    <w:qFormat/>
    <w:rsid w:val="00F16CAE"/>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F9B07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FBCAA2"/>
      </w:tcPr>
    </w:tblStylePr>
    <w:tblStylePr w:type="band1Horz">
      <w:rPr>
        <w:rFonts w:ascii="Times New Roman" w:hAnsi="Times New Roman" w:cs="Times New Roman" w:hint="default"/>
      </w:rPr>
      <w:tblPr/>
      <w:tcPr>
        <w:shd w:val="clear" w:color="auto" w:fill="FBCAA2"/>
      </w:tcPr>
    </w:tblStylePr>
  </w:style>
  <w:style w:type="table" w:styleId="MediumGrid2-Accent6">
    <w:name w:val="Medium Grid 2 Accent 6"/>
    <w:basedOn w:val="TableNormal"/>
    <w:uiPriority w:val="68"/>
    <w:qFormat/>
    <w:rsid w:val="00F16CAE"/>
    <w:pPr>
      <w:spacing w:after="0" w:line="240" w:lineRule="auto"/>
    </w:pPr>
    <w:rPr>
      <w:rFonts w:ascii="SimSun" w:eastAsia="Times New Roman"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ascii="SimSun" w:eastAsia="SimSun" w:hAnsi="SimSun" w:cs="Times New Roman" w:hint="eastAsia"/>
        <w:b/>
        <w:bCs/>
        <w:color w:val="000000"/>
      </w:rPr>
      <w:tblPr/>
      <w:tcPr>
        <w:shd w:val="clear" w:color="auto" w:fill="FEF4EC"/>
      </w:tcPr>
    </w:tblStylePr>
    <w:tblStylePr w:type="lastRow">
      <w:rPr>
        <w:rFonts w:ascii="SimSun" w:eastAsia="SimSun" w:hAnsi="SimSun" w:cs="Times New Roman" w:hint="eastAsia"/>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SimSun" w:eastAsia="SimSun" w:hAnsi="SimSun" w:cs="Times New Roman" w:hint="eastAsia"/>
        <w:b/>
        <w:bCs/>
        <w:color w:val="000000"/>
      </w:rPr>
      <w:tblPr/>
      <w:tcPr>
        <w:tcBorders>
          <w:top w:val="nil"/>
          <w:left w:val="nil"/>
          <w:bottom w:val="nil"/>
          <w:right w:val="nil"/>
          <w:insideH w:val="nil"/>
          <w:insideV w:val="nil"/>
        </w:tcBorders>
        <w:shd w:val="clear" w:color="auto" w:fill="FFFFFF"/>
      </w:tcPr>
    </w:tblStylePr>
    <w:tblStylePr w:type="lastCol">
      <w:rPr>
        <w:rFonts w:ascii="SimSun" w:eastAsia="SimSun" w:hAnsi="SimSun" w:cs="Times New Roman" w:hint="eastAsia"/>
        <w:b w:val="0"/>
        <w:bCs w:val="0"/>
        <w:color w:val="000000"/>
      </w:rPr>
      <w:tblPr/>
      <w:tcPr>
        <w:tcBorders>
          <w:top w:val="nil"/>
          <w:left w:val="nil"/>
          <w:bottom w:val="nil"/>
          <w:right w:val="nil"/>
          <w:insideH w:val="nil"/>
          <w:insideV w:val="nil"/>
        </w:tcBorders>
        <w:shd w:val="clear" w:color="auto" w:fill="FDE9D9"/>
      </w:tcPr>
    </w:tblStylePr>
    <w:tblStylePr w:type="band1Vert">
      <w:rPr>
        <w:rFonts w:ascii="SimSun" w:eastAsia="SimSun" w:hAnsi="SimSun" w:cs="Times New Roman" w:hint="eastAsia"/>
      </w:rPr>
      <w:tblPr/>
      <w:tcPr>
        <w:shd w:val="clear" w:color="auto" w:fill="FBCAA2"/>
      </w:tcPr>
    </w:tblStylePr>
    <w:tblStylePr w:type="band1Horz">
      <w:rPr>
        <w:rFonts w:ascii="SimSun" w:eastAsia="SimSun" w:hAnsi="SimSun" w:cs="Times New Roman" w:hint="eastAsia"/>
      </w:rPr>
      <w:tblPr/>
      <w:tcPr>
        <w:tcBorders>
          <w:insideH w:val="single" w:sz="6" w:space="0" w:color="auto"/>
          <w:insideV w:val="single" w:sz="6" w:space="0" w:color="auto"/>
        </w:tcBorders>
        <w:shd w:val="clear" w:color="auto" w:fill="FBCAA2"/>
      </w:tcPr>
    </w:tblStylePr>
    <w:tblStylePr w:type="nwCell">
      <w:rPr>
        <w:rFonts w:ascii="SimSun" w:eastAsia="SimSun" w:hAnsi="SimSun" w:cs="Times New Roman" w:hint="eastAsia"/>
      </w:rPr>
      <w:tblPr/>
      <w:tcPr>
        <w:shd w:val="clear" w:color="auto" w:fill="FFFFFF"/>
      </w:tcPr>
    </w:tblStylePr>
  </w:style>
  <w:style w:type="table" w:styleId="MediumGrid3-Accent6">
    <w:name w:val="Medium Grid 3 Accent 6"/>
    <w:basedOn w:val="TableNormal"/>
    <w:uiPriority w:val="69"/>
    <w:qFormat/>
    <w:rsid w:val="00F16CA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ascii="Times New Roman" w:hAnsi="Times New Roman" w:cs="Times New Roman" w:hint="default"/>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rFonts w:ascii="Times New Roman" w:hAnsi="Times New Roman" w:cs="Times New Roman" w:hint="default"/>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rFonts w:ascii="Times New Roman" w:hAnsi="Times New Roman" w:cs="Times New Roman" w:hint="default"/>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qFormat/>
    <w:rsid w:val="00F16CA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F79646"/>
    </w:tcPr>
    <w:tblStylePr w:type="firstRow">
      <w:rPr>
        <w:rFonts w:ascii="Times New Roman" w:hAnsi="Times New Roman" w:cs="Times New Roman" w:hint="default"/>
        <w:b/>
        <w:bCs/>
      </w:rPr>
      <w:tblPr/>
      <w:tcPr>
        <w:tcBorders>
          <w:top w:val="nil"/>
          <w:left w:val="single" w:sz="18" w:space="0" w:color="FFFFFF"/>
          <w:bottom w:val="nil"/>
          <w:right w:val="nil"/>
          <w:insideH w:val="nil"/>
          <w:insideV w:val="nil"/>
        </w:tcBorders>
        <w:shd w:val="clear" w:color="auto" w:fill="000000"/>
      </w:tcPr>
    </w:tblStylePr>
    <w:tblStylePr w:type="lastRow">
      <w:rPr>
        <w:rFonts w:ascii="Times New Roman" w:hAnsi="Times New Roman" w:cs="Times New Roman" w:hint="default"/>
      </w:rPr>
      <w:tblPr/>
      <w:tcPr>
        <w:tcBorders>
          <w:top w:val="single" w:sz="18" w:space="0" w:color="FFFFFF"/>
          <w:left w:val="nil"/>
          <w:bottom w:val="nil"/>
          <w:right w:val="nil"/>
          <w:insideH w:val="nil"/>
          <w:insideV w:val="nil"/>
        </w:tcBorders>
        <w:shd w:val="clear" w:color="auto" w:fill="974706"/>
      </w:tcPr>
    </w:tblStylePr>
    <w:tblStylePr w:type="firstCol">
      <w:rPr>
        <w:rFonts w:ascii="Times New Roman" w:hAnsi="Times New Roman" w:cs="Times New Roman" w:hint="default"/>
      </w:rPr>
      <w:tblPr/>
      <w:tcPr>
        <w:tcBorders>
          <w:top w:val="nil"/>
          <w:left w:val="nil"/>
          <w:bottom w:val="nil"/>
          <w:right w:val="single" w:sz="18" w:space="0" w:color="FFFFFF"/>
          <w:insideH w:val="nil"/>
          <w:insideV w:val="nil"/>
        </w:tcBorders>
        <w:shd w:val="clear" w:color="auto" w:fill="E36C0A"/>
      </w:tcPr>
    </w:tblStylePr>
    <w:tblStylePr w:type="lastCol">
      <w:rPr>
        <w:rFonts w:ascii="Times New Roman" w:hAnsi="Times New Roman" w:cs="Times New Roman" w:hint="default"/>
      </w:rPr>
      <w:tblPr/>
      <w:tcPr>
        <w:tcBorders>
          <w:top w:val="nil"/>
          <w:left w:val="nil"/>
          <w:bottom w:val="single" w:sz="18" w:space="0" w:color="FFFFFF"/>
          <w:right w:val="nil"/>
          <w:insideH w:val="nil"/>
          <w:insideV w:val="nil"/>
        </w:tcBorders>
        <w:shd w:val="clear" w:color="auto" w:fill="E36C0A"/>
      </w:tc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E36C0A"/>
      </w:tcPr>
    </w:tblStylePr>
    <w:tblStylePr w:type="band1Horz">
      <w:rPr>
        <w:rFonts w:ascii="Times New Roman" w:hAnsi="Times New Roman" w:cs="Times New Roman" w:hint="default"/>
      </w:rPr>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qFormat/>
    <w:rsid w:val="00F16CAE"/>
    <w:pPr>
      <w:spacing w:after="0" w:line="240" w:lineRule="auto"/>
    </w:pPr>
    <w:rPr>
      <w:rFonts w:ascii="Times New Roman" w:eastAsia="SimSun" w:hAnsi="Times New Roman" w:cs="Times New Roman"/>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ascii="Times New Roman" w:hAnsi="Times New Roman" w:cs="Times New Roman" w:hint="default"/>
        <w:b/>
        <w:bCs/>
      </w:rPr>
      <w:tblPr/>
      <w:tcPr>
        <w:tcBorders>
          <w:top w:val="nil"/>
          <w:left w:val="single" w:sz="24" w:space="0" w:color="4BACC6"/>
          <w:bottom w:val="nil"/>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B65608"/>
      </w:tcPr>
    </w:tblStylePr>
    <w:tblStylePr w:type="firstCol">
      <w:rPr>
        <w:rFonts w:ascii="Times New Roman" w:hAnsi="Times New Roman" w:cs="Times New Roman" w:hint="default"/>
        <w:color w:val="FFFFFF"/>
      </w:rPr>
      <w:tblPr/>
      <w:tcPr>
        <w:tcBorders>
          <w:top w:val="nil"/>
          <w:left w:val="nil"/>
          <w:bottom w:val="nil"/>
          <w:right w:val="nil"/>
          <w:insideH w:val="single" w:sz="4" w:space="0" w:color="auto"/>
          <w:insideV w:val="nil"/>
        </w:tcBorders>
        <w:shd w:val="clear" w:color="auto" w:fill="B65608"/>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B65608"/>
      </w:tcPr>
    </w:tblStylePr>
    <w:tblStylePr w:type="band1Vert">
      <w:rPr>
        <w:rFonts w:ascii="Times New Roman" w:hAnsi="Times New Roman" w:cs="Times New Roman" w:hint="default"/>
      </w:rPr>
      <w:tblPr/>
      <w:tcPr>
        <w:shd w:val="clear" w:color="auto" w:fill="FBD4B4"/>
      </w:tcPr>
    </w:tblStylePr>
    <w:tblStylePr w:type="band1Horz">
      <w:rPr>
        <w:rFonts w:ascii="Times New Roman" w:hAnsi="Times New Roman" w:cs="Times New Roman" w:hint="default"/>
      </w:rPr>
      <w:tblPr/>
      <w:tcPr>
        <w:shd w:val="clear" w:color="auto" w:fill="FBCAA2"/>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ColorfulList-Accent6">
    <w:name w:val="Colorful List Accent 6"/>
    <w:basedOn w:val="TableNormal"/>
    <w:uiPriority w:val="72"/>
    <w:qFormat/>
    <w:rsid w:val="00F16CA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EF4EC"/>
    </w:tcPr>
    <w:tblStylePr w:type="firstRow">
      <w:rPr>
        <w:rFonts w:ascii="Times New Roman" w:hAnsi="Times New Roman" w:cs="Times New Roman" w:hint="default"/>
        <w:b/>
        <w:bCs/>
        <w:color w:val="FFFFFF"/>
      </w:rPr>
      <w:tblPr/>
      <w:tcPr>
        <w:tcBorders>
          <w:left w:val="single" w:sz="12" w:space="0" w:color="FFFFFF"/>
        </w:tcBorders>
        <w:shd w:val="clear" w:color="auto" w:fill="348DA5"/>
      </w:tcPr>
    </w:tblStylePr>
    <w:tblStylePr w:type="lastRow">
      <w:rPr>
        <w:rFonts w:ascii="Times New Roman" w:hAnsi="Times New Roman" w:cs="Times New Roman" w:hint="default"/>
        <w:b/>
        <w:bCs/>
        <w:color w:val="348DA5"/>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FDE4D0"/>
      </w:tcPr>
    </w:tblStylePr>
    <w:tblStylePr w:type="band1Horz">
      <w:rPr>
        <w:rFonts w:ascii="Times New Roman" w:hAnsi="Times New Roman" w:cs="Times New Roman" w:hint="default"/>
      </w:rPr>
      <w:tblPr/>
      <w:tcPr>
        <w:shd w:val="clear" w:color="auto" w:fill="FDE9D9"/>
      </w:tcPr>
    </w:tblStylePr>
  </w:style>
  <w:style w:type="table" w:styleId="ColorfulGrid-Accent6">
    <w:name w:val="Colorful Grid Accent 6"/>
    <w:basedOn w:val="TableNormal"/>
    <w:uiPriority w:val="73"/>
    <w:qFormat/>
    <w:rsid w:val="00F16CA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DE9D9"/>
    </w:tcPr>
    <w:tblStylePr w:type="firstRow">
      <w:rPr>
        <w:rFonts w:ascii="Times New Roman" w:hAnsi="Times New Roman" w:cs="Times New Roman" w:hint="default"/>
        <w:b/>
        <w:bCs/>
      </w:rPr>
      <w:tblPr/>
      <w:tcPr>
        <w:shd w:val="clear" w:color="auto" w:fill="FBD4B4"/>
      </w:tcPr>
    </w:tblStylePr>
    <w:tblStylePr w:type="lastRow">
      <w:rPr>
        <w:rFonts w:ascii="Times New Roman" w:hAnsi="Times New Roman" w:cs="Times New Roman" w:hint="default"/>
        <w:b/>
        <w:bCs/>
        <w:color w:val="000000"/>
      </w:rPr>
      <w:tblPr/>
      <w:tcPr>
        <w:shd w:val="clear" w:color="auto" w:fill="FBD4B4"/>
      </w:tcPr>
    </w:tblStylePr>
    <w:tblStylePr w:type="firstCol">
      <w:rPr>
        <w:rFonts w:ascii="Times New Roman" w:hAnsi="Times New Roman" w:cs="Times New Roman" w:hint="default"/>
        <w:color w:val="FFFFFF"/>
      </w:rPr>
      <w:tblPr/>
      <w:tcPr>
        <w:shd w:val="clear" w:color="auto" w:fill="E36C0A"/>
      </w:tcPr>
    </w:tblStylePr>
    <w:tblStylePr w:type="lastCol">
      <w:rPr>
        <w:rFonts w:ascii="Times New Roman" w:hAnsi="Times New Roman" w:cs="Times New Roman" w:hint="default"/>
        <w:color w:val="FFFFFF"/>
      </w:rPr>
      <w:tblPr/>
      <w:tcPr>
        <w:shd w:val="clear" w:color="auto" w:fill="E36C0A"/>
      </w:tcPr>
    </w:tblStylePr>
    <w:tblStylePr w:type="band1Vert">
      <w:rPr>
        <w:rFonts w:ascii="Times New Roman" w:hAnsi="Times New Roman" w:cs="Times New Roman" w:hint="default"/>
      </w:rPr>
      <w:tblPr/>
      <w:tcPr>
        <w:shd w:val="clear" w:color="auto" w:fill="FBCAA2"/>
      </w:tcPr>
    </w:tblStylePr>
    <w:tblStylePr w:type="band1Horz">
      <w:rPr>
        <w:rFonts w:ascii="Times New Roman" w:hAnsi="Times New Roman" w:cs="Times New Roman" w:hint="default"/>
      </w:rPr>
      <w:tblPr/>
      <w:tcPr>
        <w:shd w:val="clear" w:color="auto" w:fill="FBCAA2"/>
      </w:tcPr>
    </w:tblStylePr>
  </w:style>
  <w:style w:type="table" w:customStyle="1" w:styleId="TableGrid10">
    <w:name w:val="Table Grid1"/>
    <w:basedOn w:val="TableNormal"/>
    <w:qFormat/>
    <w:rsid w:val="00F16CA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5044</Words>
  <Characters>28752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2024-03-04T08:28:00Z</dcterms:created>
  <dcterms:modified xsi:type="dcterms:W3CDTF">2024-03-04T08:31:00Z</dcterms:modified>
</cp:coreProperties>
</file>