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F8D6" w14:textId="77777777" w:rsidR="00715DFB" w:rsidRPr="004B0A18" w:rsidRDefault="00715DFB" w:rsidP="00715DFB">
      <w:pPr>
        <w:jc w:val="center"/>
        <w:rPr>
          <w:rFonts w:cs="Times New Roman"/>
          <w:b/>
          <w:i/>
          <w:sz w:val="28"/>
          <w:szCs w:val="28"/>
        </w:rPr>
      </w:pPr>
      <w:r w:rsidRPr="004B0A18">
        <w:rPr>
          <w:rFonts w:cs="Times New Roman"/>
          <w:b/>
          <w:sz w:val="28"/>
          <w:szCs w:val="28"/>
        </w:rPr>
        <w:t xml:space="preserve">KẾ HOẠCH </w:t>
      </w:r>
      <w:r>
        <w:rPr>
          <w:rFonts w:cs="Times New Roman"/>
          <w:b/>
          <w:sz w:val="28"/>
          <w:szCs w:val="28"/>
        </w:rPr>
        <w:t>GIÁO</w:t>
      </w:r>
      <w:r>
        <w:rPr>
          <w:rFonts w:cs="Times New Roman"/>
          <w:b/>
          <w:sz w:val="28"/>
          <w:szCs w:val="28"/>
          <w:lang w:val="vi-VN"/>
        </w:rPr>
        <w:t xml:space="preserve"> DỤC </w:t>
      </w:r>
      <w:r w:rsidRPr="004B0A18">
        <w:rPr>
          <w:rFonts w:cs="Times New Roman"/>
          <w:b/>
          <w:sz w:val="28"/>
          <w:szCs w:val="28"/>
        </w:rPr>
        <w:t>TUẦN 1</w:t>
      </w:r>
    </w:p>
    <w:p w14:paraId="5DCF0A2C" w14:textId="77777777" w:rsidR="00715DFB" w:rsidRPr="00A92F11" w:rsidRDefault="00715DFB" w:rsidP="00715DFB">
      <w:pPr>
        <w:jc w:val="center"/>
        <w:rPr>
          <w:rFonts w:cs="Times New Roman"/>
          <w:b/>
          <w:i/>
          <w:sz w:val="28"/>
          <w:szCs w:val="28"/>
          <w:lang w:val="vi-VN"/>
        </w:rPr>
      </w:pPr>
      <w:proofErr w:type="spellStart"/>
      <w:r w:rsidRPr="004B0A18">
        <w:rPr>
          <w:rFonts w:cs="Times New Roman"/>
          <w:b/>
          <w:i/>
          <w:sz w:val="28"/>
          <w:szCs w:val="28"/>
        </w:rPr>
        <w:t>Chủ</w:t>
      </w:r>
      <w:proofErr w:type="spellEnd"/>
      <w:r w:rsidRPr="004B0A18">
        <w:rPr>
          <w:rFonts w:cs="Times New Roman"/>
          <w:b/>
          <w:i/>
          <w:sz w:val="28"/>
          <w:szCs w:val="28"/>
        </w:rPr>
        <w:t xml:space="preserve"> </w:t>
      </w:r>
      <w:proofErr w:type="spellStart"/>
      <w:r w:rsidRPr="004B0A18">
        <w:rPr>
          <w:rFonts w:cs="Times New Roman"/>
          <w:b/>
          <w:i/>
          <w:sz w:val="28"/>
          <w:szCs w:val="28"/>
        </w:rPr>
        <w:t>đề</w:t>
      </w:r>
      <w:proofErr w:type="spellEnd"/>
      <w:r w:rsidRPr="004B0A18">
        <w:rPr>
          <w:rFonts w:cs="Times New Roman"/>
          <w:b/>
          <w:i/>
          <w:sz w:val="28"/>
          <w:szCs w:val="28"/>
        </w:rPr>
        <w:t xml:space="preserve"> </w:t>
      </w:r>
      <w:proofErr w:type="spellStart"/>
      <w:r w:rsidRPr="004B0A18">
        <w:rPr>
          <w:rFonts w:cs="Times New Roman"/>
          <w:b/>
          <w:i/>
          <w:sz w:val="28"/>
          <w:szCs w:val="28"/>
        </w:rPr>
        <w:t>nhánh</w:t>
      </w:r>
      <w:proofErr w:type="spellEnd"/>
      <w:r w:rsidRPr="004B0A18">
        <w:rPr>
          <w:rFonts w:cs="Times New Roman"/>
          <w:b/>
          <w:i/>
          <w:sz w:val="28"/>
          <w:szCs w:val="28"/>
        </w:rPr>
        <w:t xml:space="preserve">: Phương </w:t>
      </w:r>
      <w:proofErr w:type="spellStart"/>
      <w:r w:rsidRPr="004B0A18">
        <w:rPr>
          <w:rFonts w:cs="Times New Roman"/>
          <w:b/>
          <w:i/>
          <w:sz w:val="28"/>
          <w:szCs w:val="28"/>
        </w:rPr>
        <w:t>tiện</w:t>
      </w:r>
      <w:proofErr w:type="spellEnd"/>
      <w:r w:rsidRPr="004B0A18">
        <w:rPr>
          <w:rFonts w:cs="Times New Roman"/>
          <w:b/>
          <w:i/>
          <w:sz w:val="28"/>
          <w:szCs w:val="28"/>
        </w:rPr>
        <w:t xml:space="preserve"> </w:t>
      </w:r>
      <w:proofErr w:type="spellStart"/>
      <w:r w:rsidRPr="004B0A18">
        <w:rPr>
          <w:rFonts w:cs="Times New Roman"/>
          <w:b/>
          <w:i/>
          <w:sz w:val="28"/>
          <w:szCs w:val="28"/>
        </w:rPr>
        <w:t>giao</w:t>
      </w:r>
      <w:proofErr w:type="spellEnd"/>
      <w:r w:rsidRPr="004B0A18">
        <w:rPr>
          <w:rFonts w:cs="Times New Roman"/>
          <w:b/>
          <w:i/>
          <w:sz w:val="28"/>
          <w:szCs w:val="28"/>
        </w:rPr>
        <w:t xml:space="preserve"> </w:t>
      </w:r>
      <w:proofErr w:type="spellStart"/>
      <w:r w:rsidRPr="004B0A18">
        <w:rPr>
          <w:rFonts w:cs="Times New Roman"/>
          <w:b/>
          <w:i/>
          <w:sz w:val="28"/>
          <w:szCs w:val="28"/>
        </w:rPr>
        <w:t>thông</w:t>
      </w:r>
      <w:proofErr w:type="spellEnd"/>
      <w:r w:rsidRPr="004B0A18">
        <w:rPr>
          <w:rFonts w:cs="Times New Roman"/>
          <w:b/>
          <w:i/>
          <w:sz w:val="28"/>
          <w:szCs w:val="28"/>
        </w:rPr>
        <w:t xml:space="preserve"> </w:t>
      </w:r>
      <w:proofErr w:type="spellStart"/>
      <w:r w:rsidRPr="004B0A18">
        <w:rPr>
          <w:rFonts w:cs="Times New Roman"/>
          <w:b/>
          <w:i/>
          <w:sz w:val="28"/>
          <w:szCs w:val="28"/>
        </w:rPr>
        <w:t>đường</w:t>
      </w:r>
      <w:proofErr w:type="spellEnd"/>
      <w:r w:rsidRPr="004B0A18">
        <w:rPr>
          <w:rFonts w:cs="Times New Roman"/>
          <w:b/>
          <w:i/>
          <w:sz w:val="28"/>
          <w:szCs w:val="28"/>
        </w:rPr>
        <w:t xml:space="preserve"> </w:t>
      </w:r>
      <w:proofErr w:type="spellStart"/>
      <w:r w:rsidRPr="004B0A18">
        <w:rPr>
          <w:rFonts w:cs="Times New Roman"/>
          <w:b/>
          <w:i/>
          <w:sz w:val="28"/>
          <w:szCs w:val="28"/>
        </w:rPr>
        <w:t>bộ</w:t>
      </w:r>
      <w:proofErr w:type="spellEnd"/>
      <w:r>
        <w:rPr>
          <w:rFonts w:cs="Times New Roman"/>
          <w:b/>
          <w:i/>
          <w:sz w:val="28"/>
          <w:szCs w:val="28"/>
          <w:lang w:val="vi-VN"/>
        </w:rPr>
        <w:t xml:space="preserve"> bé thích </w:t>
      </w:r>
    </w:p>
    <w:p w14:paraId="6AC6316B" w14:textId="77777777" w:rsidR="00715DFB" w:rsidRPr="004B0A18" w:rsidRDefault="00715DFB" w:rsidP="00715DFB">
      <w:pPr>
        <w:jc w:val="center"/>
        <w:rPr>
          <w:rFonts w:cs="Times New Roman"/>
          <w:b/>
          <w:i/>
          <w:sz w:val="28"/>
          <w:szCs w:val="28"/>
        </w:rPr>
      </w:pPr>
      <w:proofErr w:type="spellStart"/>
      <w:r w:rsidRPr="004B0A18">
        <w:rPr>
          <w:rFonts w:cs="Times New Roman"/>
          <w:i/>
          <w:sz w:val="28"/>
          <w:szCs w:val="28"/>
        </w:rPr>
        <w:t>Thời</w:t>
      </w:r>
      <w:proofErr w:type="spellEnd"/>
      <w:r w:rsidRPr="004B0A18">
        <w:rPr>
          <w:rFonts w:cs="Times New Roman"/>
          <w:i/>
          <w:sz w:val="28"/>
          <w:szCs w:val="28"/>
        </w:rPr>
        <w:t xml:space="preserve"> </w:t>
      </w:r>
      <w:proofErr w:type="spellStart"/>
      <w:r w:rsidRPr="004B0A18">
        <w:rPr>
          <w:rFonts w:cs="Times New Roman"/>
          <w:i/>
          <w:sz w:val="28"/>
          <w:szCs w:val="28"/>
        </w:rPr>
        <w:t>gian</w:t>
      </w:r>
      <w:proofErr w:type="spellEnd"/>
      <w:r w:rsidRPr="004B0A18">
        <w:rPr>
          <w:rFonts w:cs="Times New Roman"/>
          <w:i/>
          <w:sz w:val="28"/>
          <w:szCs w:val="28"/>
        </w:rPr>
        <w:t xml:space="preserve"> </w:t>
      </w:r>
      <w:proofErr w:type="spellStart"/>
      <w:r w:rsidRPr="004B0A18">
        <w:rPr>
          <w:rFonts w:cs="Times New Roman"/>
          <w:i/>
          <w:sz w:val="28"/>
          <w:szCs w:val="28"/>
        </w:rPr>
        <w:t>thực</w:t>
      </w:r>
      <w:proofErr w:type="spellEnd"/>
      <w:r w:rsidRPr="004B0A18">
        <w:rPr>
          <w:rFonts w:cs="Times New Roman"/>
          <w:i/>
          <w:sz w:val="28"/>
          <w:szCs w:val="28"/>
        </w:rPr>
        <w:t xml:space="preserve"> </w:t>
      </w:r>
      <w:proofErr w:type="spellStart"/>
      <w:r w:rsidRPr="004B0A18">
        <w:rPr>
          <w:rFonts w:cs="Times New Roman"/>
          <w:i/>
          <w:sz w:val="28"/>
          <w:szCs w:val="28"/>
        </w:rPr>
        <w:t>hiện</w:t>
      </w:r>
      <w:proofErr w:type="spellEnd"/>
      <w:r w:rsidRPr="004B0A18">
        <w:rPr>
          <w:rFonts w:cs="Times New Roman"/>
          <w:i/>
          <w:sz w:val="28"/>
          <w:szCs w:val="28"/>
        </w:rPr>
        <w:t xml:space="preserve">: </w:t>
      </w:r>
      <w:proofErr w:type="spellStart"/>
      <w:r w:rsidRPr="004B0A18">
        <w:rPr>
          <w:rFonts w:cs="Times New Roman"/>
          <w:i/>
          <w:sz w:val="28"/>
          <w:szCs w:val="28"/>
        </w:rPr>
        <w:t>Từ</w:t>
      </w:r>
      <w:proofErr w:type="spellEnd"/>
      <w:r w:rsidRPr="004B0A18">
        <w:rPr>
          <w:rFonts w:cs="Times New Roman"/>
          <w:i/>
          <w:sz w:val="28"/>
          <w:szCs w:val="28"/>
        </w:rPr>
        <w:t xml:space="preserve"> </w:t>
      </w:r>
      <w:r>
        <w:rPr>
          <w:rFonts w:cs="Times New Roman"/>
          <w:i/>
          <w:sz w:val="28"/>
          <w:szCs w:val="28"/>
        </w:rPr>
        <w:t>26</w:t>
      </w:r>
      <w:r w:rsidRPr="004B0A18">
        <w:rPr>
          <w:rFonts w:cs="Times New Roman"/>
          <w:i/>
          <w:sz w:val="28"/>
          <w:szCs w:val="28"/>
        </w:rPr>
        <w:t xml:space="preserve">/ 2 </w:t>
      </w:r>
      <w:proofErr w:type="spellStart"/>
      <w:r w:rsidRPr="004B0A18">
        <w:rPr>
          <w:rFonts w:cs="Times New Roman"/>
          <w:i/>
          <w:sz w:val="28"/>
          <w:szCs w:val="28"/>
        </w:rPr>
        <w:t>đến</w:t>
      </w:r>
      <w:proofErr w:type="spellEnd"/>
      <w:r w:rsidRPr="004B0A18">
        <w:rPr>
          <w:rFonts w:cs="Times New Roman"/>
          <w:i/>
          <w:sz w:val="28"/>
          <w:szCs w:val="28"/>
        </w:rPr>
        <w:t xml:space="preserve"> </w:t>
      </w:r>
      <w:r>
        <w:rPr>
          <w:rFonts w:cs="Times New Roman"/>
          <w:i/>
          <w:sz w:val="28"/>
          <w:szCs w:val="28"/>
        </w:rPr>
        <w:t>1</w:t>
      </w:r>
      <w:r w:rsidRPr="004B0A18">
        <w:rPr>
          <w:rFonts w:cs="Times New Roman"/>
          <w:i/>
          <w:sz w:val="28"/>
          <w:szCs w:val="28"/>
        </w:rPr>
        <w:t xml:space="preserve">/ </w:t>
      </w:r>
      <w:r>
        <w:rPr>
          <w:rFonts w:cs="Times New Roman"/>
          <w:i/>
          <w:sz w:val="28"/>
          <w:szCs w:val="28"/>
        </w:rPr>
        <w:t>3</w:t>
      </w:r>
      <w:r w:rsidRPr="004B0A18">
        <w:rPr>
          <w:rFonts w:cs="Times New Roman"/>
          <w:i/>
          <w:sz w:val="28"/>
          <w:szCs w:val="28"/>
        </w:rPr>
        <w:t xml:space="preserve"> / </w:t>
      </w:r>
      <w:r>
        <w:rPr>
          <w:rFonts w:cs="Times New Roman"/>
          <w:i/>
          <w:sz w:val="28"/>
          <w:szCs w:val="28"/>
        </w:rPr>
        <w:t>2024</w:t>
      </w:r>
      <w:r w:rsidRPr="004B0A18">
        <w:rPr>
          <w:rFonts w:cs="Times New Roman"/>
          <w:b/>
          <w:color w:val="000000"/>
          <w:sz w:val="28"/>
          <w:szCs w:val="28"/>
        </w:rPr>
        <w:t xml:space="preserve">                                                                                                                                                        </w:t>
      </w:r>
    </w:p>
    <w:tbl>
      <w:tblPr>
        <w:tblpPr w:leftFromText="180" w:rightFromText="180" w:vertAnchor="text" w:horzAnchor="margin" w:tblpXSpec="center" w:tblpY="438"/>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678"/>
        <w:gridCol w:w="144"/>
        <w:gridCol w:w="1499"/>
        <w:gridCol w:w="122"/>
        <w:gridCol w:w="1642"/>
        <w:gridCol w:w="1715"/>
        <w:gridCol w:w="61"/>
        <w:gridCol w:w="1625"/>
      </w:tblGrid>
      <w:tr w:rsidR="00715DFB" w:rsidRPr="004B0A18" w14:paraId="78AA6849" w14:textId="77777777" w:rsidTr="00B63754">
        <w:trPr>
          <w:trHeight w:val="137"/>
        </w:trPr>
        <w:tc>
          <w:tcPr>
            <w:tcW w:w="1465" w:type="dxa"/>
          </w:tcPr>
          <w:p w14:paraId="5062C43D" w14:textId="77777777" w:rsidR="00715DFB" w:rsidRPr="004B0A18" w:rsidRDefault="00715DFB" w:rsidP="00B63754">
            <w:pPr>
              <w:jc w:val="center"/>
              <w:rPr>
                <w:rFonts w:cs="Times New Roman"/>
                <w:b/>
                <w:i/>
                <w:sz w:val="28"/>
                <w:szCs w:val="28"/>
              </w:rPr>
            </w:pPr>
            <w:proofErr w:type="spellStart"/>
            <w:r w:rsidRPr="004B0A18">
              <w:rPr>
                <w:rFonts w:cs="Times New Roman"/>
                <w:b/>
                <w:i/>
                <w:sz w:val="28"/>
                <w:szCs w:val="28"/>
              </w:rPr>
              <w:t>Hoạt</w:t>
            </w:r>
            <w:proofErr w:type="spellEnd"/>
            <w:r w:rsidRPr="004B0A18">
              <w:rPr>
                <w:rFonts w:cs="Times New Roman"/>
                <w:b/>
                <w:i/>
                <w:sz w:val="28"/>
                <w:szCs w:val="28"/>
              </w:rPr>
              <w:t xml:space="preserve"> </w:t>
            </w:r>
            <w:proofErr w:type="spellStart"/>
            <w:r w:rsidRPr="004B0A18">
              <w:rPr>
                <w:rFonts w:cs="Times New Roman"/>
                <w:b/>
                <w:i/>
                <w:sz w:val="28"/>
                <w:szCs w:val="28"/>
              </w:rPr>
              <w:t>động</w:t>
            </w:r>
            <w:proofErr w:type="spellEnd"/>
          </w:p>
        </w:tc>
        <w:tc>
          <w:tcPr>
            <w:tcW w:w="1822" w:type="dxa"/>
            <w:gridSpan w:val="2"/>
            <w:vAlign w:val="center"/>
          </w:tcPr>
          <w:p w14:paraId="780F476D" w14:textId="77777777" w:rsidR="00715DFB" w:rsidRPr="004B0A18" w:rsidRDefault="00715DFB" w:rsidP="00B63754">
            <w:pPr>
              <w:jc w:val="center"/>
              <w:rPr>
                <w:rFonts w:cs="Times New Roman"/>
                <w:b/>
                <w:i/>
                <w:sz w:val="28"/>
                <w:szCs w:val="28"/>
              </w:rPr>
            </w:pPr>
            <w:proofErr w:type="spellStart"/>
            <w:r w:rsidRPr="004B0A18">
              <w:rPr>
                <w:rFonts w:cs="Times New Roman"/>
                <w:b/>
                <w:i/>
                <w:sz w:val="28"/>
                <w:szCs w:val="28"/>
              </w:rPr>
              <w:t>Thứ</w:t>
            </w:r>
            <w:proofErr w:type="spellEnd"/>
            <w:r w:rsidRPr="004B0A18">
              <w:rPr>
                <w:rFonts w:cs="Times New Roman"/>
                <w:b/>
                <w:i/>
                <w:sz w:val="28"/>
                <w:szCs w:val="28"/>
              </w:rPr>
              <w:t xml:space="preserve"> </w:t>
            </w:r>
            <w:proofErr w:type="spellStart"/>
            <w:r w:rsidRPr="004B0A18">
              <w:rPr>
                <w:rFonts w:cs="Times New Roman"/>
                <w:b/>
                <w:i/>
                <w:sz w:val="28"/>
                <w:szCs w:val="28"/>
              </w:rPr>
              <w:t>hai</w:t>
            </w:r>
            <w:proofErr w:type="spellEnd"/>
          </w:p>
        </w:tc>
        <w:tc>
          <w:tcPr>
            <w:tcW w:w="1621" w:type="dxa"/>
            <w:gridSpan w:val="2"/>
            <w:vAlign w:val="center"/>
          </w:tcPr>
          <w:p w14:paraId="7D3416AE" w14:textId="77777777" w:rsidR="00715DFB" w:rsidRPr="004B0A18" w:rsidRDefault="00715DFB" w:rsidP="00B63754">
            <w:pPr>
              <w:jc w:val="center"/>
              <w:rPr>
                <w:rFonts w:cs="Times New Roman"/>
                <w:b/>
                <w:i/>
                <w:sz w:val="28"/>
                <w:szCs w:val="28"/>
              </w:rPr>
            </w:pPr>
            <w:proofErr w:type="spellStart"/>
            <w:r w:rsidRPr="004B0A18">
              <w:rPr>
                <w:rFonts w:cs="Times New Roman"/>
                <w:b/>
                <w:i/>
                <w:sz w:val="28"/>
                <w:szCs w:val="28"/>
              </w:rPr>
              <w:t>Thứ</w:t>
            </w:r>
            <w:proofErr w:type="spellEnd"/>
            <w:r w:rsidRPr="004B0A18">
              <w:rPr>
                <w:rFonts w:cs="Times New Roman"/>
                <w:b/>
                <w:i/>
                <w:sz w:val="28"/>
                <w:szCs w:val="28"/>
              </w:rPr>
              <w:t xml:space="preserve"> </w:t>
            </w:r>
            <w:proofErr w:type="spellStart"/>
            <w:r w:rsidRPr="004B0A18">
              <w:rPr>
                <w:rFonts w:cs="Times New Roman"/>
                <w:b/>
                <w:i/>
                <w:sz w:val="28"/>
                <w:szCs w:val="28"/>
              </w:rPr>
              <w:t>ba</w:t>
            </w:r>
            <w:proofErr w:type="spellEnd"/>
          </w:p>
        </w:tc>
        <w:tc>
          <w:tcPr>
            <w:tcW w:w="1642" w:type="dxa"/>
            <w:vAlign w:val="center"/>
          </w:tcPr>
          <w:p w14:paraId="52571B9A" w14:textId="77777777" w:rsidR="00715DFB" w:rsidRPr="004B0A18" w:rsidRDefault="00715DFB" w:rsidP="00B63754">
            <w:pPr>
              <w:jc w:val="center"/>
              <w:rPr>
                <w:rFonts w:cs="Times New Roman"/>
                <w:b/>
                <w:i/>
                <w:sz w:val="28"/>
                <w:szCs w:val="28"/>
              </w:rPr>
            </w:pPr>
            <w:proofErr w:type="spellStart"/>
            <w:r w:rsidRPr="004B0A18">
              <w:rPr>
                <w:rFonts w:cs="Times New Roman"/>
                <w:b/>
                <w:i/>
                <w:sz w:val="28"/>
                <w:szCs w:val="28"/>
              </w:rPr>
              <w:t>Thứ</w:t>
            </w:r>
            <w:proofErr w:type="spellEnd"/>
            <w:r w:rsidRPr="004B0A18">
              <w:rPr>
                <w:rFonts w:cs="Times New Roman"/>
                <w:b/>
                <w:i/>
                <w:sz w:val="28"/>
                <w:szCs w:val="28"/>
              </w:rPr>
              <w:t xml:space="preserve"> </w:t>
            </w:r>
            <w:proofErr w:type="spellStart"/>
            <w:r w:rsidRPr="004B0A18">
              <w:rPr>
                <w:rFonts w:cs="Times New Roman"/>
                <w:b/>
                <w:i/>
                <w:sz w:val="28"/>
                <w:szCs w:val="28"/>
              </w:rPr>
              <w:t>tư</w:t>
            </w:r>
            <w:proofErr w:type="spellEnd"/>
          </w:p>
        </w:tc>
        <w:tc>
          <w:tcPr>
            <w:tcW w:w="1776" w:type="dxa"/>
            <w:gridSpan w:val="2"/>
            <w:vAlign w:val="center"/>
          </w:tcPr>
          <w:p w14:paraId="72CACFAA" w14:textId="77777777" w:rsidR="00715DFB" w:rsidRPr="004B0A18" w:rsidRDefault="00715DFB" w:rsidP="00B63754">
            <w:pPr>
              <w:jc w:val="center"/>
              <w:rPr>
                <w:rFonts w:cs="Times New Roman"/>
                <w:b/>
                <w:i/>
                <w:sz w:val="28"/>
                <w:szCs w:val="28"/>
              </w:rPr>
            </w:pPr>
            <w:proofErr w:type="spellStart"/>
            <w:r w:rsidRPr="004B0A18">
              <w:rPr>
                <w:rFonts w:cs="Times New Roman"/>
                <w:b/>
                <w:i/>
                <w:sz w:val="28"/>
                <w:szCs w:val="28"/>
              </w:rPr>
              <w:t>Thứ</w:t>
            </w:r>
            <w:proofErr w:type="spellEnd"/>
            <w:r w:rsidRPr="004B0A18">
              <w:rPr>
                <w:rFonts w:cs="Times New Roman"/>
                <w:b/>
                <w:i/>
                <w:sz w:val="28"/>
                <w:szCs w:val="28"/>
              </w:rPr>
              <w:t xml:space="preserve"> </w:t>
            </w:r>
            <w:proofErr w:type="spellStart"/>
            <w:r w:rsidRPr="004B0A18">
              <w:rPr>
                <w:rFonts w:cs="Times New Roman"/>
                <w:b/>
                <w:i/>
                <w:sz w:val="28"/>
                <w:szCs w:val="28"/>
              </w:rPr>
              <w:t>năm</w:t>
            </w:r>
            <w:proofErr w:type="spellEnd"/>
          </w:p>
        </w:tc>
        <w:tc>
          <w:tcPr>
            <w:tcW w:w="1625" w:type="dxa"/>
            <w:vAlign w:val="center"/>
          </w:tcPr>
          <w:p w14:paraId="698D9C19" w14:textId="77777777" w:rsidR="00715DFB" w:rsidRPr="004B0A18" w:rsidRDefault="00715DFB" w:rsidP="00B63754">
            <w:pPr>
              <w:jc w:val="center"/>
              <w:rPr>
                <w:rFonts w:cs="Times New Roman"/>
                <w:b/>
                <w:i/>
                <w:sz w:val="28"/>
                <w:szCs w:val="28"/>
              </w:rPr>
            </w:pPr>
            <w:proofErr w:type="spellStart"/>
            <w:r w:rsidRPr="004B0A18">
              <w:rPr>
                <w:rFonts w:cs="Times New Roman"/>
                <w:b/>
                <w:i/>
                <w:sz w:val="28"/>
                <w:szCs w:val="28"/>
              </w:rPr>
              <w:t>Thứ</w:t>
            </w:r>
            <w:proofErr w:type="spellEnd"/>
            <w:r w:rsidRPr="004B0A18">
              <w:rPr>
                <w:rFonts w:cs="Times New Roman"/>
                <w:b/>
                <w:i/>
                <w:sz w:val="28"/>
                <w:szCs w:val="28"/>
              </w:rPr>
              <w:t xml:space="preserve"> </w:t>
            </w:r>
            <w:proofErr w:type="spellStart"/>
            <w:r w:rsidRPr="004B0A18">
              <w:rPr>
                <w:rFonts w:cs="Times New Roman"/>
                <w:b/>
                <w:i/>
                <w:sz w:val="28"/>
                <w:szCs w:val="28"/>
              </w:rPr>
              <w:t>sáu</w:t>
            </w:r>
            <w:proofErr w:type="spellEnd"/>
          </w:p>
        </w:tc>
      </w:tr>
      <w:tr w:rsidR="00715DFB" w:rsidRPr="004B0A18" w14:paraId="66C46DBA" w14:textId="77777777" w:rsidTr="00B63754">
        <w:trPr>
          <w:trHeight w:val="2358"/>
        </w:trPr>
        <w:tc>
          <w:tcPr>
            <w:tcW w:w="1465" w:type="dxa"/>
            <w:vAlign w:val="center"/>
          </w:tcPr>
          <w:p w14:paraId="3C6FA65D" w14:textId="77777777" w:rsidR="00715DFB" w:rsidRPr="004B0A18" w:rsidRDefault="00715DFB" w:rsidP="00B63754">
            <w:pPr>
              <w:jc w:val="center"/>
              <w:rPr>
                <w:rFonts w:cs="Times New Roman"/>
                <w:b/>
                <w:i/>
                <w:sz w:val="28"/>
                <w:szCs w:val="28"/>
              </w:rPr>
            </w:pPr>
            <w:bookmarkStart w:id="0" w:name="_Hlk159707365"/>
            <w:proofErr w:type="spellStart"/>
            <w:r w:rsidRPr="004B0A18">
              <w:rPr>
                <w:rFonts w:cs="Times New Roman"/>
                <w:b/>
                <w:i/>
                <w:sz w:val="28"/>
                <w:szCs w:val="28"/>
              </w:rPr>
              <w:t>Thể</w:t>
            </w:r>
            <w:proofErr w:type="spellEnd"/>
            <w:r w:rsidRPr="004B0A18">
              <w:rPr>
                <w:rFonts w:cs="Times New Roman"/>
                <w:b/>
                <w:i/>
                <w:sz w:val="28"/>
                <w:szCs w:val="28"/>
              </w:rPr>
              <w:t xml:space="preserve"> </w:t>
            </w:r>
            <w:proofErr w:type="spellStart"/>
            <w:r w:rsidRPr="004B0A18">
              <w:rPr>
                <w:rFonts w:cs="Times New Roman"/>
                <w:b/>
                <w:i/>
                <w:sz w:val="28"/>
                <w:szCs w:val="28"/>
              </w:rPr>
              <w:t>dục</w:t>
            </w:r>
            <w:proofErr w:type="spellEnd"/>
            <w:r w:rsidRPr="004B0A18">
              <w:rPr>
                <w:rFonts w:cs="Times New Roman"/>
                <w:b/>
                <w:i/>
                <w:sz w:val="28"/>
                <w:szCs w:val="28"/>
              </w:rPr>
              <w:t xml:space="preserve"> </w:t>
            </w:r>
            <w:proofErr w:type="spellStart"/>
            <w:r w:rsidRPr="004B0A18">
              <w:rPr>
                <w:rFonts w:cs="Times New Roman"/>
                <w:b/>
                <w:i/>
                <w:sz w:val="28"/>
                <w:szCs w:val="28"/>
              </w:rPr>
              <w:t>buổi</w:t>
            </w:r>
            <w:proofErr w:type="spellEnd"/>
            <w:r w:rsidRPr="004B0A18">
              <w:rPr>
                <w:rFonts w:cs="Times New Roman"/>
                <w:b/>
                <w:i/>
                <w:sz w:val="28"/>
                <w:szCs w:val="28"/>
              </w:rPr>
              <w:t xml:space="preserve"> </w:t>
            </w:r>
            <w:proofErr w:type="spellStart"/>
            <w:r w:rsidRPr="004B0A18">
              <w:rPr>
                <w:rFonts w:cs="Times New Roman"/>
                <w:b/>
                <w:i/>
                <w:sz w:val="28"/>
                <w:szCs w:val="28"/>
              </w:rPr>
              <w:t>sáng</w:t>
            </w:r>
            <w:proofErr w:type="spellEnd"/>
          </w:p>
        </w:tc>
        <w:tc>
          <w:tcPr>
            <w:tcW w:w="8486" w:type="dxa"/>
            <w:gridSpan w:val="8"/>
          </w:tcPr>
          <w:p w14:paraId="224E22B7" w14:textId="77777777" w:rsidR="00715DFB" w:rsidRPr="004B0A18" w:rsidRDefault="00715DFB" w:rsidP="00B63754">
            <w:pPr>
              <w:rPr>
                <w:rFonts w:cs="Times New Roman"/>
                <w:bCs/>
                <w:color w:val="000000"/>
                <w:sz w:val="28"/>
                <w:szCs w:val="28"/>
              </w:rPr>
            </w:pPr>
            <w:r w:rsidRPr="004B0A18">
              <w:rPr>
                <w:rFonts w:cs="Times New Roman"/>
                <w:bCs/>
                <w:color w:val="000000"/>
                <w:sz w:val="28"/>
                <w:szCs w:val="28"/>
              </w:rPr>
              <w:t xml:space="preserve">- </w:t>
            </w:r>
            <w:proofErr w:type="spellStart"/>
            <w:r w:rsidRPr="004B0A18">
              <w:rPr>
                <w:rFonts w:cs="Times New Roman"/>
                <w:bCs/>
                <w:color w:val="000000"/>
                <w:sz w:val="28"/>
                <w:szCs w:val="28"/>
              </w:rPr>
              <w:t>Tập</w:t>
            </w:r>
            <w:proofErr w:type="spellEnd"/>
            <w:r w:rsidRPr="004B0A18">
              <w:rPr>
                <w:rFonts w:cs="Times New Roman"/>
                <w:bCs/>
                <w:color w:val="000000"/>
                <w:sz w:val="28"/>
                <w:szCs w:val="28"/>
              </w:rPr>
              <w:t xml:space="preserve"> </w:t>
            </w:r>
            <w:proofErr w:type="spellStart"/>
            <w:r w:rsidRPr="004B0A18">
              <w:rPr>
                <w:rFonts w:cs="Times New Roman"/>
                <w:bCs/>
                <w:color w:val="000000"/>
                <w:sz w:val="28"/>
                <w:szCs w:val="28"/>
              </w:rPr>
              <w:t>thể</w:t>
            </w:r>
            <w:proofErr w:type="spellEnd"/>
            <w:r w:rsidRPr="004B0A18">
              <w:rPr>
                <w:rFonts w:cs="Times New Roman"/>
                <w:bCs/>
                <w:color w:val="000000"/>
                <w:sz w:val="28"/>
                <w:szCs w:val="28"/>
              </w:rPr>
              <w:t xml:space="preserve"> </w:t>
            </w:r>
            <w:proofErr w:type="spellStart"/>
            <w:r w:rsidRPr="004B0A18">
              <w:rPr>
                <w:rFonts w:cs="Times New Roman"/>
                <w:bCs/>
                <w:color w:val="000000"/>
                <w:sz w:val="28"/>
                <w:szCs w:val="28"/>
              </w:rPr>
              <w:t>dục</w:t>
            </w:r>
            <w:proofErr w:type="spellEnd"/>
            <w:r w:rsidRPr="004B0A18">
              <w:rPr>
                <w:rFonts w:cs="Times New Roman"/>
                <w:bCs/>
                <w:color w:val="000000"/>
                <w:sz w:val="28"/>
                <w:szCs w:val="28"/>
              </w:rPr>
              <w:t xml:space="preserve"> </w:t>
            </w:r>
            <w:proofErr w:type="spellStart"/>
            <w:r w:rsidRPr="004B0A18">
              <w:rPr>
                <w:rFonts w:cs="Times New Roman"/>
                <w:bCs/>
                <w:color w:val="000000"/>
                <w:sz w:val="28"/>
                <w:szCs w:val="28"/>
              </w:rPr>
              <w:t>buổi</w:t>
            </w:r>
            <w:proofErr w:type="spellEnd"/>
            <w:r w:rsidRPr="004B0A18">
              <w:rPr>
                <w:rFonts w:cs="Times New Roman"/>
                <w:bCs/>
                <w:color w:val="000000"/>
                <w:sz w:val="28"/>
                <w:szCs w:val="28"/>
              </w:rPr>
              <w:t xml:space="preserve"> </w:t>
            </w:r>
            <w:proofErr w:type="spellStart"/>
            <w:r w:rsidRPr="004B0A18">
              <w:rPr>
                <w:rFonts w:cs="Times New Roman"/>
                <w:bCs/>
                <w:color w:val="000000"/>
                <w:sz w:val="28"/>
                <w:szCs w:val="28"/>
              </w:rPr>
              <w:t>sáng</w:t>
            </w:r>
            <w:proofErr w:type="spellEnd"/>
            <w:r w:rsidRPr="004B0A18">
              <w:rPr>
                <w:rFonts w:cs="Times New Roman"/>
                <w:bCs/>
                <w:color w:val="000000"/>
                <w:sz w:val="28"/>
                <w:szCs w:val="28"/>
              </w:rPr>
              <w:t xml:space="preserve"> </w:t>
            </w:r>
            <w:proofErr w:type="spellStart"/>
            <w:r w:rsidRPr="004B0A18">
              <w:rPr>
                <w:rFonts w:cs="Times New Roman"/>
                <w:bCs/>
                <w:color w:val="000000"/>
                <w:sz w:val="28"/>
                <w:szCs w:val="28"/>
              </w:rPr>
              <w:t>với</w:t>
            </w:r>
            <w:proofErr w:type="spellEnd"/>
            <w:r w:rsidRPr="004B0A18">
              <w:rPr>
                <w:rFonts w:cs="Times New Roman"/>
                <w:bCs/>
                <w:color w:val="000000"/>
                <w:sz w:val="28"/>
                <w:szCs w:val="28"/>
              </w:rPr>
              <w:t xml:space="preserve"> </w:t>
            </w:r>
            <w:proofErr w:type="spellStart"/>
            <w:r w:rsidRPr="004B0A18">
              <w:rPr>
                <w:rFonts w:cs="Times New Roman"/>
                <w:bCs/>
                <w:color w:val="000000"/>
                <w:sz w:val="28"/>
                <w:szCs w:val="28"/>
              </w:rPr>
              <w:t>bài</w:t>
            </w:r>
            <w:proofErr w:type="spellEnd"/>
            <w:r w:rsidRPr="004B0A18">
              <w:rPr>
                <w:rFonts w:cs="Times New Roman"/>
                <w:bCs/>
                <w:color w:val="000000"/>
                <w:sz w:val="28"/>
                <w:szCs w:val="28"/>
              </w:rPr>
              <w:t xml:space="preserve"> </w:t>
            </w:r>
            <w:proofErr w:type="spellStart"/>
            <w:r w:rsidRPr="004B0A18">
              <w:rPr>
                <w:rFonts w:cs="Times New Roman"/>
                <w:bCs/>
                <w:color w:val="000000"/>
                <w:sz w:val="28"/>
                <w:szCs w:val="28"/>
              </w:rPr>
              <w:t>hát</w:t>
            </w:r>
            <w:proofErr w:type="spellEnd"/>
            <w:r w:rsidRPr="004B0A18">
              <w:rPr>
                <w:rFonts w:cs="Times New Roman"/>
                <w:bCs/>
                <w:color w:val="000000"/>
                <w:sz w:val="28"/>
                <w:szCs w:val="28"/>
              </w:rPr>
              <w:t xml:space="preserve"> “</w:t>
            </w:r>
            <w:proofErr w:type="spellStart"/>
            <w:r w:rsidRPr="004B0A18">
              <w:rPr>
                <w:rFonts w:cs="Times New Roman"/>
                <w:bCs/>
                <w:color w:val="000000"/>
                <w:sz w:val="28"/>
                <w:szCs w:val="28"/>
              </w:rPr>
              <w:t>Bé</w:t>
            </w:r>
            <w:proofErr w:type="spellEnd"/>
            <w:r w:rsidRPr="004B0A18">
              <w:rPr>
                <w:rFonts w:cs="Times New Roman"/>
                <w:bCs/>
                <w:color w:val="000000"/>
                <w:sz w:val="28"/>
                <w:szCs w:val="28"/>
              </w:rPr>
              <w:t xml:space="preserve"> </w:t>
            </w:r>
            <w:proofErr w:type="spellStart"/>
            <w:r w:rsidRPr="004B0A18">
              <w:rPr>
                <w:rFonts w:cs="Times New Roman"/>
                <w:bCs/>
                <w:color w:val="000000"/>
                <w:sz w:val="28"/>
                <w:szCs w:val="28"/>
              </w:rPr>
              <w:t>thích</w:t>
            </w:r>
            <w:proofErr w:type="spellEnd"/>
            <w:r w:rsidRPr="004B0A18">
              <w:rPr>
                <w:rFonts w:cs="Times New Roman"/>
                <w:bCs/>
                <w:color w:val="000000"/>
                <w:sz w:val="28"/>
                <w:szCs w:val="28"/>
              </w:rPr>
              <w:t xml:space="preserve"> ô </w:t>
            </w:r>
            <w:proofErr w:type="spellStart"/>
            <w:r w:rsidRPr="004B0A18">
              <w:rPr>
                <w:rFonts w:cs="Times New Roman"/>
                <w:bCs/>
                <w:color w:val="000000"/>
                <w:sz w:val="28"/>
                <w:szCs w:val="28"/>
              </w:rPr>
              <w:t>tô</w:t>
            </w:r>
            <w:proofErr w:type="spellEnd"/>
            <w:r w:rsidRPr="004B0A18">
              <w:rPr>
                <w:rFonts w:cs="Times New Roman"/>
                <w:bCs/>
                <w:color w:val="000000"/>
                <w:sz w:val="28"/>
                <w:szCs w:val="28"/>
              </w:rPr>
              <w:t>”</w:t>
            </w:r>
          </w:p>
          <w:p w14:paraId="2A9693A9" w14:textId="77777777" w:rsidR="00715DFB" w:rsidRPr="004B0A18" w:rsidRDefault="00715DFB" w:rsidP="00B63754">
            <w:pPr>
              <w:rPr>
                <w:rFonts w:cs="Times New Roman"/>
                <w:color w:val="000000"/>
                <w:spacing w:val="-6"/>
                <w:sz w:val="28"/>
                <w:szCs w:val="28"/>
              </w:rPr>
            </w:pPr>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Hô</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hấp</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Gà</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gáy</w:t>
            </w:r>
            <w:proofErr w:type="spellEnd"/>
            <w:r w:rsidRPr="004B0A18">
              <w:rPr>
                <w:rFonts w:cs="Times New Roman"/>
                <w:color w:val="000000"/>
                <w:spacing w:val="-6"/>
                <w:sz w:val="28"/>
                <w:szCs w:val="28"/>
              </w:rPr>
              <w:t xml:space="preserve">                                                                      </w:t>
            </w:r>
          </w:p>
          <w:p w14:paraId="6DAB7151" w14:textId="77777777" w:rsidR="00715DFB" w:rsidRPr="004B0A18" w:rsidRDefault="00715DFB" w:rsidP="00B63754">
            <w:pPr>
              <w:tabs>
                <w:tab w:val="left" w:pos="5821"/>
              </w:tabs>
              <w:rPr>
                <w:rFonts w:cs="Times New Roman"/>
                <w:color w:val="000000"/>
                <w:spacing w:val="-6"/>
                <w:sz w:val="28"/>
                <w:szCs w:val="28"/>
              </w:rPr>
            </w:pPr>
            <w:r w:rsidRPr="004B0A18">
              <w:rPr>
                <w:rFonts w:cs="Times New Roman"/>
                <w:color w:val="000000"/>
                <w:spacing w:val="-6"/>
                <w:sz w:val="28"/>
                <w:szCs w:val="28"/>
              </w:rPr>
              <w:t xml:space="preserve">- Tay: Tay </w:t>
            </w:r>
            <w:proofErr w:type="spellStart"/>
            <w:r w:rsidRPr="004B0A18">
              <w:rPr>
                <w:rFonts w:cs="Times New Roman"/>
                <w:color w:val="000000"/>
                <w:spacing w:val="-6"/>
                <w:sz w:val="28"/>
                <w:szCs w:val="28"/>
              </w:rPr>
              <w:t>đưa</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lên</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cao</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gập</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khuỷu</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tay</w:t>
            </w:r>
            <w:proofErr w:type="spellEnd"/>
            <w:r w:rsidRPr="004B0A18">
              <w:rPr>
                <w:rFonts w:cs="Times New Roman"/>
                <w:color w:val="000000"/>
                <w:spacing w:val="-6"/>
                <w:sz w:val="28"/>
                <w:szCs w:val="28"/>
              </w:rPr>
              <w:t xml:space="preserve">                               </w:t>
            </w:r>
          </w:p>
          <w:p w14:paraId="65270FBC" w14:textId="77777777" w:rsidR="00715DFB" w:rsidRPr="004B0A18" w:rsidRDefault="00715DFB" w:rsidP="00B63754">
            <w:pPr>
              <w:tabs>
                <w:tab w:val="left" w:pos="5821"/>
              </w:tabs>
              <w:rPr>
                <w:rFonts w:cs="Times New Roman"/>
                <w:color w:val="000000"/>
                <w:spacing w:val="-6"/>
                <w:sz w:val="28"/>
                <w:szCs w:val="28"/>
              </w:rPr>
            </w:pPr>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Bụng</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nghiêng</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người</w:t>
            </w:r>
            <w:proofErr w:type="spellEnd"/>
            <w:r w:rsidRPr="004B0A18">
              <w:rPr>
                <w:rFonts w:cs="Times New Roman"/>
                <w:color w:val="000000"/>
                <w:spacing w:val="-6"/>
                <w:sz w:val="28"/>
                <w:szCs w:val="28"/>
              </w:rPr>
              <w:t xml:space="preserve"> sang 2 </w:t>
            </w:r>
            <w:proofErr w:type="spellStart"/>
            <w:r w:rsidRPr="004B0A18">
              <w:rPr>
                <w:rFonts w:cs="Times New Roman"/>
                <w:color w:val="000000"/>
                <w:spacing w:val="-6"/>
                <w:sz w:val="28"/>
                <w:szCs w:val="28"/>
              </w:rPr>
              <w:t>bên</w:t>
            </w:r>
            <w:proofErr w:type="spellEnd"/>
            <w:r w:rsidRPr="004B0A18">
              <w:rPr>
                <w:rFonts w:cs="Times New Roman"/>
                <w:color w:val="000000"/>
                <w:spacing w:val="-6"/>
                <w:sz w:val="28"/>
                <w:szCs w:val="28"/>
              </w:rPr>
              <w:t xml:space="preserve">                   </w:t>
            </w:r>
          </w:p>
          <w:p w14:paraId="26937AF0" w14:textId="77777777" w:rsidR="00715DFB" w:rsidRPr="004B0A18" w:rsidRDefault="00715DFB" w:rsidP="00B63754">
            <w:pPr>
              <w:tabs>
                <w:tab w:val="left" w:pos="5821"/>
              </w:tabs>
              <w:rPr>
                <w:rFonts w:cs="Times New Roman"/>
                <w:color w:val="333333"/>
                <w:spacing w:val="-6"/>
                <w:sz w:val="28"/>
                <w:szCs w:val="28"/>
              </w:rPr>
            </w:pPr>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Chân</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Ngồi</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xổm</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đứng</w:t>
            </w:r>
            <w:proofErr w:type="spellEnd"/>
            <w:r w:rsidRPr="004B0A18">
              <w:rPr>
                <w:rFonts w:cs="Times New Roman"/>
                <w:color w:val="000000"/>
                <w:spacing w:val="-6"/>
                <w:sz w:val="28"/>
                <w:szCs w:val="28"/>
              </w:rPr>
              <w:t xml:space="preserve"> </w:t>
            </w:r>
            <w:proofErr w:type="spellStart"/>
            <w:r w:rsidRPr="004B0A18">
              <w:rPr>
                <w:rFonts w:cs="Times New Roman"/>
                <w:color w:val="000000"/>
                <w:spacing w:val="-6"/>
                <w:sz w:val="28"/>
                <w:szCs w:val="28"/>
              </w:rPr>
              <w:t>lên</w:t>
            </w:r>
            <w:proofErr w:type="spellEnd"/>
            <w:r w:rsidRPr="004B0A18">
              <w:rPr>
                <w:rFonts w:cs="Times New Roman"/>
                <w:color w:val="333333"/>
                <w:spacing w:val="-6"/>
                <w:sz w:val="28"/>
                <w:szCs w:val="28"/>
              </w:rPr>
              <w:t xml:space="preserve">    </w:t>
            </w:r>
          </w:p>
          <w:p w14:paraId="02E00249" w14:textId="77777777" w:rsidR="00715DFB" w:rsidRPr="004B0A18" w:rsidRDefault="00715DFB" w:rsidP="00B63754">
            <w:pPr>
              <w:rPr>
                <w:rFonts w:cs="Times New Roman"/>
                <w:sz w:val="28"/>
                <w:szCs w:val="28"/>
              </w:rPr>
            </w:pPr>
            <w:r w:rsidRPr="004B0A18">
              <w:rPr>
                <w:rFonts w:cs="Times New Roman"/>
                <w:spacing w:val="-6"/>
                <w:sz w:val="28"/>
                <w:szCs w:val="28"/>
              </w:rPr>
              <w:t>-</w:t>
            </w:r>
            <w:r>
              <w:rPr>
                <w:rFonts w:cs="Times New Roman"/>
                <w:spacing w:val="-6"/>
                <w:sz w:val="28"/>
                <w:szCs w:val="28"/>
                <w:lang w:val="vi-VN"/>
              </w:rPr>
              <w:t xml:space="preserve"> </w:t>
            </w:r>
            <w:proofErr w:type="spellStart"/>
            <w:r w:rsidRPr="004B0A18">
              <w:rPr>
                <w:rFonts w:cs="Times New Roman"/>
                <w:spacing w:val="-6"/>
                <w:sz w:val="28"/>
                <w:szCs w:val="28"/>
              </w:rPr>
              <w:t>Bật</w:t>
            </w:r>
            <w:proofErr w:type="spellEnd"/>
            <w:r w:rsidRPr="004B0A18">
              <w:rPr>
                <w:rFonts w:cs="Times New Roman"/>
                <w:spacing w:val="-6"/>
                <w:sz w:val="28"/>
                <w:szCs w:val="28"/>
              </w:rPr>
              <w:t xml:space="preserve">: </w:t>
            </w:r>
            <w:proofErr w:type="spellStart"/>
            <w:r w:rsidRPr="004B0A18">
              <w:rPr>
                <w:rFonts w:cs="Times New Roman"/>
                <w:spacing w:val="-6"/>
                <w:sz w:val="28"/>
                <w:szCs w:val="28"/>
              </w:rPr>
              <w:t>Bật</w:t>
            </w:r>
            <w:proofErr w:type="spellEnd"/>
            <w:r w:rsidRPr="004B0A18">
              <w:rPr>
                <w:rFonts w:cs="Times New Roman"/>
                <w:spacing w:val="-6"/>
                <w:sz w:val="28"/>
                <w:szCs w:val="28"/>
              </w:rPr>
              <w:t xml:space="preserve"> </w:t>
            </w:r>
            <w:proofErr w:type="spellStart"/>
            <w:r w:rsidRPr="004B0A18">
              <w:rPr>
                <w:rFonts w:cs="Times New Roman"/>
                <w:spacing w:val="-6"/>
                <w:sz w:val="28"/>
                <w:szCs w:val="28"/>
              </w:rPr>
              <w:t>tách</w:t>
            </w:r>
            <w:proofErr w:type="spellEnd"/>
            <w:r w:rsidRPr="004B0A18">
              <w:rPr>
                <w:rFonts w:cs="Times New Roman"/>
                <w:spacing w:val="-6"/>
                <w:sz w:val="28"/>
                <w:szCs w:val="28"/>
              </w:rPr>
              <w:t xml:space="preserve"> </w:t>
            </w:r>
            <w:proofErr w:type="spellStart"/>
            <w:r w:rsidRPr="004B0A18">
              <w:rPr>
                <w:rFonts w:cs="Times New Roman"/>
                <w:spacing w:val="-6"/>
                <w:sz w:val="28"/>
                <w:szCs w:val="28"/>
              </w:rPr>
              <w:t>chân</w:t>
            </w:r>
            <w:proofErr w:type="spellEnd"/>
            <w:r w:rsidRPr="004B0A18">
              <w:rPr>
                <w:rFonts w:cs="Times New Roman"/>
                <w:spacing w:val="-6"/>
                <w:sz w:val="28"/>
                <w:szCs w:val="28"/>
              </w:rPr>
              <w:t xml:space="preserve"> sang 2 </w:t>
            </w:r>
            <w:proofErr w:type="spellStart"/>
            <w:r w:rsidRPr="004B0A18">
              <w:rPr>
                <w:rFonts w:cs="Times New Roman"/>
                <w:spacing w:val="-6"/>
                <w:sz w:val="28"/>
                <w:szCs w:val="28"/>
              </w:rPr>
              <w:t>bên</w:t>
            </w:r>
            <w:proofErr w:type="spellEnd"/>
            <w:r w:rsidRPr="004B0A18">
              <w:rPr>
                <w:rFonts w:cs="Times New Roman"/>
                <w:spacing w:val="-6"/>
                <w:sz w:val="28"/>
                <w:szCs w:val="28"/>
              </w:rPr>
              <w:t xml:space="preserve">, </w:t>
            </w:r>
            <w:proofErr w:type="spellStart"/>
            <w:r w:rsidRPr="004B0A18">
              <w:rPr>
                <w:rFonts w:cs="Times New Roman"/>
                <w:spacing w:val="-6"/>
                <w:sz w:val="28"/>
                <w:szCs w:val="28"/>
              </w:rPr>
              <w:t>và</w:t>
            </w:r>
            <w:proofErr w:type="spellEnd"/>
            <w:r w:rsidRPr="004B0A18">
              <w:rPr>
                <w:rFonts w:cs="Times New Roman"/>
                <w:spacing w:val="-6"/>
                <w:sz w:val="28"/>
                <w:szCs w:val="28"/>
              </w:rPr>
              <w:t xml:space="preserve"> </w:t>
            </w:r>
            <w:proofErr w:type="spellStart"/>
            <w:r w:rsidRPr="004B0A18">
              <w:rPr>
                <w:rFonts w:cs="Times New Roman"/>
                <w:spacing w:val="-6"/>
                <w:sz w:val="28"/>
                <w:szCs w:val="28"/>
              </w:rPr>
              <w:t>bật</w:t>
            </w:r>
            <w:proofErr w:type="spellEnd"/>
            <w:r w:rsidRPr="004B0A18">
              <w:rPr>
                <w:rFonts w:cs="Times New Roman"/>
                <w:spacing w:val="-6"/>
                <w:sz w:val="28"/>
                <w:szCs w:val="28"/>
              </w:rPr>
              <w:t xml:space="preserve"> </w:t>
            </w:r>
            <w:proofErr w:type="spellStart"/>
            <w:r w:rsidRPr="004B0A18">
              <w:rPr>
                <w:rFonts w:cs="Times New Roman"/>
                <w:spacing w:val="-6"/>
                <w:sz w:val="28"/>
                <w:szCs w:val="28"/>
              </w:rPr>
              <w:t>chụm</w:t>
            </w:r>
            <w:proofErr w:type="spellEnd"/>
            <w:r w:rsidRPr="004B0A18">
              <w:rPr>
                <w:rFonts w:cs="Times New Roman"/>
                <w:spacing w:val="-6"/>
                <w:sz w:val="28"/>
                <w:szCs w:val="28"/>
              </w:rPr>
              <w:t xml:space="preserve"> </w:t>
            </w:r>
            <w:proofErr w:type="spellStart"/>
            <w:r w:rsidRPr="004B0A18">
              <w:rPr>
                <w:rFonts w:cs="Times New Roman"/>
                <w:spacing w:val="-6"/>
                <w:sz w:val="28"/>
                <w:szCs w:val="28"/>
              </w:rPr>
              <w:t>chân</w:t>
            </w:r>
            <w:proofErr w:type="spellEnd"/>
            <w:r w:rsidRPr="004B0A18">
              <w:rPr>
                <w:rFonts w:cs="Times New Roman"/>
                <w:spacing w:val="-6"/>
                <w:sz w:val="28"/>
                <w:szCs w:val="28"/>
              </w:rPr>
              <w:t xml:space="preserve"> </w:t>
            </w:r>
            <w:proofErr w:type="spellStart"/>
            <w:r w:rsidRPr="004B0A18">
              <w:rPr>
                <w:rFonts w:cs="Times New Roman"/>
                <w:spacing w:val="-6"/>
                <w:sz w:val="28"/>
                <w:szCs w:val="28"/>
              </w:rPr>
              <w:t>kết</w:t>
            </w:r>
            <w:proofErr w:type="spellEnd"/>
            <w:r w:rsidRPr="004B0A18">
              <w:rPr>
                <w:rFonts w:cs="Times New Roman"/>
                <w:spacing w:val="-6"/>
                <w:sz w:val="28"/>
                <w:szCs w:val="28"/>
              </w:rPr>
              <w:t xml:space="preserve"> </w:t>
            </w:r>
            <w:proofErr w:type="spellStart"/>
            <w:r w:rsidRPr="004B0A18">
              <w:rPr>
                <w:rFonts w:cs="Times New Roman"/>
                <w:spacing w:val="-6"/>
                <w:sz w:val="28"/>
                <w:szCs w:val="28"/>
              </w:rPr>
              <w:t>hợp</w:t>
            </w:r>
            <w:proofErr w:type="spellEnd"/>
            <w:r w:rsidRPr="004B0A18">
              <w:rPr>
                <w:rFonts w:cs="Times New Roman"/>
                <w:spacing w:val="-6"/>
                <w:sz w:val="28"/>
                <w:szCs w:val="28"/>
              </w:rPr>
              <w:t xml:space="preserve"> </w:t>
            </w:r>
            <w:proofErr w:type="spellStart"/>
            <w:r w:rsidRPr="004B0A18">
              <w:rPr>
                <w:rFonts w:cs="Times New Roman"/>
                <w:spacing w:val="-6"/>
                <w:sz w:val="28"/>
                <w:szCs w:val="28"/>
              </w:rPr>
              <w:t>với</w:t>
            </w:r>
            <w:proofErr w:type="spellEnd"/>
            <w:r w:rsidRPr="004B0A18">
              <w:rPr>
                <w:rFonts w:cs="Times New Roman"/>
                <w:spacing w:val="-6"/>
                <w:sz w:val="28"/>
                <w:szCs w:val="28"/>
              </w:rPr>
              <w:t xml:space="preserve"> </w:t>
            </w:r>
            <w:proofErr w:type="spellStart"/>
            <w:r w:rsidRPr="004B0A18">
              <w:rPr>
                <w:rFonts w:cs="Times New Roman"/>
                <w:spacing w:val="-6"/>
                <w:sz w:val="28"/>
                <w:szCs w:val="28"/>
              </w:rPr>
              <w:t>tay</w:t>
            </w:r>
            <w:proofErr w:type="spellEnd"/>
            <w:r w:rsidRPr="004B0A18">
              <w:rPr>
                <w:rFonts w:cs="Times New Roman"/>
                <w:spacing w:val="-6"/>
                <w:sz w:val="28"/>
                <w:szCs w:val="28"/>
              </w:rPr>
              <w:t xml:space="preserve"> </w:t>
            </w:r>
            <w:proofErr w:type="spellStart"/>
            <w:r w:rsidRPr="004B0A18">
              <w:rPr>
                <w:rFonts w:cs="Times New Roman"/>
                <w:spacing w:val="-6"/>
                <w:sz w:val="28"/>
                <w:szCs w:val="28"/>
              </w:rPr>
              <w:t>đưa</w:t>
            </w:r>
            <w:proofErr w:type="spellEnd"/>
            <w:r w:rsidRPr="004B0A18">
              <w:rPr>
                <w:rFonts w:cs="Times New Roman"/>
                <w:spacing w:val="-6"/>
                <w:sz w:val="28"/>
                <w:szCs w:val="28"/>
              </w:rPr>
              <w:t xml:space="preserve"> </w:t>
            </w:r>
            <w:proofErr w:type="spellStart"/>
            <w:r w:rsidRPr="004B0A18">
              <w:rPr>
                <w:rFonts w:cs="Times New Roman"/>
                <w:spacing w:val="-6"/>
                <w:sz w:val="28"/>
                <w:szCs w:val="28"/>
              </w:rPr>
              <w:t>lên</w:t>
            </w:r>
            <w:proofErr w:type="spellEnd"/>
            <w:r w:rsidRPr="004B0A18">
              <w:rPr>
                <w:rFonts w:cs="Times New Roman"/>
                <w:spacing w:val="-6"/>
                <w:sz w:val="28"/>
                <w:szCs w:val="28"/>
              </w:rPr>
              <w:t xml:space="preserve"> </w:t>
            </w:r>
            <w:proofErr w:type="spellStart"/>
            <w:r w:rsidRPr="004B0A18">
              <w:rPr>
                <w:rFonts w:cs="Times New Roman"/>
                <w:spacing w:val="-6"/>
                <w:sz w:val="28"/>
                <w:szCs w:val="28"/>
              </w:rPr>
              <w:t>cao</w:t>
            </w:r>
            <w:proofErr w:type="spellEnd"/>
            <w:r w:rsidRPr="004B0A18">
              <w:rPr>
                <w:rFonts w:cs="Times New Roman"/>
                <w:spacing w:val="-6"/>
                <w:sz w:val="28"/>
                <w:szCs w:val="28"/>
              </w:rPr>
              <w:t xml:space="preserve"> </w:t>
            </w:r>
            <w:proofErr w:type="spellStart"/>
            <w:r w:rsidRPr="004B0A18">
              <w:rPr>
                <w:rFonts w:cs="Times New Roman"/>
                <w:spacing w:val="-6"/>
                <w:sz w:val="28"/>
                <w:szCs w:val="28"/>
              </w:rPr>
              <w:t>và</w:t>
            </w:r>
            <w:proofErr w:type="spellEnd"/>
            <w:r w:rsidRPr="004B0A18">
              <w:rPr>
                <w:rFonts w:cs="Times New Roman"/>
                <w:spacing w:val="-6"/>
                <w:sz w:val="28"/>
                <w:szCs w:val="28"/>
              </w:rPr>
              <w:t xml:space="preserve"> </w:t>
            </w:r>
            <w:proofErr w:type="spellStart"/>
            <w:r w:rsidRPr="004B0A18">
              <w:rPr>
                <w:rFonts w:cs="Times New Roman"/>
                <w:spacing w:val="-6"/>
                <w:sz w:val="28"/>
                <w:szCs w:val="28"/>
              </w:rPr>
              <w:t>hạ</w:t>
            </w:r>
            <w:proofErr w:type="spellEnd"/>
            <w:r w:rsidRPr="004B0A18">
              <w:rPr>
                <w:rFonts w:cs="Times New Roman"/>
                <w:spacing w:val="-6"/>
                <w:sz w:val="28"/>
                <w:szCs w:val="28"/>
              </w:rPr>
              <w:t xml:space="preserve"> </w:t>
            </w:r>
            <w:proofErr w:type="spellStart"/>
            <w:r w:rsidRPr="004B0A18">
              <w:rPr>
                <w:rFonts w:cs="Times New Roman"/>
                <w:spacing w:val="-6"/>
                <w:sz w:val="28"/>
                <w:szCs w:val="28"/>
              </w:rPr>
              <w:t>tay</w:t>
            </w:r>
            <w:proofErr w:type="spellEnd"/>
            <w:r w:rsidRPr="004B0A18">
              <w:rPr>
                <w:rFonts w:cs="Times New Roman"/>
                <w:spacing w:val="-6"/>
                <w:sz w:val="28"/>
                <w:szCs w:val="28"/>
              </w:rPr>
              <w:t xml:space="preserve"> </w:t>
            </w:r>
            <w:proofErr w:type="spellStart"/>
            <w:r w:rsidRPr="004B0A18">
              <w:rPr>
                <w:rFonts w:cs="Times New Roman"/>
                <w:spacing w:val="-6"/>
                <w:sz w:val="28"/>
                <w:szCs w:val="28"/>
              </w:rPr>
              <w:t>xuống</w:t>
            </w:r>
            <w:proofErr w:type="spellEnd"/>
          </w:p>
        </w:tc>
      </w:tr>
      <w:bookmarkEnd w:id="0"/>
      <w:tr w:rsidR="00715DFB" w:rsidRPr="004B0A18" w14:paraId="48E523EF" w14:textId="77777777" w:rsidTr="00B63754">
        <w:trPr>
          <w:trHeight w:val="804"/>
        </w:trPr>
        <w:tc>
          <w:tcPr>
            <w:tcW w:w="1465" w:type="dxa"/>
            <w:vAlign w:val="center"/>
          </w:tcPr>
          <w:p w14:paraId="18B27628" w14:textId="77777777" w:rsidR="00715DFB" w:rsidRPr="004B0A18" w:rsidRDefault="00715DFB" w:rsidP="00B63754">
            <w:pPr>
              <w:jc w:val="center"/>
              <w:rPr>
                <w:rFonts w:cs="Times New Roman"/>
                <w:b/>
                <w:i/>
                <w:sz w:val="28"/>
                <w:szCs w:val="28"/>
              </w:rPr>
            </w:pPr>
            <w:proofErr w:type="spellStart"/>
            <w:r w:rsidRPr="004B0A18">
              <w:rPr>
                <w:rFonts w:cs="Times New Roman"/>
                <w:b/>
                <w:i/>
                <w:sz w:val="28"/>
                <w:szCs w:val="28"/>
              </w:rPr>
              <w:t>Hoạt</w:t>
            </w:r>
            <w:proofErr w:type="spellEnd"/>
            <w:r w:rsidRPr="004B0A18">
              <w:rPr>
                <w:rFonts w:cs="Times New Roman"/>
                <w:b/>
                <w:i/>
                <w:sz w:val="28"/>
                <w:szCs w:val="28"/>
              </w:rPr>
              <w:t xml:space="preserve"> </w:t>
            </w:r>
            <w:proofErr w:type="spellStart"/>
            <w:r w:rsidRPr="004B0A18">
              <w:rPr>
                <w:rFonts w:cs="Times New Roman"/>
                <w:b/>
                <w:i/>
                <w:sz w:val="28"/>
                <w:szCs w:val="28"/>
              </w:rPr>
              <w:t>động</w:t>
            </w:r>
            <w:proofErr w:type="spellEnd"/>
            <w:r w:rsidRPr="004B0A18">
              <w:rPr>
                <w:rFonts w:cs="Times New Roman"/>
                <w:b/>
                <w:i/>
                <w:sz w:val="28"/>
                <w:szCs w:val="28"/>
              </w:rPr>
              <w:t xml:space="preserve"> </w:t>
            </w:r>
            <w:proofErr w:type="spellStart"/>
            <w:r w:rsidRPr="004B0A18">
              <w:rPr>
                <w:rFonts w:cs="Times New Roman"/>
                <w:b/>
                <w:i/>
                <w:sz w:val="28"/>
                <w:szCs w:val="28"/>
              </w:rPr>
              <w:t>góc</w:t>
            </w:r>
            <w:proofErr w:type="spellEnd"/>
          </w:p>
        </w:tc>
        <w:tc>
          <w:tcPr>
            <w:tcW w:w="8486" w:type="dxa"/>
            <w:gridSpan w:val="8"/>
          </w:tcPr>
          <w:p w14:paraId="116B9122" w14:textId="77777777" w:rsidR="00715DFB" w:rsidRPr="004B0A18" w:rsidRDefault="00715DFB" w:rsidP="00B63754">
            <w:pPr>
              <w:autoSpaceDE w:val="0"/>
              <w:autoSpaceDN w:val="0"/>
              <w:adjustRightInd w:val="0"/>
              <w:rPr>
                <w:rFonts w:eastAsia="Calibri" w:cs="Times New Roman"/>
                <w:color w:val="000000" w:themeColor="text1"/>
                <w:sz w:val="28"/>
                <w:szCs w:val="28"/>
                <w:lang w:val="en-GB"/>
              </w:rPr>
            </w:pPr>
            <w:r w:rsidRPr="004B0A18">
              <w:rPr>
                <w:rFonts w:cs="Times New Roman"/>
                <w:b/>
                <w:bCs/>
                <w:color w:val="000000" w:themeColor="text1"/>
                <w:sz w:val="28"/>
                <w:szCs w:val="28"/>
                <w:lang w:val="pt-BR"/>
              </w:rPr>
              <w:t xml:space="preserve">1. Góc phân vai: </w:t>
            </w:r>
            <w:r w:rsidRPr="004B0A18">
              <w:rPr>
                <w:rFonts w:eastAsia="Calibri" w:cs="Times New Roman"/>
                <w:b/>
                <w:color w:val="000000" w:themeColor="text1"/>
                <w:sz w:val="28"/>
                <w:szCs w:val="28"/>
                <w:lang w:val="vi-VN"/>
              </w:rPr>
              <w:t xml:space="preserve">Người </w:t>
            </w:r>
            <w:r>
              <w:rPr>
                <w:rFonts w:eastAsia="Calibri" w:cs="Times New Roman"/>
                <w:b/>
                <w:color w:val="000000" w:themeColor="text1"/>
                <w:sz w:val="28"/>
                <w:szCs w:val="28"/>
                <w:lang w:val="vi-VN"/>
              </w:rPr>
              <w:t>bán hàng, bác sĩ.</w:t>
            </w:r>
          </w:p>
          <w:p w14:paraId="66AB8C75" w14:textId="77777777" w:rsidR="00715DFB" w:rsidRDefault="00715DFB" w:rsidP="00B63754">
            <w:pPr>
              <w:autoSpaceDE w:val="0"/>
              <w:autoSpaceDN w:val="0"/>
              <w:adjustRightInd w:val="0"/>
              <w:rPr>
                <w:rFonts w:cs="Times New Roman"/>
                <w:color w:val="000000" w:themeColor="text1"/>
                <w:sz w:val="28"/>
                <w:szCs w:val="28"/>
                <w:lang w:val="pt-BR"/>
              </w:rPr>
            </w:pPr>
            <w:r w:rsidRPr="004B0A18">
              <w:rPr>
                <w:rFonts w:cs="Times New Roman"/>
                <w:b/>
                <w:bCs/>
                <w:color w:val="000000" w:themeColor="text1"/>
                <w:sz w:val="28"/>
                <w:szCs w:val="28"/>
                <w:lang w:val="pt-BR"/>
              </w:rPr>
              <w:t xml:space="preserve">* Mục đích: </w:t>
            </w:r>
            <w:r w:rsidRPr="004B0A18">
              <w:rPr>
                <w:rFonts w:cs="Times New Roman"/>
                <w:color w:val="000000" w:themeColor="text1"/>
                <w:sz w:val="28"/>
                <w:szCs w:val="28"/>
                <w:lang w:val="pt-BR"/>
              </w:rPr>
              <w:t xml:space="preserve">Trẻ biết chơi theo nhóm, chơi cùng với nhau. Trẻ nắm được công việc của người </w:t>
            </w:r>
            <w:r>
              <w:rPr>
                <w:rFonts w:cs="Times New Roman"/>
                <w:color w:val="000000" w:themeColor="text1"/>
                <w:sz w:val="28"/>
                <w:szCs w:val="28"/>
                <w:lang w:val="pt-BR"/>
              </w:rPr>
              <w:t>bán</w:t>
            </w:r>
            <w:r>
              <w:rPr>
                <w:rFonts w:cs="Times New Roman"/>
                <w:color w:val="000000" w:themeColor="text1"/>
                <w:sz w:val="28"/>
                <w:szCs w:val="28"/>
                <w:lang w:val="vi-VN"/>
              </w:rPr>
              <w:t xml:space="preserve"> hàng, bác sĩ, cảnh sát giao thông</w:t>
            </w:r>
            <w:r w:rsidRPr="004B0A18">
              <w:rPr>
                <w:rFonts w:cs="Times New Roman"/>
                <w:color w:val="000000" w:themeColor="text1"/>
                <w:sz w:val="28"/>
                <w:szCs w:val="28"/>
                <w:lang w:val="pt-BR"/>
              </w:rPr>
              <w:t>.</w:t>
            </w:r>
          </w:p>
          <w:p w14:paraId="5E384CCD" w14:textId="77777777" w:rsidR="00715DFB" w:rsidRPr="00015D75" w:rsidRDefault="00715DFB" w:rsidP="00B63754">
            <w:pPr>
              <w:autoSpaceDE w:val="0"/>
              <w:autoSpaceDN w:val="0"/>
              <w:adjustRightInd w:val="0"/>
              <w:rPr>
                <w:rFonts w:cs="Times New Roman"/>
                <w:color w:val="000000" w:themeColor="text1"/>
                <w:sz w:val="28"/>
                <w:szCs w:val="28"/>
                <w:lang w:val="pt-BR"/>
              </w:rPr>
            </w:pPr>
            <w:r w:rsidRPr="004B0A18">
              <w:rPr>
                <w:rFonts w:cs="Times New Roman"/>
                <w:b/>
                <w:bCs/>
                <w:color w:val="000000" w:themeColor="text1"/>
                <w:sz w:val="28"/>
                <w:szCs w:val="28"/>
                <w:lang w:val="vi-VN"/>
              </w:rPr>
              <w:t>* Chuẩn bị:</w:t>
            </w:r>
            <w:r w:rsidRPr="004B0A18">
              <w:rPr>
                <w:rFonts w:cs="Times New Roman"/>
                <w:color w:val="000000" w:themeColor="text1"/>
                <w:sz w:val="28"/>
                <w:szCs w:val="28"/>
                <w:lang w:val="en-GB"/>
              </w:rPr>
              <w:t xml:space="preserve"> </w:t>
            </w:r>
            <w:r w:rsidRPr="00803542">
              <w:rPr>
                <w:rFonts w:cs="Times New Roman"/>
                <w:sz w:val="28"/>
                <w:szCs w:val="28"/>
                <w:lang w:val="vi-VN"/>
              </w:rPr>
              <w:t xml:space="preserve">Các loại </w:t>
            </w:r>
            <w:r>
              <w:rPr>
                <w:rFonts w:cs="Times New Roman"/>
                <w:sz w:val="28"/>
                <w:szCs w:val="28"/>
                <w:lang w:val="vi-VN"/>
              </w:rPr>
              <w:t>nước giải khát</w:t>
            </w:r>
            <w:r w:rsidRPr="00803542">
              <w:rPr>
                <w:rFonts w:cs="Times New Roman"/>
                <w:sz w:val="28"/>
                <w:szCs w:val="28"/>
                <w:lang w:val="vi-VN"/>
              </w:rPr>
              <w:t>,</w:t>
            </w:r>
            <w:r>
              <w:rPr>
                <w:rFonts w:cs="Times New Roman"/>
                <w:sz w:val="28"/>
                <w:szCs w:val="28"/>
                <w:lang w:val="vi-VN"/>
              </w:rPr>
              <w:t xml:space="preserve"> </w:t>
            </w:r>
            <w:r w:rsidRPr="00803542">
              <w:rPr>
                <w:rFonts w:cs="Times New Roman"/>
                <w:sz w:val="28"/>
                <w:szCs w:val="28"/>
                <w:lang w:val="vi-VN"/>
              </w:rPr>
              <w:t>quả tươi</w:t>
            </w:r>
            <w:r>
              <w:rPr>
                <w:rFonts w:cs="Times New Roman"/>
                <w:sz w:val="28"/>
                <w:szCs w:val="28"/>
                <w:lang w:val="vi-VN"/>
              </w:rPr>
              <w:t>, bánh kẹo, gạch, hàng rào, hoa, cây xanh, các loại phương tiện giao thông, đồ dùng bác sĩ, thuốc, sổ khám bệnh, búp bê</w:t>
            </w:r>
          </w:p>
          <w:p w14:paraId="30E74EAF" w14:textId="77777777" w:rsidR="00715DFB" w:rsidRPr="004B0A18" w:rsidRDefault="00715DFB" w:rsidP="00B63754">
            <w:pPr>
              <w:autoSpaceDE w:val="0"/>
              <w:autoSpaceDN w:val="0"/>
              <w:adjustRightInd w:val="0"/>
              <w:rPr>
                <w:rFonts w:cs="Times New Roman"/>
                <w:b/>
                <w:bCs/>
                <w:color w:val="000000" w:themeColor="text1"/>
                <w:sz w:val="28"/>
                <w:szCs w:val="28"/>
                <w:lang w:val="vi-VN"/>
              </w:rPr>
            </w:pPr>
            <w:r w:rsidRPr="004B0A18">
              <w:rPr>
                <w:rFonts w:cs="Times New Roman"/>
                <w:b/>
                <w:bCs/>
                <w:color w:val="000000" w:themeColor="text1"/>
                <w:sz w:val="28"/>
                <w:szCs w:val="28"/>
                <w:lang w:val="vi-VN"/>
              </w:rPr>
              <w:t xml:space="preserve">* Tiến hành: </w:t>
            </w:r>
            <w:r w:rsidRPr="004B0A18">
              <w:rPr>
                <w:rFonts w:cs="Times New Roman"/>
                <w:color w:val="000000" w:themeColor="text1"/>
                <w:sz w:val="28"/>
                <w:szCs w:val="28"/>
                <w:lang w:val="en-GB"/>
              </w:rPr>
              <w:t>-T</w:t>
            </w:r>
            <w:r w:rsidRPr="004B0A18">
              <w:rPr>
                <w:rFonts w:cs="Times New Roman"/>
                <w:color w:val="000000" w:themeColor="text1"/>
                <w:sz w:val="28"/>
                <w:szCs w:val="28"/>
                <w:lang w:val="vi-VN"/>
              </w:rPr>
              <w:t xml:space="preserve">rò chuyện về </w:t>
            </w:r>
            <w:proofErr w:type="spellStart"/>
            <w:r w:rsidRPr="004B0A18">
              <w:rPr>
                <w:rFonts w:cs="Times New Roman"/>
                <w:color w:val="000000" w:themeColor="text1"/>
                <w:sz w:val="28"/>
                <w:szCs w:val="28"/>
                <w:lang w:val="en-GB"/>
              </w:rPr>
              <w:t>góc</w:t>
            </w:r>
            <w:proofErr w:type="spellEnd"/>
            <w:r w:rsidRPr="004B0A18">
              <w:rPr>
                <w:rFonts w:cs="Times New Roman"/>
                <w:color w:val="000000" w:themeColor="text1"/>
                <w:sz w:val="28"/>
                <w:szCs w:val="28"/>
                <w:lang w:val="vi-VN"/>
              </w:rPr>
              <w:t>. Cô vào góc chơi cùng với trẻ</w:t>
            </w:r>
            <w:r w:rsidRPr="004B0A18">
              <w:rPr>
                <w:rFonts w:cs="Times New Roman"/>
                <w:color w:val="000000" w:themeColor="text1"/>
                <w:sz w:val="28"/>
                <w:szCs w:val="28"/>
                <w:lang w:val="en-GB"/>
              </w:rPr>
              <w:t>, h</w:t>
            </w:r>
            <w:r w:rsidRPr="004B0A18">
              <w:rPr>
                <w:rFonts w:cs="Times New Roman"/>
                <w:color w:val="000000" w:themeColor="text1"/>
                <w:sz w:val="28"/>
                <w:szCs w:val="28"/>
                <w:lang w:val="vi-VN"/>
              </w:rPr>
              <w:t>ướng dẫn trẻ</w:t>
            </w:r>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vào</w:t>
            </w:r>
            <w:proofErr w:type="spellEnd"/>
            <w:r w:rsidRPr="004B0A18">
              <w:rPr>
                <w:rFonts w:cs="Times New Roman"/>
                <w:color w:val="000000" w:themeColor="text1"/>
                <w:sz w:val="28"/>
                <w:szCs w:val="28"/>
                <w:lang w:val="vi-VN"/>
              </w:rPr>
              <w:t xml:space="preserve"> vai chơi.</w:t>
            </w:r>
          </w:p>
          <w:p w14:paraId="34C24CDE" w14:textId="77777777" w:rsidR="00715DFB" w:rsidRPr="004B0A18" w:rsidRDefault="00715DFB" w:rsidP="00B63754">
            <w:pPr>
              <w:autoSpaceDE w:val="0"/>
              <w:snapToGrid w:val="0"/>
              <w:jc w:val="both"/>
              <w:rPr>
                <w:rFonts w:cs="Times New Roman"/>
                <w:color w:val="000000" w:themeColor="text1"/>
                <w:sz w:val="28"/>
                <w:szCs w:val="28"/>
                <w:lang w:val="en-GB"/>
              </w:rPr>
            </w:pPr>
            <w:r w:rsidRPr="004B0A18">
              <w:rPr>
                <w:rFonts w:cs="Times New Roman"/>
                <w:color w:val="000000" w:themeColor="text1"/>
                <w:sz w:val="28"/>
                <w:szCs w:val="28"/>
                <w:lang w:val="vi-VN"/>
              </w:rPr>
              <w:t>- Gợi ý để các nhóm chơi biết liên kết</w:t>
            </w:r>
            <w:r w:rsidRPr="004B0A18">
              <w:rPr>
                <w:rFonts w:cs="Times New Roman"/>
                <w:color w:val="000000" w:themeColor="text1"/>
                <w:sz w:val="28"/>
                <w:szCs w:val="28"/>
                <w:lang w:val="en-GB"/>
              </w:rPr>
              <w:t>,</w:t>
            </w:r>
            <w:r w:rsidRPr="004B0A18">
              <w:rPr>
                <w:rFonts w:cs="Times New Roman"/>
                <w:color w:val="000000" w:themeColor="text1"/>
                <w:sz w:val="28"/>
                <w:szCs w:val="28"/>
                <w:lang w:val="vi-VN"/>
              </w:rPr>
              <w:t xml:space="preserve"> có sự giao lưu, quan tâm đến nhau trong lúc chơi</w:t>
            </w:r>
            <w:r w:rsidRPr="004B0A18">
              <w:rPr>
                <w:rFonts w:cs="Times New Roman"/>
                <w:color w:val="000000" w:themeColor="text1"/>
                <w:sz w:val="28"/>
                <w:szCs w:val="28"/>
                <w:lang w:val="en-GB"/>
              </w:rPr>
              <w:t>.</w:t>
            </w:r>
          </w:p>
          <w:p w14:paraId="1D0BAA75" w14:textId="77777777" w:rsidR="00715DFB" w:rsidRPr="004B0A18" w:rsidRDefault="00715DFB" w:rsidP="00B63754">
            <w:pPr>
              <w:jc w:val="both"/>
              <w:rPr>
                <w:rFonts w:eastAsia="Calibri" w:cs="Times New Roman"/>
                <w:color w:val="000000" w:themeColor="text1"/>
                <w:sz w:val="28"/>
                <w:szCs w:val="28"/>
                <w:lang w:val="vi-VN"/>
              </w:rPr>
            </w:pPr>
            <w:r w:rsidRPr="004B0A18">
              <w:rPr>
                <w:rFonts w:cs="Times New Roman"/>
                <w:b/>
                <w:bCs/>
                <w:color w:val="000000" w:themeColor="text1"/>
                <w:sz w:val="28"/>
                <w:szCs w:val="28"/>
                <w:lang w:val="en-GB"/>
              </w:rPr>
              <w:t>2.</w:t>
            </w:r>
            <w:r w:rsidRPr="004B0A18">
              <w:rPr>
                <w:rFonts w:cs="Times New Roman"/>
                <w:b/>
                <w:bCs/>
                <w:color w:val="000000" w:themeColor="text1"/>
                <w:sz w:val="28"/>
                <w:szCs w:val="28"/>
                <w:lang w:val="vi-VN"/>
              </w:rPr>
              <w:t xml:space="preserve"> Góc xây dựng: </w:t>
            </w:r>
            <w:r w:rsidRPr="00015D75">
              <w:rPr>
                <w:rFonts w:cs="Times New Roman"/>
                <w:b/>
                <w:bCs/>
                <w:sz w:val="28"/>
                <w:szCs w:val="28"/>
                <w:lang w:val="vi-VN"/>
              </w:rPr>
              <w:t>Xây bãi đỗ xe</w:t>
            </w:r>
            <w:r>
              <w:rPr>
                <w:rFonts w:cs="Times New Roman"/>
                <w:sz w:val="28"/>
                <w:szCs w:val="28"/>
                <w:lang w:val="vi-VN"/>
              </w:rPr>
              <w:t>.</w:t>
            </w:r>
          </w:p>
          <w:p w14:paraId="6396FAC2" w14:textId="77777777" w:rsidR="00715DFB" w:rsidRPr="004B0A18" w:rsidRDefault="00715DFB" w:rsidP="00B63754">
            <w:pPr>
              <w:autoSpaceDE w:val="0"/>
              <w:autoSpaceDN w:val="0"/>
              <w:adjustRightInd w:val="0"/>
              <w:rPr>
                <w:rFonts w:cs="Times New Roman"/>
                <w:b/>
                <w:bCs/>
                <w:color w:val="000000" w:themeColor="text1"/>
                <w:sz w:val="28"/>
                <w:szCs w:val="28"/>
                <w:lang w:val="en-GB"/>
              </w:rPr>
            </w:pPr>
            <w:r w:rsidRPr="004B0A18">
              <w:rPr>
                <w:rFonts w:cs="Times New Roman"/>
                <w:b/>
                <w:bCs/>
                <w:color w:val="000000" w:themeColor="text1"/>
                <w:sz w:val="28"/>
                <w:szCs w:val="28"/>
                <w:lang w:val="vi-VN"/>
              </w:rPr>
              <w:t xml:space="preserve">* Mục đích: </w:t>
            </w:r>
            <w:r w:rsidRPr="004B0A18">
              <w:rPr>
                <w:rFonts w:cs="Times New Roman"/>
                <w:color w:val="000000" w:themeColor="text1"/>
                <w:sz w:val="28"/>
                <w:szCs w:val="28"/>
                <w:lang w:val="vi-VN"/>
              </w:rPr>
              <w:t xml:space="preserve">- Trẻ biết </w:t>
            </w:r>
            <w:proofErr w:type="spellStart"/>
            <w:r w:rsidRPr="004B0A18">
              <w:rPr>
                <w:rFonts w:cs="Times New Roman"/>
                <w:color w:val="000000" w:themeColor="text1"/>
                <w:sz w:val="28"/>
                <w:szCs w:val="28"/>
                <w:lang w:val="en-GB"/>
              </w:rPr>
              <w:t>sử</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dụng</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các</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khối</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đồ</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dùng</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đồ</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chơi</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có</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trong</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góc</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để</w:t>
            </w:r>
            <w:proofErr w:type="spellEnd"/>
            <w:r w:rsidRPr="004B0A18">
              <w:rPr>
                <w:rFonts w:cs="Times New Roman"/>
                <w:color w:val="000000" w:themeColor="text1"/>
                <w:sz w:val="28"/>
                <w:szCs w:val="28"/>
                <w:lang w:val="en-GB"/>
              </w:rPr>
              <w:t xml:space="preserve"> </w:t>
            </w:r>
            <w:proofErr w:type="spellStart"/>
            <w:r w:rsidRPr="004B0A18">
              <w:rPr>
                <w:rFonts w:cs="Times New Roman"/>
                <w:color w:val="000000" w:themeColor="text1"/>
                <w:sz w:val="28"/>
                <w:szCs w:val="28"/>
                <w:lang w:val="en-GB"/>
              </w:rPr>
              <w:t>xây</w:t>
            </w:r>
            <w:proofErr w:type="spellEnd"/>
            <w:r w:rsidRPr="004B0A18">
              <w:rPr>
                <w:rFonts w:cs="Times New Roman"/>
                <w:color w:val="000000" w:themeColor="text1"/>
                <w:sz w:val="28"/>
                <w:szCs w:val="28"/>
                <w:lang w:val="en-GB"/>
              </w:rPr>
              <w:t xml:space="preserve"> </w:t>
            </w:r>
            <w:proofErr w:type="spellStart"/>
            <w:r>
              <w:rPr>
                <w:rFonts w:cs="Times New Roman"/>
                <w:color w:val="000000" w:themeColor="text1"/>
                <w:sz w:val="28"/>
                <w:szCs w:val="28"/>
                <w:lang w:val="en-GB"/>
              </w:rPr>
              <w:t>bãi</w:t>
            </w:r>
            <w:proofErr w:type="spellEnd"/>
            <w:r>
              <w:rPr>
                <w:rFonts w:cs="Times New Roman"/>
                <w:color w:val="000000" w:themeColor="text1"/>
                <w:sz w:val="28"/>
                <w:szCs w:val="28"/>
                <w:lang w:val="vi-VN"/>
              </w:rPr>
              <w:t xml:space="preserve"> đỗ </w:t>
            </w:r>
            <w:proofErr w:type="spellStart"/>
            <w:r w:rsidRPr="004B0A18">
              <w:rPr>
                <w:rFonts w:cs="Times New Roman"/>
                <w:color w:val="000000" w:themeColor="text1"/>
                <w:sz w:val="28"/>
                <w:szCs w:val="28"/>
                <w:lang w:val="en-GB"/>
              </w:rPr>
              <w:t>xe</w:t>
            </w:r>
            <w:proofErr w:type="spellEnd"/>
          </w:p>
          <w:p w14:paraId="321EBD6B" w14:textId="77777777" w:rsidR="00715DFB" w:rsidRPr="004B0A18" w:rsidRDefault="00715DFB" w:rsidP="00B63754">
            <w:pPr>
              <w:autoSpaceDE w:val="0"/>
              <w:autoSpaceDN w:val="0"/>
              <w:adjustRightInd w:val="0"/>
              <w:rPr>
                <w:rFonts w:cs="Times New Roman"/>
                <w:b/>
                <w:bCs/>
                <w:color w:val="000000" w:themeColor="text1"/>
                <w:sz w:val="28"/>
                <w:szCs w:val="28"/>
                <w:lang w:val="en-GB"/>
              </w:rPr>
            </w:pPr>
            <w:r w:rsidRPr="004B0A18">
              <w:rPr>
                <w:rFonts w:cs="Times New Roman"/>
                <w:b/>
                <w:bCs/>
                <w:color w:val="000000" w:themeColor="text1"/>
                <w:sz w:val="28"/>
                <w:szCs w:val="28"/>
                <w:lang w:val="vi-VN"/>
              </w:rPr>
              <w:t xml:space="preserve">* Chuẩn bị: </w:t>
            </w:r>
            <w:r>
              <w:rPr>
                <w:rFonts w:cs="Times New Roman"/>
                <w:sz w:val="28"/>
                <w:szCs w:val="28"/>
                <w:lang w:val="vi-VN"/>
              </w:rPr>
              <w:t>Nhà, g</w:t>
            </w:r>
            <w:r w:rsidRPr="00803542">
              <w:rPr>
                <w:rFonts w:cs="Times New Roman"/>
                <w:sz w:val="28"/>
                <w:szCs w:val="28"/>
                <w:lang w:val="vi-VN"/>
              </w:rPr>
              <w:t xml:space="preserve">ạch, </w:t>
            </w:r>
            <w:r>
              <w:rPr>
                <w:rFonts w:cs="Times New Roman"/>
                <w:sz w:val="28"/>
                <w:szCs w:val="28"/>
                <w:lang w:val="vi-VN"/>
              </w:rPr>
              <w:t>phương tiện giao thông</w:t>
            </w:r>
            <w:r w:rsidRPr="00803542">
              <w:rPr>
                <w:rFonts w:cs="Times New Roman"/>
                <w:sz w:val="28"/>
                <w:szCs w:val="28"/>
                <w:lang w:val="vi-VN"/>
              </w:rPr>
              <w:t xml:space="preserve">, bộ nút lắp ghép hàng rào, cổng, cây xanh, </w:t>
            </w:r>
            <w:r>
              <w:rPr>
                <w:rFonts w:cs="Times New Roman"/>
                <w:sz w:val="28"/>
                <w:szCs w:val="28"/>
                <w:lang w:val="vi-VN"/>
              </w:rPr>
              <w:t>xe các loại</w:t>
            </w:r>
            <w:r w:rsidRPr="00803542">
              <w:rPr>
                <w:rFonts w:cs="Times New Roman"/>
                <w:sz w:val="28"/>
                <w:szCs w:val="28"/>
                <w:lang w:val="vi-VN"/>
              </w:rPr>
              <w:t xml:space="preserve"> ...</w:t>
            </w:r>
          </w:p>
          <w:p w14:paraId="60557CA6" w14:textId="77777777" w:rsidR="00715DFB" w:rsidRPr="004B0A18" w:rsidRDefault="00715DFB" w:rsidP="00B63754">
            <w:pPr>
              <w:autoSpaceDE w:val="0"/>
              <w:autoSpaceDN w:val="0"/>
              <w:adjustRightInd w:val="0"/>
              <w:rPr>
                <w:rFonts w:cs="Times New Roman"/>
                <w:color w:val="000000" w:themeColor="text1"/>
                <w:sz w:val="28"/>
                <w:szCs w:val="28"/>
                <w:lang w:val="fr-FR"/>
              </w:rPr>
            </w:pPr>
            <w:r w:rsidRPr="004B0A18">
              <w:rPr>
                <w:rFonts w:cs="Times New Roman"/>
                <w:b/>
                <w:bCs/>
                <w:color w:val="000000" w:themeColor="text1"/>
                <w:sz w:val="28"/>
                <w:szCs w:val="28"/>
                <w:lang w:val="vi-VN"/>
              </w:rPr>
              <w:t>* Tiến hành:</w:t>
            </w:r>
            <w:r w:rsidRPr="004B0A18">
              <w:rPr>
                <w:rFonts w:cs="Times New Roman"/>
                <w:b/>
                <w:bCs/>
                <w:color w:val="000000" w:themeColor="text1"/>
                <w:sz w:val="28"/>
                <w:szCs w:val="28"/>
                <w:lang w:val="en-GB"/>
              </w:rPr>
              <w:t xml:space="preserve"> </w:t>
            </w:r>
            <w:r w:rsidRPr="004B0A18">
              <w:rPr>
                <w:rFonts w:cs="Times New Roman"/>
                <w:bCs/>
                <w:color w:val="000000" w:themeColor="text1"/>
                <w:sz w:val="28"/>
                <w:szCs w:val="28"/>
                <w:lang w:val="en-GB"/>
              </w:rPr>
              <w:t>-</w:t>
            </w:r>
            <w:r w:rsidRPr="004B0A18">
              <w:rPr>
                <w:rFonts w:cs="Times New Roman"/>
                <w:color w:val="000000" w:themeColor="text1"/>
                <w:sz w:val="28"/>
                <w:szCs w:val="28"/>
                <w:lang w:val="vi-VN"/>
              </w:rPr>
              <w:t xml:space="preserve"> </w:t>
            </w:r>
            <w:r w:rsidRPr="004B0A18">
              <w:rPr>
                <w:rFonts w:cs="Times New Roman"/>
                <w:color w:val="000000" w:themeColor="text1"/>
                <w:sz w:val="28"/>
                <w:szCs w:val="28"/>
                <w:lang w:val="en-GB"/>
              </w:rPr>
              <w:t>T</w:t>
            </w:r>
            <w:r w:rsidRPr="004B0A18">
              <w:rPr>
                <w:rFonts w:cs="Times New Roman"/>
                <w:color w:val="000000" w:themeColor="text1"/>
                <w:sz w:val="28"/>
                <w:szCs w:val="28"/>
                <w:lang w:val="vi-VN"/>
              </w:rPr>
              <w:t xml:space="preserve">rò chuyện về </w:t>
            </w:r>
            <w:proofErr w:type="spellStart"/>
            <w:r w:rsidRPr="004B0A18">
              <w:rPr>
                <w:rFonts w:cs="Times New Roman"/>
                <w:color w:val="000000" w:themeColor="text1"/>
                <w:sz w:val="28"/>
                <w:szCs w:val="28"/>
                <w:lang w:val="en-GB"/>
              </w:rPr>
              <w:t>góc</w:t>
            </w:r>
            <w:proofErr w:type="spellEnd"/>
            <w:r w:rsidRPr="004B0A18">
              <w:rPr>
                <w:rFonts w:cs="Times New Roman"/>
                <w:color w:val="000000" w:themeColor="text1"/>
                <w:sz w:val="28"/>
                <w:szCs w:val="28"/>
                <w:lang w:val="vi-VN"/>
              </w:rPr>
              <w:t>.</w:t>
            </w:r>
            <w:r w:rsidRPr="004B0A18">
              <w:rPr>
                <w:rFonts w:cs="Times New Roman"/>
                <w:color w:val="000000" w:themeColor="text1"/>
                <w:sz w:val="28"/>
                <w:szCs w:val="28"/>
                <w:lang w:val="en-GB"/>
              </w:rPr>
              <w:t xml:space="preserve"> </w:t>
            </w:r>
            <w:r w:rsidRPr="004B0A18">
              <w:rPr>
                <w:rFonts w:cs="Times New Roman"/>
                <w:color w:val="000000" w:themeColor="text1"/>
                <w:sz w:val="28"/>
                <w:szCs w:val="28"/>
                <w:lang w:val="fr-FR"/>
              </w:rPr>
              <w:t xml:space="preserve">Cho </w:t>
            </w:r>
            <w:proofErr w:type="spellStart"/>
            <w:r w:rsidRPr="004B0A18">
              <w:rPr>
                <w:rFonts w:cs="Times New Roman"/>
                <w:color w:val="000000" w:themeColor="text1"/>
                <w:sz w:val="28"/>
                <w:szCs w:val="28"/>
                <w:lang w:val="fr-FR"/>
              </w:rPr>
              <w:t>trẻ</w:t>
            </w:r>
            <w:proofErr w:type="spellEnd"/>
            <w:r w:rsidRPr="004B0A18">
              <w:rPr>
                <w:rFonts w:cs="Times New Roman"/>
                <w:color w:val="000000" w:themeColor="text1"/>
                <w:sz w:val="28"/>
                <w:szCs w:val="28"/>
                <w:lang w:val="fr-FR"/>
              </w:rPr>
              <w:t xml:space="preserve"> </w:t>
            </w:r>
            <w:proofErr w:type="spellStart"/>
            <w:r w:rsidRPr="004B0A18">
              <w:rPr>
                <w:rFonts w:cs="Times New Roman"/>
                <w:color w:val="000000" w:themeColor="text1"/>
                <w:sz w:val="28"/>
                <w:szCs w:val="28"/>
                <w:lang w:val="fr-FR"/>
              </w:rPr>
              <w:t>chơi</w:t>
            </w:r>
            <w:proofErr w:type="spellEnd"/>
            <w:r w:rsidRPr="004B0A18">
              <w:rPr>
                <w:rFonts w:cs="Times New Roman"/>
                <w:color w:val="000000" w:themeColor="text1"/>
                <w:sz w:val="28"/>
                <w:szCs w:val="28"/>
                <w:lang w:val="fr-FR"/>
              </w:rPr>
              <w:t xml:space="preserve">, </w:t>
            </w:r>
            <w:proofErr w:type="spellStart"/>
            <w:r w:rsidRPr="004B0A18">
              <w:rPr>
                <w:rFonts w:cs="Times New Roman"/>
                <w:color w:val="000000" w:themeColor="text1"/>
                <w:sz w:val="28"/>
                <w:szCs w:val="28"/>
                <w:lang w:val="fr-FR"/>
              </w:rPr>
              <w:t>quan</w:t>
            </w:r>
            <w:proofErr w:type="spellEnd"/>
            <w:r w:rsidRPr="004B0A18">
              <w:rPr>
                <w:rFonts w:cs="Times New Roman"/>
                <w:color w:val="000000" w:themeColor="text1"/>
                <w:sz w:val="28"/>
                <w:szCs w:val="28"/>
                <w:lang w:val="fr-FR"/>
              </w:rPr>
              <w:t xml:space="preserve"> </w:t>
            </w:r>
            <w:proofErr w:type="spellStart"/>
            <w:r w:rsidRPr="004B0A18">
              <w:rPr>
                <w:rFonts w:cs="Times New Roman"/>
                <w:color w:val="000000" w:themeColor="text1"/>
                <w:sz w:val="28"/>
                <w:szCs w:val="28"/>
                <w:lang w:val="fr-FR"/>
              </w:rPr>
              <w:t>sát</w:t>
            </w:r>
            <w:proofErr w:type="spellEnd"/>
            <w:r w:rsidRPr="004B0A18">
              <w:rPr>
                <w:rFonts w:cs="Times New Roman"/>
                <w:color w:val="000000" w:themeColor="text1"/>
                <w:sz w:val="28"/>
                <w:szCs w:val="28"/>
                <w:lang w:val="fr-FR"/>
              </w:rPr>
              <w:t xml:space="preserve">, </w:t>
            </w:r>
            <w:proofErr w:type="spellStart"/>
            <w:r w:rsidRPr="004B0A18">
              <w:rPr>
                <w:rFonts w:cs="Times New Roman"/>
                <w:color w:val="000000" w:themeColor="text1"/>
                <w:sz w:val="28"/>
                <w:szCs w:val="28"/>
                <w:lang w:val="fr-FR"/>
              </w:rPr>
              <w:t>nhắc</w:t>
            </w:r>
            <w:proofErr w:type="spellEnd"/>
            <w:r w:rsidRPr="004B0A18">
              <w:rPr>
                <w:rFonts w:cs="Times New Roman"/>
                <w:color w:val="000000" w:themeColor="text1"/>
                <w:sz w:val="28"/>
                <w:szCs w:val="28"/>
                <w:lang w:val="fr-FR"/>
              </w:rPr>
              <w:t xml:space="preserve"> </w:t>
            </w:r>
            <w:proofErr w:type="spellStart"/>
            <w:r w:rsidRPr="004B0A18">
              <w:rPr>
                <w:rFonts w:cs="Times New Roman"/>
                <w:color w:val="000000" w:themeColor="text1"/>
                <w:sz w:val="28"/>
                <w:szCs w:val="28"/>
                <w:lang w:val="fr-FR"/>
              </w:rPr>
              <w:t>nhở</w:t>
            </w:r>
            <w:proofErr w:type="spellEnd"/>
            <w:r w:rsidRPr="004B0A18">
              <w:rPr>
                <w:rFonts w:cs="Times New Roman"/>
                <w:color w:val="000000" w:themeColor="text1"/>
                <w:sz w:val="28"/>
                <w:szCs w:val="28"/>
                <w:lang w:val="fr-FR"/>
              </w:rPr>
              <w:t>.</w:t>
            </w:r>
          </w:p>
          <w:p w14:paraId="4A9BD0C9" w14:textId="77777777" w:rsidR="00715DFB" w:rsidRPr="004B0A18" w:rsidRDefault="00715DFB" w:rsidP="00B63754">
            <w:pPr>
              <w:autoSpaceDE w:val="0"/>
              <w:snapToGrid w:val="0"/>
              <w:rPr>
                <w:rFonts w:eastAsia="Calibri" w:cs="Times New Roman"/>
                <w:color w:val="000000" w:themeColor="text1"/>
                <w:sz w:val="28"/>
                <w:szCs w:val="28"/>
                <w:lang w:val="en-GB"/>
              </w:rPr>
            </w:pPr>
            <w:r w:rsidRPr="004B0A18">
              <w:rPr>
                <w:rFonts w:cs="Times New Roman"/>
                <w:color w:val="000000" w:themeColor="text1"/>
                <w:sz w:val="28"/>
                <w:szCs w:val="28"/>
                <w:lang w:val="vi-VN"/>
              </w:rPr>
              <w:t>- Giáo dục cháu chơi xong xếp gọi gàng đồ chơi vào đúng nơi quy định.</w:t>
            </w:r>
            <w:r w:rsidRPr="004B0A18">
              <w:rPr>
                <w:rFonts w:eastAsia="Calibri" w:cs="Times New Roman"/>
                <w:b/>
                <w:bCs/>
                <w:color w:val="000000" w:themeColor="text1"/>
                <w:sz w:val="28"/>
                <w:szCs w:val="28"/>
              </w:rPr>
              <w:t xml:space="preserve"> </w:t>
            </w:r>
          </w:p>
          <w:p w14:paraId="56A578BF" w14:textId="77777777" w:rsidR="00715DFB" w:rsidRPr="004B0A18" w:rsidRDefault="00715DFB" w:rsidP="00B63754">
            <w:pPr>
              <w:rPr>
                <w:rFonts w:eastAsia="Calibri" w:cs="Times New Roman"/>
                <w:b/>
                <w:color w:val="000000" w:themeColor="text1"/>
                <w:sz w:val="28"/>
                <w:szCs w:val="28"/>
                <w:lang w:val="en-GB"/>
              </w:rPr>
            </w:pPr>
            <w:r w:rsidRPr="004B0A18">
              <w:rPr>
                <w:rFonts w:eastAsia="Calibri" w:cs="Times New Roman"/>
                <w:b/>
                <w:bCs/>
                <w:color w:val="000000" w:themeColor="text1"/>
                <w:sz w:val="28"/>
                <w:szCs w:val="28"/>
              </w:rPr>
              <w:t xml:space="preserve">3. </w:t>
            </w:r>
            <w:proofErr w:type="spellStart"/>
            <w:r w:rsidRPr="004B0A18">
              <w:rPr>
                <w:rFonts w:eastAsia="Calibri" w:cs="Times New Roman"/>
                <w:b/>
                <w:bCs/>
                <w:color w:val="000000" w:themeColor="text1"/>
                <w:sz w:val="28"/>
                <w:szCs w:val="28"/>
              </w:rPr>
              <w:t>Góc</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nghệ</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thuật</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color w:val="000000" w:themeColor="text1"/>
                <w:sz w:val="28"/>
                <w:szCs w:val="28"/>
              </w:rPr>
              <w:t>Vẽ</w:t>
            </w:r>
            <w:proofErr w:type="spellEnd"/>
            <w:r w:rsidRPr="004B0A18">
              <w:rPr>
                <w:rFonts w:eastAsia="Calibri" w:cs="Times New Roman"/>
                <w:b/>
                <w:color w:val="000000" w:themeColor="text1"/>
                <w:sz w:val="28"/>
                <w:szCs w:val="28"/>
                <w:lang w:val="vi-VN"/>
              </w:rPr>
              <w:t xml:space="preserve"> các loại </w:t>
            </w:r>
            <w:r>
              <w:rPr>
                <w:rFonts w:eastAsia="Calibri" w:cs="Times New Roman"/>
                <w:b/>
                <w:color w:val="000000" w:themeColor="text1"/>
                <w:sz w:val="28"/>
                <w:szCs w:val="28"/>
                <w:lang w:val="vi-VN"/>
              </w:rPr>
              <w:t>xe, làm xe ô tô, hát múa.</w:t>
            </w:r>
          </w:p>
          <w:p w14:paraId="25162D67" w14:textId="77777777" w:rsidR="00715DFB" w:rsidRPr="004B0A18" w:rsidRDefault="00715DFB" w:rsidP="00B63754">
            <w:pPr>
              <w:rPr>
                <w:rFonts w:eastAsia="Calibri" w:cs="Times New Roman"/>
                <w:color w:val="000000" w:themeColor="text1"/>
                <w:sz w:val="28"/>
                <w:szCs w:val="28"/>
              </w:rPr>
            </w:pPr>
            <w:r w:rsidRPr="004B0A18">
              <w:rPr>
                <w:rFonts w:eastAsia="Calibri" w:cs="Times New Roman"/>
                <w:color w:val="000000" w:themeColor="text1"/>
                <w:sz w:val="28"/>
                <w:szCs w:val="28"/>
              </w:rPr>
              <w:t>*</w:t>
            </w:r>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Mục</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đích</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color w:val="000000" w:themeColor="text1"/>
                <w:sz w:val="28"/>
                <w:szCs w:val="28"/>
              </w:rPr>
              <w:t>Trẻ</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biết</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cầm</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bút</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đúng</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cách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Biết</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chọn</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màu</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tô</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cho</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phù</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hợp</w:t>
            </w:r>
            <w:proofErr w:type="spellEnd"/>
          </w:p>
          <w:p w14:paraId="5ED87F1D" w14:textId="77777777" w:rsidR="00715DFB" w:rsidRPr="004B0A18" w:rsidRDefault="00715DFB" w:rsidP="00B63754">
            <w:pPr>
              <w:rPr>
                <w:rFonts w:eastAsia="Calibri" w:cs="Times New Roman"/>
                <w:color w:val="000000" w:themeColor="text1"/>
                <w:sz w:val="28"/>
                <w:szCs w:val="28"/>
              </w:rPr>
            </w:pPr>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w:t>
            </w:r>
            <w:r w:rsidRPr="004B0A18">
              <w:rPr>
                <w:rFonts w:eastAsia="Calibri" w:cs="Times New Roman"/>
                <w:b/>
                <w:bCs/>
                <w:color w:val="000000" w:themeColor="text1"/>
                <w:sz w:val="28"/>
                <w:szCs w:val="28"/>
              </w:rPr>
              <w:t>huẩn</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bị</w:t>
            </w:r>
            <w:proofErr w:type="spellEnd"/>
            <w:r w:rsidRPr="004B0A18">
              <w:rPr>
                <w:rFonts w:eastAsia="Calibri" w:cs="Times New Roman"/>
                <w:b/>
                <w:bCs/>
                <w:color w:val="000000" w:themeColor="text1"/>
                <w:sz w:val="28"/>
                <w:szCs w:val="28"/>
              </w:rPr>
              <w:t xml:space="preserve">: </w:t>
            </w:r>
            <w:r w:rsidRPr="00803542">
              <w:rPr>
                <w:rFonts w:cs="Times New Roman"/>
                <w:sz w:val="28"/>
                <w:szCs w:val="28"/>
                <w:lang w:val="vi-VN"/>
              </w:rPr>
              <w:t>Các nguyên vật liệu có trong thiên</w:t>
            </w:r>
            <w:r>
              <w:rPr>
                <w:rFonts w:cs="Times New Roman"/>
                <w:sz w:val="28"/>
                <w:szCs w:val="28"/>
                <w:lang w:val="vi-VN"/>
              </w:rPr>
              <w:t xml:space="preserve"> </w:t>
            </w:r>
            <w:r w:rsidRPr="00803542">
              <w:rPr>
                <w:rFonts w:cs="Times New Roman"/>
                <w:sz w:val="28"/>
                <w:szCs w:val="28"/>
                <w:lang w:val="vi-VN"/>
              </w:rPr>
              <w:t>nhiên:</w:t>
            </w:r>
            <w:r>
              <w:rPr>
                <w:rFonts w:cs="Times New Roman"/>
                <w:sz w:val="28"/>
                <w:szCs w:val="28"/>
                <w:lang w:val="vi-VN"/>
              </w:rPr>
              <w:t xml:space="preserve"> hộp sữa</w:t>
            </w:r>
            <w:r w:rsidRPr="00803542">
              <w:rPr>
                <w:rFonts w:cs="Times New Roman"/>
                <w:sz w:val="28"/>
                <w:szCs w:val="28"/>
                <w:lang w:val="vi-VN"/>
              </w:rPr>
              <w:t>,</w:t>
            </w:r>
            <w:r>
              <w:rPr>
                <w:rFonts w:cs="Times New Roman"/>
                <w:sz w:val="28"/>
                <w:szCs w:val="28"/>
                <w:lang w:val="vi-VN"/>
              </w:rPr>
              <w:t xml:space="preserve"> nắp chai,</w:t>
            </w:r>
            <w:r w:rsidRPr="00803542">
              <w:rPr>
                <w:rFonts w:cs="Times New Roman"/>
                <w:sz w:val="28"/>
                <w:szCs w:val="28"/>
                <w:lang w:val="vi-VN"/>
              </w:rPr>
              <w:t xml:space="preserve"> keo sữa, màu nước, bút sáp, bút</w:t>
            </w:r>
            <w:r>
              <w:rPr>
                <w:rFonts w:cs="Times New Roman"/>
                <w:sz w:val="28"/>
                <w:szCs w:val="28"/>
                <w:lang w:val="vi-VN"/>
              </w:rPr>
              <w:t xml:space="preserve"> </w:t>
            </w:r>
            <w:r w:rsidRPr="00803542">
              <w:rPr>
                <w:rFonts w:cs="Times New Roman"/>
                <w:sz w:val="28"/>
                <w:szCs w:val="28"/>
                <w:lang w:val="vi-VN"/>
              </w:rPr>
              <w:t>lông, ống hút, cốc giấy, bìa catong...</w:t>
            </w:r>
            <w:r w:rsidRPr="004B0A18">
              <w:rPr>
                <w:rFonts w:eastAsia="Calibri" w:cs="Times New Roman"/>
                <w:color w:val="000000" w:themeColor="text1"/>
                <w:sz w:val="28"/>
                <w:szCs w:val="28"/>
              </w:rPr>
              <w:t xml:space="preserve">* </w:t>
            </w:r>
            <w:r w:rsidRPr="004B0A18">
              <w:rPr>
                <w:rFonts w:eastAsia="Calibri" w:cs="Times New Roman"/>
                <w:b/>
                <w:bCs/>
                <w:color w:val="000000" w:themeColor="text1"/>
                <w:sz w:val="28"/>
                <w:szCs w:val="28"/>
              </w:rPr>
              <w:t xml:space="preserve">Tiến </w:t>
            </w:r>
            <w:proofErr w:type="spellStart"/>
            <w:r w:rsidRPr="004B0A18">
              <w:rPr>
                <w:rFonts w:eastAsia="Calibri" w:cs="Times New Roman"/>
                <w:b/>
                <w:bCs/>
                <w:color w:val="000000" w:themeColor="text1"/>
                <w:sz w:val="28"/>
                <w:szCs w:val="28"/>
              </w:rPr>
              <w:t>hành</w:t>
            </w:r>
            <w:proofErr w:type="spellEnd"/>
            <w:r w:rsidRPr="004B0A18">
              <w:rPr>
                <w:rFonts w:eastAsia="Calibri" w:cs="Times New Roman"/>
                <w:b/>
                <w:bCs/>
                <w:color w:val="000000" w:themeColor="text1"/>
                <w:sz w:val="28"/>
                <w:szCs w:val="28"/>
              </w:rPr>
              <w:t>:</w:t>
            </w:r>
            <w:r w:rsidRPr="004B0A18">
              <w:rPr>
                <w:rFonts w:eastAsia="Calibri" w:cs="Times New Roman"/>
                <w:color w:val="000000" w:themeColor="text1"/>
                <w:sz w:val="28"/>
                <w:szCs w:val="28"/>
              </w:rPr>
              <w:t xml:space="preserve"> - </w:t>
            </w:r>
            <w:proofErr w:type="spellStart"/>
            <w:r w:rsidRPr="004B0A18">
              <w:rPr>
                <w:rFonts w:eastAsia="Calibri" w:cs="Times New Roman"/>
                <w:color w:val="000000" w:themeColor="text1"/>
                <w:sz w:val="28"/>
                <w:szCs w:val="28"/>
              </w:rPr>
              <w:t>Cô</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hướng</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dẫn</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trẻ</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vào</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góc</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chơi</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Giúp</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trẻ</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hoàn</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thành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vai</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chơi</w:t>
            </w:r>
            <w:proofErr w:type="spellEnd"/>
          </w:p>
          <w:p w14:paraId="32916C4E" w14:textId="77777777" w:rsidR="00715DFB" w:rsidRPr="004B0A18" w:rsidRDefault="00715DFB" w:rsidP="00B63754">
            <w:pPr>
              <w:rPr>
                <w:rFonts w:eastAsia="Calibri" w:cs="Times New Roman"/>
                <w:b/>
                <w:color w:val="000000" w:themeColor="text1"/>
                <w:sz w:val="28"/>
                <w:szCs w:val="28"/>
                <w:lang w:val="en-GB"/>
              </w:rPr>
            </w:pPr>
            <w:r w:rsidRPr="004B0A18">
              <w:rPr>
                <w:rFonts w:eastAsia="Calibri" w:cs="Times New Roman"/>
                <w:b/>
                <w:bCs/>
                <w:color w:val="000000" w:themeColor="text1"/>
                <w:sz w:val="28"/>
                <w:szCs w:val="28"/>
              </w:rPr>
              <w:t xml:space="preserve">4. </w:t>
            </w:r>
            <w:proofErr w:type="spellStart"/>
            <w:r w:rsidRPr="004B0A18">
              <w:rPr>
                <w:rFonts w:eastAsia="Calibri" w:cs="Times New Roman"/>
                <w:b/>
                <w:bCs/>
                <w:color w:val="000000" w:themeColor="text1"/>
                <w:sz w:val="28"/>
                <w:szCs w:val="28"/>
              </w:rPr>
              <w:t>Góc</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học</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tập</w:t>
            </w:r>
            <w:proofErr w:type="spellEnd"/>
            <w:r w:rsidRPr="004B0A18">
              <w:rPr>
                <w:rFonts w:eastAsia="Calibri" w:cs="Times New Roman"/>
                <w:b/>
                <w:bCs/>
                <w:color w:val="000000" w:themeColor="text1"/>
                <w:sz w:val="28"/>
                <w:szCs w:val="28"/>
              </w:rPr>
              <w:t xml:space="preserve">: </w:t>
            </w:r>
            <w:r>
              <w:rPr>
                <w:rFonts w:eastAsia="Calibri" w:cs="Times New Roman"/>
                <w:b/>
                <w:color w:val="000000" w:themeColor="text1"/>
                <w:sz w:val="28"/>
                <w:szCs w:val="28"/>
                <w:lang w:val="vi-VN"/>
              </w:rPr>
              <w:t>làm album, xem sách chủ đề giao thông, chơi các trò chơi với toán</w:t>
            </w:r>
            <w:r w:rsidRPr="004B0A18">
              <w:rPr>
                <w:rFonts w:eastAsia="Calibri" w:cs="Times New Roman"/>
                <w:b/>
                <w:color w:val="000000" w:themeColor="text1"/>
                <w:sz w:val="28"/>
                <w:szCs w:val="28"/>
                <w:lang w:val="vi-VN"/>
              </w:rPr>
              <w:t>.</w:t>
            </w:r>
          </w:p>
          <w:p w14:paraId="0FF4ADFA" w14:textId="77777777" w:rsidR="00715DFB" w:rsidRDefault="00715DFB" w:rsidP="00B63754">
            <w:pPr>
              <w:rPr>
                <w:rFonts w:eastAsia="Calibri" w:cs="Times New Roman"/>
                <w:color w:val="000000" w:themeColor="text1"/>
                <w:sz w:val="28"/>
                <w:szCs w:val="28"/>
              </w:rPr>
            </w:pPr>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Mục</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đích</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color w:val="000000" w:themeColor="text1"/>
                <w:sz w:val="28"/>
                <w:szCs w:val="28"/>
              </w:rPr>
              <w:t>Trẻ</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biết</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cách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cầm</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sách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lật</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mở</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sách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để</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xem</w:t>
            </w:r>
            <w:proofErr w:type="spellEnd"/>
          </w:p>
          <w:p w14:paraId="38C307CB" w14:textId="77777777" w:rsidR="00715DFB" w:rsidRPr="00706C03" w:rsidRDefault="00715DFB" w:rsidP="00B63754">
            <w:pPr>
              <w:rPr>
                <w:rFonts w:eastAsia="Calibri" w:cs="Times New Roman"/>
                <w:color w:val="000000" w:themeColor="text1"/>
                <w:sz w:val="28"/>
                <w:szCs w:val="28"/>
              </w:rPr>
            </w:pPr>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Chuẩn</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bị</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color w:val="000000" w:themeColor="text1"/>
                <w:sz w:val="28"/>
                <w:szCs w:val="28"/>
              </w:rPr>
              <w:t>một</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số</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tranh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ảnh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về</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lang w:val="en-GB"/>
              </w:rPr>
              <w:t>ptgt</w:t>
            </w:r>
            <w:proofErr w:type="spellEnd"/>
            <w:r w:rsidRPr="004B0A18">
              <w:rPr>
                <w:rFonts w:eastAsia="Calibri" w:cs="Times New Roman"/>
                <w:color w:val="000000" w:themeColor="text1"/>
                <w:sz w:val="28"/>
                <w:szCs w:val="28"/>
                <w:lang w:val="en-GB"/>
              </w:rPr>
              <w:t xml:space="preserve"> </w:t>
            </w:r>
            <w:proofErr w:type="spellStart"/>
            <w:r w:rsidRPr="004B0A18">
              <w:rPr>
                <w:rFonts w:eastAsia="Calibri" w:cs="Times New Roman"/>
                <w:color w:val="000000" w:themeColor="text1"/>
                <w:sz w:val="28"/>
                <w:szCs w:val="28"/>
                <w:lang w:val="en-GB"/>
              </w:rPr>
              <w:t>đường</w:t>
            </w:r>
            <w:proofErr w:type="spellEnd"/>
            <w:r w:rsidRPr="004B0A18">
              <w:rPr>
                <w:rFonts w:eastAsia="Calibri" w:cs="Times New Roman"/>
                <w:color w:val="000000" w:themeColor="text1"/>
                <w:sz w:val="28"/>
                <w:szCs w:val="28"/>
                <w:lang w:val="en-GB"/>
              </w:rPr>
              <w:t xml:space="preserve"> </w:t>
            </w:r>
            <w:proofErr w:type="spellStart"/>
            <w:r>
              <w:rPr>
                <w:rFonts w:eastAsia="Calibri" w:cs="Times New Roman"/>
                <w:color w:val="000000" w:themeColor="text1"/>
                <w:sz w:val="28"/>
                <w:szCs w:val="28"/>
                <w:lang w:val="en-GB"/>
              </w:rPr>
              <w:t>bộ</w:t>
            </w:r>
            <w:proofErr w:type="spellEnd"/>
            <w:r>
              <w:rPr>
                <w:rFonts w:eastAsia="Calibri" w:cs="Times New Roman"/>
                <w:color w:val="000000" w:themeColor="text1"/>
                <w:sz w:val="28"/>
                <w:szCs w:val="28"/>
                <w:lang w:val="vi-VN"/>
              </w:rPr>
              <w:t xml:space="preserve">, </w:t>
            </w:r>
            <w:r w:rsidRPr="008B741B">
              <w:rPr>
                <w:rFonts w:cs="Times New Roman"/>
                <w:sz w:val="28"/>
                <w:szCs w:val="28"/>
                <w:lang w:val="vi-VN"/>
              </w:rPr>
              <w:t>nguyên vật liệu để làm sách tranh, ambum,</w:t>
            </w:r>
            <w:r>
              <w:rPr>
                <w:rFonts w:cs="Times New Roman"/>
                <w:sz w:val="28"/>
                <w:szCs w:val="28"/>
                <w:lang w:val="vi-VN"/>
              </w:rPr>
              <w:t xml:space="preserve"> </w:t>
            </w:r>
            <w:r w:rsidRPr="008B741B">
              <w:rPr>
                <w:rFonts w:cs="Times New Roman"/>
                <w:sz w:val="28"/>
                <w:szCs w:val="28"/>
                <w:lang w:val="vi-VN"/>
              </w:rPr>
              <w:t>chắp ghép hình, vòng quay tương ứng, con số may mắn ..........</w:t>
            </w:r>
          </w:p>
          <w:p w14:paraId="2D0EC486" w14:textId="77777777" w:rsidR="00715DFB" w:rsidRPr="004B0A18" w:rsidRDefault="00715DFB" w:rsidP="00B63754">
            <w:pPr>
              <w:snapToGrid w:val="0"/>
              <w:rPr>
                <w:rFonts w:eastAsia="Calibri" w:cs="Times New Roman"/>
                <w:b/>
                <w:bCs/>
                <w:color w:val="000000" w:themeColor="text1"/>
                <w:sz w:val="28"/>
                <w:szCs w:val="28"/>
              </w:rPr>
            </w:pPr>
            <w:r w:rsidRPr="004B0A18">
              <w:rPr>
                <w:rFonts w:eastAsia="Calibri" w:cs="Times New Roman"/>
                <w:b/>
                <w:bCs/>
                <w:color w:val="000000" w:themeColor="text1"/>
                <w:sz w:val="28"/>
                <w:szCs w:val="28"/>
              </w:rPr>
              <w:t xml:space="preserve">* Tiến </w:t>
            </w:r>
            <w:proofErr w:type="spellStart"/>
            <w:r w:rsidRPr="004B0A18">
              <w:rPr>
                <w:rFonts w:eastAsia="Calibri" w:cs="Times New Roman"/>
                <w:b/>
                <w:bCs/>
                <w:color w:val="000000" w:themeColor="text1"/>
                <w:sz w:val="28"/>
                <w:szCs w:val="28"/>
              </w:rPr>
              <w:t>hành</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color w:val="000000" w:themeColor="text1"/>
                <w:sz w:val="28"/>
                <w:szCs w:val="28"/>
              </w:rPr>
              <w:t>hướng</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dẫn</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trẻ</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cách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lật</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mở</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sách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xem</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tranh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và</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gợi</w:t>
            </w:r>
            <w:proofErr w:type="spellEnd"/>
            <w:r w:rsidRPr="004B0A18">
              <w:rPr>
                <w:rFonts w:eastAsia="Calibri" w:cs="Times New Roman"/>
                <w:color w:val="000000" w:themeColor="text1"/>
                <w:sz w:val="28"/>
                <w:szCs w:val="28"/>
              </w:rPr>
              <w:t xml:space="preserve"> ý </w:t>
            </w:r>
            <w:proofErr w:type="spellStart"/>
            <w:r w:rsidRPr="004B0A18">
              <w:rPr>
                <w:rFonts w:eastAsia="Calibri" w:cs="Times New Roman"/>
                <w:color w:val="000000" w:themeColor="text1"/>
                <w:sz w:val="28"/>
                <w:szCs w:val="28"/>
              </w:rPr>
              <w:t>để</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trẻ</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kể</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chuyện</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theo</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nội</w:t>
            </w:r>
            <w:proofErr w:type="spellEnd"/>
            <w:r w:rsidRPr="004B0A18">
              <w:rPr>
                <w:rFonts w:eastAsia="Calibri" w:cs="Times New Roman"/>
                <w:color w:val="000000" w:themeColor="text1"/>
                <w:sz w:val="28"/>
                <w:szCs w:val="28"/>
              </w:rPr>
              <w:t xml:space="preserve"> dung </w:t>
            </w:r>
            <w:proofErr w:type="spellStart"/>
            <w:r w:rsidRPr="004B0A18">
              <w:rPr>
                <w:rFonts w:eastAsia="Calibri" w:cs="Times New Roman"/>
                <w:color w:val="000000" w:themeColor="text1"/>
                <w:sz w:val="28"/>
                <w:szCs w:val="28"/>
              </w:rPr>
              <w:t>bức</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tranh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theo</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suy</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nghĩ</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của</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trẻ</w:t>
            </w:r>
            <w:proofErr w:type="spellEnd"/>
            <w:r w:rsidRPr="004B0A18">
              <w:rPr>
                <w:rFonts w:eastAsia="Calibri" w:cs="Times New Roman"/>
                <w:color w:val="000000" w:themeColor="text1"/>
                <w:sz w:val="28"/>
                <w:szCs w:val="28"/>
              </w:rPr>
              <w:t xml:space="preserve"> . </w:t>
            </w:r>
          </w:p>
          <w:p w14:paraId="2A9610FD" w14:textId="77777777" w:rsidR="00715DFB" w:rsidRPr="004B0A18" w:rsidRDefault="00715DFB" w:rsidP="00B63754">
            <w:pPr>
              <w:snapToGrid w:val="0"/>
              <w:rPr>
                <w:rFonts w:eastAsia="Calibri" w:cs="Times New Roman"/>
                <w:b/>
                <w:bCs/>
                <w:color w:val="000000" w:themeColor="text1"/>
                <w:sz w:val="28"/>
                <w:szCs w:val="28"/>
              </w:rPr>
            </w:pPr>
            <w:r w:rsidRPr="004B0A18">
              <w:rPr>
                <w:rFonts w:eastAsia="Calibri" w:cs="Times New Roman"/>
                <w:b/>
                <w:bCs/>
                <w:color w:val="000000" w:themeColor="text1"/>
                <w:sz w:val="28"/>
                <w:szCs w:val="28"/>
              </w:rPr>
              <w:t xml:space="preserve">5. </w:t>
            </w:r>
            <w:proofErr w:type="spellStart"/>
            <w:r w:rsidRPr="004B0A18">
              <w:rPr>
                <w:rFonts w:eastAsia="Calibri" w:cs="Times New Roman"/>
                <w:b/>
                <w:bCs/>
                <w:color w:val="000000" w:themeColor="text1"/>
                <w:sz w:val="28"/>
                <w:szCs w:val="28"/>
              </w:rPr>
              <w:t>Góc</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thiên</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nhiên</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Chăm</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sóc</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cây</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xanh</w:t>
            </w:r>
            <w:proofErr w:type="spellEnd"/>
          </w:p>
          <w:p w14:paraId="5A167840" w14:textId="77777777" w:rsidR="00715DFB" w:rsidRPr="004B0A18" w:rsidRDefault="00715DFB" w:rsidP="00B63754">
            <w:pPr>
              <w:rPr>
                <w:rFonts w:eastAsia="Calibri" w:cs="Times New Roman"/>
                <w:color w:val="000000" w:themeColor="text1"/>
                <w:sz w:val="28"/>
                <w:szCs w:val="28"/>
              </w:rPr>
            </w:pPr>
            <w:r w:rsidRPr="004B0A18">
              <w:rPr>
                <w:rFonts w:eastAsia="Calibri" w:cs="Times New Roman"/>
                <w:color w:val="000000" w:themeColor="text1"/>
                <w:sz w:val="28"/>
                <w:szCs w:val="28"/>
              </w:rPr>
              <w:lastRenderedPageBreak/>
              <w:t>*</w:t>
            </w:r>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Mục</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đích</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color w:val="000000" w:themeColor="text1"/>
                <w:sz w:val="28"/>
                <w:szCs w:val="28"/>
              </w:rPr>
              <w:t>trẻ</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biết</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tưới</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cây</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nhặt</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lá</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vàng</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nhổ</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cỏ</w:t>
            </w:r>
            <w:proofErr w:type="spellEnd"/>
          </w:p>
          <w:p w14:paraId="2B100DE3" w14:textId="77777777" w:rsidR="00715DFB" w:rsidRPr="004B0A18" w:rsidRDefault="00715DFB" w:rsidP="00B63754">
            <w:pPr>
              <w:rPr>
                <w:rFonts w:eastAsia="Calibri" w:cs="Times New Roman"/>
                <w:color w:val="000000" w:themeColor="text1"/>
                <w:sz w:val="28"/>
                <w:szCs w:val="28"/>
              </w:rPr>
            </w:pPr>
            <w:r w:rsidRPr="004B0A18">
              <w:rPr>
                <w:rFonts w:eastAsia="Calibri" w:cs="Times New Roman"/>
                <w:color w:val="000000" w:themeColor="text1"/>
                <w:sz w:val="28"/>
                <w:szCs w:val="28"/>
              </w:rPr>
              <w:t>*</w:t>
            </w:r>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Chuẩn</w:t>
            </w:r>
            <w:proofErr w:type="spellEnd"/>
            <w:r w:rsidRPr="004B0A18">
              <w:rPr>
                <w:rFonts w:eastAsia="Calibri" w:cs="Times New Roman"/>
                <w:b/>
                <w:bCs/>
                <w:color w:val="000000" w:themeColor="text1"/>
                <w:sz w:val="28"/>
                <w:szCs w:val="28"/>
              </w:rPr>
              <w:t xml:space="preserve"> </w:t>
            </w:r>
            <w:proofErr w:type="spellStart"/>
            <w:r w:rsidRPr="004B0A18">
              <w:rPr>
                <w:rFonts w:eastAsia="Calibri" w:cs="Times New Roman"/>
                <w:b/>
                <w:bCs/>
                <w:color w:val="000000" w:themeColor="text1"/>
                <w:sz w:val="28"/>
                <w:szCs w:val="28"/>
              </w:rPr>
              <w:t>bị</w:t>
            </w:r>
            <w:proofErr w:type="spellEnd"/>
            <w:r w:rsidRPr="004B0A18">
              <w:rPr>
                <w:rFonts w:eastAsia="Calibri" w:cs="Times New Roman"/>
                <w:b/>
                <w:bCs/>
                <w:color w:val="000000" w:themeColor="text1"/>
                <w:sz w:val="28"/>
                <w:szCs w:val="28"/>
              </w:rPr>
              <w:t>:</w:t>
            </w:r>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Dụng</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cụ</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tưới</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cây</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xới</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cây</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cảnh</w:t>
            </w:r>
            <w:proofErr w:type="spellEnd"/>
            <w:r w:rsidRPr="004B0A18">
              <w:rPr>
                <w:rFonts w:eastAsia="Calibri" w:cs="Times New Roman"/>
                <w:color w:val="000000" w:themeColor="text1"/>
                <w:sz w:val="28"/>
                <w:szCs w:val="28"/>
              </w:rPr>
              <w:t>...</w:t>
            </w:r>
          </w:p>
          <w:p w14:paraId="21F180C1" w14:textId="77777777" w:rsidR="00715DFB" w:rsidRPr="004B0A18" w:rsidRDefault="00715DFB" w:rsidP="00B63754">
            <w:pPr>
              <w:rPr>
                <w:rFonts w:cs="Times New Roman"/>
                <w:b/>
                <w:i/>
                <w:sz w:val="28"/>
                <w:szCs w:val="28"/>
              </w:rPr>
            </w:pPr>
            <w:r w:rsidRPr="004B0A18">
              <w:rPr>
                <w:rFonts w:eastAsia="Calibri" w:cs="Times New Roman"/>
                <w:color w:val="000000" w:themeColor="text1"/>
                <w:sz w:val="28"/>
                <w:szCs w:val="28"/>
              </w:rPr>
              <w:t xml:space="preserve">* </w:t>
            </w:r>
            <w:r w:rsidRPr="004B0A18">
              <w:rPr>
                <w:rFonts w:eastAsia="Calibri" w:cs="Times New Roman"/>
                <w:b/>
                <w:bCs/>
                <w:color w:val="000000" w:themeColor="text1"/>
                <w:sz w:val="28"/>
                <w:szCs w:val="28"/>
              </w:rPr>
              <w:t xml:space="preserve">Tiến </w:t>
            </w:r>
            <w:proofErr w:type="spellStart"/>
            <w:r w:rsidRPr="004B0A18">
              <w:rPr>
                <w:rFonts w:eastAsia="Calibri" w:cs="Times New Roman"/>
                <w:b/>
                <w:bCs/>
                <w:color w:val="000000" w:themeColor="text1"/>
                <w:sz w:val="28"/>
                <w:szCs w:val="28"/>
              </w:rPr>
              <w:t>hành</w:t>
            </w:r>
            <w:proofErr w:type="spellEnd"/>
            <w:r w:rsidRPr="004B0A18">
              <w:rPr>
                <w:rFonts w:eastAsia="Calibri" w:cs="Times New Roman"/>
                <w:b/>
                <w:bCs/>
                <w:color w:val="000000" w:themeColor="text1"/>
                <w:sz w:val="28"/>
                <w:szCs w:val="28"/>
              </w:rPr>
              <w:t xml:space="preserve">: </w:t>
            </w:r>
            <w:r w:rsidRPr="004B0A18">
              <w:rPr>
                <w:rFonts w:eastAsia="Calibri" w:cs="Times New Roman"/>
                <w:color w:val="000000" w:themeColor="text1"/>
                <w:sz w:val="28"/>
                <w:szCs w:val="28"/>
              </w:rPr>
              <w:t xml:space="preserve">Cho </w:t>
            </w:r>
            <w:proofErr w:type="spellStart"/>
            <w:r w:rsidRPr="004B0A18">
              <w:rPr>
                <w:rFonts w:eastAsia="Calibri" w:cs="Times New Roman"/>
                <w:color w:val="000000" w:themeColor="text1"/>
                <w:sz w:val="28"/>
                <w:szCs w:val="28"/>
              </w:rPr>
              <w:t>trẻ</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tưới</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nước</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xới</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đất</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nhặt</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lá</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vàng</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Cô</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chơi</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cùng</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trẻ</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giúp</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trẻ</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hiểu</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được</w:t>
            </w:r>
            <w:proofErr w:type="spellEnd"/>
            <w:r w:rsidRPr="004B0A18">
              <w:rPr>
                <w:rFonts w:eastAsia="Calibri" w:cs="Times New Roman"/>
                <w:color w:val="000000" w:themeColor="text1"/>
                <w:sz w:val="28"/>
                <w:szCs w:val="28"/>
              </w:rPr>
              <w:t xml:space="preserve"> ý </w:t>
            </w:r>
            <w:proofErr w:type="spellStart"/>
            <w:r w:rsidRPr="004B0A18">
              <w:rPr>
                <w:rFonts w:eastAsia="Calibri" w:cs="Times New Roman"/>
                <w:color w:val="000000" w:themeColor="text1"/>
                <w:sz w:val="28"/>
                <w:szCs w:val="28"/>
              </w:rPr>
              <w:t>nghĩa</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của</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cây</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xanh</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đối</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với</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cuộc</w:t>
            </w:r>
            <w:proofErr w:type="spellEnd"/>
            <w:r w:rsidRPr="004B0A18">
              <w:rPr>
                <w:rFonts w:eastAsia="Calibri" w:cs="Times New Roman"/>
                <w:color w:val="000000" w:themeColor="text1"/>
                <w:sz w:val="28"/>
                <w:szCs w:val="28"/>
              </w:rPr>
              <w:t xml:space="preserve"> </w:t>
            </w:r>
            <w:proofErr w:type="spellStart"/>
            <w:r w:rsidRPr="004B0A18">
              <w:rPr>
                <w:rFonts w:eastAsia="Calibri" w:cs="Times New Roman"/>
                <w:color w:val="000000" w:themeColor="text1"/>
                <w:sz w:val="28"/>
                <w:szCs w:val="28"/>
              </w:rPr>
              <w:t>sống</w:t>
            </w:r>
            <w:proofErr w:type="spellEnd"/>
            <w:r w:rsidRPr="004B0A18">
              <w:rPr>
                <w:rFonts w:eastAsia="Calibri" w:cs="Times New Roman"/>
                <w:color w:val="000000" w:themeColor="text1"/>
                <w:sz w:val="28"/>
                <w:szCs w:val="28"/>
              </w:rPr>
              <w:t xml:space="preserve"> con </w:t>
            </w:r>
            <w:proofErr w:type="spellStart"/>
            <w:r w:rsidRPr="004B0A18">
              <w:rPr>
                <w:rFonts w:eastAsia="Calibri" w:cs="Times New Roman"/>
                <w:color w:val="000000" w:themeColor="text1"/>
                <w:sz w:val="28"/>
                <w:szCs w:val="28"/>
              </w:rPr>
              <w:t>người</w:t>
            </w:r>
            <w:proofErr w:type="spellEnd"/>
            <w:r w:rsidRPr="004B0A18">
              <w:rPr>
                <w:rFonts w:cs="Times New Roman"/>
                <w:b/>
                <w:i/>
                <w:sz w:val="28"/>
                <w:szCs w:val="28"/>
              </w:rPr>
              <w:t xml:space="preserve"> </w:t>
            </w:r>
          </w:p>
        </w:tc>
      </w:tr>
      <w:tr w:rsidR="00715DFB" w:rsidRPr="004B0A18" w14:paraId="3E9EE6E6" w14:textId="77777777" w:rsidTr="00B63754">
        <w:trPr>
          <w:trHeight w:val="2658"/>
        </w:trPr>
        <w:tc>
          <w:tcPr>
            <w:tcW w:w="1465" w:type="dxa"/>
            <w:vAlign w:val="center"/>
          </w:tcPr>
          <w:p w14:paraId="19A06E07" w14:textId="77777777" w:rsidR="00715DFB" w:rsidRPr="004B0A18" w:rsidRDefault="00715DFB" w:rsidP="00B63754">
            <w:pPr>
              <w:rPr>
                <w:rFonts w:cs="Times New Roman"/>
                <w:b/>
                <w:i/>
                <w:sz w:val="28"/>
                <w:szCs w:val="28"/>
              </w:rPr>
            </w:pPr>
            <w:proofErr w:type="spellStart"/>
            <w:r w:rsidRPr="004B0A18">
              <w:rPr>
                <w:rFonts w:cs="Times New Roman"/>
                <w:b/>
                <w:i/>
                <w:sz w:val="28"/>
                <w:szCs w:val="28"/>
              </w:rPr>
              <w:lastRenderedPageBreak/>
              <w:t>Hoạt</w:t>
            </w:r>
            <w:proofErr w:type="spellEnd"/>
            <w:r w:rsidRPr="004B0A18">
              <w:rPr>
                <w:rFonts w:cs="Times New Roman"/>
                <w:b/>
                <w:i/>
                <w:sz w:val="28"/>
                <w:szCs w:val="28"/>
              </w:rPr>
              <w:t xml:space="preserve"> </w:t>
            </w:r>
            <w:proofErr w:type="spellStart"/>
            <w:r w:rsidRPr="004B0A18">
              <w:rPr>
                <w:rFonts w:cs="Times New Roman"/>
                <w:b/>
                <w:i/>
                <w:sz w:val="28"/>
                <w:szCs w:val="28"/>
              </w:rPr>
              <w:t>động</w:t>
            </w:r>
            <w:proofErr w:type="spellEnd"/>
            <w:r w:rsidRPr="004B0A18">
              <w:rPr>
                <w:rFonts w:cs="Times New Roman"/>
                <w:b/>
                <w:i/>
                <w:sz w:val="28"/>
                <w:szCs w:val="28"/>
              </w:rPr>
              <w:t xml:space="preserve"> </w:t>
            </w:r>
            <w:proofErr w:type="spellStart"/>
            <w:r w:rsidRPr="004B0A18">
              <w:rPr>
                <w:rFonts w:cs="Times New Roman"/>
                <w:b/>
                <w:i/>
                <w:sz w:val="28"/>
                <w:szCs w:val="28"/>
              </w:rPr>
              <w:t>ngoài</w:t>
            </w:r>
            <w:proofErr w:type="spellEnd"/>
            <w:r w:rsidRPr="004B0A18">
              <w:rPr>
                <w:rFonts w:cs="Times New Roman"/>
                <w:b/>
                <w:i/>
                <w:sz w:val="28"/>
                <w:szCs w:val="28"/>
              </w:rPr>
              <w:t xml:space="preserve"> </w:t>
            </w:r>
            <w:proofErr w:type="spellStart"/>
            <w:r w:rsidRPr="004B0A18">
              <w:rPr>
                <w:rFonts w:cs="Times New Roman"/>
                <w:b/>
                <w:i/>
                <w:sz w:val="28"/>
                <w:szCs w:val="28"/>
              </w:rPr>
              <w:t>trời</w:t>
            </w:r>
            <w:proofErr w:type="spellEnd"/>
          </w:p>
        </w:tc>
        <w:tc>
          <w:tcPr>
            <w:tcW w:w="1678" w:type="dxa"/>
          </w:tcPr>
          <w:p w14:paraId="3AA9D317" w14:textId="77777777" w:rsidR="00715DFB" w:rsidRPr="00A70AD9" w:rsidRDefault="00715DFB" w:rsidP="00B63754">
            <w:pPr>
              <w:rPr>
                <w:rFonts w:cs="Times New Roman"/>
                <w:sz w:val="28"/>
                <w:szCs w:val="28"/>
                <w:lang w:val="vi-VN"/>
              </w:rPr>
            </w:pPr>
            <w:r w:rsidRPr="004B0A18">
              <w:rPr>
                <w:rFonts w:cs="Times New Roman"/>
                <w:sz w:val="28"/>
                <w:szCs w:val="28"/>
              </w:rPr>
              <w:t>-</w:t>
            </w:r>
            <w:proofErr w:type="spellStart"/>
            <w:r w:rsidRPr="004B0A18">
              <w:rPr>
                <w:rFonts w:cs="Times New Roman"/>
                <w:sz w:val="28"/>
                <w:szCs w:val="28"/>
              </w:rPr>
              <w:t>Trò</w:t>
            </w:r>
            <w:proofErr w:type="spellEnd"/>
            <w:r w:rsidRPr="004B0A18">
              <w:rPr>
                <w:rFonts w:cs="Times New Roman"/>
                <w:sz w:val="28"/>
                <w:szCs w:val="28"/>
              </w:rPr>
              <w:t xml:space="preserve"> </w:t>
            </w:r>
            <w:proofErr w:type="spellStart"/>
            <w:r w:rsidRPr="004B0A18">
              <w:rPr>
                <w:rFonts w:cs="Times New Roman"/>
                <w:sz w:val="28"/>
                <w:szCs w:val="28"/>
              </w:rPr>
              <w:t>chuyện</w:t>
            </w:r>
            <w:proofErr w:type="spellEnd"/>
            <w:r w:rsidRPr="004B0A18">
              <w:rPr>
                <w:rFonts w:cs="Times New Roman"/>
                <w:sz w:val="28"/>
                <w:szCs w:val="28"/>
              </w:rPr>
              <w:t xml:space="preserve"> </w:t>
            </w:r>
            <w:proofErr w:type="spellStart"/>
            <w:r w:rsidRPr="004B0A18">
              <w:rPr>
                <w:rFonts w:cs="Times New Roman"/>
                <w:sz w:val="28"/>
                <w:szCs w:val="28"/>
              </w:rPr>
              <w:t>về</w:t>
            </w:r>
            <w:proofErr w:type="spellEnd"/>
            <w:r w:rsidRPr="004B0A18">
              <w:rPr>
                <w:rFonts w:cs="Times New Roman"/>
                <w:sz w:val="28"/>
                <w:szCs w:val="28"/>
              </w:rPr>
              <w:t xml:space="preserve"> </w:t>
            </w:r>
            <w:proofErr w:type="spellStart"/>
            <w:r>
              <w:rPr>
                <w:rFonts w:cs="Times New Roman"/>
                <w:sz w:val="28"/>
                <w:szCs w:val="28"/>
              </w:rPr>
              <w:t>xe</w:t>
            </w:r>
            <w:proofErr w:type="spellEnd"/>
            <w:r>
              <w:rPr>
                <w:rFonts w:cs="Times New Roman"/>
                <w:sz w:val="28"/>
                <w:szCs w:val="28"/>
                <w:lang w:val="vi-VN"/>
              </w:rPr>
              <w:t xml:space="preserve"> máy</w:t>
            </w:r>
          </w:p>
          <w:p w14:paraId="2013FD50" w14:textId="77777777" w:rsidR="00715DFB" w:rsidRPr="004B0A18" w:rsidRDefault="00715DFB" w:rsidP="00B63754">
            <w:pPr>
              <w:rPr>
                <w:rFonts w:cs="Times New Roman"/>
                <w:sz w:val="28"/>
                <w:szCs w:val="28"/>
              </w:rPr>
            </w:pPr>
            <w:r w:rsidRPr="004B0A18">
              <w:rPr>
                <w:rFonts w:cs="Times New Roman"/>
                <w:sz w:val="28"/>
                <w:szCs w:val="28"/>
              </w:rPr>
              <w:t xml:space="preserve">- </w:t>
            </w:r>
            <w:r w:rsidRPr="004B0A18">
              <w:rPr>
                <w:rFonts w:cs="Times New Roman"/>
                <w:sz w:val="28"/>
                <w:szCs w:val="28"/>
                <w:lang w:val="vi-VN"/>
              </w:rPr>
              <w:t xml:space="preserve">Trò chơi dân gian: </w:t>
            </w:r>
            <w:proofErr w:type="spellStart"/>
            <w:r w:rsidRPr="004B0A18">
              <w:rPr>
                <w:rFonts w:cs="Times New Roman"/>
                <w:sz w:val="28"/>
                <w:szCs w:val="28"/>
              </w:rPr>
              <w:t>Bắt</w:t>
            </w:r>
            <w:proofErr w:type="spellEnd"/>
            <w:r w:rsidRPr="004B0A18">
              <w:rPr>
                <w:rFonts w:cs="Times New Roman"/>
                <w:sz w:val="28"/>
                <w:szCs w:val="28"/>
              </w:rPr>
              <w:t xml:space="preserve"> </w:t>
            </w:r>
            <w:proofErr w:type="spellStart"/>
            <w:r w:rsidRPr="004B0A18">
              <w:rPr>
                <w:rFonts w:cs="Times New Roman"/>
                <w:sz w:val="28"/>
                <w:szCs w:val="28"/>
              </w:rPr>
              <w:t>vịt</w:t>
            </w:r>
            <w:proofErr w:type="spellEnd"/>
            <w:r w:rsidRPr="004B0A18">
              <w:rPr>
                <w:rFonts w:cs="Times New Roman"/>
                <w:sz w:val="28"/>
                <w:szCs w:val="28"/>
              </w:rPr>
              <w:t xml:space="preserve"> </w:t>
            </w:r>
            <w:proofErr w:type="spellStart"/>
            <w:r w:rsidRPr="004B0A18">
              <w:rPr>
                <w:rFonts w:cs="Times New Roman"/>
                <w:sz w:val="28"/>
                <w:szCs w:val="28"/>
              </w:rPr>
              <w:t>trên</w:t>
            </w:r>
            <w:proofErr w:type="spellEnd"/>
            <w:r w:rsidRPr="004B0A18">
              <w:rPr>
                <w:rFonts w:cs="Times New Roman"/>
                <w:sz w:val="28"/>
                <w:szCs w:val="28"/>
              </w:rPr>
              <w:t xml:space="preserve"> </w:t>
            </w:r>
            <w:proofErr w:type="spellStart"/>
            <w:r w:rsidRPr="004B0A18">
              <w:rPr>
                <w:rFonts w:cs="Times New Roman"/>
                <w:sz w:val="28"/>
                <w:szCs w:val="28"/>
              </w:rPr>
              <w:t>cạn</w:t>
            </w:r>
            <w:proofErr w:type="spellEnd"/>
          </w:p>
          <w:p w14:paraId="39E9A561" w14:textId="77777777" w:rsidR="00715DFB" w:rsidRPr="004B0A18" w:rsidRDefault="00715DFB" w:rsidP="00B63754">
            <w:pPr>
              <w:rPr>
                <w:rFonts w:cs="Times New Roman"/>
                <w:sz w:val="28"/>
                <w:szCs w:val="28"/>
              </w:rPr>
            </w:pPr>
            <w:r w:rsidRPr="004B0A18">
              <w:rPr>
                <w:rFonts w:cs="Times New Roman"/>
                <w:sz w:val="28"/>
                <w:szCs w:val="28"/>
              </w:rPr>
              <w:t xml:space="preserve">- </w:t>
            </w:r>
            <w:proofErr w:type="spellStart"/>
            <w:r w:rsidRPr="004B0A18">
              <w:rPr>
                <w:rFonts w:cs="Times New Roman"/>
                <w:sz w:val="28"/>
                <w:szCs w:val="28"/>
              </w:rPr>
              <w:t>Chơi</w:t>
            </w:r>
            <w:proofErr w:type="spellEnd"/>
            <w:r w:rsidRPr="004B0A18">
              <w:rPr>
                <w:rFonts w:cs="Times New Roman"/>
                <w:sz w:val="28"/>
                <w:szCs w:val="28"/>
              </w:rPr>
              <w:t xml:space="preserve"> </w:t>
            </w:r>
            <w:proofErr w:type="spellStart"/>
            <w:r w:rsidRPr="004B0A18">
              <w:rPr>
                <w:rFonts w:cs="Times New Roman"/>
                <w:sz w:val="28"/>
                <w:szCs w:val="28"/>
              </w:rPr>
              <w:t>tự</w:t>
            </w:r>
            <w:proofErr w:type="spellEnd"/>
            <w:r w:rsidRPr="004B0A18">
              <w:rPr>
                <w:rFonts w:cs="Times New Roman"/>
                <w:sz w:val="28"/>
                <w:szCs w:val="28"/>
              </w:rPr>
              <w:t xml:space="preserve"> do</w:t>
            </w:r>
          </w:p>
        </w:tc>
        <w:tc>
          <w:tcPr>
            <w:tcW w:w="1643" w:type="dxa"/>
            <w:gridSpan w:val="2"/>
          </w:tcPr>
          <w:p w14:paraId="537A405F" w14:textId="77777777" w:rsidR="00715DFB" w:rsidRPr="00DD2B36" w:rsidRDefault="00715DFB" w:rsidP="00B63754">
            <w:pPr>
              <w:rPr>
                <w:rFonts w:cs="Times New Roman"/>
                <w:sz w:val="28"/>
                <w:szCs w:val="28"/>
                <w:lang w:val="vi-VN"/>
              </w:rPr>
            </w:pPr>
            <w:r w:rsidRPr="004B0A18">
              <w:rPr>
                <w:rFonts w:cs="Times New Roman"/>
                <w:sz w:val="28"/>
                <w:szCs w:val="28"/>
              </w:rPr>
              <w:t>-</w:t>
            </w:r>
            <w:r>
              <w:rPr>
                <w:rFonts w:cs="Times New Roman"/>
                <w:sz w:val="28"/>
                <w:szCs w:val="28"/>
                <w:lang w:val="vi-VN"/>
              </w:rPr>
              <w:t xml:space="preserve"> </w:t>
            </w:r>
            <w:bookmarkStart w:id="1" w:name="_Hlk159707941"/>
            <w:proofErr w:type="spellStart"/>
            <w:r w:rsidRPr="004B0A18">
              <w:rPr>
                <w:rFonts w:cs="Times New Roman"/>
                <w:sz w:val="28"/>
                <w:szCs w:val="28"/>
              </w:rPr>
              <w:t>Trò</w:t>
            </w:r>
            <w:proofErr w:type="spellEnd"/>
            <w:r>
              <w:rPr>
                <w:rFonts w:cs="Times New Roman"/>
                <w:sz w:val="28"/>
                <w:szCs w:val="28"/>
                <w:lang w:val="vi-VN"/>
              </w:rPr>
              <w:t xml:space="preserve"> </w:t>
            </w:r>
            <w:proofErr w:type="spellStart"/>
            <w:r w:rsidRPr="004B0A18">
              <w:rPr>
                <w:rFonts w:cs="Times New Roman"/>
                <w:sz w:val="28"/>
                <w:szCs w:val="28"/>
              </w:rPr>
              <w:t>chuyện</w:t>
            </w:r>
            <w:proofErr w:type="spellEnd"/>
            <w:r w:rsidRPr="004B0A18">
              <w:rPr>
                <w:rFonts w:cs="Times New Roman"/>
                <w:sz w:val="28"/>
                <w:szCs w:val="28"/>
              </w:rPr>
              <w:t xml:space="preserve"> </w:t>
            </w:r>
            <w:proofErr w:type="spellStart"/>
            <w:r w:rsidRPr="004B0A18">
              <w:rPr>
                <w:rFonts w:cs="Times New Roman"/>
                <w:sz w:val="28"/>
                <w:szCs w:val="28"/>
              </w:rPr>
              <w:t>về</w:t>
            </w:r>
            <w:proofErr w:type="spellEnd"/>
            <w:r w:rsidRPr="004B0A18">
              <w:rPr>
                <w:rFonts w:cs="Times New Roman"/>
                <w:sz w:val="28"/>
                <w:szCs w:val="28"/>
              </w:rPr>
              <w:t xml:space="preserve"> </w:t>
            </w:r>
            <w:proofErr w:type="spellStart"/>
            <w:r w:rsidRPr="004B0A18">
              <w:rPr>
                <w:rFonts w:cs="Times New Roman"/>
                <w:sz w:val="28"/>
                <w:szCs w:val="28"/>
              </w:rPr>
              <w:t>xe</w:t>
            </w:r>
            <w:proofErr w:type="spellEnd"/>
            <w:r w:rsidRPr="004B0A18">
              <w:rPr>
                <w:rFonts w:cs="Times New Roman"/>
                <w:sz w:val="28"/>
                <w:szCs w:val="28"/>
              </w:rPr>
              <w:t xml:space="preserve"> </w:t>
            </w:r>
            <w:r>
              <w:rPr>
                <w:rFonts w:cs="Times New Roman"/>
                <w:sz w:val="28"/>
                <w:szCs w:val="28"/>
              </w:rPr>
              <w:t>ô</w:t>
            </w:r>
            <w:r>
              <w:rPr>
                <w:rFonts w:cs="Times New Roman"/>
                <w:sz w:val="28"/>
                <w:szCs w:val="28"/>
                <w:lang w:val="vi-VN"/>
              </w:rPr>
              <w:t xml:space="preserve"> tô</w:t>
            </w:r>
          </w:p>
          <w:p w14:paraId="140456F4" w14:textId="77777777" w:rsidR="00715DFB" w:rsidRPr="004B0A18" w:rsidRDefault="00715DFB" w:rsidP="00B63754">
            <w:pPr>
              <w:rPr>
                <w:rFonts w:cs="Times New Roman"/>
                <w:sz w:val="28"/>
                <w:szCs w:val="28"/>
              </w:rPr>
            </w:pPr>
            <w:r w:rsidRPr="004B0A18">
              <w:rPr>
                <w:rFonts w:cs="Times New Roman"/>
                <w:sz w:val="28"/>
                <w:szCs w:val="28"/>
              </w:rPr>
              <w:t>-</w:t>
            </w:r>
            <w:r>
              <w:rPr>
                <w:rFonts w:cs="Times New Roman"/>
                <w:sz w:val="28"/>
                <w:szCs w:val="28"/>
                <w:lang w:val="vi-VN"/>
              </w:rPr>
              <w:t xml:space="preserve"> </w:t>
            </w:r>
            <w:proofErr w:type="spellStart"/>
            <w:r w:rsidRPr="004B0A18">
              <w:rPr>
                <w:rFonts w:cs="Times New Roman"/>
                <w:sz w:val="28"/>
                <w:szCs w:val="28"/>
              </w:rPr>
              <w:t>Trò</w:t>
            </w:r>
            <w:proofErr w:type="spellEnd"/>
            <w:r w:rsidRPr="004B0A18">
              <w:rPr>
                <w:rFonts w:cs="Times New Roman"/>
                <w:sz w:val="28"/>
                <w:szCs w:val="28"/>
              </w:rPr>
              <w:t xml:space="preserve"> </w:t>
            </w:r>
            <w:proofErr w:type="spellStart"/>
            <w:r w:rsidRPr="004B0A18">
              <w:rPr>
                <w:rFonts w:cs="Times New Roman"/>
                <w:sz w:val="28"/>
                <w:szCs w:val="28"/>
              </w:rPr>
              <w:t>chơi</w:t>
            </w:r>
            <w:proofErr w:type="spellEnd"/>
            <w:r w:rsidRPr="004B0A18">
              <w:rPr>
                <w:rFonts w:cs="Times New Roman"/>
                <w:sz w:val="28"/>
                <w:szCs w:val="28"/>
              </w:rPr>
              <w:t xml:space="preserve"> </w:t>
            </w:r>
            <w:proofErr w:type="spellStart"/>
            <w:r w:rsidRPr="004B0A18">
              <w:rPr>
                <w:rFonts w:cs="Times New Roman"/>
                <w:sz w:val="28"/>
                <w:szCs w:val="28"/>
              </w:rPr>
              <w:t>vận</w:t>
            </w:r>
            <w:proofErr w:type="spellEnd"/>
            <w:r w:rsidRPr="004B0A18">
              <w:rPr>
                <w:rFonts w:cs="Times New Roman"/>
                <w:sz w:val="28"/>
                <w:szCs w:val="28"/>
              </w:rPr>
              <w:t xml:space="preserve"> </w:t>
            </w:r>
            <w:proofErr w:type="spellStart"/>
            <w:r w:rsidRPr="004B0A18">
              <w:rPr>
                <w:rFonts w:cs="Times New Roman"/>
                <w:sz w:val="28"/>
                <w:szCs w:val="28"/>
              </w:rPr>
              <w:t>động</w:t>
            </w:r>
            <w:proofErr w:type="spellEnd"/>
            <w:r w:rsidRPr="004B0A18">
              <w:rPr>
                <w:rFonts w:cs="Times New Roman"/>
                <w:sz w:val="28"/>
                <w:szCs w:val="28"/>
              </w:rPr>
              <w:t xml:space="preserve">:  </w:t>
            </w:r>
            <w:proofErr w:type="spellStart"/>
            <w:r w:rsidRPr="004B0A18">
              <w:rPr>
                <w:rFonts w:cs="Times New Roman"/>
                <w:sz w:val="28"/>
                <w:szCs w:val="28"/>
              </w:rPr>
              <w:t>nhà</w:t>
            </w:r>
            <w:proofErr w:type="spellEnd"/>
            <w:r w:rsidRPr="004B0A18">
              <w:rPr>
                <w:rFonts w:cs="Times New Roman"/>
                <w:sz w:val="28"/>
                <w:szCs w:val="28"/>
              </w:rPr>
              <w:t xml:space="preserve"> ở </w:t>
            </w:r>
            <w:proofErr w:type="spellStart"/>
            <w:r w:rsidRPr="004B0A18">
              <w:rPr>
                <w:rFonts w:cs="Times New Roman"/>
                <w:sz w:val="28"/>
                <w:szCs w:val="28"/>
              </w:rPr>
              <w:t>đâu</w:t>
            </w:r>
            <w:proofErr w:type="spellEnd"/>
          </w:p>
          <w:p w14:paraId="05888B56" w14:textId="77777777" w:rsidR="00715DFB" w:rsidRPr="004B0A18" w:rsidRDefault="00715DFB" w:rsidP="00B63754">
            <w:pPr>
              <w:rPr>
                <w:rFonts w:cs="Times New Roman"/>
                <w:sz w:val="28"/>
                <w:szCs w:val="28"/>
              </w:rPr>
            </w:pPr>
            <w:r w:rsidRPr="004B0A18">
              <w:rPr>
                <w:rFonts w:cs="Times New Roman"/>
                <w:sz w:val="28"/>
                <w:szCs w:val="28"/>
              </w:rPr>
              <w:t>-</w:t>
            </w:r>
            <w:r>
              <w:rPr>
                <w:rFonts w:cs="Times New Roman"/>
                <w:sz w:val="28"/>
                <w:szCs w:val="28"/>
                <w:lang w:val="vi-VN"/>
              </w:rPr>
              <w:t xml:space="preserve"> </w:t>
            </w:r>
            <w:proofErr w:type="spellStart"/>
            <w:r w:rsidRPr="004B0A18">
              <w:rPr>
                <w:rFonts w:cs="Times New Roman"/>
                <w:sz w:val="28"/>
                <w:szCs w:val="28"/>
              </w:rPr>
              <w:t>Chơi</w:t>
            </w:r>
            <w:proofErr w:type="spellEnd"/>
            <w:r w:rsidRPr="004B0A18">
              <w:rPr>
                <w:rFonts w:cs="Times New Roman"/>
                <w:sz w:val="28"/>
                <w:szCs w:val="28"/>
              </w:rPr>
              <w:t xml:space="preserve"> </w:t>
            </w:r>
            <w:proofErr w:type="spellStart"/>
            <w:r w:rsidRPr="004B0A18">
              <w:rPr>
                <w:rFonts w:cs="Times New Roman"/>
                <w:sz w:val="28"/>
                <w:szCs w:val="28"/>
              </w:rPr>
              <w:t>tự</w:t>
            </w:r>
            <w:proofErr w:type="spellEnd"/>
            <w:r w:rsidRPr="004B0A18">
              <w:rPr>
                <w:rFonts w:cs="Times New Roman"/>
                <w:sz w:val="28"/>
                <w:szCs w:val="28"/>
              </w:rPr>
              <w:t xml:space="preserve"> do</w:t>
            </w:r>
            <w:bookmarkEnd w:id="1"/>
          </w:p>
        </w:tc>
        <w:tc>
          <w:tcPr>
            <w:tcW w:w="1764" w:type="dxa"/>
            <w:gridSpan w:val="2"/>
          </w:tcPr>
          <w:p w14:paraId="62561AA9" w14:textId="77777777" w:rsidR="00715DFB" w:rsidRPr="00A70AD9" w:rsidRDefault="00715DFB" w:rsidP="00B63754">
            <w:pPr>
              <w:rPr>
                <w:rFonts w:cs="Times New Roman"/>
                <w:sz w:val="28"/>
                <w:szCs w:val="28"/>
                <w:lang w:val="vi-VN"/>
              </w:rPr>
            </w:pPr>
            <w:bookmarkStart w:id="2" w:name="_Hlk159966737"/>
            <w:bookmarkStart w:id="3" w:name="_Hlk159711269"/>
            <w:bookmarkStart w:id="4" w:name="_Hlk127910905"/>
            <w:r w:rsidRPr="004B0A18">
              <w:rPr>
                <w:rFonts w:cs="Times New Roman"/>
                <w:sz w:val="28"/>
                <w:szCs w:val="28"/>
              </w:rPr>
              <w:t>-</w:t>
            </w:r>
            <w:r>
              <w:rPr>
                <w:rFonts w:cs="Times New Roman"/>
                <w:sz w:val="28"/>
                <w:szCs w:val="28"/>
                <w:lang w:val="vi-VN"/>
              </w:rPr>
              <w:t xml:space="preserve"> </w:t>
            </w:r>
            <w:proofErr w:type="spellStart"/>
            <w:r>
              <w:rPr>
                <w:rFonts w:cs="Times New Roman"/>
                <w:sz w:val="28"/>
                <w:szCs w:val="28"/>
              </w:rPr>
              <w:t>Bé</w:t>
            </w:r>
            <w:proofErr w:type="spellEnd"/>
            <w:r>
              <w:rPr>
                <w:rFonts w:cs="Times New Roman"/>
                <w:sz w:val="28"/>
                <w:szCs w:val="28"/>
                <w:lang w:val="vi-VN"/>
              </w:rPr>
              <w:t xml:space="preserve"> vui cùng phương tiện giao thông đường bộ </w:t>
            </w:r>
          </w:p>
          <w:p w14:paraId="1C49BCFC" w14:textId="77777777" w:rsidR="00715DFB" w:rsidRPr="005A515E" w:rsidRDefault="00715DFB" w:rsidP="00B63754">
            <w:pPr>
              <w:rPr>
                <w:rFonts w:cs="Times New Roman"/>
                <w:sz w:val="28"/>
                <w:szCs w:val="28"/>
                <w:lang w:val="vi-VN"/>
              </w:rPr>
            </w:pPr>
            <w:r w:rsidRPr="004B0A18">
              <w:rPr>
                <w:rFonts w:cs="Times New Roman"/>
                <w:sz w:val="28"/>
                <w:szCs w:val="28"/>
              </w:rPr>
              <w:t xml:space="preserve">- </w:t>
            </w:r>
            <w:proofErr w:type="spellStart"/>
            <w:r w:rsidRPr="004B0A18">
              <w:rPr>
                <w:rFonts w:cs="Times New Roman"/>
                <w:sz w:val="28"/>
                <w:szCs w:val="28"/>
              </w:rPr>
              <w:t>Trò</w:t>
            </w:r>
            <w:proofErr w:type="spellEnd"/>
            <w:r w:rsidRPr="004B0A18">
              <w:rPr>
                <w:rFonts w:cs="Times New Roman"/>
                <w:sz w:val="28"/>
                <w:szCs w:val="28"/>
              </w:rPr>
              <w:t xml:space="preserve"> </w:t>
            </w:r>
            <w:proofErr w:type="spellStart"/>
            <w:r w:rsidRPr="004B0A18">
              <w:rPr>
                <w:rFonts w:cs="Times New Roman"/>
                <w:sz w:val="28"/>
                <w:szCs w:val="28"/>
              </w:rPr>
              <w:t>chơi</w:t>
            </w:r>
            <w:proofErr w:type="spellEnd"/>
            <w:r w:rsidRPr="004B0A18">
              <w:rPr>
                <w:rFonts w:cs="Times New Roman"/>
                <w:sz w:val="28"/>
                <w:szCs w:val="28"/>
              </w:rPr>
              <w:t xml:space="preserve"> </w:t>
            </w:r>
            <w:proofErr w:type="spellStart"/>
            <w:r w:rsidRPr="004B0A18">
              <w:rPr>
                <w:rFonts w:cs="Times New Roman"/>
                <w:sz w:val="28"/>
                <w:szCs w:val="28"/>
              </w:rPr>
              <w:t>vận</w:t>
            </w:r>
            <w:proofErr w:type="spellEnd"/>
            <w:r w:rsidRPr="004B0A18">
              <w:rPr>
                <w:rFonts w:cs="Times New Roman"/>
                <w:sz w:val="28"/>
                <w:szCs w:val="28"/>
              </w:rPr>
              <w:t xml:space="preserve"> </w:t>
            </w:r>
            <w:proofErr w:type="spellStart"/>
            <w:r w:rsidRPr="004B0A18">
              <w:rPr>
                <w:rFonts w:cs="Times New Roman"/>
                <w:sz w:val="28"/>
                <w:szCs w:val="28"/>
              </w:rPr>
              <w:t>động</w:t>
            </w:r>
            <w:proofErr w:type="spellEnd"/>
            <w:r w:rsidRPr="004B0A18">
              <w:rPr>
                <w:rFonts w:cs="Times New Roman"/>
                <w:sz w:val="28"/>
                <w:szCs w:val="28"/>
              </w:rPr>
              <w:t xml:space="preserve">: </w:t>
            </w:r>
            <w:proofErr w:type="spellStart"/>
            <w:r>
              <w:rPr>
                <w:rFonts w:cs="Times New Roman"/>
                <w:sz w:val="28"/>
                <w:szCs w:val="28"/>
              </w:rPr>
              <w:t>Kéo</w:t>
            </w:r>
            <w:proofErr w:type="spellEnd"/>
            <w:r>
              <w:rPr>
                <w:rFonts w:cs="Times New Roman"/>
                <w:sz w:val="28"/>
                <w:szCs w:val="28"/>
                <w:lang w:val="vi-VN"/>
              </w:rPr>
              <w:t xml:space="preserve"> co</w:t>
            </w:r>
          </w:p>
          <w:bookmarkEnd w:id="2"/>
          <w:p w14:paraId="53E3BF20" w14:textId="77777777" w:rsidR="00715DFB" w:rsidRPr="00A646BD" w:rsidRDefault="00715DFB" w:rsidP="00B63754">
            <w:pPr>
              <w:rPr>
                <w:rFonts w:cs="Times New Roman"/>
                <w:sz w:val="28"/>
                <w:szCs w:val="28"/>
              </w:rPr>
            </w:pPr>
            <w:r w:rsidRPr="004B0A18">
              <w:rPr>
                <w:rFonts w:cs="Times New Roman"/>
                <w:sz w:val="28"/>
                <w:szCs w:val="28"/>
              </w:rPr>
              <w:t>-</w:t>
            </w:r>
            <w:r>
              <w:rPr>
                <w:rFonts w:cs="Times New Roman"/>
                <w:sz w:val="28"/>
                <w:szCs w:val="28"/>
                <w:lang w:val="vi-VN"/>
              </w:rPr>
              <w:t xml:space="preserve"> </w:t>
            </w:r>
            <w:proofErr w:type="spellStart"/>
            <w:r w:rsidRPr="004B0A18">
              <w:rPr>
                <w:rFonts w:cs="Times New Roman"/>
                <w:sz w:val="28"/>
                <w:szCs w:val="28"/>
              </w:rPr>
              <w:t>Chơi</w:t>
            </w:r>
            <w:proofErr w:type="spellEnd"/>
            <w:r w:rsidRPr="004B0A18">
              <w:rPr>
                <w:rFonts w:cs="Times New Roman"/>
                <w:sz w:val="28"/>
                <w:szCs w:val="28"/>
              </w:rPr>
              <w:t xml:space="preserve"> </w:t>
            </w:r>
            <w:proofErr w:type="spellStart"/>
            <w:r w:rsidRPr="004B0A18">
              <w:rPr>
                <w:rFonts w:cs="Times New Roman"/>
                <w:sz w:val="28"/>
                <w:szCs w:val="28"/>
              </w:rPr>
              <w:t>tự</w:t>
            </w:r>
            <w:proofErr w:type="spellEnd"/>
            <w:r w:rsidRPr="004B0A18">
              <w:rPr>
                <w:rFonts w:cs="Times New Roman"/>
                <w:sz w:val="28"/>
                <w:szCs w:val="28"/>
              </w:rPr>
              <w:t xml:space="preserve"> do</w:t>
            </w:r>
            <w:bookmarkEnd w:id="3"/>
            <w:bookmarkEnd w:id="4"/>
          </w:p>
        </w:tc>
        <w:tc>
          <w:tcPr>
            <w:tcW w:w="1715" w:type="dxa"/>
          </w:tcPr>
          <w:p w14:paraId="63281593" w14:textId="77777777" w:rsidR="00715DFB" w:rsidRPr="004B0A18" w:rsidRDefault="00715DFB" w:rsidP="00B63754">
            <w:pPr>
              <w:rPr>
                <w:rFonts w:cs="Times New Roman"/>
                <w:sz w:val="28"/>
                <w:szCs w:val="28"/>
              </w:rPr>
            </w:pPr>
            <w:r w:rsidRPr="004B0A18">
              <w:rPr>
                <w:rFonts w:cs="Times New Roman"/>
                <w:sz w:val="28"/>
                <w:szCs w:val="28"/>
              </w:rPr>
              <w:t>-</w:t>
            </w:r>
            <w:r>
              <w:rPr>
                <w:rFonts w:cs="Times New Roman"/>
                <w:sz w:val="28"/>
                <w:szCs w:val="28"/>
                <w:lang w:val="vi-VN"/>
              </w:rPr>
              <w:t xml:space="preserve"> </w:t>
            </w:r>
            <w:proofErr w:type="spellStart"/>
            <w:r w:rsidRPr="004B0A18">
              <w:rPr>
                <w:rFonts w:cs="Times New Roman"/>
                <w:sz w:val="28"/>
                <w:szCs w:val="28"/>
              </w:rPr>
              <w:t>Trò</w:t>
            </w:r>
            <w:proofErr w:type="spellEnd"/>
            <w:r w:rsidRPr="004B0A18">
              <w:rPr>
                <w:rFonts w:cs="Times New Roman"/>
                <w:sz w:val="28"/>
                <w:szCs w:val="28"/>
              </w:rPr>
              <w:t xml:space="preserve"> </w:t>
            </w:r>
            <w:proofErr w:type="spellStart"/>
            <w:r w:rsidRPr="004B0A18">
              <w:rPr>
                <w:rFonts w:cs="Times New Roman"/>
                <w:sz w:val="28"/>
                <w:szCs w:val="28"/>
              </w:rPr>
              <w:t>chuyên</w:t>
            </w:r>
            <w:proofErr w:type="spellEnd"/>
            <w:r w:rsidRPr="004B0A18">
              <w:rPr>
                <w:rFonts w:cs="Times New Roman"/>
                <w:sz w:val="28"/>
                <w:szCs w:val="28"/>
              </w:rPr>
              <w:t xml:space="preserve"> </w:t>
            </w:r>
            <w:proofErr w:type="spellStart"/>
            <w:r w:rsidRPr="004B0A18">
              <w:rPr>
                <w:rFonts w:cs="Times New Roman"/>
                <w:sz w:val="28"/>
                <w:szCs w:val="28"/>
              </w:rPr>
              <w:t>về</w:t>
            </w:r>
            <w:proofErr w:type="spellEnd"/>
            <w:r w:rsidRPr="004B0A18">
              <w:rPr>
                <w:rFonts w:cs="Times New Roman"/>
                <w:sz w:val="28"/>
                <w:szCs w:val="28"/>
              </w:rPr>
              <w:t xml:space="preserve"> </w:t>
            </w:r>
            <w:proofErr w:type="spellStart"/>
            <w:r w:rsidRPr="004B0A18">
              <w:rPr>
                <w:rFonts w:cs="Times New Roman"/>
                <w:sz w:val="28"/>
                <w:szCs w:val="28"/>
              </w:rPr>
              <w:t>xe</w:t>
            </w:r>
            <w:proofErr w:type="spellEnd"/>
            <w:r w:rsidRPr="004B0A18">
              <w:rPr>
                <w:rFonts w:cs="Times New Roman"/>
                <w:sz w:val="28"/>
                <w:szCs w:val="28"/>
              </w:rPr>
              <w:t xml:space="preserve"> </w:t>
            </w:r>
            <w:proofErr w:type="spellStart"/>
            <w:r w:rsidRPr="004B0A18">
              <w:rPr>
                <w:rFonts w:cs="Times New Roman"/>
                <w:sz w:val="28"/>
                <w:szCs w:val="28"/>
              </w:rPr>
              <w:t>đạp</w:t>
            </w:r>
            <w:proofErr w:type="spellEnd"/>
          </w:p>
          <w:p w14:paraId="13D09846" w14:textId="77777777" w:rsidR="00715DFB" w:rsidRPr="004B0A18" w:rsidRDefault="00715DFB" w:rsidP="00B63754">
            <w:pPr>
              <w:rPr>
                <w:rFonts w:cs="Times New Roman"/>
                <w:sz w:val="28"/>
                <w:szCs w:val="28"/>
              </w:rPr>
            </w:pPr>
            <w:r w:rsidRPr="004B0A18">
              <w:rPr>
                <w:rFonts w:cs="Times New Roman"/>
                <w:sz w:val="28"/>
                <w:szCs w:val="28"/>
              </w:rPr>
              <w:t>-</w:t>
            </w:r>
            <w:r>
              <w:rPr>
                <w:rFonts w:cs="Times New Roman"/>
                <w:sz w:val="28"/>
                <w:szCs w:val="28"/>
                <w:lang w:val="vi-VN"/>
              </w:rPr>
              <w:t xml:space="preserve"> </w:t>
            </w:r>
            <w:proofErr w:type="spellStart"/>
            <w:r w:rsidRPr="004B0A18">
              <w:rPr>
                <w:rFonts w:cs="Times New Roman"/>
                <w:sz w:val="28"/>
                <w:szCs w:val="28"/>
              </w:rPr>
              <w:t>Trò</w:t>
            </w:r>
            <w:proofErr w:type="spellEnd"/>
            <w:r w:rsidRPr="004B0A18">
              <w:rPr>
                <w:rFonts w:cs="Times New Roman"/>
                <w:sz w:val="28"/>
                <w:szCs w:val="28"/>
              </w:rPr>
              <w:t xml:space="preserve"> </w:t>
            </w:r>
            <w:proofErr w:type="spellStart"/>
            <w:r w:rsidRPr="004B0A18">
              <w:rPr>
                <w:rFonts w:cs="Times New Roman"/>
                <w:sz w:val="28"/>
                <w:szCs w:val="28"/>
              </w:rPr>
              <w:t>chơi</w:t>
            </w:r>
            <w:proofErr w:type="spellEnd"/>
            <w:r w:rsidRPr="004B0A18">
              <w:rPr>
                <w:rFonts w:cs="Times New Roman"/>
                <w:sz w:val="28"/>
                <w:szCs w:val="28"/>
              </w:rPr>
              <w:t xml:space="preserve">: </w:t>
            </w:r>
            <w:proofErr w:type="spellStart"/>
            <w:r w:rsidRPr="004B0A18">
              <w:rPr>
                <w:rFonts w:cs="Times New Roman"/>
                <w:sz w:val="28"/>
                <w:szCs w:val="28"/>
              </w:rPr>
              <w:t>về</w:t>
            </w:r>
            <w:proofErr w:type="spellEnd"/>
            <w:r w:rsidRPr="004B0A18">
              <w:rPr>
                <w:rFonts w:cs="Times New Roman"/>
                <w:sz w:val="28"/>
                <w:szCs w:val="28"/>
              </w:rPr>
              <w:t xml:space="preserve"> </w:t>
            </w:r>
            <w:proofErr w:type="spellStart"/>
            <w:r w:rsidRPr="004B0A18">
              <w:rPr>
                <w:rFonts w:cs="Times New Roman"/>
                <w:sz w:val="28"/>
                <w:szCs w:val="28"/>
              </w:rPr>
              <w:t>đúng</w:t>
            </w:r>
            <w:proofErr w:type="spellEnd"/>
            <w:r w:rsidRPr="004B0A18">
              <w:rPr>
                <w:rFonts w:cs="Times New Roman"/>
                <w:sz w:val="28"/>
                <w:szCs w:val="28"/>
              </w:rPr>
              <w:t xml:space="preserve"> </w:t>
            </w:r>
            <w:proofErr w:type="spellStart"/>
            <w:r w:rsidRPr="004B0A18">
              <w:rPr>
                <w:rFonts w:cs="Times New Roman"/>
                <w:sz w:val="28"/>
                <w:szCs w:val="28"/>
              </w:rPr>
              <w:t>nhà</w:t>
            </w:r>
            <w:proofErr w:type="spellEnd"/>
          </w:p>
          <w:p w14:paraId="446E702C" w14:textId="77777777" w:rsidR="00715DFB" w:rsidRPr="004B0A18" w:rsidRDefault="00715DFB" w:rsidP="00B63754">
            <w:pPr>
              <w:widowControl/>
              <w:suppressAutoHyphens w:val="0"/>
              <w:rPr>
                <w:rFonts w:eastAsia="Times New Roman" w:cs="Times New Roman"/>
                <w:kern w:val="0"/>
                <w:sz w:val="28"/>
                <w:szCs w:val="28"/>
                <w:lang w:val="it-IT" w:eastAsia="en-US" w:bidi="ar-SA"/>
              </w:rPr>
            </w:pPr>
            <w:r w:rsidRPr="004B0A18">
              <w:rPr>
                <w:rFonts w:cs="Times New Roman"/>
                <w:sz w:val="28"/>
                <w:szCs w:val="28"/>
              </w:rPr>
              <w:t>-</w:t>
            </w:r>
            <w:r>
              <w:rPr>
                <w:rFonts w:cs="Times New Roman"/>
                <w:sz w:val="28"/>
                <w:szCs w:val="28"/>
                <w:lang w:val="vi-VN"/>
              </w:rPr>
              <w:t xml:space="preserve"> </w:t>
            </w:r>
            <w:proofErr w:type="spellStart"/>
            <w:r w:rsidRPr="004B0A18">
              <w:rPr>
                <w:rFonts w:cs="Times New Roman"/>
                <w:sz w:val="28"/>
                <w:szCs w:val="28"/>
              </w:rPr>
              <w:t>Chơi</w:t>
            </w:r>
            <w:proofErr w:type="spellEnd"/>
            <w:r w:rsidRPr="004B0A18">
              <w:rPr>
                <w:rFonts w:cs="Times New Roman"/>
                <w:sz w:val="28"/>
                <w:szCs w:val="28"/>
              </w:rPr>
              <w:t xml:space="preserve"> </w:t>
            </w:r>
            <w:proofErr w:type="spellStart"/>
            <w:r w:rsidRPr="004B0A18">
              <w:rPr>
                <w:rFonts w:cs="Times New Roman"/>
                <w:sz w:val="28"/>
                <w:szCs w:val="28"/>
              </w:rPr>
              <w:t>tự</w:t>
            </w:r>
            <w:proofErr w:type="spellEnd"/>
            <w:r w:rsidRPr="004B0A18">
              <w:rPr>
                <w:rFonts w:cs="Times New Roman"/>
                <w:sz w:val="28"/>
                <w:szCs w:val="28"/>
              </w:rPr>
              <w:t xml:space="preserve"> do</w:t>
            </w:r>
          </w:p>
        </w:tc>
        <w:tc>
          <w:tcPr>
            <w:tcW w:w="1686" w:type="dxa"/>
            <w:gridSpan w:val="2"/>
          </w:tcPr>
          <w:p w14:paraId="5BD23168" w14:textId="77777777" w:rsidR="00715DFB" w:rsidRPr="007D3261" w:rsidRDefault="00715DFB" w:rsidP="00B63754">
            <w:pPr>
              <w:rPr>
                <w:rFonts w:cs="Times New Roman"/>
                <w:sz w:val="28"/>
                <w:szCs w:val="28"/>
                <w:lang w:val="vi-VN"/>
              </w:rPr>
            </w:pPr>
            <w:r w:rsidRPr="004B0A18">
              <w:rPr>
                <w:rFonts w:cs="Times New Roman"/>
                <w:sz w:val="28"/>
                <w:szCs w:val="28"/>
              </w:rPr>
              <w:t>-</w:t>
            </w:r>
            <w:r>
              <w:rPr>
                <w:rFonts w:cs="Times New Roman"/>
                <w:sz w:val="28"/>
                <w:szCs w:val="28"/>
                <w:lang w:val="vi-VN"/>
              </w:rPr>
              <w:t xml:space="preserve"> </w:t>
            </w:r>
            <w:proofErr w:type="spellStart"/>
            <w:r>
              <w:rPr>
                <w:rFonts w:cs="Times New Roman"/>
                <w:sz w:val="28"/>
                <w:szCs w:val="28"/>
              </w:rPr>
              <w:t>Kỹ</w:t>
            </w:r>
            <w:proofErr w:type="spellEnd"/>
            <w:r>
              <w:rPr>
                <w:rFonts w:cs="Times New Roman"/>
                <w:sz w:val="28"/>
                <w:szCs w:val="28"/>
                <w:lang w:val="vi-VN"/>
              </w:rPr>
              <w:t xml:space="preserve"> năng khi ngoài trên xe máy</w:t>
            </w:r>
          </w:p>
          <w:p w14:paraId="29BE526D" w14:textId="77777777" w:rsidR="00715DFB" w:rsidRPr="004B0A18" w:rsidRDefault="00715DFB" w:rsidP="00B63754">
            <w:pPr>
              <w:rPr>
                <w:rFonts w:cs="Times New Roman"/>
                <w:sz w:val="28"/>
                <w:szCs w:val="28"/>
              </w:rPr>
            </w:pPr>
            <w:r w:rsidRPr="004B0A18">
              <w:rPr>
                <w:rFonts w:cs="Times New Roman"/>
                <w:sz w:val="28"/>
                <w:szCs w:val="28"/>
              </w:rPr>
              <w:t>-</w:t>
            </w:r>
            <w:r>
              <w:rPr>
                <w:rFonts w:cs="Times New Roman"/>
                <w:sz w:val="28"/>
                <w:szCs w:val="28"/>
                <w:lang w:val="vi-VN"/>
              </w:rPr>
              <w:t xml:space="preserve"> </w:t>
            </w:r>
            <w:proofErr w:type="spellStart"/>
            <w:r w:rsidRPr="004B0A18">
              <w:rPr>
                <w:rFonts w:cs="Times New Roman"/>
                <w:sz w:val="28"/>
                <w:szCs w:val="28"/>
              </w:rPr>
              <w:t>Trò</w:t>
            </w:r>
            <w:proofErr w:type="spellEnd"/>
            <w:r w:rsidRPr="004B0A18">
              <w:rPr>
                <w:rFonts w:cs="Times New Roman"/>
                <w:sz w:val="28"/>
                <w:szCs w:val="28"/>
              </w:rPr>
              <w:t xml:space="preserve"> </w:t>
            </w:r>
            <w:proofErr w:type="spellStart"/>
            <w:r w:rsidRPr="004B0A18">
              <w:rPr>
                <w:rFonts w:cs="Times New Roman"/>
                <w:sz w:val="28"/>
                <w:szCs w:val="28"/>
              </w:rPr>
              <w:t>chơi</w:t>
            </w:r>
            <w:proofErr w:type="spellEnd"/>
            <w:r w:rsidRPr="004B0A18">
              <w:rPr>
                <w:rFonts w:cs="Times New Roman"/>
                <w:sz w:val="28"/>
                <w:szCs w:val="28"/>
              </w:rPr>
              <w:t xml:space="preserve"> </w:t>
            </w:r>
            <w:proofErr w:type="spellStart"/>
            <w:r w:rsidRPr="004B0A18">
              <w:rPr>
                <w:rFonts w:cs="Times New Roman"/>
                <w:sz w:val="28"/>
                <w:szCs w:val="28"/>
              </w:rPr>
              <w:t>dân</w:t>
            </w:r>
            <w:proofErr w:type="spellEnd"/>
            <w:r w:rsidRPr="004B0A18">
              <w:rPr>
                <w:rFonts w:cs="Times New Roman"/>
                <w:sz w:val="28"/>
                <w:szCs w:val="28"/>
              </w:rPr>
              <w:t xml:space="preserve"> </w:t>
            </w:r>
            <w:proofErr w:type="spellStart"/>
            <w:r w:rsidRPr="004B0A18">
              <w:rPr>
                <w:rFonts w:cs="Times New Roman"/>
                <w:sz w:val="28"/>
                <w:szCs w:val="28"/>
              </w:rPr>
              <w:t>gian</w:t>
            </w:r>
            <w:proofErr w:type="spellEnd"/>
            <w:r w:rsidRPr="004B0A18">
              <w:rPr>
                <w:rFonts w:cs="Times New Roman"/>
                <w:sz w:val="28"/>
                <w:szCs w:val="28"/>
              </w:rPr>
              <w:t xml:space="preserve">:  Tung </w:t>
            </w:r>
            <w:proofErr w:type="spellStart"/>
            <w:r w:rsidRPr="004B0A18">
              <w:rPr>
                <w:rFonts w:cs="Times New Roman"/>
                <w:sz w:val="28"/>
                <w:szCs w:val="28"/>
              </w:rPr>
              <w:t>cao</w:t>
            </w:r>
            <w:proofErr w:type="spellEnd"/>
            <w:r w:rsidRPr="004B0A18">
              <w:rPr>
                <w:rFonts w:cs="Times New Roman"/>
                <w:sz w:val="28"/>
                <w:szCs w:val="28"/>
              </w:rPr>
              <w:t xml:space="preserve"> </w:t>
            </w:r>
            <w:proofErr w:type="spellStart"/>
            <w:r w:rsidRPr="004B0A18">
              <w:rPr>
                <w:rFonts w:cs="Times New Roman"/>
                <w:sz w:val="28"/>
                <w:szCs w:val="28"/>
              </w:rPr>
              <w:t>hơn</w:t>
            </w:r>
            <w:proofErr w:type="spellEnd"/>
            <w:r w:rsidRPr="004B0A18">
              <w:rPr>
                <w:rFonts w:cs="Times New Roman"/>
                <w:sz w:val="28"/>
                <w:szCs w:val="28"/>
              </w:rPr>
              <w:t xml:space="preserve"> </w:t>
            </w:r>
            <w:proofErr w:type="spellStart"/>
            <w:r w:rsidRPr="004B0A18">
              <w:rPr>
                <w:rFonts w:cs="Times New Roman"/>
                <w:sz w:val="28"/>
                <w:szCs w:val="28"/>
              </w:rPr>
              <w:t>nữa</w:t>
            </w:r>
            <w:proofErr w:type="spellEnd"/>
            <w:r w:rsidRPr="004B0A18">
              <w:rPr>
                <w:rFonts w:cs="Times New Roman"/>
                <w:sz w:val="28"/>
                <w:szCs w:val="28"/>
              </w:rPr>
              <w:t>.</w:t>
            </w:r>
          </w:p>
          <w:p w14:paraId="056CEBCE" w14:textId="77777777" w:rsidR="00715DFB" w:rsidRPr="004B0A18" w:rsidRDefault="00715DFB" w:rsidP="00B63754">
            <w:pPr>
              <w:rPr>
                <w:rFonts w:cs="Times New Roman"/>
                <w:sz w:val="28"/>
                <w:szCs w:val="28"/>
                <w:lang w:val="pt-BR"/>
              </w:rPr>
            </w:pPr>
            <w:r w:rsidRPr="004B0A18">
              <w:rPr>
                <w:rFonts w:cs="Times New Roman"/>
                <w:sz w:val="28"/>
                <w:szCs w:val="28"/>
              </w:rPr>
              <w:t>-</w:t>
            </w:r>
            <w:r>
              <w:rPr>
                <w:rFonts w:cs="Times New Roman"/>
                <w:sz w:val="28"/>
                <w:szCs w:val="28"/>
                <w:lang w:val="vi-VN"/>
              </w:rPr>
              <w:t xml:space="preserve"> </w:t>
            </w:r>
            <w:proofErr w:type="spellStart"/>
            <w:r w:rsidRPr="004B0A18">
              <w:rPr>
                <w:rFonts w:cs="Times New Roman"/>
                <w:sz w:val="28"/>
                <w:szCs w:val="28"/>
              </w:rPr>
              <w:t>Chơi</w:t>
            </w:r>
            <w:proofErr w:type="spellEnd"/>
            <w:r w:rsidRPr="004B0A18">
              <w:rPr>
                <w:rFonts w:cs="Times New Roman"/>
                <w:sz w:val="28"/>
                <w:szCs w:val="28"/>
              </w:rPr>
              <w:t xml:space="preserve"> </w:t>
            </w:r>
            <w:proofErr w:type="spellStart"/>
            <w:r w:rsidRPr="004B0A18">
              <w:rPr>
                <w:rFonts w:cs="Times New Roman"/>
                <w:sz w:val="28"/>
                <w:szCs w:val="28"/>
              </w:rPr>
              <w:t>tự</w:t>
            </w:r>
            <w:proofErr w:type="spellEnd"/>
            <w:r w:rsidRPr="004B0A18">
              <w:rPr>
                <w:rFonts w:cs="Times New Roman"/>
                <w:sz w:val="28"/>
                <w:szCs w:val="28"/>
              </w:rPr>
              <w:t xml:space="preserve"> do</w:t>
            </w:r>
          </w:p>
        </w:tc>
      </w:tr>
      <w:tr w:rsidR="00715DFB" w:rsidRPr="004B0A18" w14:paraId="5382F689" w14:textId="77777777" w:rsidTr="00B63754">
        <w:trPr>
          <w:trHeight w:val="1281"/>
        </w:trPr>
        <w:tc>
          <w:tcPr>
            <w:tcW w:w="1465" w:type="dxa"/>
            <w:vAlign w:val="center"/>
          </w:tcPr>
          <w:p w14:paraId="710CCDB5" w14:textId="77777777" w:rsidR="00715DFB" w:rsidRPr="004B0A18" w:rsidRDefault="00715DFB" w:rsidP="00B63754">
            <w:pPr>
              <w:rPr>
                <w:rFonts w:cs="Times New Roman"/>
                <w:b/>
                <w:i/>
                <w:sz w:val="28"/>
                <w:szCs w:val="28"/>
              </w:rPr>
            </w:pPr>
          </w:p>
          <w:p w14:paraId="133C95E3" w14:textId="77777777" w:rsidR="00715DFB" w:rsidRPr="004B0A18" w:rsidRDefault="00715DFB" w:rsidP="00B63754">
            <w:pPr>
              <w:jc w:val="center"/>
              <w:rPr>
                <w:rFonts w:cs="Times New Roman"/>
                <w:b/>
                <w:i/>
                <w:sz w:val="28"/>
                <w:szCs w:val="28"/>
              </w:rPr>
            </w:pPr>
          </w:p>
          <w:p w14:paraId="164EE621" w14:textId="77777777" w:rsidR="00715DFB" w:rsidRPr="004B0A18" w:rsidRDefault="00715DFB" w:rsidP="00B63754">
            <w:pPr>
              <w:jc w:val="center"/>
              <w:rPr>
                <w:rFonts w:cs="Times New Roman"/>
                <w:b/>
                <w:i/>
                <w:sz w:val="28"/>
                <w:szCs w:val="28"/>
              </w:rPr>
            </w:pPr>
            <w:proofErr w:type="spellStart"/>
            <w:r w:rsidRPr="004B0A18">
              <w:rPr>
                <w:rFonts w:cs="Times New Roman"/>
                <w:b/>
                <w:i/>
                <w:sz w:val="28"/>
                <w:szCs w:val="28"/>
              </w:rPr>
              <w:t>Hoạt</w:t>
            </w:r>
            <w:proofErr w:type="spellEnd"/>
            <w:r w:rsidRPr="004B0A18">
              <w:rPr>
                <w:rFonts w:cs="Times New Roman"/>
                <w:b/>
                <w:i/>
                <w:sz w:val="28"/>
                <w:szCs w:val="28"/>
              </w:rPr>
              <w:t xml:space="preserve"> </w:t>
            </w:r>
            <w:proofErr w:type="spellStart"/>
            <w:r w:rsidRPr="004B0A18">
              <w:rPr>
                <w:rFonts w:cs="Times New Roman"/>
                <w:b/>
                <w:i/>
                <w:sz w:val="28"/>
                <w:szCs w:val="28"/>
              </w:rPr>
              <w:t>động</w:t>
            </w:r>
            <w:proofErr w:type="spellEnd"/>
            <w:r w:rsidRPr="004B0A18">
              <w:rPr>
                <w:rFonts w:cs="Times New Roman"/>
                <w:b/>
                <w:i/>
                <w:sz w:val="28"/>
                <w:szCs w:val="28"/>
              </w:rPr>
              <w:t xml:space="preserve"> </w:t>
            </w:r>
            <w:proofErr w:type="spellStart"/>
            <w:r w:rsidRPr="004B0A18">
              <w:rPr>
                <w:rFonts w:cs="Times New Roman"/>
                <w:b/>
                <w:i/>
                <w:sz w:val="28"/>
                <w:szCs w:val="28"/>
              </w:rPr>
              <w:t>học</w:t>
            </w:r>
            <w:proofErr w:type="spellEnd"/>
          </w:p>
          <w:p w14:paraId="6BDF5075" w14:textId="77777777" w:rsidR="00715DFB" w:rsidRPr="004B0A18" w:rsidRDefault="00715DFB" w:rsidP="00B63754">
            <w:pPr>
              <w:jc w:val="center"/>
              <w:rPr>
                <w:rFonts w:cs="Times New Roman"/>
                <w:sz w:val="28"/>
                <w:szCs w:val="28"/>
              </w:rPr>
            </w:pPr>
          </w:p>
        </w:tc>
        <w:tc>
          <w:tcPr>
            <w:tcW w:w="1678" w:type="dxa"/>
          </w:tcPr>
          <w:p w14:paraId="711E9BDA" w14:textId="77777777" w:rsidR="00715DFB" w:rsidRPr="004B0A18" w:rsidRDefault="00715DFB" w:rsidP="00B63754">
            <w:pPr>
              <w:jc w:val="center"/>
              <w:rPr>
                <w:rFonts w:cs="Times New Roman"/>
                <w:b/>
                <w:color w:val="000000" w:themeColor="text1"/>
                <w:sz w:val="28"/>
                <w:szCs w:val="28"/>
              </w:rPr>
            </w:pPr>
            <w:r w:rsidRPr="004B0A18">
              <w:rPr>
                <w:rFonts w:cs="Times New Roman"/>
                <w:b/>
                <w:color w:val="000000" w:themeColor="text1"/>
                <w:sz w:val="28"/>
                <w:szCs w:val="28"/>
              </w:rPr>
              <w:t>LQVT:</w:t>
            </w:r>
          </w:p>
          <w:p w14:paraId="3E4DE412" w14:textId="77777777" w:rsidR="00715DFB" w:rsidRPr="00776976" w:rsidRDefault="00715DFB" w:rsidP="00B63754">
            <w:pPr>
              <w:jc w:val="center"/>
              <w:rPr>
                <w:rFonts w:cs="Times New Roman"/>
                <w:color w:val="000000" w:themeColor="text1"/>
                <w:sz w:val="28"/>
                <w:szCs w:val="28"/>
                <w:lang w:val="vi-VN"/>
              </w:rPr>
            </w:pPr>
            <w:proofErr w:type="spellStart"/>
            <w:r>
              <w:rPr>
                <w:rFonts w:cs="Times New Roman"/>
                <w:color w:val="000000" w:themeColor="text1"/>
                <w:sz w:val="28"/>
                <w:szCs w:val="28"/>
              </w:rPr>
              <w:t>Số</w:t>
            </w:r>
            <w:proofErr w:type="spellEnd"/>
            <w:r>
              <w:rPr>
                <w:rFonts w:cs="Times New Roman"/>
                <w:color w:val="000000" w:themeColor="text1"/>
                <w:sz w:val="28"/>
                <w:szCs w:val="28"/>
                <w:lang w:val="vi-VN"/>
              </w:rPr>
              <w:t xml:space="preserve"> 9 ngộ nghĩnh</w:t>
            </w:r>
          </w:p>
          <w:p w14:paraId="4D335357" w14:textId="77777777" w:rsidR="00715DFB" w:rsidRPr="004B0A18" w:rsidRDefault="00715DFB" w:rsidP="00B63754">
            <w:pPr>
              <w:autoSpaceDE w:val="0"/>
              <w:snapToGrid w:val="0"/>
              <w:jc w:val="center"/>
              <w:rPr>
                <w:rFonts w:cs="Times New Roman"/>
                <w:sz w:val="28"/>
                <w:szCs w:val="28"/>
              </w:rPr>
            </w:pPr>
          </w:p>
        </w:tc>
        <w:tc>
          <w:tcPr>
            <w:tcW w:w="1643" w:type="dxa"/>
            <w:gridSpan w:val="2"/>
          </w:tcPr>
          <w:p w14:paraId="4511116A" w14:textId="77777777" w:rsidR="00715DFB" w:rsidRPr="004B0A18" w:rsidRDefault="00715DFB" w:rsidP="00B63754">
            <w:pPr>
              <w:autoSpaceDE w:val="0"/>
              <w:snapToGrid w:val="0"/>
              <w:jc w:val="center"/>
              <w:rPr>
                <w:rFonts w:cs="Times New Roman"/>
                <w:b/>
                <w:color w:val="000000" w:themeColor="text1"/>
                <w:sz w:val="28"/>
                <w:szCs w:val="28"/>
              </w:rPr>
            </w:pPr>
            <w:r w:rsidRPr="004B0A18">
              <w:rPr>
                <w:rFonts w:cs="Times New Roman"/>
                <w:b/>
                <w:color w:val="000000" w:themeColor="text1"/>
                <w:sz w:val="28"/>
                <w:szCs w:val="28"/>
              </w:rPr>
              <w:t>THỂ DỤC:</w:t>
            </w:r>
          </w:p>
          <w:p w14:paraId="3AD5DD0F" w14:textId="77777777" w:rsidR="00715DFB" w:rsidRPr="004B0A18" w:rsidRDefault="00715DFB" w:rsidP="00B63754">
            <w:pPr>
              <w:jc w:val="center"/>
              <w:rPr>
                <w:rFonts w:cs="Times New Roman"/>
                <w:color w:val="000000" w:themeColor="text1"/>
                <w:sz w:val="28"/>
                <w:szCs w:val="28"/>
                <w:lang w:val="vi-VN"/>
              </w:rPr>
            </w:pPr>
            <w:proofErr w:type="spellStart"/>
            <w:r w:rsidRPr="004B0A18">
              <w:rPr>
                <w:rFonts w:cs="Times New Roman"/>
                <w:color w:val="000000" w:themeColor="text1"/>
                <w:sz w:val="28"/>
                <w:szCs w:val="28"/>
                <w:lang w:val="en"/>
              </w:rPr>
              <w:t>Trèo</w:t>
            </w:r>
            <w:proofErr w:type="spellEnd"/>
            <w:r w:rsidRPr="004B0A18">
              <w:rPr>
                <w:rFonts w:cs="Times New Roman"/>
                <w:color w:val="000000" w:themeColor="text1"/>
                <w:sz w:val="28"/>
                <w:szCs w:val="28"/>
                <w:lang w:val="en"/>
              </w:rPr>
              <w:t xml:space="preserve"> </w:t>
            </w:r>
            <w:proofErr w:type="spellStart"/>
            <w:r w:rsidRPr="004B0A18">
              <w:rPr>
                <w:rFonts w:cs="Times New Roman"/>
                <w:color w:val="000000" w:themeColor="text1"/>
                <w:sz w:val="28"/>
                <w:szCs w:val="28"/>
                <w:lang w:val="en"/>
              </w:rPr>
              <w:t>lên</w:t>
            </w:r>
            <w:proofErr w:type="spellEnd"/>
            <w:r w:rsidRPr="004B0A18">
              <w:rPr>
                <w:rFonts w:cs="Times New Roman"/>
                <w:color w:val="000000" w:themeColor="text1"/>
                <w:sz w:val="28"/>
                <w:szCs w:val="28"/>
                <w:lang w:val="en"/>
              </w:rPr>
              <w:t xml:space="preserve"> </w:t>
            </w:r>
            <w:proofErr w:type="spellStart"/>
            <w:r w:rsidRPr="004B0A18">
              <w:rPr>
                <w:rFonts w:cs="Times New Roman"/>
                <w:color w:val="000000" w:themeColor="text1"/>
                <w:sz w:val="28"/>
                <w:szCs w:val="28"/>
                <w:lang w:val="en"/>
              </w:rPr>
              <w:t>xuống</w:t>
            </w:r>
            <w:proofErr w:type="spellEnd"/>
            <w:r w:rsidRPr="004B0A18">
              <w:rPr>
                <w:rFonts w:cs="Times New Roman"/>
                <w:color w:val="000000" w:themeColor="text1"/>
                <w:sz w:val="28"/>
                <w:szCs w:val="28"/>
                <w:lang w:val="en"/>
              </w:rPr>
              <w:t xml:space="preserve"> </w:t>
            </w:r>
            <w:r>
              <w:rPr>
                <w:rFonts w:cs="Times New Roman"/>
                <w:color w:val="000000" w:themeColor="text1"/>
                <w:sz w:val="28"/>
                <w:szCs w:val="28"/>
                <w:lang w:val="en"/>
              </w:rPr>
              <w:t>7</w:t>
            </w:r>
            <w:r>
              <w:rPr>
                <w:rFonts w:cs="Times New Roman"/>
                <w:color w:val="000000" w:themeColor="text1"/>
                <w:sz w:val="28"/>
                <w:szCs w:val="28"/>
                <w:lang w:val="vi-VN"/>
              </w:rPr>
              <w:t xml:space="preserve"> gióng </w:t>
            </w:r>
            <w:r w:rsidRPr="004B0A18">
              <w:rPr>
                <w:rFonts w:cs="Times New Roman"/>
                <w:color w:val="000000" w:themeColor="text1"/>
                <w:sz w:val="28"/>
                <w:szCs w:val="28"/>
                <w:lang w:val="en"/>
              </w:rPr>
              <w:t>thang</w:t>
            </w:r>
          </w:p>
          <w:p w14:paraId="398E6237" w14:textId="77777777" w:rsidR="00715DFB" w:rsidRPr="004B0A18" w:rsidRDefault="00715DFB" w:rsidP="00B63754">
            <w:pPr>
              <w:jc w:val="center"/>
              <w:outlineLvl w:val="0"/>
              <w:rPr>
                <w:rFonts w:cs="Times New Roman"/>
                <w:sz w:val="28"/>
                <w:szCs w:val="28"/>
              </w:rPr>
            </w:pPr>
          </w:p>
        </w:tc>
        <w:tc>
          <w:tcPr>
            <w:tcW w:w="1764" w:type="dxa"/>
            <w:gridSpan w:val="2"/>
          </w:tcPr>
          <w:p w14:paraId="265AA2B0" w14:textId="77777777" w:rsidR="00715DFB" w:rsidRPr="007759DC" w:rsidRDefault="00715DFB" w:rsidP="00B63754">
            <w:pPr>
              <w:jc w:val="center"/>
              <w:rPr>
                <w:rFonts w:cs="Times New Roman"/>
                <w:b/>
                <w:sz w:val="28"/>
                <w:szCs w:val="28"/>
                <w:lang w:val="vi-VN"/>
              </w:rPr>
            </w:pPr>
            <w:r w:rsidRPr="004B0A18">
              <w:rPr>
                <w:rFonts w:cs="Times New Roman"/>
                <w:b/>
                <w:sz w:val="28"/>
                <w:szCs w:val="28"/>
              </w:rPr>
              <w:t xml:space="preserve">VĂN HỌC </w:t>
            </w:r>
            <w:r>
              <w:rPr>
                <w:rFonts w:cs="Times New Roman"/>
                <w:bCs/>
                <w:sz w:val="28"/>
                <w:szCs w:val="28"/>
              </w:rPr>
              <w:t>Xe</w:t>
            </w:r>
            <w:r>
              <w:rPr>
                <w:rFonts w:cs="Times New Roman"/>
                <w:bCs/>
                <w:sz w:val="28"/>
                <w:szCs w:val="28"/>
                <w:lang w:val="vi-VN"/>
              </w:rPr>
              <w:t xml:space="preserve"> đạp con trên đường phố</w:t>
            </w:r>
          </w:p>
          <w:p w14:paraId="7E1FF115" w14:textId="77777777" w:rsidR="00715DFB" w:rsidRPr="004B0A18" w:rsidRDefault="00715DFB" w:rsidP="00B63754">
            <w:pPr>
              <w:autoSpaceDE w:val="0"/>
              <w:snapToGrid w:val="0"/>
              <w:jc w:val="center"/>
              <w:rPr>
                <w:rFonts w:cs="Times New Roman"/>
                <w:sz w:val="28"/>
                <w:szCs w:val="28"/>
              </w:rPr>
            </w:pPr>
          </w:p>
        </w:tc>
        <w:tc>
          <w:tcPr>
            <w:tcW w:w="1715" w:type="dxa"/>
          </w:tcPr>
          <w:p w14:paraId="2A70A6D8" w14:textId="77777777" w:rsidR="00715DFB" w:rsidRPr="004B0A18" w:rsidRDefault="00715DFB" w:rsidP="00B63754">
            <w:pPr>
              <w:autoSpaceDE w:val="0"/>
              <w:snapToGrid w:val="0"/>
              <w:jc w:val="center"/>
              <w:rPr>
                <w:rFonts w:cs="Times New Roman"/>
                <w:b/>
                <w:color w:val="000000" w:themeColor="text1"/>
                <w:sz w:val="28"/>
                <w:szCs w:val="28"/>
              </w:rPr>
            </w:pPr>
            <w:r w:rsidRPr="004B0A18">
              <w:rPr>
                <w:rFonts w:cs="Times New Roman"/>
                <w:b/>
                <w:color w:val="000000" w:themeColor="text1"/>
                <w:sz w:val="28"/>
                <w:szCs w:val="28"/>
              </w:rPr>
              <w:t>KPKH:</w:t>
            </w:r>
          </w:p>
          <w:p w14:paraId="3EBD7BD1" w14:textId="77777777" w:rsidR="00715DFB" w:rsidRPr="004B0A18" w:rsidRDefault="00715DFB" w:rsidP="00B63754">
            <w:pPr>
              <w:jc w:val="center"/>
              <w:outlineLvl w:val="0"/>
              <w:rPr>
                <w:rFonts w:cs="Times New Roman"/>
                <w:sz w:val="28"/>
                <w:szCs w:val="28"/>
              </w:rPr>
            </w:pPr>
            <w:proofErr w:type="spellStart"/>
            <w:r w:rsidRPr="004B0A18">
              <w:rPr>
                <w:rFonts w:cs="Times New Roman"/>
                <w:color w:val="000000" w:themeColor="text1"/>
                <w:sz w:val="28"/>
                <w:szCs w:val="28"/>
              </w:rPr>
              <w:t>Trò</w:t>
            </w:r>
            <w:proofErr w:type="spellEnd"/>
            <w:r w:rsidRPr="004B0A18">
              <w:rPr>
                <w:rFonts w:cs="Times New Roman"/>
                <w:color w:val="000000" w:themeColor="text1"/>
                <w:sz w:val="28"/>
                <w:szCs w:val="28"/>
              </w:rPr>
              <w:t xml:space="preserve"> </w:t>
            </w:r>
            <w:proofErr w:type="spellStart"/>
            <w:r w:rsidRPr="004B0A18">
              <w:rPr>
                <w:rFonts w:cs="Times New Roman"/>
                <w:color w:val="000000" w:themeColor="text1"/>
                <w:sz w:val="28"/>
                <w:szCs w:val="28"/>
              </w:rPr>
              <w:t>chuyện</w:t>
            </w:r>
            <w:proofErr w:type="spellEnd"/>
            <w:r w:rsidRPr="004B0A18">
              <w:rPr>
                <w:rFonts w:cs="Times New Roman"/>
                <w:color w:val="000000" w:themeColor="text1"/>
                <w:sz w:val="28"/>
                <w:szCs w:val="28"/>
              </w:rPr>
              <w:t xml:space="preserve"> </w:t>
            </w:r>
            <w:proofErr w:type="spellStart"/>
            <w:r w:rsidRPr="004B0A18">
              <w:rPr>
                <w:rFonts w:cs="Times New Roman"/>
                <w:color w:val="000000" w:themeColor="text1"/>
                <w:sz w:val="28"/>
                <w:szCs w:val="28"/>
              </w:rPr>
              <w:t>về</w:t>
            </w:r>
            <w:proofErr w:type="spellEnd"/>
            <w:r w:rsidRPr="004B0A18">
              <w:rPr>
                <w:rFonts w:cs="Times New Roman"/>
                <w:color w:val="000000" w:themeColor="text1"/>
                <w:sz w:val="28"/>
                <w:szCs w:val="28"/>
              </w:rPr>
              <w:t xml:space="preserve"> </w:t>
            </w:r>
            <w:proofErr w:type="spellStart"/>
            <w:r w:rsidRPr="004B0A18">
              <w:rPr>
                <w:rFonts w:cs="Times New Roman"/>
                <w:color w:val="000000" w:themeColor="text1"/>
                <w:sz w:val="28"/>
                <w:szCs w:val="28"/>
              </w:rPr>
              <w:t>ptgt</w:t>
            </w:r>
            <w:proofErr w:type="spellEnd"/>
            <w:r w:rsidRPr="004B0A18">
              <w:rPr>
                <w:rFonts w:cs="Times New Roman"/>
                <w:color w:val="000000" w:themeColor="text1"/>
                <w:sz w:val="28"/>
                <w:szCs w:val="28"/>
              </w:rPr>
              <w:t xml:space="preserve"> </w:t>
            </w:r>
            <w:proofErr w:type="spellStart"/>
            <w:r w:rsidRPr="004B0A18">
              <w:rPr>
                <w:rFonts w:cs="Times New Roman"/>
                <w:color w:val="000000" w:themeColor="text1"/>
                <w:sz w:val="28"/>
                <w:szCs w:val="28"/>
              </w:rPr>
              <w:t>đường</w:t>
            </w:r>
            <w:proofErr w:type="spellEnd"/>
            <w:r w:rsidRPr="004B0A18">
              <w:rPr>
                <w:rFonts w:cs="Times New Roman"/>
                <w:color w:val="000000" w:themeColor="text1"/>
                <w:sz w:val="28"/>
                <w:szCs w:val="28"/>
              </w:rPr>
              <w:t xml:space="preserve"> </w:t>
            </w:r>
            <w:proofErr w:type="spellStart"/>
            <w:r w:rsidRPr="004B0A18">
              <w:rPr>
                <w:rFonts w:cs="Times New Roman"/>
                <w:color w:val="000000" w:themeColor="text1"/>
                <w:sz w:val="28"/>
                <w:szCs w:val="28"/>
              </w:rPr>
              <w:t>bộ</w:t>
            </w:r>
            <w:proofErr w:type="spellEnd"/>
          </w:p>
        </w:tc>
        <w:tc>
          <w:tcPr>
            <w:tcW w:w="1686" w:type="dxa"/>
            <w:gridSpan w:val="2"/>
          </w:tcPr>
          <w:p w14:paraId="0643E87B" w14:textId="77777777" w:rsidR="00715DFB" w:rsidRPr="004B0A18" w:rsidRDefault="00715DFB" w:rsidP="00B63754">
            <w:pPr>
              <w:jc w:val="center"/>
              <w:rPr>
                <w:rFonts w:cs="Times New Roman"/>
                <w:b/>
                <w:color w:val="000000" w:themeColor="text1"/>
                <w:sz w:val="28"/>
                <w:szCs w:val="28"/>
              </w:rPr>
            </w:pPr>
            <w:r w:rsidRPr="004B0A18">
              <w:rPr>
                <w:rFonts w:cs="Times New Roman"/>
                <w:b/>
                <w:color w:val="000000" w:themeColor="text1"/>
                <w:sz w:val="28"/>
                <w:szCs w:val="28"/>
              </w:rPr>
              <w:t>LQCC:</w:t>
            </w:r>
          </w:p>
          <w:p w14:paraId="763A6B35" w14:textId="77777777" w:rsidR="00715DFB" w:rsidRPr="004B0A18" w:rsidRDefault="00715DFB" w:rsidP="00B63754">
            <w:pPr>
              <w:jc w:val="center"/>
              <w:rPr>
                <w:rFonts w:cs="Times New Roman"/>
                <w:color w:val="000000" w:themeColor="text1"/>
                <w:sz w:val="28"/>
                <w:szCs w:val="28"/>
              </w:rPr>
            </w:pPr>
            <w:proofErr w:type="spellStart"/>
            <w:r w:rsidRPr="004B0A18">
              <w:rPr>
                <w:rFonts w:cs="Times New Roman"/>
                <w:color w:val="000000" w:themeColor="text1"/>
                <w:sz w:val="28"/>
                <w:szCs w:val="28"/>
              </w:rPr>
              <w:t>Nhóm</w:t>
            </w:r>
            <w:proofErr w:type="spellEnd"/>
            <w:r w:rsidRPr="004B0A18">
              <w:rPr>
                <w:rFonts w:cs="Times New Roman"/>
                <w:color w:val="000000" w:themeColor="text1"/>
                <w:sz w:val="28"/>
                <w:szCs w:val="28"/>
              </w:rPr>
              <w:t xml:space="preserve"> </w:t>
            </w:r>
            <w:proofErr w:type="spellStart"/>
            <w:r w:rsidRPr="004B0A18">
              <w:rPr>
                <w:rFonts w:cs="Times New Roman"/>
                <w:color w:val="000000" w:themeColor="text1"/>
                <w:sz w:val="28"/>
                <w:szCs w:val="28"/>
              </w:rPr>
              <w:t>chữ</w:t>
            </w:r>
            <w:proofErr w:type="spellEnd"/>
            <w:r w:rsidRPr="004B0A18">
              <w:rPr>
                <w:rFonts w:cs="Times New Roman"/>
                <w:color w:val="000000" w:themeColor="text1"/>
                <w:sz w:val="28"/>
                <w:szCs w:val="28"/>
              </w:rPr>
              <w:t xml:space="preserve"> g</w:t>
            </w:r>
            <w:r w:rsidRPr="004B0A18">
              <w:rPr>
                <w:rFonts w:cs="Times New Roman"/>
                <w:color w:val="000000" w:themeColor="text1"/>
                <w:sz w:val="28"/>
                <w:szCs w:val="28"/>
                <w:lang w:val="vi-VN"/>
              </w:rPr>
              <w:t xml:space="preserve">. </w:t>
            </w:r>
            <w:r w:rsidRPr="004B0A18">
              <w:rPr>
                <w:rFonts w:cs="Times New Roman"/>
                <w:color w:val="000000" w:themeColor="text1"/>
                <w:sz w:val="28"/>
                <w:szCs w:val="28"/>
              </w:rPr>
              <w:t>y.</w:t>
            </w:r>
          </w:p>
          <w:p w14:paraId="3A2FB6C2" w14:textId="77777777" w:rsidR="00715DFB" w:rsidRPr="004B0A18" w:rsidRDefault="00715DFB" w:rsidP="00B63754">
            <w:pPr>
              <w:widowControl/>
              <w:suppressAutoHyphens w:val="0"/>
              <w:jc w:val="center"/>
              <w:rPr>
                <w:rFonts w:cs="Times New Roman"/>
                <w:sz w:val="28"/>
                <w:szCs w:val="28"/>
              </w:rPr>
            </w:pPr>
          </w:p>
        </w:tc>
      </w:tr>
      <w:tr w:rsidR="00715DFB" w:rsidRPr="004B0A18" w14:paraId="53D8FEB1" w14:textId="77777777" w:rsidTr="00B63754">
        <w:trPr>
          <w:trHeight w:val="1837"/>
        </w:trPr>
        <w:tc>
          <w:tcPr>
            <w:tcW w:w="1465" w:type="dxa"/>
            <w:vAlign w:val="center"/>
          </w:tcPr>
          <w:p w14:paraId="6238B93D" w14:textId="77777777" w:rsidR="00715DFB" w:rsidRPr="004B0A18" w:rsidRDefault="00715DFB" w:rsidP="00B63754">
            <w:pPr>
              <w:jc w:val="center"/>
              <w:rPr>
                <w:rFonts w:cs="Times New Roman"/>
                <w:b/>
                <w:i/>
                <w:sz w:val="28"/>
                <w:szCs w:val="28"/>
              </w:rPr>
            </w:pPr>
            <w:proofErr w:type="spellStart"/>
            <w:r w:rsidRPr="004B0A18">
              <w:rPr>
                <w:rFonts w:cs="Times New Roman"/>
                <w:b/>
                <w:sz w:val="28"/>
                <w:szCs w:val="28"/>
              </w:rPr>
              <w:t>Ăn</w:t>
            </w:r>
            <w:proofErr w:type="spellEnd"/>
            <w:r w:rsidRPr="004B0A18">
              <w:rPr>
                <w:rFonts w:cs="Times New Roman"/>
                <w:b/>
                <w:sz w:val="28"/>
                <w:szCs w:val="28"/>
              </w:rPr>
              <w:t xml:space="preserve"> </w:t>
            </w:r>
            <w:proofErr w:type="spellStart"/>
            <w:r w:rsidRPr="004B0A18">
              <w:rPr>
                <w:rFonts w:cs="Times New Roman"/>
                <w:b/>
                <w:sz w:val="28"/>
                <w:szCs w:val="28"/>
              </w:rPr>
              <w:t>ngủ</w:t>
            </w:r>
            <w:proofErr w:type="spellEnd"/>
          </w:p>
        </w:tc>
        <w:tc>
          <w:tcPr>
            <w:tcW w:w="8486" w:type="dxa"/>
            <w:gridSpan w:val="8"/>
          </w:tcPr>
          <w:p w14:paraId="35274056" w14:textId="77777777" w:rsidR="00715DFB" w:rsidRPr="004B0A18" w:rsidRDefault="00715DFB" w:rsidP="00B63754">
            <w:pPr>
              <w:jc w:val="both"/>
              <w:rPr>
                <w:rFonts w:cs="Times New Roman"/>
                <w:sz w:val="28"/>
                <w:szCs w:val="28"/>
              </w:rPr>
            </w:pPr>
          </w:p>
          <w:p w14:paraId="3DDC01A7" w14:textId="77777777" w:rsidR="00715DFB" w:rsidRPr="004B0A18" w:rsidRDefault="00715DFB" w:rsidP="00B63754">
            <w:pPr>
              <w:jc w:val="both"/>
              <w:rPr>
                <w:rFonts w:cs="Times New Roman"/>
                <w:sz w:val="28"/>
                <w:szCs w:val="28"/>
              </w:rPr>
            </w:pPr>
            <w:r w:rsidRPr="004B0A18">
              <w:rPr>
                <w:rFonts w:cs="Times New Roman"/>
                <w:sz w:val="28"/>
                <w:szCs w:val="28"/>
              </w:rPr>
              <w:t xml:space="preserve">- </w:t>
            </w:r>
            <w:proofErr w:type="spellStart"/>
            <w:r w:rsidRPr="004B0A18">
              <w:rPr>
                <w:rFonts w:cs="Times New Roman"/>
                <w:sz w:val="28"/>
                <w:szCs w:val="28"/>
              </w:rPr>
              <w:t>Nhắc</w:t>
            </w:r>
            <w:proofErr w:type="spellEnd"/>
            <w:r w:rsidRPr="004B0A18">
              <w:rPr>
                <w:rFonts w:cs="Times New Roman"/>
                <w:sz w:val="28"/>
                <w:szCs w:val="28"/>
              </w:rPr>
              <w:t xml:space="preserve"> </w:t>
            </w:r>
            <w:proofErr w:type="spellStart"/>
            <w:r w:rsidRPr="004B0A18">
              <w:rPr>
                <w:rFonts w:cs="Times New Roman"/>
                <w:sz w:val="28"/>
                <w:szCs w:val="28"/>
              </w:rPr>
              <w:t>trẻ</w:t>
            </w:r>
            <w:proofErr w:type="spellEnd"/>
            <w:r w:rsidRPr="004B0A18">
              <w:rPr>
                <w:rFonts w:cs="Times New Roman"/>
                <w:sz w:val="28"/>
                <w:szCs w:val="28"/>
              </w:rPr>
              <w:t xml:space="preserve"> </w:t>
            </w:r>
            <w:proofErr w:type="spellStart"/>
            <w:r w:rsidRPr="004B0A18">
              <w:rPr>
                <w:rFonts w:cs="Times New Roman"/>
                <w:sz w:val="28"/>
                <w:szCs w:val="28"/>
              </w:rPr>
              <w:t>ăn</w:t>
            </w:r>
            <w:proofErr w:type="spellEnd"/>
            <w:r w:rsidRPr="004B0A18">
              <w:rPr>
                <w:rFonts w:cs="Times New Roman"/>
                <w:sz w:val="28"/>
                <w:szCs w:val="28"/>
              </w:rPr>
              <w:t xml:space="preserve"> </w:t>
            </w:r>
            <w:proofErr w:type="spellStart"/>
            <w:r w:rsidRPr="004B0A18">
              <w:rPr>
                <w:rFonts w:cs="Times New Roman"/>
                <w:sz w:val="28"/>
                <w:szCs w:val="28"/>
              </w:rPr>
              <w:t>nhiều</w:t>
            </w:r>
            <w:proofErr w:type="spellEnd"/>
            <w:r w:rsidRPr="004B0A18">
              <w:rPr>
                <w:rFonts w:cs="Times New Roman"/>
                <w:sz w:val="28"/>
                <w:szCs w:val="28"/>
              </w:rPr>
              <w:t xml:space="preserve"> </w:t>
            </w:r>
            <w:proofErr w:type="spellStart"/>
            <w:r w:rsidRPr="004B0A18">
              <w:rPr>
                <w:rFonts w:cs="Times New Roman"/>
                <w:sz w:val="28"/>
                <w:szCs w:val="28"/>
              </w:rPr>
              <w:t>cơm</w:t>
            </w:r>
            <w:proofErr w:type="spellEnd"/>
            <w:r w:rsidRPr="004B0A18">
              <w:rPr>
                <w:rFonts w:cs="Times New Roman"/>
                <w:sz w:val="28"/>
                <w:szCs w:val="28"/>
              </w:rPr>
              <w:t xml:space="preserve">, </w:t>
            </w:r>
            <w:proofErr w:type="spellStart"/>
            <w:r w:rsidRPr="004B0A18">
              <w:rPr>
                <w:rFonts w:cs="Times New Roman"/>
                <w:sz w:val="28"/>
                <w:szCs w:val="28"/>
              </w:rPr>
              <w:t>ăn</w:t>
            </w:r>
            <w:proofErr w:type="spellEnd"/>
            <w:r w:rsidRPr="004B0A18">
              <w:rPr>
                <w:rFonts w:cs="Times New Roman"/>
                <w:sz w:val="28"/>
                <w:szCs w:val="28"/>
              </w:rPr>
              <w:t xml:space="preserve"> </w:t>
            </w:r>
            <w:proofErr w:type="spellStart"/>
            <w:r w:rsidRPr="004B0A18">
              <w:rPr>
                <w:rFonts w:cs="Times New Roman"/>
                <w:sz w:val="28"/>
                <w:szCs w:val="28"/>
              </w:rPr>
              <w:t>hết</w:t>
            </w:r>
            <w:proofErr w:type="spellEnd"/>
            <w:r w:rsidRPr="004B0A18">
              <w:rPr>
                <w:rFonts w:cs="Times New Roman"/>
                <w:sz w:val="28"/>
                <w:szCs w:val="28"/>
              </w:rPr>
              <w:t xml:space="preserve"> </w:t>
            </w:r>
            <w:proofErr w:type="spellStart"/>
            <w:r w:rsidRPr="004B0A18">
              <w:rPr>
                <w:rFonts w:cs="Times New Roman"/>
                <w:sz w:val="28"/>
                <w:szCs w:val="28"/>
              </w:rPr>
              <w:t>xuất</w:t>
            </w:r>
            <w:proofErr w:type="spellEnd"/>
            <w:r w:rsidRPr="004B0A18">
              <w:rPr>
                <w:rFonts w:cs="Times New Roman"/>
                <w:sz w:val="28"/>
                <w:szCs w:val="28"/>
              </w:rPr>
              <w:t xml:space="preserve"> </w:t>
            </w:r>
            <w:proofErr w:type="spellStart"/>
            <w:r w:rsidRPr="004B0A18">
              <w:rPr>
                <w:rFonts w:cs="Times New Roman"/>
                <w:sz w:val="28"/>
                <w:szCs w:val="28"/>
              </w:rPr>
              <w:t>cơm</w:t>
            </w:r>
            <w:proofErr w:type="spellEnd"/>
            <w:r w:rsidRPr="004B0A18">
              <w:rPr>
                <w:rFonts w:cs="Times New Roman"/>
                <w:sz w:val="28"/>
                <w:szCs w:val="28"/>
              </w:rPr>
              <w:t xml:space="preserve"> </w:t>
            </w:r>
            <w:proofErr w:type="spellStart"/>
            <w:r w:rsidRPr="004B0A18">
              <w:rPr>
                <w:rFonts w:cs="Times New Roman"/>
                <w:sz w:val="28"/>
                <w:szCs w:val="28"/>
              </w:rPr>
              <w:t>của</w:t>
            </w:r>
            <w:proofErr w:type="spellEnd"/>
            <w:r w:rsidRPr="004B0A18">
              <w:rPr>
                <w:rFonts w:cs="Times New Roman"/>
                <w:sz w:val="28"/>
                <w:szCs w:val="28"/>
              </w:rPr>
              <w:t xml:space="preserve"> </w:t>
            </w:r>
            <w:proofErr w:type="spellStart"/>
            <w:r w:rsidRPr="004B0A18">
              <w:rPr>
                <w:rFonts w:cs="Times New Roman"/>
                <w:sz w:val="28"/>
                <w:szCs w:val="28"/>
              </w:rPr>
              <w:t>mình</w:t>
            </w:r>
            <w:proofErr w:type="spellEnd"/>
            <w:r w:rsidRPr="004B0A18">
              <w:rPr>
                <w:rFonts w:cs="Times New Roman"/>
                <w:sz w:val="28"/>
                <w:szCs w:val="28"/>
              </w:rPr>
              <w:t xml:space="preserve">. </w:t>
            </w:r>
            <w:proofErr w:type="spellStart"/>
            <w:r w:rsidRPr="004B0A18">
              <w:rPr>
                <w:rFonts w:cs="Times New Roman"/>
                <w:sz w:val="28"/>
                <w:szCs w:val="28"/>
              </w:rPr>
              <w:t>Rửa</w:t>
            </w:r>
            <w:proofErr w:type="spellEnd"/>
            <w:r w:rsidRPr="004B0A18">
              <w:rPr>
                <w:rFonts w:cs="Times New Roman"/>
                <w:sz w:val="28"/>
                <w:szCs w:val="28"/>
              </w:rPr>
              <w:t xml:space="preserve"> </w:t>
            </w:r>
            <w:proofErr w:type="spellStart"/>
            <w:r w:rsidRPr="004B0A18">
              <w:rPr>
                <w:rFonts w:cs="Times New Roman"/>
                <w:sz w:val="28"/>
                <w:szCs w:val="28"/>
              </w:rPr>
              <w:t>tay</w:t>
            </w:r>
            <w:proofErr w:type="spellEnd"/>
            <w:r w:rsidRPr="004B0A18">
              <w:rPr>
                <w:rFonts w:cs="Times New Roman"/>
                <w:sz w:val="28"/>
                <w:szCs w:val="28"/>
              </w:rPr>
              <w:t xml:space="preserve"> </w:t>
            </w:r>
            <w:proofErr w:type="spellStart"/>
            <w:r w:rsidRPr="004B0A18">
              <w:rPr>
                <w:rFonts w:cs="Times New Roman"/>
                <w:sz w:val="28"/>
                <w:szCs w:val="28"/>
              </w:rPr>
              <w:t>trước</w:t>
            </w:r>
            <w:proofErr w:type="spellEnd"/>
            <w:r w:rsidRPr="004B0A18">
              <w:rPr>
                <w:rFonts w:cs="Times New Roman"/>
                <w:sz w:val="28"/>
                <w:szCs w:val="28"/>
              </w:rPr>
              <w:t xml:space="preserve"> </w:t>
            </w:r>
            <w:proofErr w:type="spellStart"/>
            <w:r w:rsidRPr="004B0A18">
              <w:rPr>
                <w:rFonts w:cs="Times New Roman"/>
                <w:sz w:val="28"/>
                <w:szCs w:val="28"/>
              </w:rPr>
              <w:t>khi</w:t>
            </w:r>
            <w:proofErr w:type="spellEnd"/>
            <w:r w:rsidRPr="004B0A18">
              <w:rPr>
                <w:rFonts w:cs="Times New Roman"/>
                <w:sz w:val="28"/>
                <w:szCs w:val="28"/>
              </w:rPr>
              <w:t xml:space="preserve"> </w:t>
            </w:r>
            <w:proofErr w:type="spellStart"/>
            <w:r w:rsidRPr="004B0A18">
              <w:rPr>
                <w:rFonts w:cs="Times New Roman"/>
                <w:sz w:val="28"/>
                <w:szCs w:val="28"/>
              </w:rPr>
              <w:t>ăn</w:t>
            </w:r>
            <w:proofErr w:type="spellEnd"/>
            <w:r w:rsidRPr="004B0A18">
              <w:rPr>
                <w:rFonts w:cs="Times New Roman"/>
                <w:sz w:val="28"/>
                <w:szCs w:val="28"/>
              </w:rPr>
              <w:t xml:space="preserve"> </w:t>
            </w:r>
            <w:proofErr w:type="spellStart"/>
            <w:r w:rsidRPr="004B0A18">
              <w:rPr>
                <w:rFonts w:cs="Times New Roman"/>
                <w:sz w:val="28"/>
                <w:szCs w:val="28"/>
              </w:rPr>
              <w:t>và</w:t>
            </w:r>
            <w:proofErr w:type="spellEnd"/>
            <w:r w:rsidRPr="004B0A18">
              <w:rPr>
                <w:rFonts w:cs="Times New Roman"/>
                <w:sz w:val="28"/>
                <w:szCs w:val="28"/>
              </w:rPr>
              <w:t xml:space="preserve"> </w:t>
            </w:r>
            <w:proofErr w:type="spellStart"/>
            <w:r w:rsidRPr="004B0A18">
              <w:rPr>
                <w:rFonts w:cs="Times New Roman"/>
                <w:sz w:val="28"/>
                <w:szCs w:val="28"/>
              </w:rPr>
              <w:t>sau</w:t>
            </w:r>
            <w:proofErr w:type="spellEnd"/>
            <w:r w:rsidRPr="004B0A18">
              <w:rPr>
                <w:rFonts w:cs="Times New Roman"/>
                <w:sz w:val="28"/>
                <w:szCs w:val="28"/>
              </w:rPr>
              <w:t xml:space="preserve"> </w:t>
            </w:r>
            <w:proofErr w:type="spellStart"/>
            <w:r w:rsidRPr="004B0A18">
              <w:rPr>
                <w:rFonts w:cs="Times New Roman"/>
                <w:sz w:val="28"/>
                <w:szCs w:val="28"/>
              </w:rPr>
              <w:t>khi</w:t>
            </w:r>
            <w:proofErr w:type="spellEnd"/>
            <w:r w:rsidRPr="004B0A18">
              <w:rPr>
                <w:rFonts w:cs="Times New Roman"/>
                <w:sz w:val="28"/>
                <w:szCs w:val="28"/>
              </w:rPr>
              <w:t xml:space="preserve"> </w:t>
            </w:r>
            <w:proofErr w:type="spellStart"/>
            <w:r w:rsidRPr="004B0A18">
              <w:rPr>
                <w:rFonts w:cs="Times New Roman"/>
                <w:sz w:val="28"/>
                <w:szCs w:val="28"/>
              </w:rPr>
              <w:t>đi</w:t>
            </w:r>
            <w:proofErr w:type="spellEnd"/>
            <w:r w:rsidRPr="004B0A18">
              <w:rPr>
                <w:rFonts w:cs="Times New Roman"/>
                <w:sz w:val="28"/>
                <w:szCs w:val="28"/>
              </w:rPr>
              <w:t xml:space="preserve"> </w:t>
            </w:r>
            <w:proofErr w:type="spellStart"/>
            <w:r w:rsidRPr="004B0A18">
              <w:rPr>
                <w:rFonts w:cs="Times New Roman"/>
                <w:sz w:val="28"/>
                <w:szCs w:val="28"/>
              </w:rPr>
              <w:t>vệ</w:t>
            </w:r>
            <w:proofErr w:type="spellEnd"/>
            <w:r w:rsidRPr="004B0A18">
              <w:rPr>
                <w:rFonts w:cs="Times New Roman"/>
                <w:sz w:val="28"/>
                <w:szCs w:val="28"/>
              </w:rPr>
              <w:t xml:space="preserve"> </w:t>
            </w:r>
            <w:proofErr w:type="spellStart"/>
            <w:r w:rsidRPr="004B0A18">
              <w:rPr>
                <w:rFonts w:cs="Times New Roman"/>
                <w:sz w:val="28"/>
                <w:szCs w:val="28"/>
              </w:rPr>
              <w:t>sinh</w:t>
            </w:r>
            <w:proofErr w:type="spellEnd"/>
            <w:r w:rsidRPr="004B0A18">
              <w:rPr>
                <w:rFonts w:cs="Times New Roman"/>
                <w:sz w:val="28"/>
                <w:szCs w:val="28"/>
              </w:rPr>
              <w:t>….</w:t>
            </w:r>
          </w:p>
          <w:p w14:paraId="3C38386A" w14:textId="77777777" w:rsidR="00715DFB" w:rsidRPr="004B0A18" w:rsidRDefault="00715DFB" w:rsidP="00B63754">
            <w:pPr>
              <w:rPr>
                <w:rFonts w:cs="Times New Roman"/>
                <w:sz w:val="28"/>
                <w:szCs w:val="28"/>
              </w:rPr>
            </w:pPr>
            <w:r w:rsidRPr="004B0A18">
              <w:rPr>
                <w:rFonts w:cs="Times New Roman"/>
                <w:sz w:val="28"/>
                <w:szCs w:val="28"/>
              </w:rPr>
              <w:t xml:space="preserve">- </w:t>
            </w:r>
            <w:proofErr w:type="spellStart"/>
            <w:r w:rsidRPr="004B0A18">
              <w:rPr>
                <w:rFonts w:cs="Times New Roman"/>
                <w:sz w:val="28"/>
                <w:szCs w:val="28"/>
              </w:rPr>
              <w:t>Nhắc</w:t>
            </w:r>
            <w:proofErr w:type="spellEnd"/>
            <w:r w:rsidRPr="004B0A18">
              <w:rPr>
                <w:rFonts w:cs="Times New Roman"/>
                <w:sz w:val="28"/>
                <w:szCs w:val="28"/>
              </w:rPr>
              <w:t xml:space="preserve"> </w:t>
            </w:r>
            <w:proofErr w:type="spellStart"/>
            <w:r w:rsidRPr="004B0A18">
              <w:rPr>
                <w:rFonts w:cs="Times New Roman"/>
                <w:sz w:val="28"/>
                <w:szCs w:val="28"/>
              </w:rPr>
              <w:t>trẻ</w:t>
            </w:r>
            <w:proofErr w:type="spellEnd"/>
            <w:r w:rsidRPr="004B0A18">
              <w:rPr>
                <w:rFonts w:cs="Times New Roman"/>
                <w:sz w:val="28"/>
                <w:szCs w:val="28"/>
              </w:rPr>
              <w:t xml:space="preserve"> </w:t>
            </w:r>
            <w:proofErr w:type="spellStart"/>
            <w:r w:rsidRPr="004B0A18">
              <w:rPr>
                <w:rFonts w:cs="Times New Roman"/>
                <w:sz w:val="28"/>
                <w:szCs w:val="28"/>
              </w:rPr>
              <w:t>ngủ</w:t>
            </w:r>
            <w:proofErr w:type="spellEnd"/>
            <w:r w:rsidRPr="004B0A18">
              <w:rPr>
                <w:rFonts w:cs="Times New Roman"/>
                <w:sz w:val="28"/>
                <w:szCs w:val="28"/>
              </w:rPr>
              <w:t xml:space="preserve"> </w:t>
            </w:r>
            <w:proofErr w:type="spellStart"/>
            <w:r w:rsidRPr="004B0A18">
              <w:rPr>
                <w:rFonts w:cs="Times New Roman"/>
                <w:sz w:val="28"/>
                <w:szCs w:val="28"/>
              </w:rPr>
              <w:t>đủ</w:t>
            </w:r>
            <w:proofErr w:type="spellEnd"/>
            <w:r w:rsidRPr="004B0A18">
              <w:rPr>
                <w:rFonts w:cs="Times New Roman"/>
                <w:sz w:val="28"/>
                <w:szCs w:val="28"/>
              </w:rPr>
              <w:t xml:space="preserve"> </w:t>
            </w:r>
            <w:proofErr w:type="spellStart"/>
            <w:r w:rsidRPr="004B0A18">
              <w:rPr>
                <w:rFonts w:cs="Times New Roman"/>
                <w:sz w:val="28"/>
                <w:szCs w:val="28"/>
              </w:rPr>
              <w:t>giấc</w:t>
            </w:r>
            <w:proofErr w:type="spellEnd"/>
            <w:r w:rsidRPr="004B0A18">
              <w:rPr>
                <w:rFonts w:cs="Times New Roman"/>
                <w:sz w:val="28"/>
                <w:szCs w:val="28"/>
              </w:rPr>
              <w:t xml:space="preserve">, </w:t>
            </w:r>
            <w:proofErr w:type="spellStart"/>
            <w:r w:rsidRPr="004B0A18">
              <w:rPr>
                <w:rFonts w:cs="Times New Roman"/>
                <w:sz w:val="28"/>
                <w:szCs w:val="28"/>
              </w:rPr>
              <w:t>ngủ</w:t>
            </w:r>
            <w:proofErr w:type="spellEnd"/>
            <w:r w:rsidRPr="004B0A18">
              <w:rPr>
                <w:rFonts w:cs="Times New Roman"/>
                <w:sz w:val="28"/>
                <w:szCs w:val="28"/>
              </w:rPr>
              <w:t xml:space="preserve"> </w:t>
            </w:r>
            <w:proofErr w:type="spellStart"/>
            <w:r w:rsidRPr="004B0A18">
              <w:rPr>
                <w:rFonts w:cs="Times New Roman"/>
                <w:sz w:val="28"/>
                <w:szCs w:val="28"/>
              </w:rPr>
              <w:t>ngon</w:t>
            </w:r>
            <w:proofErr w:type="spellEnd"/>
            <w:r w:rsidRPr="004B0A18">
              <w:rPr>
                <w:rFonts w:cs="Times New Roman"/>
                <w:sz w:val="28"/>
                <w:szCs w:val="28"/>
              </w:rPr>
              <w:t>.</w:t>
            </w:r>
          </w:p>
        </w:tc>
      </w:tr>
      <w:tr w:rsidR="00715DFB" w:rsidRPr="004B0A18" w14:paraId="79C3077B" w14:textId="77777777" w:rsidTr="00B63754">
        <w:trPr>
          <w:trHeight w:val="3138"/>
        </w:trPr>
        <w:tc>
          <w:tcPr>
            <w:tcW w:w="1465" w:type="dxa"/>
            <w:vAlign w:val="center"/>
          </w:tcPr>
          <w:p w14:paraId="46AFB161" w14:textId="77777777" w:rsidR="00715DFB" w:rsidRPr="004B0A18" w:rsidRDefault="00715DFB" w:rsidP="00B63754">
            <w:pPr>
              <w:jc w:val="center"/>
              <w:rPr>
                <w:rFonts w:cs="Times New Roman"/>
                <w:b/>
                <w:i/>
                <w:sz w:val="28"/>
                <w:szCs w:val="28"/>
              </w:rPr>
            </w:pPr>
            <w:proofErr w:type="spellStart"/>
            <w:r w:rsidRPr="004B0A18">
              <w:rPr>
                <w:rFonts w:cs="Times New Roman"/>
                <w:b/>
                <w:i/>
                <w:sz w:val="28"/>
                <w:szCs w:val="28"/>
              </w:rPr>
              <w:t>Hoạt</w:t>
            </w:r>
            <w:proofErr w:type="spellEnd"/>
            <w:r w:rsidRPr="004B0A18">
              <w:rPr>
                <w:rFonts w:cs="Times New Roman"/>
                <w:b/>
                <w:i/>
                <w:sz w:val="28"/>
                <w:szCs w:val="28"/>
              </w:rPr>
              <w:t xml:space="preserve"> </w:t>
            </w:r>
            <w:proofErr w:type="spellStart"/>
            <w:r w:rsidRPr="004B0A18">
              <w:rPr>
                <w:rFonts w:cs="Times New Roman"/>
                <w:b/>
                <w:i/>
                <w:sz w:val="28"/>
                <w:szCs w:val="28"/>
              </w:rPr>
              <w:t>động</w:t>
            </w:r>
            <w:proofErr w:type="spellEnd"/>
            <w:r w:rsidRPr="004B0A18">
              <w:rPr>
                <w:rFonts w:cs="Times New Roman"/>
                <w:b/>
                <w:i/>
                <w:sz w:val="28"/>
                <w:szCs w:val="28"/>
              </w:rPr>
              <w:t xml:space="preserve"> </w:t>
            </w:r>
            <w:proofErr w:type="spellStart"/>
            <w:r w:rsidRPr="004B0A18">
              <w:rPr>
                <w:rFonts w:cs="Times New Roman"/>
                <w:b/>
                <w:i/>
                <w:sz w:val="28"/>
                <w:szCs w:val="28"/>
              </w:rPr>
              <w:t>chiều</w:t>
            </w:r>
            <w:proofErr w:type="spellEnd"/>
          </w:p>
        </w:tc>
        <w:tc>
          <w:tcPr>
            <w:tcW w:w="1678" w:type="dxa"/>
          </w:tcPr>
          <w:p w14:paraId="5D34B15A" w14:textId="77777777" w:rsidR="00715DFB" w:rsidRPr="007812EE" w:rsidRDefault="00715DFB" w:rsidP="00B63754">
            <w:pPr>
              <w:rPr>
                <w:rFonts w:cs="Times New Roman"/>
                <w:sz w:val="28"/>
                <w:szCs w:val="28"/>
                <w:lang w:val="vi-VN"/>
              </w:rPr>
            </w:pPr>
            <w:r w:rsidRPr="004B0A18">
              <w:rPr>
                <w:rFonts w:cs="Times New Roman"/>
                <w:sz w:val="28"/>
                <w:szCs w:val="28"/>
              </w:rPr>
              <w:t>-</w:t>
            </w:r>
            <w:r>
              <w:rPr>
                <w:rFonts w:cs="Times New Roman"/>
                <w:sz w:val="28"/>
                <w:szCs w:val="28"/>
                <w:lang w:val="vi-VN"/>
              </w:rPr>
              <w:t xml:space="preserve"> </w:t>
            </w:r>
            <w:r w:rsidRPr="004B0A18">
              <w:rPr>
                <w:rFonts w:cs="Times New Roman"/>
                <w:sz w:val="28"/>
                <w:szCs w:val="28"/>
              </w:rPr>
              <w:t xml:space="preserve">Rèn </w:t>
            </w:r>
            <w:proofErr w:type="spellStart"/>
            <w:r w:rsidRPr="004B0A18">
              <w:rPr>
                <w:rFonts w:cs="Times New Roman"/>
                <w:sz w:val="28"/>
                <w:szCs w:val="28"/>
              </w:rPr>
              <w:t>kỹ</w:t>
            </w:r>
            <w:proofErr w:type="spellEnd"/>
            <w:r w:rsidRPr="004B0A18">
              <w:rPr>
                <w:rFonts w:cs="Times New Roman"/>
                <w:sz w:val="28"/>
                <w:szCs w:val="28"/>
              </w:rPr>
              <w:t xml:space="preserve"> </w:t>
            </w:r>
            <w:proofErr w:type="spellStart"/>
            <w:r>
              <w:rPr>
                <w:rFonts w:cs="Times New Roman"/>
                <w:sz w:val="28"/>
                <w:szCs w:val="28"/>
              </w:rPr>
              <w:t>năng</w:t>
            </w:r>
            <w:proofErr w:type="spellEnd"/>
            <w:r>
              <w:rPr>
                <w:rFonts w:cs="Times New Roman"/>
                <w:sz w:val="28"/>
                <w:szCs w:val="28"/>
                <w:lang w:val="vi-VN"/>
              </w:rPr>
              <w:t xml:space="preserve"> đếm đến 9, tách gộp trong phạm vi 9</w:t>
            </w:r>
          </w:p>
          <w:p w14:paraId="49849EBD" w14:textId="77777777" w:rsidR="00715DFB" w:rsidRPr="004B0A18" w:rsidRDefault="00715DFB" w:rsidP="00B63754">
            <w:pPr>
              <w:spacing w:after="200" w:line="276" w:lineRule="auto"/>
              <w:rPr>
                <w:rFonts w:cs="Times New Roman"/>
                <w:sz w:val="28"/>
                <w:szCs w:val="28"/>
              </w:rPr>
            </w:pPr>
            <w:r w:rsidRPr="004B0A18">
              <w:rPr>
                <w:rFonts w:cs="Times New Roman"/>
                <w:sz w:val="28"/>
                <w:szCs w:val="28"/>
              </w:rPr>
              <w:t>-</w:t>
            </w:r>
            <w:proofErr w:type="spellStart"/>
            <w:r w:rsidRPr="004B0A18">
              <w:rPr>
                <w:rFonts w:cs="Times New Roman"/>
                <w:sz w:val="28"/>
                <w:szCs w:val="28"/>
              </w:rPr>
              <w:t>Tăng</w:t>
            </w:r>
            <w:proofErr w:type="spellEnd"/>
            <w:r w:rsidRPr="004B0A18">
              <w:rPr>
                <w:rFonts w:cs="Times New Roman"/>
                <w:sz w:val="28"/>
                <w:szCs w:val="28"/>
              </w:rPr>
              <w:t xml:space="preserve"> </w:t>
            </w:r>
            <w:proofErr w:type="spellStart"/>
            <w:r w:rsidRPr="004B0A18">
              <w:rPr>
                <w:rFonts w:cs="Times New Roman"/>
                <w:sz w:val="28"/>
                <w:szCs w:val="28"/>
              </w:rPr>
              <w:t>cường</w:t>
            </w:r>
            <w:proofErr w:type="spellEnd"/>
            <w:r w:rsidRPr="004B0A18">
              <w:rPr>
                <w:rFonts w:cs="Times New Roman"/>
                <w:sz w:val="28"/>
                <w:szCs w:val="28"/>
              </w:rPr>
              <w:t xml:space="preserve"> </w:t>
            </w:r>
            <w:proofErr w:type="spellStart"/>
            <w:r w:rsidRPr="004B0A18">
              <w:rPr>
                <w:rFonts w:cs="Times New Roman"/>
                <w:sz w:val="28"/>
                <w:szCs w:val="28"/>
              </w:rPr>
              <w:t>tiếng</w:t>
            </w:r>
            <w:proofErr w:type="spellEnd"/>
            <w:r w:rsidRPr="004B0A18">
              <w:rPr>
                <w:rFonts w:cs="Times New Roman"/>
                <w:sz w:val="28"/>
                <w:szCs w:val="28"/>
              </w:rPr>
              <w:t xml:space="preserve"> </w:t>
            </w:r>
            <w:proofErr w:type="spellStart"/>
            <w:r w:rsidRPr="004B0A18">
              <w:rPr>
                <w:rFonts w:cs="Times New Roman"/>
                <w:sz w:val="28"/>
                <w:szCs w:val="28"/>
              </w:rPr>
              <w:t>việt</w:t>
            </w:r>
            <w:proofErr w:type="spellEnd"/>
            <w:r w:rsidRPr="004B0A18">
              <w:rPr>
                <w:rFonts w:cs="Times New Roman"/>
                <w:sz w:val="28"/>
                <w:szCs w:val="28"/>
              </w:rPr>
              <w:t xml:space="preserve"> </w:t>
            </w:r>
          </w:p>
          <w:p w14:paraId="7FCA98B7" w14:textId="77777777" w:rsidR="00715DFB" w:rsidRPr="004B0A18" w:rsidRDefault="00715DFB" w:rsidP="00B63754">
            <w:pPr>
              <w:rPr>
                <w:rFonts w:cs="Times New Roman"/>
                <w:sz w:val="28"/>
                <w:szCs w:val="28"/>
              </w:rPr>
            </w:pPr>
          </w:p>
        </w:tc>
        <w:tc>
          <w:tcPr>
            <w:tcW w:w="1765" w:type="dxa"/>
            <w:gridSpan w:val="3"/>
          </w:tcPr>
          <w:p w14:paraId="1A519F71" w14:textId="77777777" w:rsidR="00715DFB" w:rsidRPr="004B0A18" w:rsidRDefault="00715DFB" w:rsidP="00B63754">
            <w:pPr>
              <w:autoSpaceDE w:val="0"/>
              <w:snapToGrid w:val="0"/>
              <w:rPr>
                <w:rFonts w:eastAsia="Times New Roman" w:cs="Times New Roman"/>
                <w:kern w:val="0"/>
                <w:sz w:val="28"/>
                <w:szCs w:val="28"/>
                <w:lang w:val="nb-NO" w:eastAsia="en-US" w:bidi="ar-SA"/>
              </w:rPr>
            </w:pPr>
            <w:bookmarkStart w:id="5" w:name="_Hlk159707668"/>
            <w:r w:rsidRPr="004B0A18">
              <w:rPr>
                <w:rFonts w:cs="Times New Roman"/>
                <w:sz w:val="28"/>
                <w:szCs w:val="28"/>
              </w:rPr>
              <w:t>-</w:t>
            </w:r>
            <w:r>
              <w:rPr>
                <w:rFonts w:cs="Times New Roman"/>
                <w:sz w:val="28"/>
                <w:szCs w:val="28"/>
                <w:lang w:val="vi-VN"/>
              </w:rPr>
              <w:t xml:space="preserve"> </w:t>
            </w:r>
            <w:r w:rsidRPr="004B0A18">
              <w:rPr>
                <w:rFonts w:cs="Times New Roman"/>
                <w:sz w:val="28"/>
                <w:szCs w:val="28"/>
              </w:rPr>
              <w:t xml:space="preserve">Rèn </w:t>
            </w:r>
            <w:proofErr w:type="spellStart"/>
            <w:r w:rsidRPr="004B0A18">
              <w:rPr>
                <w:rFonts w:cs="Times New Roman"/>
                <w:sz w:val="28"/>
                <w:szCs w:val="28"/>
              </w:rPr>
              <w:t>kỹ</w:t>
            </w:r>
            <w:proofErr w:type="spellEnd"/>
            <w:r w:rsidRPr="004B0A18">
              <w:rPr>
                <w:rFonts w:cs="Times New Roman"/>
                <w:sz w:val="28"/>
                <w:szCs w:val="28"/>
              </w:rPr>
              <w:t xml:space="preserve"> </w:t>
            </w:r>
            <w:proofErr w:type="spellStart"/>
            <w:r w:rsidRPr="004B0A18">
              <w:rPr>
                <w:rFonts w:cs="Times New Roman"/>
                <w:sz w:val="28"/>
                <w:szCs w:val="28"/>
              </w:rPr>
              <w:t>năng</w:t>
            </w:r>
            <w:proofErr w:type="spellEnd"/>
            <w:r w:rsidRPr="004B0A18">
              <w:rPr>
                <w:rFonts w:cs="Times New Roman"/>
                <w:sz w:val="28"/>
                <w:szCs w:val="28"/>
              </w:rPr>
              <w:t xml:space="preserve"> </w:t>
            </w:r>
            <w:proofErr w:type="spellStart"/>
            <w:r w:rsidRPr="004B0A18">
              <w:rPr>
                <w:rFonts w:cs="Times New Roman"/>
                <w:sz w:val="28"/>
                <w:szCs w:val="28"/>
              </w:rPr>
              <w:t>trèo</w:t>
            </w:r>
            <w:proofErr w:type="spellEnd"/>
            <w:r w:rsidRPr="004B0A18">
              <w:rPr>
                <w:rFonts w:cs="Times New Roman"/>
                <w:sz w:val="28"/>
                <w:szCs w:val="28"/>
              </w:rPr>
              <w:t xml:space="preserve"> </w:t>
            </w:r>
            <w:proofErr w:type="spellStart"/>
            <w:r w:rsidRPr="004B0A18">
              <w:rPr>
                <w:rFonts w:cs="Times New Roman"/>
                <w:sz w:val="28"/>
                <w:szCs w:val="28"/>
              </w:rPr>
              <w:t>lên</w:t>
            </w:r>
            <w:proofErr w:type="spellEnd"/>
            <w:r w:rsidRPr="004B0A18">
              <w:rPr>
                <w:rFonts w:cs="Times New Roman"/>
                <w:sz w:val="28"/>
                <w:szCs w:val="28"/>
              </w:rPr>
              <w:t xml:space="preserve"> </w:t>
            </w:r>
            <w:proofErr w:type="spellStart"/>
            <w:r w:rsidRPr="004B0A18">
              <w:rPr>
                <w:rFonts w:cs="Times New Roman"/>
                <w:sz w:val="28"/>
                <w:szCs w:val="28"/>
              </w:rPr>
              <w:t>xuống</w:t>
            </w:r>
            <w:proofErr w:type="spellEnd"/>
            <w:r w:rsidRPr="004B0A18">
              <w:rPr>
                <w:rFonts w:cs="Times New Roman"/>
                <w:sz w:val="28"/>
                <w:szCs w:val="28"/>
              </w:rPr>
              <w:t xml:space="preserve"> thang</w:t>
            </w:r>
          </w:p>
          <w:p w14:paraId="485E6860" w14:textId="77777777" w:rsidR="00715DFB" w:rsidRPr="004B0A18" w:rsidRDefault="00715DFB" w:rsidP="00B63754">
            <w:pPr>
              <w:rPr>
                <w:rFonts w:cs="Times New Roman"/>
                <w:b/>
                <w:sz w:val="28"/>
                <w:szCs w:val="28"/>
              </w:rPr>
            </w:pPr>
            <w:proofErr w:type="spellStart"/>
            <w:r w:rsidRPr="004B0A18">
              <w:rPr>
                <w:rFonts w:cs="Times New Roman"/>
                <w:b/>
                <w:sz w:val="28"/>
                <w:szCs w:val="28"/>
              </w:rPr>
              <w:t>Tạo</w:t>
            </w:r>
            <w:proofErr w:type="spellEnd"/>
            <w:r w:rsidRPr="004B0A18">
              <w:rPr>
                <w:rFonts w:cs="Times New Roman"/>
                <w:b/>
                <w:sz w:val="28"/>
                <w:szCs w:val="28"/>
              </w:rPr>
              <w:t xml:space="preserve"> </w:t>
            </w:r>
            <w:proofErr w:type="spellStart"/>
            <w:r w:rsidRPr="004B0A18">
              <w:rPr>
                <w:rFonts w:cs="Times New Roman"/>
                <w:b/>
                <w:sz w:val="28"/>
                <w:szCs w:val="28"/>
              </w:rPr>
              <w:t>hình</w:t>
            </w:r>
            <w:proofErr w:type="spellEnd"/>
          </w:p>
          <w:p w14:paraId="68D6F8CC" w14:textId="77777777" w:rsidR="00715DFB" w:rsidRDefault="00715DFB" w:rsidP="00B63754">
            <w:pPr>
              <w:spacing w:after="200" w:line="276" w:lineRule="auto"/>
              <w:rPr>
                <w:rFonts w:cs="Times New Roman"/>
                <w:sz w:val="28"/>
                <w:szCs w:val="28"/>
              </w:rPr>
            </w:pPr>
            <w:proofErr w:type="spellStart"/>
            <w:r w:rsidRPr="004B0A18">
              <w:rPr>
                <w:rFonts w:cs="Times New Roman"/>
                <w:sz w:val="28"/>
                <w:szCs w:val="28"/>
              </w:rPr>
              <w:t>Vẽ</w:t>
            </w:r>
            <w:proofErr w:type="spellEnd"/>
            <w:r w:rsidRPr="004B0A18">
              <w:rPr>
                <w:rFonts w:cs="Times New Roman"/>
                <w:sz w:val="28"/>
                <w:szCs w:val="28"/>
              </w:rPr>
              <w:t xml:space="preserve"> </w:t>
            </w:r>
            <w:proofErr w:type="spellStart"/>
            <w:r w:rsidRPr="004B0A18">
              <w:rPr>
                <w:rFonts w:cs="Times New Roman"/>
                <w:sz w:val="28"/>
                <w:szCs w:val="28"/>
              </w:rPr>
              <w:t>các</w:t>
            </w:r>
            <w:proofErr w:type="spellEnd"/>
            <w:r w:rsidRPr="004B0A18">
              <w:rPr>
                <w:rFonts w:cs="Times New Roman"/>
                <w:sz w:val="28"/>
                <w:szCs w:val="28"/>
              </w:rPr>
              <w:t xml:space="preserve"> </w:t>
            </w:r>
            <w:proofErr w:type="spellStart"/>
            <w:r w:rsidRPr="004B0A18">
              <w:rPr>
                <w:rFonts w:cs="Times New Roman"/>
                <w:sz w:val="28"/>
                <w:szCs w:val="28"/>
              </w:rPr>
              <w:t>phương</w:t>
            </w:r>
            <w:proofErr w:type="spellEnd"/>
            <w:r w:rsidRPr="004B0A18">
              <w:rPr>
                <w:rFonts w:cs="Times New Roman"/>
                <w:sz w:val="28"/>
                <w:szCs w:val="28"/>
              </w:rPr>
              <w:t xml:space="preserve"> </w:t>
            </w:r>
            <w:proofErr w:type="spellStart"/>
            <w:r w:rsidRPr="004B0A18">
              <w:rPr>
                <w:rFonts w:cs="Times New Roman"/>
                <w:sz w:val="28"/>
                <w:szCs w:val="28"/>
              </w:rPr>
              <w:t>tiện</w:t>
            </w:r>
            <w:proofErr w:type="spellEnd"/>
            <w:r w:rsidRPr="004B0A18">
              <w:rPr>
                <w:rFonts w:cs="Times New Roman"/>
                <w:sz w:val="28"/>
                <w:szCs w:val="28"/>
              </w:rPr>
              <w:t xml:space="preserve"> </w:t>
            </w:r>
            <w:proofErr w:type="spellStart"/>
            <w:r w:rsidRPr="004B0A18">
              <w:rPr>
                <w:rFonts w:cs="Times New Roman"/>
                <w:sz w:val="28"/>
                <w:szCs w:val="28"/>
              </w:rPr>
              <w:t>giao</w:t>
            </w:r>
            <w:proofErr w:type="spellEnd"/>
            <w:r w:rsidRPr="004B0A18">
              <w:rPr>
                <w:rFonts w:cs="Times New Roman"/>
                <w:sz w:val="28"/>
                <w:szCs w:val="28"/>
              </w:rPr>
              <w:t xml:space="preserve"> </w:t>
            </w:r>
            <w:proofErr w:type="spellStart"/>
            <w:r w:rsidRPr="004B0A18">
              <w:rPr>
                <w:rFonts w:cs="Times New Roman"/>
                <w:sz w:val="28"/>
                <w:szCs w:val="28"/>
              </w:rPr>
              <w:t>thông</w:t>
            </w:r>
            <w:proofErr w:type="spellEnd"/>
            <w:r w:rsidRPr="004B0A18">
              <w:rPr>
                <w:rFonts w:cs="Times New Roman"/>
                <w:sz w:val="28"/>
                <w:szCs w:val="28"/>
              </w:rPr>
              <w:t xml:space="preserve"> </w:t>
            </w:r>
            <w:proofErr w:type="spellStart"/>
            <w:r w:rsidRPr="004B0A18">
              <w:rPr>
                <w:rFonts w:cs="Times New Roman"/>
                <w:sz w:val="28"/>
                <w:szCs w:val="28"/>
              </w:rPr>
              <w:t>đường</w:t>
            </w:r>
            <w:proofErr w:type="spellEnd"/>
            <w:r w:rsidRPr="004B0A18">
              <w:rPr>
                <w:rFonts w:cs="Times New Roman"/>
                <w:sz w:val="28"/>
                <w:szCs w:val="28"/>
              </w:rPr>
              <w:t xml:space="preserve"> </w:t>
            </w:r>
            <w:proofErr w:type="spellStart"/>
            <w:r w:rsidRPr="004B0A18">
              <w:rPr>
                <w:rFonts w:cs="Times New Roman"/>
                <w:sz w:val="28"/>
                <w:szCs w:val="28"/>
              </w:rPr>
              <w:t>bộ</w:t>
            </w:r>
            <w:proofErr w:type="spellEnd"/>
          </w:p>
          <w:p w14:paraId="1A13A6B8" w14:textId="77777777" w:rsidR="00715DFB" w:rsidRPr="00701048" w:rsidRDefault="00715DFB" w:rsidP="00B63754">
            <w:pPr>
              <w:spacing w:after="200" w:line="276" w:lineRule="auto"/>
              <w:rPr>
                <w:rFonts w:cs="Times New Roman"/>
                <w:sz w:val="28"/>
                <w:szCs w:val="28"/>
              </w:rPr>
            </w:pPr>
            <w:r w:rsidRPr="004B0A18">
              <w:rPr>
                <w:rFonts w:cs="Times New Roman"/>
                <w:sz w:val="28"/>
                <w:szCs w:val="28"/>
              </w:rPr>
              <w:t>-</w:t>
            </w:r>
            <w:proofErr w:type="spellStart"/>
            <w:r w:rsidRPr="004B0A18">
              <w:rPr>
                <w:rFonts w:cs="Times New Roman"/>
                <w:sz w:val="28"/>
                <w:szCs w:val="28"/>
              </w:rPr>
              <w:t>Tăng</w:t>
            </w:r>
            <w:proofErr w:type="spellEnd"/>
            <w:r w:rsidRPr="004B0A18">
              <w:rPr>
                <w:rFonts w:cs="Times New Roman"/>
                <w:sz w:val="28"/>
                <w:szCs w:val="28"/>
              </w:rPr>
              <w:t xml:space="preserve"> </w:t>
            </w:r>
            <w:proofErr w:type="spellStart"/>
            <w:r w:rsidRPr="004B0A18">
              <w:rPr>
                <w:rFonts w:cs="Times New Roman"/>
                <w:sz w:val="28"/>
                <w:szCs w:val="28"/>
              </w:rPr>
              <w:t>cường</w:t>
            </w:r>
            <w:proofErr w:type="spellEnd"/>
            <w:r w:rsidRPr="004B0A18">
              <w:rPr>
                <w:rFonts w:cs="Times New Roman"/>
                <w:sz w:val="28"/>
                <w:szCs w:val="28"/>
              </w:rPr>
              <w:t xml:space="preserve"> </w:t>
            </w:r>
            <w:proofErr w:type="spellStart"/>
            <w:r w:rsidRPr="004B0A18">
              <w:rPr>
                <w:rFonts w:cs="Times New Roman"/>
                <w:sz w:val="28"/>
                <w:szCs w:val="28"/>
              </w:rPr>
              <w:t>tiếng</w:t>
            </w:r>
            <w:proofErr w:type="spellEnd"/>
            <w:r w:rsidRPr="004B0A18">
              <w:rPr>
                <w:rFonts w:cs="Times New Roman"/>
                <w:sz w:val="28"/>
                <w:szCs w:val="28"/>
              </w:rPr>
              <w:t xml:space="preserve"> </w:t>
            </w:r>
            <w:proofErr w:type="spellStart"/>
            <w:r w:rsidRPr="004B0A18">
              <w:rPr>
                <w:rFonts w:cs="Times New Roman"/>
                <w:sz w:val="28"/>
                <w:szCs w:val="28"/>
              </w:rPr>
              <w:t>việt</w:t>
            </w:r>
            <w:proofErr w:type="spellEnd"/>
            <w:r w:rsidRPr="004B0A18">
              <w:rPr>
                <w:rFonts w:cs="Times New Roman"/>
                <w:sz w:val="28"/>
                <w:szCs w:val="28"/>
              </w:rPr>
              <w:t xml:space="preserve"> </w:t>
            </w:r>
            <w:bookmarkEnd w:id="5"/>
          </w:p>
        </w:tc>
        <w:tc>
          <w:tcPr>
            <w:tcW w:w="1642" w:type="dxa"/>
          </w:tcPr>
          <w:p w14:paraId="7EEF96F0" w14:textId="77777777" w:rsidR="00715DFB" w:rsidRPr="008D0A80" w:rsidRDefault="00715DFB" w:rsidP="00B63754">
            <w:pPr>
              <w:autoSpaceDE w:val="0"/>
              <w:snapToGrid w:val="0"/>
              <w:rPr>
                <w:rFonts w:cs="Times New Roman"/>
                <w:bCs/>
                <w:sz w:val="28"/>
                <w:szCs w:val="28"/>
              </w:rPr>
            </w:pPr>
            <w:bookmarkStart w:id="6" w:name="_Hlk159967086"/>
            <w:bookmarkStart w:id="7" w:name="_Hlk159711075"/>
            <w:r w:rsidRPr="008D0A80">
              <w:rPr>
                <w:rFonts w:cs="Times New Roman"/>
                <w:bCs/>
                <w:sz w:val="28"/>
                <w:szCs w:val="28"/>
              </w:rPr>
              <w:t>-</w:t>
            </w:r>
            <w:r>
              <w:rPr>
                <w:rFonts w:cs="Times New Roman"/>
                <w:bCs/>
                <w:sz w:val="28"/>
                <w:szCs w:val="28"/>
              </w:rPr>
              <w:t xml:space="preserve"> </w:t>
            </w:r>
            <w:r w:rsidRPr="008D0A80">
              <w:rPr>
                <w:rFonts w:cs="Times New Roman"/>
                <w:bCs/>
                <w:sz w:val="28"/>
                <w:szCs w:val="28"/>
              </w:rPr>
              <w:t xml:space="preserve">Rèn </w:t>
            </w:r>
            <w:proofErr w:type="spellStart"/>
            <w:r w:rsidRPr="008D0A80">
              <w:rPr>
                <w:rFonts w:cs="Times New Roman"/>
                <w:bCs/>
                <w:sz w:val="28"/>
                <w:szCs w:val="28"/>
              </w:rPr>
              <w:t>phát</w:t>
            </w:r>
            <w:proofErr w:type="spellEnd"/>
            <w:r w:rsidRPr="008D0A80">
              <w:rPr>
                <w:rFonts w:cs="Times New Roman"/>
                <w:bCs/>
                <w:sz w:val="28"/>
                <w:szCs w:val="28"/>
              </w:rPr>
              <w:t xml:space="preserve"> </w:t>
            </w:r>
            <w:proofErr w:type="spellStart"/>
            <w:r w:rsidRPr="008D0A80">
              <w:rPr>
                <w:rFonts w:cs="Times New Roman"/>
                <w:bCs/>
                <w:sz w:val="28"/>
                <w:szCs w:val="28"/>
              </w:rPr>
              <w:t>âm</w:t>
            </w:r>
            <w:proofErr w:type="spellEnd"/>
            <w:r w:rsidRPr="008D0A80">
              <w:rPr>
                <w:rFonts w:cs="Times New Roman"/>
                <w:bCs/>
                <w:sz w:val="28"/>
                <w:szCs w:val="28"/>
              </w:rPr>
              <w:t xml:space="preserve"> </w:t>
            </w:r>
            <w:proofErr w:type="spellStart"/>
            <w:r w:rsidRPr="008D0A80">
              <w:rPr>
                <w:rFonts w:cs="Times New Roman"/>
                <w:bCs/>
                <w:sz w:val="28"/>
                <w:szCs w:val="28"/>
              </w:rPr>
              <w:t>cho</w:t>
            </w:r>
            <w:proofErr w:type="spellEnd"/>
            <w:r w:rsidRPr="008D0A80">
              <w:rPr>
                <w:rFonts w:cs="Times New Roman"/>
                <w:bCs/>
                <w:sz w:val="28"/>
                <w:szCs w:val="28"/>
              </w:rPr>
              <w:t xml:space="preserve"> </w:t>
            </w:r>
            <w:proofErr w:type="spellStart"/>
            <w:r w:rsidRPr="008D0A80">
              <w:rPr>
                <w:rFonts w:cs="Times New Roman"/>
                <w:bCs/>
                <w:sz w:val="28"/>
                <w:szCs w:val="28"/>
              </w:rPr>
              <w:t>trẻ</w:t>
            </w:r>
            <w:proofErr w:type="spellEnd"/>
          </w:p>
          <w:bookmarkEnd w:id="6"/>
          <w:p w14:paraId="487E7AEF" w14:textId="77777777" w:rsidR="00715DFB" w:rsidRPr="004B0A18" w:rsidRDefault="00715DFB" w:rsidP="00B63754">
            <w:pPr>
              <w:spacing w:after="200" w:line="276" w:lineRule="auto"/>
              <w:rPr>
                <w:rFonts w:cs="Times New Roman"/>
                <w:sz w:val="28"/>
                <w:szCs w:val="28"/>
              </w:rPr>
            </w:pPr>
            <w:r w:rsidRPr="004B0A18">
              <w:rPr>
                <w:rFonts w:cs="Times New Roman"/>
                <w:sz w:val="28"/>
                <w:szCs w:val="28"/>
              </w:rPr>
              <w:t>-</w:t>
            </w:r>
            <w:proofErr w:type="spellStart"/>
            <w:r w:rsidRPr="004B0A18">
              <w:rPr>
                <w:rFonts w:cs="Times New Roman"/>
                <w:sz w:val="28"/>
                <w:szCs w:val="28"/>
              </w:rPr>
              <w:t>Tăng</w:t>
            </w:r>
            <w:proofErr w:type="spellEnd"/>
            <w:r w:rsidRPr="004B0A18">
              <w:rPr>
                <w:rFonts w:cs="Times New Roman"/>
                <w:sz w:val="28"/>
                <w:szCs w:val="28"/>
              </w:rPr>
              <w:t xml:space="preserve"> </w:t>
            </w:r>
            <w:proofErr w:type="spellStart"/>
            <w:r w:rsidRPr="004B0A18">
              <w:rPr>
                <w:rFonts w:cs="Times New Roman"/>
                <w:sz w:val="28"/>
                <w:szCs w:val="28"/>
              </w:rPr>
              <w:t>cường</w:t>
            </w:r>
            <w:proofErr w:type="spellEnd"/>
            <w:r w:rsidRPr="004B0A18">
              <w:rPr>
                <w:rFonts w:cs="Times New Roman"/>
                <w:sz w:val="28"/>
                <w:szCs w:val="28"/>
              </w:rPr>
              <w:t xml:space="preserve"> </w:t>
            </w:r>
            <w:proofErr w:type="spellStart"/>
            <w:r w:rsidRPr="004B0A18">
              <w:rPr>
                <w:rFonts w:cs="Times New Roman"/>
                <w:sz w:val="28"/>
                <w:szCs w:val="28"/>
              </w:rPr>
              <w:t>tiếng</w:t>
            </w:r>
            <w:proofErr w:type="spellEnd"/>
            <w:r w:rsidRPr="004B0A18">
              <w:rPr>
                <w:rFonts w:cs="Times New Roman"/>
                <w:sz w:val="28"/>
                <w:szCs w:val="28"/>
              </w:rPr>
              <w:t xml:space="preserve"> </w:t>
            </w:r>
            <w:proofErr w:type="spellStart"/>
            <w:r w:rsidRPr="004B0A18">
              <w:rPr>
                <w:rFonts w:cs="Times New Roman"/>
                <w:sz w:val="28"/>
                <w:szCs w:val="28"/>
              </w:rPr>
              <w:t>việt</w:t>
            </w:r>
            <w:proofErr w:type="spellEnd"/>
            <w:r w:rsidRPr="004B0A18">
              <w:rPr>
                <w:rFonts w:cs="Times New Roman"/>
                <w:sz w:val="28"/>
                <w:szCs w:val="28"/>
              </w:rPr>
              <w:t xml:space="preserve"> </w:t>
            </w:r>
          </w:p>
          <w:p w14:paraId="373F0581" w14:textId="77777777" w:rsidR="00715DFB" w:rsidRPr="004B0A18" w:rsidRDefault="00715DFB" w:rsidP="00B63754">
            <w:pPr>
              <w:rPr>
                <w:rFonts w:cs="Times New Roman"/>
                <w:sz w:val="28"/>
                <w:szCs w:val="28"/>
              </w:rPr>
            </w:pPr>
            <w:r w:rsidRPr="004B0A18">
              <w:rPr>
                <w:rFonts w:cs="Times New Roman"/>
                <w:bCs/>
                <w:sz w:val="28"/>
                <w:szCs w:val="28"/>
              </w:rPr>
              <w:t>-</w:t>
            </w:r>
            <w:proofErr w:type="spellStart"/>
            <w:r w:rsidRPr="004B0A18">
              <w:rPr>
                <w:rFonts w:cs="Times New Roman"/>
                <w:bCs/>
                <w:sz w:val="28"/>
                <w:szCs w:val="28"/>
              </w:rPr>
              <w:t>Vui</w:t>
            </w:r>
            <w:proofErr w:type="spellEnd"/>
            <w:r w:rsidRPr="004B0A18">
              <w:rPr>
                <w:rFonts w:cs="Times New Roman"/>
                <w:bCs/>
                <w:sz w:val="28"/>
                <w:szCs w:val="28"/>
              </w:rPr>
              <w:t xml:space="preserve"> </w:t>
            </w:r>
            <w:proofErr w:type="spellStart"/>
            <w:r w:rsidRPr="004B0A18">
              <w:rPr>
                <w:rFonts w:cs="Times New Roman"/>
                <w:bCs/>
                <w:sz w:val="28"/>
                <w:szCs w:val="28"/>
              </w:rPr>
              <w:t>học</w:t>
            </w:r>
            <w:proofErr w:type="spellEnd"/>
            <w:r w:rsidRPr="004B0A18">
              <w:rPr>
                <w:rFonts w:cs="Times New Roman"/>
                <w:bCs/>
                <w:sz w:val="28"/>
                <w:szCs w:val="28"/>
              </w:rPr>
              <w:t xml:space="preserve"> </w:t>
            </w:r>
            <w:proofErr w:type="spellStart"/>
            <w:r w:rsidRPr="004B0A18">
              <w:rPr>
                <w:rFonts w:cs="Times New Roman"/>
                <w:bCs/>
                <w:sz w:val="28"/>
                <w:szCs w:val="28"/>
              </w:rPr>
              <w:t>kidmat</w:t>
            </w:r>
            <w:bookmarkEnd w:id="7"/>
            <w:proofErr w:type="spellEnd"/>
          </w:p>
        </w:tc>
        <w:tc>
          <w:tcPr>
            <w:tcW w:w="1776" w:type="dxa"/>
            <w:gridSpan w:val="2"/>
          </w:tcPr>
          <w:p w14:paraId="07C3082C" w14:textId="77777777" w:rsidR="00715DFB" w:rsidRPr="004B0A18" w:rsidRDefault="00715DFB" w:rsidP="00B63754">
            <w:pPr>
              <w:spacing w:after="200" w:line="276" w:lineRule="auto"/>
              <w:rPr>
                <w:rFonts w:cs="Times New Roman"/>
                <w:sz w:val="28"/>
                <w:szCs w:val="28"/>
              </w:rPr>
            </w:pPr>
            <w:bookmarkStart w:id="8" w:name="_Hlk159712185"/>
            <w:r w:rsidRPr="004B0A18">
              <w:rPr>
                <w:rFonts w:cs="Times New Roman"/>
                <w:sz w:val="28"/>
                <w:szCs w:val="28"/>
              </w:rPr>
              <w:t>-</w:t>
            </w:r>
            <w:r>
              <w:rPr>
                <w:rFonts w:cs="Times New Roman"/>
                <w:sz w:val="28"/>
                <w:szCs w:val="28"/>
                <w:lang w:val="vi-VN"/>
              </w:rPr>
              <w:t xml:space="preserve"> </w:t>
            </w:r>
            <w:r w:rsidRPr="004B0A18">
              <w:rPr>
                <w:rFonts w:cs="Times New Roman"/>
                <w:sz w:val="28"/>
                <w:szCs w:val="28"/>
              </w:rPr>
              <w:t xml:space="preserve">Rèn </w:t>
            </w:r>
            <w:proofErr w:type="spellStart"/>
            <w:r w:rsidRPr="004B0A18">
              <w:rPr>
                <w:rFonts w:cs="Times New Roman"/>
                <w:sz w:val="28"/>
                <w:szCs w:val="28"/>
              </w:rPr>
              <w:t>kỹ</w:t>
            </w:r>
            <w:proofErr w:type="spellEnd"/>
            <w:r w:rsidRPr="004B0A18">
              <w:rPr>
                <w:rFonts w:cs="Times New Roman"/>
                <w:sz w:val="28"/>
                <w:szCs w:val="28"/>
              </w:rPr>
              <w:t xml:space="preserve"> </w:t>
            </w:r>
            <w:proofErr w:type="spellStart"/>
            <w:r w:rsidRPr="004B0A18">
              <w:rPr>
                <w:rFonts w:cs="Times New Roman"/>
                <w:sz w:val="28"/>
                <w:szCs w:val="28"/>
              </w:rPr>
              <w:t>năng</w:t>
            </w:r>
            <w:proofErr w:type="spellEnd"/>
            <w:r w:rsidRPr="004B0A18">
              <w:rPr>
                <w:rFonts w:cs="Times New Roman"/>
                <w:sz w:val="28"/>
                <w:szCs w:val="28"/>
              </w:rPr>
              <w:t xml:space="preserve"> </w:t>
            </w:r>
            <w:proofErr w:type="spellStart"/>
            <w:r w:rsidRPr="004B0A18">
              <w:rPr>
                <w:rFonts w:cs="Times New Roman"/>
                <w:sz w:val="28"/>
                <w:szCs w:val="28"/>
              </w:rPr>
              <w:t>trả</w:t>
            </w:r>
            <w:proofErr w:type="spellEnd"/>
            <w:r w:rsidRPr="004B0A18">
              <w:rPr>
                <w:rFonts w:cs="Times New Roman"/>
                <w:sz w:val="28"/>
                <w:szCs w:val="28"/>
              </w:rPr>
              <w:t xml:space="preserve"> </w:t>
            </w:r>
            <w:proofErr w:type="spellStart"/>
            <w:r w:rsidRPr="004B0A18">
              <w:rPr>
                <w:rFonts w:cs="Times New Roman"/>
                <w:sz w:val="28"/>
                <w:szCs w:val="28"/>
              </w:rPr>
              <w:t>lời</w:t>
            </w:r>
            <w:proofErr w:type="spellEnd"/>
            <w:r w:rsidRPr="004B0A18">
              <w:rPr>
                <w:rFonts w:cs="Times New Roman"/>
                <w:sz w:val="28"/>
                <w:szCs w:val="28"/>
              </w:rPr>
              <w:t xml:space="preserve"> </w:t>
            </w:r>
            <w:proofErr w:type="spellStart"/>
            <w:r w:rsidRPr="004B0A18">
              <w:rPr>
                <w:rFonts w:cs="Times New Roman"/>
                <w:sz w:val="28"/>
                <w:szCs w:val="28"/>
              </w:rPr>
              <w:t>câu</w:t>
            </w:r>
            <w:proofErr w:type="spellEnd"/>
            <w:r w:rsidRPr="004B0A18">
              <w:rPr>
                <w:rFonts w:cs="Times New Roman"/>
                <w:sz w:val="28"/>
                <w:szCs w:val="28"/>
              </w:rPr>
              <w:t xml:space="preserve"> </w:t>
            </w:r>
            <w:proofErr w:type="spellStart"/>
            <w:r w:rsidRPr="004B0A18">
              <w:rPr>
                <w:rFonts w:cs="Times New Roman"/>
                <w:sz w:val="28"/>
                <w:szCs w:val="28"/>
              </w:rPr>
              <w:t>hỏi</w:t>
            </w:r>
            <w:proofErr w:type="spellEnd"/>
            <w:r w:rsidRPr="004B0A18">
              <w:rPr>
                <w:rFonts w:cs="Times New Roman"/>
                <w:sz w:val="28"/>
                <w:szCs w:val="28"/>
              </w:rPr>
              <w:t xml:space="preserve">, </w:t>
            </w:r>
            <w:proofErr w:type="spellStart"/>
            <w:r w:rsidRPr="004B0A18">
              <w:rPr>
                <w:rFonts w:cs="Times New Roman"/>
                <w:sz w:val="28"/>
                <w:szCs w:val="28"/>
              </w:rPr>
              <w:t>rèn</w:t>
            </w:r>
            <w:proofErr w:type="spellEnd"/>
            <w:r w:rsidRPr="004B0A18">
              <w:rPr>
                <w:rFonts w:cs="Times New Roman"/>
                <w:sz w:val="28"/>
                <w:szCs w:val="28"/>
              </w:rPr>
              <w:t xml:space="preserve"> </w:t>
            </w:r>
            <w:proofErr w:type="spellStart"/>
            <w:r w:rsidRPr="004B0A18">
              <w:rPr>
                <w:rFonts w:cs="Times New Roman"/>
                <w:sz w:val="28"/>
                <w:szCs w:val="28"/>
              </w:rPr>
              <w:t>kỹ</w:t>
            </w:r>
            <w:proofErr w:type="spellEnd"/>
            <w:r w:rsidRPr="004B0A18">
              <w:rPr>
                <w:rFonts w:cs="Times New Roman"/>
                <w:sz w:val="28"/>
                <w:szCs w:val="28"/>
              </w:rPr>
              <w:t xml:space="preserve"> </w:t>
            </w:r>
            <w:proofErr w:type="spellStart"/>
            <w:r w:rsidRPr="004B0A18">
              <w:rPr>
                <w:rFonts w:cs="Times New Roman"/>
                <w:sz w:val="28"/>
                <w:szCs w:val="28"/>
              </w:rPr>
              <w:t>năng</w:t>
            </w:r>
            <w:proofErr w:type="spellEnd"/>
            <w:r w:rsidRPr="004B0A18">
              <w:rPr>
                <w:rFonts w:cs="Times New Roman"/>
                <w:sz w:val="28"/>
                <w:szCs w:val="28"/>
              </w:rPr>
              <w:t xml:space="preserve"> </w:t>
            </w:r>
            <w:proofErr w:type="spellStart"/>
            <w:r w:rsidRPr="004B0A18">
              <w:rPr>
                <w:rFonts w:cs="Times New Roman"/>
                <w:sz w:val="28"/>
                <w:szCs w:val="28"/>
              </w:rPr>
              <w:t>ghi</w:t>
            </w:r>
            <w:proofErr w:type="spellEnd"/>
            <w:r w:rsidRPr="004B0A18">
              <w:rPr>
                <w:rFonts w:cs="Times New Roman"/>
                <w:sz w:val="28"/>
                <w:szCs w:val="28"/>
              </w:rPr>
              <w:t xml:space="preserve"> </w:t>
            </w:r>
            <w:proofErr w:type="spellStart"/>
            <w:r w:rsidRPr="004B0A18">
              <w:rPr>
                <w:rFonts w:cs="Times New Roman"/>
                <w:sz w:val="28"/>
                <w:szCs w:val="28"/>
              </w:rPr>
              <w:t>nhớ</w:t>
            </w:r>
            <w:proofErr w:type="spellEnd"/>
            <w:r w:rsidRPr="004B0A18">
              <w:rPr>
                <w:rFonts w:cs="Times New Roman"/>
                <w:sz w:val="28"/>
                <w:szCs w:val="28"/>
              </w:rPr>
              <w:t xml:space="preserve">, </w:t>
            </w:r>
            <w:proofErr w:type="spellStart"/>
            <w:r w:rsidRPr="004B0A18">
              <w:rPr>
                <w:rFonts w:cs="Times New Roman"/>
                <w:sz w:val="28"/>
                <w:szCs w:val="28"/>
              </w:rPr>
              <w:t>tư</w:t>
            </w:r>
            <w:proofErr w:type="spellEnd"/>
            <w:r w:rsidRPr="004B0A18">
              <w:rPr>
                <w:rFonts w:cs="Times New Roman"/>
                <w:sz w:val="28"/>
                <w:szCs w:val="28"/>
              </w:rPr>
              <w:t xml:space="preserve"> </w:t>
            </w:r>
            <w:proofErr w:type="spellStart"/>
            <w:r w:rsidRPr="004B0A18">
              <w:rPr>
                <w:rFonts w:cs="Times New Roman"/>
                <w:sz w:val="28"/>
                <w:szCs w:val="28"/>
              </w:rPr>
              <w:t>duy</w:t>
            </w:r>
            <w:proofErr w:type="spellEnd"/>
            <w:r w:rsidRPr="004B0A18">
              <w:rPr>
                <w:rFonts w:cs="Times New Roman"/>
                <w:sz w:val="28"/>
                <w:szCs w:val="28"/>
              </w:rPr>
              <w:t xml:space="preserve"> </w:t>
            </w:r>
            <w:proofErr w:type="spellStart"/>
            <w:r w:rsidRPr="004B0A18">
              <w:rPr>
                <w:rFonts w:cs="Times New Roman"/>
                <w:sz w:val="28"/>
                <w:szCs w:val="28"/>
              </w:rPr>
              <w:t>của</w:t>
            </w:r>
            <w:proofErr w:type="spellEnd"/>
            <w:r w:rsidRPr="004B0A18">
              <w:rPr>
                <w:rFonts w:cs="Times New Roman"/>
                <w:sz w:val="28"/>
                <w:szCs w:val="28"/>
              </w:rPr>
              <w:t xml:space="preserve"> </w:t>
            </w:r>
            <w:proofErr w:type="spellStart"/>
            <w:r w:rsidRPr="004B0A18">
              <w:rPr>
                <w:rFonts w:cs="Times New Roman"/>
                <w:sz w:val="28"/>
                <w:szCs w:val="28"/>
              </w:rPr>
              <w:t>trẻ</w:t>
            </w:r>
            <w:proofErr w:type="spellEnd"/>
          </w:p>
          <w:p w14:paraId="601D3F72" w14:textId="77777777" w:rsidR="00715DFB" w:rsidRPr="004B0A18" w:rsidRDefault="00715DFB" w:rsidP="00B63754">
            <w:pPr>
              <w:spacing w:after="200" w:line="276" w:lineRule="auto"/>
              <w:rPr>
                <w:rFonts w:cs="Times New Roman"/>
                <w:sz w:val="28"/>
                <w:szCs w:val="28"/>
              </w:rPr>
            </w:pPr>
            <w:r w:rsidRPr="004B0A18">
              <w:rPr>
                <w:rFonts w:cs="Times New Roman"/>
                <w:sz w:val="28"/>
                <w:szCs w:val="28"/>
              </w:rPr>
              <w:t>-</w:t>
            </w:r>
            <w:proofErr w:type="spellStart"/>
            <w:r w:rsidRPr="004B0A18">
              <w:rPr>
                <w:rFonts w:cs="Times New Roman"/>
                <w:sz w:val="28"/>
                <w:szCs w:val="28"/>
              </w:rPr>
              <w:t>Tăng</w:t>
            </w:r>
            <w:proofErr w:type="spellEnd"/>
            <w:r w:rsidRPr="004B0A18">
              <w:rPr>
                <w:rFonts w:cs="Times New Roman"/>
                <w:sz w:val="28"/>
                <w:szCs w:val="28"/>
              </w:rPr>
              <w:t xml:space="preserve"> </w:t>
            </w:r>
            <w:proofErr w:type="spellStart"/>
            <w:r w:rsidRPr="004B0A18">
              <w:rPr>
                <w:rFonts w:cs="Times New Roman"/>
                <w:sz w:val="28"/>
                <w:szCs w:val="28"/>
              </w:rPr>
              <w:t>cường</w:t>
            </w:r>
            <w:proofErr w:type="spellEnd"/>
            <w:r w:rsidRPr="004B0A18">
              <w:rPr>
                <w:rFonts w:cs="Times New Roman"/>
                <w:sz w:val="28"/>
                <w:szCs w:val="28"/>
              </w:rPr>
              <w:t xml:space="preserve"> </w:t>
            </w:r>
            <w:proofErr w:type="spellStart"/>
            <w:r w:rsidRPr="004B0A18">
              <w:rPr>
                <w:rFonts w:cs="Times New Roman"/>
                <w:sz w:val="28"/>
                <w:szCs w:val="28"/>
              </w:rPr>
              <w:t>tiếng</w:t>
            </w:r>
            <w:proofErr w:type="spellEnd"/>
            <w:r w:rsidRPr="004B0A18">
              <w:rPr>
                <w:rFonts w:cs="Times New Roman"/>
                <w:sz w:val="28"/>
                <w:szCs w:val="28"/>
              </w:rPr>
              <w:t xml:space="preserve"> </w:t>
            </w:r>
            <w:proofErr w:type="spellStart"/>
            <w:r w:rsidRPr="004B0A18">
              <w:rPr>
                <w:rFonts w:cs="Times New Roman"/>
                <w:sz w:val="28"/>
                <w:szCs w:val="28"/>
              </w:rPr>
              <w:t>việt</w:t>
            </w:r>
            <w:proofErr w:type="spellEnd"/>
            <w:r w:rsidRPr="004B0A18">
              <w:rPr>
                <w:rFonts w:cs="Times New Roman"/>
                <w:sz w:val="28"/>
                <w:szCs w:val="28"/>
              </w:rPr>
              <w:t xml:space="preserve"> </w:t>
            </w:r>
            <w:bookmarkEnd w:id="8"/>
          </w:p>
        </w:tc>
        <w:tc>
          <w:tcPr>
            <w:tcW w:w="1625" w:type="dxa"/>
          </w:tcPr>
          <w:p w14:paraId="5D17F2D8" w14:textId="77777777" w:rsidR="00715DFB" w:rsidRPr="004B0A18" w:rsidRDefault="00715DFB" w:rsidP="00B63754">
            <w:pPr>
              <w:rPr>
                <w:rFonts w:cs="Times New Roman"/>
                <w:sz w:val="28"/>
                <w:szCs w:val="28"/>
              </w:rPr>
            </w:pPr>
            <w:r w:rsidRPr="004B0A18">
              <w:rPr>
                <w:rFonts w:cs="Times New Roman"/>
                <w:sz w:val="28"/>
                <w:szCs w:val="28"/>
              </w:rPr>
              <w:t>-</w:t>
            </w:r>
            <w:r>
              <w:rPr>
                <w:rFonts w:cs="Times New Roman"/>
                <w:sz w:val="28"/>
                <w:szCs w:val="28"/>
                <w:lang w:val="vi-VN"/>
              </w:rPr>
              <w:t xml:space="preserve"> </w:t>
            </w:r>
            <w:r w:rsidRPr="004B0A18">
              <w:rPr>
                <w:rFonts w:cs="Times New Roman"/>
                <w:sz w:val="28"/>
                <w:szCs w:val="28"/>
              </w:rPr>
              <w:t xml:space="preserve">Rèn </w:t>
            </w:r>
            <w:proofErr w:type="spellStart"/>
            <w:r w:rsidRPr="004B0A18">
              <w:rPr>
                <w:rFonts w:cs="Times New Roman"/>
                <w:sz w:val="28"/>
                <w:szCs w:val="28"/>
              </w:rPr>
              <w:t>kỹ</w:t>
            </w:r>
            <w:proofErr w:type="spellEnd"/>
            <w:r w:rsidRPr="004B0A18">
              <w:rPr>
                <w:rFonts w:cs="Times New Roman"/>
                <w:sz w:val="28"/>
                <w:szCs w:val="28"/>
              </w:rPr>
              <w:t xml:space="preserve"> </w:t>
            </w:r>
            <w:proofErr w:type="spellStart"/>
            <w:r w:rsidRPr="004B0A18">
              <w:rPr>
                <w:rFonts w:cs="Times New Roman"/>
                <w:sz w:val="28"/>
                <w:szCs w:val="28"/>
              </w:rPr>
              <w:t>năng</w:t>
            </w:r>
            <w:proofErr w:type="spellEnd"/>
            <w:r w:rsidRPr="004B0A18">
              <w:rPr>
                <w:rFonts w:cs="Times New Roman"/>
                <w:sz w:val="28"/>
                <w:szCs w:val="28"/>
              </w:rPr>
              <w:t xml:space="preserve"> </w:t>
            </w:r>
            <w:proofErr w:type="spellStart"/>
            <w:r w:rsidRPr="004B0A18">
              <w:rPr>
                <w:rFonts w:cs="Times New Roman"/>
                <w:sz w:val="28"/>
                <w:szCs w:val="28"/>
              </w:rPr>
              <w:t>phát</w:t>
            </w:r>
            <w:proofErr w:type="spellEnd"/>
            <w:r w:rsidRPr="004B0A18">
              <w:rPr>
                <w:rFonts w:cs="Times New Roman"/>
                <w:sz w:val="28"/>
                <w:szCs w:val="28"/>
              </w:rPr>
              <w:t xml:space="preserve"> </w:t>
            </w:r>
            <w:proofErr w:type="spellStart"/>
            <w:r w:rsidRPr="004B0A18">
              <w:rPr>
                <w:rFonts w:cs="Times New Roman"/>
                <w:sz w:val="28"/>
                <w:szCs w:val="28"/>
              </w:rPr>
              <w:t>âm</w:t>
            </w:r>
            <w:proofErr w:type="spellEnd"/>
            <w:r w:rsidRPr="004B0A18">
              <w:rPr>
                <w:rFonts w:cs="Times New Roman"/>
                <w:sz w:val="28"/>
                <w:szCs w:val="28"/>
              </w:rPr>
              <w:t xml:space="preserve">, </w:t>
            </w:r>
            <w:proofErr w:type="spellStart"/>
            <w:r w:rsidRPr="004B0A18">
              <w:rPr>
                <w:rFonts w:cs="Times New Roman"/>
                <w:sz w:val="28"/>
                <w:szCs w:val="28"/>
              </w:rPr>
              <w:t>nhận</w:t>
            </w:r>
            <w:proofErr w:type="spellEnd"/>
            <w:r w:rsidRPr="004B0A18">
              <w:rPr>
                <w:rFonts w:cs="Times New Roman"/>
                <w:sz w:val="28"/>
                <w:szCs w:val="28"/>
              </w:rPr>
              <w:t xml:space="preserve"> </w:t>
            </w:r>
            <w:proofErr w:type="spellStart"/>
            <w:r w:rsidRPr="004B0A18">
              <w:rPr>
                <w:rFonts w:cs="Times New Roman"/>
                <w:sz w:val="28"/>
                <w:szCs w:val="28"/>
              </w:rPr>
              <w:t>biết</w:t>
            </w:r>
            <w:proofErr w:type="spellEnd"/>
            <w:r w:rsidRPr="004B0A18">
              <w:rPr>
                <w:rFonts w:cs="Times New Roman"/>
                <w:sz w:val="28"/>
                <w:szCs w:val="28"/>
              </w:rPr>
              <w:t xml:space="preserve"> </w:t>
            </w:r>
            <w:proofErr w:type="spellStart"/>
            <w:r w:rsidRPr="004B0A18">
              <w:rPr>
                <w:rFonts w:cs="Times New Roman"/>
                <w:sz w:val="28"/>
                <w:szCs w:val="28"/>
              </w:rPr>
              <w:t>nhóm</w:t>
            </w:r>
            <w:proofErr w:type="spellEnd"/>
            <w:r w:rsidRPr="004B0A18">
              <w:rPr>
                <w:rFonts w:cs="Times New Roman"/>
                <w:sz w:val="28"/>
                <w:szCs w:val="28"/>
              </w:rPr>
              <w:t xml:space="preserve"> </w:t>
            </w:r>
            <w:proofErr w:type="spellStart"/>
            <w:r w:rsidRPr="004B0A18">
              <w:rPr>
                <w:rFonts w:cs="Times New Roman"/>
                <w:sz w:val="28"/>
                <w:szCs w:val="28"/>
              </w:rPr>
              <w:t>chữ</w:t>
            </w:r>
            <w:proofErr w:type="spellEnd"/>
            <w:r w:rsidRPr="004B0A18">
              <w:rPr>
                <w:rFonts w:cs="Times New Roman"/>
                <w:sz w:val="28"/>
                <w:szCs w:val="28"/>
              </w:rPr>
              <w:t xml:space="preserve"> g, y </w:t>
            </w:r>
          </w:p>
          <w:p w14:paraId="7ACC4106" w14:textId="77777777" w:rsidR="00715DFB" w:rsidRPr="004B0A18" w:rsidRDefault="00715DFB" w:rsidP="00B63754">
            <w:pPr>
              <w:rPr>
                <w:rFonts w:cs="Times New Roman"/>
                <w:b/>
                <w:color w:val="000000" w:themeColor="text1"/>
                <w:sz w:val="28"/>
                <w:szCs w:val="28"/>
              </w:rPr>
            </w:pPr>
            <w:r w:rsidRPr="004B0A18">
              <w:rPr>
                <w:rFonts w:cs="Times New Roman"/>
                <w:b/>
                <w:color w:val="000000" w:themeColor="text1"/>
                <w:sz w:val="28"/>
                <w:szCs w:val="28"/>
              </w:rPr>
              <w:t>ÂM NHẠC:</w:t>
            </w:r>
          </w:p>
          <w:p w14:paraId="08E78D5A" w14:textId="77777777" w:rsidR="00715DFB" w:rsidRPr="004B0A18" w:rsidRDefault="00715DFB" w:rsidP="00B63754">
            <w:pPr>
              <w:rPr>
                <w:rFonts w:cs="Times New Roman"/>
                <w:color w:val="000000" w:themeColor="text1"/>
                <w:sz w:val="28"/>
                <w:szCs w:val="28"/>
              </w:rPr>
            </w:pPr>
            <w:proofErr w:type="spellStart"/>
            <w:r w:rsidRPr="004B0A18">
              <w:rPr>
                <w:rFonts w:cs="Times New Roman"/>
                <w:color w:val="000000" w:themeColor="text1"/>
                <w:sz w:val="28"/>
                <w:szCs w:val="28"/>
              </w:rPr>
              <w:t>Đi</w:t>
            </w:r>
            <w:proofErr w:type="spellEnd"/>
            <w:r w:rsidRPr="004B0A18">
              <w:rPr>
                <w:rFonts w:cs="Times New Roman"/>
                <w:color w:val="000000" w:themeColor="text1"/>
                <w:sz w:val="28"/>
                <w:szCs w:val="28"/>
              </w:rPr>
              <w:t xml:space="preserve"> </w:t>
            </w:r>
            <w:proofErr w:type="spellStart"/>
            <w:r w:rsidRPr="004B0A18">
              <w:rPr>
                <w:rFonts w:cs="Times New Roman"/>
                <w:color w:val="000000" w:themeColor="text1"/>
                <w:sz w:val="28"/>
                <w:szCs w:val="28"/>
              </w:rPr>
              <w:t>đường</w:t>
            </w:r>
            <w:proofErr w:type="spellEnd"/>
            <w:r w:rsidRPr="004B0A18">
              <w:rPr>
                <w:rFonts w:cs="Times New Roman"/>
                <w:color w:val="000000" w:themeColor="text1"/>
                <w:sz w:val="28"/>
                <w:szCs w:val="28"/>
              </w:rPr>
              <w:t xml:space="preserve"> </w:t>
            </w:r>
            <w:proofErr w:type="spellStart"/>
            <w:r w:rsidRPr="004B0A18">
              <w:rPr>
                <w:rFonts w:cs="Times New Roman"/>
                <w:color w:val="000000" w:themeColor="text1"/>
                <w:sz w:val="28"/>
                <w:szCs w:val="28"/>
              </w:rPr>
              <w:t>em</w:t>
            </w:r>
            <w:proofErr w:type="spellEnd"/>
            <w:r w:rsidRPr="004B0A18">
              <w:rPr>
                <w:rFonts w:cs="Times New Roman"/>
                <w:color w:val="000000" w:themeColor="text1"/>
                <w:sz w:val="28"/>
                <w:szCs w:val="28"/>
              </w:rPr>
              <w:t xml:space="preserve"> </w:t>
            </w:r>
            <w:proofErr w:type="spellStart"/>
            <w:r w:rsidRPr="004B0A18">
              <w:rPr>
                <w:rFonts w:cs="Times New Roman"/>
                <w:color w:val="000000" w:themeColor="text1"/>
                <w:sz w:val="28"/>
                <w:szCs w:val="28"/>
              </w:rPr>
              <w:t>nhớ</w:t>
            </w:r>
            <w:proofErr w:type="spellEnd"/>
          </w:p>
          <w:p w14:paraId="36266713" w14:textId="77777777" w:rsidR="00715DFB" w:rsidRPr="004B0A18" w:rsidRDefault="00715DFB" w:rsidP="00B63754">
            <w:pPr>
              <w:spacing w:after="200" w:line="276" w:lineRule="auto"/>
              <w:rPr>
                <w:rFonts w:cs="Times New Roman"/>
                <w:sz w:val="28"/>
                <w:szCs w:val="28"/>
              </w:rPr>
            </w:pPr>
            <w:r w:rsidRPr="004B0A18">
              <w:rPr>
                <w:rFonts w:cs="Times New Roman"/>
                <w:sz w:val="28"/>
                <w:szCs w:val="28"/>
              </w:rPr>
              <w:t>-</w:t>
            </w:r>
            <w:proofErr w:type="spellStart"/>
            <w:r w:rsidRPr="004B0A18">
              <w:rPr>
                <w:rFonts w:cs="Times New Roman"/>
                <w:sz w:val="28"/>
                <w:szCs w:val="28"/>
              </w:rPr>
              <w:t>Tăng</w:t>
            </w:r>
            <w:proofErr w:type="spellEnd"/>
            <w:r w:rsidRPr="004B0A18">
              <w:rPr>
                <w:rFonts w:cs="Times New Roman"/>
                <w:sz w:val="28"/>
                <w:szCs w:val="28"/>
              </w:rPr>
              <w:t xml:space="preserve"> </w:t>
            </w:r>
            <w:proofErr w:type="spellStart"/>
            <w:r w:rsidRPr="004B0A18">
              <w:rPr>
                <w:rFonts w:cs="Times New Roman"/>
                <w:sz w:val="28"/>
                <w:szCs w:val="28"/>
              </w:rPr>
              <w:t>cường</w:t>
            </w:r>
            <w:proofErr w:type="spellEnd"/>
            <w:r w:rsidRPr="004B0A18">
              <w:rPr>
                <w:rFonts w:cs="Times New Roman"/>
                <w:sz w:val="28"/>
                <w:szCs w:val="28"/>
              </w:rPr>
              <w:t xml:space="preserve"> </w:t>
            </w:r>
            <w:proofErr w:type="spellStart"/>
            <w:r w:rsidRPr="004B0A18">
              <w:rPr>
                <w:rFonts w:cs="Times New Roman"/>
                <w:sz w:val="28"/>
                <w:szCs w:val="28"/>
              </w:rPr>
              <w:t>tiếng</w:t>
            </w:r>
            <w:proofErr w:type="spellEnd"/>
            <w:r w:rsidRPr="004B0A18">
              <w:rPr>
                <w:rFonts w:cs="Times New Roman"/>
                <w:sz w:val="28"/>
                <w:szCs w:val="28"/>
              </w:rPr>
              <w:t xml:space="preserve"> </w:t>
            </w:r>
            <w:proofErr w:type="spellStart"/>
            <w:r w:rsidRPr="004B0A18">
              <w:rPr>
                <w:rFonts w:cs="Times New Roman"/>
                <w:sz w:val="28"/>
                <w:szCs w:val="28"/>
              </w:rPr>
              <w:t>việt</w:t>
            </w:r>
            <w:proofErr w:type="spellEnd"/>
            <w:r w:rsidRPr="004B0A18">
              <w:rPr>
                <w:rFonts w:cs="Times New Roman"/>
                <w:sz w:val="28"/>
                <w:szCs w:val="28"/>
              </w:rPr>
              <w:t xml:space="preserve"> </w:t>
            </w:r>
          </w:p>
          <w:p w14:paraId="7A4D1246" w14:textId="77777777" w:rsidR="00715DFB" w:rsidRPr="004B0A18" w:rsidRDefault="00715DFB" w:rsidP="00B63754">
            <w:pPr>
              <w:rPr>
                <w:rFonts w:cs="Times New Roman"/>
                <w:sz w:val="28"/>
                <w:szCs w:val="28"/>
              </w:rPr>
            </w:pPr>
          </w:p>
        </w:tc>
      </w:tr>
    </w:tbl>
    <w:p w14:paraId="4A02E3DB" w14:textId="50CA5F5B" w:rsidR="00715DFB" w:rsidRPr="004B0A18" w:rsidRDefault="00715DFB" w:rsidP="00715DFB">
      <w:pPr>
        <w:jc w:val="both"/>
        <w:rPr>
          <w:rFonts w:cs="Times New Roman"/>
          <w:sz w:val="28"/>
          <w:szCs w:val="28"/>
        </w:rPr>
      </w:pPr>
      <w:proofErr w:type="spellStart"/>
      <w:r w:rsidRPr="004B0A18">
        <w:rPr>
          <w:rFonts w:cs="Times New Roman"/>
          <w:b/>
          <w:color w:val="000000"/>
          <w:sz w:val="28"/>
          <w:szCs w:val="28"/>
        </w:rPr>
        <w:t>Duyệt</w:t>
      </w:r>
      <w:proofErr w:type="spellEnd"/>
      <w:r w:rsidRPr="004B0A18">
        <w:rPr>
          <w:rFonts w:cs="Times New Roman"/>
          <w:b/>
          <w:color w:val="000000"/>
          <w:sz w:val="28"/>
          <w:szCs w:val="28"/>
        </w:rPr>
        <w:t xml:space="preserve"> </w:t>
      </w:r>
      <w:proofErr w:type="spellStart"/>
      <w:r w:rsidRPr="004B0A18">
        <w:rPr>
          <w:rFonts w:cs="Times New Roman"/>
          <w:b/>
          <w:color w:val="000000"/>
          <w:sz w:val="28"/>
          <w:szCs w:val="28"/>
        </w:rPr>
        <w:t>của</w:t>
      </w:r>
      <w:proofErr w:type="spellEnd"/>
      <w:r w:rsidRPr="004B0A18">
        <w:rPr>
          <w:rFonts w:cs="Times New Roman"/>
          <w:b/>
          <w:color w:val="000000"/>
          <w:sz w:val="28"/>
          <w:szCs w:val="28"/>
        </w:rPr>
        <w:t xml:space="preserve"> BGH</w:t>
      </w:r>
      <w:r w:rsidRPr="004B0A18">
        <w:rPr>
          <w:rFonts w:cs="Times New Roman"/>
          <w:b/>
          <w:color w:val="000000"/>
          <w:sz w:val="28"/>
          <w:szCs w:val="28"/>
        </w:rPr>
        <w:tab/>
      </w:r>
      <w:r w:rsidRPr="004B0A18">
        <w:rPr>
          <w:rFonts w:cs="Times New Roman"/>
          <w:b/>
          <w:color w:val="000000"/>
          <w:sz w:val="28"/>
          <w:szCs w:val="28"/>
        </w:rPr>
        <w:tab/>
      </w:r>
      <w:r w:rsidRPr="004B0A18">
        <w:rPr>
          <w:rFonts w:cs="Times New Roman"/>
          <w:b/>
          <w:color w:val="000000"/>
          <w:sz w:val="28"/>
          <w:szCs w:val="28"/>
        </w:rPr>
        <w:tab/>
      </w:r>
      <w:r>
        <w:rPr>
          <w:rFonts w:cs="Times New Roman"/>
          <w:b/>
          <w:color w:val="000000"/>
          <w:sz w:val="28"/>
          <w:szCs w:val="28"/>
        </w:rPr>
        <w:tab/>
      </w:r>
      <w:r>
        <w:rPr>
          <w:rFonts w:cs="Times New Roman"/>
          <w:b/>
          <w:color w:val="000000"/>
          <w:sz w:val="28"/>
          <w:szCs w:val="28"/>
          <w:lang w:val="vi-VN"/>
        </w:rPr>
        <w:t xml:space="preserve">     </w:t>
      </w:r>
      <w:proofErr w:type="spellStart"/>
      <w:r w:rsidRPr="004B0A18">
        <w:rPr>
          <w:rFonts w:cs="Times New Roman"/>
          <w:b/>
          <w:color w:val="000000"/>
          <w:sz w:val="28"/>
          <w:szCs w:val="28"/>
        </w:rPr>
        <w:t>Giáo</w:t>
      </w:r>
      <w:proofErr w:type="spellEnd"/>
      <w:r w:rsidRPr="004B0A18">
        <w:rPr>
          <w:rFonts w:cs="Times New Roman"/>
          <w:b/>
          <w:color w:val="000000"/>
          <w:sz w:val="28"/>
          <w:szCs w:val="28"/>
        </w:rPr>
        <w:t xml:space="preserve"> </w:t>
      </w:r>
      <w:proofErr w:type="spellStart"/>
      <w:r w:rsidRPr="004B0A18">
        <w:rPr>
          <w:rFonts w:cs="Times New Roman"/>
          <w:b/>
          <w:color w:val="000000"/>
          <w:sz w:val="28"/>
          <w:szCs w:val="28"/>
        </w:rPr>
        <w:t>viên</w:t>
      </w:r>
      <w:proofErr w:type="spellEnd"/>
      <w:r w:rsidRPr="004B0A18">
        <w:rPr>
          <w:rFonts w:cs="Times New Roman"/>
          <w:b/>
          <w:color w:val="000000"/>
          <w:sz w:val="28"/>
          <w:szCs w:val="28"/>
        </w:rPr>
        <w:t xml:space="preserve"> </w:t>
      </w:r>
      <w:proofErr w:type="spellStart"/>
      <w:r w:rsidRPr="004B0A18">
        <w:rPr>
          <w:rFonts w:cs="Times New Roman"/>
          <w:b/>
          <w:color w:val="000000"/>
          <w:sz w:val="28"/>
          <w:szCs w:val="28"/>
        </w:rPr>
        <w:t>lập</w:t>
      </w:r>
      <w:proofErr w:type="spellEnd"/>
      <w:r w:rsidRPr="004B0A18">
        <w:rPr>
          <w:rFonts w:cs="Times New Roman"/>
          <w:b/>
          <w:color w:val="000000"/>
          <w:sz w:val="28"/>
          <w:szCs w:val="28"/>
        </w:rPr>
        <w:t xml:space="preserve"> </w:t>
      </w:r>
      <w:proofErr w:type="spellStart"/>
      <w:r w:rsidRPr="004B0A18">
        <w:rPr>
          <w:rFonts w:cs="Times New Roman"/>
          <w:b/>
          <w:color w:val="000000"/>
          <w:sz w:val="28"/>
          <w:szCs w:val="28"/>
        </w:rPr>
        <w:t>kế</w:t>
      </w:r>
      <w:proofErr w:type="spellEnd"/>
      <w:r w:rsidRPr="004B0A18">
        <w:rPr>
          <w:rFonts w:cs="Times New Roman"/>
          <w:b/>
          <w:color w:val="000000"/>
          <w:sz w:val="28"/>
          <w:szCs w:val="28"/>
        </w:rPr>
        <w:t xml:space="preserve"> </w:t>
      </w:r>
      <w:proofErr w:type="spellStart"/>
      <w:r w:rsidRPr="004B0A18">
        <w:rPr>
          <w:rFonts w:cs="Times New Roman"/>
          <w:b/>
          <w:color w:val="000000"/>
          <w:sz w:val="28"/>
          <w:szCs w:val="28"/>
        </w:rPr>
        <w:t>hoạch</w:t>
      </w:r>
      <w:proofErr w:type="spellEnd"/>
    </w:p>
    <w:p w14:paraId="6BEC313B" w14:textId="77777777" w:rsidR="00715DFB" w:rsidRDefault="00715DFB" w:rsidP="00715DFB">
      <w:pPr>
        <w:jc w:val="center"/>
        <w:rPr>
          <w:rFonts w:cs="Times New Roman"/>
          <w:b/>
          <w:sz w:val="28"/>
          <w:szCs w:val="28"/>
        </w:rPr>
      </w:pPr>
    </w:p>
    <w:p w14:paraId="5A30C34F" w14:textId="77777777" w:rsidR="00715DFB" w:rsidRDefault="00715DFB" w:rsidP="00715DFB">
      <w:pPr>
        <w:jc w:val="center"/>
        <w:rPr>
          <w:rFonts w:cs="Times New Roman"/>
          <w:b/>
          <w:sz w:val="28"/>
          <w:szCs w:val="28"/>
        </w:rPr>
      </w:pPr>
    </w:p>
    <w:p w14:paraId="1BC19FBE" w14:textId="77777777" w:rsidR="00715DFB" w:rsidRDefault="00715DFB" w:rsidP="00715DFB">
      <w:pPr>
        <w:jc w:val="center"/>
        <w:rPr>
          <w:rFonts w:cs="Times New Roman"/>
          <w:b/>
          <w:sz w:val="28"/>
          <w:szCs w:val="28"/>
        </w:rPr>
      </w:pPr>
    </w:p>
    <w:p w14:paraId="6E1A0108" w14:textId="77777777" w:rsidR="00715DFB" w:rsidRDefault="00715DFB" w:rsidP="00715DFB">
      <w:pPr>
        <w:jc w:val="center"/>
        <w:rPr>
          <w:rFonts w:cs="Times New Roman"/>
          <w:b/>
          <w:sz w:val="28"/>
          <w:szCs w:val="28"/>
        </w:rPr>
      </w:pPr>
    </w:p>
    <w:p w14:paraId="76A674E8" w14:textId="6F1D63AB" w:rsidR="00715DFB" w:rsidRDefault="00715DFB" w:rsidP="00715DFB">
      <w:pPr>
        <w:rPr>
          <w:rFonts w:cs="Times New Roman"/>
          <w:b/>
          <w:sz w:val="28"/>
          <w:szCs w:val="28"/>
          <w:lang w:val="vi-VN"/>
        </w:rPr>
      </w:pPr>
      <w:r>
        <w:rPr>
          <w:rFonts w:cs="Times New Roman"/>
          <w:b/>
          <w:sz w:val="28"/>
          <w:szCs w:val="28"/>
        </w:rPr>
        <w:t>Phạm</w:t>
      </w:r>
      <w:r>
        <w:rPr>
          <w:rFonts w:cs="Times New Roman"/>
          <w:b/>
          <w:sz w:val="28"/>
          <w:szCs w:val="28"/>
          <w:lang w:val="vi-VN"/>
        </w:rPr>
        <w:t xml:space="preserve"> Thị Thúy </w:t>
      </w:r>
      <w:r>
        <w:rPr>
          <w:rFonts w:cs="Times New Roman"/>
          <w:b/>
          <w:sz w:val="28"/>
          <w:szCs w:val="28"/>
          <w:lang w:val="vi-VN"/>
        </w:rPr>
        <w:tab/>
      </w:r>
      <w:r>
        <w:rPr>
          <w:rFonts w:cs="Times New Roman"/>
          <w:b/>
          <w:sz w:val="28"/>
          <w:szCs w:val="28"/>
          <w:lang w:val="vi-VN"/>
        </w:rPr>
        <w:tab/>
      </w:r>
      <w:r>
        <w:rPr>
          <w:rFonts w:cs="Times New Roman"/>
          <w:b/>
          <w:sz w:val="28"/>
          <w:szCs w:val="28"/>
          <w:lang w:val="vi-VN"/>
        </w:rPr>
        <w:tab/>
        <w:t>Ngô Bùi Nhật Uyên - Đoàn Thị Thu Thiệt</w:t>
      </w:r>
    </w:p>
    <w:p w14:paraId="7CF1EC2D" w14:textId="77777777" w:rsidR="00715DFB" w:rsidRPr="009476B9" w:rsidRDefault="00715DFB" w:rsidP="00715DFB">
      <w:pPr>
        <w:rPr>
          <w:rFonts w:cs="Times New Roman"/>
          <w:b/>
          <w:sz w:val="28"/>
          <w:szCs w:val="28"/>
          <w:lang w:val="vi-VN"/>
        </w:rPr>
      </w:pPr>
    </w:p>
    <w:p w14:paraId="6ADFE2C9" w14:textId="77777777" w:rsidR="00715DFB" w:rsidRPr="004B0A18" w:rsidRDefault="00715DFB" w:rsidP="00715DFB">
      <w:pPr>
        <w:jc w:val="center"/>
        <w:rPr>
          <w:rFonts w:cs="Times New Roman"/>
          <w:b/>
          <w:sz w:val="28"/>
          <w:szCs w:val="28"/>
        </w:rPr>
      </w:pPr>
    </w:p>
    <w:p w14:paraId="41678606" w14:textId="512FD46F" w:rsidR="00ED6CE5" w:rsidRPr="00AA774B" w:rsidRDefault="00ED6CE5" w:rsidP="008F6985">
      <w:pPr>
        <w:tabs>
          <w:tab w:val="left" w:pos="2685"/>
          <w:tab w:val="center" w:pos="5220"/>
        </w:tabs>
        <w:spacing w:line="276" w:lineRule="auto"/>
        <w:jc w:val="center"/>
        <w:rPr>
          <w:rFonts w:cs="Times New Roman"/>
          <w:b/>
          <w:sz w:val="28"/>
          <w:szCs w:val="28"/>
        </w:rPr>
      </w:pPr>
      <w:r w:rsidRPr="00AA774B">
        <w:rPr>
          <w:rFonts w:cs="Times New Roman"/>
          <w:b/>
          <w:sz w:val="28"/>
          <w:szCs w:val="28"/>
        </w:rPr>
        <w:lastRenderedPageBreak/>
        <w:t xml:space="preserve">KẾ HOẠCH </w:t>
      </w:r>
      <w:r w:rsidR="00D754DF" w:rsidRPr="00AA774B">
        <w:rPr>
          <w:rFonts w:cs="Times New Roman"/>
          <w:b/>
          <w:sz w:val="28"/>
          <w:szCs w:val="28"/>
        </w:rPr>
        <w:t>GIÁO</w:t>
      </w:r>
      <w:r w:rsidR="00D754DF" w:rsidRPr="00AA774B">
        <w:rPr>
          <w:rFonts w:cs="Times New Roman"/>
          <w:b/>
          <w:sz w:val="28"/>
          <w:szCs w:val="28"/>
          <w:lang w:val="vi-VN"/>
        </w:rPr>
        <w:t xml:space="preserve"> DỤC </w:t>
      </w:r>
      <w:r w:rsidRPr="00AA774B">
        <w:rPr>
          <w:rFonts w:cs="Times New Roman"/>
          <w:b/>
          <w:sz w:val="28"/>
          <w:szCs w:val="28"/>
        </w:rPr>
        <w:t>NGÀY</w:t>
      </w:r>
    </w:p>
    <w:p w14:paraId="3B8D6F71" w14:textId="645E8532" w:rsidR="00ED6CE5" w:rsidRPr="00AA774B" w:rsidRDefault="00ED6CE5" w:rsidP="008F6985">
      <w:pPr>
        <w:spacing w:line="276" w:lineRule="auto"/>
        <w:jc w:val="center"/>
        <w:rPr>
          <w:rFonts w:cs="Times New Roman"/>
          <w:sz w:val="28"/>
          <w:szCs w:val="28"/>
        </w:rPr>
      </w:pPr>
      <w:proofErr w:type="spellStart"/>
      <w:r w:rsidRPr="00AA774B">
        <w:rPr>
          <w:rFonts w:cs="Times New Roman"/>
          <w:sz w:val="28"/>
          <w:szCs w:val="28"/>
        </w:rPr>
        <w:t>Thứ</w:t>
      </w:r>
      <w:proofErr w:type="spellEnd"/>
      <w:r w:rsidRPr="00AA774B">
        <w:rPr>
          <w:rFonts w:cs="Times New Roman"/>
          <w:sz w:val="28"/>
          <w:szCs w:val="28"/>
        </w:rPr>
        <w:t xml:space="preserve"> </w:t>
      </w:r>
      <w:proofErr w:type="spellStart"/>
      <w:r w:rsidRPr="00AA774B">
        <w:rPr>
          <w:rFonts w:cs="Times New Roman"/>
          <w:sz w:val="28"/>
          <w:szCs w:val="28"/>
        </w:rPr>
        <w:t>hai</w:t>
      </w:r>
      <w:proofErr w:type="spellEnd"/>
      <w:r w:rsidRPr="00AA774B">
        <w:rPr>
          <w:rFonts w:cs="Times New Roman"/>
          <w:sz w:val="28"/>
          <w:szCs w:val="28"/>
        </w:rPr>
        <w:t xml:space="preserve"> </w:t>
      </w:r>
      <w:proofErr w:type="spellStart"/>
      <w:r w:rsidRPr="00AA774B">
        <w:rPr>
          <w:rFonts w:cs="Times New Roman"/>
          <w:sz w:val="28"/>
          <w:szCs w:val="28"/>
        </w:rPr>
        <w:t>ngày</w:t>
      </w:r>
      <w:proofErr w:type="spellEnd"/>
      <w:r w:rsidRPr="00AA774B">
        <w:rPr>
          <w:rFonts w:cs="Times New Roman"/>
          <w:sz w:val="28"/>
          <w:szCs w:val="28"/>
        </w:rPr>
        <w:t xml:space="preserve"> </w:t>
      </w:r>
      <w:r w:rsidR="009A103B" w:rsidRPr="00AA774B">
        <w:rPr>
          <w:rFonts w:cs="Times New Roman"/>
          <w:sz w:val="28"/>
          <w:szCs w:val="28"/>
        </w:rPr>
        <w:t>26</w:t>
      </w:r>
      <w:r w:rsidR="00AC22B2" w:rsidRPr="00AA774B">
        <w:rPr>
          <w:rFonts w:cs="Times New Roman"/>
          <w:sz w:val="28"/>
          <w:szCs w:val="28"/>
        </w:rPr>
        <w:t xml:space="preserve"> </w:t>
      </w:r>
      <w:proofErr w:type="spellStart"/>
      <w:r w:rsidRPr="00AA774B">
        <w:rPr>
          <w:rFonts w:cs="Times New Roman"/>
          <w:sz w:val="28"/>
          <w:szCs w:val="28"/>
        </w:rPr>
        <w:t>tháng</w:t>
      </w:r>
      <w:proofErr w:type="spellEnd"/>
      <w:r w:rsidRPr="00AA774B">
        <w:rPr>
          <w:rFonts w:cs="Times New Roman"/>
          <w:sz w:val="28"/>
          <w:szCs w:val="28"/>
        </w:rPr>
        <w:t xml:space="preserve"> </w:t>
      </w:r>
      <w:r w:rsidR="00360720" w:rsidRPr="00AA774B">
        <w:rPr>
          <w:rFonts w:cs="Times New Roman"/>
          <w:sz w:val="28"/>
          <w:szCs w:val="28"/>
        </w:rPr>
        <w:t xml:space="preserve">2 </w:t>
      </w:r>
      <w:proofErr w:type="spellStart"/>
      <w:r w:rsidRPr="00AA774B">
        <w:rPr>
          <w:rFonts w:cs="Times New Roman"/>
          <w:sz w:val="28"/>
          <w:szCs w:val="28"/>
        </w:rPr>
        <w:t>năm</w:t>
      </w:r>
      <w:proofErr w:type="spellEnd"/>
      <w:r w:rsidRPr="00AA774B">
        <w:rPr>
          <w:rFonts w:cs="Times New Roman"/>
          <w:sz w:val="28"/>
          <w:szCs w:val="28"/>
        </w:rPr>
        <w:t xml:space="preserve"> </w:t>
      </w:r>
      <w:r w:rsidR="009A103B" w:rsidRPr="00AA774B">
        <w:rPr>
          <w:rFonts w:cs="Times New Roman"/>
          <w:sz w:val="28"/>
          <w:szCs w:val="28"/>
        </w:rPr>
        <w:t>2024</w:t>
      </w:r>
    </w:p>
    <w:p w14:paraId="3BF92508" w14:textId="1E4351C3" w:rsidR="00ED6CE5" w:rsidRPr="00AA774B" w:rsidRDefault="00ED6CE5" w:rsidP="008F6985">
      <w:pPr>
        <w:spacing w:line="276" w:lineRule="auto"/>
        <w:jc w:val="center"/>
        <w:rPr>
          <w:rFonts w:cs="Times New Roman"/>
          <w:b/>
          <w:bCs/>
          <w:sz w:val="28"/>
          <w:szCs w:val="28"/>
          <w:lang w:val="vi-VN"/>
        </w:rPr>
      </w:pPr>
      <w:proofErr w:type="spellStart"/>
      <w:r w:rsidRPr="00AA774B">
        <w:rPr>
          <w:rFonts w:cs="Times New Roman"/>
          <w:b/>
          <w:bCs/>
          <w:sz w:val="28"/>
          <w:szCs w:val="28"/>
        </w:rPr>
        <w:t>Chủ</w:t>
      </w:r>
      <w:proofErr w:type="spellEnd"/>
      <w:r w:rsidRPr="00AA774B">
        <w:rPr>
          <w:rFonts w:cs="Times New Roman"/>
          <w:b/>
          <w:bCs/>
          <w:sz w:val="28"/>
          <w:szCs w:val="28"/>
        </w:rPr>
        <w:t xml:space="preserve"> </w:t>
      </w:r>
      <w:proofErr w:type="spellStart"/>
      <w:r w:rsidRPr="00AA774B">
        <w:rPr>
          <w:rFonts w:cs="Times New Roman"/>
          <w:b/>
          <w:bCs/>
          <w:sz w:val="28"/>
          <w:szCs w:val="28"/>
        </w:rPr>
        <w:t>đề</w:t>
      </w:r>
      <w:proofErr w:type="spellEnd"/>
      <w:r w:rsidRPr="00AA774B">
        <w:rPr>
          <w:rFonts w:cs="Times New Roman"/>
          <w:b/>
          <w:bCs/>
          <w:sz w:val="28"/>
          <w:szCs w:val="28"/>
        </w:rPr>
        <w:t xml:space="preserve"> </w:t>
      </w:r>
      <w:proofErr w:type="spellStart"/>
      <w:r w:rsidRPr="00AA774B">
        <w:rPr>
          <w:rFonts w:cs="Times New Roman"/>
          <w:b/>
          <w:bCs/>
          <w:sz w:val="28"/>
          <w:szCs w:val="28"/>
        </w:rPr>
        <w:t>nhánh</w:t>
      </w:r>
      <w:proofErr w:type="spellEnd"/>
      <w:r w:rsidRPr="00AA774B">
        <w:rPr>
          <w:rFonts w:cs="Times New Roman"/>
          <w:b/>
          <w:bCs/>
          <w:sz w:val="28"/>
          <w:szCs w:val="28"/>
        </w:rPr>
        <w:t xml:space="preserve">: </w:t>
      </w:r>
      <w:r w:rsidR="00360720" w:rsidRPr="00AA774B">
        <w:rPr>
          <w:rFonts w:cs="Times New Roman"/>
          <w:b/>
          <w:bCs/>
          <w:sz w:val="28"/>
          <w:szCs w:val="28"/>
        </w:rPr>
        <w:t xml:space="preserve">Phương </w:t>
      </w:r>
      <w:proofErr w:type="spellStart"/>
      <w:r w:rsidR="00360720" w:rsidRPr="00AA774B">
        <w:rPr>
          <w:rFonts w:cs="Times New Roman"/>
          <w:b/>
          <w:bCs/>
          <w:sz w:val="28"/>
          <w:szCs w:val="28"/>
        </w:rPr>
        <w:t>tiện</w:t>
      </w:r>
      <w:proofErr w:type="spellEnd"/>
      <w:r w:rsidR="00360720" w:rsidRPr="00AA774B">
        <w:rPr>
          <w:rFonts w:cs="Times New Roman"/>
          <w:b/>
          <w:bCs/>
          <w:sz w:val="28"/>
          <w:szCs w:val="28"/>
        </w:rPr>
        <w:t xml:space="preserve"> </w:t>
      </w:r>
      <w:proofErr w:type="spellStart"/>
      <w:r w:rsidR="00360720" w:rsidRPr="00AA774B">
        <w:rPr>
          <w:rFonts w:cs="Times New Roman"/>
          <w:b/>
          <w:bCs/>
          <w:sz w:val="28"/>
          <w:szCs w:val="28"/>
        </w:rPr>
        <w:t>giao</w:t>
      </w:r>
      <w:proofErr w:type="spellEnd"/>
      <w:r w:rsidR="00360720" w:rsidRPr="00AA774B">
        <w:rPr>
          <w:rFonts w:cs="Times New Roman"/>
          <w:b/>
          <w:bCs/>
          <w:sz w:val="28"/>
          <w:szCs w:val="28"/>
        </w:rPr>
        <w:t xml:space="preserve"> </w:t>
      </w:r>
      <w:proofErr w:type="spellStart"/>
      <w:r w:rsidR="00360720" w:rsidRPr="00AA774B">
        <w:rPr>
          <w:rFonts w:cs="Times New Roman"/>
          <w:b/>
          <w:bCs/>
          <w:sz w:val="28"/>
          <w:szCs w:val="28"/>
        </w:rPr>
        <w:t>thông</w:t>
      </w:r>
      <w:proofErr w:type="spellEnd"/>
      <w:r w:rsidR="00360720" w:rsidRPr="00AA774B">
        <w:rPr>
          <w:rFonts w:cs="Times New Roman"/>
          <w:b/>
          <w:bCs/>
          <w:sz w:val="28"/>
          <w:szCs w:val="28"/>
        </w:rPr>
        <w:t xml:space="preserve"> </w:t>
      </w:r>
      <w:proofErr w:type="spellStart"/>
      <w:r w:rsidR="00360720" w:rsidRPr="00AA774B">
        <w:rPr>
          <w:rFonts w:cs="Times New Roman"/>
          <w:b/>
          <w:bCs/>
          <w:sz w:val="28"/>
          <w:szCs w:val="28"/>
        </w:rPr>
        <w:t>đường</w:t>
      </w:r>
      <w:proofErr w:type="spellEnd"/>
      <w:r w:rsidR="00360720" w:rsidRPr="00AA774B">
        <w:rPr>
          <w:rFonts w:cs="Times New Roman"/>
          <w:b/>
          <w:bCs/>
          <w:sz w:val="28"/>
          <w:szCs w:val="28"/>
        </w:rPr>
        <w:t xml:space="preserve"> </w:t>
      </w:r>
      <w:proofErr w:type="spellStart"/>
      <w:r w:rsidR="00360720" w:rsidRPr="00AA774B">
        <w:rPr>
          <w:rFonts w:cs="Times New Roman"/>
          <w:b/>
          <w:bCs/>
          <w:sz w:val="28"/>
          <w:szCs w:val="28"/>
        </w:rPr>
        <w:t>bộ</w:t>
      </w:r>
      <w:proofErr w:type="spellEnd"/>
      <w:r w:rsidR="001B42AF" w:rsidRPr="00AA774B">
        <w:rPr>
          <w:rFonts w:cs="Times New Roman"/>
          <w:b/>
          <w:bCs/>
          <w:sz w:val="28"/>
          <w:szCs w:val="28"/>
          <w:lang w:val="vi-VN"/>
        </w:rPr>
        <w:t xml:space="preserve"> bé thích</w:t>
      </w:r>
    </w:p>
    <w:p w14:paraId="44232076" w14:textId="77777777" w:rsidR="00E315C1" w:rsidRPr="00AA774B" w:rsidRDefault="00E315C1" w:rsidP="008F6985">
      <w:pPr>
        <w:spacing w:line="276" w:lineRule="auto"/>
        <w:jc w:val="both"/>
        <w:rPr>
          <w:rFonts w:cs="Times New Roman"/>
          <w:b/>
          <w:bCs/>
          <w:sz w:val="28"/>
          <w:szCs w:val="28"/>
          <w:lang w:val="vi-VN"/>
        </w:rPr>
      </w:pPr>
    </w:p>
    <w:p w14:paraId="07B13BEF" w14:textId="5345035E" w:rsidR="00FC2D4D" w:rsidRPr="00AA774B" w:rsidRDefault="00FC2D4D" w:rsidP="008F6985">
      <w:pPr>
        <w:spacing w:line="276" w:lineRule="auto"/>
        <w:jc w:val="both"/>
        <w:rPr>
          <w:rFonts w:cs="Times New Roman"/>
          <w:b/>
          <w:sz w:val="28"/>
          <w:szCs w:val="28"/>
        </w:rPr>
      </w:pPr>
      <w:r w:rsidRPr="00AA774B">
        <w:rPr>
          <w:rFonts w:cs="Times New Roman"/>
          <w:b/>
          <w:sz w:val="28"/>
          <w:szCs w:val="28"/>
        </w:rPr>
        <w:tab/>
      </w:r>
      <w:r w:rsidR="00ED6CE5" w:rsidRPr="00AA774B">
        <w:rPr>
          <w:rFonts w:cs="Times New Roman"/>
          <w:b/>
          <w:sz w:val="28"/>
          <w:szCs w:val="28"/>
        </w:rPr>
        <w:t>I. ĐÓN TRẺ:</w:t>
      </w:r>
    </w:p>
    <w:p w14:paraId="26AD3D8D" w14:textId="77777777" w:rsidR="004F2FB1" w:rsidRPr="00AA774B" w:rsidRDefault="00ED6CE5" w:rsidP="008F6985">
      <w:pPr>
        <w:spacing w:line="276" w:lineRule="auto"/>
        <w:jc w:val="both"/>
        <w:rPr>
          <w:rFonts w:cs="Times New Roman"/>
          <w:bCs/>
          <w:sz w:val="28"/>
          <w:szCs w:val="28"/>
        </w:rPr>
      </w:pPr>
      <w:r w:rsidRPr="00AA774B">
        <w:rPr>
          <w:rFonts w:cs="Times New Roman"/>
          <w:sz w:val="28"/>
          <w:szCs w:val="28"/>
        </w:rPr>
        <w:t xml:space="preserve"> </w:t>
      </w:r>
      <w:r w:rsidR="004F2FB1" w:rsidRPr="00AA774B">
        <w:rPr>
          <w:rFonts w:cs="Times New Roman"/>
          <w:sz w:val="28"/>
          <w:szCs w:val="28"/>
        </w:rPr>
        <w:tab/>
      </w:r>
      <w:r w:rsidRPr="00AA774B">
        <w:rPr>
          <w:rFonts w:cs="Times New Roman"/>
          <w:sz w:val="28"/>
          <w:szCs w:val="28"/>
        </w:rPr>
        <w:t xml:space="preserve">- </w:t>
      </w:r>
      <w:proofErr w:type="spellStart"/>
      <w:r w:rsidRPr="00AA774B">
        <w:rPr>
          <w:rFonts w:cs="Times New Roman"/>
          <w:bCs/>
          <w:sz w:val="28"/>
          <w:szCs w:val="28"/>
        </w:rPr>
        <w:t>Cô</w:t>
      </w:r>
      <w:proofErr w:type="spellEnd"/>
      <w:r w:rsidRPr="00AA774B">
        <w:rPr>
          <w:rFonts w:cs="Times New Roman"/>
          <w:bCs/>
          <w:sz w:val="28"/>
          <w:szCs w:val="28"/>
        </w:rPr>
        <w:t xml:space="preserve"> </w:t>
      </w:r>
      <w:proofErr w:type="spellStart"/>
      <w:r w:rsidRPr="00AA774B">
        <w:rPr>
          <w:rFonts w:cs="Times New Roman"/>
          <w:bCs/>
          <w:sz w:val="28"/>
          <w:szCs w:val="28"/>
        </w:rPr>
        <w:t>đón</w:t>
      </w:r>
      <w:proofErr w:type="spellEnd"/>
      <w:r w:rsidRPr="00AA774B">
        <w:rPr>
          <w:rFonts w:cs="Times New Roman"/>
          <w:bCs/>
          <w:sz w:val="28"/>
          <w:szCs w:val="28"/>
        </w:rPr>
        <w:t xml:space="preserve"> </w:t>
      </w:r>
      <w:proofErr w:type="spellStart"/>
      <w:r w:rsidRPr="00AA774B">
        <w:rPr>
          <w:rFonts w:cs="Times New Roman"/>
          <w:bCs/>
          <w:sz w:val="28"/>
          <w:szCs w:val="28"/>
        </w:rPr>
        <w:t>trẻ</w:t>
      </w:r>
      <w:proofErr w:type="spellEnd"/>
      <w:r w:rsidRPr="00AA774B">
        <w:rPr>
          <w:rFonts w:cs="Times New Roman"/>
          <w:bCs/>
          <w:sz w:val="28"/>
          <w:szCs w:val="28"/>
        </w:rPr>
        <w:t xml:space="preserve"> </w:t>
      </w:r>
      <w:proofErr w:type="spellStart"/>
      <w:r w:rsidRPr="00AA774B">
        <w:rPr>
          <w:rFonts w:cs="Times New Roman"/>
          <w:bCs/>
          <w:sz w:val="28"/>
          <w:szCs w:val="28"/>
        </w:rPr>
        <w:t>nhắc</w:t>
      </w:r>
      <w:proofErr w:type="spellEnd"/>
      <w:r w:rsidRPr="00AA774B">
        <w:rPr>
          <w:rFonts w:cs="Times New Roman"/>
          <w:bCs/>
          <w:sz w:val="28"/>
          <w:szCs w:val="28"/>
        </w:rPr>
        <w:t xml:space="preserve"> </w:t>
      </w:r>
      <w:proofErr w:type="spellStart"/>
      <w:r w:rsidRPr="00AA774B">
        <w:rPr>
          <w:rFonts w:cs="Times New Roman"/>
          <w:bCs/>
          <w:sz w:val="28"/>
          <w:szCs w:val="28"/>
        </w:rPr>
        <w:t>trẻ</w:t>
      </w:r>
      <w:proofErr w:type="spellEnd"/>
      <w:r w:rsidRPr="00AA774B">
        <w:rPr>
          <w:rFonts w:cs="Times New Roman"/>
          <w:bCs/>
          <w:sz w:val="28"/>
          <w:szCs w:val="28"/>
        </w:rPr>
        <w:t xml:space="preserve"> </w:t>
      </w:r>
      <w:proofErr w:type="spellStart"/>
      <w:r w:rsidRPr="00AA774B">
        <w:rPr>
          <w:rFonts w:cs="Times New Roman"/>
          <w:bCs/>
          <w:sz w:val="28"/>
          <w:szCs w:val="28"/>
        </w:rPr>
        <w:t>cất</w:t>
      </w:r>
      <w:proofErr w:type="spellEnd"/>
      <w:r w:rsidRPr="00AA774B">
        <w:rPr>
          <w:rFonts w:cs="Times New Roman"/>
          <w:bCs/>
          <w:sz w:val="28"/>
          <w:szCs w:val="28"/>
        </w:rPr>
        <w:t xml:space="preserve"> </w:t>
      </w:r>
      <w:proofErr w:type="spellStart"/>
      <w:r w:rsidRPr="00AA774B">
        <w:rPr>
          <w:rFonts w:cs="Times New Roman"/>
          <w:bCs/>
          <w:sz w:val="28"/>
          <w:szCs w:val="28"/>
        </w:rPr>
        <w:t>đồ</w:t>
      </w:r>
      <w:proofErr w:type="spellEnd"/>
      <w:r w:rsidRPr="00AA774B">
        <w:rPr>
          <w:rFonts w:cs="Times New Roman"/>
          <w:bCs/>
          <w:sz w:val="28"/>
          <w:szCs w:val="28"/>
        </w:rPr>
        <w:t xml:space="preserve"> </w:t>
      </w:r>
      <w:proofErr w:type="spellStart"/>
      <w:r w:rsidRPr="00AA774B">
        <w:rPr>
          <w:rFonts w:cs="Times New Roman"/>
          <w:bCs/>
          <w:sz w:val="28"/>
          <w:szCs w:val="28"/>
        </w:rPr>
        <w:t>dùng</w:t>
      </w:r>
      <w:proofErr w:type="spellEnd"/>
      <w:r w:rsidRPr="00AA774B">
        <w:rPr>
          <w:rFonts w:cs="Times New Roman"/>
          <w:bCs/>
          <w:sz w:val="28"/>
          <w:szCs w:val="28"/>
        </w:rPr>
        <w:t xml:space="preserve"> </w:t>
      </w:r>
      <w:proofErr w:type="spellStart"/>
      <w:r w:rsidRPr="00AA774B">
        <w:rPr>
          <w:rFonts w:cs="Times New Roman"/>
          <w:bCs/>
          <w:sz w:val="28"/>
          <w:szCs w:val="28"/>
        </w:rPr>
        <w:t>đúng</w:t>
      </w:r>
      <w:proofErr w:type="spellEnd"/>
      <w:r w:rsidRPr="00AA774B">
        <w:rPr>
          <w:rFonts w:cs="Times New Roman"/>
          <w:bCs/>
          <w:sz w:val="28"/>
          <w:szCs w:val="28"/>
        </w:rPr>
        <w:t xml:space="preserve"> </w:t>
      </w:r>
      <w:proofErr w:type="spellStart"/>
      <w:r w:rsidRPr="00AA774B">
        <w:rPr>
          <w:rFonts w:cs="Times New Roman"/>
          <w:bCs/>
          <w:sz w:val="28"/>
          <w:szCs w:val="28"/>
        </w:rPr>
        <w:t>nơi</w:t>
      </w:r>
      <w:proofErr w:type="spellEnd"/>
      <w:r w:rsidRPr="00AA774B">
        <w:rPr>
          <w:rFonts w:cs="Times New Roman"/>
          <w:bCs/>
          <w:sz w:val="28"/>
          <w:szCs w:val="28"/>
        </w:rPr>
        <w:t xml:space="preserve"> </w:t>
      </w:r>
      <w:proofErr w:type="spellStart"/>
      <w:r w:rsidRPr="00AA774B">
        <w:rPr>
          <w:rFonts w:cs="Times New Roman"/>
          <w:bCs/>
          <w:sz w:val="28"/>
          <w:szCs w:val="28"/>
        </w:rPr>
        <w:t>quy</w:t>
      </w:r>
      <w:proofErr w:type="spellEnd"/>
      <w:r w:rsidRPr="00AA774B">
        <w:rPr>
          <w:rFonts w:cs="Times New Roman"/>
          <w:bCs/>
          <w:sz w:val="28"/>
          <w:szCs w:val="28"/>
        </w:rPr>
        <w:t xml:space="preserve"> </w:t>
      </w:r>
      <w:proofErr w:type="spellStart"/>
      <w:r w:rsidRPr="00AA774B">
        <w:rPr>
          <w:rFonts w:cs="Times New Roman"/>
          <w:bCs/>
          <w:sz w:val="28"/>
          <w:szCs w:val="28"/>
        </w:rPr>
        <w:t>định</w:t>
      </w:r>
      <w:proofErr w:type="spellEnd"/>
      <w:r w:rsidRPr="00AA774B">
        <w:rPr>
          <w:rFonts w:cs="Times New Roman"/>
          <w:bCs/>
          <w:sz w:val="28"/>
          <w:szCs w:val="28"/>
        </w:rPr>
        <w:t xml:space="preserve">, </w:t>
      </w:r>
      <w:proofErr w:type="spellStart"/>
      <w:r w:rsidRPr="00AA774B">
        <w:rPr>
          <w:rFonts w:cs="Times New Roman"/>
          <w:bCs/>
          <w:sz w:val="28"/>
          <w:szCs w:val="28"/>
        </w:rPr>
        <w:t>nhắc</w:t>
      </w:r>
      <w:proofErr w:type="spellEnd"/>
      <w:r w:rsidRPr="00AA774B">
        <w:rPr>
          <w:rFonts w:cs="Times New Roman"/>
          <w:bCs/>
          <w:sz w:val="28"/>
          <w:szCs w:val="28"/>
        </w:rPr>
        <w:t xml:space="preserve"> </w:t>
      </w:r>
      <w:proofErr w:type="spellStart"/>
      <w:r w:rsidRPr="00AA774B">
        <w:rPr>
          <w:rFonts w:cs="Times New Roman"/>
          <w:bCs/>
          <w:sz w:val="28"/>
          <w:szCs w:val="28"/>
        </w:rPr>
        <w:t>trẻ</w:t>
      </w:r>
      <w:proofErr w:type="spellEnd"/>
      <w:r w:rsidRPr="00AA774B">
        <w:rPr>
          <w:rFonts w:cs="Times New Roman"/>
          <w:bCs/>
          <w:sz w:val="28"/>
          <w:szCs w:val="28"/>
        </w:rPr>
        <w:t xml:space="preserve"> </w:t>
      </w:r>
      <w:proofErr w:type="spellStart"/>
      <w:r w:rsidRPr="00AA774B">
        <w:rPr>
          <w:rFonts w:cs="Times New Roman"/>
          <w:bCs/>
          <w:sz w:val="28"/>
          <w:szCs w:val="28"/>
        </w:rPr>
        <w:t>chào</w:t>
      </w:r>
      <w:proofErr w:type="spellEnd"/>
      <w:r w:rsidRPr="00AA774B">
        <w:rPr>
          <w:rFonts w:cs="Times New Roman"/>
          <w:bCs/>
          <w:sz w:val="28"/>
          <w:szCs w:val="28"/>
        </w:rPr>
        <w:t xml:space="preserve"> </w:t>
      </w:r>
      <w:proofErr w:type="spellStart"/>
      <w:r w:rsidRPr="00AA774B">
        <w:rPr>
          <w:rFonts w:cs="Times New Roman"/>
          <w:bCs/>
          <w:sz w:val="28"/>
          <w:szCs w:val="28"/>
        </w:rPr>
        <w:t>bố</w:t>
      </w:r>
      <w:proofErr w:type="spellEnd"/>
      <w:r w:rsidRPr="00AA774B">
        <w:rPr>
          <w:rFonts w:cs="Times New Roman"/>
          <w:bCs/>
          <w:sz w:val="28"/>
          <w:szCs w:val="28"/>
        </w:rPr>
        <w:t xml:space="preserve"> </w:t>
      </w:r>
      <w:proofErr w:type="spellStart"/>
      <w:r w:rsidRPr="00AA774B">
        <w:rPr>
          <w:rFonts w:cs="Times New Roman"/>
          <w:bCs/>
          <w:sz w:val="28"/>
          <w:szCs w:val="28"/>
        </w:rPr>
        <w:t>mẹ</w:t>
      </w:r>
      <w:proofErr w:type="spellEnd"/>
      <w:r w:rsidRPr="00AA774B">
        <w:rPr>
          <w:rFonts w:cs="Times New Roman"/>
          <w:bCs/>
          <w:sz w:val="28"/>
          <w:szCs w:val="28"/>
        </w:rPr>
        <w:t xml:space="preserve">, </w:t>
      </w:r>
      <w:proofErr w:type="spellStart"/>
      <w:r w:rsidRPr="00AA774B">
        <w:rPr>
          <w:rFonts w:cs="Times New Roman"/>
          <w:bCs/>
          <w:sz w:val="28"/>
          <w:szCs w:val="28"/>
        </w:rPr>
        <w:t>chào</w:t>
      </w:r>
      <w:proofErr w:type="spellEnd"/>
      <w:r w:rsidRPr="00AA774B">
        <w:rPr>
          <w:rFonts w:cs="Times New Roman"/>
          <w:bCs/>
          <w:sz w:val="28"/>
          <w:szCs w:val="28"/>
        </w:rPr>
        <w:t xml:space="preserve"> </w:t>
      </w:r>
      <w:proofErr w:type="spellStart"/>
      <w:r w:rsidRPr="00AA774B">
        <w:rPr>
          <w:rFonts w:cs="Times New Roman"/>
          <w:bCs/>
          <w:sz w:val="28"/>
          <w:szCs w:val="28"/>
        </w:rPr>
        <w:t>cô</w:t>
      </w:r>
      <w:proofErr w:type="spellEnd"/>
      <w:r w:rsidRPr="00AA774B">
        <w:rPr>
          <w:rFonts w:cs="Times New Roman"/>
          <w:bCs/>
          <w:sz w:val="28"/>
          <w:szCs w:val="28"/>
        </w:rPr>
        <w:t xml:space="preserve"> </w:t>
      </w:r>
      <w:proofErr w:type="spellStart"/>
      <w:r w:rsidRPr="00AA774B">
        <w:rPr>
          <w:rFonts w:cs="Times New Roman"/>
          <w:bCs/>
          <w:sz w:val="28"/>
          <w:szCs w:val="28"/>
        </w:rPr>
        <w:t>giáo</w:t>
      </w:r>
      <w:proofErr w:type="spellEnd"/>
      <w:r w:rsidRPr="00AA774B">
        <w:rPr>
          <w:rFonts w:cs="Times New Roman"/>
          <w:bCs/>
          <w:sz w:val="28"/>
          <w:szCs w:val="28"/>
        </w:rPr>
        <w:t>.</w:t>
      </w:r>
    </w:p>
    <w:p w14:paraId="5F1F1FCA" w14:textId="6FD21D1B" w:rsidR="00ED6CE5" w:rsidRPr="00AA774B" w:rsidRDefault="00ED6CE5" w:rsidP="008F6985">
      <w:pPr>
        <w:spacing w:line="276" w:lineRule="auto"/>
        <w:ind w:firstLine="720"/>
        <w:jc w:val="both"/>
        <w:rPr>
          <w:rFonts w:cs="Times New Roman"/>
          <w:sz w:val="28"/>
          <w:szCs w:val="28"/>
        </w:rPr>
      </w:pPr>
      <w:r w:rsidRPr="00AA774B">
        <w:rPr>
          <w:rFonts w:cs="Times New Roman"/>
          <w:b/>
          <w:sz w:val="28"/>
          <w:szCs w:val="28"/>
        </w:rPr>
        <w:t xml:space="preserve"> </w:t>
      </w:r>
      <w:r w:rsidRPr="00AA774B">
        <w:rPr>
          <w:rFonts w:cs="Times New Roman"/>
          <w:sz w:val="28"/>
          <w:szCs w:val="28"/>
        </w:rPr>
        <w:t xml:space="preserve">- Trao </w:t>
      </w:r>
      <w:proofErr w:type="spellStart"/>
      <w:r w:rsidRPr="00AA774B">
        <w:rPr>
          <w:rFonts w:cs="Times New Roman"/>
          <w:sz w:val="28"/>
          <w:szCs w:val="28"/>
        </w:rPr>
        <w:t>đổi</w:t>
      </w:r>
      <w:proofErr w:type="spellEnd"/>
      <w:r w:rsidRPr="00AA774B">
        <w:rPr>
          <w:rFonts w:cs="Times New Roman"/>
          <w:sz w:val="28"/>
          <w:szCs w:val="28"/>
        </w:rPr>
        <w:t xml:space="preserve"> </w:t>
      </w:r>
      <w:proofErr w:type="spellStart"/>
      <w:r w:rsidRPr="00AA774B">
        <w:rPr>
          <w:rFonts w:cs="Times New Roman"/>
          <w:sz w:val="28"/>
          <w:szCs w:val="28"/>
        </w:rPr>
        <w:t>với</w:t>
      </w:r>
      <w:proofErr w:type="spellEnd"/>
      <w:r w:rsidRPr="00AA774B">
        <w:rPr>
          <w:rFonts w:cs="Times New Roman"/>
          <w:sz w:val="28"/>
          <w:szCs w:val="28"/>
        </w:rPr>
        <w:t xml:space="preserve"> </w:t>
      </w:r>
      <w:proofErr w:type="spellStart"/>
      <w:r w:rsidRPr="00AA774B">
        <w:rPr>
          <w:rFonts w:cs="Times New Roman"/>
          <w:sz w:val="28"/>
          <w:szCs w:val="28"/>
        </w:rPr>
        <w:t>phụ</w:t>
      </w:r>
      <w:proofErr w:type="spellEnd"/>
      <w:r w:rsidRPr="00AA774B">
        <w:rPr>
          <w:rFonts w:cs="Times New Roman"/>
          <w:sz w:val="28"/>
          <w:szCs w:val="28"/>
        </w:rPr>
        <w:t xml:space="preserve"> </w:t>
      </w:r>
      <w:proofErr w:type="spellStart"/>
      <w:r w:rsidRPr="00AA774B">
        <w:rPr>
          <w:rFonts w:cs="Times New Roman"/>
          <w:sz w:val="28"/>
          <w:szCs w:val="28"/>
        </w:rPr>
        <w:t>huynh</w:t>
      </w:r>
      <w:proofErr w:type="spellEnd"/>
      <w:r w:rsidRPr="00AA774B">
        <w:rPr>
          <w:rFonts w:cs="Times New Roman"/>
          <w:sz w:val="28"/>
          <w:szCs w:val="28"/>
        </w:rPr>
        <w:t xml:space="preserve"> </w:t>
      </w:r>
      <w:proofErr w:type="spellStart"/>
      <w:r w:rsidRPr="00AA774B">
        <w:rPr>
          <w:rFonts w:cs="Times New Roman"/>
          <w:sz w:val="28"/>
          <w:szCs w:val="28"/>
        </w:rPr>
        <w:t>tình</w:t>
      </w:r>
      <w:proofErr w:type="spellEnd"/>
      <w:r w:rsidRPr="00AA774B">
        <w:rPr>
          <w:rFonts w:cs="Times New Roman"/>
          <w:sz w:val="28"/>
          <w:szCs w:val="28"/>
        </w:rPr>
        <w:t xml:space="preserve"> </w:t>
      </w:r>
      <w:proofErr w:type="spellStart"/>
      <w:r w:rsidRPr="00AA774B">
        <w:rPr>
          <w:rFonts w:cs="Times New Roman"/>
          <w:sz w:val="28"/>
          <w:szCs w:val="28"/>
        </w:rPr>
        <w:t>hình</w:t>
      </w:r>
      <w:proofErr w:type="spellEnd"/>
      <w:r w:rsidRPr="00AA774B">
        <w:rPr>
          <w:rFonts w:cs="Times New Roman"/>
          <w:sz w:val="28"/>
          <w:szCs w:val="28"/>
        </w:rPr>
        <w:t xml:space="preserve"> ở </w:t>
      </w:r>
      <w:proofErr w:type="spellStart"/>
      <w:r w:rsidRPr="00AA774B">
        <w:rPr>
          <w:rFonts w:cs="Times New Roman"/>
          <w:sz w:val="28"/>
          <w:szCs w:val="28"/>
        </w:rPr>
        <w:t>nhà</w:t>
      </w:r>
      <w:proofErr w:type="spellEnd"/>
      <w:r w:rsidRPr="00AA774B">
        <w:rPr>
          <w:rFonts w:cs="Times New Roman"/>
          <w:sz w:val="28"/>
          <w:szCs w:val="28"/>
        </w:rPr>
        <w:t xml:space="preserve"> của cháu.</w:t>
      </w:r>
    </w:p>
    <w:p w14:paraId="481372DB" w14:textId="31D9D95C" w:rsidR="00ED6CE5" w:rsidRPr="00AA774B" w:rsidRDefault="00ED6CE5" w:rsidP="008F6985">
      <w:pPr>
        <w:spacing w:line="276" w:lineRule="auto"/>
        <w:ind w:firstLine="720"/>
        <w:jc w:val="both"/>
        <w:rPr>
          <w:rFonts w:cs="Times New Roman"/>
          <w:sz w:val="28"/>
          <w:szCs w:val="28"/>
          <w:lang w:val="vi-VN"/>
        </w:rPr>
      </w:pPr>
      <w:r w:rsidRPr="00AA774B">
        <w:rPr>
          <w:rFonts w:cs="Times New Roman"/>
          <w:sz w:val="28"/>
          <w:szCs w:val="28"/>
        </w:rPr>
        <w:t xml:space="preserve"> -</w:t>
      </w:r>
      <w:r w:rsidRPr="00AA774B">
        <w:rPr>
          <w:rFonts w:cs="Times New Roman"/>
          <w:b/>
          <w:sz w:val="28"/>
          <w:szCs w:val="28"/>
        </w:rPr>
        <w:t xml:space="preserve"> </w:t>
      </w:r>
      <w:r w:rsidRPr="00AA774B">
        <w:rPr>
          <w:rFonts w:cs="Times New Roman"/>
          <w:sz w:val="28"/>
          <w:szCs w:val="28"/>
        </w:rPr>
        <w:t xml:space="preserve">Xem </w:t>
      </w:r>
      <w:proofErr w:type="spellStart"/>
      <w:r w:rsidRPr="00AA774B">
        <w:rPr>
          <w:rFonts w:cs="Times New Roman"/>
          <w:sz w:val="28"/>
          <w:szCs w:val="28"/>
        </w:rPr>
        <w:t>tranh</w:t>
      </w:r>
      <w:proofErr w:type="spellEnd"/>
      <w:r w:rsidRPr="00AA774B">
        <w:rPr>
          <w:rFonts w:cs="Times New Roman"/>
          <w:sz w:val="28"/>
          <w:szCs w:val="28"/>
        </w:rPr>
        <w:t xml:space="preserve"> </w:t>
      </w:r>
      <w:proofErr w:type="spellStart"/>
      <w:r w:rsidRPr="00AA774B">
        <w:rPr>
          <w:rFonts w:cs="Times New Roman"/>
          <w:sz w:val="28"/>
          <w:szCs w:val="28"/>
        </w:rPr>
        <w:t>về</w:t>
      </w:r>
      <w:proofErr w:type="spellEnd"/>
      <w:r w:rsidRPr="00AA774B">
        <w:rPr>
          <w:rFonts w:cs="Times New Roman"/>
          <w:sz w:val="28"/>
          <w:szCs w:val="28"/>
        </w:rPr>
        <w:t xml:space="preserve"> </w:t>
      </w:r>
      <w:proofErr w:type="spellStart"/>
      <w:r w:rsidR="00E315C1" w:rsidRPr="00AA774B">
        <w:rPr>
          <w:rFonts w:cs="Times New Roman"/>
          <w:sz w:val="28"/>
          <w:szCs w:val="28"/>
        </w:rPr>
        <w:t>phương</w:t>
      </w:r>
      <w:proofErr w:type="spellEnd"/>
      <w:r w:rsidR="00E315C1" w:rsidRPr="00AA774B">
        <w:rPr>
          <w:rFonts w:cs="Times New Roman"/>
          <w:sz w:val="28"/>
          <w:szCs w:val="28"/>
          <w:lang w:val="vi-VN"/>
        </w:rPr>
        <w:t xml:space="preserve"> tiện giao thông đường bộ.</w:t>
      </w:r>
    </w:p>
    <w:p w14:paraId="60733BBA" w14:textId="11F45B6F" w:rsidR="00ED6CE5" w:rsidRPr="00AA774B" w:rsidRDefault="00FC2D4D" w:rsidP="008F6985">
      <w:pPr>
        <w:spacing w:line="276" w:lineRule="auto"/>
        <w:ind w:right="-46"/>
        <w:jc w:val="both"/>
        <w:rPr>
          <w:rFonts w:cs="Times New Roman"/>
          <w:b/>
          <w:bCs/>
          <w:sz w:val="28"/>
          <w:szCs w:val="28"/>
        </w:rPr>
      </w:pPr>
      <w:r w:rsidRPr="00AA774B">
        <w:rPr>
          <w:rFonts w:cs="Times New Roman"/>
          <w:b/>
          <w:bCs/>
          <w:sz w:val="28"/>
          <w:szCs w:val="28"/>
        </w:rPr>
        <w:tab/>
      </w:r>
      <w:r w:rsidR="00ED6CE5" w:rsidRPr="00AA774B">
        <w:rPr>
          <w:rFonts w:cs="Times New Roman"/>
          <w:b/>
          <w:bCs/>
          <w:sz w:val="28"/>
          <w:szCs w:val="28"/>
        </w:rPr>
        <w:t xml:space="preserve">II. THỂ DỤC BUỔI SÁNG: </w:t>
      </w:r>
      <w:proofErr w:type="spellStart"/>
      <w:r w:rsidR="009929B9" w:rsidRPr="00AA774B">
        <w:rPr>
          <w:rFonts w:cs="Times New Roman"/>
          <w:sz w:val="28"/>
          <w:szCs w:val="28"/>
        </w:rPr>
        <w:t>Tập</w:t>
      </w:r>
      <w:proofErr w:type="spellEnd"/>
      <w:r w:rsidR="009929B9" w:rsidRPr="00AA774B">
        <w:rPr>
          <w:rFonts w:cs="Times New Roman"/>
          <w:sz w:val="28"/>
          <w:szCs w:val="28"/>
        </w:rPr>
        <w:t xml:space="preserve"> </w:t>
      </w:r>
      <w:proofErr w:type="spellStart"/>
      <w:r w:rsidR="009929B9" w:rsidRPr="00AA774B">
        <w:rPr>
          <w:rFonts w:cs="Times New Roman"/>
          <w:sz w:val="28"/>
          <w:szCs w:val="28"/>
        </w:rPr>
        <w:t>thể</w:t>
      </w:r>
      <w:proofErr w:type="spellEnd"/>
      <w:r w:rsidR="009929B9" w:rsidRPr="00AA774B">
        <w:rPr>
          <w:rFonts w:cs="Times New Roman"/>
          <w:sz w:val="28"/>
          <w:szCs w:val="28"/>
        </w:rPr>
        <w:t xml:space="preserve"> </w:t>
      </w:r>
      <w:proofErr w:type="spellStart"/>
      <w:r w:rsidR="009929B9" w:rsidRPr="00AA774B">
        <w:rPr>
          <w:rFonts w:cs="Times New Roman"/>
          <w:sz w:val="28"/>
          <w:szCs w:val="28"/>
        </w:rPr>
        <w:t>dục</w:t>
      </w:r>
      <w:proofErr w:type="spellEnd"/>
      <w:r w:rsidR="009929B9" w:rsidRPr="00AA774B">
        <w:rPr>
          <w:rFonts w:cs="Times New Roman"/>
          <w:sz w:val="28"/>
          <w:szCs w:val="28"/>
        </w:rPr>
        <w:t xml:space="preserve"> </w:t>
      </w:r>
      <w:proofErr w:type="spellStart"/>
      <w:r w:rsidR="009929B9" w:rsidRPr="00AA774B">
        <w:rPr>
          <w:rFonts w:cs="Times New Roman"/>
          <w:sz w:val="28"/>
          <w:szCs w:val="28"/>
        </w:rPr>
        <w:t>với</w:t>
      </w:r>
      <w:proofErr w:type="spellEnd"/>
      <w:r w:rsidR="009929B9" w:rsidRPr="00AA774B">
        <w:rPr>
          <w:rFonts w:cs="Times New Roman"/>
          <w:sz w:val="28"/>
          <w:szCs w:val="28"/>
        </w:rPr>
        <w:t xml:space="preserve"> </w:t>
      </w:r>
      <w:proofErr w:type="spellStart"/>
      <w:r w:rsidR="009929B9" w:rsidRPr="00AA774B">
        <w:rPr>
          <w:rFonts w:cs="Times New Roman"/>
          <w:sz w:val="28"/>
          <w:szCs w:val="28"/>
        </w:rPr>
        <w:t>bài</w:t>
      </w:r>
      <w:proofErr w:type="spellEnd"/>
      <w:r w:rsidR="009929B9" w:rsidRPr="00AA774B">
        <w:rPr>
          <w:rFonts w:cs="Times New Roman"/>
          <w:sz w:val="28"/>
          <w:szCs w:val="28"/>
        </w:rPr>
        <w:t xml:space="preserve"> </w:t>
      </w:r>
      <w:proofErr w:type="spellStart"/>
      <w:r w:rsidR="009929B9" w:rsidRPr="00AA774B">
        <w:rPr>
          <w:rFonts w:cs="Times New Roman"/>
          <w:sz w:val="28"/>
          <w:szCs w:val="28"/>
        </w:rPr>
        <w:t>hát</w:t>
      </w:r>
      <w:proofErr w:type="spellEnd"/>
      <w:r w:rsidR="009929B9" w:rsidRPr="00AA774B">
        <w:rPr>
          <w:rFonts w:cs="Times New Roman"/>
          <w:sz w:val="28"/>
          <w:szCs w:val="28"/>
        </w:rPr>
        <w:t xml:space="preserve"> “</w:t>
      </w:r>
      <w:proofErr w:type="spellStart"/>
      <w:r w:rsidR="00AF58C1" w:rsidRPr="00AA774B">
        <w:rPr>
          <w:rFonts w:cs="Times New Roman"/>
          <w:sz w:val="28"/>
          <w:szCs w:val="28"/>
        </w:rPr>
        <w:t>Bé</w:t>
      </w:r>
      <w:proofErr w:type="spellEnd"/>
      <w:r w:rsidR="00AF58C1" w:rsidRPr="00AA774B">
        <w:rPr>
          <w:rFonts w:cs="Times New Roman"/>
          <w:sz w:val="28"/>
          <w:szCs w:val="28"/>
        </w:rPr>
        <w:t xml:space="preserve"> </w:t>
      </w:r>
      <w:proofErr w:type="spellStart"/>
      <w:r w:rsidR="00AF58C1" w:rsidRPr="00AA774B">
        <w:rPr>
          <w:rFonts w:cs="Times New Roman"/>
          <w:sz w:val="28"/>
          <w:szCs w:val="28"/>
        </w:rPr>
        <w:t>thích</w:t>
      </w:r>
      <w:proofErr w:type="spellEnd"/>
      <w:r w:rsidR="00AF58C1" w:rsidRPr="00AA774B">
        <w:rPr>
          <w:rFonts w:cs="Times New Roman"/>
          <w:sz w:val="28"/>
          <w:szCs w:val="28"/>
        </w:rPr>
        <w:t xml:space="preserve"> ô </w:t>
      </w:r>
      <w:proofErr w:type="spellStart"/>
      <w:r w:rsidR="00AF58C1" w:rsidRPr="00AA774B">
        <w:rPr>
          <w:rFonts w:cs="Times New Roman"/>
          <w:sz w:val="28"/>
          <w:szCs w:val="28"/>
        </w:rPr>
        <w:t>tô</w:t>
      </w:r>
      <w:proofErr w:type="spellEnd"/>
      <w:r w:rsidR="009929B9" w:rsidRPr="00AA774B">
        <w:rPr>
          <w:rFonts w:cs="Times New Roman"/>
          <w:sz w:val="28"/>
          <w:szCs w:val="28"/>
        </w:rPr>
        <w:t>”</w:t>
      </w:r>
      <w:r w:rsidR="00ED6CE5" w:rsidRPr="00AA774B">
        <w:rPr>
          <w:rFonts w:cs="Times New Roman"/>
          <w:b/>
          <w:bCs/>
          <w:sz w:val="28"/>
          <w:szCs w:val="28"/>
        </w:rPr>
        <w:t xml:space="preserve">   </w:t>
      </w:r>
    </w:p>
    <w:p w14:paraId="6C6907B1" w14:textId="2279D742" w:rsidR="00C93176" w:rsidRPr="00AA774B" w:rsidRDefault="00FC2D4D" w:rsidP="008F6985">
      <w:pPr>
        <w:spacing w:line="276" w:lineRule="auto"/>
        <w:jc w:val="both"/>
        <w:rPr>
          <w:rFonts w:cs="Times New Roman"/>
          <w:b/>
          <w:sz w:val="28"/>
          <w:szCs w:val="28"/>
          <w:lang w:val="it-IT"/>
        </w:rPr>
      </w:pPr>
      <w:r w:rsidRPr="00AA774B">
        <w:rPr>
          <w:rFonts w:cs="Times New Roman"/>
          <w:b/>
          <w:sz w:val="28"/>
          <w:szCs w:val="28"/>
          <w:lang w:val="it-IT"/>
        </w:rPr>
        <w:tab/>
      </w:r>
      <w:r w:rsidR="00C93176" w:rsidRPr="00AA774B">
        <w:rPr>
          <w:rFonts w:cs="Times New Roman"/>
          <w:b/>
          <w:sz w:val="28"/>
          <w:szCs w:val="28"/>
          <w:lang w:val="it-IT"/>
        </w:rPr>
        <w:t>III.</w:t>
      </w:r>
      <w:r w:rsidR="00C93176" w:rsidRPr="00AA774B">
        <w:rPr>
          <w:rFonts w:cs="Times New Roman"/>
          <w:b/>
          <w:sz w:val="28"/>
          <w:szCs w:val="28"/>
          <w:lang w:val="pt-BR"/>
        </w:rPr>
        <w:t xml:space="preserve"> HOẠT ĐỘNG GÓC,</w:t>
      </w:r>
      <w:r w:rsidR="00C93176" w:rsidRPr="00AA774B">
        <w:rPr>
          <w:rFonts w:cs="Times New Roman"/>
          <w:b/>
          <w:sz w:val="28"/>
          <w:szCs w:val="28"/>
          <w:lang w:val="it-IT"/>
        </w:rPr>
        <w:t xml:space="preserve"> HOẠT ĐỘNG NGOÀI TRỜI, HOẠT ĐỘNG HỌC</w:t>
      </w:r>
      <w:r w:rsidR="009929B9" w:rsidRPr="00AA774B">
        <w:rPr>
          <w:rFonts w:cs="Times New Roman"/>
          <w:b/>
          <w:sz w:val="28"/>
          <w:szCs w:val="28"/>
          <w:lang w:val="it-IT"/>
        </w:rPr>
        <w:t>:</w:t>
      </w:r>
    </w:p>
    <w:p w14:paraId="2EEDA011" w14:textId="77777777" w:rsidR="00C17345" w:rsidRPr="00AA774B" w:rsidRDefault="00790237" w:rsidP="008F6985">
      <w:pPr>
        <w:autoSpaceDE w:val="0"/>
        <w:autoSpaceDN w:val="0"/>
        <w:adjustRightInd w:val="0"/>
        <w:jc w:val="both"/>
        <w:rPr>
          <w:rFonts w:cs="Times New Roman"/>
          <w:b/>
          <w:sz w:val="28"/>
          <w:szCs w:val="28"/>
          <w:lang w:val="it-IT"/>
        </w:rPr>
      </w:pPr>
      <w:r w:rsidRPr="00AA774B">
        <w:rPr>
          <w:rFonts w:cs="Times New Roman"/>
          <w:b/>
          <w:sz w:val="28"/>
          <w:szCs w:val="28"/>
          <w:lang w:val="it-IT"/>
        </w:rPr>
        <w:tab/>
        <w:t>A. Hoạt động góc:</w:t>
      </w:r>
    </w:p>
    <w:p w14:paraId="7DF029EC" w14:textId="3867668F" w:rsidR="007A2FC9" w:rsidRPr="00AA774B" w:rsidRDefault="00C17345" w:rsidP="008F6985">
      <w:pPr>
        <w:autoSpaceDE w:val="0"/>
        <w:autoSpaceDN w:val="0"/>
        <w:adjustRightInd w:val="0"/>
        <w:jc w:val="both"/>
        <w:rPr>
          <w:rFonts w:eastAsia="Calibri" w:cs="Times New Roman"/>
          <w:sz w:val="28"/>
          <w:szCs w:val="28"/>
          <w:lang w:val="en-GB"/>
        </w:rPr>
      </w:pPr>
      <w:r w:rsidRPr="00AA774B">
        <w:rPr>
          <w:rFonts w:cs="Times New Roman"/>
          <w:b/>
          <w:sz w:val="28"/>
          <w:szCs w:val="28"/>
          <w:lang w:val="it-IT"/>
        </w:rPr>
        <w:tab/>
      </w:r>
      <w:r w:rsidR="007A2FC9" w:rsidRPr="00AA774B">
        <w:rPr>
          <w:rFonts w:cs="Times New Roman"/>
          <w:b/>
          <w:bCs/>
          <w:sz w:val="28"/>
          <w:szCs w:val="28"/>
          <w:lang w:val="pt-BR"/>
        </w:rPr>
        <w:t xml:space="preserve">1. Góc phân vai: </w:t>
      </w:r>
      <w:r w:rsidR="007A2FC9" w:rsidRPr="00AA774B">
        <w:rPr>
          <w:rFonts w:eastAsia="Calibri" w:cs="Times New Roman"/>
          <w:b/>
          <w:sz w:val="28"/>
          <w:szCs w:val="28"/>
          <w:lang w:val="vi-VN"/>
        </w:rPr>
        <w:t xml:space="preserve">Người bán hàng, bác </w:t>
      </w:r>
      <w:r w:rsidR="00892844">
        <w:rPr>
          <w:rFonts w:eastAsia="Calibri" w:cs="Times New Roman"/>
          <w:b/>
          <w:sz w:val="28"/>
          <w:szCs w:val="28"/>
          <w:lang w:val="vi-VN"/>
        </w:rPr>
        <w:t xml:space="preserve">sĩ. </w:t>
      </w:r>
    </w:p>
    <w:p w14:paraId="01854A6F" w14:textId="644D7062" w:rsidR="007A2FC9" w:rsidRPr="00AA774B" w:rsidRDefault="00C17345" w:rsidP="008F6985">
      <w:pPr>
        <w:autoSpaceDE w:val="0"/>
        <w:autoSpaceDN w:val="0"/>
        <w:adjustRightInd w:val="0"/>
        <w:jc w:val="both"/>
        <w:rPr>
          <w:rFonts w:cs="Times New Roman"/>
          <w:sz w:val="28"/>
          <w:szCs w:val="28"/>
          <w:lang w:val="pt-BR"/>
        </w:rPr>
      </w:pPr>
      <w:r w:rsidRPr="00AA774B">
        <w:rPr>
          <w:rFonts w:cs="Times New Roman"/>
          <w:b/>
          <w:bCs/>
          <w:sz w:val="28"/>
          <w:szCs w:val="28"/>
          <w:lang w:val="pt-BR"/>
        </w:rPr>
        <w:tab/>
      </w:r>
      <w:r w:rsidR="007A2FC9" w:rsidRPr="00AA774B">
        <w:rPr>
          <w:rFonts w:cs="Times New Roman"/>
          <w:b/>
          <w:bCs/>
          <w:sz w:val="28"/>
          <w:szCs w:val="28"/>
          <w:lang w:val="pt-BR"/>
        </w:rPr>
        <w:t xml:space="preserve">* Mục đích: </w:t>
      </w:r>
      <w:r w:rsidR="007A2FC9" w:rsidRPr="00AA774B">
        <w:rPr>
          <w:rFonts w:cs="Times New Roman"/>
          <w:sz w:val="28"/>
          <w:szCs w:val="28"/>
          <w:lang w:val="pt-BR"/>
        </w:rPr>
        <w:t xml:space="preserve">Trẻ biết chơi theo nhóm, chơi cùng với nhau. Trẻ nắm được công việc của người bán </w:t>
      </w:r>
      <w:r w:rsidR="00697A0F" w:rsidRPr="00AA774B">
        <w:rPr>
          <w:rFonts w:cs="Times New Roman"/>
          <w:sz w:val="28"/>
          <w:szCs w:val="28"/>
          <w:lang w:val="pt-BR"/>
        </w:rPr>
        <w:t>hàng</w:t>
      </w:r>
      <w:r w:rsidR="00697A0F" w:rsidRPr="00AA774B">
        <w:rPr>
          <w:rFonts w:cs="Times New Roman"/>
          <w:sz w:val="28"/>
          <w:szCs w:val="28"/>
          <w:lang w:val="vi-VN"/>
        </w:rPr>
        <w:t>, xây dựng</w:t>
      </w:r>
    </w:p>
    <w:p w14:paraId="71853600" w14:textId="1620F57A" w:rsidR="007A2FC9" w:rsidRPr="00AA774B" w:rsidRDefault="00C17345" w:rsidP="008F6985">
      <w:pPr>
        <w:autoSpaceDE w:val="0"/>
        <w:autoSpaceDN w:val="0"/>
        <w:adjustRightInd w:val="0"/>
        <w:jc w:val="both"/>
        <w:rPr>
          <w:rFonts w:cs="Times New Roman"/>
          <w:sz w:val="28"/>
          <w:szCs w:val="28"/>
          <w:lang w:val="pt-BR"/>
        </w:rPr>
      </w:pPr>
      <w:r w:rsidRPr="00AA774B">
        <w:rPr>
          <w:rFonts w:cs="Times New Roman"/>
          <w:b/>
          <w:bCs/>
          <w:sz w:val="28"/>
          <w:szCs w:val="28"/>
          <w:lang w:val="vi-VN"/>
        </w:rPr>
        <w:tab/>
      </w:r>
      <w:r w:rsidR="007A2FC9" w:rsidRPr="00AA774B">
        <w:rPr>
          <w:rFonts w:cs="Times New Roman"/>
          <w:b/>
          <w:bCs/>
          <w:sz w:val="28"/>
          <w:szCs w:val="28"/>
          <w:lang w:val="vi-VN"/>
        </w:rPr>
        <w:t>* Chuẩn bị:</w:t>
      </w:r>
      <w:r w:rsidR="007A2FC9" w:rsidRPr="00AA774B">
        <w:rPr>
          <w:rFonts w:cs="Times New Roman"/>
          <w:sz w:val="28"/>
          <w:szCs w:val="28"/>
          <w:lang w:val="en-GB"/>
        </w:rPr>
        <w:t xml:space="preserve"> </w:t>
      </w:r>
      <w:r w:rsidR="007A2FC9" w:rsidRPr="00AA774B">
        <w:rPr>
          <w:rFonts w:cs="Times New Roman"/>
          <w:sz w:val="28"/>
          <w:szCs w:val="28"/>
          <w:lang w:val="vi-VN"/>
        </w:rPr>
        <w:t>Các loại nước giải khát, quả tươi, bánh kẹo, gạch, hàng rào, hoa, cây xanh, các loại phương tiện giao thông, đồ dùng bác sĩ, thuốc, sổ khám bệnh, búp bê</w:t>
      </w:r>
    </w:p>
    <w:p w14:paraId="1E758840" w14:textId="09760950" w:rsidR="007A2FC9" w:rsidRPr="00AA774B" w:rsidRDefault="00C17345" w:rsidP="008F6985">
      <w:pPr>
        <w:autoSpaceDE w:val="0"/>
        <w:autoSpaceDN w:val="0"/>
        <w:adjustRightInd w:val="0"/>
        <w:jc w:val="both"/>
        <w:rPr>
          <w:rFonts w:cs="Times New Roman"/>
          <w:b/>
          <w:bCs/>
          <w:sz w:val="28"/>
          <w:szCs w:val="28"/>
          <w:lang w:val="vi-VN"/>
        </w:rPr>
      </w:pPr>
      <w:r w:rsidRPr="00AA774B">
        <w:rPr>
          <w:rFonts w:cs="Times New Roman"/>
          <w:b/>
          <w:bCs/>
          <w:sz w:val="28"/>
          <w:szCs w:val="28"/>
          <w:lang w:val="vi-VN"/>
        </w:rPr>
        <w:tab/>
      </w:r>
      <w:r w:rsidR="007A2FC9" w:rsidRPr="00AA774B">
        <w:rPr>
          <w:rFonts w:cs="Times New Roman"/>
          <w:b/>
          <w:bCs/>
          <w:sz w:val="28"/>
          <w:szCs w:val="28"/>
          <w:lang w:val="vi-VN"/>
        </w:rPr>
        <w:t xml:space="preserve">* Tiến hành: </w:t>
      </w:r>
      <w:r w:rsidR="007A2FC9" w:rsidRPr="00AA774B">
        <w:rPr>
          <w:rFonts w:cs="Times New Roman"/>
          <w:sz w:val="28"/>
          <w:szCs w:val="28"/>
          <w:lang w:val="en-GB"/>
        </w:rPr>
        <w:t>-T</w:t>
      </w:r>
      <w:r w:rsidR="007A2FC9" w:rsidRPr="00AA774B">
        <w:rPr>
          <w:rFonts w:cs="Times New Roman"/>
          <w:sz w:val="28"/>
          <w:szCs w:val="28"/>
          <w:lang w:val="vi-VN"/>
        </w:rPr>
        <w:t xml:space="preserve">rò chuyện về </w:t>
      </w:r>
      <w:proofErr w:type="spellStart"/>
      <w:r w:rsidR="007A2FC9" w:rsidRPr="00AA774B">
        <w:rPr>
          <w:rFonts w:cs="Times New Roman"/>
          <w:sz w:val="28"/>
          <w:szCs w:val="28"/>
          <w:lang w:val="en-GB"/>
        </w:rPr>
        <w:t>góc</w:t>
      </w:r>
      <w:proofErr w:type="spellEnd"/>
      <w:r w:rsidR="007A2FC9" w:rsidRPr="00AA774B">
        <w:rPr>
          <w:rFonts w:cs="Times New Roman"/>
          <w:sz w:val="28"/>
          <w:szCs w:val="28"/>
          <w:lang w:val="vi-VN"/>
        </w:rPr>
        <w:t>. Cô vào góc chơi cùng với trẻ</w:t>
      </w:r>
      <w:r w:rsidR="007A2FC9" w:rsidRPr="00AA774B">
        <w:rPr>
          <w:rFonts w:cs="Times New Roman"/>
          <w:sz w:val="28"/>
          <w:szCs w:val="28"/>
          <w:lang w:val="en-GB"/>
        </w:rPr>
        <w:t>, h</w:t>
      </w:r>
      <w:r w:rsidR="007A2FC9" w:rsidRPr="00AA774B">
        <w:rPr>
          <w:rFonts w:cs="Times New Roman"/>
          <w:sz w:val="28"/>
          <w:szCs w:val="28"/>
          <w:lang w:val="vi-VN"/>
        </w:rPr>
        <w:t>ướng dẫn trẻ</w:t>
      </w:r>
      <w:r w:rsidR="007A2FC9" w:rsidRPr="00AA774B">
        <w:rPr>
          <w:rFonts w:cs="Times New Roman"/>
          <w:sz w:val="28"/>
          <w:szCs w:val="28"/>
          <w:lang w:val="en-GB"/>
        </w:rPr>
        <w:t xml:space="preserve"> </w:t>
      </w:r>
      <w:proofErr w:type="spellStart"/>
      <w:r w:rsidR="007A2FC9" w:rsidRPr="00AA774B">
        <w:rPr>
          <w:rFonts w:cs="Times New Roman"/>
          <w:sz w:val="28"/>
          <w:szCs w:val="28"/>
          <w:lang w:val="en-GB"/>
        </w:rPr>
        <w:t>vào</w:t>
      </w:r>
      <w:proofErr w:type="spellEnd"/>
      <w:r w:rsidR="007A2FC9" w:rsidRPr="00AA774B">
        <w:rPr>
          <w:rFonts w:cs="Times New Roman"/>
          <w:sz w:val="28"/>
          <w:szCs w:val="28"/>
          <w:lang w:val="vi-VN"/>
        </w:rPr>
        <w:t xml:space="preserve"> vai chơi.</w:t>
      </w:r>
    </w:p>
    <w:p w14:paraId="1DF8D3FF" w14:textId="104FFA30" w:rsidR="007A2FC9" w:rsidRPr="00AA774B" w:rsidRDefault="00C17345" w:rsidP="008F6985">
      <w:pPr>
        <w:autoSpaceDE w:val="0"/>
        <w:snapToGrid w:val="0"/>
        <w:jc w:val="both"/>
        <w:rPr>
          <w:rFonts w:cs="Times New Roman"/>
          <w:sz w:val="28"/>
          <w:szCs w:val="28"/>
          <w:lang w:val="en-GB"/>
        </w:rPr>
      </w:pPr>
      <w:r w:rsidRPr="00AA774B">
        <w:rPr>
          <w:rFonts w:cs="Times New Roman"/>
          <w:sz w:val="28"/>
          <w:szCs w:val="28"/>
          <w:lang w:val="vi-VN"/>
        </w:rPr>
        <w:tab/>
      </w:r>
      <w:r w:rsidR="007A2FC9" w:rsidRPr="00AA774B">
        <w:rPr>
          <w:rFonts w:cs="Times New Roman"/>
          <w:sz w:val="28"/>
          <w:szCs w:val="28"/>
          <w:lang w:val="vi-VN"/>
        </w:rPr>
        <w:t>- Gợi ý để các nhóm chơi biết liên kết</w:t>
      </w:r>
      <w:r w:rsidR="007A2FC9" w:rsidRPr="00AA774B">
        <w:rPr>
          <w:rFonts w:cs="Times New Roman"/>
          <w:sz w:val="28"/>
          <w:szCs w:val="28"/>
          <w:lang w:val="en-GB"/>
        </w:rPr>
        <w:t>,</w:t>
      </w:r>
      <w:r w:rsidR="007A2FC9" w:rsidRPr="00AA774B">
        <w:rPr>
          <w:rFonts w:cs="Times New Roman"/>
          <w:sz w:val="28"/>
          <w:szCs w:val="28"/>
          <w:lang w:val="vi-VN"/>
        </w:rPr>
        <w:t xml:space="preserve"> có sự giao lưu, quan tâm đến nhau trong lúc chơi</w:t>
      </w:r>
      <w:r w:rsidR="007A2FC9" w:rsidRPr="00AA774B">
        <w:rPr>
          <w:rFonts w:cs="Times New Roman"/>
          <w:sz w:val="28"/>
          <w:szCs w:val="28"/>
          <w:lang w:val="en-GB"/>
        </w:rPr>
        <w:t>.</w:t>
      </w:r>
    </w:p>
    <w:p w14:paraId="6DE9A1D2" w14:textId="673DB8C9" w:rsidR="007A2FC9" w:rsidRPr="00AA774B" w:rsidRDefault="00C17345" w:rsidP="008F6985">
      <w:pPr>
        <w:jc w:val="both"/>
        <w:rPr>
          <w:rFonts w:eastAsia="Calibri" w:cs="Times New Roman"/>
          <w:sz w:val="28"/>
          <w:szCs w:val="28"/>
          <w:lang w:val="vi-VN"/>
        </w:rPr>
      </w:pPr>
      <w:r w:rsidRPr="00AA774B">
        <w:rPr>
          <w:rFonts w:cs="Times New Roman"/>
          <w:b/>
          <w:bCs/>
          <w:sz w:val="28"/>
          <w:szCs w:val="28"/>
          <w:lang w:val="en-GB"/>
        </w:rPr>
        <w:tab/>
      </w:r>
      <w:r w:rsidR="007A2FC9" w:rsidRPr="00AA774B">
        <w:rPr>
          <w:rFonts w:cs="Times New Roman"/>
          <w:b/>
          <w:bCs/>
          <w:sz w:val="28"/>
          <w:szCs w:val="28"/>
          <w:lang w:val="en-GB"/>
        </w:rPr>
        <w:t>2.</w:t>
      </w:r>
      <w:r w:rsidR="007A2FC9" w:rsidRPr="00AA774B">
        <w:rPr>
          <w:rFonts w:cs="Times New Roman"/>
          <w:b/>
          <w:bCs/>
          <w:sz w:val="28"/>
          <w:szCs w:val="28"/>
          <w:lang w:val="vi-VN"/>
        </w:rPr>
        <w:t xml:space="preserve"> Góc xây dựng: Xây bãi đỗ xe</w:t>
      </w:r>
      <w:r w:rsidR="007A2FC9" w:rsidRPr="00AA774B">
        <w:rPr>
          <w:rFonts w:cs="Times New Roman"/>
          <w:sz w:val="28"/>
          <w:szCs w:val="28"/>
          <w:lang w:val="vi-VN"/>
        </w:rPr>
        <w:t>.</w:t>
      </w:r>
    </w:p>
    <w:p w14:paraId="77532355" w14:textId="7EB65E1E" w:rsidR="007A2FC9" w:rsidRPr="00AA774B" w:rsidRDefault="00C17345" w:rsidP="008F6985">
      <w:pPr>
        <w:autoSpaceDE w:val="0"/>
        <w:autoSpaceDN w:val="0"/>
        <w:adjustRightInd w:val="0"/>
        <w:jc w:val="both"/>
        <w:rPr>
          <w:rFonts w:cs="Times New Roman"/>
          <w:b/>
          <w:bCs/>
          <w:sz w:val="28"/>
          <w:szCs w:val="28"/>
          <w:lang w:val="en-GB"/>
        </w:rPr>
      </w:pPr>
      <w:r w:rsidRPr="00AA774B">
        <w:rPr>
          <w:rFonts w:cs="Times New Roman"/>
          <w:b/>
          <w:bCs/>
          <w:sz w:val="28"/>
          <w:szCs w:val="28"/>
          <w:lang w:val="vi-VN"/>
        </w:rPr>
        <w:tab/>
      </w:r>
      <w:r w:rsidR="007A2FC9" w:rsidRPr="00AA774B">
        <w:rPr>
          <w:rFonts w:cs="Times New Roman"/>
          <w:b/>
          <w:bCs/>
          <w:sz w:val="28"/>
          <w:szCs w:val="28"/>
          <w:lang w:val="vi-VN"/>
        </w:rPr>
        <w:t xml:space="preserve">* Chuẩn bị: </w:t>
      </w:r>
      <w:r w:rsidR="007A2FC9" w:rsidRPr="00AA774B">
        <w:rPr>
          <w:rFonts w:cs="Times New Roman"/>
          <w:sz w:val="28"/>
          <w:szCs w:val="28"/>
          <w:lang w:val="vi-VN"/>
        </w:rPr>
        <w:t>Nhà, gạch, phương tiện giao thông, bộ nút lắp ghép hàng rào, cổng, cây xanh, xe các loại ...</w:t>
      </w:r>
    </w:p>
    <w:p w14:paraId="6B4EFE0A" w14:textId="55BDF012" w:rsidR="007A2FC9" w:rsidRPr="00AA774B" w:rsidRDefault="00C17345" w:rsidP="008F6985">
      <w:pPr>
        <w:autoSpaceDE w:val="0"/>
        <w:autoSpaceDN w:val="0"/>
        <w:adjustRightInd w:val="0"/>
        <w:jc w:val="both"/>
        <w:rPr>
          <w:rFonts w:eastAsia="Calibri" w:cs="Times New Roman"/>
          <w:b/>
          <w:sz w:val="28"/>
          <w:szCs w:val="28"/>
          <w:lang w:val="en-GB"/>
        </w:rPr>
      </w:pPr>
      <w:r w:rsidRPr="00AA774B">
        <w:rPr>
          <w:rFonts w:eastAsia="Calibri" w:cs="Times New Roman"/>
          <w:b/>
          <w:bCs/>
          <w:sz w:val="28"/>
          <w:szCs w:val="28"/>
        </w:rPr>
        <w:tab/>
      </w:r>
      <w:r w:rsidR="007A2FC9" w:rsidRPr="00AA774B">
        <w:rPr>
          <w:rFonts w:eastAsia="Calibri" w:cs="Times New Roman"/>
          <w:b/>
          <w:bCs/>
          <w:sz w:val="28"/>
          <w:szCs w:val="28"/>
        </w:rPr>
        <w:t xml:space="preserve">3. </w:t>
      </w:r>
      <w:proofErr w:type="spellStart"/>
      <w:r w:rsidR="007A2FC9" w:rsidRPr="00AA774B">
        <w:rPr>
          <w:rFonts w:eastAsia="Calibri" w:cs="Times New Roman"/>
          <w:b/>
          <w:bCs/>
          <w:sz w:val="28"/>
          <w:szCs w:val="28"/>
        </w:rPr>
        <w:t>Góc</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nghệ</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thuật</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sz w:val="28"/>
          <w:szCs w:val="28"/>
        </w:rPr>
        <w:t>Vẽ</w:t>
      </w:r>
      <w:proofErr w:type="spellEnd"/>
      <w:r w:rsidR="007A2FC9" w:rsidRPr="00AA774B">
        <w:rPr>
          <w:rFonts w:eastAsia="Calibri" w:cs="Times New Roman"/>
          <w:b/>
          <w:sz w:val="28"/>
          <w:szCs w:val="28"/>
          <w:lang w:val="vi-VN"/>
        </w:rPr>
        <w:t xml:space="preserve"> các loại xe, làm xe ô tô</w:t>
      </w:r>
    </w:p>
    <w:p w14:paraId="61E08CD1" w14:textId="77777777" w:rsidR="00C17345" w:rsidRPr="00AA774B" w:rsidRDefault="00C17345" w:rsidP="008F6985">
      <w:pPr>
        <w:jc w:val="both"/>
        <w:rPr>
          <w:rFonts w:cs="Times New Roman"/>
          <w:sz w:val="28"/>
          <w:szCs w:val="28"/>
          <w:lang w:val="vi-VN"/>
        </w:rPr>
      </w:pPr>
      <w:r w:rsidRPr="00AA774B">
        <w:rPr>
          <w:rFonts w:eastAsia="Calibri" w:cs="Times New Roman"/>
          <w:sz w:val="28"/>
          <w:szCs w:val="28"/>
        </w:rPr>
        <w:tab/>
      </w:r>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C</w:t>
      </w:r>
      <w:r w:rsidR="007A2FC9" w:rsidRPr="00AA774B">
        <w:rPr>
          <w:rFonts w:eastAsia="Calibri" w:cs="Times New Roman"/>
          <w:b/>
          <w:bCs/>
          <w:sz w:val="28"/>
          <w:szCs w:val="28"/>
        </w:rPr>
        <w:t>huẩn</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bị</w:t>
      </w:r>
      <w:proofErr w:type="spellEnd"/>
      <w:r w:rsidR="007A2FC9" w:rsidRPr="00AA774B">
        <w:rPr>
          <w:rFonts w:eastAsia="Calibri" w:cs="Times New Roman"/>
          <w:b/>
          <w:bCs/>
          <w:sz w:val="28"/>
          <w:szCs w:val="28"/>
        </w:rPr>
        <w:t xml:space="preserve">: </w:t>
      </w:r>
      <w:r w:rsidR="007A2FC9" w:rsidRPr="00AA774B">
        <w:rPr>
          <w:rFonts w:cs="Times New Roman"/>
          <w:sz w:val="28"/>
          <w:szCs w:val="28"/>
          <w:lang w:val="vi-VN"/>
        </w:rPr>
        <w:t>Các nguyên vật liệu có trong thiên nhiên: hộp sữa, nắp chai, keo sữa, màu nước, bút sáp, bút lông, ống hút, cốc giấy, bìa catong...</w:t>
      </w:r>
    </w:p>
    <w:p w14:paraId="270240AA" w14:textId="78306D09" w:rsidR="007A2FC9" w:rsidRPr="00AA774B" w:rsidRDefault="00C17345" w:rsidP="008F6985">
      <w:pPr>
        <w:jc w:val="both"/>
        <w:rPr>
          <w:rFonts w:eastAsia="Calibri" w:cs="Times New Roman"/>
          <w:b/>
          <w:sz w:val="28"/>
          <w:szCs w:val="28"/>
          <w:lang w:val="en-GB"/>
        </w:rPr>
      </w:pPr>
      <w:r w:rsidRPr="00AA774B">
        <w:rPr>
          <w:rFonts w:eastAsia="Calibri" w:cs="Times New Roman"/>
          <w:b/>
          <w:bCs/>
          <w:sz w:val="28"/>
          <w:szCs w:val="28"/>
        </w:rPr>
        <w:tab/>
      </w:r>
      <w:r w:rsidR="007A2FC9" w:rsidRPr="00AA774B">
        <w:rPr>
          <w:rFonts w:eastAsia="Calibri" w:cs="Times New Roman"/>
          <w:b/>
          <w:bCs/>
          <w:sz w:val="28"/>
          <w:szCs w:val="28"/>
        </w:rPr>
        <w:t xml:space="preserve">4. </w:t>
      </w:r>
      <w:proofErr w:type="spellStart"/>
      <w:r w:rsidR="007A2FC9" w:rsidRPr="00AA774B">
        <w:rPr>
          <w:rFonts w:eastAsia="Calibri" w:cs="Times New Roman"/>
          <w:b/>
          <w:bCs/>
          <w:sz w:val="28"/>
          <w:szCs w:val="28"/>
        </w:rPr>
        <w:t>Góc</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học</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tập</w:t>
      </w:r>
      <w:proofErr w:type="spellEnd"/>
      <w:r w:rsidR="007A2FC9" w:rsidRPr="00AA774B">
        <w:rPr>
          <w:rFonts w:eastAsia="Calibri" w:cs="Times New Roman"/>
          <w:b/>
          <w:bCs/>
          <w:sz w:val="28"/>
          <w:szCs w:val="28"/>
        </w:rPr>
        <w:t xml:space="preserve">: </w:t>
      </w:r>
      <w:r w:rsidR="007A2FC9" w:rsidRPr="00AA774B">
        <w:rPr>
          <w:rFonts w:eastAsia="Calibri" w:cs="Times New Roman"/>
          <w:b/>
          <w:sz w:val="28"/>
          <w:szCs w:val="28"/>
          <w:lang w:val="vi-VN"/>
        </w:rPr>
        <w:t xml:space="preserve">làm </w:t>
      </w:r>
      <w:r w:rsidR="00453638">
        <w:rPr>
          <w:rFonts w:eastAsia="Calibri" w:cs="Times New Roman"/>
          <w:b/>
          <w:sz w:val="28"/>
          <w:szCs w:val="28"/>
          <w:lang w:val="vi-VN"/>
        </w:rPr>
        <w:t>al</w:t>
      </w:r>
      <w:r w:rsidR="007A2FC9" w:rsidRPr="00AA774B">
        <w:rPr>
          <w:rFonts w:eastAsia="Calibri" w:cs="Times New Roman"/>
          <w:b/>
          <w:sz w:val="28"/>
          <w:szCs w:val="28"/>
          <w:lang w:val="vi-VN"/>
        </w:rPr>
        <w:t>bum, xem sách chủ đề giao thông, chơi các trò chơi với toán.</w:t>
      </w:r>
    </w:p>
    <w:p w14:paraId="3857EDB1" w14:textId="0BABB555" w:rsidR="0008025D" w:rsidRPr="00AA774B" w:rsidRDefault="00C17345" w:rsidP="008F6985">
      <w:pPr>
        <w:autoSpaceDE w:val="0"/>
        <w:autoSpaceDN w:val="0"/>
        <w:adjustRightInd w:val="0"/>
        <w:jc w:val="both"/>
        <w:rPr>
          <w:rFonts w:cs="Times New Roman"/>
          <w:sz w:val="28"/>
          <w:szCs w:val="28"/>
          <w:lang w:val="vi-VN"/>
        </w:rPr>
      </w:pPr>
      <w:r w:rsidRPr="00AA774B">
        <w:rPr>
          <w:rFonts w:eastAsia="Calibri" w:cs="Times New Roman"/>
          <w:b/>
          <w:bCs/>
          <w:sz w:val="28"/>
          <w:szCs w:val="28"/>
        </w:rPr>
        <w:tab/>
      </w:r>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Chuẩn</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bị</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sz w:val="28"/>
          <w:szCs w:val="28"/>
        </w:rPr>
        <w:t>một</w:t>
      </w:r>
      <w:proofErr w:type="spellEnd"/>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số</w:t>
      </w:r>
      <w:proofErr w:type="spellEnd"/>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tranh</w:t>
      </w:r>
      <w:proofErr w:type="spellEnd"/>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ảnh</w:t>
      </w:r>
      <w:proofErr w:type="spellEnd"/>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về</w:t>
      </w:r>
      <w:proofErr w:type="spellEnd"/>
      <w:r w:rsidR="007A2FC9" w:rsidRPr="00AA774B">
        <w:rPr>
          <w:rFonts w:eastAsia="Calibri" w:cs="Times New Roman"/>
          <w:sz w:val="28"/>
          <w:szCs w:val="28"/>
        </w:rPr>
        <w:t xml:space="preserve"> </w:t>
      </w:r>
      <w:proofErr w:type="spellStart"/>
      <w:r w:rsidR="007A2FC9" w:rsidRPr="00AA774B">
        <w:rPr>
          <w:rFonts w:eastAsia="Calibri" w:cs="Times New Roman"/>
          <w:sz w:val="28"/>
          <w:szCs w:val="28"/>
          <w:lang w:val="en-GB"/>
        </w:rPr>
        <w:t>ptgt</w:t>
      </w:r>
      <w:proofErr w:type="spellEnd"/>
      <w:r w:rsidR="007A2FC9" w:rsidRPr="00AA774B">
        <w:rPr>
          <w:rFonts w:eastAsia="Calibri" w:cs="Times New Roman"/>
          <w:sz w:val="28"/>
          <w:szCs w:val="28"/>
          <w:lang w:val="en-GB"/>
        </w:rPr>
        <w:t xml:space="preserve"> </w:t>
      </w:r>
      <w:proofErr w:type="spellStart"/>
      <w:r w:rsidR="007A2FC9" w:rsidRPr="00AA774B">
        <w:rPr>
          <w:rFonts w:eastAsia="Calibri" w:cs="Times New Roman"/>
          <w:sz w:val="28"/>
          <w:szCs w:val="28"/>
          <w:lang w:val="en-GB"/>
        </w:rPr>
        <w:t>đường</w:t>
      </w:r>
      <w:proofErr w:type="spellEnd"/>
      <w:r w:rsidR="007A2FC9" w:rsidRPr="00AA774B">
        <w:rPr>
          <w:rFonts w:eastAsia="Calibri" w:cs="Times New Roman"/>
          <w:sz w:val="28"/>
          <w:szCs w:val="28"/>
          <w:lang w:val="en-GB"/>
        </w:rPr>
        <w:t xml:space="preserve"> </w:t>
      </w:r>
      <w:proofErr w:type="spellStart"/>
      <w:r w:rsidR="007A2FC9" w:rsidRPr="00AA774B">
        <w:rPr>
          <w:rFonts w:eastAsia="Calibri" w:cs="Times New Roman"/>
          <w:sz w:val="28"/>
          <w:szCs w:val="28"/>
          <w:lang w:val="en-GB"/>
        </w:rPr>
        <w:t>bộ</w:t>
      </w:r>
      <w:proofErr w:type="spellEnd"/>
      <w:r w:rsidR="007A2FC9" w:rsidRPr="00AA774B">
        <w:rPr>
          <w:rFonts w:eastAsia="Calibri" w:cs="Times New Roman"/>
          <w:sz w:val="28"/>
          <w:szCs w:val="28"/>
          <w:lang w:val="vi-VN"/>
        </w:rPr>
        <w:t xml:space="preserve">, </w:t>
      </w:r>
      <w:r w:rsidR="007A2FC9" w:rsidRPr="00AA774B">
        <w:rPr>
          <w:rFonts w:cs="Times New Roman"/>
          <w:sz w:val="28"/>
          <w:szCs w:val="28"/>
          <w:lang w:val="vi-VN"/>
        </w:rPr>
        <w:t xml:space="preserve">nguyên vật liệu để làm sách tranh, ambum, chắp ghép hình, vòng quay tương ứng, con số may </w:t>
      </w:r>
      <w:r w:rsidR="0008025D" w:rsidRPr="00AA774B">
        <w:rPr>
          <w:rFonts w:cs="Times New Roman"/>
          <w:sz w:val="28"/>
          <w:szCs w:val="28"/>
          <w:lang w:val="vi-VN"/>
        </w:rPr>
        <w:t>mắn...</w:t>
      </w:r>
    </w:p>
    <w:p w14:paraId="34AFA5B1" w14:textId="77777777" w:rsidR="0008025D" w:rsidRPr="00AA774B" w:rsidRDefault="0008025D" w:rsidP="008F6985">
      <w:pPr>
        <w:autoSpaceDE w:val="0"/>
        <w:autoSpaceDN w:val="0"/>
        <w:adjustRightInd w:val="0"/>
        <w:jc w:val="both"/>
        <w:rPr>
          <w:rFonts w:eastAsia="Calibri" w:cs="Times New Roman"/>
          <w:sz w:val="28"/>
          <w:szCs w:val="28"/>
        </w:rPr>
      </w:pPr>
      <w:r w:rsidRPr="00AA774B">
        <w:rPr>
          <w:rFonts w:cs="Times New Roman"/>
          <w:sz w:val="28"/>
          <w:szCs w:val="28"/>
          <w:lang w:val="vi-VN"/>
        </w:rPr>
        <w:tab/>
      </w:r>
      <w:r w:rsidR="007A2FC9" w:rsidRPr="00AA774B">
        <w:rPr>
          <w:rFonts w:eastAsia="Calibri" w:cs="Times New Roman"/>
          <w:b/>
          <w:bCs/>
          <w:sz w:val="28"/>
          <w:szCs w:val="28"/>
        </w:rPr>
        <w:t xml:space="preserve">5. </w:t>
      </w:r>
      <w:proofErr w:type="spellStart"/>
      <w:r w:rsidR="007A2FC9" w:rsidRPr="00AA774B">
        <w:rPr>
          <w:rFonts w:eastAsia="Calibri" w:cs="Times New Roman"/>
          <w:b/>
          <w:bCs/>
          <w:sz w:val="28"/>
          <w:szCs w:val="28"/>
        </w:rPr>
        <w:t>Góc</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thiên</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nhiên</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Chăm</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sóc</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cây</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xanh</w:t>
      </w:r>
      <w:proofErr w:type="spellEnd"/>
      <w:r w:rsidR="007A2FC9" w:rsidRPr="00AA774B">
        <w:rPr>
          <w:rFonts w:eastAsia="Calibri" w:cs="Times New Roman"/>
          <w:sz w:val="28"/>
          <w:szCs w:val="28"/>
        </w:rPr>
        <w:tab/>
      </w:r>
    </w:p>
    <w:p w14:paraId="1038F64A" w14:textId="4B1CC3AB" w:rsidR="00790237" w:rsidRPr="00AA774B" w:rsidRDefault="0008025D" w:rsidP="008F6985">
      <w:pPr>
        <w:autoSpaceDE w:val="0"/>
        <w:autoSpaceDN w:val="0"/>
        <w:adjustRightInd w:val="0"/>
        <w:jc w:val="both"/>
        <w:rPr>
          <w:rFonts w:cs="Times New Roman"/>
          <w:sz w:val="28"/>
          <w:szCs w:val="28"/>
          <w:lang w:val="vi-VN"/>
        </w:rPr>
      </w:pPr>
      <w:r w:rsidRPr="00AA774B">
        <w:rPr>
          <w:rFonts w:eastAsia="Calibri" w:cs="Times New Roman"/>
          <w:sz w:val="28"/>
          <w:szCs w:val="28"/>
        </w:rPr>
        <w:tab/>
      </w:r>
      <w:r w:rsidR="007A2FC9" w:rsidRPr="00AA774B">
        <w:rPr>
          <w:rFonts w:eastAsia="Calibri" w:cs="Times New Roman"/>
          <w:sz w:val="28"/>
          <w:szCs w:val="28"/>
        </w:rPr>
        <w:t>*</w:t>
      </w:r>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Chuẩn</w:t>
      </w:r>
      <w:proofErr w:type="spellEnd"/>
      <w:r w:rsidR="007A2FC9" w:rsidRPr="00AA774B">
        <w:rPr>
          <w:rFonts w:eastAsia="Calibri" w:cs="Times New Roman"/>
          <w:b/>
          <w:bCs/>
          <w:sz w:val="28"/>
          <w:szCs w:val="28"/>
        </w:rPr>
        <w:t xml:space="preserve"> </w:t>
      </w:r>
      <w:proofErr w:type="spellStart"/>
      <w:r w:rsidR="007A2FC9" w:rsidRPr="00AA774B">
        <w:rPr>
          <w:rFonts w:eastAsia="Calibri" w:cs="Times New Roman"/>
          <w:b/>
          <w:bCs/>
          <w:sz w:val="28"/>
          <w:szCs w:val="28"/>
        </w:rPr>
        <w:t>bị</w:t>
      </w:r>
      <w:proofErr w:type="spellEnd"/>
      <w:r w:rsidR="007A2FC9" w:rsidRPr="00AA774B">
        <w:rPr>
          <w:rFonts w:eastAsia="Calibri" w:cs="Times New Roman"/>
          <w:b/>
          <w:bCs/>
          <w:sz w:val="28"/>
          <w:szCs w:val="28"/>
        </w:rPr>
        <w:t>:</w:t>
      </w:r>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Dụng</w:t>
      </w:r>
      <w:proofErr w:type="spellEnd"/>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cụ</w:t>
      </w:r>
      <w:proofErr w:type="spellEnd"/>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tưới</w:t>
      </w:r>
      <w:proofErr w:type="spellEnd"/>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cây</w:t>
      </w:r>
      <w:proofErr w:type="spellEnd"/>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xới</w:t>
      </w:r>
      <w:proofErr w:type="spellEnd"/>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cây</w:t>
      </w:r>
      <w:proofErr w:type="spellEnd"/>
      <w:r w:rsidR="007A2FC9" w:rsidRPr="00AA774B">
        <w:rPr>
          <w:rFonts w:eastAsia="Calibri" w:cs="Times New Roman"/>
          <w:sz w:val="28"/>
          <w:szCs w:val="28"/>
        </w:rPr>
        <w:t xml:space="preserve"> </w:t>
      </w:r>
      <w:proofErr w:type="spellStart"/>
      <w:r w:rsidR="007A2FC9" w:rsidRPr="00AA774B">
        <w:rPr>
          <w:rFonts w:eastAsia="Calibri" w:cs="Times New Roman"/>
          <w:sz w:val="28"/>
          <w:szCs w:val="28"/>
        </w:rPr>
        <w:t>cảnh</w:t>
      </w:r>
      <w:proofErr w:type="spellEnd"/>
    </w:p>
    <w:p w14:paraId="5AEC0C18" w14:textId="18637FEB" w:rsidR="00ED6CE5" w:rsidRPr="00AA774B" w:rsidRDefault="00A87EC2" w:rsidP="008F6985">
      <w:pPr>
        <w:widowControl/>
        <w:suppressAutoHyphens w:val="0"/>
        <w:spacing w:line="276" w:lineRule="auto"/>
        <w:ind w:firstLine="720"/>
        <w:jc w:val="both"/>
        <w:rPr>
          <w:rFonts w:eastAsia="Times New Roman" w:cs="Times New Roman"/>
          <w:b/>
          <w:kern w:val="0"/>
          <w:sz w:val="28"/>
          <w:szCs w:val="28"/>
          <w:lang w:val="it-IT" w:eastAsia="en-US" w:bidi="ar-SA"/>
        </w:rPr>
      </w:pPr>
      <w:r w:rsidRPr="00AA774B">
        <w:rPr>
          <w:rFonts w:eastAsia="Times New Roman" w:cs="Times New Roman"/>
          <w:b/>
          <w:kern w:val="0"/>
          <w:sz w:val="28"/>
          <w:szCs w:val="28"/>
          <w:lang w:val="it-IT" w:eastAsia="en-US" w:bidi="ar-SA"/>
        </w:rPr>
        <w:t>B. Hoạt động ngoài trời</w:t>
      </w:r>
    </w:p>
    <w:p w14:paraId="50F558A6" w14:textId="768D025B" w:rsidR="00D710AF" w:rsidRPr="00AA774B" w:rsidRDefault="00D710AF" w:rsidP="008F6985">
      <w:pPr>
        <w:widowControl/>
        <w:suppressAutoHyphens w:val="0"/>
        <w:spacing w:line="276" w:lineRule="auto"/>
        <w:jc w:val="both"/>
        <w:rPr>
          <w:rFonts w:eastAsia="Times New Roman" w:cs="Times New Roman"/>
          <w:b/>
          <w:kern w:val="0"/>
          <w:sz w:val="28"/>
          <w:szCs w:val="28"/>
          <w:lang w:val="it-IT" w:eastAsia="en-US" w:bidi="ar-SA"/>
        </w:rPr>
      </w:pPr>
      <w:r w:rsidRPr="00AA774B">
        <w:rPr>
          <w:rFonts w:eastAsia="Times New Roman" w:cs="Times New Roman"/>
          <w:b/>
          <w:kern w:val="0"/>
          <w:sz w:val="28"/>
          <w:szCs w:val="28"/>
          <w:lang w:val="it-IT" w:eastAsia="en-US" w:bidi="ar-SA"/>
        </w:rPr>
        <w:tab/>
        <w:t>-</w:t>
      </w:r>
      <w:r w:rsidR="007A2FC9" w:rsidRPr="00AA774B">
        <w:rPr>
          <w:rFonts w:eastAsia="Times New Roman" w:cs="Times New Roman"/>
          <w:b/>
          <w:kern w:val="0"/>
          <w:sz w:val="28"/>
          <w:szCs w:val="28"/>
          <w:lang w:val="vi-VN" w:eastAsia="en-US" w:bidi="ar-SA"/>
        </w:rPr>
        <w:t xml:space="preserve"> </w:t>
      </w:r>
      <w:r w:rsidRPr="00AA774B">
        <w:rPr>
          <w:rFonts w:eastAsia="Times New Roman" w:cs="Times New Roman"/>
          <w:bCs/>
          <w:kern w:val="0"/>
          <w:sz w:val="28"/>
          <w:szCs w:val="28"/>
          <w:lang w:val="it-IT" w:eastAsia="en-US" w:bidi="ar-SA"/>
        </w:rPr>
        <w:t>Quan sát thời tiết</w:t>
      </w:r>
    </w:p>
    <w:p w14:paraId="416B012E" w14:textId="2A4BC221" w:rsidR="005C7349" w:rsidRPr="001D2585" w:rsidRDefault="004F2FB1" w:rsidP="008F6985">
      <w:pPr>
        <w:spacing w:line="276" w:lineRule="auto"/>
        <w:jc w:val="both"/>
        <w:rPr>
          <w:rFonts w:cs="Times New Roman"/>
          <w:sz w:val="28"/>
          <w:szCs w:val="28"/>
          <w:lang w:val="vi-VN"/>
        </w:rPr>
      </w:pPr>
      <w:r w:rsidRPr="00AA774B">
        <w:rPr>
          <w:rFonts w:eastAsia="Times New Roman" w:cs="Times New Roman"/>
          <w:b/>
          <w:kern w:val="0"/>
          <w:sz w:val="28"/>
          <w:szCs w:val="28"/>
          <w:lang w:val="it-IT" w:eastAsia="en-US" w:bidi="ar-SA"/>
        </w:rPr>
        <w:tab/>
      </w:r>
      <w:r w:rsidR="005C7349" w:rsidRPr="00AA774B">
        <w:rPr>
          <w:rFonts w:cs="Times New Roman"/>
          <w:sz w:val="28"/>
          <w:szCs w:val="28"/>
        </w:rPr>
        <w:t>-</w:t>
      </w:r>
      <w:r w:rsidR="00742232" w:rsidRPr="00AA774B">
        <w:rPr>
          <w:rFonts w:cs="Times New Roman"/>
          <w:sz w:val="28"/>
          <w:szCs w:val="28"/>
          <w:lang w:val="vi-VN"/>
        </w:rPr>
        <w:t xml:space="preserve"> </w:t>
      </w:r>
      <w:proofErr w:type="spellStart"/>
      <w:r w:rsidR="005C7349" w:rsidRPr="00AA774B">
        <w:rPr>
          <w:rFonts w:cs="Times New Roman"/>
          <w:sz w:val="28"/>
          <w:szCs w:val="28"/>
        </w:rPr>
        <w:t>Trò</w:t>
      </w:r>
      <w:proofErr w:type="spellEnd"/>
      <w:r w:rsidR="005C7349" w:rsidRPr="00AA774B">
        <w:rPr>
          <w:rFonts w:cs="Times New Roman"/>
          <w:sz w:val="28"/>
          <w:szCs w:val="28"/>
        </w:rPr>
        <w:t xml:space="preserve"> </w:t>
      </w:r>
      <w:proofErr w:type="spellStart"/>
      <w:r w:rsidR="005C7349" w:rsidRPr="00AA774B">
        <w:rPr>
          <w:rFonts w:cs="Times New Roman"/>
          <w:sz w:val="28"/>
          <w:szCs w:val="28"/>
        </w:rPr>
        <w:t>chuyện</w:t>
      </w:r>
      <w:proofErr w:type="spellEnd"/>
      <w:r w:rsidR="005C7349" w:rsidRPr="00AA774B">
        <w:rPr>
          <w:rFonts w:cs="Times New Roman"/>
          <w:sz w:val="28"/>
          <w:szCs w:val="28"/>
        </w:rPr>
        <w:t xml:space="preserve"> </w:t>
      </w:r>
      <w:proofErr w:type="spellStart"/>
      <w:r w:rsidR="005C7349" w:rsidRPr="00AA774B">
        <w:rPr>
          <w:rFonts w:cs="Times New Roman"/>
          <w:sz w:val="28"/>
          <w:szCs w:val="28"/>
        </w:rPr>
        <w:t>về</w:t>
      </w:r>
      <w:proofErr w:type="spellEnd"/>
      <w:r w:rsidR="005C7349" w:rsidRPr="00AA774B">
        <w:rPr>
          <w:rFonts w:cs="Times New Roman"/>
          <w:sz w:val="28"/>
          <w:szCs w:val="28"/>
        </w:rPr>
        <w:t xml:space="preserve"> </w:t>
      </w:r>
      <w:proofErr w:type="spellStart"/>
      <w:r w:rsidR="001D2585">
        <w:rPr>
          <w:rFonts w:cs="Times New Roman"/>
          <w:sz w:val="28"/>
          <w:szCs w:val="28"/>
        </w:rPr>
        <w:t>xe</w:t>
      </w:r>
      <w:proofErr w:type="spellEnd"/>
      <w:r w:rsidR="001D2585">
        <w:rPr>
          <w:rFonts w:cs="Times New Roman"/>
          <w:sz w:val="28"/>
          <w:szCs w:val="28"/>
          <w:lang w:val="vi-VN"/>
        </w:rPr>
        <w:t xml:space="preserve"> máy</w:t>
      </w:r>
    </w:p>
    <w:p w14:paraId="41191003" w14:textId="21C6AA11" w:rsidR="005C7349" w:rsidRPr="00AA774B" w:rsidRDefault="005C7349" w:rsidP="008F6985">
      <w:pPr>
        <w:spacing w:line="276" w:lineRule="auto"/>
        <w:jc w:val="both"/>
        <w:rPr>
          <w:rFonts w:cs="Times New Roman"/>
          <w:sz w:val="28"/>
          <w:szCs w:val="28"/>
        </w:rPr>
      </w:pPr>
      <w:r w:rsidRPr="00AA774B">
        <w:rPr>
          <w:rFonts w:cs="Times New Roman"/>
          <w:sz w:val="28"/>
          <w:szCs w:val="28"/>
        </w:rPr>
        <w:tab/>
        <w:t xml:space="preserve">- </w:t>
      </w:r>
      <w:r w:rsidRPr="00AA774B">
        <w:rPr>
          <w:rFonts w:cs="Times New Roman"/>
          <w:sz w:val="28"/>
          <w:szCs w:val="28"/>
          <w:lang w:val="vi-VN"/>
        </w:rPr>
        <w:t xml:space="preserve">Trò chơi </w:t>
      </w:r>
      <w:r w:rsidR="0021429E">
        <w:rPr>
          <w:rFonts w:cs="Times New Roman"/>
          <w:sz w:val="28"/>
          <w:szCs w:val="28"/>
          <w:lang w:val="vi-VN"/>
        </w:rPr>
        <w:t>dân gian</w:t>
      </w:r>
      <w:r w:rsidRPr="00AA774B">
        <w:rPr>
          <w:rFonts w:cs="Times New Roman"/>
          <w:sz w:val="28"/>
          <w:szCs w:val="28"/>
          <w:lang w:val="vi-VN"/>
        </w:rPr>
        <w:t xml:space="preserve">: </w:t>
      </w:r>
      <w:proofErr w:type="spellStart"/>
      <w:r w:rsidRPr="00AA774B">
        <w:rPr>
          <w:rFonts w:cs="Times New Roman"/>
          <w:sz w:val="28"/>
          <w:szCs w:val="28"/>
        </w:rPr>
        <w:t>Bắt</w:t>
      </w:r>
      <w:proofErr w:type="spellEnd"/>
      <w:r w:rsidRPr="00AA774B">
        <w:rPr>
          <w:rFonts w:cs="Times New Roman"/>
          <w:sz w:val="28"/>
          <w:szCs w:val="28"/>
        </w:rPr>
        <w:t xml:space="preserve"> </w:t>
      </w:r>
      <w:proofErr w:type="spellStart"/>
      <w:r w:rsidRPr="00AA774B">
        <w:rPr>
          <w:rFonts w:cs="Times New Roman"/>
          <w:sz w:val="28"/>
          <w:szCs w:val="28"/>
        </w:rPr>
        <w:t>vịt</w:t>
      </w:r>
      <w:proofErr w:type="spellEnd"/>
      <w:r w:rsidRPr="00AA774B">
        <w:rPr>
          <w:rFonts w:cs="Times New Roman"/>
          <w:sz w:val="28"/>
          <w:szCs w:val="28"/>
        </w:rPr>
        <w:t xml:space="preserve"> </w:t>
      </w:r>
      <w:proofErr w:type="spellStart"/>
      <w:r w:rsidRPr="00AA774B">
        <w:rPr>
          <w:rFonts w:cs="Times New Roman"/>
          <w:sz w:val="28"/>
          <w:szCs w:val="28"/>
        </w:rPr>
        <w:t>trên</w:t>
      </w:r>
      <w:proofErr w:type="spellEnd"/>
      <w:r w:rsidRPr="00AA774B">
        <w:rPr>
          <w:rFonts w:cs="Times New Roman"/>
          <w:sz w:val="28"/>
          <w:szCs w:val="28"/>
        </w:rPr>
        <w:t xml:space="preserve"> </w:t>
      </w:r>
      <w:proofErr w:type="spellStart"/>
      <w:r w:rsidRPr="00AA774B">
        <w:rPr>
          <w:rFonts w:cs="Times New Roman"/>
          <w:sz w:val="28"/>
          <w:szCs w:val="28"/>
        </w:rPr>
        <w:t>cạn</w:t>
      </w:r>
      <w:proofErr w:type="spellEnd"/>
    </w:p>
    <w:p w14:paraId="0E461872" w14:textId="77777777" w:rsidR="005628A6" w:rsidRDefault="005C7349" w:rsidP="005628A6">
      <w:pPr>
        <w:spacing w:line="276" w:lineRule="auto"/>
        <w:jc w:val="both"/>
        <w:rPr>
          <w:rFonts w:cs="Times New Roman"/>
          <w:sz w:val="28"/>
          <w:szCs w:val="28"/>
        </w:rPr>
      </w:pPr>
      <w:r w:rsidRPr="00AA774B">
        <w:rPr>
          <w:rFonts w:cs="Times New Roman"/>
          <w:sz w:val="28"/>
          <w:szCs w:val="28"/>
        </w:rPr>
        <w:tab/>
        <w:t xml:space="preserve">- </w:t>
      </w:r>
      <w:proofErr w:type="spellStart"/>
      <w:r w:rsidRPr="00AA774B">
        <w:rPr>
          <w:rFonts w:cs="Times New Roman"/>
          <w:sz w:val="28"/>
          <w:szCs w:val="28"/>
        </w:rPr>
        <w:t>Chơi</w:t>
      </w:r>
      <w:proofErr w:type="spellEnd"/>
      <w:r w:rsidRPr="00AA774B">
        <w:rPr>
          <w:rFonts w:cs="Times New Roman"/>
          <w:sz w:val="28"/>
          <w:szCs w:val="28"/>
        </w:rPr>
        <w:t xml:space="preserve"> </w:t>
      </w:r>
      <w:proofErr w:type="spellStart"/>
      <w:r w:rsidRPr="00AA774B">
        <w:rPr>
          <w:rFonts w:cs="Times New Roman"/>
          <w:sz w:val="28"/>
          <w:szCs w:val="28"/>
        </w:rPr>
        <w:t>tự</w:t>
      </w:r>
      <w:proofErr w:type="spellEnd"/>
      <w:r w:rsidRPr="00AA774B">
        <w:rPr>
          <w:rFonts w:cs="Times New Roman"/>
          <w:sz w:val="28"/>
          <w:szCs w:val="28"/>
        </w:rPr>
        <w:t xml:space="preserve"> do</w:t>
      </w:r>
    </w:p>
    <w:p w14:paraId="14A153E8" w14:textId="77777777" w:rsidR="005628A6" w:rsidRDefault="005628A6" w:rsidP="005628A6">
      <w:pPr>
        <w:spacing w:line="276" w:lineRule="auto"/>
        <w:jc w:val="both"/>
        <w:rPr>
          <w:rFonts w:eastAsia="Times New Roman" w:cs="Times New Roman"/>
          <w:b/>
          <w:kern w:val="0"/>
          <w:sz w:val="28"/>
          <w:szCs w:val="28"/>
          <w:lang w:val="pt-BR" w:eastAsia="en-US" w:bidi="ar-SA"/>
        </w:rPr>
      </w:pPr>
      <w:r>
        <w:rPr>
          <w:rFonts w:cs="Times New Roman"/>
          <w:sz w:val="28"/>
          <w:szCs w:val="28"/>
        </w:rPr>
        <w:tab/>
      </w:r>
      <w:r w:rsidR="00A87EC2" w:rsidRPr="00AA774B">
        <w:rPr>
          <w:rFonts w:eastAsia="Times New Roman" w:cs="Times New Roman"/>
          <w:b/>
          <w:kern w:val="0"/>
          <w:sz w:val="28"/>
          <w:szCs w:val="28"/>
          <w:lang w:val="pt-BR" w:eastAsia="en-US" w:bidi="ar-SA"/>
        </w:rPr>
        <w:t>C. Hoạt động học</w:t>
      </w:r>
    </w:p>
    <w:p w14:paraId="11716727" w14:textId="0C1CA4E8" w:rsidR="005628A6" w:rsidRPr="005628A6" w:rsidRDefault="005628A6" w:rsidP="005628A6">
      <w:pPr>
        <w:spacing w:line="276" w:lineRule="auto"/>
        <w:jc w:val="center"/>
        <w:rPr>
          <w:rFonts w:cs="Times New Roman"/>
          <w:sz w:val="28"/>
          <w:szCs w:val="28"/>
        </w:rPr>
      </w:pPr>
      <w:r w:rsidRPr="00AA774B">
        <w:rPr>
          <w:rFonts w:cs="Times New Roman"/>
          <w:b/>
          <w:sz w:val="28"/>
          <w:szCs w:val="28"/>
          <w:lang w:val="it-IT"/>
        </w:rPr>
        <w:t xml:space="preserve">Hoạt động:  </w:t>
      </w:r>
      <w:proofErr w:type="spellStart"/>
      <w:r w:rsidRPr="00AA774B">
        <w:rPr>
          <w:rFonts w:cs="Times New Roman"/>
          <w:b/>
          <w:sz w:val="28"/>
          <w:szCs w:val="28"/>
        </w:rPr>
        <w:t>Làm</w:t>
      </w:r>
      <w:proofErr w:type="spellEnd"/>
      <w:r w:rsidRPr="00AA774B">
        <w:rPr>
          <w:rFonts w:cs="Times New Roman"/>
          <w:b/>
          <w:sz w:val="28"/>
          <w:szCs w:val="28"/>
          <w:lang w:val="vi-VN"/>
        </w:rPr>
        <w:t xml:space="preserve"> quen với toán</w:t>
      </w:r>
    </w:p>
    <w:p w14:paraId="468F0688" w14:textId="77777777" w:rsidR="005628A6" w:rsidRPr="00AA774B" w:rsidRDefault="005628A6" w:rsidP="005628A6">
      <w:pPr>
        <w:widowControl/>
        <w:suppressAutoHyphens w:val="0"/>
        <w:spacing w:line="276" w:lineRule="auto"/>
        <w:ind w:left="1440" w:firstLine="720"/>
        <w:jc w:val="both"/>
        <w:rPr>
          <w:rFonts w:eastAsia="Times New Roman" w:cs="Times New Roman"/>
          <w:kern w:val="0"/>
          <w:sz w:val="28"/>
          <w:szCs w:val="28"/>
          <w:lang w:val="vi-VN" w:eastAsia="en-US" w:bidi="ar-SA"/>
        </w:rPr>
      </w:pPr>
      <w:r w:rsidRPr="00AA774B">
        <w:rPr>
          <w:rFonts w:cs="Times New Roman"/>
          <w:b/>
          <w:sz w:val="28"/>
          <w:szCs w:val="28"/>
        </w:rPr>
        <w:lastRenderedPageBreak/>
        <w:tab/>
      </w:r>
      <w:r w:rsidRPr="00AA774B">
        <w:rPr>
          <w:rFonts w:cs="Times New Roman"/>
          <w:b/>
          <w:sz w:val="28"/>
          <w:szCs w:val="28"/>
        </w:rPr>
        <w:tab/>
      </w:r>
      <w:proofErr w:type="spellStart"/>
      <w:r w:rsidRPr="00AA774B">
        <w:rPr>
          <w:rFonts w:cs="Times New Roman"/>
          <w:b/>
          <w:sz w:val="28"/>
          <w:szCs w:val="28"/>
        </w:rPr>
        <w:t>Đề</w:t>
      </w:r>
      <w:proofErr w:type="spellEnd"/>
      <w:r w:rsidRPr="00AA774B">
        <w:rPr>
          <w:rFonts w:cs="Times New Roman"/>
          <w:b/>
          <w:sz w:val="28"/>
          <w:szCs w:val="28"/>
        </w:rPr>
        <w:t xml:space="preserve"> </w:t>
      </w:r>
      <w:proofErr w:type="spellStart"/>
      <w:r w:rsidRPr="00AA774B">
        <w:rPr>
          <w:rFonts w:cs="Times New Roman"/>
          <w:b/>
          <w:sz w:val="28"/>
          <w:szCs w:val="28"/>
        </w:rPr>
        <w:t>tài</w:t>
      </w:r>
      <w:proofErr w:type="spellEnd"/>
      <w:r w:rsidRPr="00AA774B">
        <w:rPr>
          <w:rFonts w:cs="Times New Roman"/>
          <w:b/>
          <w:sz w:val="28"/>
          <w:szCs w:val="28"/>
        </w:rPr>
        <w:t xml:space="preserve">: </w:t>
      </w:r>
      <w:proofErr w:type="spellStart"/>
      <w:r w:rsidRPr="00AA774B">
        <w:rPr>
          <w:rFonts w:cs="Times New Roman"/>
          <w:b/>
          <w:sz w:val="28"/>
          <w:szCs w:val="28"/>
        </w:rPr>
        <w:t>Số</w:t>
      </w:r>
      <w:proofErr w:type="spellEnd"/>
      <w:r w:rsidRPr="00AA774B">
        <w:rPr>
          <w:rFonts w:cs="Times New Roman"/>
          <w:b/>
          <w:sz w:val="28"/>
          <w:szCs w:val="28"/>
          <w:lang w:val="vi-VN"/>
        </w:rPr>
        <w:t xml:space="preserve"> 9 ngộ nghĩnh</w:t>
      </w:r>
    </w:p>
    <w:p w14:paraId="77FA6532" w14:textId="77777777" w:rsidR="005628A6" w:rsidRPr="00AA774B" w:rsidRDefault="005628A6" w:rsidP="005628A6">
      <w:pPr>
        <w:widowControl/>
        <w:suppressAutoHyphens w:val="0"/>
        <w:spacing w:line="276" w:lineRule="auto"/>
        <w:ind w:firstLine="426"/>
        <w:jc w:val="both"/>
        <w:rPr>
          <w:rFonts w:eastAsia="Times New Roman" w:cs="Times New Roman"/>
          <w:b/>
          <w:kern w:val="0"/>
          <w:sz w:val="28"/>
          <w:szCs w:val="28"/>
          <w:lang w:eastAsia="en-US" w:bidi="ar-SA"/>
        </w:rPr>
      </w:pPr>
      <w:r w:rsidRPr="00AA774B">
        <w:rPr>
          <w:rFonts w:eastAsia="Times New Roman" w:cs="Times New Roman"/>
          <w:b/>
          <w:kern w:val="0"/>
          <w:sz w:val="28"/>
          <w:szCs w:val="28"/>
          <w:lang w:eastAsia="en-US" w:bidi="ar-SA"/>
        </w:rPr>
        <w:tab/>
        <w:t xml:space="preserve">1.Mục </w:t>
      </w:r>
      <w:proofErr w:type="spellStart"/>
      <w:r w:rsidRPr="00AA774B">
        <w:rPr>
          <w:rFonts w:eastAsia="Times New Roman" w:cs="Times New Roman"/>
          <w:b/>
          <w:kern w:val="0"/>
          <w:sz w:val="28"/>
          <w:szCs w:val="28"/>
          <w:lang w:eastAsia="en-US" w:bidi="ar-SA"/>
        </w:rPr>
        <w:t>đíc</w:t>
      </w:r>
      <w:proofErr w:type="spellEnd"/>
      <w:r w:rsidRPr="00AA774B">
        <w:rPr>
          <w:rFonts w:eastAsia="Times New Roman" w:cs="Times New Roman"/>
          <w:b/>
          <w:kern w:val="0"/>
          <w:sz w:val="28"/>
          <w:szCs w:val="28"/>
          <w:lang w:eastAsia="en-US" w:bidi="ar-SA"/>
        </w:rPr>
        <w:t xml:space="preserve"> </w:t>
      </w:r>
      <w:proofErr w:type="spellStart"/>
      <w:r w:rsidRPr="00AA774B">
        <w:rPr>
          <w:rFonts w:eastAsia="Times New Roman" w:cs="Times New Roman"/>
          <w:b/>
          <w:kern w:val="0"/>
          <w:sz w:val="28"/>
          <w:szCs w:val="28"/>
          <w:lang w:eastAsia="en-US" w:bidi="ar-SA"/>
        </w:rPr>
        <w:t>yêu</w:t>
      </w:r>
      <w:proofErr w:type="spellEnd"/>
      <w:r w:rsidRPr="00AA774B">
        <w:rPr>
          <w:rFonts w:eastAsia="Times New Roman" w:cs="Times New Roman"/>
          <w:b/>
          <w:kern w:val="0"/>
          <w:sz w:val="28"/>
          <w:szCs w:val="28"/>
          <w:lang w:eastAsia="en-US" w:bidi="ar-SA"/>
        </w:rPr>
        <w:t xml:space="preserve"> </w:t>
      </w:r>
      <w:proofErr w:type="spellStart"/>
      <w:r w:rsidRPr="00AA774B">
        <w:rPr>
          <w:rFonts w:eastAsia="Times New Roman" w:cs="Times New Roman"/>
          <w:b/>
          <w:kern w:val="0"/>
          <w:sz w:val="28"/>
          <w:szCs w:val="28"/>
          <w:lang w:eastAsia="en-US" w:bidi="ar-SA"/>
        </w:rPr>
        <w:t>cầu</w:t>
      </w:r>
      <w:proofErr w:type="spellEnd"/>
      <w:r w:rsidRPr="00AA774B">
        <w:rPr>
          <w:rFonts w:eastAsia="Times New Roman" w:cs="Times New Roman"/>
          <w:b/>
          <w:kern w:val="0"/>
          <w:sz w:val="28"/>
          <w:szCs w:val="28"/>
          <w:lang w:eastAsia="en-US" w:bidi="ar-SA"/>
        </w:rPr>
        <w:t>:</w:t>
      </w:r>
    </w:p>
    <w:p w14:paraId="5C092E8A" w14:textId="77777777" w:rsidR="005628A6" w:rsidRPr="00AA774B" w:rsidRDefault="005628A6" w:rsidP="005628A6">
      <w:pPr>
        <w:pStyle w:val="NormalWeb"/>
        <w:shd w:val="clear" w:color="auto" w:fill="FFFFFF"/>
        <w:spacing w:before="0" w:beforeAutospacing="0" w:after="150" w:afterAutospacing="0"/>
        <w:rPr>
          <w:b/>
          <w:bCs/>
          <w:sz w:val="28"/>
          <w:szCs w:val="28"/>
          <w:lang w:val="vi-VN"/>
        </w:rPr>
      </w:pPr>
      <w:r w:rsidRPr="00AA774B">
        <w:rPr>
          <w:b/>
          <w:bCs/>
          <w:sz w:val="28"/>
          <w:szCs w:val="28"/>
          <w:lang w:val="vi-VN"/>
        </w:rPr>
        <w:tab/>
      </w:r>
      <w:r w:rsidRPr="00AA774B">
        <w:rPr>
          <w:b/>
          <w:bCs/>
          <w:sz w:val="28"/>
          <w:szCs w:val="28"/>
          <w:lang w:val="en-GB"/>
        </w:rPr>
        <w:t xml:space="preserve">a. </w:t>
      </w:r>
      <w:r w:rsidRPr="00AA774B">
        <w:rPr>
          <w:b/>
          <w:bCs/>
          <w:sz w:val="28"/>
          <w:szCs w:val="28"/>
          <w:lang w:val="vi-VN"/>
        </w:rPr>
        <w:t>Kiến thức:</w:t>
      </w:r>
    </w:p>
    <w:p w14:paraId="674B5C3E" w14:textId="77777777" w:rsidR="005628A6" w:rsidRPr="00AA774B" w:rsidRDefault="005628A6" w:rsidP="005628A6">
      <w:pPr>
        <w:pStyle w:val="NormalWeb"/>
        <w:shd w:val="clear" w:color="auto" w:fill="FFFFFF"/>
        <w:spacing w:before="0" w:beforeAutospacing="0" w:after="150" w:afterAutospacing="0"/>
        <w:rPr>
          <w:sz w:val="28"/>
          <w:szCs w:val="28"/>
        </w:rPr>
      </w:pPr>
      <w:r w:rsidRPr="00AA774B">
        <w:rPr>
          <w:b/>
          <w:bCs/>
          <w:sz w:val="28"/>
          <w:szCs w:val="28"/>
          <w:lang w:val="vi-VN"/>
        </w:rPr>
        <w:tab/>
      </w:r>
      <w:r w:rsidRPr="00AA774B">
        <w:rPr>
          <w:rStyle w:val="Strong"/>
          <w:rFonts w:eastAsia="SimSun"/>
          <w:sz w:val="28"/>
          <w:szCs w:val="28"/>
        </w:rPr>
        <w:t>-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biết</w:t>
      </w:r>
      <w:proofErr w:type="spellEnd"/>
      <w:r w:rsidRPr="00AA774B">
        <w:rPr>
          <w:sz w:val="28"/>
          <w:szCs w:val="28"/>
        </w:rPr>
        <w:t xml:space="preserve"> </w:t>
      </w:r>
      <w:proofErr w:type="spellStart"/>
      <w:r w:rsidRPr="00AA774B">
        <w:rPr>
          <w:sz w:val="28"/>
          <w:szCs w:val="28"/>
        </w:rPr>
        <w:t>đếm</w:t>
      </w:r>
      <w:proofErr w:type="spellEnd"/>
      <w:r w:rsidRPr="00AA774B">
        <w:rPr>
          <w:sz w:val="28"/>
          <w:szCs w:val="28"/>
        </w:rPr>
        <w:t xml:space="preserve"> </w:t>
      </w:r>
      <w:proofErr w:type="spellStart"/>
      <w:r w:rsidRPr="00AA774B">
        <w:rPr>
          <w:sz w:val="28"/>
          <w:szCs w:val="28"/>
        </w:rPr>
        <w:t>đến</w:t>
      </w:r>
      <w:proofErr w:type="spellEnd"/>
      <w:r w:rsidRPr="00AA774B">
        <w:rPr>
          <w:sz w:val="28"/>
          <w:szCs w:val="28"/>
        </w:rPr>
        <w:t xml:space="preserve"> 9, </w:t>
      </w:r>
      <w:proofErr w:type="spellStart"/>
      <w:r w:rsidRPr="00AA774B">
        <w:rPr>
          <w:sz w:val="28"/>
          <w:szCs w:val="28"/>
        </w:rPr>
        <w:t>nhận</w:t>
      </w:r>
      <w:proofErr w:type="spellEnd"/>
      <w:r w:rsidRPr="00AA774B">
        <w:rPr>
          <w:sz w:val="28"/>
          <w:szCs w:val="28"/>
        </w:rPr>
        <w:t xml:space="preserve"> </w:t>
      </w:r>
      <w:proofErr w:type="spellStart"/>
      <w:r w:rsidRPr="00AA774B">
        <w:rPr>
          <w:sz w:val="28"/>
          <w:szCs w:val="28"/>
        </w:rPr>
        <w:t>biết</w:t>
      </w:r>
      <w:proofErr w:type="spellEnd"/>
      <w:r w:rsidRPr="00AA774B">
        <w:rPr>
          <w:sz w:val="28"/>
          <w:szCs w:val="28"/>
        </w:rPr>
        <w:t xml:space="preserve"> </w:t>
      </w:r>
      <w:proofErr w:type="spellStart"/>
      <w:r w:rsidRPr="00AA774B">
        <w:rPr>
          <w:sz w:val="28"/>
          <w:szCs w:val="28"/>
        </w:rPr>
        <w:t>được</w:t>
      </w:r>
      <w:proofErr w:type="spellEnd"/>
      <w:r w:rsidRPr="00AA774B">
        <w:rPr>
          <w:sz w:val="28"/>
          <w:szCs w:val="28"/>
        </w:rPr>
        <w:t xml:space="preserve"> </w:t>
      </w:r>
      <w:proofErr w:type="spellStart"/>
      <w:r w:rsidRPr="00AA774B">
        <w:rPr>
          <w:sz w:val="28"/>
          <w:szCs w:val="28"/>
        </w:rPr>
        <w:t>nhóm</w:t>
      </w:r>
      <w:proofErr w:type="spellEnd"/>
      <w:r w:rsidRPr="00AA774B">
        <w:rPr>
          <w:sz w:val="28"/>
          <w:szCs w:val="28"/>
        </w:rPr>
        <w:t xml:space="preserve"> </w:t>
      </w:r>
      <w:proofErr w:type="spellStart"/>
      <w:r w:rsidRPr="00AA774B">
        <w:rPr>
          <w:sz w:val="28"/>
          <w:szCs w:val="28"/>
        </w:rPr>
        <w:t>có</w:t>
      </w:r>
      <w:proofErr w:type="spellEnd"/>
      <w:r w:rsidRPr="00AA774B">
        <w:rPr>
          <w:sz w:val="28"/>
          <w:szCs w:val="28"/>
        </w:rPr>
        <w:t xml:space="preserve"> 9 </w:t>
      </w:r>
      <w:proofErr w:type="spellStart"/>
      <w:r w:rsidRPr="00AA774B">
        <w:rPr>
          <w:sz w:val="28"/>
          <w:szCs w:val="28"/>
        </w:rPr>
        <w:t>đối</w:t>
      </w:r>
      <w:proofErr w:type="spellEnd"/>
      <w:r w:rsidRPr="00AA774B">
        <w:rPr>
          <w:sz w:val="28"/>
          <w:szCs w:val="28"/>
        </w:rPr>
        <w:t xml:space="preserve"> </w:t>
      </w:r>
      <w:proofErr w:type="spellStart"/>
      <w:r w:rsidRPr="00AA774B">
        <w:rPr>
          <w:sz w:val="28"/>
          <w:szCs w:val="28"/>
        </w:rPr>
        <w:t>tượng</w:t>
      </w:r>
      <w:proofErr w:type="spellEnd"/>
      <w:r w:rsidRPr="00AA774B">
        <w:rPr>
          <w:sz w:val="28"/>
          <w:szCs w:val="28"/>
        </w:rPr>
        <w:t>.</w:t>
      </w:r>
    </w:p>
    <w:p w14:paraId="511E96E1" w14:textId="77777777" w:rsidR="005628A6" w:rsidRPr="00AA774B" w:rsidRDefault="005628A6" w:rsidP="005628A6">
      <w:pPr>
        <w:pStyle w:val="NormalWeb"/>
        <w:shd w:val="clear" w:color="auto" w:fill="FFFFFF"/>
        <w:spacing w:before="0" w:beforeAutospacing="0" w:after="150" w:afterAutospacing="0"/>
        <w:rPr>
          <w:sz w:val="28"/>
          <w:szCs w:val="28"/>
          <w:lang w:val="vi-VN"/>
        </w:rPr>
      </w:pPr>
      <w:r w:rsidRPr="00AA774B">
        <w:rPr>
          <w:sz w:val="28"/>
          <w:szCs w:val="28"/>
        </w:rPr>
        <w:tab/>
        <w:t xml:space="preserve">- </w:t>
      </w:r>
      <w:proofErr w:type="spellStart"/>
      <w:r w:rsidRPr="00AA774B">
        <w:rPr>
          <w:sz w:val="28"/>
          <w:szCs w:val="28"/>
        </w:rPr>
        <w:t>Nhận</w:t>
      </w:r>
      <w:proofErr w:type="spellEnd"/>
      <w:r w:rsidRPr="00AA774B">
        <w:rPr>
          <w:sz w:val="28"/>
          <w:szCs w:val="28"/>
        </w:rPr>
        <w:t xml:space="preserve"> </w:t>
      </w:r>
      <w:proofErr w:type="spellStart"/>
      <w:r w:rsidRPr="00AA774B">
        <w:rPr>
          <w:sz w:val="28"/>
          <w:szCs w:val="28"/>
        </w:rPr>
        <w:t>biết</w:t>
      </w:r>
      <w:proofErr w:type="spellEnd"/>
      <w:r w:rsidRPr="00AA774B">
        <w:rPr>
          <w:sz w:val="28"/>
          <w:szCs w:val="28"/>
        </w:rPr>
        <w:t xml:space="preserve"> </w:t>
      </w:r>
      <w:proofErr w:type="spellStart"/>
      <w:r w:rsidRPr="00AA774B">
        <w:rPr>
          <w:sz w:val="28"/>
          <w:szCs w:val="28"/>
        </w:rPr>
        <w:t>được</w:t>
      </w:r>
      <w:proofErr w:type="spellEnd"/>
      <w:r w:rsidRPr="00AA774B">
        <w:rPr>
          <w:sz w:val="28"/>
          <w:szCs w:val="28"/>
        </w:rPr>
        <w:t xml:space="preserve"> </w:t>
      </w:r>
      <w:proofErr w:type="spellStart"/>
      <w:r w:rsidRPr="00AA774B">
        <w:rPr>
          <w:sz w:val="28"/>
          <w:szCs w:val="28"/>
        </w:rPr>
        <w:t>chữ</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9</w:t>
      </w:r>
      <w:r w:rsidRPr="00AA774B">
        <w:rPr>
          <w:sz w:val="28"/>
          <w:szCs w:val="28"/>
          <w:lang w:val="vi-VN"/>
        </w:rPr>
        <w:t>, biết tách gộp, thêm bớt trong phạm vi 9</w:t>
      </w:r>
    </w:p>
    <w:p w14:paraId="1D8F2635" w14:textId="77777777" w:rsidR="005628A6" w:rsidRPr="00AA774B" w:rsidRDefault="005628A6" w:rsidP="005628A6">
      <w:pPr>
        <w:autoSpaceDE w:val="0"/>
        <w:autoSpaceDN w:val="0"/>
        <w:adjustRightInd w:val="0"/>
        <w:ind w:firstLine="720"/>
        <w:jc w:val="both"/>
        <w:rPr>
          <w:rFonts w:cs="Times New Roman"/>
          <w:b/>
          <w:bCs/>
          <w:sz w:val="28"/>
          <w:szCs w:val="28"/>
          <w:lang w:val="vi-VN"/>
        </w:rPr>
      </w:pPr>
      <w:r w:rsidRPr="00AA774B">
        <w:rPr>
          <w:rFonts w:cs="Times New Roman"/>
          <w:b/>
          <w:bCs/>
          <w:sz w:val="28"/>
          <w:szCs w:val="28"/>
          <w:lang w:val="en-GB"/>
        </w:rPr>
        <w:t xml:space="preserve">b. </w:t>
      </w:r>
      <w:r w:rsidRPr="00AA774B">
        <w:rPr>
          <w:rFonts w:cs="Times New Roman"/>
          <w:b/>
          <w:bCs/>
          <w:sz w:val="28"/>
          <w:szCs w:val="28"/>
          <w:lang w:val="vi-VN"/>
        </w:rPr>
        <w:t>K</w:t>
      </w:r>
      <w:r w:rsidRPr="00AA774B">
        <w:rPr>
          <w:rFonts w:cs="Times New Roman"/>
          <w:b/>
          <w:bCs/>
          <w:sz w:val="28"/>
          <w:szCs w:val="28"/>
        </w:rPr>
        <w:t>ỹ</w:t>
      </w:r>
      <w:r w:rsidRPr="00AA774B">
        <w:rPr>
          <w:rFonts w:cs="Times New Roman"/>
          <w:b/>
          <w:bCs/>
          <w:sz w:val="28"/>
          <w:szCs w:val="28"/>
          <w:lang w:val="vi-VN"/>
        </w:rPr>
        <w:t xml:space="preserve"> năng:</w:t>
      </w:r>
    </w:p>
    <w:p w14:paraId="17B98B62" w14:textId="77777777" w:rsidR="005628A6" w:rsidRPr="00AA774B" w:rsidRDefault="005628A6" w:rsidP="005628A6">
      <w:pPr>
        <w:pStyle w:val="NormalWeb"/>
        <w:shd w:val="clear" w:color="auto" w:fill="FFFFFF"/>
        <w:spacing w:before="0" w:beforeAutospacing="0" w:after="150" w:afterAutospacing="0"/>
        <w:rPr>
          <w:sz w:val="28"/>
          <w:szCs w:val="28"/>
        </w:rPr>
      </w:pPr>
      <w:r w:rsidRPr="00AA774B">
        <w:rPr>
          <w:sz w:val="28"/>
          <w:szCs w:val="28"/>
          <w:lang w:val="vi-VN"/>
        </w:rPr>
        <w:t xml:space="preserve"> </w:t>
      </w:r>
      <w:r w:rsidRPr="00AA774B">
        <w:rPr>
          <w:sz w:val="28"/>
          <w:szCs w:val="28"/>
          <w:lang w:val="vi-VN"/>
        </w:rPr>
        <w:tab/>
      </w:r>
      <w:r w:rsidRPr="00AA774B">
        <w:rPr>
          <w:sz w:val="28"/>
          <w:szCs w:val="28"/>
        </w:rPr>
        <w:t>-</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biết</w:t>
      </w:r>
      <w:proofErr w:type="spellEnd"/>
      <w:r w:rsidRPr="00AA774B">
        <w:rPr>
          <w:sz w:val="28"/>
          <w:szCs w:val="28"/>
        </w:rPr>
        <w:t xml:space="preserve"> </w:t>
      </w:r>
      <w:proofErr w:type="spellStart"/>
      <w:r w:rsidRPr="00AA774B">
        <w:rPr>
          <w:sz w:val="28"/>
          <w:szCs w:val="28"/>
        </w:rPr>
        <w:t>xếp</w:t>
      </w:r>
      <w:proofErr w:type="spellEnd"/>
      <w:r w:rsidRPr="00AA774B">
        <w:rPr>
          <w:sz w:val="28"/>
          <w:szCs w:val="28"/>
        </w:rPr>
        <w:t xml:space="preserve"> </w:t>
      </w:r>
      <w:proofErr w:type="spellStart"/>
      <w:r w:rsidRPr="00AA774B">
        <w:rPr>
          <w:sz w:val="28"/>
          <w:szCs w:val="28"/>
        </w:rPr>
        <w:t>tương</w:t>
      </w:r>
      <w:proofErr w:type="spellEnd"/>
      <w:r w:rsidRPr="00AA774B">
        <w:rPr>
          <w:sz w:val="28"/>
          <w:szCs w:val="28"/>
        </w:rPr>
        <w:t> </w:t>
      </w:r>
      <w:proofErr w:type="spellStart"/>
      <w:r w:rsidRPr="00AA774B">
        <w:rPr>
          <w:sz w:val="28"/>
          <w:szCs w:val="28"/>
        </w:rPr>
        <w:t>ứng</w:t>
      </w:r>
      <w:proofErr w:type="spellEnd"/>
      <w:r w:rsidRPr="00AA774B">
        <w:rPr>
          <w:sz w:val="28"/>
          <w:szCs w:val="28"/>
        </w:rPr>
        <w:t xml:space="preserve"> 1-1</w:t>
      </w:r>
    </w:p>
    <w:p w14:paraId="4424F70F" w14:textId="77777777" w:rsidR="005628A6" w:rsidRPr="00AA774B" w:rsidRDefault="005628A6" w:rsidP="005628A6">
      <w:pPr>
        <w:pStyle w:val="NormalWeb"/>
        <w:shd w:val="clear" w:color="auto" w:fill="FFFFFF"/>
        <w:spacing w:before="0" w:beforeAutospacing="0" w:after="150" w:afterAutospacing="0"/>
        <w:rPr>
          <w:sz w:val="28"/>
          <w:szCs w:val="28"/>
        </w:rPr>
      </w:pPr>
      <w:r w:rsidRPr="00AA774B">
        <w:rPr>
          <w:sz w:val="28"/>
          <w:szCs w:val="28"/>
        </w:rPr>
        <w:tab/>
        <w:t xml:space="preserve">- Rèn </w:t>
      </w:r>
      <w:proofErr w:type="spellStart"/>
      <w:r w:rsidRPr="00AA774B">
        <w:rPr>
          <w:sz w:val="28"/>
          <w:szCs w:val="28"/>
        </w:rPr>
        <w:t>kỹ</w:t>
      </w:r>
      <w:proofErr w:type="spellEnd"/>
      <w:r w:rsidRPr="00AA774B">
        <w:rPr>
          <w:sz w:val="28"/>
          <w:szCs w:val="28"/>
        </w:rPr>
        <w:t xml:space="preserve"> </w:t>
      </w:r>
      <w:proofErr w:type="spellStart"/>
      <w:r w:rsidRPr="00AA774B">
        <w:rPr>
          <w:sz w:val="28"/>
          <w:szCs w:val="28"/>
        </w:rPr>
        <w:t>năng</w:t>
      </w:r>
      <w:proofErr w:type="spellEnd"/>
      <w:r w:rsidRPr="00AA774B">
        <w:rPr>
          <w:sz w:val="28"/>
          <w:szCs w:val="28"/>
        </w:rPr>
        <w:t xml:space="preserve"> </w:t>
      </w:r>
      <w:proofErr w:type="spellStart"/>
      <w:r w:rsidRPr="00AA774B">
        <w:rPr>
          <w:sz w:val="28"/>
          <w:szCs w:val="28"/>
        </w:rPr>
        <w:t>quan</w:t>
      </w:r>
      <w:proofErr w:type="spellEnd"/>
      <w:r w:rsidRPr="00AA774B">
        <w:rPr>
          <w:sz w:val="28"/>
          <w:szCs w:val="28"/>
        </w:rPr>
        <w:t xml:space="preserve"> </w:t>
      </w:r>
      <w:proofErr w:type="spellStart"/>
      <w:r w:rsidRPr="00AA774B">
        <w:rPr>
          <w:sz w:val="28"/>
          <w:szCs w:val="28"/>
        </w:rPr>
        <w:t>sát</w:t>
      </w:r>
      <w:proofErr w:type="spellEnd"/>
      <w:r w:rsidRPr="00AA774B">
        <w:rPr>
          <w:sz w:val="28"/>
          <w:szCs w:val="28"/>
        </w:rPr>
        <w:t xml:space="preserve"> </w:t>
      </w:r>
      <w:proofErr w:type="spellStart"/>
      <w:r w:rsidRPr="00AA774B">
        <w:rPr>
          <w:sz w:val="28"/>
          <w:szCs w:val="28"/>
        </w:rPr>
        <w:t>và</w:t>
      </w:r>
      <w:proofErr w:type="spellEnd"/>
      <w:r w:rsidRPr="00AA774B">
        <w:rPr>
          <w:sz w:val="28"/>
          <w:szCs w:val="28"/>
        </w:rPr>
        <w:t xml:space="preserve"> so </w:t>
      </w:r>
      <w:proofErr w:type="spellStart"/>
      <w:r w:rsidRPr="00AA774B">
        <w:rPr>
          <w:sz w:val="28"/>
          <w:szCs w:val="28"/>
        </w:rPr>
        <w:t>sánh</w:t>
      </w:r>
      <w:proofErr w:type="spellEnd"/>
      <w:r w:rsidRPr="00AA774B">
        <w:rPr>
          <w:sz w:val="28"/>
          <w:szCs w:val="28"/>
        </w:rPr>
        <w:t xml:space="preserve"> </w:t>
      </w:r>
      <w:proofErr w:type="spellStart"/>
      <w:r w:rsidRPr="00AA774B">
        <w:rPr>
          <w:sz w:val="28"/>
          <w:szCs w:val="28"/>
        </w:rPr>
        <w:t>cho</w:t>
      </w:r>
      <w:proofErr w:type="spellEnd"/>
      <w:r w:rsidRPr="00AA774B">
        <w:rPr>
          <w:sz w:val="28"/>
          <w:szCs w:val="28"/>
        </w:rPr>
        <w:t xml:space="preserve"> </w:t>
      </w:r>
      <w:proofErr w:type="spellStart"/>
      <w:r w:rsidRPr="00AA774B">
        <w:rPr>
          <w:sz w:val="28"/>
          <w:szCs w:val="28"/>
        </w:rPr>
        <w:t>trẻ</w:t>
      </w:r>
      <w:proofErr w:type="spellEnd"/>
    </w:p>
    <w:p w14:paraId="5926C6BA" w14:textId="3B657C14" w:rsidR="005628A6" w:rsidRPr="00AA774B" w:rsidRDefault="005628A6" w:rsidP="005628A6">
      <w:pPr>
        <w:pStyle w:val="NormalWeb"/>
        <w:shd w:val="clear" w:color="auto" w:fill="FFFFFF"/>
        <w:spacing w:before="0" w:beforeAutospacing="0" w:after="150" w:afterAutospacing="0"/>
        <w:rPr>
          <w:sz w:val="28"/>
          <w:szCs w:val="28"/>
          <w:lang w:val="vi-VN"/>
        </w:rPr>
      </w:pPr>
      <w:r w:rsidRPr="00AA774B">
        <w:rPr>
          <w:sz w:val="28"/>
          <w:szCs w:val="28"/>
        </w:rPr>
        <w:tab/>
      </w:r>
      <w:r w:rsidRPr="00AA774B">
        <w:rPr>
          <w:sz w:val="28"/>
          <w:szCs w:val="28"/>
          <w:lang w:val="vi-VN"/>
        </w:rPr>
        <w:t xml:space="preserve">- </w:t>
      </w:r>
      <w:r w:rsidR="00FA3813">
        <w:rPr>
          <w:sz w:val="28"/>
          <w:szCs w:val="28"/>
          <w:lang w:val="vi-VN"/>
        </w:rPr>
        <w:t>Rèn</w:t>
      </w:r>
      <w:r w:rsidRPr="00AA774B">
        <w:rPr>
          <w:sz w:val="28"/>
          <w:szCs w:val="28"/>
          <w:lang w:val="vi-VN"/>
        </w:rPr>
        <w:t xml:space="preserve"> kỹ năng thêm, bớt, tách gộp.</w:t>
      </w:r>
    </w:p>
    <w:p w14:paraId="3FA2A3F7" w14:textId="77777777" w:rsidR="005628A6" w:rsidRPr="00AA774B" w:rsidRDefault="005628A6" w:rsidP="005628A6">
      <w:pPr>
        <w:autoSpaceDE w:val="0"/>
        <w:autoSpaceDN w:val="0"/>
        <w:adjustRightInd w:val="0"/>
        <w:ind w:firstLine="720"/>
        <w:jc w:val="both"/>
        <w:rPr>
          <w:rFonts w:cs="Times New Roman"/>
          <w:sz w:val="28"/>
          <w:szCs w:val="28"/>
          <w:lang w:val="vi-VN"/>
        </w:rPr>
      </w:pPr>
      <w:r w:rsidRPr="00AA774B">
        <w:rPr>
          <w:rFonts w:cs="Times New Roman"/>
          <w:b/>
          <w:bCs/>
          <w:sz w:val="28"/>
          <w:szCs w:val="28"/>
          <w:lang w:val="en-GB"/>
        </w:rPr>
        <w:t>c.</w:t>
      </w:r>
      <w:r w:rsidRPr="00AA774B">
        <w:rPr>
          <w:rFonts w:cs="Times New Roman"/>
          <w:b/>
          <w:bCs/>
          <w:sz w:val="28"/>
          <w:szCs w:val="28"/>
          <w:lang w:val="vi-VN"/>
        </w:rPr>
        <w:t xml:space="preserve"> </w:t>
      </w:r>
      <w:proofErr w:type="spellStart"/>
      <w:r w:rsidRPr="00AA774B">
        <w:rPr>
          <w:rFonts w:cs="Times New Roman"/>
          <w:b/>
          <w:bCs/>
          <w:sz w:val="28"/>
          <w:szCs w:val="28"/>
        </w:rPr>
        <w:t>Giáo</w:t>
      </w:r>
      <w:proofErr w:type="spellEnd"/>
      <w:r w:rsidRPr="00AA774B">
        <w:rPr>
          <w:rFonts w:cs="Times New Roman"/>
          <w:b/>
          <w:bCs/>
          <w:sz w:val="28"/>
          <w:szCs w:val="28"/>
        </w:rPr>
        <w:t xml:space="preserve"> </w:t>
      </w:r>
      <w:proofErr w:type="spellStart"/>
      <w:r w:rsidRPr="00AA774B">
        <w:rPr>
          <w:rFonts w:cs="Times New Roman"/>
          <w:b/>
          <w:bCs/>
          <w:sz w:val="28"/>
          <w:szCs w:val="28"/>
        </w:rPr>
        <w:t>dục</w:t>
      </w:r>
      <w:proofErr w:type="spellEnd"/>
      <w:r w:rsidRPr="00AA774B">
        <w:rPr>
          <w:rFonts w:cs="Times New Roman"/>
          <w:b/>
          <w:bCs/>
          <w:sz w:val="28"/>
          <w:szCs w:val="28"/>
          <w:lang w:val="vi-VN"/>
        </w:rPr>
        <w:t>:</w:t>
      </w:r>
      <w:r w:rsidRPr="00AA774B">
        <w:rPr>
          <w:rFonts w:cs="Times New Roman"/>
          <w:sz w:val="28"/>
          <w:szCs w:val="28"/>
          <w:lang w:val="vi-VN"/>
        </w:rPr>
        <w:t xml:space="preserve"> </w:t>
      </w:r>
    </w:p>
    <w:p w14:paraId="5D78FEC4" w14:textId="77777777" w:rsidR="005628A6" w:rsidRPr="00AA774B" w:rsidRDefault="005628A6" w:rsidP="005628A6">
      <w:pPr>
        <w:autoSpaceDE w:val="0"/>
        <w:autoSpaceDN w:val="0"/>
        <w:adjustRightInd w:val="0"/>
        <w:ind w:firstLine="720"/>
        <w:jc w:val="both"/>
        <w:rPr>
          <w:rFonts w:cs="Times New Roman"/>
          <w:sz w:val="28"/>
          <w:szCs w:val="28"/>
          <w:shd w:val="clear" w:color="auto" w:fill="FFFFFF"/>
        </w:rPr>
      </w:pPr>
      <w:r w:rsidRPr="00AA774B">
        <w:rPr>
          <w:rFonts w:cs="Times New Roman"/>
          <w:sz w:val="28"/>
          <w:szCs w:val="28"/>
          <w:shd w:val="clear" w:color="auto" w:fill="FFFFFF"/>
        </w:rPr>
        <w:t xml:space="preserve">- </w:t>
      </w:r>
      <w:proofErr w:type="spellStart"/>
      <w:r w:rsidRPr="00AA774B">
        <w:rPr>
          <w:rFonts w:cs="Times New Roman"/>
          <w:sz w:val="28"/>
          <w:szCs w:val="28"/>
          <w:shd w:val="clear" w:color="auto" w:fill="FFFFFF"/>
        </w:rPr>
        <w:t>Trẻ</w:t>
      </w:r>
      <w:proofErr w:type="spellEnd"/>
      <w:r w:rsidRPr="00AA774B">
        <w:rPr>
          <w:rFonts w:cs="Times New Roman"/>
          <w:sz w:val="28"/>
          <w:szCs w:val="28"/>
          <w:shd w:val="clear" w:color="auto" w:fill="FFFFFF"/>
        </w:rPr>
        <w:t xml:space="preserve"> </w:t>
      </w:r>
      <w:proofErr w:type="spellStart"/>
      <w:r w:rsidRPr="00AA774B">
        <w:rPr>
          <w:rFonts w:cs="Times New Roman"/>
          <w:sz w:val="28"/>
          <w:szCs w:val="28"/>
          <w:shd w:val="clear" w:color="auto" w:fill="FFFFFF"/>
        </w:rPr>
        <w:t>chú</w:t>
      </w:r>
      <w:proofErr w:type="spellEnd"/>
      <w:r w:rsidRPr="00AA774B">
        <w:rPr>
          <w:rFonts w:cs="Times New Roman"/>
          <w:sz w:val="28"/>
          <w:szCs w:val="28"/>
          <w:shd w:val="clear" w:color="auto" w:fill="FFFFFF"/>
        </w:rPr>
        <w:t xml:space="preserve"> ý </w:t>
      </w:r>
      <w:proofErr w:type="spellStart"/>
      <w:r w:rsidRPr="00AA774B">
        <w:rPr>
          <w:rFonts w:cs="Times New Roman"/>
          <w:sz w:val="28"/>
          <w:szCs w:val="28"/>
          <w:shd w:val="clear" w:color="auto" w:fill="FFFFFF"/>
        </w:rPr>
        <w:t>tập</w:t>
      </w:r>
      <w:proofErr w:type="spellEnd"/>
      <w:r w:rsidRPr="00AA774B">
        <w:rPr>
          <w:rFonts w:cs="Times New Roman"/>
          <w:sz w:val="28"/>
          <w:szCs w:val="28"/>
          <w:shd w:val="clear" w:color="auto" w:fill="FFFFFF"/>
        </w:rPr>
        <w:t xml:space="preserve"> </w:t>
      </w:r>
      <w:proofErr w:type="spellStart"/>
      <w:r w:rsidRPr="00AA774B">
        <w:rPr>
          <w:rFonts w:cs="Times New Roman"/>
          <w:sz w:val="28"/>
          <w:szCs w:val="28"/>
          <w:shd w:val="clear" w:color="auto" w:fill="FFFFFF"/>
        </w:rPr>
        <w:t>trung</w:t>
      </w:r>
      <w:proofErr w:type="spellEnd"/>
      <w:r w:rsidRPr="00AA774B">
        <w:rPr>
          <w:rFonts w:cs="Times New Roman"/>
          <w:sz w:val="28"/>
          <w:szCs w:val="28"/>
          <w:shd w:val="clear" w:color="auto" w:fill="FFFFFF"/>
        </w:rPr>
        <w:t xml:space="preserve"> </w:t>
      </w:r>
      <w:proofErr w:type="spellStart"/>
      <w:r w:rsidRPr="00AA774B">
        <w:rPr>
          <w:rFonts w:cs="Times New Roman"/>
          <w:sz w:val="28"/>
          <w:szCs w:val="28"/>
          <w:shd w:val="clear" w:color="auto" w:fill="FFFFFF"/>
        </w:rPr>
        <w:t>khi</w:t>
      </w:r>
      <w:proofErr w:type="spellEnd"/>
      <w:r w:rsidRPr="00AA774B">
        <w:rPr>
          <w:rFonts w:cs="Times New Roman"/>
          <w:sz w:val="28"/>
          <w:szCs w:val="28"/>
          <w:shd w:val="clear" w:color="auto" w:fill="FFFFFF"/>
        </w:rPr>
        <w:t xml:space="preserve"> </w:t>
      </w:r>
      <w:proofErr w:type="spellStart"/>
      <w:r w:rsidRPr="00AA774B">
        <w:rPr>
          <w:rFonts w:cs="Times New Roman"/>
          <w:sz w:val="28"/>
          <w:szCs w:val="28"/>
          <w:shd w:val="clear" w:color="auto" w:fill="FFFFFF"/>
        </w:rPr>
        <w:t>học</w:t>
      </w:r>
      <w:proofErr w:type="spellEnd"/>
      <w:r w:rsidRPr="00AA774B">
        <w:rPr>
          <w:rFonts w:cs="Times New Roman"/>
          <w:sz w:val="28"/>
          <w:szCs w:val="28"/>
          <w:shd w:val="clear" w:color="auto" w:fill="FFFFFF"/>
        </w:rPr>
        <w:t>.</w:t>
      </w:r>
    </w:p>
    <w:p w14:paraId="05D27C59" w14:textId="77777777" w:rsidR="005628A6" w:rsidRPr="00AA774B" w:rsidRDefault="005628A6" w:rsidP="005628A6">
      <w:pPr>
        <w:autoSpaceDE w:val="0"/>
        <w:autoSpaceDN w:val="0"/>
        <w:adjustRightInd w:val="0"/>
        <w:ind w:firstLine="720"/>
        <w:jc w:val="both"/>
        <w:rPr>
          <w:rFonts w:cs="Times New Roman"/>
          <w:sz w:val="28"/>
          <w:szCs w:val="28"/>
          <w:lang w:val="vi-VN"/>
        </w:rPr>
      </w:pPr>
      <w:r w:rsidRPr="00AA774B">
        <w:rPr>
          <w:rFonts w:cs="Times New Roman"/>
          <w:sz w:val="28"/>
          <w:szCs w:val="28"/>
          <w:shd w:val="clear" w:color="auto" w:fill="FFFFFF"/>
          <w:lang w:val="vi-VN"/>
        </w:rPr>
        <w:t xml:space="preserve">- </w:t>
      </w:r>
      <w:r w:rsidRPr="00AA774B">
        <w:rPr>
          <w:rFonts w:cs="Times New Roman"/>
          <w:sz w:val="28"/>
          <w:szCs w:val="28"/>
          <w:lang w:val="vi-VN"/>
        </w:rPr>
        <w:t>Giáo dục trẻ chấp hành luật lệ an toàn giao thông.</w:t>
      </w:r>
    </w:p>
    <w:p w14:paraId="76F91F52" w14:textId="77777777" w:rsidR="005628A6" w:rsidRPr="00AA774B" w:rsidRDefault="005628A6" w:rsidP="001D10F8">
      <w:pPr>
        <w:autoSpaceDE w:val="0"/>
        <w:autoSpaceDN w:val="0"/>
        <w:adjustRightInd w:val="0"/>
        <w:ind w:firstLine="426"/>
        <w:jc w:val="both"/>
        <w:rPr>
          <w:rFonts w:cs="Times New Roman"/>
          <w:b/>
          <w:bCs/>
          <w:sz w:val="28"/>
          <w:szCs w:val="28"/>
          <w:u w:val="single"/>
          <w:lang w:val="vi-VN"/>
        </w:rPr>
      </w:pPr>
      <w:r w:rsidRPr="00AA774B">
        <w:rPr>
          <w:rFonts w:cs="Times New Roman"/>
          <w:b/>
          <w:bCs/>
          <w:sz w:val="28"/>
          <w:szCs w:val="28"/>
          <w:lang w:val="en-GB"/>
        </w:rPr>
        <w:tab/>
        <w:t>2</w:t>
      </w:r>
      <w:r w:rsidRPr="00AA774B">
        <w:rPr>
          <w:rFonts w:cs="Times New Roman"/>
          <w:b/>
          <w:bCs/>
          <w:sz w:val="28"/>
          <w:szCs w:val="28"/>
          <w:lang w:val="vi-VN"/>
        </w:rPr>
        <w:t>. Chuẩn bị:</w:t>
      </w:r>
    </w:p>
    <w:p w14:paraId="4E338772" w14:textId="77777777" w:rsidR="005628A6" w:rsidRPr="00AA774B" w:rsidRDefault="005628A6" w:rsidP="001D10F8">
      <w:pPr>
        <w:pStyle w:val="NormalWeb"/>
        <w:shd w:val="clear" w:color="auto" w:fill="FFFFFF"/>
        <w:spacing w:before="0" w:beforeAutospacing="0" w:after="0" w:afterAutospacing="0"/>
        <w:rPr>
          <w:sz w:val="28"/>
          <w:szCs w:val="28"/>
        </w:rPr>
      </w:pPr>
      <w:r w:rsidRPr="00AA774B">
        <w:rPr>
          <w:rStyle w:val="Emphasis"/>
          <w:b/>
          <w:bCs/>
          <w:sz w:val="28"/>
          <w:szCs w:val="28"/>
          <w:lang w:val="vi-VN"/>
        </w:rPr>
        <w:tab/>
        <w:t xml:space="preserve">* </w:t>
      </w:r>
      <w:proofErr w:type="spellStart"/>
      <w:r w:rsidRPr="00AA774B">
        <w:rPr>
          <w:rStyle w:val="Emphasis"/>
          <w:b/>
          <w:bCs/>
          <w:sz w:val="28"/>
          <w:szCs w:val="28"/>
        </w:rPr>
        <w:t>Đồ</w:t>
      </w:r>
      <w:proofErr w:type="spellEnd"/>
      <w:r w:rsidRPr="00AA774B">
        <w:rPr>
          <w:rStyle w:val="Emphasis"/>
          <w:b/>
          <w:bCs/>
          <w:sz w:val="28"/>
          <w:szCs w:val="28"/>
        </w:rPr>
        <w:t xml:space="preserve"> </w:t>
      </w:r>
      <w:proofErr w:type="spellStart"/>
      <w:r w:rsidRPr="00AA774B">
        <w:rPr>
          <w:rStyle w:val="Emphasis"/>
          <w:b/>
          <w:bCs/>
          <w:sz w:val="28"/>
          <w:szCs w:val="28"/>
        </w:rPr>
        <w:t>dùng</w:t>
      </w:r>
      <w:proofErr w:type="spellEnd"/>
      <w:r w:rsidRPr="00AA774B">
        <w:rPr>
          <w:rStyle w:val="Emphasis"/>
          <w:b/>
          <w:bCs/>
          <w:sz w:val="28"/>
          <w:szCs w:val="28"/>
        </w:rPr>
        <w:t xml:space="preserve"> </w:t>
      </w:r>
      <w:proofErr w:type="spellStart"/>
      <w:r w:rsidRPr="00AA774B">
        <w:rPr>
          <w:rStyle w:val="Emphasis"/>
          <w:b/>
          <w:bCs/>
          <w:sz w:val="28"/>
          <w:szCs w:val="28"/>
        </w:rPr>
        <w:t>của</w:t>
      </w:r>
      <w:proofErr w:type="spellEnd"/>
      <w:r w:rsidRPr="00AA774B">
        <w:rPr>
          <w:rStyle w:val="Emphasis"/>
          <w:b/>
          <w:bCs/>
          <w:sz w:val="28"/>
          <w:szCs w:val="28"/>
        </w:rPr>
        <w:t xml:space="preserve"> </w:t>
      </w:r>
      <w:proofErr w:type="spellStart"/>
      <w:r w:rsidRPr="00AA774B">
        <w:rPr>
          <w:rStyle w:val="Emphasis"/>
          <w:b/>
          <w:bCs/>
          <w:sz w:val="28"/>
          <w:szCs w:val="28"/>
        </w:rPr>
        <w:t>cô</w:t>
      </w:r>
      <w:proofErr w:type="spellEnd"/>
    </w:p>
    <w:p w14:paraId="29E00798" w14:textId="77777777" w:rsidR="005628A6" w:rsidRPr="00AA774B" w:rsidRDefault="005628A6" w:rsidP="001D10F8">
      <w:pPr>
        <w:pStyle w:val="NormalWeb"/>
        <w:shd w:val="clear" w:color="auto" w:fill="FFFFFF"/>
        <w:spacing w:before="0" w:beforeAutospacing="0" w:after="0" w:afterAutospacing="0"/>
        <w:rPr>
          <w:sz w:val="28"/>
          <w:szCs w:val="28"/>
        </w:rPr>
      </w:pPr>
      <w:r w:rsidRPr="00AA774B">
        <w:rPr>
          <w:sz w:val="28"/>
          <w:szCs w:val="28"/>
        </w:rPr>
        <w:tab/>
        <w:t xml:space="preserve">- </w:t>
      </w:r>
      <w:proofErr w:type="spellStart"/>
      <w:r w:rsidRPr="00AA774B">
        <w:rPr>
          <w:sz w:val="28"/>
          <w:szCs w:val="28"/>
        </w:rPr>
        <w:t>Máy</w:t>
      </w:r>
      <w:proofErr w:type="spellEnd"/>
      <w:r w:rsidRPr="00AA774B">
        <w:rPr>
          <w:sz w:val="28"/>
          <w:szCs w:val="28"/>
        </w:rPr>
        <w:t xml:space="preserve"> </w:t>
      </w:r>
      <w:proofErr w:type="spellStart"/>
      <w:r w:rsidRPr="00AA774B">
        <w:rPr>
          <w:sz w:val="28"/>
          <w:szCs w:val="28"/>
        </w:rPr>
        <w:t>tính</w:t>
      </w:r>
      <w:proofErr w:type="spellEnd"/>
      <w:r w:rsidRPr="00AA774B">
        <w:rPr>
          <w:sz w:val="28"/>
          <w:szCs w:val="28"/>
        </w:rPr>
        <w:t xml:space="preserve"> </w:t>
      </w:r>
      <w:proofErr w:type="spellStart"/>
      <w:r w:rsidRPr="00AA774B">
        <w:rPr>
          <w:sz w:val="28"/>
          <w:szCs w:val="28"/>
        </w:rPr>
        <w:t>có</w:t>
      </w:r>
      <w:proofErr w:type="spellEnd"/>
      <w:r w:rsidRPr="00AA774B">
        <w:rPr>
          <w:sz w:val="28"/>
          <w:szCs w:val="28"/>
        </w:rPr>
        <w:t xml:space="preserve"> </w:t>
      </w:r>
      <w:proofErr w:type="spellStart"/>
      <w:r w:rsidRPr="00AA774B">
        <w:rPr>
          <w:sz w:val="28"/>
          <w:szCs w:val="28"/>
        </w:rPr>
        <w:t>bài</w:t>
      </w:r>
      <w:proofErr w:type="spellEnd"/>
      <w:r w:rsidRPr="00AA774B">
        <w:rPr>
          <w:sz w:val="28"/>
          <w:szCs w:val="28"/>
        </w:rPr>
        <w:t xml:space="preserve"> </w:t>
      </w:r>
      <w:proofErr w:type="spellStart"/>
      <w:r w:rsidRPr="00AA774B">
        <w:rPr>
          <w:sz w:val="28"/>
          <w:szCs w:val="28"/>
        </w:rPr>
        <w:t>soạn</w:t>
      </w:r>
      <w:proofErr w:type="spellEnd"/>
      <w:r w:rsidRPr="00AA774B">
        <w:rPr>
          <w:sz w:val="28"/>
          <w:szCs w:val="28"/>
        </w:rPr>
        <w:t xml:space="preserve"> PP.</w:t>
      </w:r>
    </w:p>
    <w:p w14:paraId="12900A45" w14:textId="77777777" w:rsidR="005628A6" w:rsidRPr="00AA774B" w:rsidRDefault="005628A6" w:rsidP="001D10F8">
      <w:pPr>
        <w:pStyle w:val="NormalWeb"/>
        <w:shd w:val="clear" w:color="auto" w:fill="FFFFFF"/>
        <w:spacing w:before="0" w:beforeAutospacing="0" w:after="0" w:afterAutospacing="0"/>
        <w:rPr>
          <w:sz w:val="28"/>
          <w:szCs w:val="28"/>
        </w:rPr>
      </w:pPr>
      <w:r w:rsidRPr="00AA774B">
        <w:rPr>
          <w:rStyle w:val="Emphasis"/>
          <w:b/>
          <w:bCs/>
          <w:sz w:val="28"/>
          <w:szCs w:val="28"/>
        </w:rPr>
        <w:tab/>
      </w:r>
      <w:r w:rsidRPr="00AA774B">
        <w:rPr>
          <w:rStyle w:val="Emphasis"/>
          <w:b/>
          <w:bCs/>
          <w:sz w:val="28"/>
          <w:szCs w:val="28"/>
          <w:lang w:val="vi-VN"/>
        </w:rPr>
        <w:t xml:space="preserve">* </w:t>
      </w:r>
      <w:proofErr w:type="spellStart"/>
      <w:r w:rsidRPr="00AA774B">
        <w:rPr>
          <w:rStyle w:val="Emphasis"/>
          <w:b/>
          <w:bCs/>
          <w:sz w:val="28"/>
          <w:szCs w:val="28"/>
        </w:rPr>
        <w:t>Đồ</w:t>
      </w:r>
      <w:proofErr w:type="spellEnd"/>
      <w:r w:rsidRPr="00AA774B">
        <w:rPr>
          <w:rStyle w:val="Emphasis"/>
          <w:b/>
          <w:bCs/>
          <w:sz w:val="28"/>
          <w:szCs w:val="28"/>
        </w:rPr>
        <w:t xml:space="preserve"> </w:t>
      </w:r>
      <w:proofErr w:type="spellStart"/>
      <w:r w:rsidRPr="00AA774B">
        <w:rPr>
          <w:rStyle w:val="Emphasis"/>
          <w:b/>
          <w:bCs/>
          <w:sz w:val="28"/>
          <w:szCs w:val="28"/>
        </w:rPr>
        <w:t>dùng</w:t>
      </w:r>
      <w:proofErr w:type="spellEnd"/>
      <w:r w:rsidRPr="00AA774B">
        <w:rPr>
          <w:rStyle w:val="Emphasis"/>
          <w:b/>
          <w:bCs/>
          <w:sz w:val="28"/>
          <w:szCs w:val="28"/>
        </w:rPr>
        <w:t xml:space="preserve"> </w:t>
      </w:r>
      <w:proofErr w:type="spellStart"/>
      <w:r w:rsidRPr="00AA774B">
        <w:rPr>
          <w:rStyle w:val="Emphasis"/>
          <w:b/>
          <w:bCs/>
          <w:sz w:val="28"/>
          <w:szCs w:val="28"/>
        </w:rPr>
        <w:t>của</w:t>
      </w:r>
      <w:proofErr w:type="spellEnd"/>
      <w:r w:rsidRPr="00AA774B">
        <w:rPr>
          <w:rStyle w:val="Emphasis"/>
          <w:b/>
          <w:bCs/>
          <w:sz w:val="28"/>
          <w:szCs w:val="28"/>
        </w:rPr>
        <w:t xml:space="preserve"> </w:t>
      </w:r>
      <w:proofErr w:type="spellStart"/>
      <w:r w:rsidRPr="00AA774B">
        <w:rPr>
          <w:rStyle w:val="Emphasis"/>
          <w:b/>
          <w:bCs/>
          <w:sz w:val="28"/>
          <w:szCs w:val="28"/>
        </w:rPr>
        <w:t>trẻ</w:t>
      </w:r>
      <w:proofErr w:type="spellEnd"/>
    </w:p>
    <w:p w14:paraId="3AE6A773" w14:textId="54758185" w:rsidR="005628A6" w:rsidRPr="00AA774B" w:rsidRDefault="005628A6" w:rsidP="001D10F8">
      <w:pPr>
        <w:pStyle w:val="NormalWeb"/>
        <w:shd w:val="clear" w:color="auto" w:fill="FFFFFF"/>
        <w:spacing w:before="0" w:beforeAutospacing="0" w:after="0" w:afterAutospacing="0"/>
        <w:rPr>
          <w:sz w:val="28"/>
          <w:szCs w:val="28"/>
        </w:rPr>
      </w:pPr>
      <w:r w:rsidRPr="00AA774B">
        <w:rPr>
          <w:sz w:val="28"/>
          <w:szCs w:val="28"/>
        </w:rPr>
        <w:tab/>
        <w:t xml:space="preserve">- </w:t>
      </w:r>
      <w:proofErr w:type="spellStart"/>
      <w:r w:rsidRPr="00AA774B">
        <w:rPr>
          <w:sz w:val="28"/>
          <w:szCs w:val="28"/>
        </w:rPr>
        <w:t>Mỗi</w:t>
      </w:r>
      <w:proofErr w:type="spellEnd"/>
      <w:r w:rsidRPr="00AA774B">
        <w:rPr>
          <w:sz w:val="28"/>
          <w:szCs w:val="28"/>
        </w:rPr>
        <w:t xml:space="preserve">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có</w:t>
      </w:r>
      <w:proofErr w:type="spellEnd"/>
      <w:r w:rsidRPr="00AA774B">
        <w:rPr>
          <w:sz w:val="28"/>
          <w:szCs w:val="28"/>
        </w:rPr>
        <w:t xml:space="preserve"> 1 </w:t>
      </w:r>
      <w:proofErr w:type="spellStart"/>
      <w:r w:rsidRPr="00AA774B">
        <w:rPr>
          <w:sz w:val="28"/>
          <w:szCs w:val="28"/>
        </w:rPr>
        <w:t>rổ</w:t>
      </w:r>
      <w:proofErr w:type="spellEnd"/>
      <w:r w:rsidRPr="00AA774B">
        <w:rPr>
          <w:sz w:val="28"/>
          <w:szCs w:val="28"/>
        </w:rPr>
        <w:t xml:space="preserve"> </w:t>
      </w:r>
      <w:proofErr w:type="spellStart"/>
      <w:r w:rsidRPr="00AA774B">
        <w:rPr>
          <w:sz w:val="28"/>
          <w:szCs w:val="28"/>
        </w:rPr>
        <w:t>đồ</w:t>
      </w:r>
      <w:proofErr w:type="spellEnd"/>
      <w:r w:rsidRPr="00AA774B">
        <w:rPr>
          <w:sz w:val="28"/>
          <w:szCs w:val="28"/>
        </w:rPr>
        <w:t xml:space="preserve"> </w:t>
      </w:r>
      <w:proofErr w:type="spellStart"/>
      <w:r w:rsidRPr="00AA774B">
        <w:rPr>
          <w:sz w:val="28"/>
          <w:szCs w:val="28"/>
        </w:rPr>
        <w:t>dùng</w:t>
      </w:r>
      <w:proofErr w:type="spellEnd"/>
      <w:r w:rsidRPr="00AA774B">
        <w:rPr>
          <w:sz w:val="28"/>
          <w:szCs w:val="28"/>
        </w:rPr>
        <w:t xml:space="preserve"> </w:t>
      </w:r>
      <w:proofErr w:type="spellStart"/>
      <w:r w:rsidRPr="00AA774B">
        <w:rPr>
          <w:sz w:val="28"/>
          <w:szCs w:val="28"/>
        </w:rPr>
        <w:t>có</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1</w:t>
      </w:r>
      <w:r w:rsidR="00C35A43">
        <w:rPr>
          <w:sz w:val="28"/>
          <w:szCs w:val="28"/>
          <w:lang w:val="vi-VN"/>
        </w:rPr>
        <w:t xml:space="preserve"> </w:t>
      </w:r>
      <w:r w:rsidRPr="00AA774B">
        <w:rPr>
          <w:sz w:val="28"/>
          <w:szCs w:val="28"/>
        </w:rPr>
        <w:t>-</w:t>
      </w:r>
      <w:r w:rsidR="00C35A43">
        <w:rPr>
          <w:sz w:val="28"/>
          <w:szCs w:val="28"/>
          <w:lang w:val="vi-VN"/>
        </w:rPr>
        <w:t xml:space="preserve"> </w:t>
      </w:r>
      <w:r w:rsidRPr="00AA774B">
        <w:rPr>
          <w:sz w:val="28"/>
          <w:szCs w:val="28"/>
        </w:rPr>
        <w:t xml:space="preserve">9, </w:t>
      </w:r>
      <w:proofErr w:type="spellStart"/>
      <w:r w:rsidRPr="00AA774B">
        <w:rPr>
          <w:sz w:val="28"/>
          <w:szCs w:val="28"/>
        </w:rPr>
        <w:t>chậu</w:t>
      </w:r>
      <w:proofErr w:type="spellEnd"/>
      <w:r w:rsidRPr="00AA774B">
        <w:rPr>
          <w:sz w:val="28"/>
          <w:szCs w:val="28"/>
          <w:lang w:val="vi-VN"/>
        </w:rPr>
        <w:t xml:space="preserve"> xe máy,</w:t>
      </w:r>
      <w:r w:rsidRPr="00AA774B">
        <w:rPr>
          <w:sz w:val="28"/>
          <w:szCs w:val="28"/>
        </w:rPr>
        <w:t xml:space="preserve"> </w:t>
      </w:r>
      <w:proofErr w:type="spellStart"/>
      <w:r w:rsidRPr="00AA774B">
        <w:rPr>
          <w:sz w:val="28"/>
          <w:szCs w:val="28"/>
        </w:rPr>
        <w:t>mũ</w:t>
      </w:r>
      <w:proofErr w:type="spellEnd"/>
      <w:r w:rsidRPr="00AA774B">
        <w:rPr>
          <w:sz w:val="28"/>
          <w:szCs w:val="28"/>
          <w:lang w:val="vi-VN"/>
        </w:rPr>
        <w:t xml:space="preserve"> bảo </w:t>
      </w:r>
      <w:r w:rsidR="00C35A43">
        <w:rPr>
          <w:sz w:val="28"/>
          <w:szCs w:val="28"/>
          <w:lang w:val="vi-VN"/>
        </w:rPr>
        <w:t>hiểm,</w:t>
      </w:r>
      <w:r w:rsidRPr="00AA774B">
        <w:rPr>
          <w:sz w:val="28"/>
          <w:szCs w:val="28"/>
        </w:rPr>
        <w:t xml:space="preserve"> 1 </w:t>
      </w:r>
      <w:proofErr w:type="spellStart"/>
      <w:r w:rsidRPr="00AA774B">
        <w:rPr>
          <w:sz w:val="28"/>
          <w:szCs w:val="28"/>
        </w:rPr>
        <w:t>số</w:t>
      </w:r>
      <w:proofErr w:type="spellEnd"/>
      <w:r w:rsidRPr="00AA774B">
        <w:rPr>
          <w:sz w:val="28"/>
          <w:szCs w:val="28"/>
        </w:rPr>
        <w:t xml:space="preserve"> </w:t>
      </w:r>
      <w:proofErr w:type="spellStart"/>
      <w:r w:rsidRPr="00AA774B">
        <w:rPr>
          <w:sz w:val="28"/>
          <w:szCs w:val="28"/>
        </w:rPr>
        <w:t>nhóm</w:t>
      </w:r>
      <w:proofErr w:type="spellEnd"/>
      <w:r w:rsidRPr="00AA774B">
        <w:rPr>
          <w:sz w:val="28"/>
          <w:szCs w:val="28"/>
        </w:rPr>
        <w:t xml:space="preserve"> </w:t>
      </w:r>
      <w:proofErr w:type="spellStart"/>
      <w:r w:rsidRPr="00AA774B">
        <w:rPr>
          <w:sz w:val="28"/>
          <w:szCs w:val="28"/>
        </w:rPr>
        <w:t>đồ</w:t>
      </w:r>
      <w:proofErr w:type="spellEnd"/>
      <w:r w:rsidRPr="00AA774B">
        <w:rPr>
          <w:sz w:val="28"/>
          <w:szCs w:val="28"/>
        </w:rPr>
        <w:t xml:space="preserve"> </w:t>
      </w:r>
      <w:proofErr w:type="spellStart"/>
      <w:r w:rsidRPr="00AA774B">
        <w:rPr>
          <w:sz w:val="28"/>
          <w:szCs w:val="28"/>
        </w:rPr>
        <w:t>dùng</w:t>
      </w:r>
      <w:proofErr w:type="spellEnd"/>
      <w:r w:rsidRPr="00AA774B">
        <w:rPr>
          <w:sz w:val="28"/>
          <w:szCs w:val="28"/>
        </w:rPr>
        <w:t xml:space="preserve"> </w:t>
      </w:r>
      <w:proofErr w:type="spellStart"/>
      <w:r w:rsidRPr="00AA774B">
        <w:rPr>
          <w:sz w:val="28"/>
          <w:szCs w:val="28"/>
        </w:rPr>
        <w:t>có</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w:t>
      </w:r>
      <w:proofErr w:type="spellStart"/>
      <w:r w:rsidRPr="00AA774B">
        <w:rPr>
          <w:sz w:val="28"/>
          <w:szCs w:val="28"/>
        </w:rPr>
        <w:t>lượng</w:t>
      </w:r>
      <w:proofErr w:type="spellEnd"/>
      <w:r w:rsidRPr="00AA774B">
        <w:rPr>
          <w:sz w:val="28"/>
          <w:szCs w:val="28"/>
        </w:rPr>
        <w:t xml:space="preserve"> 9 </w:t>
      </w:r>
      <w:proofErr w:type="spellStart"/>
      <w:r w:rsidRPr="00AA774B">
        <w:rPr>
          <w:sz w:val="28"/>
          <w:szCs w:val="28"/>
        </w:rPr>
        <w:t>để</w:t>
      </w:r>
      <w:proofErr w:type="spellEnd"/>
      <w:r w:rsidRPr="00AA774B">
        <w:rPr>
          <w:sz w:val="28"/>
          <w:szCs w:val="28"/>
        </w:rPr>
        <w:t xml:space="preserve"> </w:t>
      </w:r>
      <w:proofErr w:type="spellStart"/>
      <w:r w:rsidRPr="00AA774B">
        <w:rPr>
          <w:sz w:val="28"/>
          <w:szCs w:val="28"/>
        </w:rPr>
        <w:t>xung</w:t>
      </w:r>
      <w:proofErr w:type="spellEnd"/>
      <w:r w:rsidRPr="00AA774B">
        <w:rPr>
          <w:sz w:val="28"/>
          <w:szCs w:val="28"/>
        </w:rPr>
        <w:t xml:space="preserve"> </w:t>
      </w:r>
      <w:proofErr w:type="spellStart"/>
      <w:r w:rsidRPr="00AA774B">
        <w:rPr>
          <w:sz w:val="28"/>
          <w:szCs w:val="28"/>
        </w:rPr>
        <w:t>quanh</w:t>
      </w:r>
      <w:proofErr w:type="spellEnd"/>
      <w:r w:rsidRPr="00AA774B">
        <w:rPr>
          <w:sz w:val="28"/>
          <w:szCs w:val="28"/>
        </w:rPr>
        <w:t xml:space="preserve"> </w:t>
      </w:r>
      <w:proofErr w:type="spellStart"/>
      <w:r w:rsidRPr="00AA774B">
        <w:rPr>
          <w:sz w:val="28"/>
          <w:szCs w:val="28"/>
        </w:rPr>
        <w:t>lớp</w:t>
      </w:r>
      <w:proofErr w:type="spellEnd"/>
      <w:r w:rsidRPr="00AA774B">
        <w:rPr>
          <w:sz w:val="28"/>
          <w:szCs w:val="28"/>
        </w:rPr>
        <w:t>.</w:t>
      </w:r>
    </w:p>
    <w:p w14:paraId="3DB2AAF6" w14:textId="77777777" w:rsidR="005628A6" w:rsidRPr="00AA774B" w:rsidRDefault="005628A6" w:rsidP="001D10F8">
      <w:pPr>
        <w:autoSpaceDE w:val="0"/>
        <w:autoSpaceDN w:val="0"/>
        <w:adjustRightInd w:val="0"/>
        <w:ind w:firstLine="426"/>
        <w:jc w:val="both"/>
        <w:rPr>
          <w:rFonts w:cs="Times New Roman"/>
          <w:b/>
          <w:bCs/>
          <w:sz w:val="28"/>
          <w:szCs w:val="28"/>
          <w:lang w:val="vi-VN"/>
        </w:rPr>
      </w:pPr>
      <w:r w:rsidRPr="00AA774B">
        <w:rPr>
          <w:rFonts w:cs="Times New Roman"/>
          <w:b/>
          <w:bCs/>
          <w:sz w:val="28"/>
          <w:szCs w:val="28"/>
          <w:lang w:val="en-GB"/>
        </w:rPr>
        <w:tab/>
        <w:t>3</w:t>
      </w:r>
      <w:r w:rsidRPr="00AA774B">
        <w:rPr>
          <w:rFonts w:cs="Times New Roman"/>
          <w:b/>
          <w:bCs/>
          <w:sz w:val="28"/>
          <w:szCs w:val="28"/>
          <w:lang w:val="vi-VN"/>
        </w:rPr>
        <w:t>. Tiến hành tổ chức hoạt động:</w:t>
      </w:r>
    </w:p>
    <w:p w14:paraId="0A558473" w14:textId="77777777" w:rsidR="005628A6" w:rsidRPr="00AA774B" w:rsidRDefault="005628A6" w:rsidP="005628A6">
      <w:pPr>
        <w:pStyle w:val="NormalWeb"/>
        <w:shd w:val="clear" w:color="auto" w:fill="FFFFFF"/>
        <w:spacing w:before="0" w:beforeAutospacing="0" w:after="0" w:afterAutospacing="0"/>
        <w:jc w:val="both"/>
        <w:rPr>
          <w:sz w:val="28"/>
          <w:szCs w:val="28"/>
        </w:rPr>
      </w:pPr>
      <w:r w:rsidRPr="00AA774B">
        <w:rPr>
          <w:b/>
          <w:bCs/>
          <w:sz w:val="28"/>
          <w:szCs w:val="28"/>
          <w:lang w:val="vi-VN"/>
        </w:rPr>
        <w:tab/>
      </w:r>
      <w:proofErr w:type="spellStart"/>
      <w:r w:rsidRPr="00AA774B">
        <w:rPr>
          <w:rStyle w:val="Strong"/>
          <w:rFonts w:eastAsia="SimSun"/>
          <w:sz w:val="28"/>
          <w:szCs w:val="28"/>
        </w:rPr>
        <w:t>Hoạt</w:t>
      </w:r>
      <w:proofErr w:type="spellEnd"/>
      <w:r w:rsidRPr="00AA774B">
        <w:rPr>
          <w:rStyle w:val="Strong"/>
          <w:rFonts w:eastAsia="SimSun"/>
          <w:sz w:val="28"/>
          <w:szCs w:val="28"/>
          <w:lang w:val="vi-VN"/>
        </w:rPr>
        <w:t xml:space="preserve"> động 1: </w:t>
      </w:r>
      <w:proofErr w:type="spellStart"/>
      <w:r w:rsidRPr="00AA774B">
        <w:rPr>
          <w:rStyle w:val="Strong"/>
          <w:rFonts w:eastAsia="SimSun"/>
          <w:sz w:val="28"/>
          <w:szCs w:val="28"/>
        </w:rPr>
        <w:t>Gây</w:t>
      </w:r>
      <w:proofErr w:type="spellEnd"/>
      <w:r w:rsidRPr="00AA774B">
        <w:rPr>
          <w:rStyle w:val="Strong"/>
          <w:rFonts w:eastAsia="SimSun"/>
          <w:sz w:val="28"/>
          <w:szCs w:val="28"/>
        </w:rPr>
        <w:t xml:space="preserve"> </w:t>
      </w:r>
      <w:proofErr w:type="spellStart"/>
      <w:r w:rsidRPr="00AA774B">
        <w:rPr>
          <w:rStyle w:val="Strong"/>
          <w:rFonts w:eastAsia="SimSun"/>
          <w:sz w:val="28"/>
          <w:szCs w:val="28"/>
        </w:rPr>
        <w:t>hứng</w:t>
      </w:r>
      <w:proofErr w:type="spellEnd"/>
      <w:r w:rsidRPr="00AA774B">
        <w:rPr>
          <w:rStyle w:val="Strong"/>
          <w:rFonts w:eastAsia="SimSun"/>
          <w:sz w:val="28"/>
          <w:szCs w:val="28"/>
        </w:rPr>
        <w:t xml:space="preserve"> </w:t>
      </w:r>
      <w:proofErr w:type="spellStart"/>
      <w:r w:rsidRPr="00AA774B">
        <w:rPr>
          <w:rStyle w:val="Strong"/>
          <w:rFonts w:eastAsia="SimSun"/>
          <w:sz w:val="28"/>
          <w:szCs w:val="28"/>
        </w:rPr>
        <w:t>thú</w:t>
      </w:r>
      <w:proofErr w:type="spellEnd"/>
      <w:r w:rsidRPr="00AA774B">
        <w:rPr>
          <w:rStyle w:val="Strong"/>
          <w:rFonts w:eastAsia="SimSun"/>
          <w:sz w:val="28"/>
          <w:szCs w:val="28"/>
        </w:rPr>
        <w:t>:</w:t>
      </w:r>
    </w:p>
    <w:p w14:paraId="0DC6E488" w14:textId="77777777" w:rsidR="005628A6" w:rsidRPr="00AA774B" w:rsidRDefault="005628A6" w:rsidP="005628A6">
      <w:pPr>
        <w:pStyle w:val="NormalWeb"/>
        <w:shd w:val="clear" w:color="auto" w:fill="FFFFFF"/>
        <w:spacing w:before="0" w:beforeAutospacing="0" w:after="0" w:afterAutospacing="0"/>
        <w:jc w:val="both"/>
        <w:rPr>
          <w:sz w:val="28"/>
          <w:szCs w:val="28"/>
          <w:lang w:val="vi-VN"/>
        </w:rPr>
      </w:pPr>
      <w:r w:rsidRPr="00AA774B">
        <w:rPr>
          <w:sz w:val="28"/>
          <w:szCs w:val="28"/>
          <w:lang w:val="vi-VN"/>
        </w:rPr>
        <w:tab/>
        <w:t>- Cô và trẻ vận động theo bài hát “ Vui gao thông”</w:t>
      </w:r>
    </w:p>
    <w:p w14:paraId="2239E417" w14:textId="77777777" w:rsidR="005628A6" w:rsidRPr="00AA774B" w:rsidRDefault="005628A6" w:rsidP="005628A6">
      <w:pPr>
        <w:pStyle w:val="NormalWeb"/>
        <w:shd w:val="clear" w:color="auto" w:fill="FFFFFF"/>
        <w:spacing w:before="0" w:beforeAutospacing="0" w:after="0" w:afterAutospacing="0"/>
        <w:jc w:val="both"/>
        <w:rPr>
          <w:sz w:val="28"/>
          <w:szCs w:val="28"/>
          <w:lang w:val="vi-VN"/>
        </w:rPr>
      </w:pPr>
      <w:r w:rsidRPr="00AA774B">
        <w:rPr>
          <w:sz w:val="28"/>
          <w:szCs w:val="28"/>
          <w:lang w:val="vi-VN"/>
        </w:rPr>
        <w:tab/>
        <w:t>- Cô và trẻ đàm thoại về bài hát</w:t>
      </w:r>
    </w:p>
    <w:p w14:paraId="21F0000D" w14:textId="77777777" w:rsidR="005628A6" w:rsidRPr="00AA774B" w:rsidRDefault="005628A6" w:rsidP="005628A6">
      <w:pPr>
        <w:pStyle w:val="NormalWeb"/>
        <w:shd w:val="clear" w:color="auto" w:fill="FFFFFF"/>
        <w:spacing w:before="0" w:beforeAutospacing="0" w:after="0" w:afterAutospacing="0"/>
        <w:jc w:val="both"/>
        <w:rPr>
          <w:sz w:val="28"/>
          <w:szCs w:val="28"/>
          <w:lang w:val="vi-VN"/>
        </w:rPr>
      </w:pPr>
      <w:r w:rsidRPr="00AA774B">
        <w:rPr>
          <w:sz w:val="28"/>
          <w:szCs w:val="28"/>
          <w:lang w:val="vi-VN"/>
        </w:rPr>
        <w:tab/>
        <w:t>*Giáo dục trẻ phải biết tuân thủ luật khi tham gia giao thông.</w:t>
      </w:r>
    </w:p>
    <w:p w14:paraId="0F3EC752" w14:textId="77777777" w:rsidR="005628A6" w:rsidRPr="00AA774B" w:rsidRDefault="005628A6" w:rsidP="005628A6">
      <w:pPr>
        <w:pStyle w:val="NormalWeb"/>
        <w:shd w:val="clear" w:color="auto" w:fill="FFFFFF"/>
        <w:spacing w:before="0" w:beforeAutospacing="0" w:after="0" w:afterAutospacing="0"/>
        <w:jc w:val="both"/>
        <w:rPr>
          <w:rStyle w:val="Strong"/>
          <w:rFonts w:eastAsia="SimSun"/>
          <w:sz w:val="28"/>
          <w:szCs w:val="28"/>
          <w:lang w:val="vi-VN"/>
        </w:rPr>
      </w:pPr>
      <w:r w:rsidRPr="00AA774B">
        <w:rPr>
          <w:rStyle w:val="Strong"/>
          <w:rFonts w:eastAsia="SimSun"/>
          <w:sz w:val="28"/>
          <w:szCs w:val="28"/>
        </w:rPr>
        <w:tab/>
      </w:r>
      <w:proofErr w:type="spellStart"/>
      <w:r w:rsidRPr="00AA774B">
        <w:rPr>
          <w:rStyle w:val="Strong"/>
          <w:rFonts w:eastAsia="SimSun"/>
          <w:sz w:val="28"/>
          <w:szCs w:val="28"/>
        </w:rPr>
        <w:t>Hoạt</w:t>
      </w:r>
      <w:proofErr w:type="spellEnd"/>
      <w:r w:rsidRPr="00AA774B">
        <w:rPr>
          <w:rStyle w:val="Strong"/>
          <w:rFonts w:eastAsia="SimSun"/>
          <w:sz w:val="28"/>
          <w:szCs w:val="28"/>
          <w:lang w:val="vi-VN"/>
        </w:rPr>
        <w:t xml:space="preserve"> động </w:t>
      </w:r>
      <w:r w:rsidRPr="00AA774B">
        <w:rPr>
          <w:rStyle w:val="Strong"/>
          <w:rFonts w:eastAsia="SimSun"/>
          <w:sz w:val="28"/>
          <w:szCs w:val="28"/>
        </w:rPr>
        <w:t>2</w:t>
      </w:r>
      <w:r w:rsidRPr="00AA774B">
        <w:rPr>
          <w:rStyle w:val="Strong"/>
          <w:rFonts w:eastAsia="SimSun"/>
          <w:sz w:val="28"/>
          <w:szCs w:val="28"/>
          <w:lang w:val="vi-VN"/>
        </w:rPr>
        <w:t>: Số 9 ngộ nghĩnh</w:t>
      </w:r>
    </w:p>
    <w:p w14:paraId="76714B09"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rStyle w:val="Strong"/>
          <w:rFonts w:eastAsia="SimSun"/>
          <w:sz w:val="28"/>
          <w:szCs w:val="28"/>
          <w:lang w:val="vi-VN"/>
        </w:rPr>
        <w:tab/>
        <w:t>*</w:t>
      </w:r>
      <w:r w:rsidRPr="00AA774B">
        <w:rPr>
          <w:rStyle w:val="Strong"/>
          <w:rFonts w:eastAsia="SimSun"/>
          <w:sz w:val="28"/>
          <w:szCs w:val="28"/>
        </w:rPr>
        <w:t xml:space="preserve"> </w:t>
      </w:r>
      <w:proofErr w:type="spellStart"/>
      <w:r w:rsidRPr="00AA774B">
        <w:rPr>
          <w:rStyle w:val="Emphasis"/>
          <w:b/>
          <w:bCs/>
          <w:sz w:val="28"/>
          <w:szCs w:val="28"/>
        </w:rPr>
        <w:t>Ôn</w:t>
      </w:r>
      <w:proofErr w:type="spellEnd"/>
      <w:r w:rsidRPr="00AA774B">
        <w:rPr>
          <w:rStyle w:val="Emphasis"/>
          <w:b/>
          <w:bCs/>
          <w:sz w:val="28"/>
          <w:szCs w:val="28"/>
        </w:rPr>
        <w:t xml:space="preserve"> </w:t>
      </w:r>
      <w:proofErr w:type="spellStart"/>
      <w:r w:rsidRPr="00AA774B">
        <w:rPr>
          <w:rStyle w:val="Emphasis"/>
          <w:b/>
          <w:bCs/>
          <w:sz w:val="28"/>
          <w:szCs w:val="28"/>
        </w:rPr>
        <w:t>đếm</w:t>
      </w:r>
      <w:proofErr w:type="spellEnd"/>
      <w:r w:rsidRPr="00AA774B">
        <w:rPr>
          <w:rStyle w:val="Emphasis"/>
          <w:b/>
          <w:bCs/>
          <w:sz w:val="28"/>
          <w:szCs w:val="28"/>
        </w:rPr>
        <w:t xml:space="preserve"> </w:t>
      </w:r>
      <w:proofErr w:type="spellStart"/>
      <w:r w:rsidRPr="00AA774B">
        <w:rPr>
          <w:rStyle w:val="Emphasis"/>
          <w:b/>
          <w:bCs/>
          <w:sz w:val="28"/>
          <w:szCs w:val="28"/>
        </w:rPr>
        <w:t>đến</w:t>
      </w:r>
      <w:proofErr w:type="spellEnd"/>
      <w:r w:rsidRPr="00AA774B">
        <w:rPr>
          <w:rStyle w:val="Emphasis"/>
          <w:b/>
          <w:bCs/>
          <w:sz w:val="28"/>
          <w:szCs w:val="28"/>
        </w:rPr>
        <w:t xml:space="preserve"> 8</w:t>
      </w:r>
    </w:p>
    <w:p w14:paraId="73588596" w14:textId="2DA31E7A"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Trò</w:t>
      </w:r>
      <w:proofErr w:type="spellEnd"/>
      <w:r w:rsidRPr="00AA774B">
        <w:rPr>
          <w:sz w:val="28"/>
          <w:szCs w:val="28"/>
        </w:rPr>
        <w:t xml:space="preserve"> </w:t>
      </w:r>
      <w:proofErr w:type="spellStart"/>
      <w:r w:rsidRPr="00AA774B">
        <w:rPr>
          <w:sz w:val="28"/>
          <w:szCs w:val="28"/>
        </w:rPr>
        <w:t>chơi</w:t>
      </w:r>
      <w:proofErr w:type="spellEnd"/>
      <w:r w:rsidRPr="00AA774B">
        <w:rPr>
          <w:sz w:val="28"/>
          <w:szCs w:val="28"/>
        </w:rPr>
        <w:t xml:space="preserve">: “ô </w:t>
      </w:r>
      <w:proofErr w:type="spellStart"/>
      <w:r w:rsidRPr="00AA774B">
        <w:rPr>
          <w:sz w:val="28"/>
          <w:szCs w:val="28"/>
        </w:rPr>
        <w:t>cửa</w:t>
      </w:r>
      <w:proofErr w:type="spellEnd"/>
      <w:r w:rsidRPr="00AA774B">
        <w:rPr>
          <w:sz w:val="28"/>
          <w:szCs w:val="28"/>
        </w:rPr>
        <w:t xml:space="preserve"> </w:t>
      </w:r>
      <w:proofErr w:type="spellStart"/>
      <w:r w:rsidRPr="00AA774B">
        <w:rPr>
          <w:sz w:val="28"/>
          <w:szCs w:val="28"/>
        </w:rPr>
        <w:t>bí</w:t>
      </w:r>
      <w:proofErr w:type="spellEnd"/>
      <w:r w:rsidRPr="00AA774B">
        <w:rPr>
          <w:sz w:val="28"/>
          <w:szCs w:val="28"/>
        </w:rPr>
        <w:t xml:space="preserve"> </w:t>
      </w:r>
      <w:proofErr w:type="spellStart"/>
      <w:r w:rsidRPr="00AA774B">
        <w:rPr>
          <w:sz w:val="28"/>
          <w:szCs w:val="28"/>
        </w:rPr>
        <w:t>mật</w:t>
      </w:r>
      <w:proofErr w:type="spellEnd"/>
      <w:r w:rsidRPr="00AA774B">
        <w:rPr>
          <w:sz w:val="28"/>
          <w:szCs w:val="28"/>
        </w:rPr>
        <w:t>”</w:t>
      </w:r>
    </w:p>
    <w:p w14:paraId="2609CC4C"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lên</w:t>
      </w:r>
      <w:proofErr w:type="spellEnd"/>
      <w:r w:rsidRPr="00AA774B">
        <w:rPr>
          <w:sz w:val="28"/>
          <w:szCs w:val="28"/>
        </w:rPr>
        <w:t xml:space="preserve"> </w:t>
      </w:r>
      <w:proofErr w:type="spellStart"/>
      <w:r w:rsidRPr="00AA774B">
        <w:rPr>
          <w:sz w:val="28"/>
          <w:szCs w:val="28"/>
        </w:rPr>
        <w:t>mở</w:t>
      </w:r>
      <w:proofErr w:type="spellEnd"/>
      <w:r w:rsidRPr="00AA774B">
        <w:rPr>
          <w:sz w:val="28"/>
          <w:szCs w:val="28"/>
        </w:rPr>
        <w:t xml:space="preserve"> </w:t>
      </w:r>
      <w:proofErr w:type="spellStart"/>
      <w:r w:rsidRPr="00AA774B">
        <w:rPr>
          <w:sz w:val="28"/>
          <w:szCs w:val="28"/>
        </w:rPr>
        <w:t>các</w:t>
      </w:r>
      <w:proofErr w:type="spellEnd"/>
      <w:r w:rsidRPr="00AA774B">
        <w:rPr>
          <w:sz w:val="28"/>
          <w:szCs w:val="28"/>
        </w:rPr>
        <w:t xml:space="preserve"> ô </w:t>
      </w:r>
      <w:proofErr w:type="spellStart"/>
      <w:r w:rsidRPr="00AA774B">
        <w:rPr>
          <w:sz w:val="28"/>
          <w:szCs w:val="28"/>
        </w:rPr>
        <w:t>cửa</w:t>
      </w:r>
      <w:proofErr w:type="spellEnd"/>
      <w:r w:rsidRPr="00AA774B">
        <w:rPr>
          <w:sz w:val="28"/>
          <w:szCs w:val="28"/>
        </w:rPr>
        <w:t xml:space="preserve"> </w:t>
      </w:r>
      <w:proofErr w:type="spellStart"/>
      <w:r w:rsidRPr="00AA774B">
        <w:rPr>
          <w:sz w:val="28"/>
          <w:szCs w:val="28"/>
        </w:rPr>
        <w:t>trên</w:t>
      </w:r>
      <w:proofErr w:type="spellEnd"/>
      <w:r w:rsidRPr="00AA774B">
        <w:rPr>
          <w:sz w:val="28"/>
          <w:szCs w:val="28"/>
        </w:rPr>
        <w:t xml:space="preserve"> </w:t>
      </w:r>
      <w:proofErr w:type="spellStart"/>
      <w:r w:rsidRPr="00AA774B">
        <w:rPr>
          <w:sz w:val="28"/>
          <w:szCs w:val="28"/>
        </w:rPr>
        <w:t>màn</w:t>
      </w:r>
      <w:proofErr w:type="spellEnd"/>
      <w:r w:rsidRPr="00AA774B">
        <w:rPr>
          <w:sz w:val="28"/>
          <w:szCs w:val="28"/>
        </w:rPr>
        <w:t xml:space="preserve"> </w:t>
      </w:r>
      <w:proofErr w:type="spellStart"/>
      <w:r w:rsidRPr="00AA774B">
        <w:rPr>
          <w:sz w:val="28"/>
          <w:szCs w:val="28"/>
        </w:rPr>
        <w:t>hình</w:t>
      </w:r>
      <w:proofErr w:type="spellEnd"/>
      <w:r w:rsidRPr="00AA774B">
        <w:rPr>
          <w:sz w:val="28"/>
          <w:szCs w:val="28"/>
        </w:rPr>
        <w:t xml:space="preserve"> </w:t>
      </w:r>
      <w:proofErr w:type="spellStart"/>
      <w:r w:rsidRPr="00AA774B">
        <w:rPr>
          <w:sz w:val="28"/>
          <w:szCs w:val="28"/>
        </w:rPr>
        <w:t>máy</w:t>
      </w:r>
      <w:proofErr w:type="spellEnd"/>
      <w:r w:rsidRPr="00AA774B">
        <w:rPr>
          <w:sz w:val="28"/>
          <w:szCs w:val="28"/>
        </w:rPr>
        <w:t xml:space="preserve"> </w:t>
      </w:r>
      <w:proofErr w:type="spellStart"/>
      <w:r w:rsidRPr="00AA774B">
        <w:rPr>
          <w:sz w:val="28"/>
          <w:szCs w:val="28"/>
        </w:rPr>
        <w:t>tính</w:t>
      </w:r>
      <w:proofErr w:type="spellEnd"/>
      <w:r w:rsidRPr="00AA774B">
        <w:rPr>
          <w:sz w:val="28"/>
          <w:szCs w:val="28"/>
        </w:rPr>
        <w:t xml:space="preserve">, </w:t>
      </w:r>
      <w:proofErr w:type="spellStart"/>
      <w:r w:rsidRPr="00AA774B">
        <w:rPr>
          <w:sz w:val="28"/>
          <w:szCs w:val="28"/>
        </w:rPr>
        <w:t>khi</w:t>
      </w:r>
      <w:proofErr w:type="spellEnd"/>
      <w:r w:rsidRPr="00AA774B">
        <w:rPr>
          <w:sz w:val="28"/>
          <w:szCs w:val="28"/>
        </w:rPr>
        <w:t xml:space="preserve"> ô </w:t>
      </w:r>
      <w:proofErr w:type="spellStart"/>
      <w:r w:rsidRPr="00AA774B">
        <w:rPr>
          <w:sz w:val="28"/>
          <w:szCs w:val="28"/>
        </w:rPr>
        <w:t>cửa</w:t>
      </w:r>
      <w:proofErr w:type="spellEnd"/>
      <w:r w:rsidRPr="00AA774B">
        <w:rPr>
          <w:sz w:val="28"/>
          <w:szCs w:val="28"/>
        </w:rPr>
        <w:t xml:space="preserve"> </w:t>
      </w:r>
      <w:proofErr w:type="spellStart"/>
      <w:r w:rsidRPr="00AA774B">
        <w:rPr>
          <w:sz w:val="28"/>
          <w:szCs w:val="28"/>
        </w:rPr>
        <w:t>được</w:t>
      </w:r>
      <w:proofErr w:type="spellEnd"/>
      <w:r w:rsidRPr="00AA774B">
        <w:rPr>
          <w:sz w:val="28"/>
          <w:szCs w:val="28"/>
        </w:rPr>
        <w:t xml:space="preserve"> </w:t>
      </w:r>
      <w:proofErr w:type="spellStart"/>
      <w:r w:rsidRPr="00AA774B">
        <w:rPr>
          <w:sz w:val="28"/>
          <w:szCs w:val="28"/>
        </w:rPr>
        <w:t>mở</w:t>
      </w:r>
      <w:proofErr w:type="spellEnd"/>
      <w:r w:rsidRPr="00AA774B">
        <w:rPr>
          <w:sz w:val="28"/>
          <w:szCs w:val="28"/>
        </w:rPr>
        <w:t xml:space="preserve"> </w:t>
      </w:r>
      <w:proofErr w:type="spellStart"/>
      <w:r w:rsidRPr="00AA774B">
        <w:rPr>
          <w:sz w:val="28"/>
          <w:szCs w:val="28"/>
        </w:rPr>
        <w:t>ra</w:t>
      </w:r>
      <w:proofErr w:type="spellEnd"/>
      <w:r w:rsidRPr="00AA774B">
        <w:rPr>
          <w:sz w:val="28"/>
          <w:szCs w:val="28"/>
        </w:rPr>
        <w:t xml:space="preserve">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sẽ</w:t>
      </w:r>
      <w:proofErr w:type="spellEnd"/>
      <w:r w:rsidRPr="00AA774B">
        <w:rPr>
          <w:sz w:val="28"/>
          <w:szCs w:val="28"/>
        </w:rPr>
        <w:t xml:space="preserve"> </w:t>
      </w:r>
      <w:proofErr w:type="spellStart"/>
      <w:r w:rsidRPr="00AA774B">
        <w:rPr>
          <w:sz w:val="28"/>
          <w:szCs w:val="28"/>
        </w:rPr>
        <w:t>nói</w:t>
      </w:r>
      <w:proofErr w:type="spellEnd"/>
      <w:r w:rsidRPr="00AA774B">
        <w:rPr>
          <w:sz w:val="28"/>
          <w:szCs w:val="28"/>
        </w:rPr>
        <w:t xml:space="preserve"> </w:t>
      </w:r>
      <w:proofErr w:type="spellStart"/>
      <w:r w:rsidRPr="00AA774B">
        <w:rPr>
          <w:sz w:val="28"/>
          <w:szCs w:val="28"/>
        </w:rPr>
        <w:t>đúng</w:t>
      </w:r>
      <w:proofErr w:type="spellEnd"/>
      <w:r w:rsidRPr="00AA774B">
        <w:rPr>
          <w:sz w:val="28"/>
          <w:szCs w:val="28"/>
        </w:rPr>
        <w:t xml:space="preserve"> </w:t>
      </w:r>
      <w:proofErr w:type="spellStart"/>
      <w:r w:rsidRPr="00AA774B">
        <w:rPr>
          <w:sz w:val="28"/>
          <w:szCs w:val="28"/>
        </w:rPr>
        <w:t>tên</w:t>
      </w:r>
      <w:proofErr w:type="spellEnd"/>
      <w:r w:rsidRPr="00AA774B">
        <w:rPr>
          <w:sz w:val="28"/>
          <w:szCs w:val="28"/>
        </w:rPr>
        <w:t xml:space="preserve"> </w:t>
      </w:r>
      <w:proofErr w:type="spellStart"/>
      <w:r w:rsidRPr="00AA774B">
        <w:rPr>
          <w:sz w:val="28"/>
          <w:szCs w:val="28"/>
        </w:rPr>
        <w:t>hình</w:t>
      </w:r>
      <w:proofErr w:type="spellEnd"/>
      <w:r w:rsidRPr="00AA774B">
        <w:rPr>
          <w:sz w:val="28"/>
          <w:szCs w:val="28"/>
        </w:rPr>
        <w:t xml:space="preserve"> </w:t>
      </w:r>
      <w:proofErr w:type="spellStart"/>
      <w:r w:rsidRPr="00AA774B">
        <w:rPr>
          <w:sz w:val="28"/>
          <w:szCs w:val="28"/>
        </w:rPr>
        <w:t>ảnh</w:t>
      </w:r>
      <w:proofErr w:type="spellEnd"/>
      <w:r w:rsidRPr="00AA774B">
        <w:rPr>
          <w:sz w:val="28"/>
          <w:szCs w:val="28"/>
        </w:rPr>
        <w:t xml:space="preserve">, </w:t>
      </w:r>
      <w:proofErr w:type="spellStart"/>
      <w:r w:rsidRPr="00AA774B">
        <w:rPr>
          <w:sz w:val="28"/>
          <w:szCs w:val="28"/>
        </w:rPr>
        <w:t>đếm</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w:t>
      </w:r>
      <w:proofErr w:type="spellStart"/>
      <w:r w:rsidRPr="00AA774B">
        <w:rPr>
          <w:sz w:val="28"/>
          <w:szCs w:val="28"/>
        </w:rPr>
        <w:t>lượng</w:t>
      </w:r>
      <w:proofErr w:type="spellEnd"/>
      <w:r w:rsidRPr="00AA774B">
        <w:rPr>
          <w:sz w:val="28"/>
          <w:szCs w:val="28"/>
        </w:rPr>
        <w:t xml:space="preserve"> </w:t>
      </w:r>
      <w:proofErr w:type="spellStart"/>
      <w:r w:rsidRPr="00AA774B">
        <w:rPr>
          <w:sz w:val="28"/>
          <w:szCs w:val="28"/>
        </w:rPr>
        <w:t>trong</w:t>
      </w:r>
      <w:proofErr w:type="spellEnd"/>
      <w:r w:rsidRPr="00AA774B">
        <w:rPr>
          <w:sz w:val="28"/>
          <w:szCs w:val="28"/>
        </w:rPr>
        <w:t xml:space="preserve"> </w:t>
      </w:r>
      <w:proofErr w:type="spellStart"/>
      <w:r w:rsidRPr="00AA774B">
        <w:rPr>
          <w:sz w:val="28"/>
          <w:szCs w:val="28"/>
        </w:rPr>
        <w:t>nhóm</w:t>
      </w:r>
      <w:proofErr w:type="spellEnd"/>
      <w:r w:rsidRPr="00AA774B">
        <w:rPr>
          <w:sz w:val="28"/>
          <w:szCs w:val="28"/>
        </w:rPr>
        <w:t xml:space="preserve"> </w:t>
      </w:r>
      <w:proofErr w:type="spellStart"/>
      <w:r w:rsidRPr="00AA774B">
        <w:rPr>
          <w:sz w:val="28"/>
          <w:szCs w:val="28"/>
        </w:rPr>
        <w:t>đó</w:t>
      </w:r>
      <w:proofErr w:type="spellEnd"/>
      <w:r w:rsidRPr="00AA774B">
        <w:rPr>
          <w:sz w:val="28"/>
          <w:szCs w:val="28"/>
        </w:rPr>
        <w:t xml:space="preserve"> </w:t>
      </w:r>
      <w:proofErr w:type="spellStart"/>
      <w:r w:rsidRPr="00AA774B">
        <w:rPr>
          <w:sz w:val="28"/>
          <w:szCs w:val="28"/>
        </w:rPr>
        <w:t>rồi</w:t>
      </w:r>
      <w:proofErr w:type="spellEnd"/>
      <w:r w:rsidRPr="00AA774B">
        <w:rPr>
          <w:sz w:val="28"/>
          <w:szCs w:val="28"/>
        </w:rPr>
        <w:t xml:space="preserve"> </w:t>
      </w:r>
      <w:proofErr w:type="spellStart"/>
      <w:r w:rsidRPr="00AA774B">
        <w:rPr>
          <w:sz w:val="28"/>
          <w:szCs w:val="28"/>
        </w:rPr>
        <w:t>tìm</w:t>
      </w:r>
      <w:proofErr w:type="spellEnd"/>
      <w:r w:rsidRPr="00AA774B">
        <w:rPr>
          <w:sz w:val="28"/>
          <w:szCs w:val="28"/>
        </w:rPr>
        <w:t xml:space="preserve"> </w:t>
      </w:r>
      <w:proofErr w:type="spellStart"/>
      <w:r w:rsidRPr="00AA774B">
        <w:rPr>
          <w:sz w:val="28"/>
          <w:szCs w:val="28"/>
        </w:rPr>
        <w:t>thẻ</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w:t>
      </w:r>
      <w:proofErr w:type="spellStart"/>
      <w:r w:rsidRPr="00AA774B">
        <w:rPr>
          <w:sz w:val="28"/>
          <w:szCs w:val="28"/>
        </w:rPr>
        <w:t>tương</w:t>
      </w:r>
      <w:proofErr w:type="spellEnd"/>
      <w:r w:rsidRPr="00AA774B">
        <w:rPr>
          <w:sz w:val="28"/>
          <w:szCs w:val="28"/>
        </w:rPr>
        <w:t xml:space="preserve"> </w:t>
      </w:r>
      <w:proofErr w:type="spellStart"/>
      <w:r w:rsidRPr="00AA774B">
        <w:rPr>
          <w:sz w:val="28"/>
          <w:szCs w:val="28"/>
        </w:rPr>
        <w:t>ứng</w:t>
      </w:r>
      <w:proofErr w:type="spellEnd"/>
      <w:r w:rsidRPr="00AA774B">
        <w:rPr>
          <w:sz w:val="28"/>
          <w:szCs w:val="28"/>
        </w:rPr>
        <w:t xml:space="preserve"> </w:t>
      </w:r>
      <w:proofErr w:type="spellStart"/>
      <w:r w:rsidRPr="00AA774B">
        <w:rPr>
          <w:sz w:val="28"/>
          <w:szCs w:val="28"/>
        </w:rPr>
        <w:t>đặt</w:t>
      </w:r>
      <w:proofErr w:type="spellEnd"/>
      <w:r w:rsidRPr="00AA774B">
        <w:rPr>
          <w:sz w:val="28"/>
          <w:szCs w:val="28"/>
        </w:rPr>
        <w:t xml:space="preserve"> </w:t>
      </w:r>
      <w:proofErr w:type="spellStart"/>
      <w:r w:rsidRPr="00AA774B">
        <w:rPr>
          <w:sz w:val="28"/>
          <w:szCs w:val="28"/>
        </w:rPr>
        <w:t>vào</w:t>
      </w:r>
      <w:proofErr w:type="spellEnd"/>
      <w:r w:rsidRPr="00AA774B">
        <w:rPr>
          <w:sz w:val="28"/>
          <w:szCs w:val="28"/>
        </w:rPr>
        <w:t xml:space="preserve"> (8 </w:t>
      </w:r>
      <w:proofErr w:type="spellStart"/>
      <w:r w:rsidRPr="00AA774B">
        <w:rPr>
          <w:sz w:val="28"/>
          <w:szCs w:val="28"/>
        </w:rPr>
        <w:t>xe</w:t>
      </w:r>
      <w:proofErr w:type="spellEnd"/>
      <w:r w:rsidRPr="00AA774B">
        <w:rPr>
          <w:sz w:val="28"/>
          <w:szCs w:val="28"/>
          <w:lang w:val="vi-VN"/>
        </w:rPr>
        <w:t xml:space="preserve"> đạp</w:t>
      </w:r>
      <w:r w:rsidRPr="00AA774B">
        <w:rPr>
          <w:sz w:val="28"/>
          <w:szCs w:val="28"/>
        </w:rPr>
        <w:t xml:space="preserve">, 8 </w:t>
      </w:r>
      <w:proofErr w:type="spellStart"/>
      <w:r w:rsidRPr="00AA774B">
        <w:rPr>
          <w:sz w:val="28"/>
          <w:szCs w:val="28"/>
        </w:rPr>
        <w:t>xe</w:t>
      </w:r>
      <w:proofErr w:type="spellEnd"/>
      <w:r w:rsidRPr="00AA774B">
        <w:rPr>
          <w:sz w:val="28"/>
          <w:szCs w:val="28"/>
          <w:lang w:val="vi-VN"/>
        </w:rPr>
        <w:t xml:space="preserve"> máy</w:t>
      </w:r>
      <w:r w:rsidRPr="00AA774B">
        <w:rPr>
          <w:sz w:val="28"/>
          <w:szCs w:val="28"/>
        </w:rPr>
        <w:t>, ...)</w:t>
      </w:r>
    </w:p>
    <w:p w14:paraId="60EF3C60"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Cho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kiểm</w:t>
      </w:r>
      <w:proofErr w:type="spellEnd"/>
      <w:r w:rsidRPr="00AA774B">
        <w:rPr>
          <w:sz w:val="28"/>
          <w:szCs w:val="28"/>
        </w:rPr>
        <w:t xml:space="preserve"> </w:t>
      </w:r>
      <w:proofErr w:type="spellStart"/>
      <w:r w:rsidRPr="00AA774B">
        <w:rPr>
          <w:sz w:val="28"/>
          <w:szCs w:val="28"/>
        </w:rPr>
        <w:t>tra</w:t>
      </w:r>
      <w:proofErr w:type="spellEnd"/>
      <w:r w:rsidRPr="00AA774B">
        <w:rPr>
          <w:sz w:val="28"/>
          <w:szCs w:val="28"/>
        </w:rPr>
        <w:t xml:space="preserve"> </w:t>
      </w:r>
      <w:proofErr w:type="spellStart"/>
      <w:r w:rsidRPr="00AA774B">
        <w:rPr>
          <w:sz w:val="28"/>
          <w:szCs w:val="28"/>
        </w:rPr>
        <w:t>xem</w:t>
      </w:r>
      <w:proofErr w:type="spellEnd"/>
      <w:r w:rsidRPr="00AA774B">
        <w:rPr>
          <w:sz w:val="28"/>
          <w:szCs w:val="28"/>
        </w:rPr>
        <w:t xml:space="preserve"> </w:t>
      </w:r>
      <w:proofErr w:type="spellStart"/>
      <w:r w:rsidRPr="00AA774B">
        <w:rPr>
          <w:sz w:val="28"/>
          <w:szCs w:val="28"/>
        </w:rPr>
        <w:t>bạn</w:t>
      </w:r>
      <w:proofErr w:type="spellEnd"/>
      <w:r w:rsidRPr="00AA774B">
        <w:rPr>
          <w:sz w:val="28"/>
          <w:szCs w:val="28"/>
        </w:rPr>
        <w:t xml:space="preserve"> </w:t>
      </w:r>
      <w:proofErr w:type="spellStart"/>
      <w:r w:rsidRPr="00AA774B">
        <w:rPr>
          <w:sz w:val="28"/>
          <w:szCs w:val="28"/>
        </w:rPr>
        <w:t>làm</w:t>
      </w:r>
      <w:proofErr w:type="spellEnd"/>
      <w:r w:rsidRPr="00AA774B">
        <w:rPr>
          <w:sz w:val="28"/>
          <w:szCs w:val="28"/>
        </w:rPr>
        <w:t xml:space="preserve"> </w:t>
      </w:r>
      <w:proofErr w:type="spellStart"/>
      <w:r w:rsidRPr="00AA774B">
        <w:rPr>
          <w:sz w:val="28"/>
          <w:szCs w:val="28"/>
        </w:rPr>
        <w:t>đúng</w:t>
      </w:r>
      <w:proofErr w:type="spellEnd"/>
      <w:r w:rsidRPr="00AA774B">
        <w:rPr>
          <w:sz w:val="28"/>
          <w:szCs w:val="28"/>
        </w:rPr>
        <w:t xml:space="preserve"> </w:t>
      </w:r>
      <w:proofErr w:type="spellStart"/>
      <w:r w:rsidRPr="00AA774B">
        <w:rPr>
          <w:sz w:val="28"/>
          <w:szCs w:val="28"/>
        </w:rPr>
        <w:t>chưa</w:t>
      </w:r>
      <w:proofErr w:type="spellEnd"/>
    </w:p>
    <w:p w14:paraId="54EC14A0"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rStyle w:val="Strong"/>
          <w:rFonts w:eastAsia="SimSun"/>
          <w:sz w:val="28"/>
          <w:szCs w:val="28"/>
        </w:rPr>
        <w:tab/>
      </w:r>
      <w:r w:rsidRPr="00AA774B">
        <w:rPr>
          <w:rStyle w:val="Strong"/>
          <w:rFonts w:eastAsia="SimSun"/>
          <w:sz w:val="28"/>
          <w:szCs w:val="28"/>
          <w:lang w:val="vi-VN"/>
        </w:rPr>
        <w:t>*</w:t>
      </w:r>
      <w:r w:rsidRPr="00AA774B">
        <w:rPr>
          <w:rStyle w:val="Emphasis"/>
          <w:b/>
          <w:bCs/>
          <w:sz w:val="28"/>
          <w:szCs w:val="28"/>
        </w:rPr>
        <w:t xml:space="preserve">NB </w:t>
      </w:r>
      <w:proofErr w:type="spellStart"/>
      <w:r w:rsidRPr="00AA774B">
        <w:rPr>
          <w:rStyle w:val="Emphasis"/>
          <w:b/>
          <w:bCs/>
          <w:sz w:val="28"/>
          <w:szCs w:val="28"/>
        </w:rPr>
        <w:t>chữ</w:t>
      </w:r>
      <w:proofErr w:type="spellEnd"/>
      <w:r w:rsidRPr="00AA774B">
        <w:rPr>
          <w:rStyle w:val="Emphasis"/>
          <w:b/>
          <w:bCs/>
          <w:sz w:val="28"/>
          <w:szCs w:val="28"/>
        </w:rPr>
        <w:t xml:space="preserve"> </w:t>
      </w:r>
      <w:proofErr w:type="spellStart"/>
      <w:r w:rsidRPr="00AA774B">
        <w:rPr>
          <w:rStyle w:val="Emphasis"/>
          <w:b/>
          <w:bCs/>
          <w:sz w:val="28"/>
          <w:szCs w:val="28"/>
        </w:rPr>
        <w:t>số</w:t>
      </w:r>
      <w:proofErr w:type="spellEnd"/>
      <w:r w:rsidRPr="00AA774B">
        <w:rPr>
          <w:rStyle w:val="Emphasis"/>
          <w:b/>
          <w:bCs/>
          <w:sz w:val="28"/>
          <w:szCs w:val="28"/>
        </w:rPr>
        <w:t xml:space="preserve">, </w:t>
      </w:r>
      <w:proofErr w:type="spellStart"/>
      <w:r w:rsidRPr="00AA774B">
        <w:rPr>
          <w:rStyle w:val="Emphasis"/>
          <w:b/>
          <w:bCs/>
          <w:sz w:val="28"/>
          <w:szCs w:val="28"/>
        </w:rPr>
        <w:t>số</w:t>
      </w:r>
      <w:proofErr w:type="spellEnd"/>
      <w:r w:rsidRPr="00AA774B">
        <w:rPr>
          <w:rStyle w:val="Emphasis"/>
          <w:b/>
          <w:bCs/>
          <w:sz w:val="28"/>
          <w:szCs w:val="28"/>
        </w:rPr>
        <w:t xml:space="preserve"> </w:t>
      </w:r>
      <w:proofErr w:type="spellStart"/>
      <w:r w:rsidRPr="00AA774B">
        <w:rPr>
          <w:rStyle w:val="Emphasis"/>
          <w:b/>
          <w:bCs/>
          <w:sz w:val="28"/>
          <w:szCs w:val="28"/>
        </w:rPr>
        <w:t>lượng</w:t>
      </w:r>
      <w:proofErr w:type="spellEnd"/>
      <w:r w:rsidRPr="00AA774B">
        <w:rPr>
          <w:rStyle w:val="Emphasis"/>
          <w:b/>
          <w:bCs/>
          <w:sz w:val="28"/>
          <w:szCs w:val="28"/>
        </w:rPr>
        <w:t xml:space="preserve"> </w:t>
      </w:r>
      <w:proofErr w:type="spellStart"/>
      <w:r w:rsidRPr="00AA774B">
        <w:rPr>
          <w:rStyle w:val="Emphasis"/>
          <w:b/>
          <w:bCs/>
          <w:sz w:val="28"/>
          <w:szCs w:val="28"/>
        </w:rPr>
        <w:t>và</w:t>
      </w:r>
      <w:proofErr w:type="spellEnd"/>
      <w:r w:rsidRPr="00AA774B">
        <w:rPr>
          <w:rStyle w:val="Emphasis"/>
          <w:b/>
          <w:bCs/>
          <w:sz w:val="28"/>
          <w:szCs w:val="28"/>
        </w:rPr>
        <w:t xml:space="preserve"> </w:t>
      </w:r>
      <w:proofErr w:type="spellStart"/>
      <w:r w:rsidRPr="00AA774B">
        <w:rPr>
          <w:rStyle w:val="Emphasis"/>
          <w:b/>
          <w:bCs/>
          <w:sz w:val="28"/>
          <w:szCs w:val="28"/>
        </w:rPr>
        <w:t>số</w:t>
      </w:r>
      <w:proofErr w:type="spellEnd"/>
      <w:r w:rsidRPr="00AA774B">
        <w:rPr>
          <w:rStyle w:val="Emphasis"/>
          <w:b/>
          <w:bCs/>
          <w:sz w:val="28"/>
          <w:szCs w:val="28"/>
        </w:rPr>
        <w:t xml:space="preserve"> </w:t>
      </w:r>
      <w:proofErr w:type="spellStart"/>
      <w:r w:rsidRPr="00AA774B">
        <w:rPr>
          <w:rStyle w:val="Emphasis"/>
          <w:b/>
          <w:bCs/>
          <w:sz w:val="28"/>
          <w:szCs w:val="28"/>
        </w:rPr>
        <w:t>thứ</w:t>
      </w:r>
      <w:proofErr w:type="spellEnd"/>
      <w:r w:rsidRPr="00AA774B">
        <w:rPr>
          <w:rStyle w:val="Emphasis"/>
          <w:b/>
          <w:bCs/>
          <w:sz w:val="28"/>
          <w:szCs w:val="28"/>
        </w:rPr>
        <w:t xml:space="preserve"> </w:t>
      </w:r>
      <w:proofErr w:type="spellStart"/>
      <w:r w:rsidRPr="00AA774B">
        <w:rPr>
          <w:rStyle w:val="Emphasis"/>
          <w:b/>
          <w:bCs/>
          <w:sz w:val="28"/>
          <w:szCs w:val="28"/>
        </w:rPr>
        <w:t>tự</w:t>
      </w:r>
      <w:proofErr w:type="spellEnd"/>
      <w:r w:rsidRPr="00AA774B">
        <w:rPr>
          <w:rStyle w:val="Emphasis"/>
          <w:b/>
          <w:bCs/>
          <w:sz w:val="28"/>
          <w:szCs w:val="28"/>
        </w:rPr>
        <w:t xml:space="preserve"> </w:t>
      </w:r>
      <w:proofErr w:type="spellStart"/>
      <w:r w:rsidRPr="00AA774B">
        <w:rPr>
          <w:rStyle w:val="Emphasis"/>
          <w:b/>
          <w:bCs/>
          <w:sz w:val="28"/>
          <w:szCs w:val="28"/>
        </w:rPr>
        <w:t>trong</w:t>
      </w:r>
      <w:proofErr w:type="spellEnd"/>
      <w:r w:rsidRPr="00AA774B">
        <w:rPr>
          <w:rStyle w:val="Emphasis"/>
          <w:b/>
          <w:bCs/>
          <w:sz w:val="28"/>
          <w:szCs w:val="28"/>
        </w:rPr>
        <w:t xml:space="preserve"> </w:t>
      </w:r>
      <w:proofErr w:type="spellStart"/>
      <w:r w:rsidRPr="00AA774B">
        <w:rPr>
          <w:rStyle w:val="Emphasis"/>
          <w:b/>
          <w:bCs/>
          <w:sz w:val="28"/>
          <w:szCs w:val="28"/>
        </w:rPr>
        <w:t>phạm</w:t>
      </w:r>
      <w:proofErr w:type="spellEnd"/>
      <w:r w:rsidRPr="00AA774B">
        <w:rPr>
          <w:rStyle w:val="Emphasis"/>
          <w:b/>
          <w:bCs/>
          <w:sz w:val="28"/>
          <w:szCs w:val="28"/>
        </w:rPr>
        <w:t xml:space="preserve"> vi 9.</w:t>
      </w:r>
    </w:p>
    <w:p w14:paraId="7FE03196"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Cho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lấy</w:t>
      </w:r>
      <w:proofErr w:type="spellEnd"/>
      <w:r w:rsidRPr="00AA774B">
        <w:rPr>
          <w:sz w:val="28"/>
          <w:szCs w:val="28"/>
        </w:rPr>
        <w:t xml:space="preserve"> </w:t>
      </w:r>
      <w:proofErr w:type="spellStart"/>
      <w:r w:rsidRPr="00AA774B">
        <w:rPr>
          <w:sz w:val="28"/>
          <w:szCs w:val="28"/>
        </w:rPr>
        <w:t>rổ</w:t>
      </w:r>
      <w:proofErr w:type="spellEnd"/>
      <w:r w:rsidRPr="00AA774B">
        <w:rPr>
          <w:sz w:val="28"/>
          <w:szCs w:val="28"/>
        </w:rPr>
        <w:t xml:space="preserve"> </w:t>
      </w:r>
      <w:proofErr w:type="spellStart"/>
      <w:r w:rsidRPr="00AA774B">
        <w:rPr>
          <w:sz w:val="28"/>
          <w:szCs w:val="28"/>
        </w:rPr>
        <w:t>đồ</w:t>
      </w:r>
      <w:proofErr w:type="spellEnd"/>
      <w:r w:rsidRPr="00AA774B">
        <w:rPr>
          <w:sz w:val="28"/>
          <w:szCs w:val="28"/>
        </w:rPr>
        <w:t xml:space="preserve"> </w:t>
      </w:r>
      <w:proofErr w:type="spellStart"/>
      <w:r w:rsidRPr="00AA774B">
        <w:rPr>
          <w:sz w:val="28"/>
          <w:szCs w:val="28"/>
        </w:rPr>
        <w:t>chơi</w:t>
      </w:r>
      <w:proofErr w:type="spellEnd"/>
    </w:p>
    <w:p w14:paraId="56DB442C"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Trong </w:t>
      </w:r>
      <w:proofErr w:type="spellStart"/>
      <w:r w:rsidRPr="00AA774B">
        <w:rPr>
          <w:sz w:val="28"/>
          <w:szCs w:val="28"/>
        </w:rPr>
        <w:t>rổ</w:t>
      </w:r>
      <w:proofErr w:type="spellEnd"/>
      <w:r w:rsidRPr="00AA774B">
        <w:rPr>
          <w:sz w:val="28"/>
          <w:szCs w:val="28"/>
        </w:rPr>
        <w:t xml:space="preserve"> </w:t>
      </w:r>
      <w:proofErr w:type="spellStart"/>
      <w:r w:rsidRPr="00AA774B">
        <w:rPr>
          <w:sz w:val="28"/>
          <w:szCs w:val="28"/>
        </w:rPr>
        <w:t>có</w:t>
      </w:r>
      <w:proofErr w:type="spellEnd"/>
      <w:r w:rsidRPr="00AA774B">
        <w:rPr>
          <w:sz w:val="28"/>
          <w:szCs w:val="28"/>
        </w:rPr>
        <w:t xml:space="preserve"> </w:t>
      </w:r>
      <w:proofErr w:type="spellStart"/>
      <w:r w:rsidRPr="00AA774B">
        <w:rPr>
          <w:sz w:val="28"/>
          <w:szCs w:val="28"/>
        </w:rPr>
        <w:t>gì</w:t>
      </w:r>
      <w:proofErr w:type="spellEnd"/>
      <w:r w:rsidRPr="00AA774B">
        <w:rPr>
          <w:sz w:val="28"/>
          <w:szCs w:val="28"/>
        </w:rPr>
        <w:t>?</w:t>
      </w:r>
    </w:p>
    <w:p w14:paraId="34D32F6A"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Cho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xếp</w:t>
      </w:r>
      <w:proofErr w:type="spellEnd"/>
      <w:r w:rsidRPr="00AA774B">
        <w:rPr>
          <w:sz w:val="28"/>
          <w:szCs w:val="28"/>
        </w:rPr>
        <w:t xml:space="preserve"> </w:t>
      </w:r>
      <w:proofErr w:type="spellStart"/>
      <w:r w:rsidRPr="00AA774B">
        <w:rPr>
          <w:sz w:val="28"/>
          <w:szCs w:val="28"/>
        </w:rPr>
        <w:t>tất</w:t>
      </w:r>
      <w:proofErr w:type="spellEnd"/>
      <w:r w:rsidRPr="00AA774B">
        <w:rPr>
          <w:sz w:val="28"/>
          <w:szCs w:val="28"/>
        </w:rPr>
        <w:t xml:space="preserve"> </w:t>
      </w:r>
      <w:proofErr w:type="spellStart"/>
      <w:r w:rsidRPr="00AA774B">
        <w:rPr>
          <w:sz w:val="28"/>
          <w:szCs w:val="28"/>
        </w:rPr>
        <w:t>cả</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w:t>
      </w:r>
      <w:proofErr w:type="spellStart"/>
      <w:r w:rsidRPr="00AA774B">
        <w:rPr>
          <w:sz w:val="28"/>
          <w:szCs w:val="28"/>
        </w:rPr>
        <w:t>xe</w:t>
      </w:r>
      <w:proofErr w:type="spellEnd"/>
      <w:r w:rsidRPr="00AA774B">
        <w:rPr>
          <w:sz w:val="28"/>
          <w:szCs w:val="28"/>
          <w:lang w:val="vi-VN"/>
        </w:rPr>
        <w:t xml:space="preserve"> máy</w:t>
      </w:r>
      <w:r w:rsidRPr="00AA774B">
        <w:rPr>
          <w:sz w:val="28"/>
          <w:szCs w:val="28"/>
        </w:rPr>
        <w:t xml:space="preserve"> </w:t>
      </w:r>
      <w:proofErr w:type="spellStart"/>
      <w:r w:rsidRPr="00AA774B">
        <w:rPr>
          <w:sz w:val="28"/>
          <w:szCs w:val="28"/>
        </w:rPr>
        <w:t>trong</w:t>
      </w:r>
      <w:proofErr w:type="spellEnd"/>
      <w:r w:rsidRPr="00AA774B">
        <w:rPr>
          <w:sz w:val="28"/>
          <w:szCs w:val="28"/>
        </w:rPr>
        <w:t xml:space="preserve"> </w:t>
      </w:r>
      <w:proofErr w:type="spellStart"/>
      <w:r w:rsidRPr="00AA774B">
        <w:rPr>
          <w:sz w:val="28"/>
          <w:szCs w:val="28"/>
        </w:rPr>
        <w:t>rổ</w:t>
      </w:r>
      <w:proofErr w:type="spellEnd"/>
      <w:r w:rsidRPr="00AA774B">
        <w:rPr>
          <w:sz w:val="28"/>
          <w:szCs w:val="28"/>
        </w:rPr>
        <w:t xml:space="preserve"> </w:t>
      </w:r>
      <w:proofErr w:type="spellStart"/>
      <w:r w:rsidRPr="00AA774B">
        <w:rPr>
          <w:sz w:val="28"/>
          <w:szCs w:val="28"/>
        </w:rPr>
        <w:t>thành</w:t>
      </w:r>
      <w:proofErr w:type="spellEnd"/>
      <w:r w:rsidRPr="00AA774B">
        <w:rPr>
          <w:sz w:val="28"/>
          <w:szCs w:val="28"/>
        </w:rPr>
        <w:t xml:space="preserve"> </w:t>
      </w:r>
      <w:proofErr w:type="spellStart"/>
      <w:r w:rsidRPr="00AA774B">
        <w:rPr>
          <w:sz w:val="28"/>
          <w:szCs w:val="28"/>
        </w:rPr>
        <w:t>hàng</w:t>
      </w:r>
      <w:proofErr w:type="spellEnd"/>
      <w:r w:rsidRPr="00AA774B">
        <w:rPr>
          <w:sz w:val="28"/>
          <w:szCs w:val="28"/>
        </w:rPr>
        <w:t xml:space="preserve"> </w:t>
      </w:r>
      <w:proofErr w:type="spellStart"/>
      <w:r w:rsidRPr="00AA774B">
        <w:rPr>
          <w:sz w:val="28"/>
          <w:szCs w:val="28"/>
        </w:rPr>
        <w:t>ngang</w:t>
      </w:r>
      <w:proofErr w:type="spellEnd"/>
      <w:r w:rsidRPr="00AA774B">
        <w:rPr>
          <w:sz w:val="28"/>
          <w:szCs w:val="28"/>
        </w:rPr>
        <w:t xml:space="preserve">, </w:t>
      </w:r>
      <w:proofErr w:type="spellStart"/>
      <w:r w:rsidRPr="00AA774B">
        <w:rPr>
          <w:sz w:val="28"/>
          <w:szCs w:val="28"/>
        </w:rPr>
        <w:t>xếp</w:t>
      </w:r>
      <w:proofErr w:type="spellEnd"/>
      <w:r w:rsidRPr="00AA774B">
        <w:rPr>
          <w:sz w:val="28"/>
          <w:szCs w:val="28"/>
        </w:rPr>
        <w:t xml:space="preserve"> </w:t>
      </w:r>
      <w:proofErr w:type="spellStart"/>
      <w:r w:rsidRPr="00AA774B">
        <w:rPr>
          <w:sz w:val="28"/>
          <w:szCs w:val="28"/>
        </w:rPr>
        <w:t>từ</w:t>
      </w:r>
      <w:proofErr w:type="spellEnd"/>
      <w:r w:rsidRPr="00AA774B">
        <w:rPr>
          <w:sz w:val="28"/>
          <w:szCs w:val="28"/>
        </w:rPr>
        <w:t xml:space="preserve"> </w:t>
      </w:r>
      <w:proofErr w:type="spellStart"/>
      <w:r w:rsidRPr="00AA774B">
        <w:rPr>
          <w:sz w:val="28"/>
          <w:szCs w:val="28"/>
        </w:rPr>
        <w:t>trái</w:t>
      </w:r>
      <w:proofErr w:type="spellEnd"/>
      <w:r w:rsidRPr="00AA774B">
        <w:rPr>
          <w:sz w:val="28"/>
          <w:szCs w:val="28"/>
        </w:rPr>
        <w:t xml:space="preserve"> sang </w:t>
      </w:r>
      <w:proofErr w:type="spellStart"/>
      <w:r w:rsidRPr="00AA774B">
        <w:rPr>
          <w:sz w:val="28"/>
          <w:szCs w:val="28"/>
        </w:rPr>
        <w:t>phải</w:t>
      </w:r>
      <w:proofErr w:type="spellEnd"/>
      <w:r w:rsidRPr="00AA774B">
        <w:rPr>
          <w:sz w:val="28"/>
          <w:szCs w:val="28"/>
        </w:rPr>
        <w:t>.</w:t>
      </w:r>
    </w:p>
    <w:p w14:paraId="24CED0C6"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Cho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xếp</w:t>
      </w:r>
      <w:proofErr w:type="spellEnd"/>
      <w:r w:rsidRPr="00AA774B">
        <w:rPr>
          <w:sz w:val="28"/>
          <w:szCs w:val="28"/>
          <w:lang w:val="vi-VN"/>
        </w:rPr>
        <w:t xml:space="preserve"> </w:t>
      </w:r>
      <w:r w:rsidRPr="00AA774B">
        <w:rPr>
          <w:sz w:val="28"/>
          <w:szCs w:val="28"/>
        </w:rPr>
        <w:t xml:space="preserve">8 </w:t>
      </w:r>
      <w:proofErr w:type="spellStart"/>
      <w:r w:rsidRPr="00AA774B">
        <w:rPr>
          <w:sz w:val="28"/>
          <w:szCs w:val="28"/>
        </w:rPr>
        <w:t>mũ</w:t>
      </w:r>
      <w:proofErr w:type="spellEnd"/>
      <w:r w:rsidRPr="00AA774B">
        <w:rPr>
          <w:sz w:val="28"/>
          <w:szCs w:val="28"/>
          <w:lang w:val="vi-VN"/>
        </w:rPr>
        <w:t xml:space="preserve"> </w:t>
      </w:r>
      <w:proofErr w:type="spellStart"/>
      <w:r w:rsidRPr="00AA774B">
        <w:rPr>
          <w:sz w:val="28"/>
          <w:szCs w:val="28"/>
        </w:rPr>
        <w:t>vào</w:t>
      </w:r>
      <w:proofErr w:type="spellEnd"/>
      <w:r w:rsidRPr="00AA774B">
        <w:rPr>
          <w:sz w:val="28"/>
          <w:szCs w:val="28"/>
        </w:rPr>
        <w:t xml:space="preserve"> </w:t>
      </w:r>
      <w:proofErr w:type="spellStart"/>
      <w:r w:rsidRPr="00AA774B">
        <w:rPr>
          <w:sz w:val="28"/>
          <w:szCs w:val="28"/>
        </w:rPr>
        <w:t>mỗi</w:t>
      </w:r>
      <w:proofErr w:type="spellEnd"/>
      <w:r w:rsidRPr="00AA774B">
        <w:rPr>
          <w:sz w:val="28"/>
          <w:szCs w:val="28"/>
          <w:lang w:val="vi-VN"/>
        </w:rPr>
        <w:t xml:space="preserve"> xe</w:t>
      </w:r>
      <w:r w:rsidRPr="00AA774B">
        <w:rPr>
          <w:sz w:val="28"/>
          <w:szCs w:val="28"/>
        </w:rPr>
        <w:t xml:space="preserve">, </w:t>
      </w:r>
      <w:proofErr w:type="spellStart"/>
      <w:r w:rsidRPr="00AA774B">
        <w:rPr>
          <w:sz w:val="28"/>
          <w:szCs w:val="28"/>
        </w:rPr>
        <w:t>mỗi</w:t>
      </w:r>
      <w:proofErr w:type="spellEnd"/>
      <w:r w:rsidRPr="00AA774B">
        <w:rPr>
          <w:sz w:val="28"/>
          <w:szCs w:val="28"/>
        </w:rPr>
        <w:t xml:space="preserve"> </w:t>
      </w:r>
      <w:proofErr w:type="spellStart"/>
      <w:r w:rsidRPr="00AA774B">
        <w:rPr>
          <w:sz w:val="28"/>
          <w:szCs w:val="28"/>
        </w:rPr>
        <w:t>xe</w:t>
      </w:r>
      <w:proofErr w:type="spellEnd"/>
      <w:r w:rsidRPr="00AA774B">
        <w:rPr>
          <w:sz w:val="28"/>
          <w:szCs w:val="28"/>
        </w:rPr>
        <w:t xml:space="preserve"> 1 </w:t>
      </w:r>
      <w:proofErr w:type="spellStart"/>
      <w:r w:rsidRPr="00AA774B">
        <w:rPr>
          <w:sz w:val="28"/>
          <w:szCs w:val="28"/>
        </w:rPr>
        <w:t>mũ</w:t>
      </w:r>
      <w:proofErr w:type="spellEnd"/>
      <w:r w:rsidRPr="00AA774B">
        <w:rPr>
          <w:sz w:val="28"/>
          <w:szCs w:val="28"/>
        </w:rPr>
        <w:t>.</w:t>
      </w:r>
    </w:p>
    <w:p w14:paraId="2D2BF88C"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Cho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đếm</w:t>
      </w:r>
      <w:proofErr w:type="spellEnd"/>
      <w:r w:rsidRPr="00AA774B">
        <w:rPr>
          <w:sz w:val="28"/>
          <w:szCs w:val="28"/>
        </w:rPr>
        <w:t xml:space="preserve"> </w:t>
      </w:r>
      <w:proofErr w:type="spellStart"/>
      <w:r w:rsidRPr="00AA774B">
        <w:rPr>
          <w:sz w:val="28"/>
          <w:szCs w:val="28"/>
        </w:rPr>
        <w:t>lại</w:t>
      </w:r>
      <w:proofErr w:type="spellEnd"/>
      <w:r w:rsidRPr="00AA774B">
        <w:rPr>
          <w:sz w:val="28"/>
          <w:szCs w:val="28"/>
        </w:rPr>
        <w:t xml:space="preserve"> </w:t>
      </w:r>
      <w:proofErr w:type="spellStart"/>
      <w:r w:rsidRPr="00AA774B">
        <w:rPr>
          <w:sz w:val="28"/>
          <w:szCs w:val="28"/>
        </w:rPr>
        <w:t>xem</w:t>
      </w:r>
      <w:proofErr w:type="spellEnd"/>
      <w:r w:rsidRPr="00AA774B">
        <w:rPr>
          <w:sz w:val="28"/>
          <w:szCs w:val="28"/>
        </w:rPr>
        <w:t xml:space="preserve"> </w:t>
      </w:r>
      <w:proofErr w:type="spellStart"/>
      <w:r w:rsidRPr="00AA774B">
        <w:rPr>
          <w:sz w:val="28"/>
          <w:szCs w:val="28"/>
        </w:rPr>
        <w:t>có</w:t>
      </w:r>
      <w:proofErr w:type="spellEnd"/>
      <w:r w:rsidRPr="00AA774B">
        <w:rPr>
          <w:sz w:val="28"/>
          <w:szCs w:val="28"/>
        </w:rPr>
        <w:t xml:space="preserve"> </w:t>
      </w:r>
      <w:proofErr w:type="spellStart"/>
      <w:r w:rsidRPr="00AA774B">
        <w:rPr>
          <w:sz w:val="28"/>
          <w:szCs w:val="28"/>
        </w:rPr>
        <w:t>đúng</w:t>
      </w:r>
      <w:proofErr w:type="spellEnd"/>
      <w:r w:rsidRPr="00AA774B">
        <w:rPr>
          <w:sz w:val="28"/>
          <w:szCs w:val="28"/>
        </w:rPr>
        <w:t xml:space="preserve"> </w:t>
      </w:r>
      <w:proofErr w:type="spellStart"/>
      <w:r w:rsidRPr="00AA774B">
        <w:rPr>
          <w:sz w:val="28"/>
          <w:szCs w:val="28"/>
        </w:rPr>
        <w:t>là</w:t>
      </w:r>
      <w:proofErr w:type="spellEnd"/>
      <w:r w:rsidRPr="00AA774B">
        <w:rPr>
          <w:sz w:val="28"/>
          <w:szCs w:val="28"/>
        </w:rPr>
        <w:t xml:space="preserve"> 8 </w:t>
      </w:r>
      <w:proofErr w:type="spellStart"/>
      <w:r w:rsidRPr="00AA774B">
        <w:rPr>
          <w:sz w:val="28"/>
          <w:szCs w:val="28"/>
        </w:rPr>
        <w:t>mũ</w:t>
      </w:r>
      <w:proofErr w:type="spellEnd"/>
      <w:r w:rsidRPr="00AA774B">
        <w:rPr>
          <w:sz w:val="28"/>
          <w:szCs w:val="28"/>
        </w:rPr>
        <w:t xml:space="preserve"> </w:t>
      </w:r>
      <w:proofErr w:type="spellStart"/>
      <w:r w:rsidRPr="00AA774B">
        <w:rPr>
          <w:sz w:val="28"/>
          <w:szCs w:val="28"/>
        </w:rPr>
        <w:t>không</w:t>
      </w:r>
      <w:proofErr w:type="spellEnd"/>
      <w:r w:rsidRPr="00AA774B">
        <w:rPr>
          <w:sz w:val="28"/>
          <w:szCs w:val="28"/>
        </w:rPr>
        <w:t xml:space="preserve">. </w:t>
      </w:r>
      <w:proofErr w:type="spellStart"/>
      <w:r w:rsidRPr="00AA774B">
        <w:rPr>
          <w:sz w:val="28"/>
          <w:szCs w:val="28"/>
        </w:rPr>
        <w:t>chọn</w:t>
      </w:r>
      <w:proofErr w:type="spellEnd"/>
      <w:r w:rsidRPr="00AA774B">
        <w:rPr>
          <w:sz w:val="28"/>
          <w:szCs w:val="28"/>
        </w:rPr>
        <w:t xml:space="preserve"> </w:t>
      </w:r>
      <w:proofErr w:type="spellStart"/>
      <w:r w:rsidRPr="00AA774B">
        <w:rPr>
          <w:sz w:val="28"/>
          <w:szCs w:val="28"/>
        </w:rPr>
        <w:t>thẻ</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8</w:t>
      </w:r>
    </w:p>
    <w:p w14:paraId="0AEAEAAE"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lastRenderedPageBreak/>
        <w:tab/>
        <w:t xml:space="preserve">- Quan </w:t>
      </w:r>
      <w:proofErr w:type="spellStart"/>
      <w:r w:rsidRPr="00AA774B">
        <w:rPr>
          <w:sz w:val="28"/>
          <w:szCs w:val="28"/>
        </w:rPr>
        <w:t>sát</w:t>
      </w:r>
      <w:proofErr w:type="spellEnd"/>
      <w:r w:rsidRPr="00AA774B">
        <w:rPr>
          <w:sz w:val="28"/>
          <w:szCs w:val="28"/>
        </w:rPr>
        <w:t xml:space="preserve"> </w:t>
      </w:r>
      <w:proofErr w:type="spellStart"/>
      <w:r w:rsidRPr="00AA774B">
        <w:rPr>
          <w:sz w:val="28"/>
          <w:szCs w:val="28"/>
        </w:rPr>
        <w:t>và</w:t>
      </w:r>
      <w:proofErr w:type="spellEnd"/>
      <w:r w:rsidRPr="00AA774B">
        <w:rPr>
          <w:sz w:val="28"/>
          <w:szCs w:val="28"/>
        </w:rPr>
        <w:t xml:space="preserve"> so </w:t>
      </w:r>
      <w:proofErr w:type="spellStart"/>
      <w:r w:rsidRPr="00AA774B">
        <w:rPr>
          <w:sz w:val="28"/>
          <w:szCs w:val="28"/>
        </w:rPr>
        <w:t>sánh</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w:t>
      </w:r>
      <w:proofErr w:type="spellStart"/>
      <w:r w:rsidRPr="00AA774B">
        <w:rPr>
          <w:sz w:val="28"/>
          <w:szCs w:val="28"/>
        </w:rPr>
        <w:t>xe</w:t>
      </w:r>
      <w:proofErr w:type="spellEnd"/>
      <w:r w:rsidRPr="00AA774B">
        <w:rPr>
          <w:sz w:val="28"/>
          <w:szCs w:val="28"/>
          <w:lang w:val="vi-VN"/>
        </w:rPr>
        <w:t xml:space="preserve"> </w:t>
      </w:r>
      <w:proofErr w:type="spellStart"/>
      <w:r w:rsidRPr="00AA774B">
        <w:rPr>
          <w:sz w:val="28"/>
          <w:szCs w:val="28"/>
        </w:rPr>
        <w:t>và</w:t>
      </w:r>
      <w:proofErr w:type="spellEnd"/>
      <w:r w:rsidRPr="00AA774B">
        <w:rPr>
          <w:sz w:val="28"/>
          <w:szCs w:val="28"/>
        </w:rPr>
        <w:t xml:space="preserve"> </w:t>
      </w:r>
      <w:proofErr w:type="spellStart"/>
      <w:r w:rsidRPr="00AA774B">
        <w:rPr>
          <w:sz w:val="28"/>
          <w:szCs w:val="28"/>
        </w:rPr>
        <w:t>mũ</w:t>
      </w:r>
      <w:proofErr w:type="spellEnd"/>
      <w:r w:rsidRPr="00AA774B">
        <w:rPr>
          <w:sz w:val="28"/>
          <w:szCs w:val="28"/>
        </w:rPr>
        <w:t xml:space="preserve"> </w:t>
      </w:r>
      <w:proofErr w:type="spellStart"/>
      <w:r w:rsidRPr="00AA774B">
        <w:rPr>
          <w:sz w:val="28"/>
          <w:szCs w:val="28"/>
        </w:rPr>
        <w:t>như</w:t>
      </w:r>
      <w:proofErr w:type="spellEnd"/>
      <w:r w:rsidRPr="00AA774B">
        <w:rPr>
          <w:sz w:val="28"/>
          <w:szCs w:val="28"/>
        </w:rPr>
        <w:t xml:space="preserve"> </w:t>
      </w:r>
      <w:proofErr w:type="spellStart"/>
      <w:r w:rsidRPr="00AA774B">
        <w:rPr>
          <w:sz w:val="28"/>
          <w:szCs w:val="28"/>
        </w:rPr>
        <w:t>thế</w:t>
      </w:r>
      <w:proofErr w:type="spellEnd"/>
      <w:r w:rsidRPr="00AA774B">
        <w:rPr>
          <w:sz w:val="28"/>
          <w:szCs w:val="28"/>
        </w:rPr>
        <w:t xml:space="preserve"> </w:t>
      </w:r>
      <w:proofErr w:type="spellStart"/>
      <w:r w:rsidRPr="00AA774B">
        <w:rPr>
          <w:sz w:val="28"/>
          <w:szCs w:val="28"/>
        </w:rPr>
        <w:t>nào</w:t>
      </w:r>
      <w:proofErr w:type="spellEnd"/>
      <w:r w:rsidRPr="00AA774B">
        <w:rPr>
          <w:sz w:val="28"/>
          <w:szCs w:val="28"/>
        </w:rPr>
        <w:t xml:space="preserve"> </w:t>
      </w:r>
      <w:proofErr w:type="spellStart"/>
      <w:r w:rsidRPr="00AA774B">
        <w:rPr>
          <w:sz w:val="28"/>
          <w:szCs w:val="28"/>
        </w:rPr>
        <w:t>với</w:t>
      </w:r>
      <w:proofErr w:type="spellEnd"/>
      <w:r w:rsidRPr="00AA774B">
        <w:rPr>
          <w:sz w:val="28"/>
          <w:szCs w:val="28"/>
        </w:rPr>
        <w:t xml:space="preserve"> </w:t>
      </w:r>
      <w:proofErr w:type="spellStart"/>
      <w:r w:rsidRPr="00AA774B">
        <w:rPr>
          <w:sz w:val="28"/>
          <w:szCs w:val="28"/>
        </w:rPr>
        <w:t>nhau</w:t>
      </w:r>
      <w:proofErr w:type="spellEnd"/>
    </w:p>
    <w:p w14:paraId="7139C430"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Nhóm</w:t>
      </w:r>
      <w:proofErr w:type="spellEnd"/>
      <w:r w:rsidRPr="00AA774B">
        <w:rPr>
          <w:sz w:val="28"/>
          <w:szCs w:val="28"/>
        </w:rPr>
        <w:t xml:space="preserve"> </w:t>
      </w:r>
      <w:proofErr w:type="spellStart"/>
      <w:r w:rsidRPr="00AA774B">
        <w:rPr>
          <w:sz w:val="28"/>
          <w:szCs w:val="28"/>
        </w:rPr>
        <w:t>nào</w:t>
      </w:r>
      <w:proofErr w:type="spellEnd"/>
      <w:r w:rsidRPr="00AA774B">
        <w:rPr>
          <w:sz w:val="28"/>
          <w:szCs w:val="28"/>
        </w:rPr>
        <w:t xml:space="preserve"> </w:t>
      </w:r>
      <w:proofErr w:type="spellStart"/>
      <w:r w:rsidRPr="00AA774B">
        <w:rPr>
          <w:sz w:val="28"/>
          <w:szCs w:val="28"/>
        </w:rPr>
        <w:t>có</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w:t>
      </w:r>
      <w:proofErr w:type="spellStart"/>
      <w:r w:rsidRPr="00AA774B">
        <w:rPr>
          <w:sz w:val="28"/>
          <w:szCs w:val="28"/>
        </w:rPr>
        <w:t>lượng</w:t>
      </w:r>
      <w:proofErr w:type="spellEnd"/>
      <w:r w:rsidRPr="00AA774B">
        <w:rPr>
          <w:sz w:val="28"/>
          <w:szCs w:val="28"/>
        </w:rPr>
        <w:t xml:space="preserve"> </w:t>
      </w:r>
      <w:proofErr w:type="spellStart"/>
      <w:r w:rsidRPr="00AA774B">
        <w:rPr>
          <w:sz w:val="28"/>
          <w:szCs w:val="28"/>
        </w:rPr>
        <w:t>nhiều</w:t>
      </w:r>
      <w:proofErr w:type="spellEnd"/>
      <w:r w:rsidRPr="00AA774B">
        <w:rPr>
          <w:sz w:val="28"/>
          <w:szCs w:val="28"/>
        </w:rPr>
        <w:t xml:space="preserve"> </w:t>
      </w:r>
      <w:proofErr w:type="spellStart"/>
      <w:r w:rsidRPr="00AA774B">
        <w:rPr>
          <w:sz w:val="28"/>
          <w:szCs w:val="28"/>
        </w:rPr>
        <w:t>hơn</w:t>
      </w:r>
      <w:proofErr w:type="spellEnd"/>
      <w:r w:rsidRPr="00AA774B">
        <w:rPr>
          <w:sz w:val="28"/>
          <w:szCs w:val="28"/>
        </w:rPr>
        <w:t xml:space="preserve">, </w:t>
      </w:r>
      <w:proofErr w:type="spellStart"/>
      <w:r w:rsidRPr="00AA774B">
        <w:rPr>
          <w:sz w:val="28"/>
          <w:szCs w:val="28"/>
        </w:rPr>
        <w:t>nhiều</w:t>
      </w:r>
      <w:proofErr w:type="spellEnd"/>
      <w:r w:rsidRPr="00AA774B">
        <w:rPr>
          <w:sz w:val="28"/>
          <w:szCs w:val="28"/>
        </w:rPr>
        <w:t xml:space="preserve"> </w:t>
      </w:r>
      <w:proofErr w:type="spellStart"/>
      <w:r w:rsidRPr="00AA774B">
        <w:rPr>
          <w:sz w:val="28"/>
          <w:szCs w:val="28"/>
        </w:rPr>
        <w:t>hơn</w:t>
      </w:r>
      <w:proofErr w:type="spellEnd"/>
      <w:r w:rsidRPr="00AA774B">
        <w:rPr>
          <w:sz w:val="28"/>
          <w:szCs w:val="28"/>
        </w:rPr>
        <w:t xml:space="preserve"> </w:t>
      </w:r>
      <w:proofErr w:type="spellStart"/>
      <w:r w:rsidRPr="00AA774B">
        <w:rPr>
          <w:sz w:val="28"/>
          <w:szCs w:val="28"/>
        </w:rPr>
        <w:t>là</w:t>
      </w:r>
      <w:proofErr w:type="spellEnd"/>
      <w:r w:rsidRPr="00AA774B">
        <w:rPr>
          <w:sz w:val="28"/>
          <w:szCs w:val="28"/>
        </w:rPr>
        <w:t xml:space="preserve"> </w:t>
      </w:r>
      <w:proofErr w:type="spellStart"/>
      <w:r w:rsidRPr="00AA774B">
        <w:rPr>
          <w:sz w:val="28"/>
          <w:szCs w:val="28"/>
        </w:rPr>
        <w:t>mấy</w:t>
      </w:r>
      <w:proofErr w:type="spellEnd"/>
      <w:r w:rsidRPr="00AA774B">
        <w:rPr>
          <w:sz w:val="28"/>
          <w:szCs w:val="28"/>
        </w:rPr>
        <w:t>?</w:t>
      </w:r>
    </w:p>
    <w:p w14:paraId="5028615E"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Nhóm</w:t>
      </w:r>
      <w:proofErr w:type="spellEnd"/>
      <w:r w:rsidRPr="00AA774B">
        <w:rPr>
          <w:sz w:val="28"/>
          <w:szCs w:val="28"/>
        </w:rPr>
        <w:t xml:space="preserve"> </w:t>
      </w:r>
      <w:proofErr w:type="spellStart"/>
      <w:r w:rsidRPr="00AA774B">
        <w:rPr>
          <w:sz w:val="28"/>
          <w:szCs w:val="28"/>
        </w:rPr>
        <w:t>nào</w:t>
      </w:r>
      <w:proofErr w:type="spellEnd"/>
      <w:r w:rsidRPr="00AA774B">
        <w:rPr>
          <w:sz w:val="28"/>
          <w:szCs w:val="28"/>
        </w:rPr>
        <w:t xml:space="preserve"> </w:t>
      </w:r>
      <w:proofErr w:type="spellStart"/>
      <w:r w:rsidRPr="00AA774B">
        <w:rPr>
          <w:sz w:val="28"/>
          <w:szCs w:val="28"/>
        </w:rPr>
        <w:t>có</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w:t>
      </w:r>
      <w:proofErr w:type="spellStart"/>
      <w:r w:rsidRPr="00AA774B">
        <w:rPr>
          <w:sz w:val="28"/>
          <w:szCs w:val="28"/>
        </w:rPr>
        <w:t>lượng</w:t>
      </w:r>
      <w:proofErr w:type="spellEnd"/>
      <w:r w:rsidRPr="00AA774B">
        <w:rPr>
          <w:sz w:val="28"/>
          <w:szCs w:val="28"/>
        </w:rPr>
        <w:t xml:space="preserve"> </w:t>
      </w:r>
      <w:proofErr w:type="spellStart"/>
      <w:r w:rsidRPr="00AA774B">
        <w:rPr>
          <w:sz w:val="28"/>
          <w:szCs w:val="28"/>
        </w:rPr>
        <w:t>ít</w:t>
      </w:r>
      <w:proofErr w:type="spellEnd"/>
      <w:r w:rsidRPr="00AA774B">
        <w:rPr>
          <w:sz w:val="28"/>
          <w:szCs w:val="28"/>
        </w:rPr>
        <w:t xml:space="preserve"> </w:t>
      </w:r>
      <w:proofErr w:type="spellStart"/>
      <w:r w:rsidRPr="00AA774B">
        <w:rPr>
          <w:sz w:val="28"/>
          <w:szCs w:val="28"/>
        </w:rPr>
        <w:t>hơn</w:t>
      </w:r>
      <w:proofErr w:type="spellEnd"/>
      <w:r w:rsidRPr="00AA774B">
        <w:rPr>
          <w:sz w:val="28"/>
          <w:szCs w:val="28"/>
        </w:rPr>
        <w:t xml:space="preserve">, </w:t>
      </w:r>
      <w:proofErr w:type="spellStart"/>
      <w:r w:rsidRPr="00AA774B">
        <w:rPr>
          <w:sz w:val="28"/>
          <w:szCs w:val="28"/>
        </w:rPr>
        <w:t>ít</w:t>
      </w:r>
      <w:proofErr w:type="spellEnd"/>
      <w:r w:rsidRPr="00AA774B">
        <w:rPr>
          <w:sz w:val="28"/>
          <w:szCs w:val="28"/>
        </w:rPr>
        <w:t xml:space="preserve"> </w:t>
      </w:r>
      <w:proofErr w:type="spellStart"/>
      <w:r w:rsidRPr="00AA774B">
        <w:rPr>
          <w:sz w:val="28"/>
          <w:szCs w:val="28"/>
        </w:rPr>
        <w:t>hơn</w:t>
      </w:r>
      <w:proofErr w:type="spellEnd"/>
      <w:r w:rsidRPr="00AA774B">
        <w:rPr>
          <w:sz w:val="28"/>
          <w:szCs w:val="28"/>
        </w:rPr>
        <w:t xml:space="preserve"> </w:t>
      </w:r>
      <w:proofErr w:type="spellStart"/>
      <w:r w:rsidRPr="00AA774B">
        <w:rPr>
          <w:sz w:val="28"/>
          <w:szCs w:val="28"/>
        </w:rPr>
        <w:t>là</w:t>
      </w:r>
      <w:proofErr w:type="spellEnd"/>
      <w:r w:rsidRPr="00AA774B">
        <w:rPr>
          <w:sz w:val="28"/>
          <w:szCs w:val="28"/>
        </w:rPr>
        <w:t xml:space="preserve"> </w:t>
      </w:r>
      <w:proofErr w:type="spellStart"/>
      <w:r w:rsidRPr="00AA774B">
        <w:rPr>
          <w:sz w:val="28"/>
          <w:szCs w:val="28"/>
        </w:rPr>
        <w:t>mấy</w:t>
      </w:r>
      <w:proofErr w:type="spellEnd"/>
      <w:r w:rsidRPr="00AA774B">
        <w:rPr>
          <w:sz w:val="28"/>
          <w:szCs w:val="28"/>
        </w:rPr>
        <w:t>?</w:t>
      </w:r>
    </w:p>
    <w:p w14:paraId="382C3DC6"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Để</w:t>
      </w:r>
      <w:proofErr w:type="spellEnd"/>
      <w:r w:rsidRPr="00AA774B">
        <w:rPr>
          <w:sz w:val="28"/>
          <w:szCs w:val="28"/>
        </w:rPr>
        <w:t xml:space="preserve"> </w:t>
      </w:r>
      <w:proofErr w:type="spellStart"/>
      <w:r w:rsidRPr="00AA774B">
        <w:rPr>
          <w:sz w:val="28"/>
          <w:szCs w:val="28"/>
        </w:rPr>
        <w:t>nhóm</w:t>
      </w:r>
      <w:proofErr w:type="spellEnd"/>
      <w:r w:rsidRPr="00AA774B">
        <w:rPr>
          <w:sz w:val="28"/>
          <w:szCs w:val="28"/>
          <w:lang w:val="vi-VN"/>
        </w:rPr>
        <w:t xml:space="preserve"> mũ </w:t>
      </w:r>
      <w:proofErr w:type="spellStart"/>
      <w:r w:rsidRPr="00AA774B">
        <w:rPr>
          <w:sz w:val="28"/>
          <w:szCs w:val="28"/>
        </w:rPr>
        <w:t>và</w:t>
      </w:r>
      <w:proofErr w:type="spellEnd"/>
      <w:r w:rsidRPr="00AA774B">
        <w:rPr>
          <w:sz w:val="28"/>
          <w:szCs w:val="28"/>
        </w:rPr>
        <w:t xml:space="preserve"> </w:t>
      </w:r>
      <w:proofErr w:type="spellStart"/>
      <w:r w:rsidRPr="00AA774B">
        <w:rPr>
          <w:sz w:val="28"/>
          <w:szCs w:val="28"/>
        </w:rPr>
        <w:t>xe</w:t>
      </w:r>
      <w:proofErr w:type="spellEnd"/>
      <w:r w:rsidRPr="00AA774B">
        <w:rPr>
          <w:sz w:val="28"/>
          <w:szCs w:val="28"/>
        </w:rPr>
        <w:t xml:space="preserve"> </w:t>
      </w:r>
      <w:proofErr w:type="spellStart"/>
      <w:r w:rsidRPr="00AA774B">
        <w:rPr>
          <w:sz w:val="28"/>
          <w:szCs w:val="28"/>
        </w:rPr>
        <w:t>bằng</w:t>
      </w:r>
      <w:proofErr w:type="spellEnd"/>
      <w:r w:rsidRPr="00AA774B">
        <w:rPr>
          <w:sz w:val="28"/>
          <w:szCs w:val="28"/>
        </w:rPr>
        <w:t xml:space="preserve"> </w:t>
      </w:r>
      <w:proofErr w:type="spellStart"/>
      <w:r w:rsidRPr="00AA774B">
        <w:rPr>
          <w:sz w:val="28"/>
          <w:szCs w:val="28"/>
        </w:rPr>
        <w:t>nhau</w:t>
      </w:r>
      <w:proofErr w:type="spellEnd"/>
      <w:r w:rsidRPr="00AA774B">
        <w:rPr>
          <w:sz w:val="28"/>
          <w:szCs w:val="28"/>
        </w:rPr>
        <w:t xml:space="preserve"> </w:t>
      </w:r>
      <w:proofErr w:type="spellStart"/>
      <w:r w:rsidRPr="00AA774B">
        <w:rPr>
          <w:sz w:val="28"/>
          <w:szCs w:val="28"/>
        </w:rPr>
        <w:t>thì</w:t>
      </w:r>
      <w:proofErr w:type="spellEnd"/>
      <w:r w:rsidRPr="00AA774B">
        <w:rPr>
          <w:sz w:val="28"/>
          <w:szCs w:val="28"/>
        </w:rPr>
        <w:t xml:space="preserve"> </w:t>
      </w:r>
      <w:proofErr w:type="spellStart"/>
      <w:r w:rsidRPr="00AA774B">
        <w:rPr>
          <w:sz w:val="28"/>
          <w:szCs w:val="28"/>
        </w:rPr>
        <w:t>phải</w:t>
      </w:r>
      <w:proofErr w:type="spellEnd"/>
      <w:r w:rsidRPr="00AA774B">
        <w:rPr>
          <w:sz w:val="28"/>
          <w:szCs w:val="28"/>
        </w:rPr>
        <w:t xml:space="preserve"> </w:t>
      </w:r>
      <w:proofErr w:type="spellStart"/>
      <w:r w:rsidRPr="00AA774B">
        <w:rPr>
          <w:sz w:val="28"/>
          <w:szCs w:val="28"/>
        </w:rPr>
        <w:t>làm</w:t>
      </w:r>
      <w:proofErr w:type="spellEnd"/>
      <w:r w:rsidRPr="00AA774B">
        <w:rPr>
          <w:sz w:val="28"/>
          <w:szCs w:val="28"/>
        </w:rPr>
        <w:t xml:space="preserve"> </w:t>
      </w:r>
      <w:proofErr w:type="spellStart"/>
      <w:r w:rsidRPr="00AA774B">
        <w:rPr>
          <w:sz w:val="28"/>
          <w:szCs w:val="28"/>
        </w:rPr>
        <w:t>như</w:t>
      </w:r>
      <w:proofErr w:type="spellEnd"/>
      <w:r w:rsidRPr="00AA774B">
        <w:rPr>
          <w:sz w:val="28"/>
          <w:szCs w:val="28"/>
        </w:rPr>
        <w:t xml:space="preserve"> </w:t>
      </w:r>
      <w:proofErr w:type="spellStart"/>
      <w:r w:rsidRPr="00AA774B">
        <w:rPr>
          <w:sz w:val="28"/>
          <w:szCs w:val="28"/>
        </w:rPr>
        <w:t>thế</w:t>
      </w:r>
      <w:proofErr w:type="spellEnd"/>
      <w:r w:rsidRPr="00AA774B">
        <w:rPr>
          <w:sz w:val="28"/>
          <w:szCs w:val="28"/>
        </w:rPr>
        <w:t xml:space="preserve"> </w:t>
      </w:r>
      <w:proofErr w:type="spellStart"/>
      <w:r w:rsidRPr="00AA774B">
        <w:rPr>
          <w:sz w:val="28"/>
          <w:szCs w:val="28"/>
        </w:rPr>
        <w:t>nào</w:t>
      </w:r>
      <w:proofErr w:type="spellEnd"/>
      <w:r w:rsidRPr="00AA774B">
        <w:rPr>
          <w:sz w:val="28"/>
          <w:szCs w:val="28"/>
        </w:rPr>
        <w:t>?</w:t>
      </w:r>
    </w:p>
    <w:p w14:paraId="144A9A9E"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Khái</w:t>
      </w:r>
      <w:proofErr w:type="spellEnd"/>
      <w:r w:rsidRPr="00AA774B">
        <w:rPr>
          <w:sz w:val="28"/>
          <w:szCs w:val="28"/>
        </w:rPr>
        <w:t xml:space="preserve"> </w:t>
      </w:r>
      <w:proofErr w:type="spellStart"/>
      <w:r w:rsidRPr="00AA774B">
        <w:rPr>
          <w:sz w:val="28"/>
          <w:szCs w:val="28"/>
        </w:rPr>
        <w:t>quát</w:t>
      </w:r>
      <w:proofErr w:type="spellEnd"/>
      <w:r w:rsidRPr="00AA774B">
        <w:rPr>
          <w:sz w:val="28"/>
          <w:szCs w:val="28"/>
        </w:rPr>
        <w:t xml:space="preserve">: </w:t>
      </w:r>
      <w:proofErr w:type="spellStart"/>
      <w:r w:rsidRPr="00AA774B">
        <w:rPr>
          <w:sz w:val="28"/>
          <w:szCs w:val="28"/>
        </w:rPr>
        <w:t>có</w:t>
      </w:r>
      <w:proofErr w:type="spellEnd"/>
      <w:r w:rsidRPr="00AA774B">
        <w:rPr>
          <w:sz w:val="28"/>
          <w:szCs w:val="28"/>
        </w:rPr>
        <w:t xml:space="preserve"> </w:t>
      </w:r>
      <w:proofErr w:type="spellStart"/>
      <w:r w:rsidRPr="00AA774B">
        <w:rPr>
          <w:sz w:val="28"/>
          <w:szCs w:val="28"/>
        </w:rPr>
        <w:t>thể</w:t>
      </w:r>
      <w:proofErr w:type="spellEnd"/>
      <w:r w:rsidRPr="00AA774B">
        <w:rPr>
          <w:sz w:val="28"/>
          <w:szCs w:val="28"/>
        </w:rPr>
        <w:t xml:space="preserve"> </w:t>
      </w:r>
      <w:proofErr w:type="spellStart"/>
      <w:r w:rsidRPr="00AA774B">
        <w:rPr>
          <w:sz w:val="28"/>
          <w:szCs w:val="28"/>
        </w:rPr>
        <w:t>thêm</w:t>
      </w:r>
      <w:proofErr w:type="spellEnd"/>
      <w:r w:rsidRPr="00AA774B">
        <w:rPr>
          <w:sz w:val="28"/>
          <w:szCs w:val="28"/>
        </w:rPr>
        <w:t xml:space="preserve"> 1 </w:t>
      </w:r>
      <w:proofErr w:type="spellStart"/>
      <w:r w:rsidRPr="00AA774B">
        <w:rPr>
          <w:sz w:val="28"/>
          <w:szCs w:val="28"/>
        </w:rPr>
        <w:t>mũ</w:t>
      </w:r>
      <w:proofErr w:type="spellEnd"/>
      <w:r w:rsidRPr="00AA774B">
        <w:rPr>
          <w:sz w:val="28"/>
          <w:szCs w:val="28"/>
        </w:rPr>
        <w:t xml:space="preserve"> </w:t>
      </w:r>
      <w:proofErr w:type="spellStart"/>
      <w:r w:rsidRPr="00AA774B">
        <w:rPr>
          <w:sz w:val="28"/>
          <w:szCs w:val="28"/>
        </w:rPr>
        <w:t>hoặc</w:t>
      </w:r>
      <w:proofErr w:type="spellEnd"/>
      <w:r w:rsidRPr="00AA774B">
        <w:rPr>
          <w:sz w:val="28"/>
          <w:szCs w:val="28"/>
        </w:rPr>
        <w:t xml:space="preserve"> </w:t>
      </w:r>
      <w:proofErr w:type="spellStart"/>
      <w:r w:rsidRPr="00AA774B">
        <w:rPr>
          <w:sz w:val="28"/>
          <w:szCs w:val="28"/>
        </w:rPr>
        <w:t>bớt</w:t>
      </w:r>
      <w:proofErr w:type="spellEnd"/>
      <w:r w:rsidRPr="00AA774B">
        <w:rPr>
          <w:sz w:val="28"/>
          <w:szCs w:val="28"/>
        </w:rPr>
        <w:t xml:space="preserve"> 1 </w:t>
      </w:r>
      <w:proofErr w:type="spellStart"/>
      <w:r w:rsidRPr="00AA774B">
        <w:rPr>
          <w:sz w:val="28"/>
          <w:szCs w:val="28"/>
        </w:rPr>
        <w:t>xe</w:t>
      </w:r>
      <w:proofErr w:type="spellEnd"/>
      <w:r w:rsidRPr="00AA774B">
        <w:rPr>
          <w:sz w:val="28"/>
          <w:szCs w:val="28"/>
          <w:lang w:val="vi-VN"/>
        </w:rPr>
        <w:t xml:space="preserve"> </w:t>
      </w:r>
      <w:proofErr w:type="spellStart"/>
      <w:r w:rsidRPr="00AA774B">
        <w:rPr>
          <w:sz w:val="28"/>
          <w:szCs w:val="28"/>
        </w:rPr>
        <w:t>để</w:t>
      </w:r>
      <w:proofErr w:type="spellEnd"/>
      <w:r w:rsidRPr="00AA774B">
        <w:rPr>
          <w:sz w:val="28"/>
          <w:szCs w:val="28"/>
        </w:rPr>
        <w:t xml:space="preserve"> 2 </w:t>
      </w:r>
      <w:proofErr w:type="spellStart"/>
      <w:r w:rsidRPr="00AA774B">
        <w:rPr>
          <w:sz w:val="28"/>
          <w:szCs w:val="28"/>
        </w:rPr>
        <w:t>nhóm</w:t>
      </w:r>
      <w:proofErr w:type="spellEnd"/>
      <w:r w:rsidRPr="00AA774B">
        <w:rPr>
          <w:sz w:val="28"/>
          <w:szCs w:val="28"/>
        </w:rPr>
        <w:t xml:space="preserve"> </w:t>
      </w:r>
      <w:proofErr w:type="spellStart"/>
      <w:r w:rsidRPr="00AA774B">
        <w:rPr>
          <w:sz w:val="28"/>
          <w:szCs w:val="28"/>
        </w:rPr>
        <w:t>bằng</w:t>
      </w:r>
      <w:proofErr w:type="spellEnd"/>
      <w:r w:rsidRPr="00AA774B">
        <w:rPr>
          <w:sz w:val="28"/>
          <w:szCs w:val="28"/>
          <w:lang w:val="vi-VN"/>
        </w:rPr>
        <w:t xml:space="preserve"> </w:t>
      </w:r>
      <w:proofErr w:type="spellStart"/>
      <w:r w:rsidRPr="00AA774B">
        <w:rPr>
          <w:sz w:val="28"/>
          <w:szCs w:val="28"/>
        </w:rPr>
        <w:t>nhau</w:t>
      </w:r>
      <w:proofErr w:type="spellEnd"/>
    </w:p>
    <w:p w14:paraId="0D1A5008"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thêm</w:t>
      </w:r>
      <w:proofErr w:type="spellEnd"/>
      <w:r w:rsidRPr="00AA774B">
        <w:rPr>
          <w:sz w:val="28"/>
          <w:szCs w:val="28"/>
        </w:rPr>
        <w:t xml:space="preserve"> 1 </w:t>
      </w:r>
      <w:proofErr w:type="spellStart"/>
      <w:r w:rsidRPr="00AA774B">
        <w:rPr>
          <w:sz w:val="28"/>
          <w:szCs w:val="28"/>
        </w:rPr>
        <w:t>mũ</w:t>
      </w:r>
      <w:proofErr w:type="spellEnd"/>
    </w:p>
    <w:p w14:paraId="457CF1F6"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Bây</w:t>
      </w:r>
      <w:proofErr w:type="spellEnd"/>
      <w:r w:rsidRPr="00AA774B">
        <w:rPr>
          <w:sz w:val="28"/>
          <w:szCs w:val="28"/>
        </w:rPr>
        <w:t xml:space="preserve"> </w:t>
      </w:r>
      <w:proofErr w:type="spellStart"/>
      <w:r w:rsidRPr="00AA774B">
        <w:rPr>
          <w:sz w:val="28"/>
          <w:szCs w:val="28"/>
        </w:rPr>
        <w:t>giờ</w:t>
      </w:r>
      <w:proofErr w:type="spellEnd"/>
      <w:r w:rsidRPr="00AA774B">
        <w:rPr>
          <w:sz w:val="28"/>
          <w:szCs w:val="28"/>
        </w:rPr>
        <w:t xml:space="preserve"> con </w:t>
      </w:r>
      <w:proofErr w:type="spellStart"/>
      <w:r w:rsidRPr="00AA774B">
        <w:rPr>
          <w:sz w:val="28"/>
          <w:szCs w:val="28"/>
        </w:rPr>
        <w:t>đã</w:t>
      </w:r>
      <w:proofErr w:type="spellEnd"/>
      <w:r w:rsidRPr="00AA774B">
        <w:rPr>
          <w:sz w:val="28"/>
          <w:szCs w:val="28"/>
        </w:rPr>
        <w:t xml:space="preserve"> </w:t>
      </w:r>
      <w:proofErr w:type="spellStart"/>
      <w:r w:rsidRPr="00AA774B">
        <w:rPr>
          <w:sz w:val="28"/>
          <w:szCs w:val="28"/>
        </w:rPr>
        <w:t>có</w:t>
      </w:r>
      <w:proofErr w:type="spellEnd"/>
      <w:r w:rsidRPr="00AA774B">
        <w:rPr>
          <w:sz w:val="28"/>
          <w:szCs w:val="28"/>
        </w:rPr>
        <w:t xml:space="preserve"> </w:t>
      </w:r>
      <w:proofErr w:type="spellStart"/>
      <w:r w:rsidRPr="00AA774B">
        <w:rPr>
          <w:sz w:val="28"/>
          <w:szCs w:val="28"/>
        </w:rPr>
        <w:t>mấy</w:t>
      </w:r>
      <w:proofErr w:type="spellEnd"/>
      <w:r w:rsidRPr="00AA774B">
        <w:rPr>
          <w:sz w:val="28"/>
          <w:szCs w:val="28"/>
        </w:rPr>
        <w:t xml:space="preserve"> </w:t>
      </w:r>
      <w:proofErr w:type="spellStart"/>
      <w:r w:rsidRPr="00AA774B">
        <w:rPr>
          <w:sz w:val="28"/>
          <w:szCs w:val="28"/>
        </w:rPr>
        <w:t>mũ</w:t>
      </w:r>
      <w:proofErr w:type="spellEnd"/>
      <w:r w:rsidRPr="00AA774B">
        <w:rPr>
          <w:sz w:val="28"/>
          <w:szCs w:val="28"/>
        </w:rPr>
        <w:t>?</w:t>
      </w:r>
    </w:p>
    <w:p w14:paraId="655B46E7"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Như </w:t>
      </w:r>
      <w:proofErr w:type="spellStart"/>
      <w:r w:rsidRPr="00AA774B">
        <w:rPr>
          <w:sz w:val="28"/>
          <w:szCs w:val="28"/>
        </w:rPr>
        <w:t>vậy</w:t>
      </w:r>
      <w:proofErr w:type="spellEnd"/>
      <w:r w:rsidRPr="00AA774B">
        <w:rPr>
          <w:sz w:val="28"/>
          <w:szCs w:val="28"/>
        </w:rPr>
        <w:t xml:space="preserve">: 8 </w:t>
      </w:r>
      <w:proofErr w:type="spellStart"/>
      <w:r w:rsidRPr="00AA774B">
        <w:rPr>
          <w:sz w:val="28"/>
          <w:szCs w:val="28"/>
        </w:rPr>
        <w:t>mũ</w:t>
      </w:r>
      <w:proofErr w:type="spellEnd"/>
      <w:r w:rsidRPr="00AA774B">
        <w:rPr>
          <w:sz w:val="28"/>
          <w:szCs w:val="28"/>
          <w:lang w:val="vi-VN"/>
        </w:rPr>
        <w:t xml:space="preserve"> </w:t>
      </w:r>
      <w:proofErr w:type="spellStart"/>
      <w:r w:rsidRPr="00AA774B">
        <w:rPr>
          <w:sz w:val="28"/>
          <w:szCs w:val="28"/>
        </w:rPr>
        <w:t>thêm</w:t>
      </w:r>
      <w:proofErr w:type="spellEnd"/>
      <w:r w:rsidRPr="00AA774B">
        <w:rPr>
          <w:sz w:val="28"/>
          <w:szCs w:val="28"/>
        </w:rPr>
        <w:t xml:space="preserve"> 1 </w:t>
      </w:r>
      <w:proofErr w:type="spellStart"/>
      <w:r w:rsidRPr="00AA774B">
        <w:rPr>
          <w:sz w:val="28"/>
          <w:szCs w:val="28"/>
        </w:rPr>
        <w:t>bằng</w:t>
      </w:r>
      <w:proofErr w:type="spellEnd"/>
      <w:r w:rsidRPr="00AA774B">
        <w:rPr>
          <w:sz w:val="28"/>
          <w:szCs w:val="28"/>
        </w:rPr>
        <w:t xml:space="preserve"> 9 </w:t>
      </w:r>
      <w:proofErr w:type="spellStart"/>
      <w:r w:rsidRPr="00AA774B">
        <w:rPr>
          <w:sz w:val="28"/>
          <w:szCs w:val="28"/>
        </w:rPr>
        <w:t>mũ</w:t>
      </w:r>
      <w:proofErr w:type="spellEnd"/>
    </w:p>
    <w:p w14:paraId="79BBF244"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- 2 </w:t>
      </w:r>
      <w:proofErr w:type="spellStart"/>
      <w:r w:rsidRPr="00AA774B">
        <w:rPr>
          <w:sz w:val="28"/>
          <w:szCs w:val="28"/>
        </w:rPr>
        <w:t>nhóm</w:t>
      </w:r>
      <w:proofErr w:type="spellEnd"/>
      <w:r w:rsidRPr="00AA774B">
        <w:rPr>
          <w:sz w:val="28"/>
          <w:szCs w:val="28"/>
        </w:rPr>
        <w:t xml:space="preserve"> NTN </w:t>
      </w:r>
      <w:proofErr w:type="spellStart"/>
      <w:r w:rsidRPr="00AA774B">
        <w:rPr>
          <w:sz w:val="28"/>
          <w:szCs w:val="28"/>
        </w:rPr>
        <w:t>với</w:t>
      </w:r>
      <w:proofErr w:type="spellEnd"/>
      <w:r w:rsidRPr="00AA774B">
        <w:rPr>
          <w:sz w:val="28"/>
          <w:szCs w:val="28"/>
        </w:rPr>
        <w:t xml:space="preserve"> </w:t>
      </w:r>
      <w:proofErr w:type="spellStart"/>
      <w:r w:rsidRPr="00AA774B">
        <w:rPr>
          <w:sz w:val="28"/>
          <w:szCs w:val="28"/>
        </w:rPr>
        <w:t>nhau</w:t>
      </w:r>
      <w:proofErr w:type="spellEnd"/>
      <w:r w:rsidRPr="00AA774B">
        <w:rPr>
          <w:sz w:val="28"/>
          <w:szCs w:val="28"/>
        </w:rPr>
        <w:t>?</w:t>
      </w:r>
    </w:p>
    <w:p w14:paraId="3A4A1F8D"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Cô</w:t>
      </w:r>
      <w:proofErr w:type="spellEnd"/>
      <w:r w:rsidRPr="00AA774B">
        <w:rPr>
          <w:sz w:val="28"/>
          <w:szCs w:val="28"/>
        </w:rPr>
        <w:t xml:space="preserve"> </w:t>
      </w:r>
      <w:proofErr w:type="spellStart"/>
      <w:r w:rsidRPr="00AA774B">
        <w:rPr>
          <w:sz w:val="28"/>
          <w:szCs w:val="28"/>
        </w:rPr>
        <w:t>cùng</w:t>
      </w:r>
      <w:proofErr w:type="spellEnd"/>
      <w:r w:rsidRPr="00AA774B">
        <w:rPr>
          <w:sz w:val="28"/>
          <w:szCs w:val="28"/>
        </w:rPr>
        <w:t xml:space="preserve">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đếm</w:t>
      </w:r>
      <w:proofErr w:type="spellEnd"/>
      <w:r w:rsidRPr="00AA774B">
        <w:rPr>
          <w:sz w:val="28"/>
          <w:szCs w:val="28"/>
        </w:rPr>
        <w:t xml:space="preserve"> </w:t>
      </w:r>
      <w:proofErr w:type="spellStart"/>
      <w:r w:rsidRPr="00AA774B">
        <w:rPr>
          <w:sz w:val="28"/>
          <w:szCs w:val="28"/>
        </w:rPr>
        <w:t>lại</w:t>
      </w:r>
      <w:proofErr w:type="spellEnd"/>
      <w:r w:rsidRPr="00AA774B">
        <w:rPr>
          <w:sz w:val="28"/>
          <w:szCs w:val="28"/>
        </w:rPr>
        <w:t xml:space="preserve"> 2 </w:t>
      </w:r>
      <w:proofErr w:type="spellStart"/>
      <w:r w:rsidRPr="00AA774B">
        <w:rPr>
          <w:sz w:val="28"/>
          <w:szCs w:val="28"/>
        </w:rPr>
        <w:t>nhóm</w:t>
      </w:r>
      <w:proofErr w:type="spellEnd"/>
      <w:r w:rsidRPr="00AA774B">
        <w:rPr>
          <w:sz w:val="28"/>
          <w:szCs w:val="28"/>
        </w:rPr>
        <w:t xml:space="preserve">. </w:t>
      </w:r>
      <w:proofErr w:type="spellStart"/>
      <w:r w:rsidRPr="00AA774B">
        <w:rPr>
          <w:sz w:val="28"/>
          <w:szCs w:val="28"/>
        </w:rPr>
        <w:t>Đặt</w:t>
      </w:r>
      <w:proofErr w:type="spellEnd"/>
      <w:r w:rsidRPr="00AA774B">
        <w:rPr>
          <w:sz w:val="28"/>
          <w:szCs w:val="28"/>
        </w:rPr>
        <w:t xml:space="preserve"> </w:t>
      </w:r>
      <w:proofErr w:type="spellStart"/>
      <w:r w:rsidRPr="00AA774B">
        <w:rPr>
          <w:sz w:val="28"/>
          <w:szCs w:val="28"/>
        </w:rPr>
        <w:t>thẻ</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w:t>
      </w:r>
      <w:proofErr w:type="spellStart"/>
      <w:r w:rsidRPr="00AA774B">
        <w:rPr>
          <w:sz w:val="28"/>
          <w:szCs w:val="28"/>
        </w:rPr>
        <w:t>vào</w:t>
      </w:r>
      <w:proofErr w:type="spellEnd"/>
      <w:r w:rsidRPr="00AA774B">
        <w:rPr>
          <w:sz w:val="28"/>
          <w:szCs w:val="28"/>
        </w:rPr>
        <w:t xml:space="preserve"> </w:t>
      </w:r>
      <w:proofErr w:type="spellStart"/>
      <w:r w:rsidRPr="00AA774B">
        <w:rPr>
          <w:sz w:val="28"/>
          <w:szCs w:val="28"/>
        </w:rPr>
        <w:t>các</w:t>
      </w:r>
      <w:proofErr w:type="spellEnd"/>
      <w:r w:rsidRPr="00AA774B">
        <w:rPr>
          <w:sz w:val="28"/>
          <w:szCs w:val="28"/>
        </w:rPr>
        <w:t xml:space="preserve"> </w:t>
      </w:r>
      <w:proofErr w:type="spellStart"/>
      <w:r w:rsidRPr="00AA774B">
        <w:rPr>
          <w:sz w:val="28"/>
          <w:szCs w:val="28"/>
        </w:rPr>
        <w:t>nhóm</w:t>
      </w:r>
      <w:proofErr w:type="spellEnd"/>
    </w:p>
    <w:p w14:paraId="48A94002" w14:textId="2BC9D436"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Cô</w:t>
      </w:r>
      <w:proofErr w:type="spellEnd"/>
      <w:r w:rsidRPr="00AA774B">
        <w:rPr>
          <w:sz w:val="28"/>
          <w:szCs w:val="28"/>
        </w:rPr>
        <w:t xml:space="preserve"> </w:t>
      </w:r>
      <w:proofErr w:type="spellStart"/>
      <w:r w:rsidRPr="00AA774B">
        <w:rPr>
          <w:sz w:val="28"/>
          <w:szCs w:val="28"/>
        </w:rPr>
        <w:t>khẳng</w:t>
      </w:r>
      <w:proofErr w:type="spellEnd"/>
      <w:r w:rsidRPr="00AA774B">
        <w:rPr>
          <w:sz w:val="28"/>
          <w:szCs w:val="28"/>
        </w:rPr>
        <w:t xml:space="preserve"> </w:t>
      </w:r>
      <w:proofErr w:type="spellStart"/>
      <w:r w:rsidRPr="00AA774B">
        <w:rPr>
          <w:sz w:val="28"/>
          <w:szCs w:val="28"/>
        </w:rPr>
        <w:t>định</w:t>
      </w:r>
      <w:proofErr w:type="spellEnd"/>
      <w:r w:rsidRPr="00AA774B">
        <w:rPr>
          <w:sz w:val="28"/>
          <w:szCs w:val="28"/>
        </w:rPr>
        <w:t xml:space="preserve"> 2 </w:t>
      </w:r>
      <w:proofErr w:type="spellStart"/>
      <w:r w:rsidRPr="00AA774B">
        <w:rPr>
          <w:sz w:val="28"/>
          <w:szCs w:val="28"/>
        </w:rPr>
        <w:t>nhóm</w:t>
      </w:r>
      <w:proofErr w:type="spellEnd"/>
      <w:r w:rsidRPr="00AA774B">
        <w:rPr>
          <w:sz w:val="28"/>
          <w:szCs w:val="28"/>
        </w:rPr>
        <w:t xml:space="preserve"> </w:t>
      </w:r>
      <w:proofErr w:type="spellStart"/>
      <w:r w:rsidR="00895D46">
        <w:rPr>
          <w:sz w:val="28"/>
          <w:szCs w:val="28"/>
        </w:rPr>
        <w:t>bằng</w:t>
      </w:r>
      <w:proofErr w:type="spellEnd"/>
      <w:r w:rsidR="00895D46">
        <w:rPr>
          <w:sz w:val="28"/>
          <w:szCs w:val="28"/>
          <w:lang w:val="vi-VN"/>
        </w:rPr>
        <w:t xml:space="preserve"> </w:t>
      </w:r>
      <w:proofErr w:type="spellStart"/>
      <w:r w:rsidRPr="00AA774B">
        <w:rPr>
          <w:sz w:val="28"/>
          <w:szCs w:val="28"/>
        </w:rPr>
        <w:t>nhau</w:t>
      </w:r>
      <w:proofErr w:type="spellEnd"/>
      <w:r w:rsidRPr="00AA774B">
        <w:rPr>
          <w:sz w:val="28"/>
          <w:szCs w:val="28"/>
        </w:rPr>
        <w:t xml:space="preserve"> </w:t>
      </w:r>
      <w:proofErr w:type="spellStart"/>
      <w:r w:rsidRPr="00AA774B">
        <w:rPr>
          <w:sz w:val="28"/>
          <w:szCs w:val="28"/>
        </w:rPr>
        <w:t>và</w:t>
      </w:r>
      <w:proofErr w:type="spellEnd"/>
      <w:r w:rsidRPr="00AA774B">
        <w:rPr>
          <w:sz w:val="28"/>
          <w:szCs w:val="28"/>
        </w:rPr>
        <w:t xml:space="preserve"> </w:t>
      </w:r>
      <w:proofErr w:type="spellStart"/>
      <w:r w:rsidRPr="00AA774B">
        <w:rPr>
          <w:sz w:val="28"/>
          <w:szCs w:val="28"/>
        </w:rPr>
        <w:t>đều</w:t>
      </w:r>
      <w:proofErr w:type="spellEnd"/>
      <w:r w:rsidRPr="00AA774B">
        <w:rPr>
          <w:sz w:val="28"/>
          <w:szCs w:val="28"/>
        </w:rPr>
        <w:t xml:space="preserve"> </w:t>
      </w:r>
      <w:proofErr w:type="spellStart"/>
      <w:r w:rsidRPr="00AA774B">
        <w:rPr>
          <w:sz w:val="28"/>
          <w:szCs w:val="28"/>
        </w:rPr>
        <w:t>bằng</w:t>
      </w:r>
      <w:proofErr w:type="spellEnd"/>
      <w:r w:rsidRPr="00AA774B">
        <w:rPr>
          <w:sz w:val="28"/>
          <w:szCs w:val="28"/>
        </w:rPr>
        <w:t xml:space="preserve"> 9.</w:t>
      </w:r>
    </w:p>
    <w:p w14:paraId="20097A20"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Cho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đếm</w:t>
      </w:r>
      <w:proofErr w:type="spellEnd"/>
      <w:r w:rsidRPr="00AA774B">
        <w:rPr>
          <w:sz w:val="28"/>
          <w:szCs w:val="28"/>
        </w:rPr>
        <w:t xml:space="preserve"> </w:t>
      </w:r>
      <w:proofErr w:type="spellStart"/>
      <w:r w:rsidRPr="00AA774B">
        <w:rPr>
          <w:sz w:val="28"/>
          <w:szCs w:val="28"/>
        </w:rPr>
        <w:t>lại</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w:t>
      </w:r>
      <w:proofErr w:type="spellStart"/>
      <w:r w:rsidRPr="00AA774B">
        <w:rPr>
          <w:sz w:val="28"/>
          <w:szCs w:val="28"/>
        </w:rPr>
        <w:t>lượng</w:t>
      </w:r>
      <w:proofErr w:type="spellEnd"/>
      <w:r w:rsidRPr="00AA774B">
        <w:rPr>
          <w:sz w:val="28"/>
          <w:szCs w:val="28"/>
        </w:rPr>
        <w:t xml:space="preserve"> 2 </w:t>
      </w:r>
      <w:proofErr w:type="spellStart"/>
      <w:r w:rsidRPr="00AA774B">
        <w:rPr>
          <w:sz w:val="28"/>
          <w:szCs w:val="28"/>
        </w:rPr>
        <w:t>nhóm</w:t>
      </w:r>
      <w:proofErr w:type="spellEnd"/>
      <w:r w:rsidRPr="00AA774B">
        <w:rPr>
          <w:sz w:val="28"/>
          <w:szCs w:val="28"/>
        </w:rPr>
        <w:t xml:space="preserve"> (</w:t>
      </w:r>
      <w:proofErr w:type="spellStart"/>
      <w:r w:rsidRPr="00AA774B">
        <w:rPr>
          <w:sz w:val="28"/>
          <w:szCs w:val="28"/>
        </w:rPr>
        <w:t>lớp</w:t>
      </w:r>
      <w:proofErr w:type="spellEnd"/>
      <w:r w:rsidRPr="00AA774B">
        <w:rPr>
          <w:sz w:val="28"/>
          <w:szCs w:val="28"/>
        </w:rPr>
        <w:t xml:space="preserve">, </w:t>
      </w:r>
      <w:proofErr w:type="spellStart"/>
      <w:r w:rsidRPr="00AA774B">
        <w:rPr>
          <w:sz w:val="28"/>
          <w:szCs w:val="28"/>
        </w:rPr>
        <w:t>tổ</w:t>
      </w:r>
      <w:proofErr w:type="spellEnd"/>
      <w:r w:rsidRPr="00AA774B">
        <w:rPr>
          <w:sz w:val="28"/>
          <w:szCs w:val="28"/>
        </w:rPr>
        <w:t xml:space="preserve">, </w:t>
      </w:r>
      <w:proofErr w:type="spellStart"/>
      <w:r w:rsidRPr="00AA774B">
        <w:rPr>
          <w:sz w:val="28"/>
          <w:szCs w:val="28"/>
        </w:rPr>
        <w:t>cá</w:t>
      </w:r>
      <w:proofErr w:type="spellEnd"/>
      <w:r w:rsidRPr="00AA774B">
        <w:rPr>
          <w:sz w:val="28"/>
          <w:szCs w:val="28"/>
        </w:rPr>
        <w:t xml:space="preserve"> </w:t>
      </w:r>
      <w:proofErr w:type="spellStart"/>
      <w:r w:rsidRPr="00AA774B">
        <w:rPr>
          <w:sz w:val="28"/>
          <w:szCs w:val="28"/>
        </w:rPr>
        <w:t>nhân</w:t>
      </w:r>
      <w:proofErr w:type="spellEnd"/>
      <w:r w:rsidRPr="00AA774B">
        <w:rPr>
          <w:sz w:val="28"/>
          <w:szCs w:val="28"/>
        </w:rPr>
        <w:t>)</w:t>
      </w:r>
    </w:p>
    <w:p w14:paraId="269ED898"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Cô</w:t>
      </w:r>
      <w:proofErr w:type="spellEnd"/>
      <w:r w:rsidRPr="00AA774B">
        <w:rPr>
          <w:sz w:val="28"/>
          <w:szCs w:val="28"/>
        </w:rPr>
        <w:t xml:space="preserve"> </w:t>
      </w:r>
      <w:proofErr w:type="spellStart"/>
      <w:r w:rsidRPr="00AA774B">
        <w:rPr>
          <w:sz w:val="28"/>
          <w:szCs w:val="28"/>
        </w:rPr>
        <w:t>giới</w:t>
      </w:r>
      <w:proofErr w:type="spellEnd"/>
      <w:r w:rsidRPr="00AA774B">
        <w:rPr>
          <w:sz w:val="28"/>
          <w:szCs w:val="28"/>
        </w:rPr>
        <w:t xml:space="preserve"> </w:t>
      </w:r>
      <w:proofErr w:type="spellStart"/>
      <w:r w:rsidRPr="00AA774B">
        <w:rPr>
          <w:sz w:val="28"/>
          <w:szCs w:val="28"/>
        </w:rPr>
        <w:t>thiệu</w:t>
      </w:r>
      <w:proofErr w:type="spellEnd"/>
      <w:r w:rsidRPr="00AA774B">
        <w:rPr>
          <w:sz w:val="28"/>
          <w:szCs w:val="28"/>
        </w:rPr>
        <w:t xml:space="preserve"> </w:t>
      </w:r>
      <w:proofErr w:type="spellStart"/>
      <w:r w:rsidRPr="00AA774B">
        <w:rPr>
          <w:sz w:val="28"/>
          <w:szCs w:val="28"/>
        </w:rPr>
        <w:t>chữ</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9, </w:t>
      </w:r>
      <w:proofErr w:type="spellStart"/>
      <w:r w:rsidRPr="00AA774B">
        <w:rPr>
          <w:sz w:val="28"/>
          <w:szCs w:val="28"/>
        </w:rPr>
        <w:t>cấu</w:t>
      </w:r>
      <w:proofErr w:type="spellEnd"/>
      <w:r w:rsidRPr="00AA774B">
        <w:rPr>
          <w:sz w:val="28"/>
          <w:szCs w:val="28"/>
        </w:rPr>
        <w:t xml:space="preserve"> </w:t>
      </w:r>
      <w:proofErr w:type="spellStart"/>
      <w:r w:rsidRPr="00AA774B">
        <w:rPr>
          <w:sz w:val="28"/>
          <w:szCs w:val="28"/>
        </w:rPr>
        <w:t>tạo</w:t>
      </w:r>
      <w:proofErr w:type="spellEnd"/>
      <w:r w:rsidRPr="00AA774B">
        <w:rPr>
          <w:sz w:val="28"/>
          <w:szCs w:val="28"/>
        </w:rPr>
        <w:t xml:space="preserve"> </w:t>
      </w:r>
      <w:proofErr w:type="spellStart"/>
      <w:r w:rsidRPr="00AA774B">
        <w:rPr>
          <w:sz w:val="28"/>
          <w:szCs w:val="28"/>
        </w:rPr>
        <w:t>số</w:t>
      </w:r>
      <w:proofErr w:type="spellEnd"/>
      <w:r w:rsidRPr="00AA774B">
        <w:rPr>
          <w:sz w:val="28"/>
          <w:szCs w:val="28"/>
        </w:rPr>
        <w:t xml:space="preserve"> 9, </w:t>
      </w:r>
      <w:proofErr w:type="spellStart"/>
      <w:r w:rsidRPr="00AA774B">
        <w:rPr>
          <w:sz w:val="28"/>
          <w:szCs w:val="28"/>
        </w:rPr>
        <w:t>cho</w:t>
      </w:r>
      <w:proofErr w:type="spellEnd"/>
      <w:r w:rsidRPr="00AA774B">
        <w:rPr>
          <w:sz w:val="28"/>
          <w:szCs w:val="28"/>
        </w:rPr>
        <w:t xml:space="preserve"> </w:t>
      </w:r>
      <w:proofErr w:type="spellStart"/>
      <w:r w:rsidRPr="00AA774B">
        <w:rPr>
          <w:sz w:val="28"/>
          <w:szCs w:val="28"/>
        </w:rPr>
        <w:t>cả</w:t>
      </w:r>
      <w:proofErr w:type="spellEnd"/>
      <w:r w:rsidRPr="00AA774B">
        <w:rPr>
          <w:sz w:val="28"/>
          <w:szCs w:val="28"/>
        </w:rPr>
        <w:t xml:space="preserve"> </w:t>
      </w:r>
      <w:proofErr w:type="spellStart"/>
      <w:r w:rsidRPr="00AA774B">
        <w:rPr>
          <w:sz w:val="28"/>
          <w:szCs w:val="28"/>
        </w:rPr>
        <w:t>lớp</w:t>
      </w:r>
      <w:proofErr w:type="spellEnd"/>
      <w:r w:rsidRPr="00AA774B">
        <w:rPr>
          <w:sz w:val="28"/>
          <w:szCs w:val="28"/>
        </w:rPr>
        <w:t xml:space="preserve"> </w:t>
      </w:r>
      <w:proofErr w:type="spellStart"/>
      <w:r w:rsidRPr="00AA774B">
        <w:rPr>
          <w:sz w:val="28"/>
          <w:szCs w:val="28"/>
        </w:rPr>
        <w:t>đọc</w:t>
      </w:r>
      <w:proofErr w:type="spellEnd"/>
      <w:r w:rsidRPr="00AA774B">
        <w:rPr>
          <w:sz w:val="28"/>
          <w:szCs w:val="28"/>
        </w:rPr>
        <w:t xml:space="preserve">, </w:t>
      </w:r>
      <w:proofErr w:type="spellStart"/>
      <w:r w:rsidRPr="00AA774B">
        <w:rPr>
          <w:sz w:val="28"/>
          <w:szCs w:val="28"/>
        </w:rPr>
        <w:t>tổ</w:t>
      </w:r>
      <w:proofErr w:type="spellEnd"/>
      <w:r w:rsidRPr="00AA774B">
        <w:rPr>
          <w:sz w:val="28"/>
          <w:szCs w:val="28"/>
        </w:rPr>
        <w:t xml:space="preserve"> </w:t>
      </w:r>
      <w:proofErr w:type="spellStart"/>
      <w:r w:rsidRPr="00AA774B">
        <w:rPr>
          <w:sz w:val="28"/>
          <w:szCs w:val="28"/>
        </w:rPr>
        <w:t>đọc</w:t>
      </w:r>
      <w:proofErr w:type="spellEnd"/>
      <w:r w:rsidRPr="00AA774B">
        <w:rPr>
          <w:sz w:val="28"/>
          <w:szCs w:val="28"/>
        </w:rPr>
        <w:t xml:space="preserve">, </w:t>
      </w:r>
      <w:proofErr w:type="spellStart"/>
      <w:r w:rsidRPr="00AA774B">
        <w:rPr>
          <w:sz w:val="28"/>
          <w:szCs w:val="28"/>
        </w:rPr>
        <w:t>nhóm</w:t>
      </w:r>
      <w:proofErr w:type="spellEnd"/>
      <w:r w:rsidRPr="00AA774B">
        <w:rPr>
          <w:sz w:val="28"/>
          <w:szCs w:val="28"/>
        </w:rPr>
        <w:t xml:space="preserve">, </w:t>
      </w:r>
      <w:proofErr w:type="spellStart"/>
      <w:r w:rsidRPr="00AA774B">
        <w:rPr>
          <w:sz w:val="28"/>
          <w:szCs w:val="28"/>
        </w:rPr>
        <w:t>cá</w:t>
      </w:r>
      <w:proofErr w:type="spellEnd"/>
      <w:r w:rsidRPr="00AA774B">
        <w:rPr>
          <w:sz w:val="28"/>
          <w:szCs w:val="28"/>
          <w:lang w:val="vi-VN"/>
        </w:rPr>
        <w:t xml:space="preserve"> </w:t>
      </w:r>
      <w:proofErr w:type="spellStart"/>
      <w:r w:rsidRPr="00AA774B">
        <w:rPr>
          <w:sz w:val="28"/>
          <w:szCs w:val="28"/>
        </w:rPr>
        <w:t>nhân</w:t>
      </w:r>
      <w:proofErr w:type="spellEnd"/>
      <w:r w:rsidRPr="00AA774B">
        <w:rPr>
          <w:sz w:val="28"/>
          <w:szCs w:val="28"/>
        </w:rPr>
        <w:t xml:space="preserve"> </w:t>
      </w:r>
      <w:proofErr w:type="spellStart"/>
      <w:r w:rsidRPr="00AA774B">
        <w:rPr>
          <w:sz w:val="28"/>
          <w:szCs w:val="28"/>
        </w:rPr>
        <w:t>đọc</w:t>
      </w:r>
      <w:proofErr w:type="spellEnd"/>
    </w:p>
    <w:p w14:paraId="36E8172F"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Cho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đếm</w:t>
      </w:r>
      <w:proofErr w:type="spellEnd"/>
      <w:r w:rsidRPr="00AA774B">
        <w:rPr>
          <w:sz w:val="28"/>
          <w:szCs w:val="28"/>
        </w:rPr>
        <w:t xml:space="preserve"> </w:t>
      </w:r>
      <w:proofErr w:type="spellStart"/>
      <w:r w:rsidRPr="00AA774B">
        <w:rPr>
          <w:sz w:val="28"/>
          <w:szCs w:val="28"/>
        </w:rPr>
        <w:t>và</w:t>
      </w:r>
      <w:proofErr w:type="spellEnd"/>
      <w:r w:rsidRPr="00AA774B">
        <w:rPr>
          <w:sz w:val="28"/>
          <w:szCs w:val="28"/>
        </w:rPr>
        <w:t xml:space="preserve"> </w:t>
      </w:r>
      <w:proofErr w:type="spellStart"/>
      <w:r w:rsidRPr="00AA774B">
        <w:rPr>
          <w:sz w:val="28"/>
          <w:szCs w:val="28"/>
        </w:rPr>
        <w:t>cất</w:t>
      </w:r>
      <w:proofErr w:type="spellEnd"/>
      <w:r w:rsidRPr="00AA774B">
        <w:rPr>
          <w:sz w:val="28"/>
          <w:szCs w:val="28"/>
        </w:rPr>
        <w:t xml:space="preserve"> </w:t>
      </w:r>
      <w:proofErr w:type="spellStart"/>
      <w:r w:rsidRPr="00AA774B">
        <w:rPr>
          <w:sz w:val="28"/>
          <w:szCs w:val="28"/>
        </w:rPr>
        <w:t>dần</w:t>
      </w:r>
      <w:proofErr w:type="spellEnd"/>
      <w:r w:rsidRPr="00AA774B">
        <w:rPr>
          <w:sz w:val="28"/>
          <w:szCs w:val="28"/>
        </w:rPr>
        <w:t xml:space="preserve"> </w:t>
      </w:r>
      <w:proofErr w:type="spellStart"/>
      <w:r w:rsidRPr="00AA774B">
        <w:rPr>
          <w:sz w:val="28"/>
          <w:szCs w:val="28"/>
        </w:rPr>
        <w:t>nhóm</w:t>
      </w:r>
      <w:proofErr w:type="spellEnd"/>
      <w:r w:rsidRPr="00AA774B">
        <w:rPr>
          <w:sz w:val="28"/>
          <w:szCs w:val="28"/>
        </w:rPr>
        <w:t xml:space="preserve"> </w:t>
      </w:r>
      <w:proofErr w:type="spellStart"/>
      <w:r w:rsidRPr="00AA774B">
        <w:rPr>
          <w:sz w:val="28"/>
          <w:szCs w:val="28"/>
        </w:rPr>
        <w:t>mũ</w:t>
      </w:r>
      <w:proofErr w:type="spellEnd"/>
      <w:r w:rsidRPr="00AA774B">
        <w:rPr>
          <w:sz w:val="28"/>
          <w:szCs w:val="28"/>
        </w:rPr>
        <w:t xml:space="preserve"> </w:t>
      </w:r>
      <w:proofErr w:type="spellStart"/>
      <w:r w:rsidRPr="00AA774B">
        <w:rPr>
          <w:sz w:val="28"/>
          <w:szCs w:val="28"/>
        </w:rPr>
        <w:t>cho</w:t>
      </w:r>
      <w:proofErr w:type="spellEnd"/>
      <w:r w:rsidRPr="00AA774B">
        <w:rPr>
          <w:sz w:val="28"/>
          <w:szCs w:val="28"/>
        </w:rPr>
        <w:t xml:space="preserve"> </w:t>
      </w:r>
      <w:proofErr w:type="spellStart"/>
      <w:r w:rsidRPr="00AA774B">
        <w:rPr>
          <w:sz w:val="28"/>
          <w:szCs w:val="28"/>
        </w:rPr>
        <w:t>đến</w:t>
      </w:r>
      <w:proofErr w:type="spellEnd"/>
      <w:r w:rsidRPr="00AA774B">
        <w:rPr>
          <w:sz w:val="28"/>
          <w:szCs w:val="28"/>
        </w:rPr>
        <w:t xml:space="preserve"> </w:t>
      </w:r>
      <w:proofErr w:type="spellStart"/>
      <w:r w:rsidRPr="00AA774B">
        <w:rPr>
          <w:sz w:val="28"/>
          <w:szCs w:val="28"/>
        </w:rPr>
        <w:t>hết</w:t>
      </w:r>
      <w:proofErr w:type="spellEnd"/>
      <w:r w:rsidRPr="00AA774B">
        <w:rPr>
          <w:sz w:val="28"/>
          <w:szCs w:val="28"/>
          <w:lang w:val="vi-VN"/>
        </w:rPr>
        <w:t xml:space="preserve"> </w:t>
      </w:r>
      <w:r w:rsidRPr="00AA774B">
        <w:rPr>
          <w:sz w:val="28"/>
          <w:szCs w:val="28"/>
        </w:rPr>
        <w:t>(</w:t>
      </w:r>
      <w:proofErr w:type="spellStart"/>
      <w:r w:rsidRPr="00AA774B">
        <w:rPr>
          <w:sz w:val="28"/>
          <w:szCs w:val="28"/>
        </w:rPr>
        <w:t>cất</w:t>
      </w:r>
      <w:proofErr w:type="spellEnd"/>
      <w:r w:rsidRPr="00AA774B">
        <w:rPr>
          <w:sz w:val="28"/>
          <w:szCs w:val="28"/>
        </w:rPr>
        <w:t xml:space="preserve"> 1,2,3)</w:t>
      </w:r>
    </w:p>
    <w:p w14:paraId="00CE495C" w14:textId="77777777" w:rsidR="005628A6" w:rsidRPr="00AA774B" w:rsidRDefault="005628A6" w:rsidP="005628A6">
      <w:pPr>
        <w:pStyle w:val="NormalWeb"/>
        <w:shd w:val="clear" w:color="auto" w:fill="FFFFFF"/>
        <w:spacing w:before="0" w:beforeAutospacing="0" w:after="150" w:afterAutospacing="0"/>
        <w:jc w:val="both"/>
        <w:rPr>
          <w:sz w:val="28"/>
          <w:szCs w:val="28"/>
          <w:lang w:val="vi-VN"/>
        </w:rPr>
      </w:pPr>
      <w:r w:rsidRPr="00AA774B">
        <w:rPr>
          <w:sz w:val="28"/>
          <w:szCs w:val="28"/>
        </w:rPr>
        <w:tab/>
        <w:t xml:space="preserve"> Các </w:t>
      </w:r>
      <w:proofErr w:type="spellStart"/>
      <w:r w:rsidRPr="00AA774B">
        <w:rPr>
          <w:sz w:val="28"/>
          <w:szCs w:val="28"/>
        </w:rPr>
        <w:t>bạn</w:t>
      </w:r>
      <w:proofErr w:type="spellEnd"/>
      <w:r w:rsidRPr="00AA774B">
        <w:rPr>
          <w:sz w:val="28"/>
          <w:szCs w:val="28"/>
        </w:rPr>
        <w:t xml:space="preserve"> </w:t>
      </w:r>
      <w:proofErr w:type="spellStart"/>
      <w:r w:rsidRPr="00AA774B">
        <w:rPr>
          <w:sz w:val="28"/>
          <w:szCs w:val="28"/>
        </w:rPr>
        <w:t>ơi</w:t>
      </w:r>
      <w:proofErr w:type="spellEnd"/>
      <w:r w:rsidRPr="00AA774B">
        <w:rPr>
          <w:sz w:val="28"/>
          <w:szCs w:val="28"/>
        </w:rPr>
        <w:t xml:space="preserve"> </w:t>
      </w:r>
      <w:proofErr w:type="spellStart"/>
      <w:r w:rsidRPr="00AA774B">
        <w:rPr>
          <w:sz w:val="28"/>
          <w:szCs w:val="28"/>
        </w:rPr>
        <w:t>cáccon</w:t>
      </w:r>
      <w:proofErr w:type="spellEnd"/>
      <w:r w:rsidRPr="00AA774B">
        <w:rPr>
          <w:sz w:val="28"/>
          <w:szCs w:val="28"/>
          <w:lang w:val="vi-VN"/>
        </w:rPr>
        <w:t xml:space="preserve"> hãy cất bớt 1 xe máy đi nào</w:t>
      </w:r>
    </w:p>
    <w:p w14:paraId="04E0F563" w14:textId="77777777" w:rsidR="005628A6" w:rsidRPr="00AA774B" w:rsidRDefault="005628A6" w:rsidP="005628A6">
      <w:pPr>
        <w:pStyle w:val="NormalWeb"/>
        <w:shd w:val="clear" w:color="auto" w:fill="FFFFFF"/>
        <w:spacing w:before="0" w:beforeAutospacing="0" w:after="150" w:afterAutospacing="0"/>
        <w:jc w:val="both"/>
        <w:rPr>
          <w:sz w:val="28"/>
          <w:szCs w:val="28"/>
          <w:lang w:val="vi-VN"/>
        </w:rPr>
      </w:pPr>
      <w:r w:rsidRPr="00AA774B">
        <w:rPr>
          <w:sz w:val="28"/>
          <w:szCs w:val="28"/>
        </w:rPr>
        <w:tab/>
        <w:t xml:space="preserve">- </w:t>
      </w:r>
      <w:proofErr w:type="spellStart"/>
      <w:r w:rsidRPr="00AA774B">
        <w:rPr>
          <w:sz w:val="28"/>
          <w:szCs w:val="28"/>
        </w:rPr>
        <w:t>Vậy</w:t>
      </w:r>
      <w:proofErr w:type="spellEnd"/>
      <w:r w:rsidRPr="00AA774B">
        <w:rPr>
          <w:sz w:val="28"/>
          <w:szCs w:val="28"/>
        </w:rPr>
        <w:t xml:space="preserve"> 9 </w:t>
      </w:r>
      <w:proofErr w:type="spellStart"/>
      <w:r w:rsidRPr="00AA774B">
        <w:rPr>
          <w:sz w:val="28"/>
          <w:szCs w:val="28"/>
        </w:rPr>
        <w:t>bớt</w:t>
      </w:r>
      <w:proofErr w:type="spellEnd"/>
      <w:r w:rsidRPr="00AA774B">
        <w:rPr>
          <w:sz w:val="28"/>
          <w:szCs w:val="28"/>
        </w:rPr>
        <w:t xml:space="preserve"> 1 </w:t>
      </w:r>
      <w:proofErr w:type="spellStart"/>
      <w:r w:rsidRPr="00AA774B">
        <w:rPr>
          <w:sz w:val="28"/>
          <w:szCs w:val="28"/>
        </w:rPr>
        <w:t>còn</w:t>
      </w:r>
      <w:proofErr w:type="spellEnd"/>
      <w:r w:rsidRPr="00AA774B">
        <w:rPr>
          <w:sz w:val="28"/>
          <w:szCs w:val="28"/>
        </w:rPr>
        <w:t xml:space="preserve"> </w:t>
      </w:r>
      <w:proofErr w:type="spellStart"/>
      <w:r w:rsidRPr="00AA774B">
        <w:rPr>
          <w:sz w:val="28"/>
          <w:szCs w:val="28"/>
        </w:rPr>
        <w:t>mấy</w:t>
      </w:r>
      <w:proofErr w:type="spellEnd"/>
      <w:r w:rsidRPr="00AA774B">
        <w:rPr>
          <w:sz w:val="28"/>
          <w:szCs w:val="28"/>
          <w:lang w:val="vi-VN"/>
        </w:rPr>
        <w:t>?</w:t>
      </w:r>
    </w:p>
    <w:p w14:paraId="45329BD3" w14:textId="77777777" w:rsidR="005628A6" w:rsidRPr="00AA774B" w:rsidRDefault="005628A6" w:rsidP="005628A6">
      <w:pPr>
        <w:pStyle w:val="NormalWeb"/>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Chúng</w:t>
      </w:r>
      <w:proofErr w:type="spellEnd"/>
      <w:r w:rsidRPr="00AA774B">
        <w:rPr>
          <w:sz w:val="28"/>
          <w:szCs w:val="28"/>
        </w:rPr>
        <w:t xml:space="preserve"> </w:t>
      </w:r>
      <w:proofErr w:type="spellStart"/>
      <w:r w:rsidRPr="00AA774B">
        <w:rPr>
          <w:sz w:val="28"/>
          <w:szCs w:val="28"/>
        </w:rPr>
        <w:t>mình</w:t>
      </w:r>
      <w:proofErr w:type="spellEnd"/>
      <w:r w:rsidRPr="00AA774B">
        <w:rPr>
          <w:sz w:val="28"/>
          <w:szCs w:val="28"/>
        </w:rPr>
        <w:t xml:space="preserve"> </w:t>
      </w:r>
      <w:proofErr w:type="spellStart"/>
      <w:r w:rsidRPr="00AA774B">
        <w:rPr>
          <w:sz w:val="28"/>
          <w:szCs w:val="28"/>
        </w:rPr>
        <w:t>cùng</w:t>
      </w:r>
      <w:proofErr w:type="spellEnd"/>
      <w:r w:rsidRPr="00AA774B">
        <w:rPr>
          <w:sz w:val="28"/>
          <w:szCs w:val="28"/>
        </w:rPr>
        <w:t xml:space="preserve"> </w:t>
      </w:r>
      <w:proofErr w:type="spellStart"/>
      <w:r w:rsidRPr="00AA774B">
        <w:rPr>
          <w:sz w:val="28"/>
          <w:szCs w:val="28"/>
        </w:rPr>
        <w:t>đếm</w:t>
      </w:r>
      <w:proofErr w:type="spellEnd"/>
      <w:r w:rsidRPr="00AA774B">
        <w:rPr>
          <w:sz w:val="28"/>
          <w:szCs w:val="28"/>
        </w:rPr>
        <w:t xml:space="preserve"> </w:t>
      </w:r>
      <w:proofErr w:type="spellStart"/>
      <w:r w:rsidRPr="00AA774B">
        <w:rPr>
          <w:sz w:val="28"/>
          <w:szCs w:val="28"/>
        </w:rPr>
        <w:t>xem</w:t>
      </w:r>
      <w:proofErr w:type="spellEnd"/>
      <w:r w:rsidRPr="00AA774B">
        <w:rPr>
          <w:sz w:val="28"/>
          <w:szCs w:val="28"/>
        </w:rPr>
        <w:t xml:space="preserve"> </w:t>
      </w:r>
      <w:proofErr w:type="spellStart"/>
      <w:r w:rsidRPr="00AA774B">
        <w:rPr>
          <w:sz w:val="28"/>
          <w:szCs w:val="28"/>
        </w:rPr>
        <w:t>là</w:t>
      </w:r>
      <w:proofErr w:type="spellEnd"/>
      <w:r w:rsidRPr="00AA774B">
        <w:rPr>
          <w:sz w:val="28"/>
          <w:szCs w:val="28"/>
        </w:rPr>
        <w:t xml:space="preserve"> </w:t>
      </w:r>
      <w:proofErr w:type="spellStart"/>
      <w:r w:rsidRPr="00AA774B">
        <w:rPr>
          <w:sz w:val="28"/>
          <w:szCs w:val="28"/>
        </w:rPr>
        <w:t>đúng</w:t>
      </w:r>
      <w:proofErr w:type="spellEnd"/>
      <w:r w:rsidRPr="00AA774B">
        <w:rPr>
          <w:sz w:val="28"/>
          <w:szCs w:val="28"/>
        </w:rPr>
        <w:t xml:space="preserve"> </w:t>
      </w:r>
      <w:proofErr w:type="spellStart"/>
      <w:r w:rsidRPr="00AA774B">
        <w:rPr>
          <w:sz w:val="28"/>
          <w:szCs w:val="28"/>
        </w:rPr>
        <w:t>còn</w:t>
      </w:r>
      <w:proofErr w:type="spellEnd"/>
      <w:r w:rsidRPr="00AA774B">
        <w:rPr>
          <w:sz w:val="28"/>
          <w:szCs w:val="28"/>
        </w:rPr>
        <w:t xml:space="preserve"> 8 c </w:t>
      </w:r>
      <w:proofErr w:type="spellStart"/>
      <w:r w:rsidRPr="00AA774B">
        <w:rPr>
          <w:sz w:val="28"/>
          <w:szCs w:val="28"/>
        </w:rPr>
        <w:t>không</w:t>
      </w:r>
      <w:proofErr w:type="spellEnd"/>
      <w:r w:rsidRPr="00AA774B">
        <w:rPr>
          <w:sz w:val="28"/>
          <w:szCs w:val="28"/>
        </w:rPr>
        <w:t xml:space="preserve"> </w:t>
      </w:r>
      <w:proofErr w:type="spellStart"/>
      <w:r w:rsidRPr="00AA774B">
        <w:rPr>
          <w:sz w:val="28"/>
          <w:szCs w:val="28"/>
        </w:rPr>
        <w:t>nhé</w:t>
      </w:r>
      <w:proofErr w:type="spellEnd"/>
      <w:r w:rsidRPr="00AA774B">
        <w:rPr>
          <w:sz w:val="28"/>
          <w:szCs w:val="28"/>
        </w:rPr>
        <w:t>?</w:t>
      </w:r>
    </w:p>
    <w:p w14:paraId="4190D037" w14:textId="77777777" w:rsidR="005628A6" w:rsidRPr="00AA774B" w:rsidRDefault="005628A6" w:rsidP="005628A6">
      <w:pPr>
        <w:pStyle w:val="NormalWeb"/>
        <w:shd w:val="clear" w:color="auto" w:fill="FFFFFF"/>
        <w:spacing w:before="0" w:beforeAutospacing="0" w:after="150" w:afterAutospacing="0"/>
        <w:jc w:val="both"/>
        <w:rPr>
          <w:sz w:val="28"/>
          <w:szCs w:val="28"/>
          <w:lang w:val="vi-VN"/>
        </w:rPr>
      </w:pPr>
      <w:r w:rsidRPr="00AA774B">
        <w:rPr>
          <w:sz w:val="28"/>
          <w:szCs w:val="28"/>
        </w:rPr>
        <w:tab/>
      </w:r>
      <w:proofErr w:type="spellStart"/>
      <w:r w:rsidRPr="00AA774B">
        <w:rPr>
          <w:sz w:val="28"/>
          <w:szCs w:val="28"/>
        </w:rPr>
        <w:t>Vậy</w:t>
      </w:r>
      <w:proofErr w:type="spellEnd"/>
      <w:r w:rsidRPr="00AA774B">
        <w:rPr>
          <w:sz w:val="28"/>
          <w:szCs w:val="28"/>
          <w:lang w:val="vi-VN"/>
        </w:rPr>
        <w:t xml:space="preserve"> để có 9 xe máy thì chúng mình sẽ làm gì?</w:t>
      </w:r>
    </w:p>
    <w:p w14:paraId="6B90B168" w14:textId="77777777" w:rsidR="005628A6" w:rsidRPr="00AA774B" w:rsidRDefault="005628A6" w:rsidP="005628A6">
      <w:pPr>
        <w:pStyle w:val="NormalWeb"/>
        <w:shd w:val="clear" w:color="auto" w:fill="FFFFFF"/>
        <w:spacing w:before="0" w:beforeAutospacing="0" w:after="150" w:afterAutospacing="0"/>
        <w:jc w:val="both"/>
        <w:rPr>
          <w:sz w:val="28"/>
          <w:szCs w:val="28"/>
          <w:lang w:val="vi-VN"/>
        </w:rPr>
      </w:pPr>
      <w:r w:rsidRPr="00AA774B">
        <w:rPr>
          <w:sz w:val="28"/>
          <w:szCs w:val="28"/>
          <w:lang w:val="vi-VN"/>
        </w:rPr>
        <w:tab/>
        <w:t>Vậy bây giờ chúng mình cùng thêm 1 xe máy vào nào và bằng mấy?</w:t>
      </w:r>
    </w:p>
    <w:p w14:paraId="28F2E469" w14:textId="77777777" w:rsidR="005628A6" w:rsidRPr="00AA774B" w:rsidRDefault="005628A6" w:rsidP="005628A6">
      <w:pPr>
        <w:pStyle w:val="NormalWeb"/>
        <w:shd w:val="clear" w:color="auto" w:fill="FFFFFF"/>
        <w:spacing w:before="0" w:beforeAutospacing="0" w:after="150" w:afterAutospacing="0"/>
        <w:jc w:val="both"/>
        <w:rPr>
          <w:sz w:val="28"/>
          <w:szCs w:val="28"/>
          <w:lang w:val="vi-VN"/>
        </w:rPr>
      </w:pPr>
      <w:r w:rsidRPr="00AA774B">
        <w:rPr>
          <w:sz w:val="28"/>
          <w:szCs w:val="28"/>
        </w:rPr>
        <w:tab/>
      </w:r>
      <w:r w:rsidRPr="00AA774B">
        <w:rPr>
          <w:sz w:val="28"/>
          <w:szCs w:val="28"/>
          <w:lang w:val="vi-VN"/>
        </w:rPr>
        <w:t>*</w:t>
      </w:r>
      <w:proofErr w:type="spellStart"/>
      <w:r w:rsidRPr="00AA774B">
        <w:rPr>
          <w:sz w:val="28"/>
          <w:szCs w:val="28"/>
        </w:rPr>
        <w:t>Tưng</w:t>
      </w:r>
      <w:proofErr w:type="spellEnd"/>
      <w:r w:rsidRPr="00AA774B">
        <w:rPr>
          <w:sz w:val="28"/>
          <w:szCs w:val="28"/>
          <w:lang w:val="vi-VN"/>
        </w:rPr>
        <w:t xml:space="preserve"> tự bớt đi 2, 4, 5, 8</w:t>
      </w:r>
    </w:p>
    <w:p w14:paraId="09314CEA" w14:textId="77777777" w:rsidR="005628A6" w:rsidRPr="00AA774B" w:rsidRDefault="005628A6" w:rsidP="005628A6">
      <w:pPr>
        <w:pStyle w:val="NormalWeb"/>
        <w:shd w:val="clear" w:color="auto" w:fill="FFFFFF"/>
        <w:spacing w:before="0" w:beforeAutospacing="0" w:after="150" w:afterAutospacing="0"/>
        <w:jc w:val="both"/>
        <w:rPr>
          <w:sz w:val="28"/>
          <w:szCs w:val="28"/>
          <w:lang w:val="vi-VN"/>
        </w:rPr>
      </w:pPr>
      <w:r w:rsidRPr="00AA774B">
        <w:rPr>
          <w:sz w:val="28"/>
          <w:szCs w:val="28"/>
          <w:lang w:val="vi-VN"/>
        </w:rPr>
        <w:tab/>
        <w:t>Bậy giờ cô sẽ  tách số xe mấy thành nhóm chúng mình cùng đếm xem mỗi nhóm có bao nhiêu chiếc xe nhé.</w:t>
      </w:r>
    </w:p>
    <w:p w14:paraId="43606C66" w14:textId="77777777" w:rsidR="005628A6" w:rsidRPr="00AA774B" w:rsidRDefault="005628A6" w:rsidP="005628A6">
      <w:pPr>
        <w:pStyle w:val="NormalWeb"/>
        <w:shd w:val="clear" w:color="auto" w:fill="FFFFFF"/>
        <w:spacing w:before="0" w:beforeAutospacing="0" w:after="150" w:afterAutospacing="0"/>
        <w:jc w:val="both"/>
        <w:rPr>
          <w:sz w:val="28"/>
          <w:szCs w:val="28"/>
          <w:lang w:val="vi-VN"/>
        </w:rPr>
      </w:pPr>
      <w:r w:rsidRPr="00AA774B">
        <w:rPr>
          <w:sz w:val="28"/>
          <w:szCs w:val="28"/>
          <w:lang w:val="vi-VN"/>
        </w:rPr>
        <w:tab/>
        <w:t>Nhớm này có mẫy chiếc (1), còn nhóm bên này 8)</w:t>
      </w:r>
    </w:p>
    <w:p w14:paraId="652B5227" w14:textId="77777777" w:rsidR="005628A6" w:rsidRPr="00AA774B" w:rsidRDefault="005628A6" w:rsidP="005628A6">
      <w:pPr>
        <w:pStyle w:val="NormalWeb"/>
        <w:shd w:val="clear" w:color="auto" w:fill="FFFFFF"/>
        <w:spacing w:before="0" w:beforeAutospacing="0" w:after="150" w:afterAutospacing="0"/>
        <w:jc w:val="both"/>
        <w:rPr>
          <w:sz w:val="28"/>
          <w:szCs w:val="28"/>
          <w:lang w:val="vi-VN"/>
        </w:rPr>
      </w:pPr>
      <w:r w:rsidRPr="00AA774B">
        <w:rPr>
          <w:sz w:val="28"/>
          <w:szCs w:val="28"/>
          <w:lang w:val="vi-VN"/>
        </w:rPr>
        <w:tab/>
        <w:t>Vậy 9 chiếc xe cỗ sẽ chia đưacj thành hai nhóm đó là 1 -8 đấy các con.</w:t>
      </w:r>
      <w:r w:rsidRPr="00AA774B">
        <w:rPr>
          <w:sz w:val="28"/>
          <w:szCs w:val="28"/>
          <w:lang w:val="vi-VN"/>
        </w:rPr>
        <w:tab/>
        <w:t>Tương tựu chia nhóm 2-7, 3-6, 4-5</w:t>
      </w:r>
      <w:r w:rsidRPr="00AA774B">
        <w:rPr>
          <w:sz w:val="28"/>
          <w:szCs w:val="28"/>
          <w:lang w:val="vi-VN"/>
        </w:rPr>
        <w:tab/>
      </w:r>
    </w:p>
    <w:p w14:paraId="49FB9ED9" w14:textId="77777777" w:rsidR="005628A6" w:rsidRPr="00AA774B" w:rsidRDefault="005628A6" w:rsidP="005628A6">
      <w:pPr>
        <w:pStyle w:val="NormalWeb"/>
        <w:shd w:val="clear" w:color="auto" w:fill="FFFFFF"/>
        <w:spacing w:before="0" w:beforeAutospacing="0" w:after="150" w:afterAutospacing="0"/>
        <w:jc w:val="both"/>
        <w:rPr>
          <w:sz w:val="28"/>
          <w:szCs w:val="28"/>
          <w:lang w:val="vi-VN"/>
        </w:rPr>
      </w:pPr>
      <w:r w:rsidRPr="00AA774B">
        <w:rPr>
          <w:sz w:val="28"/>
          <w:szCs w:val="28"/>
          <w:lang w:val="vi-VN"/>
        </w:rPr>
        <w:tab/>
      </w:r>
      <w:proofErr w:type="spellStart"/>
      <w:r w:rsidRPr="00AA774B">
        <w:rPr>
          <w:sz w:val="28"/>
          <w:szCs w:val="28"/>
        </w:rPr>
        <w:t>Vừa</w:t>
      </w:r>
      <w:proofErr w:type="spellEnd"/>
      <w:r w:rsidRPr="00AA774B">
        <w:rPr>
          <w:sz w:val="28"/>
          <w:szCs w:val="28"/>
        </w:rPr>
        <w:t xml:space="preserve"> </w:t>
      </w:r>
      <w:proofErr w:type="spellStart"/>
      <w:r w:rsidRPr="00AA774B">
        <w:rPr>
          <w:sz w:val="28"/>
          <w:szCs w:val="28"/>
        </w:rPr>
        <w:t>rồi</w:t>
      </w:r>
      <w:proofErr w:type="spellEnd"/>
      <w:r w:rsidRPr="00AA774B">
        <w:rPr>
          <w:sz w:val="28"/>
          <w:szCs w:val="28"/>
          <w:lang w:val="vi-VN"/>
        </w:rPr>
        <w:t xml:space="preserve"> chúng mình đã được chơi với số 9 ngộ nghĩ bây giờ các con hãy nhìn quanh lớp của chúng ta xem chỗ nào có nhóm đồ vật có số lượng 9 không nào?</w:t>
      </w:r>
    </w:p>
    <w:p w14:paraId="5509CE43" w14:textId="77777777" w:rsidR="005628A6" w:rsidRPr="00AA774B" w:rsidRDefault="005628A6" w:rsidP="005628A6">
      <w:pPr>
        <w:pStyle w:val="NormalWeb"/>
        <w:shd w:val="clear" w:color="auto" w:fill="FFFFFF"/>
        <w:spacing w:before="0" w:beforeAutospacing="0" w:after="150" w:afterAutospacing="0"/>
        <w:rPr>
          <w:b/>
          <w:bCs/>
          <w:sz w:val="28"/>
          <w:szCs w:val="28"/>
          <w:lang w:val="vi-VN"/>
        </w:rPr>
      </w:pPr>
      <w:r w:rsidRPr="00AA774B">
        <w:rPr>
          <w:sz w:val="28"/>
          <w:szCs w:val="28"/>
          <w:lang w:val="vi-VN"/>
        </w:rPr>
        <w:tab/>
      </w:r>
      <w:r w:rsidRPr="00AA774B">
        <w:rPr>
          <w:b/>
          <w:bCs/>
          <w:sz w:val="28"/>
          <w:szCs w:val="28"/>
          <w:lang w:val="vi-VN"/>
        </w:rPr>
        <w:t>Hoạt động 3: Trò chơi</w:t>
      </w:r>
    </w:p>
    <w:p w14:paraId="743ABB9A" w14:textId="068EB557" w:rsidR="005628A6" w:rsidRPr="00AA774B" w:rsidRDefault="005628A6" w:rsidP="005628A6">
      <w:pPr>
        <w:widowControl/>
        <w:shd w:val="clear" w:color="auto" w:fill="FFFFFF"/>
        <w:suppressAutoHyphens w:val="0"/>
        <w:rPr>
          <w:rFonts w:eastAsia="Times New Roman" w:cs="Times New Roman"/>
          <w:kern w:val="0"/>
          <w:sz w:val="28"/>
          <w:szCs w:val="28"/>
          <w:lang w:eastAsia="en-US" w:bidi="ar-SA"/>
        </w:rPr>
      </w:pPr>
      <w:r w:rsidRPr="00AA774B">
        <w:rPr>
          <w:rFonts w:cs="Times New Roman"/>
          <w:sz w:val="28"/>
          <w:szCs w:val="28"/>
          <w:lang w:val="vi-VN"/>
        </w:rPr>
        <w:tab/>
      </w:r>
      <w:r w:rsidRPr="00AA774B">
        <w:rPr>
          <w:rFonts w:eastAsia="Times New Roman" w:cs="Times New Roman"/>
          <w:i/>
          <w:iCs/>
          <w:kern w:val="0"/>
          <w:sz w:val="28"/>
          <w:szCs w:val="28"/>
          <w:lang w:eastAsia="en-US" w:bidi="ar-SA"/>
        </w:rPr>
        <w:t xml:space="preserve">+ </w:t>
      </w:r>
      <w:proofErr w:type="spellStart"/>
      <w:r w:rsidRPr="00AA774B">
        <w:rPr>
          <w:rFonts w:eastAsia="Times New Roman" w:cs="Times New Roman"/>
          <w:i/>
          <w:iCs/>
          <w:kern w:val="0"/>
          <w:sz w:val="28"/>
          <w:szCs w:val="28"/>
          <w:lang w:eastAsia="en-US" w:bidi="ar-SA"/>
        </w:rPr>
        <w:t>Trò</w:t>
      </w:r>
      <w:proofErr w:type="spellEnd"/>
      <w:r w:rsidRPr="00AA774B">
        <w:rPr>
          <w:rFonts w:eastAsia="Times New Roman" w:cs="Times New Roman"/>
          <w:i/>
          <w:iCs/>
          <w:kern w:val="0"/>
          <w:sz w:val="28"/>
          <w:szCs w:val="28"/>
          <w:lang w:eastAsia="en-US" w:bidi="ar-SA"/>
        </w:rPr>
        <w:t xml:space="preserve"> </w:t>
      </w:r>
      <w:proofErr w:type="spellStart"/>
      <w:r w:rsidRPr="00AA774B">
        <w:rPr>
          <w:rFonts w:eastAsia="Times New Roman" w:cs="Times New Roman"/>
          <w:i/>
          <w:iCs/>
          <w:kern w:val="0"/>
          <w:sz w:val="28"/>
          <w:szCs w:val="28"/>
          <w:lang w:eastAsia="en-US" w:bidi="ar-SA"/>
        </w:rPr>
        <w:t>chơi</w:t>
      </w:r>
      <w:proofErr w:type="spellEnd"/>
      <w:r w:rsidRPr="00AA774B">
        <w:rPr>
          <w:rFonts w:eastAsia="Times New Roman" w:cs="Times New Roman"/>
          <w:i/>
          <w:iCs/>
          <w:kern w:val="0"/>
          <w:sz w:val="28"/>
          <w:szCs w:val="28"/>
          <w:lang w:eastAsia="en-US" w:bidi="ar-SA"/>
        </w:rPr>
        <w:t xml:space="preserve"> 1: </w:t>
      </w:r>
      <w:proofErr w:type="spellStart"/>
      <w:r w:rsidRPr="00AA774B">
        <w:rPr>
          <w:rFonts w:eastAsia="Times New Roman" w:cs="Times New Roman"/>
          <w:i/>
          <w:iCs/>
          <w:kern w:val="0"/>
          <w:sz w:val="28"/>
          <w:szCs w:val="28"/>
          <w:lang w:eastAsia="en-US" w:bidi="ar-SA"/>
        </w:rPr>
        <w:t>Luyện</w:t>
      </w:r>
      <w:proofErr w:type="spellEnd"/>
      <w:r w:rsidRPr="00AA774B">
        <w:rPr>
          <w:rFonts w:eastAsia="Times New Roman" w:cs="Times New Roman"/>
          <w:i/>
          <w:iCs/>
          <w:kern w:val="0"/>
          <w:sz w:val="28"/>
          <w:szCs w:val="28"/>
          <w:lang w:eastAsia="en-US" w:bidi="ar-SA"/>
        </w:rPr>
        <w:t xml:space="preserve"> </w:t>
      </w:r>
      <w:proofErr w:type="spellStart"/>
      <w:r w:rsidRPr="00AA774B">
        <w:rPr>
          <w:rFonts w:eastAsia="Times New Roman" w:cs="Times New Roman"/>
          <w:i/>
          <w:iCs/>
          <w:kern w:val="0"/>
          <w:sz w:val="28"/>
          <w:szCs w:val="28"/>
          <w:lang w:eastAsia="en-US" w:bidi="ar-SA"/>
        </w:rPr>
        <w:t>tập</w:t>
      </w:r>
      <w:proofErr w:type="spellEnd"/>
      <w:r w:rsidRPr="00AA774B">
        <w:rPr>
          <w:rFonts w:eastAsia="Times New Roman" w:cs="Times New Roman"/>
          <w:i/>
          <w:iCs/>
          <w:kern w:val="0"/>
          <w:sz w:val="28"/>
          <w:szCs w:val="28"/>
          <w:lang w:eastAsia="en-US" w:bidi="ar-SA"/>
        </w:rPr>
        <w:t xml:space="preserve"> - </w:t>
      </w:r>
      <w:proofErr w:type="spellStart"/>
      <w:r w:rsidRPr="00AA774B">
        <w:rPr>
          <w:rFonts w:eastAsia="Times New Roman" w:cs="Times New Roman"/>
          <w:i/>
          <w:iCs/>
          <w:kern w:val="0"/>
          <w:sz w:val="28"/>
          <w:szCs w:val="28"/>
          <w:lang w:eastAsia="en-US" w:bidi="ar-SA"/>
        </w:rPr>
        <w:t>Tách</w:t>
      </w:r>
      <w:proofErr w:type="spellEnd"/>
      <w:r w:rsidRPr="00AA774B">
        <w:rPr>
          <w:rFonts w:eastAsia="Times New Roman" w:cs="Times New Roman"/>
          <w:i/>
          <w:iCs/>
          <w:kern w:val="0"/>
          <w:sz w:val="28"/>
          <w:szCs w:val="28"/>
          <w:lang w:eastAsia="en-US" w:bidi="ar-SA"/>
        </w:rPr>
        <w:t xml:space="preserve"> </w:t>
      </w:r>
      <w:proofErr w:type="spellStart"/>
      <w:r w:rsidRPr="00AA774B">
        <w:rPr>
          <w:rFonts w:eastAsia="Times New Roman" w:cs="Times New Roman"/>
          <w:i/>
          <w:iCs/>
          <w:kern w:val="0"/>
          <w:sz w:val="28"/>
          <w:szCs w:val="28"/>
          <w:lang w:eastAsia="en-US" w:bidi="ar-SA"/>
        </w:rPr>
        <w:t>nhóm</w:t>
      </w:r>
      <w:proofErr w:type="spellEnd"/>
      <w:r w:rsidRPr="00AA774B">
        <w:rPr>
          <w:rFonts w:eastAsia="Times New Roman" w:cs="Times New Roman"/>
          <w:i/>
          <w:iCs/>
          <w:kern w:val="0"/>
          <w:sz w:val="28"/>
          <w:szCs w:val="28"/>
          <w:lang w:eastAsia="en-US" w:bidi="ar-SA"/>
        </w:rPr>
        <w:t xml:space="preserve"> </w:t>
      </w:r>
      <w:proofErr w:type="spellStart"/>
      <w:r w:rsidRPr="00AA774B">
        <w:rPr>
          <w:rFonts w:eastAsia="Times New Roman" w:cs="Times New Roman"/>
          <w:i/>
          <w:iCs/>
          <w:kern w:val="0"/>
          <w:sz w:val="28"/>
          <w:szCs w:val="28"/>
          <w:lang w:eastAsia="en-US" w:bidi="ar-SA"/>
        </w:rPr>
        <w:t>có</w:t>
      </w:r>
      <w:proofErr w:type="spellEnd"/>
      <w:r w:rsidRPr="00AA774B">
        <w:rPr>
          <w:rFonts w:eastAsia="Times New Roman" w:cs="Times New Roman"/>
          <w:i/>
          <w:iCs/>
          <w:kern w:val="0"/>
          <w:sz w:val="28"/>
          <w:szCs w:val="28"/>
          <w:lang w:eastAsia="en-US" w:bidi="ar-SA"/>
        </w:rPr>
        <w:t xml:space="preserve"> 9 </w:t>
      </w:r>
      <w:proofErr w:type="spellStart"/>
      <w:r w:rsidRPr="00AA774B">
        <w:rPr>
          <w:rFonts w:eastAsia="Times New Roman" w:cs="Times New Roman"/>
          <w:i/>
          <w:iCs/>
          <w:kern w:val="0"/>
          <w:sz w:val="28"/>
          <w:szCs w:val="28"/>
          <w:lang w:eastAsia="en-US" w:bidi="ar-SA"/>
        </w:rPr>
        <w:t>đối</w:t>
      </w:r>
      <w:proofErr w:type="spellEnd"/>
      <w:r w:rsidRPr="00AA774B">
        <w:rPr>
          <w:rFonts w:eastAsia="Times New Roman" w:cs="Times New Roman"/>
          <w:i/>
          <w:iCs/>
          <w:kern w:val="0"/>
          <w:sz w:val="28"/>
          <w:szCs w:val="28"/>
          <w:lang w:eastAsia="en-US" w:bidi="ar-SA"/>
        </w:rPr>
        <w:t xml:space="preserve"> </w:t>
      </w:r>
      <w:proofErr w:type="spellStart"/>
      <w:r w:rsidRPr="00AA774B">
        <w:rPr>
          <w:rFonts w:eastAsia="Times New Roman" w:cs="Times New Roman"/>
          <w:i/>
          <w:iCs/>
          <w:kern w:val="0"/>
          <w:sz w:val="28"/>
          <w:szCs w:val="28"/>
          <w:lang w:eastAsia="en-US" w:bidi="ar-SA"/>
        </w:rPr>
        <w:t>tượng</w:t>
      </w:r>
      <w:proofErr w:type="spellEnd"/>
      <w:r w:rsidRPr="00AA774B">
        <w:rPr>
          <w:rFonts w:eastAsia="Times New Roman" w:cs="Times New Roman"/>
          <w:i/>
          <w:iCs/>
          <w:kern w:val="0"/>
          <w:sz w:val="28"/>
          <w:szCs w:val="28"/>
          <w:lang w:eastAsia="en-US" w:bidi="ar-SA"/>
        </w:rPr>
        <w:t xml:space="preserve"> </w:t>
      </w:r>
      <w:proofErr w:type="spellStart"/>
      <w:r w:rsidRPr="00AA774B">
        <w:rPr>
          <w:rFonts w:eastAsia="Times New Roman" w:cs="Times New Roman"/>
          <w:i/>
          <w:iCs/>
          <w:kern w:val="0"/>
          <w:sz w:val="28"/>
          <w:szCs w:val="28"/>
          <w:lang w:eastAsia="en-US" w:bidi="ar-SA"/>
        </w:rPr>
        <w:t>thành</w:t>
      </w:r>
      <w:proofErr w:type="spellEnd"/>
      <w:r w:rsidRPr="00AA774B">
        <w:rPr>
          <w:rFonts w:eastAsia="Times New Roman" w:cs="Times New Roman"/>
          <w:i/>
          <w:iCs/>
          <w:kern w:val="0"/>
          <w:sz w:val="28"/>
          <w:szCs w:val="28"/>
          <w:lang w:eastAsia="en-US" w:bidi="ar-SA"/>
        </w:rPr>
        <w:t xml:space="preserve"> 2 </w:t>
      </w:r>
      <w:proofErr w:type="spellStart"/>
      <w:r w:rsidRPr="00AA774B">
        <w:rPr>
          <w:rFonts w:eastAsia="Times New Roman" w:cs="Times New Roman"/>
          <w:i/>
          <w:iCs/>
          <w:kern w:val="0"/>
          <w:sz w:val="28"/>
          <w:szCs w:val="28"/>
          <w:lang w:eastAsia="en-US" w:bidi="ar-SA"/>
        </w:rPr>
        <w:t>phần</w:t>
      </w:r>
      <w:proofErr w:type="spellEnd"/>
      <w:r w:rsidRPr="00AA774B">
        <w:rPr>
          <w:rFonts w:eastAsia="Times New Roman" w:cs="Times New Roman"/>
          <w:i/>
          <w:iCs/>
          <w:kern w:val="0"/>
          <w:sz w:val="28"/>
          <w:szCs w:val="28"/>
          <w:lang w:eastAsia="en-US" w:bidi="ar-SA"/>
        </w:rPr>
        <w:t>:</w:t>
      </w:r>
    </w:p>
    <w:p w14:paraId="0C3BE5EE" w14:textId="77777777" w:rsidR="005628A6" w:rsidRPr="00AE69B1" w:rsidRDefault="005628A6" w:rsidP="005628A6">
      <w:pPr>
        <w:widowControl/>
        <w:shd w:val="clear" w:color="auto" w:fill="FFFFFF"/>
        <w:suppressAutoHyphens w:val="0"/>
        <w:rPr>
          <w:rFonts w:eastAsia="Times New Roman" w:cs="Times New Roman"/>
          <w:kern w:val="0"/>
          <w:sz w:val="28"/>
          <w:szCs w:val="28"/>
          <w:lang w:eastAsia="en-US" w:bidi="ar-SA"/>
        </w:rPr>
      </w:pPr>
      <w:r w:rsidRPr="00AA774B">
        <w:rPr>
          <w:rFonts w:eastAsia="Times New Roman" w:cs="Times New Roman"/>
          <w:kern w:val="0"/>
          <w:sz w:val="28"/>
          <w:szCs w:val="28"/>
          <w:lang w:eastAsia="en-US" w:bidi="ar-SA"/>
        </w:rPr>
        <w:tab/>
      </w:r>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Cô</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mời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tổ</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trưởng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của</w:t>
      </w:r>
      <w:proofErr w:type="spellEnd"/>
      <w:r w:rsidRPr="00AE69B1">
        <w:rPr>
          <w:rFonts w:eastAsia="Times New Roman" w:cs="Times New Roman"/>
          <w:kern w:val="0"/>
          <w:sz w:val="28"/>
          <w:szCs w:val="28"/>
          <w:lang w:eastAsia="en-US" w:bidi="ar-SA"/>
        </w:rPr>
        <w:t xml:space="preserve"> 3 </w:t>
      </w:r>
      <w:proofErr w:type="spellStart"/>
      <w:r w:rsidRPr="00AE69B1">
        <w:rPr>
          <w:rFonts w:eastAsia="Times New Roman" w:cs="Times New Roman"/>
          <w:kern w:val="0"/>
          <w:sz w:val="28"/>
          <w:szCs w:val="28"/>
          <w:lang w:eastAsia="en-US" w:bidi="ar-SA"/>
        </w:rPr>
        <w:t>tổ</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lên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lấy</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đồ</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dùng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về</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phát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cho</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bạn</w:t>
      </w:r>
      <w:proofErr w:type="spellEnd"/>
      <w:r w:rsidRPr="00AE69B1">
        <w:rPr>
          <w:rFonts w:eastAsia="Times New Roman" w:cs="Times New Roman"/>
          <w:kern w:val="0"/>
          <w:sz w:val="28"/>
          <w:szCs w:val="28"/>
          <w:lang w:eastAsia="en-US" w:bidi="ar-SA"/>
        </w:rPr>
        <w:t>.</w:t>
      </w:r>
    </w:p>
    <w:p w14:paraId="70F08CFC" w14:textId="2D55AF6C" w:rsidR="005628A6" w:rsidRPr="00AA774B" w:rsidRDefault="005628A6" w:rsidP="005628A6">
      <w:pPr>
        <w:widowControl/>
        <w:shd w:val="clear" w:color="auto" w:fill="FFFFFF"/>
        <w:suppressAutoHyphens w:val="0"/>
        <w:rPr>
          <w:rFonts w:eastAsia="Times New Roman" w:cs="Times New Roman"/>
          <w:kern w:val="0"/>
          <w:sz w:val="28"/>
          <w:szCs w:val="28"/>
          <w:lang w:eastAsia="en-US" w:bidi="ar-SA"/>
        </w:rPr>
      </w:pPr>
      <w:r w:rsidRPr="00AA774B">
        <w:rPr>
          <w:rFonts w:eastAsia="Times New Roman" w:cs="Times New Roman"/>
          <w:kern w:val="0"/>
          <w:sz w:val="28"/>
          <w:szCs w:val="28"/>
          <w:lang w:eastAsia="en-US" w:bidi="ar-SA"/>
        </w:rPr>
        <w:lastRenderedPageBreak/>
        <w:tab/>
      </w:r>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Cô</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phổ</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biến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luật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chơi</w:t>
      </w:r>
      <w:proofErr w:type="spellEnd"/>
      <w:r w:rsidRPr="00AE69B1">
        <w:rPr>
          <w:rFonts w:eastAsia="Times New Roman" w:cs="Times New Roman"/>
          <w:kern w:val="0"/>
          <w:sz w:val="28"/>
          <w:szCs w:val="28"/>
          <w:lang w:eastAsia="en-US" w:bidi="ar-SA"/>
        </w:rPr>
        <w:t xml:space="preserve">: Trong </w:t>
      </w:r>
      <w:proofErr w:type="spellStart"/>
      <w:r w:rsidRPr="00AE69B1">
        <w:rPr>
          <w:rFonts w:eastAsia="Times New Roman" w:cs="Times New Roman"/>
          <w:kern w:val="0"/>
          <w:sz w:val="28"/>
          <w:szCs w:val="28"/>
          <w:lang w:eastAsia="en-US" w:bidi="ar-SA"/>
        </w:rPr>
        <w:t>phiếu</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bài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các</w:t>
      </w:r>
      <w:proofErr w:type="spellEnd"/>
      <w:r w:rsidRPr="00AE69B1">
        <w:rPr>
          <w:rFonts w:eastAsia="Times New Roman" w:cs="Times New Roman"/>
          <w:kern w:val="0"/>
          <w:sz w:val="28"/>
          <w:szCs w:val="28"/>
          <w:lang w:eastAsia="en-US" w:bidi="ar-SA"/>
        </w:rPr>
        <w:t xml:space="preserve"> con </w:t>
      </w:r>
      <w:proofErr w:type="spellStart"/>
      <w:r w:rsidRPr="00AE69B1">
        <w:rPr>
          <w:rFonts w:eastAsia="Times New Roman" w:cs="Times New Roman"/>
          <w:kern w:val="0"/>
          <w:sz w:val="28"/>
          <w:szCs w:val="28"/>
          <w:lang w:eastAsia="en-US" w:bidi="ar-SA"/>
        </w:rPr>
        <w:t>có</w:t>
      </w:r>
      <w:proofErr w:type="spellEnd"/>
      <w:r w:rsidRPr="00AE69B1">
        <w:rPr>
          <w:rFonts w:eastAsia="Times New Roman" w:cs="Times New Roman"/>
          <w:kern w:val="0"/>
          <w:sz w:val="28"/>
          <w:szCs w:val="28"/>
          <w:lang w:eastAsia="en-US" w:bidi="ar-SA"/>
        </w:rPr>
        <w:t xml:space="preserve"> 9 </w:t>
      </w:r>
      <w:proofErr w:type="spellStart"/>
      <w:r w:rsidR="0033497B">
        <w:rPr>
          <w:rFonts w:eastAsia="Times New Roman" w:cs="Times New Roman"/>
          <w:kern w:val="0"/>
          <w:sz w:val="28"/>
          <w:szCs w:val="28"/>
          <w:lang w:eastAsia="en-US" w:bidi="ar-SA"/>
        </w:rPr>
        <w:t>phương</w:t>
      </w:r>
      <w:proofErr w:type="spellEnd"/>
      <w:r w:rsidR="0033497B">
        <w:rPr>
          <w:rFonts w:eastAsia="Times New Roman" w:cs="Times New Roman"/>
          <w:kern w:val="0"/>
          <w:sz w:val="28"/>
          <w:szCs w:val="28"/>
          <w:lang w:val="vi-VN" w:eastAsia="en-US" w:bidi="ar-SA"/>
        </w:rPr>
        <w:t xml:space="preserve"> tiện giao thông. </w:t>
      </w:r>
      <w:proofErr w:type="spellStart"/>
      <w:r w:rsidRPr="00AE69B1">
        <w:rPr>
          <w:rFonts w:eastAsia="Times New Roman" w:cs="Times New Roman"/>
          <w:kern w:val="0"/>
          <w:sz w:val="28"/>
          <w:szCs w:val="28"/>
          <w:lang w:eastAsia="en-US" w:bidi="ar-SA"/>
        </w:rPr>
        <w:t>Nhiệm</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vụ</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của</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các</w:t>
      </w:r>
      <w:proofErr w:type="spellEnd"/>
      <w:r w:rsidRPr="00AE69B1">
        <w:rPr>
          <w:rFonts w:eastAsia="Times New Roman" w:cs="Times New Roman"/>
          <w:kern w:val="0"/>
          <w:sz w:val="28"/>
          <w:szCs w:val="28"/>
          <w:lang w:eastAsia="en-US" w:bidi="ar-SA"/>
        </w:rPr>
        <w:t xml:space="preserve"> con </w:t>
      </w:r>
      <w:proofErr w:type="spellStart"/>
      <w:r w:rsidRPr="00AE69B1">
        <w:rPr>
          <w:rFonts w:eastAsia="Times New Roman" w:cs="Times New Roman"/>
          <w:kern w:val="0"/>
          <w:sz w:val="28"/>
          <w:szCs w:val="28"/>
          <w:lang w:eastAsia="en-US" w:bidi="ar-SA"/>
        </w:rPr>
        <w:t>là</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chọn</w:t>
      </w:r>
      <w:proofErr w:type="spellEnd"/>
      <w:r w:rsidRPr="00AE69B1">
        <w:rPr>
          <w:rFonts w:eastAsia="Times New Roman" w:cs="Times New Roman"/>
          <w:kern w:val="0"/>
          <w:sz w:val="28"/>
          <w:szCs w:val="28"/>
          <w:lang w:eastAsia="en-US" w:bidi="ar-SA"/>
        </w:rPr>
        <w:t xml:space="preserve"> 4 </w:t>
      </w:r>
      <w:proofErr w:type="spellStart"/>
      <w:r w:rsidRPr="00AE69B1">
        <w:rPr>
          <w:rFonts w:eastAsia="Times New Roman" w:cs="Times New Roman"/>
          <w:kern w:val="0"/>
          <w:sz w:val="28"/>
          <w:szCs w:val="28"/>
          <w:lang w:eastAsia="en-US" w:bidi="ar-SA"/>
        </w:rPr>
        <w:t>cách</w:t>
      </w:r>
      <w:proofErr w:type="spellEnd"/>
      <w:r w:rsidRPr="00AE69B1">
        <w:rPr>
          <w:rFonts w:eastAsia="Times New Roman" w:cs="Times New Roman"/>
          <w:kern w:val="0"/>
          <w:sz w:val="28"/>
          <w:szCs w:val="28"/>
          <w:lang w:eastAsia="en-US" w:bidi="ar-SA"/>
        </w:rPr>
        <w:t xml:space="preserve"> chia </w:t>
      </w:r>
      <w:proofErr w:type="spellStart"/>
      <w:r w:rsidRPr="00AE69B1">
        <w:rPr>
          <w:rFonts w:eastAsia="Times New Roman" w:cs="Times New Roman"/>
          <w:kern w:val="0"/>
          <w:sz w:val="28"/>
          <w:szCs w:val="28"/>
          <w:lang w:eastAsia="en-US" w:bidi="ar-SA"/>
        </w:rPr>
        <w:t>chúng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mình</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vừa</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học</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để</w:t>
      </w:r>
      <w:proofErr w:type="spellEnd"/>
      <w:r w:rsidRPr="00AE69B1">
        <w:rPr>
          <w:rFonts w:eastAsia="Times New Roman" w:cs="Times New Roman"/>
          <w:kern w:val="0"/>
          <w:sz w:val="28"/>
          <w:szCs w:val="28"/>
          <w:lang w:eastAsia="en-US" w:bidi="ar-SA"/>
        </w:rPr>
        <w:t xml:space="preserve"> chia 9 </w:t>
      </w:r>
      <w:proofErr w:type="spellStart"/>
      <w:r w:rsidRPr="00AE69B1">
        <w:rPr>
          <w:rFonts w:eastAsia="Times New Roman" w:cs="Times New Roman"/>
          <w:kern w:val="0"/>
          <w:sz w:val="28"/>
          <w:szCs w:val="28"/>
          <w:lang w:eastAsia="en-US" w:bidi="ar-SA"/>
        </w:rPr>
        <w:t>đối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tượng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ấy</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thành</w:t>
      </w:r>
      <w:proofErr w:type="spellEnd"/>
      <w:r w:rsidRPr="00AE69B1">
        <w:rPr>
          <w:rFonts w:eastAsia="Times New Roman" w:cs="Times New Roman"/>
          <w:kern w:val="0"/>
          <w:sz w:val="28"/>
          <w:szCs w:val="28"/>
          <w:lang w:eastAsia="en-US" w:bidi="ar-SA"/>
        </w:rPr>
        <w:t xml:space="preserve"> 2 </w:t>
      </w:r>
      <w:proofErr w:type="spellStart"/>
      <w:r w:rsidRPr="00AE69B1">
        <w:rPr>
          <w:rFonts w:eastAsia="Times New Roman" w:cs="Times New Roman"/>
          <w:kern w:val="0"/>
          <w:sz w:val="28"/>
          <w:szCs w:val="28"/>
          <w:lang w:eastAsia="en-US" w:bidi="ar-SA"/>
        </w:rPr>
        <w:t>nhóm</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khác</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nhau</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Thời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gian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sẽ</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bắt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đầu</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khi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bản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nhạc</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mở</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và</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kết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thúc</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khi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bản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nhạc</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dừng</w:t>
      </w:r>
      <w:proofErr w:type="spellEnd"/>
      <w:r w:rsidRPr="00AE69B1">
        <w:rPr>
          <w:rFonts w:eastAsia="Times New Roman" w:cs="Times New Roman"/>
          <w:kern w:val="0"/>
          <w:sz w:val="28"/>
          <w:szCs w:val="28"/>
          <w:lang w:eastAsia="en-US" w:bidi="ar-SA"/>
        </w:rPr>
        <w:t>.</w:t>
      </w:r>
    </w:p>
    <w:p w14:paraId="575DA239" w14:textId="77777777" w:rsidR="005628A6" w:rsidRPr="00AA774B" w:rsidRDefault="005628A6" w:rsidP="005628A6">
      <w:pPr>
        <w:widowControl/>
        <w:shd w:val="clear" w:color="auto" w:fill="FFFFFF"/>
        <w:suppressAutoHyphens w:val="0"/>
        <w:rPr>
          <w:rFonts w:eastAsia="Times New Roman" w:cs="Times New Roman"/>
          <w:kern w:val="0"/>
          <w:sz w:val="28"/>
          <w:szCs w:val="28"/>
          <w:lang w:val="vi-VN" w:eastAsia="en-US" w:bidi="ar-SA"/>
        </w:rPr>
      </w:pPr>
      <w:r w:rsidRPr="00AA774B">
        <w:rPr>
          <w:rFonts w:eastAsia="Times New Roman" w:cs="Times New Roman"/>
          <w:kern w:val="0"/>
          <w:sz w:val="28"/>
          <w:szCs w:val="28"/>
          <w:lang w:val="vi-VN" w:eastAsia="en-US" w:bidi="ar-SA"/>
        </w:rPr>
        <w:tab/>
        <w:t>- Cô cho trẻ chơi</w:t>
      </w:r>
    </w:p>
    <w:p w14:paraId="3E253628" w14:textId="77777777" w:rsidR="005628A6" w:rsidRPr="00AE69B1" w:rsidRDefault="005628A6" w:rsidP="005628A6">
      <w:pPr>
        <w:widowControl/>
        <w:shd w:val="clear" w:color="auto" w:fill="FFFFFF"/>
        <w:suppressAutoHyphens w:val="0"/>
        <w:rPr>
          <w:rFonts w:eastAsia="Times New Roman" w:cs="Times New Roman"/>
          <w:kern w:val="0"/>
          <w:sz w:val="28"/>
          <w:szCs w:val="28"/>
          <w:lang w:val="vi-VN" w:eastAsia="en-US" w:bidi="ar-SA"/>
        </w:rPr>
      </w:pPr>
      <w:r w:rsidRPr="00AA774B">
        <w:rPr>
          <w:rFonts w:eastAsia="Times New Roman" w:cs="Times New Roman"/>
          <w:kern w:val="0"/>
          <w:sz w:val="28"/>
          <w:szCs w:val="28"/>
          <w:lang w:val="vi-VN" w:eastAsia="en-US" w:bidi="ar-SA"/>
        </w:rPr>
        <w:tab/>
        <w:t xml:space="preserve">- Cô nhận xét </w:t>
      </w:r>
    </w:p>
    <w:p w14:paraId="349B6104" w14:textId="77777777" w:rsidR="005628A6" w:rsidRPr="00AE69B1" w:rsidRDefault="005628A6" w:rsidP="005628A6">
      <w:pPr>
        <w:widowControl/>
        <w:shd w:val="clear" w:color="auto" w:fill="FFFFFF"/>
        <w:suppressAutoHyphens w:val="0"/>
        <w:rPr>
          <w:rFonts w:eastAsia="Times New Roman" w:cs="Times New Roman"/>
          <w:kern w:val="0"/>
          <w:sz w:val="28"/>
          <w:szCs w:val="28"/>
          <w:lang w:eastAsia="en-US" w:bidi="ar-SA"/>
        </w:rPr>
      </w:pPr>
      <w:r w:rsidRPr="00AA774B">
        <w:rPr>
          <w:rFonts w:eastAsia="Times New Roman" w:cs="Times New Roman"/>
          <w:kern w:val="0"/>
          <w:sz w:val="28"/>
          <w:szCs w:val="28"/>
          <w:lang w:eastAsia="en-US" w:bidi="ar-SA"/>
        </w:rPr>
        <w:tab/>
      </w:r>
      <w:proofErr w:type="spellStart"/>
      <w:r w:rsidRPr="00AE69B1">
        <w:rPr>
          <w:rFonts w:eastAsia="Times New Roman" w:cs="Times New Roman"/>
          <w:kern w:val="0"/>
          <w:sz w:val="28"/>
          <w:szCs w:val="28"/>
          <w:lang w:eastAsia="en-US" w:bidi="ar-SA"/>
        </w:rPr>
        <w:t>Bây</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giờ</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cô</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sẽ</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mang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đến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cho</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chúng</w:t>
      </w:r>
      <w:proofErr w:type="spellEnd"/>
      <w:r w:rsidRPr="00AE69B1">
        <w:rPr>
          <w:rFonts w:eastAsia="Times New Roman" w:cs="Times New Roman"/>
          <w:kern w:val="0"/>
          <w:sz w:val="28"/>
          <w:szCs w:val="28"/>
          <w:lang w:eastAsia="en-US" w:bidi="ar-SA"/>
        </w:rPr>
        <w:t xml:space="preserve"> ta </w:t>
      </w:r>
      <w:proofErr w:type="spellStart"/>
      <w:r w:rsidRPr="00AE69B1">
        <w:rPr>
          <w:rFonts w:eastAsia="Times New Roman" w:cs="Times New Roman"/>
          <w:kern w:val="0"/>
          <w:sz w:val="28"/>
          <w:szCs w:val="28"/>
          <w:lang w:eastAsia="en-US" w:bidi="ar-SA"/>
        </w:rPr>
        <w:t>một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trò</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chơi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nữa</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đấy</w:t>
      </w:r>
      <w:proofErr w:type="spellEnd"/>
    </w:p>
    <w:p w14:paraId="47E5B10B" w14:textId="77777777" w:rsidR="005628A6" w:rsidRPr="00AE69B1" w:rsidRDefault="005628A6" w:rsidP="005628A6">
      <w:pPr>
        <w:widowControl/>
        <w:shd w:val="clear" w:color="auto" w:fill="FFFFFF"/>
        <w:suppressAutoHyphens w:val="0"/>
        <w:rPr>
          <w:rFonts w:eastAsia="Times New Roman" w:cs="Times New Roman"/>
          <w:kern w:val="0"/>
          <w:sz w:val="28"/>
          <w:szCs w:val="28"/>
          <w:lang w:eastAsia="en-US" w:bidi="ar-SA"/>
        </w:rPr>
      </w:pPr>
      <w:r w:rsidRPr="00AA774B">
        <w:rPr>
          <w:rFonts w:eastAsia="Times New Roman" w:cs="Times New Roman"/>
          <w:kern w:val="0"/>
          <w:sz w:val="28"/>
          <w:szCs w:val="28"/>
          <w:lang w:eastAsia="en-US" w:bidi="ar-SA"/>
        </w:rPr>
        <w:tab/>
      </w:r>
      <w:r w:rsidRPr="00AE69B1">
        <w:rPr>
          <w:rFonts w:eastAsia="Times New Roman" w:cs="Times New Roman"/>
          <w:kern w:val="0"/>
          <w:sz w:val="28"/>
          <w:szCs w:val="28"/>
          <w:lang w:eastAsia="en-US" w:bidi="ar-SA"/>
        </w:rPr>
        <w:t>+ </w:t>
      </w:r>
      <w:proofErr w:type="spellStart"/>
      <w:r w:rsidRPr="00AE69B1">
        <w:rPr>
          <w:rFonts w:eastAsia="Times New Roman" w:cs="Times New Roman"/>
          <w:i/>
          <w:iCs/>
          <w:kern w:val="0"/>
          <w:sz w:val="28"/>
          <w:szCs w:val="28"/>
          <w:lang w:eastAsia="en-US" w:bidi="ar-SA"/>
        </w:rPr>
        <w:t>Trò</w:t>
      </w:r>
      <w:proofErr w:type="spellEnd"/>
      <w:r w:rsidRPr="00AE69B1">
        <w:rPr>
          <w:rFonts w:eastAsia="Times New Roman" w:cs="Times New Roman"/>
          <w:i/>
          <w:iCs/>
          <w:kern w:val="0"/>
          <w:sz w:val="28"/>
          <w:szCs w:val="28"/>
          <w:lang w:eastAsia="en-US" w:bidi="ar-SA"/>
        </w:rPr>
        <w:t xml:space="preserve"> </w:t>
      </w:r>
      <w:proofErr w:type="spellStart"/>
      <w:r w:rsidRPr="00AE69B1">
        <w:rPr>
          <w:rFonts w:eastAsia="Times New Roman" w:cs="Times New Roman"/>
          <w:i/>
          <w:iCs/>
          <w:kern w:val="0"/>
          <w:sz w:val="28"/>
          <w:szCs w:val="28"/>
          <w:lang w:eastAsia="en-US" w:bidi="ar-SA"/>
        </w:rPr>
        <w:t>chơi</w:t>
      </w:r>
      <w:proofErr w:type="spellEnd"/>
      <w:r w:rsidRPr="00AE69B1">
        <w:rPr>
          <w:rFonts w:eastAsia="Times New Roman" w:cs="Times New Roman"/>
          <w:i/>
          <w:iCs/>
          <w:kern w:val="0"/>
          <w:sz w:val="28"/>
          <w:szCs w:val="28"/>
          <w:lang w:eastAsia="en-US" w:bidi="ar-SA"/>
        </w:rPr>
        <w:t xml:space="preserve"> 2:</w:t>
      </w:r>
      <w:r w:rsidRPr="00AA774B">
        <w:rPr>
          <w:rFonts w:eastAsia="Times New Roman" w:cs="Times New Roman"/>
          <w:i/>
          <w:iCs/>
          <w:kern w:val="0"/>
          <w:sz w:val="28"/>
          <w:szCs w:val="28"/>
          <w:lang w:val="vi-VN" w:eastAsia="en-US" w:bidi="ar-SA"/>
        </w:rPr>
        <w:t xml:space="preserve"> </w:t>
      </w:r>
      <w:proofErr w:type="spellStart"/>
      <w:r w:rsidRPr="00AE69B1">
        <w:rPr>
          <w:rFonts w:eastAsia="Times New Roman" w:cs="Times New Roman"/>
          <w:i/>
          <w:iCs/>
          <w:kern w:val="0"/>
          <w:sz w:val="28"/>
          <w:szCs w:val="28"/>
          <w:lang w:eastAsia="en-US" w:bidi="ar-SA"/>
        </w:rPr>
        <w:t>Bạn</w:t>
      </w:r>
      <w:proofErr w:type="spellEnd"/>
      <w:r w:rsidRPr="00AE69B1">
        <w:rPr>
          <w:rFonts w:eastAsia="Times New Roman" w:cs="Times New Roman"/>
          <w:i/>
          <w:iCs/>
          <w:kern w:val="0"/>
          <w:sz w:val="28"/>
          <w:szCs w:val="28"/>
          <w:lang w:eastAsia="en-US" w:bidi="ar-SA"/>
        </w:rPr>
        <w:t xml:space="preserve"> </w:t>
      </w:r>
      <w:proofErr w:type="spellStart"/>
      <w:r w:rsidRPr="00AE69B1">
        <w:rPr>
          <w:rFonts w:eastAsia="Times New Roman" w:cs="Times New Roman"/>
          <w:i/>
          <w:iCs/>
          <w:kern w:val="0"/>
          <w:sz w:val="28"/>
          <w:szCs w:val="28"/>
          <w:lang w:eastAsia="en-US" w:bidi="ar-SA"/>
        </w:rPr>
        <w:t>tôi</w:t>
      </w:r>
      <w:proofErr w:type="spellEnd"/>
      <w:r w:rsidRPr="00AE69B1">
        <w:rPr>
          <w:rFonts w:eastAsia="Times New Roman" w:cs="Times New Roman"/>
          <w:i/>
          <w:iCs/>
          <w:kern w:val="0"/>
          <w:sz w:val="28"/>
          <w:szCs w:val="28"/>
          <w:lang w:eastAsia="en-US" w:bidi="ar-SA"/>
        </w:rPr>
        <w:t xml:space="preserve"> </w:t>
      </w:r>
      <w:proofErr w:type="spellStart"/>
      <w:r w:rsidRPr="00AE69B1">
        <w:rPr>
          <w:rFonts w:eastAsia="Times New Roman" w:cs="Times New Roman"/>
          <w:i/>
          <w:iCs/>
          <w:kern w:val="0"/>
          <w:sz w:val="28"/>
          <w:szCs w:val="28"/>
          <w:lang w:eastAsia="en-US" w:bidi="ar-SA"/>
        </w:rPr>
        <w:t>là</w:t>
      </w:r>
      <w:proofErr w:type="spellEnd"/>
      <w:r w:rsidRPr="00AE69B1">
        <w:rPr>
          <w:rFonts w:eastAsia="Times New Roman" w:cs="Times New Roman"/>
          <w:i/>
          <w:iCs/>
          <w:kern w:val="0"/>
          <w:sz w:val="28"/>
          <w:szCs w:val="28"/>
          <w:lang w:eastAsia="en-US" w:bidi="ar-SA"/>
        </w:rPr>
        <w:t xml:space="preserve"> ai?</w:t>
      </w:r>
    </w:p>
    <w:p w14:paraId="51C5BDA0" w14:textId="5FC489BE" w:rsidR="005628A6" w:rsidRPr="00AE69B1" w:rsidRDefault="005628A6" w:rsidP="005628A6">
      <w:pPr>
        <w:widowControl/>
        <w:shd w:val="clear" w:color="auto" w:fill="FFFFFF"/>
        <w:suppressAutoHyphens w:val="0"/>
        <w:rPr>
          <w:rFonts w:eastAsia="Times New Roman" w:cs="Times New Roman"/>
          <w:kern w:val="0"/>
          <w:sz w:val="28"/>
          <w:szCs w:val="28"/>
          <w:lang w:eastAsia="en-US" w:bidi="ar-SA"/>
        </w:rPr>
      </w:pPr>
      <w:r w:rsidRPr="00AA774B">
        <w:rPr>
          <w:rFonts w:eastAsia="Times New Roman" w:cs="Times New Roman"/>
          <w:kern w:val="0"/>
          <w:sz w:val="28"/>
          <w:szCs w:val="28"/>
          <w:lang w:eastAsia="en-US" w:bidi="ar-SA"/>
        </w:rPr>
        <w:tab/>
      </w:r>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Trẻ</w:t>
      </w:r>
      <w:proofErr w:type="spellEnd"/>
      <w:r w:rsidRPr="00AE69B1">
        <w:rPr>
          <w:rFonts w:eastAsia="Times New Roman" w:cs="Times New Roman"/>
          <w:kern w:val="0"/>
          <w:sz w:val="28"/>
          <w:szCs w:val="28"/>
          <w:lang w:eastAsia="en-US" w:bidi="ar-SA"/>
        </w:rPr>
        <w:t xml:space="preserve"> chia </w:t>
      </w:r>
      <w:proofErr w:type="spellStart"/>
      <w:r w:rsidRPr="00AE69B1">
        <w:rPr>
          <w:rFonts w:eastAsia="Times New Roman" w:cs="Times New Roman"/>
          <w:kern w:val="0"/>
          <w:sz w:val="28"/>
          <w:szCs w:val="28"/>
          <w:lang w:eastAsia="en-US" w:bidi="ar-SA"/>
        </w:rPr>
        <w:t>làm</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hai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hàng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cô</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phổ</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biển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luật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chơi</w:t>
      </w:r>
      <w:proofErr w:type="spellEnd"/>
      <w:r w:rsidRPr="00AE69B1">
        <w:rPr>
          <w:rFonts w:eastAsia="Times New Roman" w:cs="Times New Roman"/>
          <w:kern w:val="0"/>
          <w:sz w:val="28"/>
          <w:szCs w:val="28"/>
          <w:lang w:eastAsia="en-US" w:bidi="ar-SA"/>
        </w:rPr>
        <w:t xml:space="preserve">: Các con </w:t>
      </w:r>
      <w:proofErr w:type="spellStart"/>
      <w:r w:rsidRPr="00AE69B1">
        <w:rPr>
          <w:rFonts w:eastAsia="Times New Roman" w:cs="Times New Roman"/>
          <w:kern w:val="0"/>
          <w:sz w:val="28"/>
          <w:szCs w:val="28"/>
          <w:lang w:eastAsia="en-US" w:bidi="ar-SA"/>
        </w:rPr>
        <w:t>có</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muốn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làm</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những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bạn</w:t>
      </w:r>
      <w:proofErr w:type="spellEnd"/>
      <w:r w:rsidRPr="00AE69B1">
        <w:rPr>
          <w:rFonts w:eastAsia="Times New Roman" w:cs="Times New Roman"/>
          <w:kern w:val="0"/>
          <w:sz w:val="28"/>
          <w:szCs w:val="28"/>
          <w:lang w:eastAsia="en-US" w:bidi="ar-SA"/>
        </w:rPr>
        <w:t xml:space="preserve"> </w:t>
      </w:r>
      <w:proofErr w:type="spellStart"/>
      <w:r w:rsidR="0033497B">
        <w:rPr>
          <w:rFonts w:eastAsia="Times New Roman" w:cs="Times New Roman"/>
          <w:kern w:val="0"/>
          <w:sz w:val="28"/>
          <w:szCs w:val="28"/>
          <w:lang w:eastAsia="en-US" w:bidi="ar-SA"/>
        </w:rPr>
        <w:t>xe</w:t>
      </w:r>
      <w:proofErr w:type="spellEnd"/>
      <w:r w:rsidR="0033497B">
        <w:rPr>
          <w:rFonts w:eastAsia="Times New Roman" w:cs="Times New Roman"/>
          <w:kern w:val="0"/>
          <w:sz w:val="28"/>
          <w:szCs w:val="28"/>
          <w:lang w:val="vi-VN" w:eastAsia="en-US" w:bidi="ar-SA"/>
        </w:rPr>
        <w:t xml:space="preserve"> máy</w:t>
      </w:r>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những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bạn</w:t>
      </w:r>
      <w:proofErr w:type="spellEnd"/>
      <w:r w:rsidRPr="00AE69B1">
        <w:rPr>
          <w:rFonts w:eastAsia="Times New Roman" w:cs="Times New Roman"/>
          <w:kern w:val="0"/>
          <w:sz w:val="28"/>
          <w:szCs w:val="28"/>
          <w:lang w:eastAsia="en-US" w:bidi="ar-SA"/>
        </w:rPr>
        <w:t xml:space="preserve"> </w:t>
      </w:r>
      <w:proofErr w:type="spellStart"/>
      <w:r w:rsidR="0033497B">
        <w:rPr>
          <w:rFonts w:eastAsia="Times New Roman" w:cs="Times New Roman"/>
          <w:kern w:val="0"/>
          <w:sz w:val="28"/>
          <w:szCs w:val="28"/>
          <w:lang w:eastAsia="en-US" w:bidi="ar-SA"/>
        </w:rPr>
        <w:t>xe</w:t>
      </w:r>
      <w:proofErr w:type="spellEnd"/>
      <w:r w:rsidR="0033497B">
        <w:rPr>
          <w:rFonts w:eastAsia="Times New Roman" w:cs="Times New Roman"/>
          <w:kern w:val="0"/>
          <w:sz w:val="28"/>
          <w:szCs w:val="28"/>
          <w:lang w:val="vi-VN" w:eastAsia="en-US" w:bidi="ar-SA"/>
        </w:rPr>
        <w:t xml:space="preserve"> ô tô</w:t>
      </w:r>
      <w:r w:rsidRPr="00AE69B1">
        <w:rPr>
          <w:rFonts w:eastAsia="Times New Roman" w:cs="Times New Roman"/>
          <w:kern w:val="0"/>
          <w:sz w:val="28"/>
          <w:szCs w:val="28"/>
          <w:lang w:eastAsia="en-US" w:bidi="ar-SA"/>
        </w:rPr>
        <w:t xml:space="preserve">, </w:t>
      </w:r>
      <w:proofErr w:type="spellStart"/>
      <w:r w:rsidR="0033497B">
        <w:rPr>
          <w:rFonts w:eastAsia="Times New Roman" w:cs="Times New Roman"/>
          <w:kern w:val="0"/>
          <w:sz w:val="28"/>
          <w:szCs w:val="28"/>
          <w:lang w:eastAsia="en-US" w:bidi="ar-SA"/>
        </w:rPr>
        <w:t>xe</w:t>
      </w:r>
      <w:proofErr w:type="spellEnd"/>
      <w:r w:rsidR="0033497B">
        <w:rPr>
          <w:rFonts w:eastAsia="Times New Roman" w:cs="Times New Roman"/>
          <w:kern w:val="0"/>
          <w:sz w:val="28"/>
          <w:szCs w:val="28"/>
          <w:lang w:val="vi-VN" w:eastAsia="en-US" w:bidi="ar-SA"/>
        </w:rPr>
        <w:t xml:space="preserve"> buýt, </w:t>
      </w:r>
      <w:proofErr w:type="spellStart"/>
      <w:r w:rsidR="0033497B">
        <w:rPr>
          <w:rFonts w:eastAsia="Times New Roman" w:cs="Times New Roman"/>
          <w:kern w:val="0"/>
          <w:sz w:val="28"/>
          <w:szCs w:val="28"/>
          <w:lang w:eastAsia="en-US" w:bidi="ar-SA"/>
        </w:rPr>
        <w:t>xe</w:t>
      </w:r>
      <w:proofErr w:type="spellEnd"/>
      <w:r w:rsidR="0033497B">
        <w:rPr>
          <w:rFonts w:eastAsia="Times New Roman" w:cs="Times New Roman"/>
          <w:kern w:val="0"/>
          <w:sz w:val="28"/>
          <w:szCs w:val="28"/>
          <w:lang w:val="vi-VN" w:eastAsia="en-US" w:bidi="ar-SA"/>
        </w:rPr>
        <w:t xml:space="preserve"> tải</w:t>
      </w:r>
      <w:r w:rsidRPr="00AE69B1">
        <w:rPr>
          <w:rFonts w:eastAsia="Times New Roman" w:cs="Times New Roman"/>
          <w:kern w:val="0"/>
          <w:sz w:val="28"/>
          <w:szCs w:val="28"/>
          <w:lang w:eastAsia="en-US" w:bidi="ar-SA"/>
        </w:rPr>
        <w:t>….</w:t>
      </w:r>
      <w:proofErr w:type="spellStart"/>
      <w:r w:rsidRPr="00AE69B1">
        <w:rPr>
          <w:rFonts w:eastAsia="Times New Roman" w:cs="Times New Roman"/>
          <w:kern w:val="0"/>
          <w:sz w:val="28"/>
          <w:szCs w:val="28"/>
          <w:lang w:eastAsia="en-US" w:bidi="ar-SA"/>
        </w:rPr>
        <w:t>thật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đáng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yêu</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không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Hôm</w:t>
      </w:r>
      <w:proofErr w:type="spellEnd"/>
      <w:r w:rsidRPr="00AE69B1">
        <w:rPr>
          <w:rFonts w:eastAsia="Times New Roman" w:cs="Times New Roman"/>
          <w:kern w:val="0"/>
          <w:sz w:val="28"/>
          <w:szCs w:val="28"/>
          <w:lang w:eastAsia="en-US" w:bidi="ar-SA"/>
        </w:rPr>
        <w:t xml:space="preserve"> nay </w:t>
      </w:r>
      <w:proofErr w:type="spellStart"/>
      <w:r w:rsidRPr="00AE69B1">
        <w:rPr>
          <w:rFonts w:eastAsia="Times New Roman" w:cs="Times New Roman"/>
          <w:kern w:val="0"/>
          <w:sz w:val="28"/>
          <w:szCs w:val="28"/>
          <w:lang w:eastAsia="en-US" w:bidi="ar-SA"/>
        </w:rPr>
        <w:t>chúng</w:t>
      </w:r>
      <w:proofErr w:type="spellEnd"/>
      <w:r w:rsidRPr="00AE69B1">
        <w:rPr>
          <w:rFonts w:eastAsia="Times New Roman" w:cs="Times New Roman"/>
          <w:kern w:val="0"/>
          <w:sz w:val="28"/>
          <w:szCs w:val="28"/>
          <w:lang w:eastAsia="en-US" w:bidi="ar-SA"/>
        </w:rPr>
        <w:t xml:space="preserve"> ta </w:t>
      </w:r>
      <w:proofErr w:type="spellStart"/>
      <w:r w:rsidRPr="00AE69B1">
        <w:rPr>
          <w:rFonts w:eastAsia="Times New Roman" w:cs="Times New Roman"/>
          <w:kern w:val="0"/>
          <w:sz w:val="28"/>
          <w:szCs w:val="28"/>
          <w:lang w:eastAsia="en-US" w:bidi="ar-SA"/>
        </w:rPr>
        <w:t>sẽ</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kết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bạn</w:t>
      </w:r>
      <w:proofErr w:type="spellEnd"/>
      <w:r w:rsidRPr="00AE69B1">
        <w:rPr>
          <w:rFonts w:eastAsia="Times New Roman" w:cs="Times New Roman"/>
          <w:kern w:val="0"/>
          <w:sz w:val="28"/>
          <w:szCs w:val="28"/>
          <w:lang w:eastAsia="en-US" w:bidi="ar-SA"/>
        </w:rPr>
        <w:t xml:space="preserve"> </w:t>
      </w:r>
      <w:proofErr w:type="spellStart"/>
      <w:r w:rsidR="0033497B">
        <w:rPr>
          <w:rFonts w:eastAsia="Times New Roman" w:cs="Times New Roman"/>
          <w:kern w:val="0"/>
          <w:sz w:val="28"/>
          <w:szCs w:val="28"/>
          <w:lang w:eastAsia="en-US" w:bidi="ar-SA"/>
        </w:rPr>
        <w:t>trên</w:t>
      </w:r>
      <w:proofErr w:type="spellEnd"/>
      <w:r w:rsidR="0033497B">
        <w:rPr>
          <w:rFonts w:eastAsia="Times New Roman" w:cs="Times New Roman"/>
          <w:kern w:val="0"/>
          <w:sz w:val="28"/>
          <w:szCs w:val="28"/>
          <w:lang w:val="vi-VN" w:eastAsia="en-US" w:bidi="ar-SA"/>
        </w:rPr>
        <w:t xml:space="preserve"> đường phố</w:t>
      </w:r>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Cô</w:t>
      </w:r>
      <w:proofErr w:type="spellEnd"/>
      <w:r w:rsidRPr="00AE69B1">
        <w:rPr>
          <w:rFonts w:eastAsia="Times New Roman" w:cs="Times New Roman"/>
          <w:kern w:val="0"/>
          <w:sz w:val="28"/>
          <w:szCs w:val="28"/>
          <w:lang w:eastAsia="en-US" w:bidi="ar-SA"/>
        </w:rPr>
        <w:t xml:space="preserve"> Tâm </w:t>
      </w:r>
      <w:proofErr w:type="spellStart"/>
      <w:r w:rsidRPr="00AE69B1">
        <w:rPr>
          <w:rFonts w:eastAsia="Times New Roman" w:cs="Times New Roman"/>
          <w:kern w:val="0"/>
          <w:sz w:val="28"/>
          <w:szCs w:val="28"/>
          <w:lang w:eastAsia="en-US" w:bidi="ar-SA"/>
        </w:rPr>
        <w:t>sẽ</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phát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thẻ</w:t>
      </w:r>
      <w:proofErr w:type="spellEnd"/>
      <w:r w:rsidRPr="00AE69B1">
        <w:rPr>
          <w:rFonts w:eastAsia="Times New Roman" w:cs="Times New Roman"/>
          <w:kern w:val="0"/>
          <w:sz w:val="28"/>
          <w:szCs w:val="28"/>
          <w:lang w:eastAsia="en-US" w:bidi="ar-SA"/>
        </w:rPr>
        <w:t xml:space="preserve"> </w:t>
      </w:r>
      <w:proofErr w:type="spellStart"/>
      <w:r w:rsidR="0033497B">
        <w:rPr>
          <w:rFonts w:eastAsia="Times New Roman" w:cs="Times New Roman"/>
          <w:kern w:val="0"/>
          <w:sz w:val="28"/>
          <w:szCs w:val="28"/>
          <w:lang w:eastAsia="en-US" w:bidi="ar-SA"/>
        </w:rPr>
        <w:t>xe</w:t>
      </w:r>
      <w:proofErr w:type="spellEnd"/>
      <w:r w:rsidR="0033497B">
        <w:rPr>
          <w:rFonts w:eastAsia="Times New Roman" w:cs="Times New Roman"/>
          <w:kern w:val="0"/>
          <w:sz w:val="28"/>
          <w:szCs w:val="28"/>
          <w:lang w:val="vi-VN" w:eastAsia="en-US" w:bidi="ar-SA"/>
        </w:rPr>
        <w:t xml:space="preserve"> </w:t>
      </w:r>
      <w:proofErr w:type="spellStart"/>
      <w:r w:rsidRPr="00AE69B1">
        <w:rPr>
          <w:rFonts w:eastAsia="Times New Roman" w:cs="Times New Roman"/>
          <w:kern w:val="0"/>
          <w:sz w:val="28"/>
          <w:szCs w:val="28"/>
          <w:lang w:eastAsia="en-US" w:bidi="ar-SA"/>
        </w:rPr>
        <w:t>cho</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mỗi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bạn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trên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thẻ</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đã</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đính</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số</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rồi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Nhiệm</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vụ</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của</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chúng</w:t>
      </w:r>
      <w:proofErr w:type="spellEnd"/>
      <w:r w:rsidRPr="00AE69B1">
        <w:rPr>
          <w:rFonts w:eastAsia="Times New Roman" w:cs="Times New Roman"/>
          <w:kern w:val="0"/>
          <w:sz w:val="28"/>
          <w:szCs w:val="28"/>
          <w:lang w:eastAsia="en-US" w:bidi="ar-SA"/>
        </w:rPr>
        <w:t xml:space="preserve"> ta </w:t>
      </w:r>
      <w:proofErr w:type="spellStart"/>
      <w:r w:rsidRPr="00AE69B1">
        <w:rPr>
          <w:rFonts w:eastAsia="Times New Roman" w:cs="Times New Roman"/>
          <w:kern w:val="0"/>
          <w:sz w:val="28"/>
          <w:szCs w:val="28"/>
          <w:lang w:eastAsia="en-US" w:bidi="ar-SA"/>
        </w:rPr>
        <w:t>là</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sẽ</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tìm</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bạn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làm</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sao</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mà</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để</w:t>
      </w:r>
      <w:proofErr w:type="spellEnd"/>
      <w:r w:rsidRPr="00AE69B1">
        <w:rPr>
          <w:rFonts w:eastAsia="Times New Roman" w:cs="Times New Roman"/>
          <w:kern w:val="0"/>
          <w:sz w:val="28"/>
          <w:szCs w:val="28"/>
          <w:lang w:eastAsia="en-US" w:bidi="ar-SA"/>
        </w:rPr>
        <w:t xml:space="preserve"> 2 </w:t>
      </w:r>
      <w:proofErr w:type="spellStart"/>
      <w:r w:rsidRPr="00AE69B1">
        <w:rPr>
          <w:rFonts w:eastAsia="Times New Roman" w:cs="Times New Roman"/>
          <w:kern w:val="0"/>
          <w:sz w:val="28"/>
          <w:szCs w:val="28"/>
          <w:lang w:eastAsia="en-US" w:bidi="ar-SA"/>
        </w:rPr>
        <w:t>bạn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gặp</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nhau</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có</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số</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lượng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bằng</w:t>
      </w:r>
      <w:proofErr w:type="spellEnd"/>
      <w:r w:rsidRPr="00AE69B1">
        <w:rPr>
          <w:rFonts w:eastAsia="Times New Roman" w:cs="Times New Roman"/>
          <w:kern w:val="0"/>
          <w:sz w:val="28"/>
          <w:szCs w:val="28"/>
          <w:lang w:eastAsia="en-US" w:bidi="ar-SA"/>
        </w:rPr>
        <w:t xml:space="preserve"> 9.</w:t>
      </w:r>
      <w:r w:rsidRPr="00AA774B">
        <w:rPr>
          <w:rFonts w:eastAsia="Times New Roman" w:cs="Times New Roman"/>
          <w:kern w:val="0"/>
          <w:sz w:val="28"/>
          <w:szCs w:val="28"/>
          <w:lang w:val="vi-VN" w:eastAsia="en-US" w:bidi="ar-SA"/>
        </w:rPr>
        <w:t xml:space="preserve"> </w:t>
      </w:r>
      <w:proofErr w:type="spellStart"/>
      <w:r w:rsidRPr="00AE69B1">
        <w:rPr>
          <w:rFonts w:eastAsia="Times New Roman" w:cs="Times New Roman"/>
          <w:kern w:val="0"/>
          <w:sz w:val="28"/>
          <w:szCs w:val="28"/>
          <w:lang w:eastAsia="en-US" w:bidi="ar-SA"/>
        </w:rPr>
        <w:t>Cô</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phát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thẻ</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và</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cho</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trẻ</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đeo</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thẻ</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số</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vào</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và</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quan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sát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trên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thẻ</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của</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mình</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là</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số</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mấy</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quan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sát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bạn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để</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ghép</w:t>
      </w:r>
      <w:proofErr w:type="spellEnd"/>
      <w:r w:rsidRPr="00AE69B1">
        <w:rPr>
          <w:rFonts w:eastAsia="Times New Roman" w:cs="Times New Roman"/>
          <w:kern w:val="0"/>
          <w:sz w:val="28"/>
          <w:szCs w:val="28"/>
          <w:lang w:eastAsia="en-US" w:bidi="ar-SA"/>
        </w:rPr>
        <w:t>.</w:t>
      </w:r>
    </w:p>
    <w:p w14:paraId="2A0879AB" w14:textId="77777777" w:rsidR="005628A6" w:rsidRPr="00AE69B1" w:rsidRDefault="005628A6" w:rsidP="005628A6">
      <w:pPr>
        <w:widowControl/>
        <w:shd w:val="clear" w:color="auto" w:fill="FFFFFF"/>
        <w:suppressAutoHyphens w:val="0"/>
        <w:rPr>
          <w:rFonts w:eastAsia="Times New Roman" w:cs="Times New Roman"/>
          <w:kern w:val="0"/>
          <w:sz w:val="28"/>
          <w:szCs w:val="28"/>
          <w:lang w:eastAsia="en-US" w:bidi="ar-SA"/>
        </w:rPr>
      </w:pPr>
      <w:r w:rsidRPr="00AA774B">
        <w:rPr>
          <w:rFonts w:eastAsia="Times New Roman" w:cs="Times New Roman"/>
          <w:kern w:val="0"/>
          <w:sz w:val="28"/>
          <w:szCs w:val="28"/>
          <w:lang w:eastAsia="en-US" w:bidi="ar-SA"/>
        </w:rPr>
        <w:tab/>
      </w:r>
      <w:r w:rsidRPr="00AE69B1">
        <w:rPr>
          <w:rFonts w:eastAsia="Times New Roman" w:cs="Times New Roman"/>
          <w:kern w:val="0"/>
          <w:sz w:val="28"/>
          <w:szCs w:val="28"/>
          <w:lang w:eastAsia="en-US" w:bidi="ar-SA"/>
        </w:rPr>
        <w:t xml:space="preserve">- Cho </w:t>
      </w:r>
      <w:proofErr w:type="spellStart"/>
      <w:r w:rsidRPr="00AE69B1">
        <w:rPr>
          <w:rFonts w:eastAsia="Times New Roman" w:cs="Times New Roman"/>
          <w:kern w:val="0"/>
          <w:sz w:val="28"/>
          <w:szCs w:val="28"/>
          <w:lang w:eastAsia="en-US" w:bidi="ar-SA"/>
        </w:rPr>
        <w:t>trẻ</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chơi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lần</w:t>
      </w:r>
      <w:proofErr w:type="spellEnd"/>
      <w:r w:rsidRPr="00AE69B1">
        <w:rPr>
          <w:rFonts w:eastAsia="Times New Roman" w:cs="Times New Roman"/>
          <w:kern w:val="0"/>
          <w:sz w:val="28"/>
          <w:szCs w:val="28"/>
          <w:lang w:eastAsia="en-US" w:bidi="ar-SA"/>
        </w:rPr>
        <w:t xml:space="preserve"> 2 </w:t>
      </w:r>
      <w:proofErr w:type="spellStart"/>
      <w:r w:rsidRPr="00AE69B1">
        <w:rPr>
          <w:rFonts w:eastAsia="Times New Roman" w:cs="Times New Roman"/>
          <w:kern w:val="0"/>
          <w:sz w:val="28"/>
          <w:szCs w:val="28"/>
          <w:lang w:eastAsia="en-US" w:bidi="ar-SA"/>
        </w:rPr>
        <w:t>đổi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thẻ</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số</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cho</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nhau</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Chơi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tương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tự</w:t>
      </w:r>
      <w:proofErr w:type="spellEnd"/>
      <w:r w:rsidRPr="00AE69B1">
        <w:rPr>
          <w:rFonts w:eastAsia="Times New Roman" w:cs="Times New Roman"/>
          <w:kern w:val="0"/>
          <w:sz w:val="28"/>
          <w:szCs w:val="28"/>
          <w:lang w:eastAsia="en-US" w:bidi="ar-SA"/>
        </w:rPr>
        <w:t>.</w:t>
      </w:r>
    </w:p>
    <w:p w14:paraId="22306718" w14:textId="77777777" w:rsidR="005628A6" w:rsidRPr="00AE69B1" w:rsidRDefault="005628A6" w:rsidP="005628A6">
      <w:pPr>
        <w:widowControl/>
        <w:shd w:val="clear" w:color="auto" w:fill="FFFFFF"/>
        <w:suppressAutoHyphens w:val="0"/>
        <w:rPr>
          <w:rFonts w:eastAsia="Times New Roman" w:cs="Times New Roman"/>
          <w:kern w:val="0"/>
          <w:sz w:val="28"/>
          <w:szCs w:val="28"/>
          <w:lang w:eastAsia="en-US" w:bidi="ar-SA"/>
        </w:rPr>
      </w:pPr>
      <w:r w:rsidRPr="00AA774B">
        <w:rPr>
          <w:rFonts w:eastAsia="Times New Roman" w:cs="Times New Roman"/>
          <w:kern w:val="0"/>
          <w:sz w:val="28"/>
          <w:szCs w:val="28"/>
          <w:lang w:eastAsia="en-US" w:bidi="ar-SA"/>
        </w:rPr>
        <w:tab/>
      </w:r>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Kiểm</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tra</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kết</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quả</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xem</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có</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bạn</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nào</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ghép</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sai</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không</w:t>
      </w:r>
      <w:proofErr w:type="spellEnd"/>
      <w:r w:rsidRPr="00AE69B1">
        <w:rPr>
          <w:rFonts w:eastAsia="Times New Roman" w:cs="Times New Roman"/>
          <w:kern w:val="0"/>
          <w:sz w:val="28"/>
          <w:szCs w:val="28"/>
          <w:lang w:eastAsia="en-US" w:bidi="ar-SA"/>
        </w:rPr>
        <w:t>?</w:t>
      </w:r>
    </w:p>
    <w:p w14:paraId="747732F9" w14:textId="2EC722EB" w:rsidR="004F2FB1" w:rsidRPr="009039B4" w:rsidRDefault="005628A6" w:rsidP="009039B4">
      <w:pPr>
        <w:widowControl/>
        <w:shd w:val="clear" w:color="auto" w:fill="FFFFFF"/>
        <w:suppressAutoHyphens w:val="0"/>
        <w:rPr>
          <w:rFonts w:eastAsia="Times New Roman" w:cs="Times New Roman"/>
          <w:kern w:val="0"/>
          <w:sz w:val="28"/>
          <w:szCs w:val="28"/>
          <w:lang w:eastAsia="en-US" w:bidi="ar-SA"/>
        </w:rPr>
      </w:pPr>
      <w:r w:rsidRPr="00AA774B">
        <w:rPr>
          <w:rFonts w:eastAsia="Times New Roman" w:cs="Times New Roman"/>
          <w:b/>
          <w:bCs/>
          <w:i/>
          <w:iCs/>
          <w:kern w:val="0"/>
          <w:sz w:val="28"/>
          <w:szCs w:val="28"/>
          <w:lang w:eastAsia="en-US" w:bidi="ar-SA"/>
        </w:rPr>
        <w:tab/>
      </w:r>
      <w:r w:rsidRPr="00AE69B1">
        <w:rPr>
          <w:rFonts w:eastAsia="Times New Roman" w:cs="Times New Roman"/>
          <w:b/>
          <w:bCs/>
          <w:i/>
          <w:iCs/>
          <w:kern w:val="0"/>
          <w:sz w:val="28"/>
          <w:szCs w:val="28"/>
          <w:lang w:eastAsia="en-US" w:bidi="ar-SA"/>
        </w:rPr>
        <w:t xml:space="preserve">* </w:t>
      </w:r>
      <w:proofErr w:type="spellStart"/>
      <w:r w:rsidRPr="00AE69B1">
        <w:rPr>
          <w:rFonts w:eastAsia="Times New Roman" w:cs="Times New Roman"/>
          <w:b/>
          <w:bCs/>
          <w:i/>
          <w:iCs/>
          <w:kern w:val="0"/>
          <w:sz w:val="28"/>
          <w:szCs w:val="28"/>
          <w:lang w:eastAsia="en-US" w:bidi="ar-SA"/>
        </w:rPr>
        <w:t>Kết</w:t>
      </w:r>
      <w:proofErr w:type="spellEnd"/>
      <w:r w:rsidRPr="00AE69B1">
        <w:rPr>
          <w:rFonts w:eastAsia="Times New Roman" w:cs="Times New Roman"/>
          <w:b/>
          <w:bCs/>
          <w:i/>
          <w:iCs/>
          <w:kern w:val="0"/>
          <w:sz w:val="28"/>
          <w:szCs w:val="28"/>
          <w:lang w:eastAsia="en-US" w:bidi="ar-SA"/>
        </w:rPr>
        <w:t xml:space="preserve"> </w:t>
      </w:r>
      <w:proofErr w:type="spellStart"/>
      <w:r w:rsidRPr="00AE69B1">
        <w:rPr>
          <w:rFonts w:eastAsia="Times New Roman" w:cs="Times New Roman"/>
          <w:b/>
          <w:bCs/>
          <w:i/>
          <w:iCs/>
          <w:kern w:val="0"/>
          <w:sz w:val="28"/>
          <w:szCs w:val="28"/>
          <w:lang w:eastAsia="en-US" w:bidi="ar-SA"/>
        </w:rPr>
        <w:t>thúc</w:t>
      </w:r>
      <w:proofErr w:type="spellEnd"/>
      <w:r w:rsidRPr="00AE69B1">
        <w:rPr>
          <w:rFonts w:eastAsia="Times New Roman" w:cs="Times New Roman"/>
          <w:b/>
          <w:bCs/>
          <w:i/>
          <w:iCs/>
          <w:kern w:val="0"/>
          <w:sz w:val="28"/>
          <w:szCs w:val="28"/>
          <w:lang w:eastAsia="en-US" w:bidi="ar-SA"/>
        </w:rPr>
        <w:t>: </w:t>
      </w:r>
      <w:r w:rsidRPr="00AE69B1">
        <w:rPr>
          <w:rFonts w:eastAsia="Times New Roman" w:cs="Times New Roman"/>
          <w:kern w:val="0"/>
          <w:sz w:val="28"/>
          <w:szCs w:val="28"/>
          <w:lang w:eastAsia="en-US" w:bidi="ar-SA"/>
        </w:rPr>
        <w:t xml:space="preserve"> Cho </w:t>
      </w:r>
      <w:proofErr w:type="spellStart"/>
      <w:r w:rsidRPr="00AE69B1">
        <w:rPr>
          <w:rFonts w:eastAsia="Times New Roman" w:cs="Times New Roman"/>
          <w:kern w:val="0"/>
          <w:sz w:val="28"/>
          <w:szCs w:val="28"/>
          <w:lang w:eastAsia="en-US" w:bidi="ar-SA"/>
        </w:rPr>
        <w:t>trẻ</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chào</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các</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cô</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và</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cùng</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ra</w:t>
      </w:r>
      <w:proofErr w:type="spellEnd"/>
      <w:r w:rsidRPr="00AE69B1">
        <w:rPr>
          <w:rFonts w:eastAsia="Times New Roman" w:cs="Times New Roman"/>
          <w:kern w:val="0"/>
          <w:sz w:val="28"/>
          <w:szCs w:val="28"/>
          <w:lang w:eastAsia="en-US" w:bidi="ar-SA"/>
        </w:rPr>
        <w:t xml:space="preserve"> </w:t>
      </w:r>
      <w:proofErr w:type="spellStart"/>
      <w:r w:rsidRPr="00AE69B1">
        <w:rPr>
          <w:rFonts w:eastAsia="Times New Roman" w:cs="Times New Roman"/>
          <w:kern w:val="0"/>
          <w:sz w:val="28"/>
          <w:szCs w:val="28"/>
          <w:lang w:eastAsia="en-US" w:bidi="ar-SA"/>
        </w:rPr>
        <w:t>chơi</w:t>
      </w:r>
      <w:proofErr w:type="spellEnd"/>
      <w:r w:rsidRPr="00AE69B1">
        <w:rPr>
          <w:rFonts w:eastAsia="Times New Roman" w:cs="Times New Roman"/>
          <w:kern w:val="0"/>
          <w:sz w:val="28"/>
          <w:szCs w:val="28"/>
          <w:lang w:eastAsia="en-US" w:bidi="ar-SA"/>
        </w:rPr>
        <w:t>.</w:t>
      </w:r>
    </w:p>
    <w:p w14:paraId="6B55AFAC" w14:textId="4029AE4C" w:rsidR="00ED6CE5" w:rsidRPr="00AA774B" w:rsidRDefault="00FC2D4D" w:rsidP="008F6985">
      <w:pPr>
        <w:tabs>
          <w:tab w:val="left" w:pos="709"/>
        </w:tabs>
        <w:spacing w:line="276" w:lineRule="auto"/>
        <w:ind w:left="70"/>
        <w:jc w:val="both"/>
        <w:rPr>
          <w:rFonts w:cs="Times New Roman"/>
          <w:sz w:val="28"/>
          <w:szCs w:val="28"/>
          <w:lang w:val="vi-VN"/>
        </w:rPr>
      </w:pPr>
      <w:r w:rsidRPr="00AA774B">
        <w:rPr>
          <w:rFonts w:cs="Times New Roman"/>
          <w:b/>
          <w:sz w:val="28"/>
          <w:szCs w:val="28"/>
        </w:rPr>
        <w:tab/>
      </w:r>
      <w:r w:rsidR="00A87EC2" w:rsidRPr="00AA774B">
        <w:rPr>
          <w:rFonts w:cs="Times New Roman"/>
          <w:b/>
          <w:sz w:val="28"/>
          <w:szCs w:val="28"/>
        </w:rPr>
        <w:t>IV</w:t>
      </w:r>
      <w:r w:rsidR="00ED6CE5" w:rsidRPr="00AA774B">
        <w:rPr>
          <w:rFonts w:cs="Times New Roman"/>
          <w:b/>
          <w:sz w:val="28"/>
          <w:szCs w:val="28"/>
        </w:rPr>
        <w:t xml:space="preserve">.  </w:t>
      </w:r>
      <w:r w:rsidR="00A87EC2" w:rsidRPr="00AA774B">
        <w:rPr>
          <w:rFonts w:cs="Times New Roman"/>
          <w:b/>
          <w:sz w:val="28"/>
          <w:szCs w:val="28"/>
        </w:rPr>
        <w:t xml:space="preserve">VỆ SINH, </w:t>
      </w:r>
      <w:r w:rsidR="00ED6CE5" w:rsidRPr="00AA774B">
        <w:rPr>
          <w:rFonts w:cs="Times New Roman"/>
          <w:b/>
          <w:sz w:val="28"/>
          <w:szCs w:val="28"/>
          <w:lang w:val="vi-VN"/>
        </w:rPr>
        <w:t xml:space="preserve">ĂN </w:t>
      </w:r>
      <w:r w:rsidR="0077268A" w:rsidRPr="00AA774B">
        <w:rPr>
          <w:rFonts w:cs="Times New Roman"/>
          <w:b/>
          <w:sz w:val="28"/>
          <w:szCs w:val="28"/>
          <w:lang w:val="vi-VN"/>
        </w:rPr>
        <w:t>NGỦ:</w:t>
      </w:r>
    </w:p>
    <w:p w14:paraId="51415C4F" w14:textId="34384FFC" w:rsidR="00ED6CE5" w:rsidRPr="00AA774B" w:rsidRDefault="00532147" w:rsidP="00532147">
      <w:pPr>
        <w:spacing w:line="276" w:lineRule="auto"/>
        <w:jc w:val="both"/>
        <w:rPr>
          <w:rFonts w:cs="Times New Roman"/>
          <w:sz w:val="28"/>
          <w:szCs w:val="28"/>
        </w:rPr>
      </w:pPr>
      <w:r>
        <w:rPr>
          <w:rFonts w:cs="Times New Roman"/>
          <w:sz w:val="28"/>
          <w:szCs w:val="28"/>
        </w:rPr>
        <w:tab/>
      </w:r>
      <w:r w:rsidR="00ED6CE5" w:rsidRPr="00AA774B">
        <w:rPr>
          <w:rFonts w:cs="Times New Roman"/>
          <w:sz w:val="28"/>
          <w:szCs w:val="28"/>
        </w:rPr>
        <w:t xml:space="preserve">- </w:t>
      </w:r>
      <w:proofErr w:type="spellStart"/>
      <w:r w:rsidR="00ED6CE5" w:rsidRPr="00AA774B">
        <w:rPr>
          <w:rFonts w:cs="Times New Roman"/>
          <w:sz w:val="28"/>
          <w:szCs w:val="28"/>
        </w:rPr>
        <w:t>Nhắc</w:t>
      </w:r>
      <w:proofErr w:type="spellEnd"/>
      <w:r w:rsidR="00ED6CE5" w:rsidRPr="00AA774B">
        <w:rPr>
          <w:rFonts w:cs="Times New Roman"/>
          <w:sz w:val="28"/>
          <w:szCs w:val="28"/>
        </w:rPr>
        <w:t xml:space="preserve"> </w:t>
      </w:r>
      <w:proofErr w:type="spellStart"/>
      <w:r w:rsidR="00ED6CE5" w:rsidRPr="00AA774B">
        <w:rPr>
          <w:rFonts w:cs="Times New Roman"/>
          <w:sz w:val="28"/>
          <w:szCs w:val="28"/>
        </w:rPr>
        <w:t>trẻ</w:t>
      </w:r>
      <w:proofErr w:type="spellEnd"/>
      <w:r w:rsidR="00ED6CE5" w:rsidRPr="00AA774B">
        <w:rPr>
          <w:rFonts w:cs="Times New Roman"/>
          <w:sz w:val="28"/>
          <w:szCs w:val="28"/>
        </w:rPr>
        <w:t xml:space="preserve"> </w:t>
      </w:r>
      <w:proofErr w:type="spellStart"/>
      <w:r w:rsidR="00ED6CE5" w:rsidRPr="00AA774B">
        <w:rPr>
          <w:rFonts w:cs="Times New Roman"/>
          <w:sz w:val="28"/>
          <w:szCs w:val="28"/>
        </w:rPr>
        <w:t>ăn</w:t>
      </w:r>
      <w:proofErr w:type="spellEnd"/>
      <w:r w:rsidR="00ED6CE5" w:rsidRPr="00AA774B">
        <w:rPr>
          <w:rFonts w:cs="Times New Roman"/>
          <w:sz w:val="28"/>
          <w:szCs w:val="28"/>
        </w:rPr>
        <w:t xml:space="preserve"> </w:t>
      </w:r>
      <w:proofErr w:type="spellStart"/>
      <w:r w:rsidR="00ED6CE5" w:rsidRPr="00AA774B">
        <w:rPr>
          <w:rFonts w:cs="Times New Roman"/>
          <w:sz w:val="28"/>
          <w:szCs w:val="28"/>
        </w:rPr>
        <w:t>nhiều</w:t>
      </w:r>
      <w:proofErr w:type="spellEnd"/>
      <w:r w:rsidR="00ED6CE5" w:rsidRPr="00AA774B">
        <w:rPr>
          <w:rFonts w:cs="Times New Roman"/>
          <w:sz w:val="28"/>
          <w:szCs w:val="28"/>
        </w:rPr>
        <w:t xml:space="preserve"> </w:t>
      </w:r>
      <w:proofErr w:type="spellStart"/>
      <w:r w:rsidR="00ED6CE5" w:rsidRPr="00AA774B">
        <w:rPr>
          <w:rFonts w:cs="Times New Roman"/>
          <w:sz w:val="28"/>
          <w:szCs w:val="28"/>
        </w:rPr>
        <w:t>cơm</w:t>
      </w:r>
      <w:proofErr w:type="spellEnd"/>
      <w:r w:rsidR="00ED6CE5" w:rsidRPr="00AA774B">
        <w:rPr>
          <w:rFonts w:cs="Times New Roman"/>
          <w:sz w:val="28"/>
          <w:szCs w:val="28"/>
        </w:rPr>
        <w:t xml:space="preserve">, </w:t>
      </w:r>
      <w:proofErr w:type="spellStart"/>
      <w:r w:rsidR="00ED6CE5" w:rsidRPr="00AA774B">
        <w:rPr>
          <w:rFonts w:cs="Times New Roman"/>
          <w:sz w:val="28"/>
          <w:szCs w:val="28"/>
        </w:rPr>
        <w:t>ăn</w:t>
      </w:r>
      <w:proofErr w:type="spellEnd"/>
      <w:r w:rsidR="00ED6CE5" w:rsidRPr="00AA774B">
        <w:rPr>
          <w:rFonts w:cs="Times New Roman"/>
          <w:sz w:val="28"/>
          <w:szCs w:val="28"/>
        </w:rPr>
        <w:t xml:space="preserve"> </w:t>
      </w:r>
      <w:proofErr w:type="spellStart"/>
      <w:r w:rsidR="00ED6CE5" w:rsidRPr="00AA774B">
        <w:rPr>
          <w:rFonts w:cs="Times New Roman"/>
          <w:sz w:val="28"/>
          <w:szCs w:val="28"/>
        </w:rPr>
        <w:t>hết</w:t>
      </w:r>
      <w:proofErr w:type="spellEnd"/>
      <w:r w:rsidR="00ED6CE5" w:rsidRPr="00AA774B">
        <w:rPr>
          <w:rFonts w:cs="Times New Roman"/>
          <w:sz w:val="28"/>
          <w:szCs w:val="28"/>
        </w:rPr>
        <w:t xml:space="preserve"> </w:t>
      </w:r>
      <w:proofErr w:type="spellStart"/>
      <w:r w:rsidR="00ED6CE5" w:rsidRPr="00AA774B">
        <w:rPr>
          <w:rFonts w:cs="Times New Roman"/>
          <w:sz w:val="28"/>
          <w:szCs w:val="28"/>
        </w:rPr>
        <w:t>xuất</w:t>
      </w:r>
      <w:proofErr w:type="spellEnd"/>
      <w:r w:rsidR="00ED6CE5" w:rsidRPr="00AA774B">
        <w:rPr>
          <w:rFonts w:cs="Times New Roman"/>
          <w:sz w:val="28"/>
          <w:szCs w:val="28"/>
        </w:rPr>
        <w:t xml:space="preserve"> </w:t>
      </w:r>
      <w:proofErr w:type="spellStart"/>
      <w:r w:rsidR="00ED6CE5" w:rsidRPr="00AA774B">
        <w:rPr>
          <w:rFonts w:cs="Times New Roman"/>
          <w:sz w:val="28"/>
          <w:szCs w:val="28"/>
        </w:rPr>
        <w:t>cơm</w:t>
      </w:r>
      <w:proofErr w:type="spellEnd"/>
      <w:r w:rsidR="00ED6CE5" w:rsidRPr="00AA774B">
        <w:rPr>
          <w:rFonts w:cs="Times New Roman"/>
          <w:sz w:val="28"/>
          <w:szCs w:val="28"/>
        </w:rPr>
        <w:t xml:space="preserve"> </w:t>
      </w:r>
      <w:proofErr w:type="spellStart"/>
      <w:r w:rsidR="00ED6CE5" w:rsidRPr="00AA774B">
        <w:rPr>
          <w:rFonts w:cs="Times New Roman"/>
          <w:sz w:val="28"/>
          <w:szCs w:val="28"/>
        </w:rPr>
        <w:t>của</w:t>
      </w:r>
      <w:proofErr w:type="spellEnd"/>
      <w:r w:rsidR="00ED6CE5" w:rsidRPr="00AA774B">
        <w:rPr>
          <w:rFonts w:cs="Times New Roman"/>
          <w:sz w:val="28"/>
          <w:szCs w:val="28"/>
        </w:rPr>
        <w:t xml:space="preserve"> </w:t>
      </w:r>
      <w:proofErr w:type="spellStart"/>
      <w:r w:rsidR="00ED6CE5" w:rsidRPr="00AA774B">
        <w:rPr>
          <w:rFonts w:cs="Times New Roman"/>
          <w:sz w:val="28"/>
          <w:szCs w:val="28"/>
        </w:rPr>
        <w:t>mình</w:t>
      </w:r>
      <w:proofErr w:type="spellEnd"/>
      <w:r w:rsidR="00ED6CE5" w:rsidRPr="00AA774B">
        <w:rPr>
          <w:rFonts w:cs="Times New Roman"/>
          <w:sz w:val="28"/>
          <w:szCs w:val="28"/>
        </w:rPr>
        <w:t>.</w:t>
      </w:r>
      <w:r w:rsidR="00C53151" w:rsidRPr="00AA774B">
        <w:rPr>
          <w:rFonts w:cs="Times New Roman"/>
          <w:sz w:val="28"/>
          <w:szCs w:val="28"/>
        </w:rPr>
        <w:t xml:space="preserve"> </w:t>
      </w:r>
      <w:proofErr w:type="spellStart"/>
      <w:r w:rsidR="00ED6CE5" w:rsidRPr="00AA774B">
        <w:rPr>
          <w:rFonts w:cs="Times New Roman"/>
          <w:sz w:val="28"/>
          <w:szCs w:val="28"/>
        </w:rPr>
        <w:t>Rửa</w:t>
      </w:r>
      <w:proofErr w:type="spellEnd"/>
      <w:r w:rsidR="00ED6CE5" w:rsidRPr="00AA774B">
        <w:rPr>
          <w:rFonts w:cs="Times New Roman"/>
          <w:sz w:val="28"/>
          <w:szCs w:val="28"/>
        </w:rPr>
        <w:t xml:space="preserve"> </w:t>
      </w:r>
      <w:proofErr w:type="spellStart"/>
      <w:r w:rsidR="00ED6CE5" w:rsidRPr="00AA774B">
        <w:rPr>
          <w:rFonts w:cs="Times New Roman"/>
          <w:sz w:val="28"/>
          <w:szCs w:val="28"/>
        </w:rPr>
        <w:t>tay</w:t>
      </w:r>
      <w:proofErr w:type="spellEnd"/>
      <w:r w:rsidR="00ED6CE5" w:rsidRPr="00AA774B">
        <w:rPr>
          <w:rFonts w:cs="Times New Roman"/>
          <w:sz w:val="28"/>
          <w:szCs w:val="28"/>
        </w:rPr>
        <w:t xml:space="preserve"> </w:t>
      </w:r>
      <w:proofErr w:type="spellStart"/>
      <w:r w:rsidR="00ED6CE5" w:rsidRPr="00AA774B">
        <w:rPr>
          <w:rFonts w:cs="Times New Roman"/>
          <w:sz w:val="28"/>
          <w:szCs w:val="28"/>
        </w:rPr>
        <w:t>trước</w:t>
      </w:r>
      <w:proofErr w:type="spellEnd"/>
      <w:r w:rsidR="00ED6CE5" w:rsidRPr="00AA774B">
        <w:rPr>
          <w:rFonts w:cs="Times New Roman"/>
          <w:sz w:val="28"/>
          <w:szCs w:val="28"/>
        </w:rPr>
        <w:t xml:space="preserve"> </w:t>
      </w:r>
      <w:proofErr w:type="spellStart"/>
      <w:r w:rsidR="00ED6CE5" w:rsidRPr="00AA774B">
        <w:rPr>
          <w:rFonts w:cs="Times New Roman"/>
          <w:sz w:val="28"/>
          <w:szCs w:val="28"/>
        </w:rPr>
        <w:t>khi</w:t>
      </w:r>
      <w:proofErr w:type="spellEnd"/>
      <w:r w:rsidR="00ED6CE5" w:rsidRPr="00AA774B">
        <w:rPr>
          <w:rFonts w:cs="Times New Roman"/>
          <w:sz w:val="28"/>
          <w:szCs w:val="28"/>
        </w:rPr>
        <w:t xml:space="preserve"> </w:t>
      </w:r>
      <w:proofErr w:type="spellStart"/>
      <w:r w:rsidR="00ED6CE5" w:rsidRPr="00AA774B">
        <w:rPr>
          <w:rFonts w:cs="Times New Roman"/>
          <w:sz w:val="28"/>
          <w:szCs w:val="28"/>
        </w:rPr>
        <w:t>ăn</w:t>
      </w:r>
      <w:proofErr w:type="spellEnd"/>
      <w:r w:rsidR="00ED6CE5" w:rsidRPr="00AA774B">
        <w:rPr>
          <w:rFonts w:cs="Times New Roman"/>
          <w:sz w:val="28"/>
          <w:szCs w:val="28"/>
        </w:rPr>
        <w:t xml:space="preserve"> </w:t>
      </w:r>
      <w:proofErr w:type="spellStart"/>
      <w:r w:rsidR="00ED6CE5" w:rsidRPr="00AA774B">
        <w:rPr>
          <w:rFonts w:cs="Times New Roman"/>
          <w:sz w:val="28"/>
          <w:szCs w:val="28"/>
        </w:rPr>
        <w:t>và</w:t>
      </w:r>
      <w:proofErr w:type="spellEnd"/>
      <w:r w:rsidR="00ED6CE5" w:rsidRPr="00AA774B">
        <w:rPr>
          <w:rFonts w:cs="Times New Roman"/>
          <w:sz w:val="28"/>
          <w:szCs w:val="28"/>
        </w:rPr>
        <w:t xml:space="preserve"> </w:t>
      </w:r>
      <w:proofErr w:type="spellStart"/>
      <w:r w:rsidR="00ED6CE5" w:rsidRPr="00AA774B">
        <w:rPr>
          <w:rFonts w:cs="Times New Roman"/>
          <w:sz w:val="28"/>
          <w:szCs w:val="28"/>
        </w:rPr>
        <w:t>sau</w:t>
      </w:r>
      <w:proofErr w:type="spellEnd"/>
      <w:r w:rsidR="00ED6CE5" w:rsidRPr="00AA774B">
        <w:rPr>
          <w:rFonts w:cs="Times New Roman"/>
          <w:sz w:val="28"/>
          <w:szCs w:val="28"/>
        </w:rPr>
        <w:t xml:space="preserve"> </w:t>
      </w:r>
      <w:proofErr w:type="spellStart"/>
      <w:r w:rsidR="00ED6CE5" w:rsidRPr="00AA774B">
        <w:rPr>
          <w:rFonts w:cs="Times New Roman"/>
          <w:sz w:val="28"/>
          <w:szCs w:val="28"/>
        </w:rPr>
        <w:t>khi</w:t>
      </w:r>
      <w:proofErr w:type="spellEnd"/>
      <w:r w:rsidR="00ED6CE5" w:rsidRPr="00AA774B">
        <w:rPr>
          <w:rFonts w:cs="Times New Roman"/>
          <w:sz w:val="28"/>
          <w:szCs w:val="28"/>
        </w:rPr>
        <w:t xml:space="preserve"> </w:t>
      </w:r>
      <w:proofErr w:type="spellStart"/>
      <w:r w:rsidR="00ED6CE5" w:rsidRPr="00AA774B">
        <w:rPr>
          <w:rFonts w:cs="Times New Roman"/>
          <w:sz w:val="28"/>
          <w:szCs w:val="28"/>
        </w:rPr>
        <w:t>đi</w:t>
      </w:r>
      <w:proofErr w:type="spellEnd"/>
      <w:r w:rsidR="00ED6CE5" w:rsidRPr="00AA774B">
        <w:rPr>
          <w:rFonts w:cs="Times New Roman"/>
          <w:sz w:val="28"/>
          <w:szCs w:val="28"/>
        </w:rPr>
        <w:t xml:space="preserve"> </w:t>
      </w:r>
      <w:proofErr w:type="spellStart"/>
      <w:r w:rsidR="00ED6CE5" w:rsidRPr="00AA774B">
        <w:rPr>
          <w:rFonts w:cs="Times New Roman"/>
          <w:sz w:val="28"/>
          <w:szCs w:val="28"/>
        </w:rPr>
        <w:t>vệ</w:t>
      </w:r>
      <w:proofErr w:type="spellEnd"/>
      <w:r w:rsidR="00ED6CE5" w:rsidRPr="00AA774B">
        <w:rPr>
          <w:rFonts w:cs="Times New Roman"/>
          <w:sz w:val="28"/>
          <w:szCs w:val="28"/>
        </w:rPr>
        <w:t xml:space="preserve"> </w:t>
      </w:r>
      <w:proofErr w:type="spellStart"/>
      <w:r w:rsidR="00ED6CE5" w:rsidRPr="00AA774B">
        <w:rPr>
          <w:rFonts w:cs="Times New Roman"/>
          <w:sz w:val="28"/>
          <w:szCs w:val="28"/>
        </w:rPr>
        <w:t>sinh</w:t>
      </w:r>
      <w:proofErr w:type="spellEnd"/>
      <w:r w:rsidR="00ED6CE5" w:rsidRPr="00AA774B">
        <w:rPr>
          <w:rFonts w:cs="Times New Roman"/>
          <w:sz w:val="28"/>
          <w:szCs w:val="28"/>
        </w:rPr>
        <w:t>….</w:t>
      </w:r>
    </w:p>
    <w:p w14:paraId="537F223B" w14:textId="77777777" w:rsidR="00ED6CE5" w:rsidRPr="00AA774B" w:rsidRDefault="00ED6CE5" w:rsidP="008F6985">
      <w:pPr>
        <w:spacing w:line="276" w:lineRule="auto"/>
        <w:ind w:firstLine="720"/>
        <w:contextualSpacing/>
        <w:jc w:val="both"/>
        <w:rPr>
          <w:rFonts w:eastAsia="Calibri" w:cs="Times New Roman"/>
          <w:b/>
          <w:sz w:val="28"/>
          <w:szCs w:val="28"/>
        </w:rPr>
      </w:pPr>
      <w:r w:rsidRPr="00AA774B">
        <w:rPr>
          <w:rFonts w:eastAsia="Calibri" w:cs="Times New Roman"/>
          <w:sz w:val="28"/>
          <w:szCs w:val="28"/>
        </w:rPr>
        <w:t xml:space="preserve">- </w:t>
      </w:r>
      <w:proofErr w:type="spellStart"/>
      <w:r w:rsidRPr="00AA774B">
        <w:rPr>
          <w:rFonts w:eastAsia="Calibri" w:cs="Times New Roman"/>
          <w:sz w:val="28"/>
          <w:szCs w:val="28"/>
        </w:rPr>
        <w:t>Nhắc</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ngủ</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đủ</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giấc</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ngủ</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ngon</w:t>
      </w:r>
      <w:proofErr w:type="spellEnd"/>
      <w:r w:rsidRPr="00AA774B">
        <w:rPr>
          <w:rFonts w:eastAsia="Calibri" w:cs="Times New Roman"/>
          <w:sz w:val="28"/>
          <w:szCs w:val="28"/>
        </w:rPr>
        <w:t>.</w:t>
      </w:r>
    </w:p>
    <w:p w14:paraId="4F5121FA" w14:textId="278BCD4F" w:rsidR="00ED6CE5" w:rsidRPr="00AA774B" w:rsidRDefault="00FC2D4D" w:rsidP="008F6985">
      <w:pPr>
        <w:widowControl/>
        <w:suppressAutoHyphens w:val="0"/>
        <w:spacing w:line="276" w:lineRule="auto"/>
        <w:jc w:val="both"/>
        <w:rPr>
          <w:rFonts w:eastAsia="Times New Roman" w:cs="Times New Roman"/>
          <w:b/>
          <w:kern w:val="0"/>
          <w:sz w:val="28"/>
          <w:szCs w:val="28"/>
          <w:lang w:val="pt-BR" w:eastAsia="en-US" w:bidi="ar-SA"/>
        </w:rPr>
      </w:pPr>
      <w:r w:rsidRPr="00AA774B">
        <w:rPr>
          <w:rFonts w:eastAsia="Times New Roman" w:cs="Times New Roman"/>
          <w:b/>
          <w:kern w:val="0"/>
          <w:sz w:val="28"/>
          <w:szCs w:val="28"/>
          <w:lang w:val="pt-BR" w:eastAsia="en-US" w:bidi="ar-SA"/>
        </w:rPr>
        <w:tab/>
      </w:r>
      <w:r w:rsidR="00A87EC2" w:rsidRPr="00AA774B">
        <w:rPr>
          <w:rFonts w:eastAsia="Times New Roman" w:cs="Times New Roman"/>
          <w:b/>
          <w:kern w:val="0"/>
          <w:sz w:val="28"/>
          <w:szCs w:val="28"/>
          <w:lang w:val="pt-BR" w:eastAsia="en-US" w:bidi="ar-SA"/>
        </w:rPr>
        <w:t>V</w:t>
      </w:r>
      <w:r w:rsidR="00ED6CE5" w:rsidRPr="00AA774B">
        <w:rPr>
          <w:rFonts w:eastAsia="Times New Roman" w:cs="Times New Roman"/>
          <w:b/>
          <w:kern w:val="0"/>
          <w:sz w:val="28"/>
          <w:szCs w:val="28"/>
          <w:lang w:val="pt-BR" w:eastAsia="en-US" w:bidi="ar-SA"/>
        </w:rPr>
        <w:t>. HOẠT ĐỘNG CHIỀU:</w:t>
      </w:r>
    </w:p>
    <w:p w14:paraId="7105D193" w14:textId="33789342" w:rsidR="007615E3" w:rsidRPr="00F22722" w:rsidRDefault="00C53151" w:rsidP="00F22722">
      <w:pPr>
        <w:rPr>
          <w:rFonts w:cs="Times New Roman"/>
          <w:sz w:val="28"/>
          <w:szCs w:val="28"/>
          <w:lang w:val="vi-VN"/>
        </w:rPr>
      </w:pPr>
      <w:r w:rsidRPr="00AA774B">
        <w:rPr>
          <w:rFonts w:eastAsia="Times New Roman" w:cs="Times New Roman"/>
          <w:kern w:val="0"/>
          <w:sz w:val="28"/>
          <w:szCs w:val="28"/>
          <w:lang w:val="pt-BR" w:eastAsia="en-US" w:bidi="ar-SA"/>
        </w:rPr>
        <w:tab/>
      </w:r>
      <w:r w:rsidR="00ED6CE5" w:rsidRPr="00AA774B">
        <w:rPr>
          <w:rFonts w:eastAsia="Times New Roman" w:cs="Times New Roman"/>
          <w:kern w:val="0"/>
          <w:sz w:val="28"/>
          <w:szCs w:val="28"/>
          <w:lang w:val="pt-BR" w:eastAsia="en-US" w:bidi="ar-SA"/>
        </w:rPr>
        <w:t xml:space="preserve"> </w:t>
      </w:r>
      <w:r w:rsidR="007615E3" w:rsidRPr="00AA774B">
        <w:rPr>
          <w:rFonts w:cs="Times New Roman"/>
          <w:sz w:val="28"/>
          <w:szCs w:val="28"/>
        </w:rPr>
        <w:t>-</w:t>
      </w:r>
      <w:r w:rsidR="00532147">
        <w:rPr>
          <w:rFonts w:cs="Times New Roman"/>
          <w:sz w:val="28"/>
          <w:szCs w:val="28"/>
          <w:lang w:val="vi-VN"/>
        </w:rPr>
        <w:t xml:space="preserve"> </w:t>
      </w:r>
      <w:r w:rsidR="00F22722" w:rsidRPr="004B0A18">
        <w:rPr>
          <w:rFonts w:cs="Times New Roman"/>
          <w:sz w:val="28"/>
          <w:szCs w:val="28"/>
        </w:rPr>
        <w:t xml:space="preserve">Rèn </w:t>
      </w:r>
      <w:proofErr w:type="spellStart"/>
      <w:r w:rsidR="00F22722" w:rsidRPr="004B0A18">
        <w:rPr>
          <w:rFonts w:cs="Times New Roman"/>
          <w:sz w:val="28"/>
          <w:szCs w:val="28"/>
        </w:rPr>
        <w:t>kỹ</w:t>
      </w:r>
      <w:proofErr w:type="spellEnd"/>
      <w:r w:rsidR="00F22722" w:rsidRPr="004B0A18">
        <w:rPr>
          <w:rFonts w:cs="Times New Roman"/>
          <w:sz w:val="28"/>
          <w:szCs w:val="28"/>
        </w:rPr>
        <w:t xml:space="preserve"> </w:t>
      </w:r>
      <w:proofErr w:type="spellStart"/>
      <w:r w:rsidR="00F22722">
        <w:rPr>
          <w:rFonts w:cs="Times New Roman"/>
          <w:sz w:val="28"/>
          <w:szCs w:val="28"/>
        </w:rPr>
        <w:t>năng</w:t>
      </w:r>
      <w:proofErr w:type="spellEnd"/>
      <w:r w:rsidR="00F22722">
        <w:rPr>
          <w:rFonts w:cs="Times New Roman"/>
          <w:sz w:val="28"/>
          <w:szCs w:val="28"/>
          <w:lang w:val="vi-VN"/>
        </w:rPr>
        <w:t xml:space="preserve"> đếm đến 9, tách gộp trong phạm vi 9</w:t>
      </w:r>
    </w:p>
    <w:p w14:paraId="7047FD75" w14:textId="6A0EC15E" w:rsidR="00ED6CE5" w:rsidRPr="00AA774B" w:rsidRDefault="007615E3" w:rsidP="008F6985">
      <w:pPr>
        <w:spacing w:line="276" w:lineRule="auto"/>
        <w:jc w:val="both"/>
        <w:rPr>
          <w:rFonts w:cs="Times New Roman"/>
          <w:sz w:val="28"/>
          <w:szCs w:val="28"/>
          <w:lang w:val="vi-VN"/>
        </w:rPr>
      </w:pPr>
      <w:r w:rsidRPr="00AA774B">
        <w:rPr>
          <w:rFonts w:cs="Times New Roman"/>
          <w:sz w:val="28"/>
          <w:szCs w:val="28"/>
        </w:rPr>
        <w:tab/>
      </w:r>
      <w:r w:rsidR="00532147">
        <w:rPr>
          <w:rFonts w:cs="Times New Roman"/>
          <w:sz w:val="28"/>
          <w:szCs w:val="28"/>
          <w:lang w:val="vi-VN"/>
        </w:rPr>
        <w:t xml:space="preserve"> </w:t>
      </w:r>
      <w:r w:rsidR="00C53151" w:rsidRPr="00AA774B">
        <w:rPr>
          <w:rFonts w:cs="Times New Roman"/>
          <w:sz w:val="28"/>
          <w:szCs w:val="28"/>
        </w:rPr>
        <w:t>-</w:t>
      </w:r>
      <w:r w:rsidR="00532147">
        <w:rPr>
          <w:rFonts w:cs="Times New Roman"/>
          <w:sz w:val="28"/>
          <w:szCs w:val="28"/>
          <w:lang w:val="vi-VN"/>
        </w:rPr>
        <w:t xml:space="preserve"> </w:t>
      </w:r>
      <w:proofErr w:type="spellStart"/>
      <w:r w:rsidR="00C53151" w:rsidRPr="00AA774B">
        <w:rPr>
          <w:rFonts w:cs="Times New Roman"/>
          <w:sz w:val="28"/>
          <w:szCs w:val="28"/>
        </w:rPr>
        <w:t>Tăng</w:t>
      </w:r>
      <w:proofErr w:type="spellEnd"/>
      <w:r w:rsidR="00C53151" w:rsidRPr="00AA774B">
        <w:rPr>
          <w:rFonts w:cs="Times New Roman"/>
          <w:sz w:val="28"/>
          <w:szCs w:val="28"/>
        </w:rPr>
        <w:t xml:space="preserve"> </w:t>
      </w:r>
      <w:proofErr w:type="spellStart"/>
      <w:r w:rsidR="00C53151" w:rsidRPr="00AA774B">
        <w:rPr>
          <w:rFonts w:cs="Times New Roman"/>
          <w:sz w:val="28"/>
          <w:szCs w:val="28"/>
        </w:rPr>
        <w:t>cường</w:t>
      </w:r>
      <w:proofErr w:type="spellEnd"/>
      <w:r w:rsidR="00C53151" w:rsidRPr="00AA774B">
        <w:rPr>
          <w:rFonts w:cs="Times New Roman"/>
          <w:sz w:val="28"/>
          <w:szCs w:val="28"/>
        </w:rPr>
        <w:t xml:space="preserve"> </w:t>
      </w:r>
      <w:proofErr w:type="spellStart"/>
      <w:r w:rsidR="00C53151" w:rsidRPr="00AA774B">
        <w:rPr>
          <w:rFonts w:cs="Times New Roman"/>
          <w:sz w:val="28"/>
          <w:szCs w:val="28"/>
        </w:rPr>
        <w:t>tiếng</w:t>
      </w:r>
      <w:proofErr w:type="spellEnd"/>
      <w:r w:rsidR="00C53151" w:rsidRPr="00AA774B">
        <w:rPr>
          <w:rFonts w:cs="Times New Roman"/>
          <w:sz w:val="28"/>
          <w:szCs w:val="28"/>
        </w:rPr>
        <w:t xml:space="preserve"> </w:t>
      </w:r>
      <w:proofErr w:type="spellStart"/>
      <w:r w:rsidR="0077268A" w:rsidRPr="00AA774B">
        <w:rPr>
          <w:rFonts w:cs="Times New Roman"/>
          <w:sz w:val="28"/>
          <w:szCs w:val="28"/>
        </w:rPr>
        <w:t>việt</w:t>
      </w:r>
      <w:proofErr w:type="spellEnd"/>
      <w:r w:rsidR="0077268A" w:rsidRPr="00AA774B">
        <w:rPr>
          <w:rFonts w:cs="Times New Roman"/>
          <w:sz w:val="28"/>
          <w:szCs w:val="28"/>
          <w:lang w:val="vi-VN"/>
        </w:rPr>
        <w:t>:</w:t>
      </w:r>
      <w:r w:rsidR="00F22722">
        <w:rPr>
          <w:rFonts w:cs="Times New Roman"/>
          <w:sz w:val="28"/>
          <w:szCs w:val="28"/>
          <w:lang w:val="vi-VN"/>
        </w:rPr>
        <w:t xml:space="preserve"> số 9 (Tơkieh), số 8 (Tơkool)</w:t>
      </w:r>
    </w:p>
    <w:p w14:paraId="14D370F6" w14:textId="0E364A17" w:rsidR="00ED6CE5" w:rsidRPr="00AA774B" w:rsidRDefault="00FC2D4D" w:rsidP="008F6985">
      <w:pPr>
        <w:spacing w:line="276" w:lineRule="auto"/>
        <w:jc w:val="both"/>
        <w:rPr>
          <w:rFonts w:cs="Times New Roman"/>
          <w:b/>
          <w:bCs/>
          <w:sz w:val="28"/>
          <w:szCs w:val="28"/>
          <w:u w:val="single"/>
          <w:lang w:val="it-IT"/>
        </w:rPr>
      </w:pPr>
      <w:r w:rsidRPr="00AA774B">
        <w:rPr>
          <w:rFonts w:cs="Times New Roman"/>
          <w:b/>
          <w:bCs/>
          <w:sz w:val="28"/>
          <w:szCs w:val="28"/>
          <w:lang w:val="it-IT"/>
        </w:rPr>
        <w:tab/>
      </w:r>
      <w:r w:rsidR="00ED6CE5" w:rsidRPr="00AA774B">
        <w:rPr>
          <w:rFonts w:cs="Times New Roman"/>
          <w:b/>
          <w:bCs/>
          <w:sz w:val="28"/>
          <w:szCs w:val="28"/>
          <w:lang w:val="it-IT"/>
        </w:rPr>
        <w:t>VI.</w:t>
      </w:r>
      <w:r w:rsidR="009039B4">
        <w:rPr>
          <w:rFonts w:cs="Times New Roman"/>
          <w:b/>
          <w:bCs/>
          <w:sz w:val="28"/>
          <w:szCs w:val="28"/>
          <w:lang w:val="vi-VN"/>
        </w:rPr>
        <w:t xml:space="preserve"> </w:t>
      </w:r>
      <w:r w:rsidR="00ED6CE5" w:rsidRPr="00AA774B">
        <w:rPr>
          <w:rFonts w:cs="Times New Roman"/>
          <w:b/>
          <w:bCs/>
          <w:sz w:val="28"/>
          <w:szCs w:val="28"/>
          <w:lang w:val="it-IT"/>
        </w:rPr>
        <w:t>NHẬN XÉT CUỐI NGÀY:</w:t>
      </w:r>
    </w:p>
    <w:p w14:paraId="5D81A1F2" w14:textId="3F55EFE5" w:rsidR="00957C6D" w:rsidRDefault="00ED6CE5" w:rsidP="00957C6D">
      <w:pPr>
        <w:spacing w:line="276" w:lineRule="auto"/>
        <w:jc w:val="both"/>
        <w:rPr>
          <w:rFonts w:cs="Times New Roman"/>
          <w:bCs/>
          <w:sz w:val="28"/>
          <w:szCs w:val="28"/>
        </w:rPr>
      </w:pPr>
      <w:r w:rsidRPr="00AA774B">
        <w:rPr>
          <w:rFonts w:cs="Times New Roman"/>
          <w:bCs/>
          <w:sz w:val="28"/>
          <w:szCs w:val="28"/>
        </w:rPr>
        <w:t>……………………………………………………………………………………………………………………………………………………………………………………………………………………………………………………………………………………………………………………………………………………………………………………………………………………………………………………………………………………………………………………………………………………………………………………………………………………………………………………………………………………………………………………………………………………</w:t>
      </w:r>
      <w:r w:rsidR="00C53151" w:rsidRPr="00AA774B">
        <w:rPr>
          <w:rFonts w:cs="Times New Roman"/>
          <w:bCs/>
          <w:sz w:val="28"/>
          <w:szCs w:val="28"/>
        </w:rPr>
        <w:t>…………………………………………………………………………………………………………………………………………………………………………………………………………………………………………………………………………………………………………………………………………………………………………………………………………………………………………………………………………………………………………………………………………………………………………</w:t>
      </w:r>
    </w:p>
    <w:p w14:paraId="782AEE53" w14:textId="77777777" w:rsidR="00FA3813" w:rsidRPr="00957C6D" w:rsidRDefault="00FA3813" w:rsidP="00957C6D">
      <w:pPr>
        <w:spacing w:line="276" w:lineRule="auto"/>
        <w:jc w:val="both"/>
        <w:rPr>
          <w:rFonts w:cs="Times New Roman"/>
          <w:bCs/>
          <w:sz w:val="28"/>
          <w:szCs w:val="28"/>
        </w:rPr>
      </w:pPr>
    </w:p>
    <w:p w14:paraId="6A90B7F7" w14:textId="28935BDA" w:rsidR="00E315C1" w:rsidRPr="00AA774B" w:rsidRDefault="00E315C1" w:rsidP="00DC70F0">
      <w:pPr>
        <w:spacing w:line="276" w:lineRule="auto"/>
        <w:jc w:val="center"/>
        <w:rPr>
          <w:rFonts w:cs="Times New Roman"/>
          <w:bCs/>
          <w:sz w:val="28"/>
          <w:szCs w:val="28"/>
        </w:rPr>
      </w:pPr>
      <w:r w:rsidRPr="00AA774B">
        <w:rPr>
          <w:rFonts w:cs="Times New Roman"/>
          <w:b/>
          <w:sz w:val="28"/>
          <w:szCs w:val="28"/>
        </w:rPr>
        <w:lastRenderedPageBreak/>
        <w:t>KẾ HOẠCH GIÁO</w:t>
      </w:r>
      <w:r w:rsidRPr="00AA774B">
        <w:rPr>
          <w:rFonts w:cs="Times New Roman"/>
          <w:b/>
          <w:sz w:val="28"/>
          <w:szCs w:val="28"/>
          <w:lang w:val="vi-VN"/>
        </w:rPr>
        <w:t xml:space="preserve"> DỤC </w:t>
      </w:r>
      <w:r w:rsidRPr="00AA774B">
        <w:rPr>
          <w:rFonts w:cs="Times New Roman"/>
          <w:b/>
          <w:sz w:val="28"/>
          <w:szCs w:val="28"/>
        </w:rPr>
        <w:t>NGÀY</w:t>
      </w:r>
    </w:p>
    <w:p w14:paraId="4CEE67B4" w14:textId="43CB6F8A" w:rsidR="00E315C1" w:rsidRPr="00AA774B" w:rsidRDefault="00E315C1" w:rsidP="00DC70F0">
      <w:pPr>
        <w:spacing w:line="276" w:lineRule="auto"/>
        <w:jc w:val="center"/>
        <w:rPr>
          <w:rFonts w:cs="Times New Roman"/>
          <w:sz w:val="28"/>
          <w:szCs w:val="28"/>
        </w:rPr>
      </w:pPr>
      <w:proofErr w:type="spellStart"/>
      <w:r w:rsidRPr="00AA774B">
        <w:rPr>
          <w:rFonts w:cs="Times New Roman"/>
          <w:sz w:val="28"/>
          <w:szCs w:val="28"/>
        </w:rPr>
        <w:t>Thứ</w:t>
      </w:r>
      <w:proofErr w:type="spellEnd"/>
      <w:r w:rsidRPr="00AA774B">
        <w:rPr>
          <w:rFonts w:cs="Times New Roman"/>
          <w:sz w:val="28"/>
          <w:szCs w:val="28"/>
        </w:rPr>
        <w:t xml:space="preserve"> </w:t>
      </w:r>
      <w:proofErr w:type="spellStart"/>
      <w:r w:rsidRPr="00AA774B">
        <w:rPr>
          <w:rFonts w:cs="Times New Roman"/>
          <w:sz w:val="28"/>
          <w:szCs w:val="28"/>
        </w:rPr>
        <w:t>ba</w:t>
      </w:r>
      <w:proofErr w:type="spellEnd"/>
      <w:r w:rsidRPr="00AA774B">
        <w:rPr>
          <w:rFonts w:cs="Times New Roman"/>
          <w:sz w:val="28"/>
          <w:szCs w:val="28"/>
        </w:rPr>
        <w:t xml:space="preserve"> </w:t>
      </w:r>
      <w:proofErr w:type="spellStart"/>
      <w:r w:rsidRPr="00AA774B">
        <w:rPr>
          <w:rFonts w:cs="Times New Roman"/>
          <w:sz w:val="28"/>
          <w:szCs w:val="28"/>
        </w:rPr>
        <w:t>ngày</w:t>
      </w:r>
      <w:proofErr w:type="spellEnd"/>
      <w:r w:rsidRPr="00AA774B">
        <w:rPr>
          <w:rFonts w:cs="Times New Roman"/>
          <w:sz w:val="28"/>
          <w:szCs w:val="28"/>
        </w:rPr>
        <w:t xml:space="preserve"> 27 </w:t>
      </w:r>
      <w:proofErr w:type="spellStart"/>
      <w:r w:rsidRPr="00AA774B">
        <w:rPr>
          <w:rFonts w:cs="Times New Roman"/>
          <w:sz w:val="28"/>
          <w:szCs w:val="28"/>
        </w:rPr>
        <w:t>tháng</w:t>
      </w:r>
      <w:proofErr w:type="spellEnd"/>
      <w:r w:rsidRPr="00AA774B">
        <w:rPr>
          <w:rFonts w:cs="Times New Roman"/>
          <w:sz w:val="28"/>
          <w:szCs w:val="28"/>
        </w:rPr>
        <w:t xml:space="preserve"> 2 </w:t>
      </w:r>
      <w:proofErr w:type="spellStart"/>
      <w:r w:rsidRPr="00AA774B">
        <w:rPr>
          <w:rFonts w:cs="Times New Roman"/>
          <w:sz w:val="28"/>
          <w:szCs w:val="28"/>
        </w:rPr>
        <w:t>năm</w:t>
      </w:r>
      <w:proofErr w:type="spellEnd"/>
      <w:r w:rsidRPr="00AA774B">
        <w:rPr>
          <w:rFonts w:cs="Times New Roman"/>
          <w:sz w:val="28"/>
          <w:szCs w:val="28"/>
        </w:rPr>
        <w:t xml:space="preserve"> 2024</w:t>
      </w:r>
    </w:p>
    <w:p w14:paraId="710D5096" w14:textId="12F60810" w:rsidR="00E315C1" w:rsidRPr="00AA774B" w:rsidRDefault="00E315C1" w:rsidP="00DC70F0">
      <w:pPr>
        <w:spacing w:line="276" w:lineRule="auto"/>
        <w:jc w:val="center"/>
        <w:rPr>
          <w:rFonts w:cs="Times New Roman"/>
          <w:b/>
          <w:bCs/>
          <w:sz w:val="28"/>
          <w:szCs w:val="28"/>
          <w:lang w:val="vi-VN"/>
        </w:rPr>
      </w:pPr>
      <w:proofErr w:type="spellStart"/>
      <w:r w:rsidRPr="00AA774B">
        <w:rPr>
          <w:rFonts w:cs="Times New Roman"/>
          <w:b/>
          <w:bCs/>
          <w:sz w:val="28"/>
          <w:szCs w:val="28"/>
        </w:rPr>
        <w:t>Chủ</w:t>
      </w:r>
      <w:proofErr w:type="spellEnd"/>
      <w:r w:rsidRPr="00AA774B">
        <w:rPr>
          <w:rFonts w:cs="Times New Roman"/>
          <w:b/>
          <w:bCs/>
          <w:sz w:val="28"/>
          <w:szCs w:val="28"/>
        </w:rPr>
        <w:t xml:space="preserve"> </w:t>
      </w:r>
      <w:proofErr w:type="spellStart"/>
      <w:r w:rsidRPr="00AA774B">
        <w:rPr>
          <w:rFonts w:cs="Times New Roman"/>
          <w:b/>
          <w:bCs/>
          <w:sz w:val="28"/>
          <w:szCs w:val="28"/>
        </w:rPr>
        <w:t>đề</w:t>
      </w:r>
      <w:proofErr w:type="spellEnd"/>
      <w:r w:rsidRPr="00AA774B">
        <w:rPr>
          <w:rFonts w:cs="Times New Roman"/>
          <w:b/>
          <w:bCs/>
          <w:sz w:val="28"/>
          <w:szCs w:val="28"/>
        </w:rPr>
        <w:t xml:space="preserve"> </w:t>
      </w:r>
      <w:proofErr w:type="spellStart"/>
      <w:r w:rsidRPr="00AA774B">
        <w:rPr>
          <w:rFonts w:cs="Times New Roman"/>
          <w:b/>
          <w:bCs/>
          <w:sz w:val="28"/>
          <w:szCs w:val="28"/>
        </w:rPr>
        <w:t>nhánh</w:t>
      </w:r>
      <w:proofErr w:type="spellEnd"/>
      <w:r w:rsidRPr="00AA774B">
        <w:rPr>
          <w:rFonts w:cs="Times New Roman"/>
          <w:b/>
          <w:bCs/>
          <w:sz w:val="28"/>
          <w:szCs w:val="28"/>
        </w:rPr>
        <w:t xml:space="preserve">: Phương </w:t>
      </w:r>
      <w:proofErr w:type="spellStart"/>
      <w:r w:rsidRPr="00AA774B">
        <w:rPr>
          <w:rFonts w:cs="Times New Roman"/>
          <w:b/>
          <w:bCs/>
          <w:sz w:val="28"/>
          <w:szCs w:val="28"/>
        </w:rPr>
        <w:t>tiện</w:t>
      </w:r>
      <w:proofErr w:type="spellEnd"/>
      <w:r w:rsidRPr="00AA774B">
        <w:rPr>
          <w:rFonts w:cs="Times New Roman"/>
          <w:b/>
          <w:bCs/>
          <w:sz w:val="28"/>
          <w:szCs w:val="28"/>
        </w:rPr>
        <w:t xml:space="preserve"> </w:t>
      </w:r>
      <w:proofErr w:type="spellStart"/>
      <w:r w:rsidRPr="00AA774B">
        <w:rPr>
          <w:rFonts w:cs="Times New Roman"/>
          <w:b/>
          <w:bCs/>
          <w:sz w:val="28"/>
          <w:szCs w:val="28"/>
        </w:rPr>
        <w:t>giao</w:t>
      </w:r>
      <w:proofErr w:type="spellEnd"/>
      <w:r w:rsidRPr="00AA774B">
        <w:rPr>
          <w:rFonts w:cs="Times New Roman"/>
          <w:b/>
          <w:bCs/>
          <w:sz w:val="28"/>
          <w:szCs w:val="28"/>
        </w:rPr>
        <w:t xml:space="preserve"> </w:t>
      </w:r>
      <w:proofErr w:type="spellStart"/>
      <w:r w:rsidRPr="00AA774B">
        <w:rPr>
          <w:rFonts w:cs="Times New Roman"/>
          <w:b/>
          <w:bCs/>
          <w:sz w:val="28"/>
          <w:szCs w:val="28"/>
        </w:rPr>
        <w:t>thông</w:t>
      </w:r>
      <w:proofErr w:type="spellEnd"/>
      <w:r w:rsidRPr="00AA774B">
        <w:rPr>
          <w:rFonts w:cs="Times New Roman"/>
          <w:b/>
          <w:bCs/>
          <w:sz w:val="28"/>
          <w:szCs w:val="28"/>
        </w:rPr>
        <w:t xml:space="preserve"> </w:t>
      </w:r>
      <w:proofErr w:type="spellStart"/>
      <w:r w:rsidRPr="00AA774B">
        <w:rPr>
          <w:rFonts w:cs="Times New Roman"/>
          <w:b/>
          <w:bCs/>
          <w:sz w:val="28"/>
          <w:szCs w:val="28"/>
        </w:rPr>
        <w:t>đường</w:t>
      </w:r>
      <w:proofErr w:type="spellEnd"/>
      <w:r w:rsidRPr="00AA774B">
        <w:rPr>
          <w:rFonts w:cs="Times New Roman"/>
          <w:b/>
          <w:bCs/>
          <w:sz w:val="28"/>
          <w:szCs w:val="28"/>
        </w:rPr>
        <w:t xml:space="preserve"> </w:t>
      </w:r>
      <w:proofErr w:type="spellStart"/>
      <w:r w:rsidRPr="00AA774B">
        <w:rPr>
          <w:rFonts w:cs="Times New Roman"/>
          <w:b/>
          <w:bCs/>
          <w:sz w:val="28"/>
          <w:szCs w:val="28"/>
        </w:rPr>
        <w:t>bộ</w:t>
      </w:r>
      <w:proofErr w:type="spellEnd"/>
      <w:r w:rsidRPr="00AA774B">
        <w:rPr>
          <w:rFonts w:cs="Times New Roman"/>
          <w:b/>
          <w:bCs/>
          <w:sz w:val="28"/>
          <w:szCs w:val="28"/>
          <w:lang w:val="vi-VN"/>
        </w:rPr>
        <w:t xml:space="preserve"> bé thích</w:t>
      </w:r>
    </w:p>
    <w:p w14:paraId="30B829BD" w14:textId="4DF926B9" w:rsidR="00ED6CE5" w:rsidRPr="00AA774B" w:rsidRDefault="00ED6CE5" w:rsidP="008F6985">
      <w:pPr>
        <w:spacing w:line="276" w:lineRule="auto"/>
        <w:jc w:val="both"/>
        <w:rPr>
          <w:rFonts w:cs="Times New Roman"/>
          <w:b/>
          <w:sz w:val="28"/>
          <w:szCs w:val="28"/>
        </w:rPr>
      </w:pPr>
    </w:p>
    <w:p w14:paraId="2425FB7A" w14:textId="09749C55" w:rsidR="00ED6CE5" w:rsidRPr="00AA774B" w:rsidRDefault="006763A1" w:rsidP="008F6985">
      <w:pPr>
        <w:spacing w:line="276" w:lineRule="auto"/>
        <w:jc w:val="both"/>
        <w:rPr>
          <w:rFonts w:cs="Times New Roman"/>
          <w:b/>
          <w:sz w:val="28"/>
          <w:szCs w:val="28"/>
        </w:rPr>
      </w:pPr>
      <w:r w:rsidRPr="00AA774B">
        <w:rPr>
          <w:rFonts w:cs="Times New Roman"/>
          <w:b/>
          <w:sz w:val="28"/>
          <w:szCs w:val="28"/>
        </w:rPr>
        <w:tab/>
      </w:r>
      <w:r w:rsidR="00ED6CE5" w:rsidRPr="00AA774B">
        <w:rPr>
          <w:rFonts w:cs="Times New Roman"/>
          <w:b/>
          <w:sz w:val="28"/>
          <w:szCs w:val="28"/>
        </w:rPr>
        <w:t>I. ĐÓN TRẺ:</w:t>
      </w:r>
    </w:p>
    <w:p w14:paraId="45039129" w14:textId="77777777" w:rsidR="0093721A" w:rsidRPr="00AA774B" w:rsidRDefault="00A7776D" w:rsidP="008F6985">
      <w:pPr>
        <w:spacing w:line="276" w:lineRule="auto"/>
        <w:jc w:val="both"/>
        <w:rPr>
          <w:rFonts w:cs="Times New Roman"/>
          <w:bCs/>
          <w:sz w:val="28"/>
          <w:szCs w:val="28"/>
        </w:rPr>
      </w:pPr>
      <w:r w:rsidRPr="00AA774B">
        <w:rPr>
          <w:rFonts w:cs="Times New Roman"/>
          <w:b/>
          <w:sz w:val="28"/>
          <w:szCs w:val="28"/>
        </w:rPr>
        <w:tab/>
      </w:r>
      <w:r w:rsidR="0093721A" w:rsidRPr="00AA774B">
        <w:rPr>
          <w:rFonts w:cs="Times New Roman"/>
          <w:sz w:val="28"/>
          <w:szCs w:val="28"/>
        </w:rPr>
        <w:t xml:space="preserve">- </w:t>
      </w:r>
      <w:proofErr w:type="spellStart"/>
      <w:r w:rsidR="0093721A" w:rsidRPr="00AA774B">
        <w:rPr>
          <w:rFonts w:cs="Times New Roman"/>
          <w:bCs/>
          <w:sz w:val="28"/>
          <w:szCs w:val="28"/>
        </w:rPr>
        <w:t>Cô</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đón</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trẻ</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nhắc</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trẻ</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cất</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đồ</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dùng</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đúng</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nơi</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quy</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định</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nhắc</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trẻ</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chào</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bố</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mẹ</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chào</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cô</w:t>
      </w:r>
      <w:proofErr w:type="spellEnd"/>
      <w:r w:rsidR="0093721A" w:rsidRPr="00AA774B">
        <w:rPr>
          <w:rFonts w:cs="Times New Roman"/>
          <w:bCs/>
          <w:sz w:val="28"/>
          <w:szCs w:val="28"/>
        </w:rPr>
        <w:t xml:space="preserve"> </w:t>
      </w:r>
      <w:proofErr w:type="spellStart"/>
      <w:r w:rsidR="0093721A" w:rsidRPr="00AA774B">
        <w:rPr>
          <w:rFonts w:cs="Times New Roman"/>
          <w:bCs/>
          <w:sz w:val="28"/>
          <w:szCs w:val="28"/>
        </w:rPr>
        <w:t>giáo</w:t>
      </w:r>
      <w:proofErr w:type="spellEnd"/>
      <w:r w:rsidR="0093721A" w:rsidRPr="00AA774B">
        <w:rPr>
          <w:rFonts w:cs="Times New Roman"/>
          <w:bCs/>
          <w:sz w:val="28"/>
          <w:szCs w:val="28"/>
        </w:rPr>
        <w:t>.</w:t>
      </w:r>
    </w:p>
    <w:p w14:paraId="34E4A84A" w14:textId="297742A3" w:rsidR="0093721A" w:rsidRPr="00AA774B" w:rsidRDefault="0093721A" w:rsidP="008F6985">
      <w:pPr>
        <w:spacing w:line="276" w:lineRule="auto"/>
        <w:ind w:firstLine="720"/>
        <w:jc w:val="both"/>
        <w:rPr>
          <w:rFonts w:cs="Times New Roman"/>
          <w:sz w:val="28"/>
          <w:szCs w:val="28"/>
        </w:rPr>
      </w:pPr>
      <w:r w:rsidRPr="00AA774B">
        <w:rPr>
          <w:rFonts w:cs="Times New Roman"/>
          <w:sz w:val="28"/>
          <w:szCs w:val="28"/>
        </w:rPr>
        <w:t xml:space="preserve">- Trao </w:t>
      </w:r>
      <w:proofErr w:type="spellStart"/>
      <w:r w:rsidRPr="00AA774B">
        <w:rPr>
          <w:rFonts w:cs="Times New Roman"/>
          <w:sz w:val="28"/>
          <w:szCs w:val="28"/>
        </w:rPr>
        <w:t>đổi</w:t>
      </w:r>
      <w:proofErr w:type="spellEnd"/>
      <w:r w:rsidRPr="00AA774B">
        <w:rPr>
          <w:rFonts w:cs="Times New Roman"/>
          <w:sz w:val="28"/>
          <w:szCs w:val="28"/>
        </w:rPr>
        <w:t xml:space="preserve"> </w:t>
      </w:r>
      <w:proofErr w:type="spellStart"/>
      <w:r w:rsidRPr="00AA774B">
        <w:rPr>
          <w:rFonts w:cs="Times New Roman"/>
          <w:sz w:val="28"/>
          <w:szCs w:val="28"/>
        </w:rPr>
        <w:t>với</w:t>
      </w:r>
      <w:proofErr w:type="spellEnd"/>
      <w:r w:rsidRPr="00AA774B">
        <w:rPr>
          <w:rFonts w:cs="Times New Roman"/>
          <w:sz w:val="28"/>
          <w:szCs w:val="28"/>
        </w:rPr>
        <w:t xml:space="preserve"> </w:t>
      </w:r>
      <w:proofErr w:type="spellStart"/>
      <w:r w:rsidRPr="00AA774B">
        <w:rPr>
          <w:rFonts w:cs="Times New Roman"/>
          <w:sz w:val="28"/>
          <w:szCs w:val="28"/>
        </w:rPr>
        <w:t>phụ</w:t>
      </w:r>
      <w:proofErr w:type="spellEnd"/>
      <w:r w:rsidRPr="00AA774B">
        <w:rPr>
          <w:rFonts w:cs="Times New Roman"/>
          <w:sz w:val="28"/>
          <w:szCs w:val="28"/>
        </w:rPr>
        <w:t xml:space="preserve"> </w:t>
      </w:r>
      <w:proofErr w:type="spellStart"/>
      <w:r w:rsidRPr="00AA774B">
        <w:rPr>
          <w:rFonts w:cs="Times New Roman"/>
          <w:sz w:val="28"/>
          <w:szCs w:val="28"/>
        </w:rPr>
        <w:t>huynh</w:t>
      </w:r>
      <w:proofErr w:type="spellEnd"/>
      <w:r w:rsidRPr="00AA774B">
        <w:rPr>
          <w:rFonts w:cs="Times New Roman"/>
          <w:sz w:val="28"/>
          <w:szCs w:val="28"/>
        </w:rPr>
        <w:t xml:space="preserve"> </w:t>
      </w:r>
      <w:proofErr w:type="spellStart"/>
      <w:r w:rsidRPr="00AA774B">
        <w:rPr>
          <w:rFonts w:cs="Times New Roman"/>
          <w:sz w:val="28"/>
          <w:szCs w:val="28"/>
        </w:rPr>
        <w:t>tình</w:t>
      </w:r>
      <w:proofErr w:type="spellEnd"/>
      <w:r w:rsidRPr="00AA774B">
        <w:rPr>
          <w:rFonts w:cs="Times New Roman"/>
          <w:sz w:val="28"/>
          <w:szCs w:val="28"/>
        </w:rPr>
        <w:t xml:space="preserve"> </w:t>
      </w:r>
      <w:proofErr w:type="spellStart"/>
      <w:r w:rsidRPr="00AA774B">
        <w:rPr>
          <w:rFonts w:cs="Times New Roman"/>
          <w:sz w:val="28"/>
          <w:szCs w:val="28"/>
        </w:rPr>
        <w:t>hình</w:t>
      </w:r>
      <w:proofErr w:type="spellEnd"/>
      <w:r w:rsidRPr="00AA774B">
        <w:rPr>
          <w:rFonts w:cs="Times New Roman"/>
          <w:sz w:val="28"/>
          <w:szCs w:val="28"/>
        </w:rPr>
        <w:t xml:space="preserve"> ở </w:t>
      </w:r>
      <w:proofErr w:type="spellStart"/>
      <w:r w:rsidRPr="00AA774B">
        <w:rPr>
          <w:rFonts w:cs="Times New Roman"/>
          <w:sz w:val="28"/>
          <w:szCs w:val="28"/>
        </w:rPr>
        <w:t>nhà</w:t>
      </w:r>
      <w:proofErr w:type="spellEnd"/>
      <w:r w:rsidRPr="00AA774B">
        <w:rPr>
          <w:rFonts w:cs="Times New Roman"/>
          <w:sz w:val="28"/>
          <w:szCs w:val="28"/>
        </w:rPr>
        <w:t xml:space="preserve"> </w:t>
      </w:r>
      <w:proofErr w:type="spellStart"/>
      <w:r w:rsidRPr="00AA774B">
        <w:rPr>
          <w:rFonts w:cs="Times New Roman"/>
          <w:sz w:val="28"/>
          <w:szCs w:val="28"/>
        </w:rPr>
        <w:t>của</w:t>
      </w:r>
      <w:proofErr w:type="spellEnd"/>
      <w:r w:rsidRPr="00AA774B">
        <w:rPr>
          <w:rFonts w:cs="Times New Roman"/>
          <w:sz w:val="28"/>
          <w:szCs w:val="28"/>
        </w:rPr>
        <w:t xml:space="preserve"> </w:t>
      </w:r>
      <w:proofErr w:type="spellStart"/>
      <w:r w:rsidRPr="00AA774B">
        <w:rPr>
          <w:rFonts w:cs="Times New Roman"/>
          <w:sz w:val="28"/>
          <w:szCs w:val="28"/>
        </w:rPr>
        <w:t>cháu</w:t>
      </w:r>
      <w:proofErr w:type="spellEnd"/>
      <w:r w:rsidRPr="00AA774B">
        <w:rPr>
          <w:rFonts w:cs="Times New Roman"/>
          <w:sz w:val="28"/>
          <w:szCs w:val="28"/>
        </w:rPr>
        <w:t>.</w:t>
      </w:r>
    </w:p>
    <w:p w14:paraId="077E0962" w14:textId="093AA276" w:rsidR="0093721A" w:rsidRPr="00AA774B" w:rsidRDefault="0093721A" w:rsidP="008F6985">
      <w:pPr>
        <w:spacing w:line="276" w:lineRule="auto"/>
        <w:jc w:val="both"/>
        <w:rPr>
          <w:rFonts w:cs="Times New Roman"/>
          <w:sz w:val="28"/>
          <w:szCs w:val="28"/>
          <w:lang w:val="vi-VN"/>
        </w:rPr>
      </w:pPr>
      <w:r w:rsidRPr="00AA774B">
        <w:rPr>
          <w:rFonts w:cs="Times New Roman"/>
          <w:sz w:val="28"/>
          <w:szCs w:val="28"/>
        </w:rPr>
        <w:t xml:space="preserve"> </w:t>
      </w:r>
      <w:r w:rsidRPr="00AA774B">
        <w:rPr>
          <w:rFonts w:cs="Times New Roman"/>
          <w:sz w:val="28"/>
          <w:szCs w:val="28"/>
        </w:rPr>
        <w:tab/>
        <w:t>-</w:t>
      </w:r>
      <w:r w:rsidRPr="00AA774B">
        <w:rPr>
          <w:rFonts w:cs="Times New Roman"/>
          <w:b/>
          <w:sz w:val="28"/>
          <w:szCs w:val="28"/>
        </w:rPr>
        <w:t xml:space="preserve"> </w:t>
      </w:r>
      <w:r w:rsidRPr="00AA774B">
        <w:rPr>
          <w:rFonts w:cs="Times New Roman"/>
          <w:sz w:val="28"/>
          <w:szCs w:val="28"/>
        </w:rPr>
        <w:t xml:space="preserve">Xem </w:t>
      </w:r>
      <w:proofErr w:type="spellStart"/>
      <w:r w:rsidRPr="00AA774B">
        <w:rPr>
          <w:rFonts w:cs="Times New Roman"/>
          <w:sz w:val="28"/>
          <w:szCs w:val="28"/>
        </w:rPr>
        <w:t>tranh</w:t>
      </w:r>
      <w:proofErr w:type="spellEnd"/>
      <w:r w:rsidRPr="00AA774B">
        <w:rPr>
          <w:rFonts w:cs="Times New Roman"/>
          <w:sz w:val="28"/>
          <w:szCs w:val="28"/>
        </w:rPr>
        <w:t xml:space="preserve"> </w:t>
      </w:r>
      <w:proofErr w:type="spellStart"/>
      <w:r w:rsidRPr="00AA774B">
        <w:rPr>
          <w:rFonts w:cs="Times New Roman"/>
          <w:sz w:val="28"/>
          <w:szCs w:val="28"/>
        </w:rPr>
        <w:t>về</w:t>
      </w:r>
      <w:proofErr w:type="spellEnd"/>
      <w:r w:rsidRPr="00AA774B">
        <w:rPr>
          <w:rFonts w:cs="Times New Roman"/>
          <w:sz w:val="28"/>
          <w:szCs w:val="28"/>
        </w:rPr>
        <w:t xml:space="preserve"> </w:t>
      </w:r>
      <w:proofErr w:type="spellStart"/>
      <w:r w:rsidRPr="00AA774B">
        <w:rPr>
          <w:rFonts w:cs="Times New Roman"/>
          <w:sz w:val="28"/>
          <w:szCs w:val="28"/>
        </w:rPr>
        <w:t>phương</w:t>
      </w:r>
      <w:proofErr w:type="spellEnd"/>
      <w:r w:rsidRPr="00AA774B">
        <w:rPr>
          <w:rFonts w:cs="Times New Roman"/>
          <w:sz w:val="28"/>
          <w:szCs w:val="28"/>
          <w:lang w:val="vi-VN"/>
        </w:rPr>
        <w:t xml:space="preserve"> tiện giao thông đường bộ</w:t>
      </w:r>
    </w:p>
    <w:p w14:paraId="16F54FEB" w14:textId="3038A0D0" w:rsidR="009929B9" w:rsidRPr="00AA774B" w:rsidRDefault="006763A1" w:rsidP="008F6985">
      <w:pPr>
        <w:spacing w:line="276" w:lineRule="auto"/>
        <w:jc w:val="both"/>
        <w:rPr>
          <w:rFonts w:cs="Times New Roman"/>
          <w:b/>
          <w:bCs/>
          <w:sz w:val="28"/>
          <w:szCs w:val="28"/>
        </w:rPr>
      </w:pPr>
      <w:r w:rsidRPr="00AA774B">
        <w:rPr>
          <w:rFonts w:cs="Times New Roman"/>
          <w:b/>
          <w:bCs/>
          <w:sz w:val="28"/>
          <w:szCs w:val="28"/>
        </w:rPr>
        <w:tab/>
      </w:r>
      <w:r w:rsidR="00ED6CE5" w:rsidRPr="00AA774B">
        <w:rPr>
          <w:rFonts w:cs="Times New Roman"/>
          <w:b/>
          <w:bCs/>
          <w:sz w:val="28"/>
          <w:szCs w:val="28"/>
        </w:rPr>
        <w:t>II. THỂ DỤC BUỔI SÁNG:</w:t>
      </w:r>
      <w:r w:rsidR="009929B9" w:rsidRPr="00AA774B">
        <w:rPr>
          <w:rFonts w:cs="Times New Roman"/>
          <w:sz w:val="28"/>
          <w:szCs w:val="28"/>
        </w:rPr>
        <w:t xml:space="preserve"> </w:t>
      </w:r>
      <w:proofErr w:type="spellStart"/>
      <w:r w:rsidR="009929B9" w:rsidRPr="00AA774B">
        <w:rPr>
          <w:rFonts w:cs="Times New Roman"/>
          <w:sz w:val="28"/>
          <w:szCs w:val="28"/>
        </w:rPr>
        <w:t>Tập</w:t>
      </w:r>
      <w:proofErr w:type="spellEnd"/>
      <w:r w:rsidR="009929B9" w:rsidRPr="00AA774B">
        <w:rPr>
          <w:rFonts w:cs="Times New Roman"/>
          <w:sz w:val="28"/>
          <w:szCs w:val="28"/>
        </w:rPr>
        <w:t xml:space="preserve"> </w:t>
      </w:r>
      <w:proofErr w:type="spellStart"/>
      <w:r w:rsidR="009929B9" w:rsidRPr="00AA774B">
        <w:rPr>
          <w:rFonts w:cs="Times New Roman"/>
          <w:sz w:val="28"/>
          <w:szCs w:val="28"/>
        </w:rPr>
        <w:t>thể</w:t>
      </w:r>
      <w:proofErr w:type="spellEnd"/>
      <w:r w:rsidR="009929B9" w:rsidRPr="00AA774B">
        <w:rPr>
          <w:rFonts w:cs="Times New Roman"/>
          <w:sz w:val="28"/>
          <w:szCs w:val="28"/>
        </w:rPr>
        <w:t xml:space="preserve"> </w:t>
      </w:r>
      <w:proofErr w:type="spellStart"/>
      <w:r w:rsidR="009929B9" w:rsidRPr="00AA774B">
        <w:rPr>
          <w:rFonts w:cs="Times New Roman"/>
          <w:sz w:val="28"/>
          <w:szCs w:val="28"/>
        </w:rPr>
        <w:t>dục</w:t>
      </w:r>
      <w:proofErr w:type="spellEnd"/>
      <w:r w:rsidR="009929B9" w:rsidRPr="00AA774B">
        <w:rPr>
          <w:rFonts w:cs="Times New Roman"/>
          <w:sz w:val="28"/>
          <w:szCs w:val="28"/>
        </w:rPr>
        <w:t xml:space="preserve"> </w:t>
      </w:r>
      <w:proofErr w:type="spellStart"/>
      <w:r w:rsidR="009929B9" w:rsidRPr="00AA774B">
        <w:rPr>
          <w:rFonts w:cs="Times New Roman"/>
          <w:sz w:val="28"/>
          <w:szCs w:val="28"/>
        </w:rPr>
        <w:t>với</w:t>
      </w:r>
      <w:proofErr w:type="spellEnd"/>
      <w:r w:rsidR="009929B9" w:rsidRPr="00AA774B">
        <w:rPr>
          <w:rFonts w:cs="Times New Roman"/>
          <w:sz w:val="28"/>
          <w:szCs w:val="28"/>
        </w:rPr>
        <w:t xml:space="preserve"> </w:t>
      </w:r>
      <w:proofErr w:type="spellStart"/>
      <w:r w:rsidR="009929B9" w:rsidRPr="00AA774B">
        <w:rPr>
          <w:rFonts w:cs="Times New Roman"/>
          <w:sz w:val="28"/>
          <w:szCs w:val="28"/>
        </w:rPr>
        <w:t>bài</w:t>
      </w:r>
      <w:proofErr w:type="spellEnd"/>
      <w:r w:rsidR="009929B9" w:rsidRPr="00AA774B">
        <w:rPr>
          <w:rFonts w:cs="Times New Roman"/>
          <w:sz w:val="28"/>
          <w:szCs w:val="28"/>
        </w:rPr>
        <w:t xml:space="preserve"> </w:t>
      </w:r>
      <w:proofErr w:type="spellStart"/>
      <w:r w:rsidR="009929B9" w:rsidRPr="00AA774B">
        <w:rPr>
          <w:rFonts w:cs="Times New Roman"/>
          <w:sz w:val="28"/>
          <w:szCs w:val="28"/>
        </w:rPr>
        <w:t>hát</w:t>
      </w:r>
      <w:proofErr w:type="spellEnd"/>
      <w:r w:rsidR="009929B9" w:rsidRPr="00AA774B">
        <w:rPr>
          <w:rFonts w:cs="Times New Roman"/>
          <w:sz w:val="28"/>
          <w:szCs w:val="28"/>
        </w:rPr>
        <w:t xml:space="preserve"> “</w:t>
      </w:r>
      <w:proofErr w:type="spellStart"/>
      <w:r w:rsidR="00A43882" w:rsidRPr="00AA774B">
        <w:rPr>
          <w:rFonts w:cs="Times New Roman"/>
          <w:sz w:val="28"/>
          <w:szCs w:val="28"/>
        </w:rPr>
        <w:t>Bé</w:t>
      </w:r>
      <w:proofErr w:type="spellEnd"/>
      <w:r w:rsidR="00A43882" w:rsidRPr="00AA774B">
        <w:rPr>
          <w:rFonts w:cs="Times New Roman"/>
          <w:sz w:val="28"/>
          <w:szCs w:val="28"/>
        </w:rPr>
        <w:t xml:space="preserve"> </w:t>
      </w:r>
      <w:proofErr w:type="spellStart"/>
      <w:r w:rsidR="00A43882" w:rsidRPr="00AA774B">
        <w:rPr>
          <w:rFonts w:cs="Times New Roman"/>
          <w:sz w:val="28"/>
          <w:szCs w:val="28"/>
        </w:rPr>
        <w:t>thích</w:t>
      </w:r>
      <w:proofErr w:type="spellEnd"/>
      <w:r w:rsidR="00A43882" w:rsidRPr="00AA774B">
        <w:rPr>
          <w:rFonts w:cs="Times New Roman"/>
          <w:sz w:val="28"/>
          <w:szCs w:val="28"/>
        </w:rPr>
        <w:t xml:space="preserve"> ô </w:t>
      </w:r>
      <w:proofErr w:type="spellStart"/>
      <w:r w:rsidR="00A43882" w:rsidRPr="00AA774B">
        <w:rPr>
          <w:rFonts w:cs="Times New Roman"/>
          <w:sz w:val="28"/>
          <w:szCs w:val="28"/>
        </w:rPr>
        <w:t>tô</w:t>
      </w:r>
      <w:proofErr w:type="spellEnd"/>
      <w:r w:rsidR="00A43882" w:rsidRPr="00AA774B">
        <w:rPr>
          <w:rFonts w:cs="Times New Roman"/>
          <w:sz w:val="28"/>
          <w:szCs w:val="28"/>
        </w:rPr>
        <w:t>”</w:t>
      </w:r>
      <w:r w:rsidR="00A43882" w:rsidRPr="00AA774B">
        <w:rPr>
          <w:rFonts w:cs="Times New Roman"/>
          <w:b/>
          <w:bCs/>
          <w:sz w:val="28"/>
          <w:szCs w:val="28"/>
        </w:rPr>
        <w:t xml:space="preserve">   </w:t>
      </w:r>
    </w:p>
    <w:p w14:paraId="6761FC7F" w14:textId="4993027C" w:rsidR="00ED6CE5" w:rsidRPr="00AA774B" w:rsidRDefault="006763A1" w:rsidP="008F6985">
      <w:pPr>
        <w:spacing w:line="276" w:lineRule="auto"/>
        <w:ind w:right="-46"/>
        <w:jc w:val="both"/>
        <w:rPr>
          <w:rFonts w:cs="Times New Roman"/>
          <w:b/>
          <w:bCs/>
          <w:sz w:val="28"/>
          <w:szCs w:val="28"/>
        </w:rPr>
      </w:pPr>
      <w:r w:rsidRPr="00AA774B">
        <w:rPr>
          <w:rFonts w:cs="Times New Roman"/>
          <w:b/>
          <w:sz w:val="28"/>
          <w:szCs w:val="28"/>
          <w:lang w:val="it-IT"/>
        </w:rPr>
        <w:tab/>
      </w:r>
      <w:r w:rsidR="00C93176" w:rsidRPr="00AA774B">
        <w:rPr>
          <w:rFonts w:cs="Times New Roman"/>
          <w:b/>
          <w:sz w:val="28"/>
          <w:szCs w:val="28"/>
          <w:lang w:val="it-IT"/>
        </w:rPr>
        <w:t>III.</w:t>
      </w:r>
      <w:r w:rsidR="000E5C08" w:rsidRPr="00AA774B">
        <w:rPr>
          <w:rFonts w:cs="Times New Roman"/>
          <w:b/>
          <w:sz w:val="28"/>
          <w:szCs w:val="28"/>
          <w:lang w:val="vi-VN"/>
        </w:rPr>
        <w:t xml:space="preserve"> </w:t>
      </w:r>
      <w:r w:rsidR="00C93176" w:rsidRPr="00AA774B">
        <w:rPr>
          <w:rFonts w:cs="Times New Roman"/>
          <w:b/>
          <w:sz w:val="28"/>
          <w:szCs w:val="28"/>
          <w:lang w:val="pt-BR"/>
        </w:rPr>
        <w:t>HOẠT ĐỘNG GÓC,</w:t>
      </w:r>
      <w:r w:rsidR="00C93176" w:rsidRPr="00AA774B">
        <w:rPr>
          <w:rFonts w:cs="Times New Roman"/>
          <w:b/>
          <w:sz w:val="28"/>
          <w:szCs w:val="28"/>
          <w:lang w:val="it-IT"/>
        </w:rPr>
        <w:t xml:space="preserve"> HOẠT ĐỘNG NGOÀI TRỜI, HOẠT ĐỘNG HỌC</w:t>
      </w:r>
      <w:r w:rsidR="00C03023" w:rsidRPr="00AA774B">
        <w:rPr>
          <w:rFonts w:cs="Times New Roman"/>
          <w:b/>
          <w:sz w:val="28"/>
          <w:szCs w:val="28"/>
          <w:lang w:val="it-IT"/>
        </w:rPr>
        <w:t>:</w:t>
      </w:r>
    </w:p>
    <w:p w14:paraId="754341DC" w14:textId="5CEC1C6E" w:rsidR="003D5055" w:rsidRPr="00AA774B" w:rsidRDefault="006763A1" w:rsidP="008F6985">
      <w:pPr>
        <w:spacing w:line="276" w:lineRule="auto"/>
        <w:ind w:firstLine="284"/>
        <w:jc w:val="both"/>
        <w:rPr>
          <w:rFonts w:cs="Times New Roman"/>
          <w:b/>
          <w:sz w:val="28"/>
          <w:szCs w:val="28"/>
          <w:lang w:val="it-IT"/>
        </w:rPr>
      </w:pPr>
      <w:r w:rsidRPr="00AA774B">
        <w:rPr>
          <w:rFonts w:cs="Times New Roman"/>
          <w:b/>
          <w:sz w:val="28"/>
          <w:szCs w:val="28"/>
          <w:lang w:val="it-IT"/>
        </w:rPr>
        <w:tab/>
      </w:r>
      <w:r w:rsidR="003D5055" w:rsidRPr="00AA774B">
        <w:rPr>
          <w:rFonts w:cs="Times New Roman"/>
          <w:b/>
          <w:sz w:val="28"/>
          <w:szCs w:val="28"/>
          <w:lang w:val="it-IT"/>
        </w:rPr>
        <w:t>A. Hoạt động góc:</w:t>
      </w:r>
    </w:p>
    <w:p w14:paraId="11FBC8E9" w14:textId="295ACDB0" w:rsidR="00A92E3A" w:rsidRPr="00AA774B" w:rsidRDefault="006763A1" w:rsidP="00A92E3A">
      <w:pPr>
        <w:jc w:val="both"/>
        <w:rPr>
          <w:rFonts w:eastAsia="Calibri" w:cs="Times New Roman"/>
          <w:b/>
          <w:sz w:val="28"/>
          <w:szCs w:val="28"/>
          <w:lang w:val="en-GB"/>
        </w:rPr>
      </w:pPr>
      <w:r w:rsidRPr="00AA774B">
        <w:rPr>
          <w:rFonts w:cs="Times New Roman"/>
          <w:b/>
          <w:bCs/>
          <w:sz w:val="28"/>
          <w:szCs w:val="28"/>
          <w:lang w:val="en-GB"/>
        </w:rPr>
        <w:tab/>
      </w:r>
      <w:r w:rsidR="00A92E3A" w:rsidRPr="00AA774B">
        <w:rPr>
          <w:rFonts w:eastAsia="Calibri" w:cs="Times New Roman"/>
          <w:b/>
          <w:bCs/>
          <w:sz w:val="28"/>
          <w:szCs w:val="28"/>
        </w:rPr>
        <w:t xml:space="preserve">. </w:t>
      </w:r>
      <w:proofErr w:type="spellStart"/>
      <w:r w:rsidR="00A92E3A" w:rsidRPr="00AA774B">
        <w:rPr>
          <w:rFonts w:eastAsia="Calibri" w:cs="Times New Roman"/>
          <w:b/>
          <w:bCs/>
          <w:sz w:val="28"/>
          <w:szCs w:val="28"/>
        </w:rPr>
        <w:t>Góc</w:t>
      </w:r>
      <w:proofErr w:type="spellEnd"/>
      <w:r w:rsidR="00A92E3A" w:rsidRPr="00AA774B">
        <w:rPr>
          <w:rFonts w:eastAsia="Calibri" w:cs="Times New Roman"/>
          <w:b/>
          <w:bCs/>
          <w:sz w:val="28"/>
          <w:szCs w:val="28"/>
        </w:rPr>
        <w:t xml:space="preserve"> </w:t>
      </w:r>
      <w:proofErr w:type="spellStart"/>
      <w:r w:rsidR="00A92E3A" w:rsidRPr="00AA774B">
        <w:rPr>
          <w:rFonts w:eastAsia="Calibri" w:cs="Times New Roman"/>
          <w:b/>
          <w:bCs/>
          <w:sz w:val="28"/>
          <w:szCs w:val="28"/>
        </w:rPr>
        <w:t>nghệ</w:t>
      </w:r>
      <w:proofErr w:type="spellEnd"/>
      <w:r w:rsidR="00A92E3A" w:rsidRPr="00AA774B">
        <w:rPr>
          <w:rFonts w:eastAsia="Calibri" w:cs="Times New Roman"/>
          <w:b/>
          <w:bCs/>
          <w:sz w:val="28"/>
          <w:szCs w:val="28"/>
        </w:rPr>
        <w:t xml:space="preserve"> </w:t>
      </w:r>
      <w:proofErr w:type="spellStart"/>
      <w:r w:rsidR="00A92E3A" w:rsidRPr="00AA774B">
        <w:rPr>
          <w:rFonts w:eastAsia="Calibri" w:cs="Times New Roman"/>
          <w:b/>
          <w:bCs/>
          <w:sz w:val="28"/>
          <w:szCs w:val="28"/>
        </w:rPr>
        <w:t>thuật</w:t>
      </w:r>
      <w:proofErr w:type="spellEnd"/>
      <w:r w:rsidR="00A92E3A" w:rsidRPr="00AA774B">
        <w:rPr>
          <w:rFonts w:eastAsia="Calibri" w:cs="Times New Roman"/>
          <w:b/>
          <w:bCs/>
          <w:sz w:val="28"/>
          <w:szCs w:val="28"/>
        </w:rPr>
        <w:t xml:space="preserve">: </w:t>
      </w:r>
      <w:proofErr w:type="spellStart"/>
      <w:r w:rsidR="00A92E3A" w:rsidRPr="00AA774B">
        <w:rPr>
          <w:rFonts w:eastAsia="Calibri" w:cs="Times New Roman"/>
          <w:b/>
          <w:sz w:val="28"/>
          <w:szCs w:val="28"/>
        </w:rPr>
        <w:t>Vẽ</w:t>
      </w:r>
      <w:proofErr w:type="spellEnd"/>
      <w:r w:rsidR="00A92E3A" w:rsidRPr="00AA774B">
        <w:rPr>
          <w:rFonts w:eastAsia="Calibri" w:cs="Times New Roman"/>
          <w:b/>
          <w:sz w:val="28"/>
          <w:szCs w:val="28"/>
          <w:lang w:val="vi-VN"/>
        </w:rPr>
        <w:t xml:space="preserve"> các loại xe, làm xe ô </w:t>
      </w:r>
      <w:r w:rsidR="00562FD4">
        <w:rPr>
          <w:rFonts w:eastAsia="Calibri" w:cs="Times New Roman"/>
          <w:b/>
          <w:sz w:val="28"/>
          <w:szCs w:val="28"/>
          <w:lang w:val="vi-VN"/>
        </w:rPr>
        <w:t xml:space="preserve">tô, </w:t>
      </w:r>
      <w:r w:rsidR="00562FD4">
        <w:rPr>
          <w:rFonts w:eastAsia="Calibri" w:cs="Times New Roman"/>
          <w:b/>
          <w:color w:val="000000" w:themeColor="text1"/>
          <w:sz w:val="28"/>
          <w:szCs w:val="28"/>
          <w:lang w:val="vi-VN"/>
        </w:rPr>
        <w:t>hát múa.</w:t>
      </w:r>
    </w:p>
    <w:p w14:paraId="0357552F" w14:textId="77777777" w:rsidR="00A92E3A" w:rsidRPr="00AA774B" w:rsidRDefault="00A92E3A" w:rsidP="00A92E3A">
      <w:pPr>
        <w:jc w:val="both"/>
        <w:rPr>
          <w:rFonts w:eastAsia="Calibri" w:cs="Times New Roman"/>
          <w:sz w:val="28"/>
          <w:szCs w:val="28"/>
        </w:rPr>
      </w:pPr>
      <w:r w:rsidRPr="00AA774B">
        <w:rPr>
          <w:rFonts w:eastAsia="Calibri" w:cs="Times New Roman"/>
          <w:sz w:val="28"/>
          <w:szCs w:val="28"/>
        </w:rPr>
        <w:tab/>
        <w:t>*</w:t>
      </w:r>
      <w:r w:rsidRPr="00AA774B">
        <w:rPr>
          <w:rFonts w:eastAsia="Calibri" w:cs="Times New Roman"/>
          <w:b/>
          <w:bCs/>
          <w:sz w:val="28"/>
          <w:szCs w:val="28"/>
        </w:rPr>
        <w:t xml:space="preserve"> </w:t>
      </w:r>
      <w:proofErr w:type="spellStart"/>
      <w:r w:rsidRPr="00AA774B">
        <w:rPr>
          <w:rFonts w:eastAsia="Calibri" w:cs="Times New Roman"/>
          <w:b/>
          <w:bCs/>
          <w:sz w:val="28"/>
          <w:szCs w:val="28"/>
        </w:rPr>
        <w:t>Mục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đích</w:t>
      </w:r>
      <w:proofErr w:type="spellEnd"/>
      <w:r w:rsidRPr="00AA774B">
        <w:rPr>
          <w:rFonts w:eastAsia="Calibri" w:cs="Times New Roman"/>
          <w:b/>
          <w:bCs/>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biết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cầm</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bút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đúng</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Biết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chọn</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màu</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tô</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cho</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phù</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hợp</w:t>
      </w:r>
      <w:proofErr w:type="spellEnd"/>
    </w:p>
    <w:p w14:paraId="486BAAF0" w14:textId="77777777" w:rsidR="00A92E3A" w:rsidRPr="00AA774B" w:rsidRDefault="00A92E3A" w:rsidP="00A92E3A">
      <w:pPr>
        <w:jc w:val="both"/>
        <w:rPr>
          <w:rFonts w:cs="Times New Roman"/>
          <w:sz w:val="28"/>
          <w:szCs w:val="28"/>
          <w:lang w:val="vi-VN"/>
        </w:rPr>
      </w:pPr>
      <w:r w:rsidRPr="00AA774B">
        <w:rPr>
          <w:rFonts w:eastAsia="Calibri" w:cs="Times New Roman"/>
          <w:sz w:val="28"/>
          <w:szCs w:val="28"/>
        </w:rPr>
        <w:tab/>
        <w:t xml:space="preserve">* </w:t>
      </w:r>
      <w:proofErr w:type="spellStart"/>
      <w:r w:rsidRPr="00AA774B">
        <w:rPr>
          <w:rFonts w:eastAsia="Calibri" w:cs="Times New Roman"/>
          <w:sz w:val="28"/>
          <w:szCs w:val="28"/>
        </w:rPr>
        <w:t>C</w:t>
      </w:r>
      <w:r w:rsidRPr="00AA774B">
        <w:rPr>
          <w:rFonts w:eastAsia="Calibri" w:cs="Times New Roman"/>
          <w:b/>
          <w:bCs/>
          <w:sz w:val="28"/>
          <w:szCs w:val="28"/>
        </w:rPr>
        <w:t>huẩn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bị</w:t>
      </w:r>
      <w:proofErr w:type="spellEnd"/>
      <w:r w:rsidRPr="00AA774B">
        <w:rPr>
          <w:rFonts w:eastAsia="Calibri" w:cs="Times New Roman"/>
          <w:b/>
          <w:bCs/>
          <w:sz w:val="28"/>
          <w:szCs w:val="28"/>
        </w:rPr>
        <w:t xml:space="preserve">: </w:t>
      </w:r>
      <w:r w:rsidRPr="00AA774B">
        <w:rPr>
          <w:rFonts w:cs="Times New Roman"/>
          <w:sz w:val="28"/>
          <w:szCs w:val="28"/>
          <w:lang w:val="vi-VN"/>
        </w:rPr>
        <w:t>Các nguyên vật liệu có trong thiên nhiên: hộp sữa, nắp chai, keo sữa, màu nước, bút sáp, bút lông, ống hút, cốc giấy, bìa catong...</w:t>
      </w:r>
    </w:p>
    <w:p w14:paraId="6589A23C" w14:textId="77777777" w:rsidR="00A92E3A" w:rsidRPr="00AA774B" w:rsidRDefault="00A92E3A" w:rsidP="00A92E3A">
      <w:pPr>
        <w:jc w:val="both"/>
        <w:rPr>
          <w:rFonts w:eastAsia="Calibri" w:cs="Times New Roman"/>
          <w:sz w:val="28"/>
          <w:szCs w:val="28"/>
        </w:rPr>
      </w:pPr>
      <w:r w:rsidRPr="00AA774B">
        <w:rPr>
          <w:rFonts w:cs="Times New Roman"/>
          <w:sz w:val="28"/>
          <w:szCs w:val="28"/>
          <w:lang w:val="vi-VN"/>
        </w:rPr>
        <w:tab/>
      </w:r>
      <w:r w:rsidRPr="00AA774B">
        <w:rPr>
          <w:rFonts w:eastAsia="Calibri" w:cs="Times New Roman"/>
          <w:sz w:val="28"/>
          <w:szCs w:val="28"/>
        </w:rPr>
        <w:t xml:space="preserve">* </w:t>
      </w:r>
      <w:r w:rsidRPr="00AA774B">
        <w:rPr>
          <w:rFonts w:eastAsia="Calibri" w:cs="Times New Roman"/>
          <w:b/>
          <w:bCs/>
          <w:sz w:val="28"/>
          <w:szCs w:val="28"/>
        </w:rPr>
        <w:t xml:space="preserve">Tiến </w:t>
      </w:r>
      <w:proofErr w:type="spellStart"/>
      <w:r w:rsidRPr="00AA774B">
        <w:rPr>
          <w:rFonts w:eastAsia="Calibri" w:cs="Times New Roman"/>
          <w:b/>
          <w:bCs/>
          <w:sz w:val="28"/>
          <w:szCs w:val="28"/>
        </w:rPr>
        <w:t>hành</w:t>
      </w:r>
      <w:proofErr w:type="spellEnd"/>
      <w:r w:rsidRPr="00AA774B">
        <w:rPr>
          <w:rFonts w:eastAsia="Calibri" w:cs="Times New Roman"/>
          <w:b/>
          <w:bCs/>
          <w:sz w:val="28"/>
          <w:szCs w:val="28"/>
        </w:rPr>
        <w:t>:</w:t>
      </w:r>
      <w:r w:rsidRPr="00AA774B">
        <w:rPr>
          <w:rFonts w:eastAsia="Calibri" w:cs="Times New Roman"/>
          <w:sz w:val="28"/>
          <w:szCs w:val="28"/>
        </w:rPr>
        <w:t xml:space="preserve"> - </w:t>
      </w:r>
      <w:proofErr w:type="spellStart"/>
      <w:r w:rsidRPr="00AA774B">
        <w:rPr>
          <w:rFonts w:eastAsia="Calibri" w:cs="Times New Roman"/>
          <w:sz w:val="28"/>
          <w:szCs w:val="28"/>
        </w:rPr>
        <w:t>Cô</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hướng</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dẫn</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vào</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góc</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chơi</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Giúp</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hoàn</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thành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vai</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chơi</w:t>
      </w:r>
      <w:proofErr w:type="spellEnd"/>
    </w:p>
    <w:p w14:paraId="19A38B1D" w14:textId="7EE96A08" w:rsidR="00C61A16" w:rsidRPr="00AA774B" w:rsidRDefault="00A92E3A" w:rsidP="008F6985">
      <w:pPr>
        <w:autoSpaceDE w:val="0"/>
        <w:autoSpaceDN w:val="0"/>
        <w:adjustRightInd w:val="0"/>
        <w:jc w:val="both"/>
        <w:rPr>
          <w:rFonts w:eastAsia="Calibri" w:cs="Times New Roman"/>
          <w:sz w:val="28"/>
          <w:szCs w:val="28"/>
          <w:lang w:val="en-GB"/>
        </w:rPr>
      </w:pPr>
      <w:r w:rsidRPr="00AA774B">
        <w:rPr>
          <w:rFonts w:cs="Times New Roman"/>
          <w:b/>
          <w:bCs/>
          <w:sz w:val="28"/>
          <w:szCs w:val="28"/>
          <w:lang w:val="pt-BR"/>
        </w:rPr>
        <w:tab/>
      </w:r>
      <w:r w:rsidR="00C61A16" w:rsidRPr="00AA774B">
        <w:rPr>
          <w:rFonts w:cs="Times New Roman"/>
          <w:b/>
          <w:bCs/>
          <w:sz w:val="28"/>
          <w:szCs w:val="28"/>
          <w:lang w:val="pt-BR"/>
        </w:rPr>
        <w:t xml:space="preserve">. Góc phân vai: </w:t>
      </w:r>
      <w:r w:rsidR="00C61A16" w:rsidRPr="00AA774B">
        <w:rPr>
          <w:rFonts w:eastAsia="Calibri" w:cs="Times New Roman"/>
          <w:b/>
          <w:sz w:val="28"/>
          <w:szCs w:val="28"/>
          <w:lang w:val="vi-VN"/>
        </w:rPr>
        <w:t xml:space="preserve">Người bán hàng, bác </w:t>
      </w:r>
      <w:r w:rsidR="00562FD4">
        <w:rPr>
          <w:rFonts w:eastAsia="Calibri" w:cs="Times New Roman"/>
          <w:b/>
          <w:sz w:val="28"/>
          <w:szCs w:val="28"/>
          <w:lang w:val="vi-VN"/>
        </w:rPr>
        <w:t>sĩ.</w:t>
      </w:r>
    </w:p>
    <w:p w14:paraId="6AEED2D7" w14:textId="24976709" w:rsidR="00C61A16" w:rsidRPr="00AA774B" w:rsidRDefault="00C61A16" w:rsidP="00A92E3A">
      <w:pPr>
        <w:autoSpaceDE w:val="0"/>
        <w:autoSpaceDN w:val="0"/>
        <w:adjustRightInd w:val="0"/>
        <w:jc w:val="both"/>
        <w:rPr>
          <w:rFonts w:cs="Times New Roman"/>
          <w:sz w:val="28"/>
          <w:szCs w:val="28"/>
          <w:lang w:val="pt-BR"/>
        </w:rPr>
      </w:pPr>
      <w:r w:rsidRPr="00AA774B">
        <w:rPr>
          <w:rFonts w:cs="Times New Roman"/>
          <w:b/>
          <w:bCs/>
          <w:sz w:val="28"/>
          <w:szCs w:val="28"/>
          <w:lang w:val="vi-VN"/>
        </w:rPr>
        <w:tab/>
        <w:t>* Chuẩn bị:</w:t>
      </w:r>
      <w:r w:rsidRPr="00AA774B">
        <w:rPr>
          <w:rFonts w:cs="Times New Roman"/>
          <w:sz w:val="28"/>
          <w:szCs w:val="28"/>
          <w:lang w:val="en-GB"/>
        </w:rPr>
        <w:t xml:space="preserve"> </w:t>
      </w:r>
      <w:r w:rsidRPr="00AA774B">
        <w:rPr>
          <w:rFonts w:cs="Times New Roman"/>
          <w:sz w:val="28"/>
          <w:szCs w:val="28"/>
          <w:lang w:val="vi-VN"/>
        </w:rPr>
        <w:t>Các loại nước giải khát, quả tươi, bánh kẹo, gạch, hàng rào, hoa, cây xanh, các loại phương tiện giao thông, đồ dùng bác sĩ, thuốc, sổ khám bệnh, búp bê</w:t>
      </w:r>
    </w:p>
    <w:p w14:paraId="251DE58D" w14:textId="2AFBF62F" w:rsidR="00C61A16" w:rsidRPr="00AA774B" w:rsidRDefault="00C61A16" w:rsidP="00A92E3A">
      <w:pPr>
        <w:jc w:val="both"/>
        <w:rPr>
          <w:rFonts w:eastAsia="Calibri" w:cs="Times New Roman"/>
          <w:sz w:val="28"/>
          <w:szCs w:val="28"/>
          <w:lang w:val="vi-VN"/>
        </w:rPr>
      </w:pPr>
      <w:r w:rsidRPr="00AA774B">
        <w:rPr>
          <w:rFonts w:cs="Times New Roman"/>
          <w:b/>
          <w:bCs/>
          <w:sz w:val="28"/>
          <w:szCs w:val="28"/>
          <w:lang w:val="en-GB"/>
        </w:rPr>
        <w:tab/>
        <w:t>.</w:t>
      </w:r>
      <w:r w:rsidRPr="00AA774B">
        <w:rPr>
          <w:rFonts w:cs="Times New Roman"/>
          <w:b/>
          <w:bCs/>
          <w:sz w:val="28"/>
          <w:szCs w:val="28"/>
          <w:lang w:val="vi-VN"/>
        </w:rPr>
        <w:t xml:space="preserve"> Góc xây dựng: Xây bãi đỗ xe</w:t>
      </w:r>
      <w:r w:rsidRPr="00AA774B">
        <w:rPr>
          <w:rFonts w:cs="Times New Roman"/>
          <w:sz w:val="28"/>
          <w:szCs w:val="28"/>
          <w:lang w:val="vi-VN"/>
        </w:rPr>
        <w:t>.</w:t>
      </w:r>
    </w:p>
    <w:p w14:paraId="06FC2266" w14:textId="77777777" w:rsidR="00C61A16" w:rsidRPr="00AA774B" w:rsidRDefault="00C61A16" w:rsidP="008F6985">
      <w:pPr>
        <w:autoSpaceDE w:val="0"/>
        <w:autoSpaceDN w:val="0"/>
        <w:adjustRightInd w:val="0"/>
        <w:jc w:val="both"/>
        <w:rPr>
          <w:rFonts w:cs="Times New Roman"/>
          <w:b/>
          <w:bCs/>
          <w:sz w:val="28"/>
          <w:szCs w:val="28"/>
          <w:lang w:val="en-GB"/>
        </w:rPr>
      </w:pPr>
      <w:r w:rsidRPr="00AA774B">
        <w:rPr>
          <w:rFonts w:cs="Times New Roman"/>
          <w:b/>
          <w:bCs/>
          <w:sz w:val="28"/>
          <w:szCs w:val="28"/>
          <w:lang w:val="vi-VN"/>
        </w:rPr>
        <w:tab/>
        <w:t xml:space="preserve">* Chuẩn bị: </w:t>
      </w:r>
      <w:r w:rsidRPr="00AA774B">
        <w:rPr>
          <w:rFonts w:cs="Times New Roman"/>
          <w:sz w:val="28"/>
          <w:szCs w:val="28"/>
          <w:lang w:val="vi-VN"/>
        </w:rPr>
        <w:t>Nhà, gạch, phương tiện giao thông, bộ nút lắp ghép hàng rào, cổng, cây xanh, xe các loại ...</w:t>
      </w:r>
    </w:p>
    <w:p w14:paraId="00D69876" w14:textId="1D0D4371" w:rsidR="00C61A16" w:rsidRPr="00AA774B" w:rsidRDefault="00C61A16" w:rsidP="008F6985">
      <w:pPr>
        <w:autoSpaceDE w:val="0"/>
        <w:autoSpaceDN w:val="0"/>
        <w:adjustRightInd w:val="0"/>
        <w:jc w:val="both"/>
        <w:rPr>
          <w:rFonts w:eastAsia="Calibri" w:cs="Times New Roman"/>
          <w:b/>
          <w:sz w:val="28"/>
          <w:szCs w:val="28"/>
          <w:lang w:val="en-GB"/>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Góc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học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tập</w:t>
      </w:r>
      <w:proofErr w:type="spellEnd"/>
      <w:r w:rsidRPr="00AA774B">
        <w:rPr>
          <w:rFonts w:eastAsia="Calibri" w:cs="Times New Roman"/>
          <w:b/>
          <w:bCs/>
          <w:sz w:val="28"/>
          <w:szCs w:val="28"/>
        </w:rPr>
        <w:t xml:space="preserve">: </w:t>
      </w:r>
      <w:r w:rsidRPr="00AA774B">
        <w:rPr>
          <w:rFonts w:eastAsia="Calibri" w:cs="Times New Roman"/>
          <w:b/>
          <w:sz w:val="28"/>
          <w:szCs w:val="28"/>
          <w:lang w:val="vi-VN"/>
        </w:rPr>
        <w:t xml:space="preserve">làm </w:t>
      </w:r>
      <w:r w:rsidR="00453638">
        <w:rPr>
          <w:rFonts w:eastAsia="Calibri" w:cs="Times New Roman"/>
          <w:b/>
          <w:sz w:val="28"/>
          <w:szCs w:val="28"/>
          <w:lang w:val="vi-VN"/>
        </w:rPr>
        <w:t>al</w:t>
      </w:r>
      <w:r w:rsidRPr="00AA774B">
        <w:rPr>
          <w:rFonts w:eastAsia="Calibri" w:cs="Times New Roman"/>
          <w:b/>
          <w:sz w:val="28"/>
          <w:szCs w:val="28"/>
          <w:lang w:val="vi-VN"/>
        </w:rPr>
        <w:t>bum, xem sách chủ đề giao thông, chơi các trò chơi với toán.</w:t>
      </w:r>
    </w:p>
    <w:p w14:paraId="43A39F5D" w14:textId="39F659B4" w:rsidR="00C61A16" w:rsidRPr="00AA774B" w:rsidRDefault="00C61A16" w:rsidP="008F6985">
      <w:pPr>
        <w:autoSpaceDE w:val="0"/>
        <w:autoSpaceDN w:val="0"/>
        <w:adjustRightInd w:val="0"/>
        <w:jc w:val="both"/>
        <w:rPr>
          <w:rFonts w:cs="Times New Roman"/>
          <w:sz w:val="28"/>
          <w:szCs w:val="28"/>
          <w:lang w:val="vi-VN"/>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Chuẩn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bị</w:t>
      </w:r>
      <w:proofErr w:type="spellEnd"/>
      <w:r w:rsidRPr="00AA774B">
        <w:rPr>
          <w:rFonts w:eastAsia="Calibri" w:cs="Times New Roman"/>
          <w:b/>
          <w:bCs/>
          <w:sz w:val="28"/>
          <w:szCs w:val="28"/>
        </w:rPr>
        <w:t xml:space="preserve">: </w:t>
      </w:r>
      <w:proofErr w:type="spellStart"/>
      <w:r w:rsidRPr="00AA774B">
        <w:rPr>
          <w:rFonts w:eastAsia="Calibri" w:cs="Times New Roman"/>
          <w:sz w:val="28"/>
          <w:szCs w:val="28"/>
        </w:rPr>
        <w:t>một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số</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tranh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ảnh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về</w:t>
      </w:r>
      <w:proofErr w:type="spellEnd"/>
      <w:r w:rsidRPr="00AA774B">
        <w:rPr>
          <w:rFonts w:eastAsia="Calibri" w:cs="Times New Roman"/>
          <w:sz w:val="28"/>
          <w:szCs w:val="28"/>
        </w:rPr>
        <w:t xml:space="preserve"> </w:t>
      </w:r>
      <w:proofErr w:type="spellStart"/>
      <w:r w:rsidRPr="00AA774B">
        <w:rPr>
          <w:rFonts w:eastAsia="Calibri" w:cs="Times New Roman"/>
          <w:sz w:val="28"/>
          <w:szCs w:val="28"/>
          <w:lang w:val="en-GB"/>
        </w:rPr>
        <w:t>ptgt</w:t>
      </w:r>
      <w:proofErr w:type="spellEnd"/>
      <w:r w:rsidRPr="00AA774B">
        <w:rPr>
          <w:rFonts w:eastAsia="Calibri" w:cs="Times New Roman"/>
          <w:sz w:val="28"/>
          <w:szCs w:val="28"/>
          <w:lang w:val="en-GB"/>
        </w:rPr>
        <w:t xml:space="preserve"> </w:t>
      </w:r>
      <w:proofErr w:type="spellStart"/>
      <w:r w:rsidRPr="00AA774B">
        <w:rPr>
          <w:rFonts w:eastAsia="Calibri" w:cs="Times New Roman"/>
          <w:sz w:val="28"/>
          <w:szCs w:val="28"/>
          <w:lang w:val="en-GB"/>
        </w:rPr>
        <w:t>đường</w:t>
      </w:r>
      <w:proofErr w:type="spellEnd"/>
      <w:r w:rsidRPr="00AA774B">
        <w:rPr>
          <w:rFonts w:eastAsia="Calibri" w:cs="Times New Roman"/>
          <w:sz w:val="28"/>
          <w:szCs w:val="28"/>
          <w:lang w:val="en-GB"/>
        </w:rPr>
        <w:t xml:space="preserve"> </w:t>
      </w:r>
      <w:proofErr w:type="spellStart"/>
      <w:r w:rsidRPr="00AA774B">
        <w:rPr>
          <w:rFonts w:eastAsia="Calibri" w:cs="Times New Roman"/>
          <w:sz w:val="28"/>
          <w:szCs w:val="28"/>
          <w:lang w:val="en-GB"/>
        </w:rPr>
        <w:t>bộ</w:t>
      </w:r>
      <w:proofErr w:type="spellEnd"/>
      <w:r w:rsidRPr="00AA774B">
        <w:rPr>
          <w:rFonts w:eastAsia="Calibri" w:cs="Times New Roman"/>
          <w:sz w:val="28"/>
          <w:szCs w:val="28"/>
          <w:lang w:val="vi-VN"/>
        </w:rPr>
        <w:t xml:space="preserve">, </w:t>
      </w:r>
      <w:r w:rsidRPr="00AA774B">
        <w:rPr>
          <w:rFonts w:cs="Times New Roman"/>
          <w:sz w:val="28"/>
          <w:szCs w:val="28"/>
          <w:lang w:val="vi-VN"/>
        </w:rPr>
        <w:t xml:space="preserve">nguyên vật liệu để làm sách tranh, ambum, chắp ghép hình, vòng quay tương ứng, con số may </w:t>
      </w:r>
      <w:r w:rsidR="00A92E3A" w:rsidRPr="00AA774B">
        <w:rPr>
          <w:rFonts w:cs="Times New Roman"/>
          <w:sz w:val="28"/>
          <w:szCs w:val="28"/>
          <w:lang w:val="vi-VN"/>
        </w:rPr>
        <w:t>mắn.......</w:t>
      </w:r>
    </w:p>
    <w:p w14:paraId="33F1251D" w14:textId="77777777" w:rsidR="00A92E3A" w:rsidRPr="00AA774B" w:rsidRDefault="00A92E3A" w:rsidP="00A92E3A">
      <w:pPr>
        <w:snapToGrid w:val="0"/>
        <w:jc w:val="both"/>
        <w:rPr>
          <w:rFonts w:eastAsia="Calibri" w:cs="Times New Roman"/>
          <w:sz w:val="28"/>
          <w:szCs w:val="28"/>
        </w:rPr>
      </w:pPr>
      <w:r w:rsidRPr="00AA774B">
        <w:rPr>
          <w:rFonts w:eastAsia="Calibri" w:cs="Times New Roman"/>
          <w:b/>
          <w:bCs/>
          <w:sz w:val="28"/>
          <w:szCs w:val="28"/>
        </w:rPr>
        <w:tab/>
      </w:r>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Góc</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thiên</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nhiên</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Chăm</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sóc</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cây</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xanh</w:t>
      </w:r>
      <w:proofErr w:type="spellEnd"/>
      <w:r w:rsidR="00C61A16" w:rsidRPr="00AA774B">
        <w:rPr>
          <w:rFonts w:eastAsia="Calibri" w:cs="Times New Roman"/>
          <w:sz w:val="28"/>
          <w:szCs w:val="28"/>
        </w:rPr>
        <w:tab/>
      </w:r>
    </w:p>
    <w:p w14:paraId="7651761A" w14:textId="4529888D" w:rsidR="00C61A16" w:rsidRPr="00AA774B" w:rsidRDefault="00A92E3A" w:rsidP="00A92E3A">
      <w:pPr>
        <w:snapToGrid w:val="0"/>
        <w:jc w:val="both"/>
        <w:rPr>
          <w:rFonts w:eastAsia="Calibri" w:cs="Times New Roman"/>
          <w:sz w:val="28"/>
          <w:szCs w:val="28"/>
        </w:rPr>
      </w:pPr>
      <w:r w:rsidRPr="00AA774B">
        <w:rPr>
          <w:rFonts w:eastAsia="Calibri" w:cs="Times New Roman"/>
          <w:sz w:val="28"/>
          <w:szCs w:val="28"/>
        </w:rPr>
        <w:tab/>
      </w:r>
      <w:r w:rsidR="00C61A16" w:rsidRPr="00AA774B">
        <w:rPr>
          <w:rFonts w:eastAsia="Calibri" w:cs="Times New Roman"/>
          <w:sz w:val="28"/>
          <w:szCs w:val="28"/>
        </w:rPr>
        <w:t>*</w:t>
      </w:r>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Chuẩn</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bị</w:t>
      </w:r>
      <w:proofErr w:type="spellEnd"/>
      <w:r w:rsidR="00C61A16" w:rsidRPr="00AA774B">
        <w:rPr>
          <w:rFonts w:eastAsia="Calibri" w:cs="Times New Roman"/>
          <w:b/>
          <w:bCs/>
          <w:sz w:val="28"/>
          <w:szCs w:val="28"/>
        </w:rPr>
        <w:t>:</w:t>
      </w:r>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Dụng</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cụ</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tưới</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cây</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xới</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cây</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cảnh</w:t>
      </w:r>
      <w:proofErr w:type="spellEnd"/>
    </w:p>
    <w:p w14:paraId="0190F3B0" w14:textId="193660B4" w:rsidR="00003597" w:rsidRPr="00AA774B" w:rsidRDefault="00003597" w:rsidP="00003597">
      <w:pPr>
        <w:widowControl/>
        <w:suppressAutoHyphens w:val="0"/>
        <w:spacing w:line="276" w:lineRule="auto"/>
        <w:ind w:firstLine="720"/>
        <w:jc w:val="both"/>
        <w:rPr>
          <w:rFonts w:eastAsia="Times New Roman" w:cs="Times New Roman"/>
          <w:b/>
          <w:kern w:val="0"/>
          <w:sz w:val="28"/>
          <w:szCs w:val="28"/>
          <w:lang w:val="it-IT" w:eastAsia="en-US" w:bidi="ar-SA"/>
        </w:rPr>
      </w:pPr>
      <w:r w:rsidRPr="00AA774B">
        <w:rPr>
          <w:rFonts w:eastAsia="Times New Roman" w:cs="Times New Roman"/>
          <w:b/>
          <w:kern w:val="0"/>
          <w:sz w:val="28"/>
          <w:szCs w:val="28"/>
          <w:lang w:val="it-IT" w:eastAsia="en-US" w:bidi="ar-SA"/>
        </w:rPr>
        <w:t>B. Hoạt động ngoài trời</w:t>
      </w:r>
    </w:p>
    <w:p w14:paraId="6986629D" w14:textId="77777777" w:rsidR="00003597" w:rsidRPr="00AA774B" w:rsidRDefault="00003597" w:rsidP="00003597">
      <w:pPr>
        <w:rPr>
          <w:rFonts w:eastAsia="Times New Roman" w:cs="Times New Roman"/>
          <w:bCs/>
          <w:kern w:val="0"/>
          <w:sz w:val="28"/>
          <w:szCs w:val="28"/>
          <w:lang w:val="vi-VN" w:eastAsia="en-US" w:bidi="ar-SA"/>
        </w:rPr>
      </w:pPr>
      <w:r w:rsidRPr="00AA774B">
        <w:rPr>
          <w:rFonts w:eastAsia="Times New Roman" w:cs="Times New Roman"/>
          <w:b/>
          <w:kern w:val="0"/>
          <w:sz w:val="28"/>
          <w:szCs w:val="28"/>
          <w:lang w:val="it-IT" w:eastAsia="en-US" w:bidi="ar-SA"/>
        </w:rPr>
        <w:tab/>
        <w:t>-</w:t>
      </w:r>
      <w:r w:rsidRPr="00AA774B">
        <w:rPr>
          <w:rFonts w:eastAsia="Times New Roman" w:cs="Times New Roman"/>
          <w:b/>
          <w:kern w:val="0"/>
          <w:sz w:val="28"/>
          <w:szCs w:val="28"/>
          <w:lang w:val="vi-VN" w:eastAsia="en-US" w:bidi="ar-SA"/>
        </w:rPr>
        <w:t xml:space="preserve"> </w:t>
      </w:r>
      <w:r w:rsidRPr="00AA774B">
        <w:rPr>
          <w:rFonts w:eastAsia="Times New Roman" w:cs="Times New Roman"/>
          <w:bCs/>
          <w:kern w:val="0"/>
          <w:sz w:val="28"/>
          <w:szCs w:val="28"/>
          <w:lang w:val="it-IT" w:eastAsia="en-US" w:bidi="ar-SA"/>
        </w:rPr>
        <w:t>Quan sát mây</w:t>
      </w:r>
      <w:r w:rsidRPr="00AA774B">
        <w:rPr>
          <w:rFonts w:eastAsia="Times New Roman" w:cs="Times New Roman"/>
          <w:bCs/>
          <w:kern w:val="0"/>
          <w:sz w:val="28"/>
          <w:szCs w:val="28"/>
          <w:lang w:val="vi-VN" w:eastAsia="en-US" w:bidi="ar-SA"/>
        </w:rPr>
        <w:t xml:space="preserve"> trời</w:t>
      </w:r>
    </w:p>
    <w:p w14:paraId="722D3DF1" w14:textId="52BE7940" w:rsidR="00003597" w:rsidRPr="00453638" w:rsidRDefault="00003597" w:rsidP="00003597">
      <w:pPr>
        <w:rPr>
          <w:rFonts w:cs="Times New Roman"/>
          <w:sz w:val="28"/>
          <w:szCs w:val="28"/>
          <w:lang w:val="vi-VN"/>
        </w:rPr>
      </w:pPr>
      <w:r w:rsidRPr="00AA774B">
        <w:rPr>
          <w:rFonts w:eastAsia="Times New Roman" w:cs="Times New Roman"/>
          <w:bCs/>
          <w:kern w:val="0"/>
          <w:sz w:val="28"/>
          <w:szCs w:val="28"/>
          <w:lang w:val="vi-VN" w:eastAsia="en-US" w:bidi="ar-SA"/>
        </w:rPr>
        <w:tab/>
      </w:r>
      <w:r w:rsidRPr="00AA774B">
        <w:rPr>
          <w:rFonts w:cs="Times New Roman"/>
          <w:sz w:val="28"/>
          <w:szCs w:val="28"/>
        </w:rPr>
        <w:t>-</w:t>
      </w:r>
      <w:r w:rsidRPr="00AA774B">
        <w:rPr>
          <w:rFonts w:cs="Times New Roman"/>
          <w:sz w:val="28"/>
          <w:szCs w:val="28"/>
          <w:lang w:val="vi-VN"/>
        </w:rPr>
        <w:t xml:space="preserve"> </w:t>
      </w:r>
      <w:proofErr w:type="spellStart"/>
      <w:r w:rsidRPr="00AA774B">
        <w:rPr>
          <w:rFonts w:cs="Times New Roman"/>
          <w:sz w:val="28"/>
          <w:szCs w:val="28"/>
        </w:rPr>
        <w:t>Trò</w:t>
      </w:r>
      <w:proofErr w:type="spellEnd"/>
      <w:r w:rsidRPr="00AA774B">
        <w:rPr>
          <w:rFonts w:cs="Times New Roman"/>
          <w:sz w:val="28"/>
          <w:szCs w:val="28"/>
        </w:rPr>
        <w:t xml:space="preserve"> </w:t>
      </w:r>
      <w:proofErr w:type="spellStart"/>
      <w:r w:rsidRPr="00AA774B">
        <w:rPr>
          <w:rFonts w:cs="Times New Roman"/>
          <w:sz w:val="28"/>
          <w:szCs w:val="28"/>
        </w:rPr>
        <w:t>chuyện</w:t>
      </w:r>
      <w:proofErr w:type="spellEnd"/>
      <w:r w:rsidRPr="00AA774B">
        <w:rPr>
          <w:rFonts w:cs="Times New Roman"/>
          <w:sz w:val="28"/>
          <w:szCs w:val="28"/>
        </w:rPr>
        <w:t xml:space="preserve"> </w:t>
      </w:r>
      <w:proofErr w:type="spellStart"/>
      <w:r w:rsidRPr="00AA774B">
        <w:rPr>
          <w:rFonts w:cs="Times New Roman"/>
          <w:sz w:val="28"/>
          <w:szCs w:val="28"/>
        </w:rPr>
        <w:t>về</w:t>
      </w:r>
      <w:proofErr w:type="spellEnd"/>
      <w:r w:rsidRPr="00AA774B">
        <w:rPr>
          <w:rFonts w:cs="Times New Roman"/>
          <w:sz w:val="28"/>
          <w:szCs w:val="28"/>
        </w:rPr>
        <w:t xml:space="preserve"> </w:t>
      </w:r>
      <w:proofErr w:type="spellStart"/>
      <w:r w:rsidRPr="00AA774B">
        <w:rPr>
          <w:rFonts w:cs="Times New Roman"/>
          <w:sz w:val="28"/>
          <w:szCs w:val="28"/>
        </w:rPr>
        <w:t>xe</w:t>
      </w:r>
      <w:proofErr w:type="spellEnd"/>
      <w:r w:rsidRPr="00AA774B">
        <w:rPr>
          <w:rFonts w:cs="Times New Roman"/>
          <w:sz w:val="28"/>
          <w:szCs w:val="28"/>
        </w:rPr>
        <w:t xml:space="preserve"> </w:t>
      </w:r>
      <w:r w:rsidR="00453638">
        <w:rPr>
          <w:rFonts w:cs="Times New Roman"/>
          <w:sz w:val="28"/>
          <w:szCs w:val="28"/>
        </w:rPr>
        <w:t>ô</w:t>
      </w:r>
      <w:r w:rsidR="00453638">
        <w:rPr>
          <w:rFonts w:cs="Times New Roman"/>
          <w:sz w:val="28"/>
          <w:szCs w:val="28"/>
          <w:lang w:val="vi-VN"/>
        </w:rPr>
        <w:t xml:space="preserve"> tô</w:t>
      </w:r>
    </w:p>
    <w:p w14:paraId="4CAE2A6E" w14:textId="3E817952" w:rsidR="00003597" w:rsidRPr="00AA774B" w:rsidRDefault="00003597" w:rsidP="00003597">
      <w:pPr>
        <w:rPr>
          <w:rFonts w:cs="Times New Roman"/>
          <w:sz w:val="28"/>
          <w:szCs w:val="28"/>
        </w:rPr>
      </w:pPr>
      <w:r w:rsidRPr="00AA774B">
        <w:rPr>
          <w:rFonts w:cs="Times New Roman"/>
          <w:sz w:val="28"/>
          <w:szCs w:val="28"/>
        </w:rPr>
        <w:tab/>
        <w:t>-</w:t>
      </w:r>
      <w:r w:rsidRPr="00AA774B">
        <w:rPr>
          <w:rFonts w:cs="Times New Roman"/>
          <w:sz w:val="28"/>
          <w:szCs w:val="28"/>
          <w:lang w:val="vi-VN"/>
        </w:rPr>
        <w:t xml:space="preserve"> </w:t>
      </w:r>
      <w:proofErr w:type="spellStart"/>
      <w:r w:rsidRPr="00AA774B">
        <w:rPr>
          <w:rFonts w:cs="Times New Roman"/>
          <w:sz w:val="28"/>
          <w:szCs w:val="28"/>
        </w:rPr>
        <w:t>Trò</w:t>
      </w:r>
      <w:proofErr w:type="spellEnd"/>
      <w:r w:rsidRPr="00AA774B">
        <w:rPr>
          <w:rFonts w:cs="Times New Roman"/>
          <w:sz w:val="28"/>
          <w:szCs w:val="28"/>
        </w:rPr>
        <w:t xml:space="preserve"> </w:t>
      </w:r>
      <w:proofErr w:type="spellStart"/>
      <w:r w:rsidRPr="00AA774B">
        <w:rPr>
          <w:rFonts w:cs="Times New Roman"/>
          <w:sz w:val="28"/>
          <w:szCs w:val="28"/>
        </w:rPr>
        <w:t>chơi</w:t>
      </w:r>
      <w:proofErr w:type="spellEnd"/>
      <w:r w:rsidRPr="00AA774B">
        <w:rPr>
          <w:rFonts w:cs="Times New Roman"/>
          <w:sz w:val="28"/>
          <w:szCs w:val="28"/>
        </w:rPr>
        <w:t xml:space="preserve"> </w:t>
      </w:r>
      <w:proofErr w:type="spellStart"/>
      <w:r w:rsidRPr="00AA774B">
        <w:rPr>
          <w:rFonts w:cs="Times New Roman"/>
          <w:sz w:val="28"/>
          <w:szCs w:val="28"/>
        </w:rPr>
        <w:t>vận</w:t>
      </w:r>
      <w:proofErr w:type="spellEnd"/>
      <w:r w:rsidRPr="00AA774B">
        <w:rPr>
          <w:rFonts w:cs="Times New Roman"/>
          <w:sz w:val="28"/>
          <w:szCs w:val="28"/>
        </w:rPr>
        <w:t xml:space="preserve"> </w:t>
      </w:r>
      <w:proofErr w:type="spellStart"/>
      <w:r w:rsidRPr="00AA774B">
        <w:rPr>
          <w:rFonts w:cs="Times New Roman"/>
          <w:sz w:val="28"/>
          <w:szCs w:val="28"/>
        </w:rPr>
        <w:t>động</w:t>
      </w:r>
      <w:proofErr w:type="spellEnd"/>
      <w:r w:rsidRPr="00AA774B">
        <w:rPr>
          <w:rFonts w:cs="Times New Roman"/>
          <w:sz w:val="28"/>
          <w:szCs w:val="28"/>
        </w:rPr>
        <w:t xml:space="preserve">: </w:t>
      </w:r>
      <w:proofErr w:type="spellStart"/>
      <w:r w:rsidRPr="00AA774B">
        <w:rPr>
          <w:rFonts w:cs="Times New Roman"/>
          <w:sz w:val="28"/>
          <w:szCs w:val="28"/>
        </w:rPr>
        <w:t>nhà</w:t>
      </w:r>
      <w:proofErr w:type="spellEnd"/>
      <w:r w:rsidRPr="00AA774B">
        <w:rPr>
          <w:rFonts w:cs="Times New Roman"/>
          <w:sz w:val="28"/>
          <w:szCs w:val="28"/>
        </w:rPr>
        <w:t xml:space="preserve"> ở </w:t>
      </w:r>
      <w:proofErr w:type="spellStart"/>
      <w:r w:rsidRPr="00AA774B">
        <w:rPr>
          <w:rFonts w:cs="Times New Roman"/>
          <w:sz w:val="28"/>
          <w:szCs w:val="28"/>
        </w:rPr>
        <w:t>đâu</w:t>
      </w:r>
      <w:proofErr w:type="spellEnd"/>
    </w:p>
    <w:p w14:paraId="30E15219" w14:textId="1B7BB5EA" w:rsidR="00003597" w:rsidRPr="00AA774B" w:rsidRDefault="00003597" w:rsidP="00003597">
      <w:pPr>
        <w:widowControl/>
        <w:suppressAutoHyphens w:val="0"/>
        <w:spacing w:line="276" w:lineRule="auto"/>
        <w:jc w:val="both"/>
        <w:rPr>
          <w:rFonts w:eastAsia="Times New Roman" w:cs="Times New Roman"/>
          <w:b/>
          <w:kern w:val="0"/>
          <w:sz w:val="28"/>
          <w:szCs w:val="28"/>
          <w:lang w:val="vi-VN" w:eastAsia="en-US" w:bidi="ar-SA"/>
        </w:rPr>
      </w:pPr>
      <w:r w:rsidRPr="00AA774B">
        <w:rPr>
          <w:rFonts w:cs="Times New Roman"/>
          <w:sz w:val="28"/>
          <w:szCs w:val="28"/>
        </w:rPr>
        <w:tab/>
        <w:t xml:space="preserve">- </w:t>
      </w:r>
      <w:proofErr w:type="spellStart"/>
      <w:r w:rsidRPr="00AA774B">
        <w:rPr>
          <w:rFonts w:cs="Times New Roman"/>
          <w:sz w:val="28"/>
          <w:szCs w:val="28"/>
        </w:rPr>
        <w:t>Chơi</w:t>
      </w:r>
      <w:proofErr w:type="spellEnd"/>
      <w:r w:rsidRPr="00AA774B">
        <w:rPr>
          <w:rFonts w:cs="Times New Roman"/>
          <w:sz w:val="28"/>
          <w:szCs w:val="28"/>
        </w:rPr>
        <w:t xml:space="preserve"> </w:t>
      </w:r>
      <w:proofErr w:type="spellStart"/>
      <w:r w:rsidRPr="00AA774B">
        <w:rPr>
          <w:rFonts w:cs="Times New Roman"/>
          <w:sz w:val="28"/>
          <w:szCs w:val="28"/>
        </w:rPr>
        <w:t>tự</w:t>
      </w:r>
      <w:proofErr w:type="spellEnd"/>
      <w:r w:rsidRPr="00AA774B">
        <w:rPr>
          <w:rFonts w:cs="Times New Roman"/>
          <w:sz w:val="28"/>
          <w:szCs w:val="28"/>
        </w:rPr>
        <w:t xml:space="preserve"> do</w:t>
      </w:r>
    </w:p>
    <w:p w14:paraId="35A6EA88" w14:textId="73FEA34D" w:rsidR="00D34C2F" w:rsidRPr="00AA774B" w:rsidRDefault="00003597" w:rsidP="008F6985">
      <w:pPr>
        <w:spacing w:line="276" w:lineRule="auto"/>
        <w:jc w:val="both"/>
        <w:rPr>
          <w:rFonts w:cs="Times New Roman"/>
          <w:b/>
          <w:sz w:val="28"/>
          <w:szCs w:val="28"/>
        </w:rPr>
      </w:pPr>
      <w:r w:rsidRPr="00AA774B">
        <w:rPr>
          <w:rFonts w:eastAsia="Times New Roman" w:cs="Times New Roman"/>
          <w:b/>
          <w:kern w:val="0"/>
          <w:sz w:val="28"/>
          <w:szCs w:val="28"/>
          <w:lang w:eastAsia="en-US" w:bidi="ar-SA"/>
        </w:rPr>
        <w:tab/>
      </w:r>
      <w:r w:rsidR="00C90BDE" w:rsidRPr="00AA774B">
        <w:rPr>
          <w:rFonts w:eastAsia="Times New Roman" w:cs="Times New Roman"/>
          <w:b/>
          <w:kern w:val="0"/>
          <w:sz w:val="28"/>
          <w:szCs w:val="28"/>
          <w:lang w:eastAsia="en-US" w:bidi="ar-SA"/>
        </w:rPr>
        <w:t xml:space="preserve">C. </w:t>
      </w:r>
      <w:proofErr w:type="spellStart"/>
      <w:r w:rsidR="00C90BDE" w:rsidRPr="00AA774B">
        <w:rPr>
          <w:rFonts w:eastAsia="Times New Roman" w:cs="Times New Roman"/>
          <w:b/>
          <w:kern w:val="0"/>
          <w:sz w:val="28"/>
          <w:szCs w:val="28"/>
          <w:lang w:eastAsia="en-US" w:bidi="ar-SA"/>
        </w:rPr>
        <w:t>Hoạt</w:t>
      </w:r>
      <w:proofErr w:type="spellEnd"/>
      <w:r w:rsidR="00C90BDE" w:rsidRPr="00AA774B">
        <w:rPr>
          <w:rFonts w:eastAsia="Times New Roman" w:cs="Times New Roman"/>
          <w:b/>
          <w:kern w:val="0"/>
          <w:sz w:val="28"/>
          <w:szCs w:val="28"/>
          <w:lang w:eastAsia="en-US" w:bidi="ar-SA"/>
        </w:rPr>
        <w:t xml:space="preserve"> động học</w:t>
      </w:r>
    </w:p>
    <w:p w14:paraId="09E4033A" w14:textId="77777777" w:rsidR="001B122F" w:rsidRPr="00AA774B" w:rsidRDefault="00D34C2F" w:rsidP="008F6985">
      <w:pPr>
        <w:widowControl/>
        <w:suppressAutoHyphens w:val="0"/>
        <w:spacing w:line="276" w:lineRule="auto"/>
        <w:jc w:val="both"/>
        <w:rPr>
          <w:rFonts w:cs="Times New Roman"/>
          <w:b/>
          <w:sz w:val="28"/>
          <w:szCs w:val="28"/>
        </w:rPr>
      </w:pPr>
      <w:r w:rsidRPr="00AA774B">
        <w:rPr>
          <w:rFonts w:cs="Times New Roman"/>
          <w:b/>
          <w:sz w:val="28"/>
          <w:szCs w:val="28"/>
        </w:rPr>
        <w:tab/>
      </w:r>
      <w:r w:rsidRPr="00AA774B">
        <w:rPr>
          <w:rFonts w:cs="Times New Roman"/>
          <w:b/>
          <w:sz w:val="28"/>
          <w:szCs w:val="28"/>
        </w:rPr>
        <w:tab/>
      </w:r>
      <w:r w:rsidRPr="00AA774B">
        <w:rPr>
          <w:rFonts w:cs="Times New Roman"/>
          <w:b/>
          <w:sz w:val="28"/>
          <w:szCs w:val="28"/>
        </w:rPr>
        <w:tab/>
      </w:r>
      <w:r w:rsidRPr="00AA774B">
        <w:rPr>
          <w:rFonts w:cs="Times New Roman"/>
          <w:b/>
          <w:sz w:val="28"/>
          <w:szCs w:val="28"/>
        </w:rPr>
        <w:tab/>
        <w:t xml:space="preserve">          </w:t>
      </w:r>
    </w:p>
    <w:p w14:paraId="79CD3737" w14:textId="77777777" w:rsidR="009F646E" w:rsidRPr="00AA774B" w:rsidRDefault="009F646E" w:rsidP="00003597">
      <w:pPr>
        <w:spacing w:line="276" w:lineRule="auto"/>
        <w:jc w:val="center"/>
        <w:rPr>
          <w:rFonts w:cs="Times New Roman"/>
          <w:b/>
          <w:sz w:val="28"/>
          <w:szCs w:val="28"/>
        </w:rPr>
      </w:pPr>
      <w:proofErr w:type="spellStart"/>
      <w:r w:rsidRPr="00AA774B">
        <w:rPr>
          <w:rFonts w:cs="Times New Roman"/>
          <w:b/>
          <w:sz w:val="28"/>
          <w:szCs w:val="28"/>
        </w:rPr>
        <w:t>Hoạt</w:t>
      </w:r>
      <w:proofErr w:type="spellEnd"/>
      <w:r w:rsidRPr="00AA774B">
        <w:rPr>
          <w:rFonts w:cs="Times New Roman"/>
          <w:b/>
          <w:sz w:val="28"/>
          <w:szCs w:val="28"/>
        </w:rPr>
        <w:t xml:space="preserve"> </w:t>
      </w:r>
      <w:proofErr w:type="spellStart"/>
      <w:r w:rsidRPr="00AA774B">
        <w:rPr>
          <w:rFonts w:cs="Times New Roman"/>
          <w:b/>
          <w:sz w:val="28"/>
          <w:szCs w:val="28"/>
        </w:rPr>
        <w:t>động</w:t>
      </w:r>
      <w:proofErr w:type="spellEnd"/>
      <w:r w:rsidRPr="00AA774B">
        <w:rPr>
          <w:rFonts w:cs="Times New Roman"/>
          <w:b/>
          <w:sz w:val="28"/>
          <w:szCs w:val="28"/>
        </w:rPr>
        <w:t xml:space="preserve">: </w:t>
      </w:r>
      <w:proofErr w:type="spellStart"/>
      <w:r w:rsidRPr="00AA774B">
        <w:rPr>
          <w:rFonts w:cs="Times New Roman"/>
          <w:b/>
          <w:sz w:val="28"/>
          <w:szCs w:val="28"/>
        </w:rPr>
        <w:t>Thể</w:t>
      </w:r>
      <w:proofErr w:type="spellEnd"/>
      <w:r w:rsidRPr="00AA774B">
        <w:rPr>
          <w:rFonts w:cs="Times New Roman"/>
          <w:b/>
          <w:sz w:val="28"/>
          <w:szCs w:val="28"/>
        </w:rPr>
        <w:t xml:space="preserve"> </w:t>
      </w:r>
      <w:proofErr w:type="spellStart"/>
      <w:r w:rsidRPr="00AA774B">
        <w:rPr>
          <w:rFonts w:cs="Times New Roman"/>
          <w:b/>
          <w:sz w:val="28"/>
          <w:szCs w:val="28"/>
        </w:rPr>
        <w:t>dục</w:t>
      </w:r>
      <w:proofErr w:type="spellEnd"/>
    </w:p>
    <w:p w14:paraId="50CC27CC" w14:textId="6737B964" w:rsidR="009F646E" w:rsidRPr="00AA774B" w:rsidRDefault="009F646E" w:rsidP="00003597">
      <w:pPr>
        <w:tabs>
          <w:tab w:val="left" w:pos="2729"/>
        </w:tabs>
        <w:spacing w:line="276" w:lineRule="auto"/>
        <w:jc w:val="center"/>
        <w:rPr>
          <w:rFonts w:cs="Times New Roman"/>
          <w:b/>
          <w:sz w:val="28"/>
          <w:szCs w:val="28"/>
        </w:rPr>
      </w:pPr>
      <w:proofErr w:type="spellStart"/>
      <w:r w:rsidRPr="00AA774B">
        <w:rPr>
          <w:rFonts w:cs="Times New Roman"/>
          <w:b/>
          <w:sz w:val="28"/>
          <w:szCs w:val="28"/>
        </w:rPr>
        <w:t>Đề</w:t>
      </w:r>
      <w:proofErr w:type="spellEnd"/>
      <w:r w:rsidRPr="00AA774B">
        <w:rPr>
          <w:rFonts w:cs="Times New Roman"/>
          <w:b/>
          <w:sz w:val="28"/>
          <w:szCs w:val="28"/>
        </w:rPr>
        <w:t xml:space="preserve"> </w:t>
      </w:r>
      <w:proofErr w:type="spellStart"/>
      <w:r w:rsidRPr="00AA774B">
        <w:rPr>
          <w:rFonts w:cs="Times New Roman"/>
          <w:b/>
          <w:sz w:val="28"/>
          <w:szCs w:val="28"/>
        </w:rPr>
        <w:t>tài</w:t>
      </w:r>
      <w:proofErr w:type="spellEnd"/>
      <w:r w:rsidRPr="00AA774B">
        <w:rPr>
          <w:rFonts w:cs="Times New Roman"/>
          <w:b/>
          <w:sz w:val="28"/>
          <w:szCs w:val="28"/>
        </w:rPr>
        <w:t xml:space="preserve">: </w:t>
      </w:r>
      <w:proofErr w:type="spellStart"/>
      <w:r w:rsidRPr="00AA774B">
        <w:rPr>
          <w:rFonts w:cs="Times New Roman"/>
          <w:b/>
          <w:sz w:val="28"/>
          <w:szCs w:val="28"/>
        </w:rPr>
        <w:t>Trèo</w:t>
      </w:r>
      <w:proofErr w:type="spellEnd"/>
      <w:r w:rsidRPr="00AA774B">
        <w:rPr>
          <w:rFonts w:cs="Times New Roman"/>
          <w:b/>
          <w:sz w:val="28"/>
          <w:szCs w:val="28"/>
        </w:rPr>
        <w:t xml:space="preserve"> </w:t>
      </w:r>
      <w:proofErr w:type="spellStart"/>
      <w:r w:rsidRPr="00AA774B">
        <w:rPr>
          <w:rFonts w:cs="Times New Roman"/>
          <w:b/>
          <w:sz w:val="28"/>
          <w:szCs w:val="28"/>
        </w:rPr>
        <w:t>lên</w:t>
      </w:r>
      <w:proofErr w:type="spellEnd"/>
      <w:r w:rsidRPr="00AA774B">
        <w:rPr>
          <w:rFonts w:cs="Times New Roman"/>
          <w:b/>
          <w:sz w:val="28"/>
          <w:szCs w:val="28"/>
        </w:rPr>
        <w:t xml:space="preserve"> </w:t>
      </w:r>
      <w:proofErr w:type="spellStart"/>
      <w:r w:rsidRPr="00AA774B">
        <w:rPr>
          <w:rFonts w:cs="Times New Roman"/>
          <w:b/>
          <w:sz w:val="28"/>
          <w:szCs w:val="28"/>
        </w:rPr>
        <w:t>xuống</w:t>
      </w:r>
      <w:proofErr w:type="spellEnd"/>
      <w:r w:rsidR="00E67E61" w:rsidRPr="00AA774B">
        <w:rPr>
          <w:rFonts w:cs="Times New Roman"/>
          <w:b/>
          <w:sz w:val="28"/>
          <w:szCs w:val="28"/>
          <w:lang w:val="vi-VN"/>
        </w:rPr>
        <w:t xml:space="preserve"> 7 gióng</w:t>
      </w:r>
      <w:r w:rsidRPr="00AA774B">
        <w:rPr>
          <w:rFonts w:cs="Times New Roman"/>
          <w:b/>
          <w:sz w:val="28"/>
          <w:szCs w:val="28"/>
        </w:rPr>
        <w:t xml:space="preserve"> thang</w:t>
      </w:r>
    </w:p>
    <w:p w14:paraId="431FAFD3" w14:textId="77777777" w:rsidR="009F646E" w:rsidRPr="00AA774B" w:rsidRDefault="009F646E" w:rsidP="009F646E">
      <w:pPr>
        <w:ind w:firstLine="720"/>
        <w:jc w:val="both"/>
        <w:rPr>
          <w:rFonts w:cs="Times New Roman"/>
          <w:sz w:val="28"/>
          <w:szCs w:val="28"/>
          <w:lang w:val="pt-BR"/>
        </w:rPr>
      </w:pPr>
      <w:r w:rsidRPr="00AA774B">
        <w:rPr>
          <w:rFonts w:cs="Times New Roman"/>
          <w:b/>
          <w:sz w:val="28"/>
          <w:szCs w:val="28"/>
          <w:lang w:val="pt-BR"/>
        </w:rPr>
        <w:t>1</w:t>
      </w:r>
      <w:r w:rsidRPr="00AA774B">
        <w:rPr>
          <w:rFonts w:cs="Times New Roman"/>
          <w:b/>
          <w:sz w:val="28"/>
          <w:szCs w:val="28"/>
        </w:rPr>
        <w:t xml:space="preserve">. </w:t>
      </w:r>
      <w:proofErr w:type="spellStart"/>
      <w:r w:rsidRPr="00AA774B">
        <w:rPr>
          <w:rFonts w:cs="Times New Roman"/>
          <w:b/>
          <w:sz w:val="28"/>
          <w:szCs w:val="28"/>
        </w:rPr>
        <w:t>Mục</w:t>
      </w:r>
      <w:proofErr w:type="spellEnd"/>
      <w:r w:rsidRPr="00AA774B">
        <w:rPr>
          <w:rFonts w:cs="Times New Roman"/>
          <w:b/>
          <w:sz w:val="28"/>
          <w:szCs w:val="28"/>
        </w:rPr>
        <w:t xml:space="preserve"> </w:t>
      </w:r>
      <w:proofErr w:type="spellStart"/>
      <w:r w:rsidRPr="00AA774B">
        <w:rPr>
          <w:rFonts w:cs="Times New Roman"/>
          <w:b/>
          <w:sz w:val="28"/>
          <w:szCs w:val="28"/>
        </w:rPr>
        <w:t>đích</w:t>
      </w:r>
      <w:proofErr w:type="spellEnd"/>
      <w:r w:rsidRPr="00AA774B">
        <w:rPr>
          <w:rFonts w:cs="Times New Roman"/>
          <w:b/>
          <w:sz w:val="28"/>
          <w:szCs w:val="28"/>
        </w:rPr>
        <w:t xml:space="preserve"> </w:t>
      </w:r>
      <w:proofErr w:type="spellStart"/>
      <w:r w:rsidRPr="00AA774B">
        <w:rPr>
          <w:rFonts w:cs="Times New Roman"/>
          <w:b/>
          <w:sz w:val="28"/>
          <w:szCs w:val="28"/>
        </w:rPr>
        <w:t>yêu</w:t>
      </w:r>
      <w:proofErr w:type="spellEnd"/>
      <w:r w:rsidRPr="00AA774B">
        <w:rPr>
          <w:rFonts w:cs="Times New Roman"/>
          <w:b/>
          <w:sz w:val="28"/>
          <w:szCs w:val="28"/>
        </w:rPr>
        <w:t xml:space="preserve"> </w:t>
      </w:r>
      <w:proofErr w:type="spellStart"/>
      <w:r w:rsidRPr="00AA774B">
        <w:rPr>
          <w:rFonts w:cs="Times New Roman"/>
          <w:b/>
          <w:sz w:val="28"/>
          <w:szCs w:val="28"/>
        </w:rPr>
        <w:t>cầu</w:t>
      </w:r>
      <w:proofErr w:type="spellEnd"/>
      <w:r w:rsidRPr="00AA774B">
        <w:rPr>
          <w:rFonts w:cs="Times New Roman"/>
          <w:b/>
          <w:sz w:val="28"/>
          <w:szCs w:val="28"/>
        </w:rPr>
        <w:t>:</w:t>
      </w:r>
    </w:p>
    <w:p w14:paraId="31A90F04" w14:textId="61E6574E" w:rsidR="009F646E" w:rsidRPr="00AA774B" w:rsidRDefault="009F646E" w:rsidP="009F646E">
      <w:pPr>
        <w:ind w:firstLine="720"/>
        <w:jc w:val="both"/>
        <w:rPr>
          <w:rFonts w:cs="Times New Roman"/>
          <w:sz w:val="28"/>
          <w:szCs w:val="28"/>
        </w:rPr>
      </w:pPr>
      <w:r w:rsidRPr="00AA774B">
        <w:rPr>
          <w:rFonts w:cs="Times New Roman"/>
          <w:b/>
          <w:bCs/>
          <w:i/>
          <w:iCs/>
          <w:sz w:val="28"/>
          <w:szCs w:val="28"/>
          <w:lang w:val="pt-BR"/>
        </w:rPr>
        <w:lastRenderedPageBreak/>
        <w:t>a.Kiến thức:</w:t>
      </w:r>
      <w:r w:rsidRPr="00AA774B">
        <w:rPr>
          <w:rFonts w:cs="Times New Roman"/>
          <w:b/>
          <w:sz w:val="28"/>
          <w:szCs w:val="28"/>
          <w:lang w:val="pt-BR"/>
        </w:rPr>
        <w:t xml:space="preserve"> </w:t>
      </w:r>
      <w:r w:rsidRPr="00AA774B">
        <w:rPr>
          <w:rFonts w:cs="Times New Roman"/>
          <w:sz w:val="28"/>
          <w:szCs w:val="28"/>
        </w:rPr>
        <w:t xml:space="preserve">- </w:t>
      </w:r>
      <w:proofErr w:type="spellStart"/>
      <w:r w:rsidRPr="00AA774B">
        <w:rPr>
          <w:rFonts w:cs="Times New Roman"/>
          <w:sz w:val="28"/>
          <w:szCs w:val="28"/>
        </w:rPr>
        <w:t>Trẻ</w:t>
      </w:r>
      <w:proofErr w:type="spellEnd"/>
      <w:r w:rsidRPr="00AA774B">
        <w:rPr>
          <w:rFonts w:cs="Times New Roman"/>
          <w:sz w:val="28"/>
          <w:szCs w:val="28"/>
        </w:rPr>
        <w:t xml:space="preserve"> </w:t>
      </w:r>
      <w:proofErr w:type="spellStart"/>
      <w:r w:rsidRPr="00AA774B">
        <w:rPr>
          <w:rFonts w:cs="Times New Roman"/>
          <w:sz w:val="28"/>
          <w:szCs w:val="28"/>
        </w:rPr>
        <w:t>nhớ</w:t>
      </w:r>
      <w:proofErr w:type="spellEnd"/>
      <w:r w:rsidRPr="00AA774B">
        <w:rPr>
          <w:rFonts w:cs="Times New Roman"/>
          <w:sz w:val="28"/>
          <w:szCs w:val="28"/>
        </w:rPr>
        <w:t xml:space="preserve"> </w:t>
      </w:r>
      <w:proofErr w:type="spellStart"/>
      <w:r w:rsidRPr="00AA774B">
        <w:rPr>
          <w:rFonts w:cs="Times New Roman"/>
          <w:sz w:val="28"/>
          <w:szCs w:val="28"/>
        </w:rPr>
        <w:t>tên</w:t>
      </w:r>
      <w:proofErr w:type="spellEnd"/>
      <w:r w:rsidRPr="00AA774B">
        <w:rPr>
          <w:rFonts w:cs="Times New Roman"/>
          <w:sz w:val="28"/>
          <w:szCs w:val="28"/>
        </w:rPr>
        <w:t xml:space="preserve"> </w:t>
      </w:r>
      <w:proofErr w:type="spellStart"/>
      <w:r w:rsidRPr="00AA774B">
        <w:rPr>
          <w:rFonts w:cs="Times New Roman"/>
          <w:sz w:val="28"/>
          <w:szCs w:val="28"/>
        </w:rPr>
        <w:t>bài</w:t>
      </w:r>
      <w:proofErr w:type="spellEnd"/>
      <w:r w:rsidRPr="00AA774B">
        <w:rPr>
          <w:rFonts w:cs="Times New Roman"/>
          <w:sz w:val="28"/>
          <w:szCs w:val="28"/>
        </w:rPr>
        <w:t xml:space="preserve"> </w:t>
      </w:r>
      <w:proofErr w:type="spellStart"/>
      <w:r w:rsidRPr="00AA774B">
        <w:rPr>
          <w:rFonts w:cs="Times New Roman"/>
          <w:sz w:val="28"/>
          <w:szCs w:val="28"/>
        </w:rPr>
        <w:t>tập</w:t>
      </w:r>
      <w:proofErr w:type="spellEnd"/>
      <w:r w:rsidRPr="00AA774B">
        <w:rPr>
          <w:rFonts w:cs="Times New Roman"/>
          <w:sz w:val="28"/>
          <w:szCs w:val="28"/>
        </w:rPr>
        <w:t xml:space="preserve">. </w:t>
      </w:r>
      <w:proofErr w:type="spellStart"/>
      <w:r w:rsidRPr="00AA774B">
        <w:rPr>
          <w:rFonts w:cs="Times New Roman"/>
          <w:sz w:val="28"/>
          <w:szCs w:val="28"/>
        </w:rPr>
        <w:t>Trẻ</w:t>
      </w:r>
      <w:proofErr w:type="spellEnd"/>
      <w:r w:rsidRPr="00AA774B">
        <w:rPr>
          <w:rFonts w:cs="Times New Roman"/>
          <w:sz w:val="28"/>
          <w:szCs w:val="28"/>
        </w:rPr>
        <w:t xml:space="preserve"> </w:t>
      </w:r>
      <w:proofErr w:type="spellStart"/>
      <w:r w:rsidRPr="00AA774B">
        <w:rPr>
          <w:rFonts w:cs="Times New Roman"/>
          <w:sz w:val="28"/>
          <w:szCs w:val="28"/>
        </w:rPr>
        <w:t>biết</w:t>
      </w:r>
      <w:proofErr w:type="spellEnd"/>
      <w:r w:rsidRPr="00AA774B">
        <w:rPr>
          <w:rFonts w:cs="Times New Roman"/>
          <w:sz w:val="28"/>
          <w:szCs w:val="28"/>
        </w:rPr>
        <w:t xml:space="preserve"> </w:t>
      </w:r>
      <w:proofErr w:type="spellStart"/>
      <w:r w:rsidRPr="00AA774B">
        <w:rPr>
          <w:rFonts w:cs="Times New Roman"/>
          <w:sz w:val="28"/>
          <w:szCs w:val="28"/>
        </w:rPr>
        <w:t>cách</w:t>
      </w:r>
      <w:proofErr w:type="spellEnd"/>
      <w:r w:rsidRPr="00AA774B">
        <w:rPr>
          <w:rFonts w:cs="Times New Roman"/>
          <w:sz w:val="28"/>
          <w:szCs w:val="28"/>
        </w:rPr>
        <w:t xml:space="preserve"> </w:t>
      </w:r>
      <w:proofErr w:type="spellStart"/>
      <w:r w:rsidRPr="00AA774B">
        <w:rPr>
          <w:rFonts w:cs="Times New Roman"/>
          <w:sz w:val="28"/>
          <w:szCs w:val="28"/>
        </w:rPr>
        <w:t>trèo</w:t>
      </w:r>
      <w:proofErr w:type="spellEnd"/>
      <w:r w:rsidRPr="00AA774B">
        <w:rPr>
          <w:rFonts w:cs="Times New Roman"/>
          <w:sz w:val="28"/>
          <w:szCs w:val="28"/>
        </w:rPr>
        <w:t xml:space="preserve"> </w:t>
      </w:r>
      <w:proofErr w:type="spellStart"/>
      <w:r w:rsidRPr="00AA774B">
        <w:rPr>
          <w:rFonts w:cs="Times New Roman"/>
          <w:sz w:val="28"/>
          <w:szCs w:val="28"/>
        </w:rPr>
        <w:t>lên</w:t>
      </w:r>
      <w:proofErr w:type="spellEnd"/>
      <w:r w:rsidRPr="00AA774B">
        <w:rPr>
          <w:rFonts w:cs="Times New Roman"/>
          <w:sz w:val="28"/>
          <w:szCs w:val="28"/>
        </w:rPr>
        <w:t xml:space="preserve"> </w:t>
      </w:r>
      <w:proofErr w:type="spellStart"/>
      <w:r w:rsidRPr="00AA774B">
        <w:rPr>
          <w:rFonts w:cs="Times New Roman"/>
          <w:sz w:val="28"/>
          <w:szCs w:val="28"/>
        </w:rPr>
        <w:t>xuống</w:t>
      </w:r>
      <w:proofErr w:type="spellEnd"/>
      <w:r w:rsidRPr="00AA774B">
        <w:rPr>
          <w:rFonts w:cs="Times New Roman"/>
          <w:sz w:val="28"/>
          <w:szCs w:val="28"/>
        </w:rPr>
        <w:t xml:space="preserve"> </w:t>
      </w:r>
      <w:r w:rsidR="005E6554" w:rsidRPr="00AA774B">
        <w:rPr>
          <w:rFonts w:cs="Times New Roman"/>
          <w:sz w:val="28"/>
          <w:szCs w:val="28"/>
        </w:rPr>
        <w:t>thang</w:t>
      </w:r>
      <w:r w:rsidR="005E6554" w:rsidRPr="00AA774B">
        <w:rPr>
          <w:rFonts w:cs="Times New Roman"/>
          <w:sz w:val="28"/>
          <w:szCs w:val="28"/>
          <w:lang w:val="vi-VN"/>
        </w:rPr>
        <w:t xml:space="preserve">, </w:t>
      </w:r>
      <w:proofErr w:type="spellStart"/>
      <w:r w:rsidR="005E6554" w:rsidRPr="00AA774B">
        <w:rPr>
          <w:rFonts w:cs="Times New Roman"/>
          <w:sz w:val="28"/>
          <w:szCs w:val="28"/>
        </w:rPr>
        <w:t>biết</w:t>
      </w:r>
      <w:proofErr w:type="spellEnd"/>
      <w:r w:rsidR="005E6554" w:rsidRPr="00AA774B">
        <w:rPr>
          <w:rFonts w:cs="Times New Roman"/>
          <w:sz w:val="28"/>
          <w:szCs w:val="28"/>
        </w:rPr>
        <w:t xml:space="preserve"> </w:t>
      </w:r>
      <w:proofErr w:type="spellStart"/>
      <w:r w:rsidR="005E6554" w:rsidRPr="00AA774B">
        <w:rPr>
          <w:rFonts w:cs="Times New Roman"/>
          <w:sz w:val="28"/>
          <w:szCs w:val="28"/>
        </w:rPr>
        <w:t>cách</w:t>
      </w:r>
      <w:proofErr w:type="spellEnd"/>
      <w:r w:rsidR="005E6554" w:rsidRPr="00AA774B">
        <w:rPr>
          <w:rFonts w:cs="Times New Roman"/>
          <w:sz w:val="28"/>
          <w:szCs w:val="28"/>
        </w:rPr>
        <w:t xml:space="preserve"> </w:t>
      </w:r>
      <w:proofErr w:type="spellStart"/>
      <w:r w:rsidR="005E6554" w:rsidRPr="00AA774B">
        <w:rPr>
          <w:rFonts w:cs="Times New Roman"/>
          <w:sz w:val="28"/>
          <w:szCs w:val="28"/>
        </w:rPr>
        <w:t>trèo</w:t>
      </w:r>
      <w:proofErr w:type="spellEnd"/>
      <w:r w:rsidR="005E6554" w:rsidRPr="00AA774B">
        <w:rPr>
          <w:rFonts w:cs="Times New Roman"/>
          <w:sz w:val="28"/>
          <w:szCs w:val="28"/>
        </w:rPr>
        <w:t xml:space="preserve"> </w:t>
      </w:r>
      <w:proofErr w:type="spellStart"/>
      <w:r w:rsidR="005E6554" w:rsidRPr="00AA774B">
        <w:rPr>
          <w:rFonts w:cs="Times New Roman"/>
          <w:sz w:val="28"/>
          <w:szCs w:val="28"/>
        </w:rPr>
        <w:t>đúng</w:t>
      </w:r>
      <w:proofErr w:type="spellEnd"/>
      <w:r w:rsidR="005E6554" w:rsidRPr="00AA774B">
        <w:rPr>
          <w:rFonts w:cs="Times New Roman"/>
          <w:sz w:val="28"/>
          <w:szCs w:val="28"/>
        </w:rPr>
        <w:t xml:space="preserve"> </w:t>
      </w:r>
      <w:proofErr w:type="spellStart"/>
      <w:r w:rsidR="005E6554" w:rsidRPr="00AA774B">
        <w:rPr>
          <w:rFonts w:cs="Times New Roman"/>
          <w:sz w:val="28"/>
          <w:szCs w:val="28"/>
        </w:rPr>
        <w:t>kỹ</w:t>
      </w:r>
      <w:proofErr w:type="spellEnd"/>
      <w:r w:rsidR="005E6554" w:rsidRPr="00AA774B">
        <w:rPr>
          <w:rFonts w:cs="Times New Roman"/>
          <w:sz w:val="28"/>
          <w:szCs w:val="28"/>
        </w:rPr>
        <w:t xml:space="preserve"> </w:t>
      </w:r>
      <w:proofErr w:type="spellStart"/>
      <w:r w:rsidR="005E6554" w:rsidRPr="00AA774B">
        <w:rPr>
          <w:rFonts w:cs="Times New Roman"/>
          <w:sz w:val="28"/>
          <w:szCs w:val="28"/>
        </w:rPr>
        <w:t>thuật</w:t>
      </w:r>
      <w:proofErr w:type="spellEnd"/>
    </w:p>
    <w:p w14:paraId="3DB1CC5E" w14:textId="43AE1002" w:rsidR="009F646E" w:rsidRPr="00AA774B" w:rsidRDefault="009F646E" w:rsidP="009F646E">
      <w:pPr>
        <w:ind w:firstLine="720"/>
        <w:jc w:val="both"/>
        <w:rPr>
          <w:rFonts w:cs="Times New Roman"/>
          <w:b/>
          <w:sz w:val="28"/>
          <w:szCs w:val="28"/>
          <w:lang w:val="vi-VN"/>
        </w:rPr>
      </w:pPr>
      <w:r w:rsidRPr="00AA774B">
        <w:rPr>
          <w:rFonts w:cs="Times New Roman"/>
          <w:b/>
          <w:bCs/>
          <w:i/>
          <w:iCs/>
          <w:sz w:val="28"/>
          <w:szCs w:val="28"/>
        </w:rPr>
        <w:t xml:space="preserve">b. </w:t>
      </w:r>
      <w:proofErr w:type="spellStart"/>
      <w:r w:rsidRPr="00AA774B">
        <w:rPr>
          <w:rFonts w:cs="Times New Roman"/>
          <w:b/>
          <w:bCs/>
          <w:i/>
          <w:iCs/>
          <w:sz w:val="28"/>
          <w:szCs w:val="28"/>
        </w:rPr>
        <w:t>Kỹ</w:t>
      </w:r>
      <w:proofErr w:type="spellEnd"/>
      <w:r w:rsidRPr="00AA774B">
        <w:rPr>
          <w:rFonts w:cs="Times New Roman"/>
          <w:b/>
          <w:bCs/>
          <w:i/>
          <w:iCs/>
          <w:sz w:val="28"/>
          <w:szCs w:val="28"/>
        </w:rPr>
        <w:t xml:space="preserve"> </w:t>
      </w:r>
      <w:proofErr w:type="spellStart"/>
      <w:r w:rsidRPr="00AA774B">
        <w:rPr>
          <w:rFonts w:cs="Times New Roman"/>
          <w:b/>
          <w:bCs/>
          <w:i/>
          <w:iCs/>
          <w:sz w:val="28"/>
          <w:szCs w:val="28"/>
        </w:rPr>
        <w:t>năng</w:t>
      </w:r>
      <w:proofErr w:type="spellEnd"/>
      <w:r w:rsidRPr="00AA774B">
        <w:rPr>
          <w:rFonts w:cs="Times New Roman"/>
          <w:b/>
          <w:bCs/>
          <w:i/>
          <w:iCs/>
          <w:sz w:val="28"/>
          <w:szCs w:val="28"/>
        </w:rPr>
        <w:t>:</w:t>
      </w:r>
      <w:r w:rsidRPr="00AA774B">
        <w:rPr>
          <w:rFonts w:cs="Times New Roman"/>
          <w:b/>
          <w:sz w:val="28"/>
          <w:szCs w:val="28"/>
        </w:rPr>
        <w:t xml:space="preserve"> </w:t>
      </w:r>
      <w:r w:rsidR="005E6554" w:rsidRPr="00AA774B">
        <w:rPr>
          <w:rFonts w:cs="Times New Roman"/>
          <w:b/>
          <w:sz w:val="28"/>
          <w:szCs w:val="28"/>
          <w:lang w:val="vi-VN"/>
        </w:rPr>
        <w:t xml:space="preserve">- </w:t>
      </w:r>
      <w:proofErr w:type="spellStart"/>
      <w:r w:rsidRPr="00AA774B">
        <w:rPr>
          <w:rFonts w:cs="Times New Roman"/>
          <w:sz w:val="28"/>
          <w:szCs w:val="28"/>
        </w:rPr>
        <w:t>Nhằm</w:t>
      </w:r>
      <w:proofErr w:type="spellEnd"/>
      <w:r w:rsidRPr="00AA774B">
        <w:rPr>
          <w:rFonts w:cs="Times New Roman"/>
          <w:sz w:val="28"/>
          <w:szCs w:val="28"/>
        </w:rPr>
        <w:t xml:space="preserve"> </w:t>
      </w:r>
      <w:proofErr w:type="spellStart"/>
      <w:r w:rsidRPr="00AA774B">
        <w:rPr>
          <w:rFonts w:cs="Times New Roman"/>
          <w:sz w:val="28"/>
          <w:szCs w:val="28"/>
        </w:rPr>
        <w:t>rèn</w:t>
      </w:r>
      <w:proofErr w:type="spellEnd"/>
      <w:r w:rsidRPr="00AA774B">
        <w:rPr>
          <w:rFonts w:cs="Times New Roman"/>
          <w:sz w:val="28"/>
          <w:szCs w:val="28"/>
        </w:rPr>
        <w:t xml:space="preserve"> </w:t>
      </w:r>
      <w:proofErr w:type="spellStart"/>
      <w:r w:rsidRPr="00AA774B">
        <w:rPr>
          <w:rFonts w:cs="Times New Roman"/>
          <w:sz w:val="28"/>
          <w:szCs w:val="28"/>
        </w:rPr>
        <w:t>luyện</w:t>
      </w:r>
      <w:proofErr w:type="spellEnd"/>
      <w:r w:rsidRPr="00AA774B">
        <w:rPr>
          <w:rFonts w:cs="Times New Roman"/>
          <w:sz w:val="28"/>
          <w:szCs w:val="28"/>
        </w:rPr>
        <w:t xml:space="preserve">, </w:t>
      </w:r>
      <w:proofErr w:type="spellStart"/>
      <w:r w:rsidRPr="00AA774B">
        <w:rPr>
          <w:rFonts w:cs="Times New Roman"/>
          <w:sz w:val="28"/>
          <w:szCs w:val="28"/>
        </w:rPr>
        <w:t>phát</w:t>
      </w:r>
      <w:proofErr w:type="spellEnd"/>
      <w:r w:rsidRPr="00AA774B">
        <w:rPr>
          <w:rFonts w:cs="Times New Roman"/>
          <w:sz w:val="28"/>
          <w:szCs w:val="28"/>
        </w:rPr>
        <w:t xml:space="preserve"> </w:t>
      </w:r>
      <w:proofErr w:type="spellStart"/>
      <w:r w:rsidRPr="00AA774B">
        <w:rPr>
          <w:rFonts w:cs="Times New Roman"/>
          <w:sz w:val="28"/>
          <w:szCs w:val="28"/>
        </w:rPr>
        <w:t>triển</w:t>
      </w:r>
      <w:proofErr w:type="spellEnd"/>
      <w:r w:rsidRPr="00AA774B">
        <w:rPr>
          <w:rFonts w:cs="Times New Roman"/>
          <w:sz w:val="28"/>
          <w:szCs w:val="28"/>
        </w:rPr>
        <w:t xml:space="preserve"> </w:t>
      </w:r>
      <w:proofErr w:type="spellStart"/>
      <w:r w:rsidRPr="00AA774B">
        <w:rPr>
          <w:rFonts w:cs="Times New Roman"/>
          <w:sz w:val="28"/>
          <w:szCs w:val="28"/>
        </w:rPr>
        <w:t>cơ</w:t>
      </w:r>
      <w:proofErr w:type="spellEnd"/>
      <w:r w:rsidRPr="00AA774B">
        <w:rPr>
          <w:rFonts w:cs="Times New Roman"/>
          <w:sz w:val="28"/>
          <w:szCs w:val="28"/>
        </w:rPr>
        <w:t xml:space="preserve"> </w:t>
      </w:r>
      <w:proofErr w:type="spellStart"/>
      <w:r w:rsidRPr="00AA774B">
        <w:rPr>
          <w:rFonts w:cs="Times New Roman"/>
          <w:sz w:val="28"/>
          <w:szCs w:val="28"/>
        </w:rPr>
        <w:t>tay</w:t>
      </w:r>
      <w:proofErr w:type="spellEnd"/>
      <w:r w:rsidRPr="00AA774B">
        <w:rPr>
          <w:rFonts w:cs="Times New Roman"/>
          <w:sz w:val="28"/>
          <w:szCs w:val="28"/>
        </w:rPr>
        <w:t xml:space="preserve">, </w:t>
      </w:r>
      <w:proofErr w:type="spellStart"/>
      <w:r w:rsidRPr="00AA774B">
        <w:rPr>
          <w:rFonts w:cs="Times New Roman"/>
          <w:sz w:val="28"/>
          <w:szCs w:val="28"/>
        </w:rPr>
        <w:t>cơ</w:t>
      </w:r>
      <w:proofErr w:type="spellEnd"/>
      <w:r w:rsidRPr="00AA774B">
        <w:rPr>
          <w:rFonts w:cs="Times New Roman"/>
          <w:sz w:val="28"/>
          <w:szCs w:val="28"/>
        </w:rPr>
        <w:t xml:space="preserve"> </w:t>
      </w:r>
      <w:proofErr w:type="spellStart"/>
      <w:r w:rsidRPr="00AA774B">
        <w:rPr>
          <w:rFonts w:cs="Times New Roman"/>
          <w:sz w:val="28"/>
          <w:szCs w:val="28"/>
        </w:rPr>
        <w:t>chân</w:t>
      </w:r>
      <w:proofErr w:type="spellEnd"/>
      <w:r w:rsidRPr="00AA774B">
        <w:rPr>
          <w:rFonts w:cs="Times New Roman"/>
          <w:sz w:val="28"/>
          <w:szCs w:val="28"/>
        </w:rPr>
        <w:t xml:space="preserve"> </w:t>
      </w:r>
      <w:proofErr w:type="spellStart"/>
      <w:r w:rsidRPr="00AA774B">
        <w:rPr>
          <w:rFonts w:cs="Times New Roman"/>
          <w:sz w:val="28"/>
          <w:szCs w:val="28"/>
        </w:rPr>
        <w:t>cho</w:t>
      </w:r>
      <w:proofErr w:type="spellEnd"/>
      <w:r w:rsidRPr="00AA774B">
        <w:rPr>
          <w:rFonts w:cs="Times New Roman"/>
          <w:sz w:val="28"/>
          <w:szCs w:val="28"/>
        </w:rPr>
        <w:t xml:space="preserve"> </w:t>
      </w:r>
      <w:proofErr w:type="spellStart"/>
      <w:r w:rsidR="005E6554" w:rsidRPr="00AA774B">
        <w:rPr>
          <w:rFonts w:cs="Times New Roman"/>
          <w:sz w:val="28"/>
          <w:szCs w:val="28"/>
        </w:rPr>
        <w:t>trẻ</w:t>
      </w:r>
      <w:proofErr w:type="spellEnd"/>
      <w:r w:rsidR="005E6554" w:rsidRPr="00AA774B">
        <w:rPr>
          <w:rFonts w:cs="Times New Roman"/>
          <w:sz w:val="28"/>
          <w:szCs w:val="28"/>
          <w:lang w:val="vi-VN"/>
        </w:rPr>
        <w:t>, Rèn kỹ năng treo lên xuồng gionga thang cho trẻ</w:t>
      </w:r>
    </w:p>
    <w:p w14:paraId="68FA09AA" w14:textId="1115DB70" w:rsidR="009F646E" w:rsidRPr="00AA774B" w:rsidRDefault="009F646E" w:rsidP="009F646E">
      <w:pPr>
        <w:ind w:firstLine="720"/>
        <w:jc w:val="both"/>
        <w:rPr>
          <w:rFonts w:cs="Times New Roman"/>
          <w:sz w:val="28"/>
          <w:szCs w:val="28"/>
        </w:rPr>
      </w:pPr>
      <w:proofErr w:type="spellStart"/>
      <w:r w:rsidRPr="00AA774B">
        <w:rPr>
          <w:rFonts w:cs="Times New Roman"/>
          <w:b/>
          <w:bCs/>
          <w:i/>
          <w:iCs/>
          <w:sz w:val="28"/>
          <w:szCs w:val="28"/>
        </w:rPr>
        <w:t>c.Thái</w:t>
      </w:r>
      <w:proofErr w:type="spellEnd"/>
      <w:r w:rsidRPr="00AA774B">
        <w:rPr>
          <w:rFonts w:cs="Times New Roman"/>
          <w:b/>
          <w:bCs/>
          <w:i/>
          <w:iCs/>
          <w:sz w:val="28"/>
          <w:szCs w:val="28"/>
        </w:rPr>
        <w:t xml:space="preserve"> </w:t>
      </w:r>
      <w:proofErr w:type="spellStart"/>
      <w:r w:rsidRPr="00AA774B">
        <w:rPr>
          <w:rFonts w:cs="Times New Roman"/>
          <w:b/>
          <w:bCs/>
          <w:i/>
          <w:iCs/>
          <w:sz w:val="28"/>
          <w:szCs w:val="28"/>
        </w:rPr>
        <w:t>độ</w:t>
      </w:r>
      <w:proofErr w:type="spellEnd"/>
      <w:r w:rsidRPr="00AA774B">
        <w:rPr>
          <w:rFonts w:cs="Times New Roman"/>
          <w:b/>
          <w:sz w:val="28"/>
          <w:szCs w:val="28"/>
        </w:rPr>
        <w:t>:</w:t>
      </w:r>
      <w:r w:rsidRPr="00AA774B">
        <w:rPr>
          <w:rFonts w:cs="Times New Roman"/>
          <w:sz w:val="28"/>
          <w:szCs w:val="28"/>
        </w:rPr>
        <w:t xml:space="preserve"> </w:t>
      </w:r>
      <w:r w:rsidR="005E6554" w:rsidRPr="00AA774B">
        <w:rPr>
          <w:rFonts w:cs="Times New Roman"/>
          <w:sz w:val="28"/>
          <w:szCs w:val="28"/>
          <w:lang w:val="vi-VN"/>
        </w:rPr>
        <w:t>-</w:t>
      </w:r>
      <w:r w:rsidRPr="00AA774B">
        <w:rPr>
          <w:rFonts w:cs="Times New Roman"/>
          <w:sz w:val="28"/>
          <w:szCs w:val="28"/>
        </w:rPr>
        <w:t xml:space="preserve"> </w:t>
      </w:r>
      <w:proofErr w:type="spellStart"/>
      <w:r w:rsidR="005E6554" w:rsidRPr="00AA774B">
        <w:rPr>
          <w:rFonts w:cs="Times New Roman"/>
          <w:sz w:val="28"/>
          <w:szCs w:val="28"/>
        </w:rPr>
        <w:t>T</w:t>
      </w:r>
      <w:r w:rsidRPr="00AA774B">
        <w:rPr>
          <w:rFonts w:cs="Times New Roman"/>
          <w:sz w:val="28"/>
          <w:szCs w:val="28"/>
        </w:rPr>
        <w:t>ính</w:t>
      </w:r>
      <w:proofErr w:type="spellEnd"/>
      <w:r w:rsidRPr="00AA774B">
        <w:rPr>
          <w:rFonts w:cs="Times New Roman"/>
          <w:sz w:val="28"/>
          <w:szCs w:val="28"/>
        </w:rPr>
        <w:t xml:space="preserve"> </w:t>
      </w:r>
      <w:proofErr w:type="spellStart"/>
      <w:r w:rsidRPr="00AA774B">
        <w:rPr>
          <w:rFonts w:cs="Times New Roman"/>
          <w:sz w:val="28"/>
          <w:szCs w:val="28"/>
        </w:rPr>
        <w:t>kỷ</w:t>
      </w:r>
      <w:proofErr w:type="spellEnd"/>
      <w:r w:rsidRPr="00AA774B">
        <w:rPr>
          <w:rFonts w:cs="Times New Roman"/>
          <w:sz w:val="28"/>
          <w:szCs w:val="28"/>
        </w:rPr>
        <w:t xml:space="preserve"> </w:t>
      </w:r>
      <w:proofErr w:type="spellStart"/>
      <w:r w:rsidRPr="00AA774B">
        <w:rPr>
          <w:rFonts w:cs="Times New Roman"/>
          <w:sz w:val="28"/>
          <w:szCs w:val="28"/>
        </w:rPr>
        <w:t>luật</w:t>
      </w:r>
      <w:proofErr w:type="spellEnd"/>
      <w:r w:rsidRPr="00AA774B">
        <w:rPr>
          <w:rFonts w:cs="Times New Roman"/>
          <w:sz w:val="28"/>
          <w:szCs w:val="28"/>
        </w:rPr>
        <w:t xml:space="preserve">, </w:t>
      </w:r>
      <w:proofErr w:type="spellStart"/>
      <w:r w:rsidRPr="00AA774B">
        <w:rPr>
          <w:rFonts w:cs="Times New Roman"/>
          <w:sz w:val="28"/>
          <w:szCs w:val="28"/>
        </w:rPr>
        <w:t>tinh</w:t>
      </w:r>
      <w:proofErr w:type="spellEnd"/>
      <w:r w:rsidRPr="00AA774B">
        <w:rPr>
          <w:rFonts w:cs="Times New Roman"/>
          <w:sz w:val="28"/>
          <w:szCs w:val="28"/>
        </w:rPr>
        <w:t xml:space="preserve"> </w:t>
      </w:r>
      <w:proofErr w:type="spellStart"/>
      <w:r w:rsidRPr="00AA774B">
        <w:rPr>
          <w:rFonts w:cs="Times New Roman"/>
          <w:sz w:val="28"/>
          <w:szCs w:val="28"/>
        </w:rPr>
        <w:t>thân</w:t>
      </w:r>
      <w:proofErr w:type="spellEnd"/>
      <w:r w:rsidRPr="00AA774B">
        <w:rPr>
          <w:rFonts w:cs="Times New Roman"/>
          <w:sz w:val="28"/>
          <w:szCs w:val="28"/>
        </w:rPr>
        <w:t xml:space="preserve"> </w:t>
      </w:r>
      <w:proofErr w:type="spellStart"/>
      <w:r w:rsidRPr="00AA774B">
        <w:rPr>
          <w:rFonts w:cs="Times New Roman"/>
          <w:sz w:val="28"/>
          <w:szCs w:val="28"/>
        </w:rPr>
        <w:t>tập</w:t>
      </w:r>
      <w:proofErr w:type="spellEnd"/>
      <w:r w:rsidRPr="00AA774B">
        <w:rPr>
          <w:rFonts w:cs="Times New Roman"/>
          <w:sz w:val="28"/>
          <w:szCs w:val="28"/>
        </w:rPr>
        <w:t xml:space="preserve"> </w:t>
      </w:r>
      <w:proofErr w:type="spellStart"/>
      <w:r w:rsidRPr="00AA774B">
        <w:rPr>
          <w:rFonts w:cs="Times New Roman"/>
          <w:sz w:val="28"/>
          <w:szCs w:val="28"/>
        </w:rPr>
        <w:t>thể</w:t>
      </w:r>
      <w:proofErr w:type="spellEnd"/>
      <w:r w:rsidRPr="00AA774B">
        <w:rPr>
          <w:rFonts w:cs="Times New Roman"/>
          <w:sz w:val="28"/>
          <w:szCs w:val="28"/>
        </w:rPr>
        <w:t xml:space="preserve">. </w:t>
      </w:r>
      <w:proofErr w:type="spellStart"/>
      <w:r w:rsidRPr="00AA774B">
        <w:rPr>
          <w:rFonts w:cs="Times New Roman"/>
          <w:sz w:val="28"/>
          <w:szCs w:val="28"/>
        </w:rPr>
        <w:t>Có</w:t>
      </w:r>
      <w:proofErr w:type="spellEnd"/>
      <w:r w:rsidRPr="00AA774B">
        <w:rPr>
          <w:rFonts w:cs="Times New Roman"/>
          <w:sz w:val="28"/>
          <w:szCs w:val="28"/>
        </w:rPr>
        <w:t xml:space="preserve"> ý </w:t>
      </w:r>
      <w:proofErr w:type="spellStart"/>
      <w:r w:rsidRPr="00AA774B">
        <w:rPr>
          <w:rFonts w:cs="Times New Roman"/>
          <w:sz w:val="28"/>
          <w:szCs w:val="28"/>
        </w:rPr>
        <w:t>thức</w:t>
      </w:r>
      <w:proofErr w:type="spellEnd"/>
      <w:r w:rsidRPr="00AA774B">
        <w:rPr>
          <w:rFonts w:cs="Times New Roman"/>
          <w:sz w:val="28"/>
          <w:szCs w:val="28"/>
        </w:rPr>
        <w:t xml:space="preserve"> </w:t>
      </w:r>
      <w:proofErr w:type="spellStart"/>
      <w:r w:rsidRPr="00AA774B">
        <w:rPr>
          <w:rFonts w:cs="Times New Roman"/>
          <w:sz w:val="28"/>
          <w:szCs w:val="28"/>
        </w:rPr>
        <w:t>tự</w:t>
      </w:r>
      <w:proofErr w:type="spellEnd"/>
      <w:r w:rsidRPr="00AA774B">
        <w:rPr>
          <w:rFonts w:cs="Times New Roman"/>
          <w:sz w:val="28"/>
          <w:szCs w:val="28"/>
        </w:rPr>
        <w:t xml:space="preserve"> </w:t>
      </w:r>
      <w:proofErr w:type="spellStart"/>
      <w:r w:rsidRPr="00AA774B">
        <w:rPr>
          <w:rFonts w:cs="Times New Roman"/>
          <w:sz w:val="28"/>
          <w:szCs w:val="28"/>
        </w:rPr>
        <w:t>giác</w:t>
      </w:r>
      <w:proofErr w:type="spellEnd"/>
      <w:r w:rsidRPr="00AA774B">
        <w:rPr>
          <w:rFonts w:cs="Times New Roman"/>
          <w:sz w:val="28"/>
          <w:szCs w:val="28"/>
        </w:rPr>
        <w:t xml:space="preserve"> </w:t>
      </w:r>
      <w:proofErr w:type="spellStart"/>
      <w:r w:rsidRPr="00AA774B">
        <w:rPr>
          <w:rFonts w:cs="Times New Roman"/>
          <w:sz w:val="28"/>
          <w:szCs w:val="28"/>
        </w:rPr>
        <w:t>trong</w:t>
      </w:r>
      <w:proofErr w:type="spellEnd"/>
      <w:r w:rsidRPr="00AA774B">
        <w:rPr>
          <w:rFonts w:cs="Times New Roman"/>
          <w:sz w:val="28"/>
          <w:szCs w:val="28"/>
        </w:rPr>
        <w:t xml:space="preserve"> </w:t>
      </w:r>
      <w:proofErr w:type="spellStart"/>
      <w:r w:rsidRPr="00AA774B">
        <w:rPr>
          <w:rFonts w:cs="Times New Roman"/>
          <w:sz w:val="28"/>
          <w:szCs w:val="28"/>
        </w:rPr>
        <w:t>học</w:t>
      </w:r>
      <w:proofErr w:type="spellEnd"/>
      <w:r w:rsidRPr="00AA774B">
        <w:rPr>
          <w:rFonts w:cs="Times New Roman"/>
          <w:sz w:val="28"/>
          <w:szCs w:val="28"/>
        </w:rPr>
        <w:t xml:space="preserve"> </w:t>
      </w:r>
      <w:proofErr w:type="spellStart"/>
      <w:r w:rsidRPr="00AA774B">
        <w:rPr>
          <w:rFonts w:cs="Times New Roman"/>
          <w:sz w:val="28"/>
          <w:szCs w:val="28"/>
        </w:rPr>
        <w:t>tập</w:t>
      </w:r>
      <w:proofErr w:type="spellEnd"/>
      <w:r w:rsidRPr="00AA774B">
        <w:rPr>
          <w:rFonts w:cs="Times New Roman"/>
          <w:sz w:val="28"/>
          <w:szCs w:val="28"/>
        </w:rPr>
        <w:t xml:space="preserve"> </w:t>
      </w:r>
    </w:p>
    <w:p w14:paraId="5B519E97" w14:textId="77777777" w:rsidR="009F646E" w:rsidRPr="00AA774B" w:rsidRDefault="009F646E" w:rsidP="009F646E">
      <w:pPr>
        <w:ind w:firstLine="720"/>
        <w:jc w:val="both"/>
        <w:rPr>
          <w:rFonts w:cs="Times New Roman"/>
          <w:b/>
          <w:sz w:val="28"/>
          <w:szCs w:val="28"/>
        </w:rPr>
      </w:pPr>
      <w:r w:rsidRPr="00AA774B">
        <w:rPr>
          <w:rFonts w:cs="Times New Roman"/>
          <w:b/>
          <w:sz w:val="28"/>
          <w:szCs w:val="28"/>
        </w:rPr>
        <w:t xml:space="preserve">2. </w:t>
      </w:r>
      <w:proofErr w:type="spellStart"/>
      <w:r w:rsidRPr="00AA774B">
        <w:rPr>
          <w:rFonts w:cs="Times New Roman"/>
          <w:b/>
          <w:sz w:val="28"/>
          <w:szCs w:val="28"/>
        </w:rPr>
        <w:t>Chuẩn</w:t>
      </w:r>
      <w:proofErr w:type="spellEnd"/>
      <w:r w:rsidRPr="00AA774B">
        <w:rPr>
          <w:rFonts w:cs="Times New Roman"/>
          <w:b/>
          <w:sz w:val="28"/>
          <w:szCs w:val="28"/>
        </w:rPr>
        <w:t xml:space="preserve"> </w:t>
      </w:r>
      <w:proofErr w:type="spellStart"/>
      <w:r w:rsidRPr="00AA774B">
        <w:rPr>
          <w:rFonts w:cs="Times New Roman"/>
          <w:b/>
          <w:sz w:val="28"/>
          <w:szCs w:val="28"/>
        </w:rPr>
        <w:t>bị</w:t>
      </w:r>
      <w:proofErr w:type="spellEnd"/>
      <w:r w:rsidRPr="00AA774B">
        <w:rPr>
          <w:rFonts w:cs="Times New Roman"/>
          <w:b/>
          <w:sz w:val="28"/>
          <w:szCs w:val="28"/>
        </w:rPr>
        <w:t>:</w:t>
      </w:r>
    </w:p>
    <w:p w14:paraId="653DECE8" w14:textId="77777777" w:rsidR="009F646E" w:rsidRPr="00AA774B" w:rsidRDefault="009F646E" w:rsidP="009F646E">
      <w:pPr>
        <w:ind w:firstLine="720"/>
        <w:jc w:val="both"/>
        <w:rPr>
          <w:rFonts w:cs="Times New Roman"/>
          <w:sz w:val="28"/>
          <w:szCs w:val="28"/>
        </w:rPr>
      </w:pPr>
      <w:r w:rsidRPr="00AA774B">
        <w:rPr>
          <w:rFonts w:cs="Times New Roman"/>
          <w:b/>
          <w:sz w:val="28"/>
          <w:szCs w:val="28"/>
        </w:rPr>
        <w:t xml:space="preserve"> a. </w:t>
      </w:r>
      <w:proofErr w:type="spellStart"/>
      <w:r w:rsidRPr="00AA774B">
        <w:rPr>
          <w:rFonts w:cs="Times New Roman"/>
          <w:b/>
          <w:sz w:val="28"/>
          <w:szCs w:val="28"/>
        </w:rPr>
        <w:t>Không</w:t>
      </w:r>
      <w:proofErr w:type="spellEnd"/>
      <w:r w:rsidRPr="00AA774B">
        <w:rPr>
          <w:rFonts w:cs="Times New Roman"/>
          <w:b/>
          <w:sz w:val="28"/>
          <w:szCs w:val="28"/>
        </w:rPr>
        <w:t xml:space="preserve"> </w:t>
      </w:r>
      <w:proofErr w:type="spellStart"/>
      <w:r w:rsidRPr="00AA774B">
        <w:rPr>
          <w:rFonts w:cs="Times New Roman"/>
          <w:b/>
          <w:sz w:val="28"/>
          <w:szCs w:val="28"/>
        </w:rPr>
        <w:t>gian</w:t>
      </w:r>
      <w:proofErr w:type="spellEnd"/>
      <w:r w:rsidRPr="00AA774B">
        <w:rPr>
          <w:rFonts w:cs="Times New Roman"/>
          <w:sz w:val="28"/>
          <w:szCs w:val="28"/>
        </w:rPr>
        <w:t xml:space="preserve">: Trong </w:t>
      </w:r>
      <w:proofErr w:type="spellStart"/>
      <w:r w:rsidRPr="00AA774B">
        <w:rPr>
          <w:rFonts w:cs="Times New Roman"/>
          <w:sz w:val="28"/>
          <w:szCs w:val="28"/>
        </w:rPr>
        <w:t>lớp</w:t>
      </w:r>
      <w:proofErr w:type="spellEnd"/>
      <w:r w:rsidRPr="00AA774B">
        <w:rPr>
          <w:rFonts w:cs="Times New Roman"/>
          <w:sz w:val="28"/>
          <w:szCs w:val="28"/>
        </w:rPr>
        <w:t xml:space="preserve"> </w:t>
      </w:r>
    </w:p>
    <w:p w14:paraId="13B66942" w14:textId="77777777" w:rsidR="009F646E" w:rsidRPr="00AA774B" w:rsidRDefault="009F646E" w:rsidP="009F646E">
      <w:pPr>
        <w:ind w:firstLine="720"/>
        <w:jc w:val="both"/>
        <w:rPr>
          <w:rFonts w:cs="Times New Roman"/>
          <w:sz w:val="28"/>
          <w:szCs w:val="28"/>
        </w:rPr>
      </w:pPr>
      <w:r w:rsidRPr="00AA774B">
        <w:rPr>
          <w:rFonts w:cs="Times New Roman"/>
          <w:b/>
          <w:sz w:val="28"/>
          <w:szCs w:val="28"/>
        </w:rPr>
        <w:t xml:space="preserve"> b.  </w:t>
      </w:r>
      <w:proofErr w:type="spellStart"/>
      <w:r w:rsidRPr="00AA774B">
        <w:rPr>
          <w:rFonts w:cs="Times New Roman"/>
          <w:b/>
          <w:sz w:val="28"/>
          <w:szCs w:val="28"/>
        </w:rPr>
        <w:t>Đồ</w:t>
      </w:r>
      <w:proofErr w:type="spellEnd"/>
      <w:r w:rsidRPr="00AA774B">
        <w:rPr>
          <w:rFonts w:cs="Times New Roman"/>
          <w:b/>
          <w:sz w:val="28"/>
          <w:szCs w:val="28"/>
        </w:rPr>
        <w:t xml:space="preserve"> </w:t>
      </w:r>
      <w:proofErr w:type="spellStart"/>
      <w:r w:rsidRPr="00AA774B">
        <w:rPr>
          <w:rFonts w:cs="Times New Roman"/>
          <w:b/>
          <w:sz w:val="28"/>
          <w:szCs w:val="28"/>
        </w:rPr>
        <w:t>dùng</w:t>
      </w:r>
      <w:proofErr w:type="spellEnd"/>
      <w:r w:rsidRPr="00AA774B">
        <w:rPr>
          <w:rFonts w:cs="Times New Roman"/>
          <w:b/>
          <w:sz w:val="28"/>
          <w:szCs w:val="28"/>
        </w:rPr>
        <w:t xml:space="preserve">: </w:t>
      </w:r>
      <w:proofErr w:type="spellStart"/>
      <w:r w:rsidRPr="00AA774B">
        <w:rPr>
          <w:rFonts w:cs="Times New Roman"/>
          <w:sz w:val="28"/>
          <w:szCs w:val="28"/>
        </w:rPr>
        <w:t>Vạch</w:t>
      </w:r>
      <w:proofErr w:type="spellEnd"/>
      <w:r w:rsidRPr="00AA774B">
        <w:rPr>
          <w:rFonts w:cs="Times New Roman"/>
          <w:sz w:val="28"/>
          <w:szCs w:val="28"/>
        </w:rPr>
        <w:t xml:space="preserve"> </w:t>
      </w:r>
      <w:proofErr w:type="spellStart"/>
      <w:r w:rsidRPr="00AA774B">
        <w:rPr>
          <w:rFonts w:cs="Times New Roman"/>
          <w:sz w:val="28"/>
          <w:szCs w:val="28"/>
        </w:rPr>
        <w:t>chuẩn</w:t>
      </w:r>
      <w:proofErr w:type="spellEnd"/>
      <w:r w:rsidRPr="00AA774B">
        <w:rPr>
          <w:rFonts w:cs="Times New Roman"/>
          <w:sz w:val="28"/>
          <w:szCs w:val="28"/>
        </w:rPr>
        <w:t xml:space="preserve">. </w:t>
      </w:r>
      <w:proofErr w:type="spellStart"/>
      <w:r w:rsidRPr="00AA774B">
        <w:rPr>
          <w:rFonts w:cs="Times New Roman"/>
          <w:sz w:val="28"/>
          <w:szCs w:val="28"/>
        </w:rPr>
        <w:t>bóng</w:t>
      </w:r>
      <w:proofErr w:type="spellEnd"/>
      <w:r w:rsidRPr="00AA774B">
        <w:rPr>
          <w:rFonts w:cs="Times New Roman"/>
          <w:sz w:val="28"/>
          <w:szCs w:val="28"/>
        </w:rPr>
        <w:t>.</w:t>
      </w:r>
    </w:p>
    <w:p w14:paraId="57F0CECF" w14:textId="77777777" w:rsidR="009F646E" w:rsidRPr="00AA774B" w:rsidRDefault="009F646E" w:rsidP="009F646E">
      <w:pPr>
        <w:tabs>
          <w:tab w:val="left" w:pos="709"/>
          <w:tab w:val="center" w:pos="5085"/>
        </w:tabs>
        <w:jc w:val="both"/>
        <w:rPr>
          <w:rFonts w:cs="Times New Roman"/>
          <w:sz w:val="28"/>
          <w:szCs w:val="28"/>
        </w:rPr>
      </w:pPr>
      <w:r w:rsidRPr="00AA774B">
        <w:rPr>
          <w:rFonts w:cs="Times New Roman"/>
          <w:b/>
          <w:sz w:val="28"/>
          <w:szCs w:val="28"/>
        </w:rPr>
        <w:tab/>
        <w:t xml:space="preserve">3.Tiến </w:t>
      </w:r>
      <w:proofErr w:type="spellStart"/>
      <w:r w:rsidRPr="00AA774B">
        <w:rPr>
          <w:rFonts w:cs="Times New Roman"/>
          <w:b/>
          <w:sz w:val="28"/>
          <w:szCs w:val="28"/>
        </w:rPr>
        <w:t>hành</w:t>
      </w:r>
      <w:proofErr w:type="spellEnd"/>
      <w:r w:rsidRPr="00AA774B">
        <w:rPr>
          <w:rFonts w:cs="Times New Roman"/>
          <w:b/>
          <w:sz w:val="28"/>
          <w:szCs w:val="28"/>
        </w:rPr>
        <w:t xml:space="preserve"> </w:t>
      </w:r>
      <w:proofErr w:type="spellStart"/>
      <w:r w:rsidRPr="00AA774B">
        <w:rPr>
          <w:rFonts w:cs="Times New Roman"/>
          <w:b/>
          <w:sz w:val="28"/>
          <w:szCs w:val="28"/>
        </w:rPr>
        <w:t>tổ</w:t>
      </w:r>
      <w:proofErr w:type="spellEnd"/>
      <w:r w:rsidRPr="00AA774B">
        <w:rPr>
          <w:rFonts w:cs="Times New Roman"/>
          <w:b/>
          <w:sz w:val="28"/>
          <w:szCs w:val="28"/>
        </w:rPr>
        <w:t xml:space="preserve"> </w:t>
      </w:r>
      <w:proofErr w:type="spellStart"/>
      <w:r w:rsidRPr="00AA774B">
        <w:rPr>
          <w:rFonts w:cs="Times New Roman"/>
          <w:b/>
          <w:sz w:val="28"/>
          <w:szCs w:val="28"/>
        </w:rPr>
        <w:t>chức</w:t>
      </w:r>
      <w:proofErr w:type="spellEnd"/>
      <w:r w:rsidRPr="00AA774B">
        <w:rPr>
          <w:rFonts w:cs="Times New Roman"/>
          <w:b/>
          <w:sz w:val="28"/>
          <w:szCs w:val="28"/>
        </w:rPr>
        <w:t xml:space="preserve"> </w:t>
      </w:r>
      <w:proofErr w:type="spellStart"/>
      <w:r w:rsidRPr="00AA774B">
        <w:rPr>
          <w:rFonts w:cs="Times New Roman"/>
          <w:b/>
          <w:sz w:val="28"/>
          <w:szCs w:val="28"/>
        </w:rPr>
        <w:t>hoạt</w:t>
      </w:r>
      <w:proofErr w:type="spellEnd"/>
      <w:r w:rsidRPr="00AA774B">
        <w:rPr>
          <w:rFonts w:cs="Times New Roman"/>
          <w:b/>
          <w:sz w:val="28"/>
          <w:szCs w:val="28"/>
        </w:rPr>
        <w:t xml:space="preserve"> </w:t>
      </w:r>
      <w:proofErr w:type="spellStart"/>
      <w:r w:rsidRPr="00AA774B">
        <w:rPr>
          <w:rFonts w:cs="Times New Roman"/>
          <w:b/>
          <w:sz w:val="28"/>
          <w:szCs w:val="28"/>
        </w:rPr>
        <w:t>động</w:t>
      </w:r>
      <w:proofErr w:type="spellEnd"/>
      <w:r w:rsidRPr="00AA774B">
        <w:rPr>
          <w:rFonts w:cs="Times New Roman"/>
          <w:b/>
          <w:sz w:val="28"/>
          <w:szCs w:val="28"/>
        </w:rPr>
        <w:t>:</w:t>
      </w:r>
    </w:p>
    <w:p w14:paraId="4C3AC021" w14:textId="77777777" w:rsidR="009F646E" w:rsidRPr="00AA774B" w:rsidRDefault="009F646E" w:rsidP="009F646E">
      <w:pPr>
        <w:tabs>
          <w:tab w:val="left" w:pos="709"/>
          <w:tab w:val="center" w:pos="5085"/>
        </w:tabs>
        <w:jc w:val="both"/>
        <w:rPr>
          <w:rFonts w:cs="Times New Roman"/>
          <w:b/>
          <w:sz w:val="28"/>
          <w:szCs w:val="28"/>
        </w:rPr>
      </w:pPr>
      <w:r w:rsidRPr="00AA774B">
        <w:rPr>
          <w:rFonts w:cs="Times New Roman"/>
          <w:b/>
          <w:sz w:val="28"/>
          <w:szCs w:val="28"/>
        </w:rPr>
        <w:tab/>
        <w:t xml:space="preserve">* </w:t>
      </w:r>
      <w:proofErr w:type="spellStart"/>
      <w:r w:rsidRPr="00AA774B">
        <w:rPr>
          <w:rFonts w:cs="Times New Roman"/>
          <w:b/>
          <w:sz w:val="28"/>
          <w:szCs w:val="28"/>
        </w:rPr>
        <w:t>Hoạt</w:t>
      </w:r>
      <w:proofErr w:type="spellEnd"/>
      <w:r w:rsidRPr="00AA774B">
        <w:rPr>
          <w:rFonts w:cs="Times New Roman"/>
          <w:b/>
          <w:sz w:val="28"/>
          <w:szCs w:val="28"/>
        </w:rPr>
        <w:t xml:space="preserve"> </w:t>
      </w:r>
      <w:proofErr w:type="spellStart"/>
      <w:r w:rsidRPr="00AA774B">
        <w:rPr>
          <w:rFonts w:cs="Times New Roman"/>
          <w:b/>
          <w:sz w:val="28"/>
          <w:szCs w:val="28"/>
        </w:rPr>
        <w:t>động</w:t>
      </w:r>
      <w:proofErr w:type="spellEnd"/>
      <w:r w:rsidRPr="00AA774B">
        <w:rPr>
          <w:rFonts w:cs="Times New Roman"/>
          <w:b/>
          <w:sz w:val="28"/>
          <w:szCs w:val="28"/>
        </w:rPr>
        <w:t xml:space="preserve"> 1: </w:t>
      </w:r>
      <w:proofErr w:type="spellStart"/>
      <w:r w:rsidRPr="00AA774B">
        <w:rPr>
          <w:rFonts w:cs="Times New Roman"/>
          <w:sz w:val="28"/>
          <w:szCs w:val="28"/>
        </w:rPr>
        <w:t>Khởi</w:t>
      </w:r>
      <w:proofErr w:type="spellEnd"/>
      <w:r w:rsidRPr="00AA774B">
        <w:rPr>
          <w:rFonts w:cs="Times New Roman"/>
          <w:sz w:val="28"/>
          <w:szCs w:val="28"/>
        </w:rPr>
        <w:t xml:space="preserve"> </w:t>
      </w:r>
      <w:proofErr w:type="spellStart"/>
      <w:r w:rsidRPr="00AA774B">
        <w:rPr>
          <w:rFonts w:cs="Times New Roman"/>
          <w:sz w:val="28"/>
          <w:szCs w:val="28"/>
        </w:rPr>
        <w:t>động</w:t>
      </w:r>
      <w:proofErr w:type="spellEnd"/>
      <w:r w:rsidRPr="00AA774B">
        <w:rPr>
          <w:rFonts w:cs="Times New Roman"/>
          <w:sz w:val="28"/>
          <w:szCs w:val="28"/>
        </w:rPr>
        <w:t xml:space="preserve">: Cho </w:t>
      </w:r>
      <w:proofErr w:type="spellStart"/>
      <w:r w:rsidRPr="00AA774B">
        <w:rPr>
          <w:rFonts w:cs="Times New Roman"/>
          <w:sz w:val="28"/>
          <w:szCs w:val="28"/>
        </w:rPr>
        <w:t>trẻ</w:t>
      </w:r>
      <w:proofErr w:type="spellEnd"/>
      <w:r w:rsidRPr="00AA774B">
        <w:rPr>
          <w:rFonts w:cs="Times New Roman"/>
          <w:sz w:val="28"/>
          <w:szCs w:val="28"/>
        </w:rPr>
        <w:t xml:space="preserve"> </w:t>
      </w:r>
      <w:proofErr w:type="spellStart"/>
      <w:r w:rsidRPr="00AA774B">
        <w:rPr>
          <w:rFonts w:cs="Times New Roman"/>
          <w:sz w:val="28"/>
          <w:szCs w:val="28"/>
        </w:rPr>
        <w:t>đi</w:t>
      </w:r>
      <w:proofErr w:type="spellEnd"/>
      <w:r w:rsidRPr="00AA774B">
        <w:rPr>
          <w:rFonts w:cs="Times New Roman"/>
          <w:sz w:val="28"/>
          <w:szCs w:val="28"/>
        </w:rPr>
        <w:t xml:space="preserve"> </w:t>
      </w:r>
      <w:proofErr w:type="spellStart"/>
      <w:r w:rsidRPr="00AA774B">
        <w:rPr>
          <w:rFonts w:cs="Times New Roman"/>
          <w:sz w:val="28"/>
          <w:szCs w:val="28"/>
        </w:rPr>
        <w:t>hát</w:t>
      </w:r>
      <w:proofErr w:type="spellEnd"/>
      <w:r w:rsidRPr="00AA774B">
        <w:rPr>
          <w:rFonts w:cs="Times New Roman"/>
          <w:sz w:val="28"/>
          <w:szCs w:val="28"/>
        </w:rPr>
        <w:t xml:space="preserve"> “Đoàn </w:t>
      </w:r>
      <w:proofErr w:type="spellStart"/>
      <w:r w:rsidRPr="00AA774B">
        <w:rPr>
          <w:rFonts w:cs="Times New Roman"/>
          <w:sz w:val="28"/>
          <w:szCs w:val="28"/>
        </w:rPr>
        <w:t>tàu</w:t>
      </w:r>
      <w:proofErr w:type="spellEnd"/>
      <w:r w:rsidRPr="00AA774B">
        <w:rPr>
          <w:rFonts w:cs="Times New Roman"/>
          <w:sz w:val="28"/>
          <w:szCs w:val="28"/>
        </w:rPr>
        <w:t xml:space="preserve"> </w:t>
      </w:r>
      <w:proofErr w:type="spellStart"/>
      <w:r w:rsidRPr="00AA774B">
        <w:rPr>
          <w:rFonts w:cs="Times New Roman"/>
          <w:sz w:val="28"/>
          <w:szCs w:val="28"/>
        </w:rPr>
        <w:t>nhỏ</w:t>
      </w:r>
      <w:proofErr w:type="spellEnd"/>
      <w:r w:rsidRPr="00AA774B">
        <w:rPr>
          <w:rFonts w:cs="Times New Roman"/>
          <w:sz w:val="28"/>
          <w:szCs w:val="28"/>
        </w:rPr>
        <w:t xml:space="preserve"> </w:t>
      </w:r>
      <w:proofErr w:type="spellStart"/>
      <w:r w:rsidRPr="00AA774B">
        <w:rPr>
          <w:rFonts w:cs="Times New Roman"/>
          <w:sz w:val="28"/>
          <w:szCs w:val="28"/>
        </w:rPr>
        <w:t>xíu</w:t>
      </w:r>
      <w:proofErr w:type="spellEnd"/>
      <w:r w:rsidRPr="00AA774B">
        <w:rPr>
          <w:rFonts w:cs="Times New Roman"/>
          <w:sz w:val="28"/>
          <w:szCs w:val="28"/>
        </w:rPr>
        <w:t xml:space="preserve">” </w:t>
      </w:r>
      <w:proofErr w:type="spellStart"/>
      <w:r w:rsidRPr="00AA774B">
        <w:rPr>
          <w:rFonts w:cs="Times New Roman"/>
          <w:sz w:val="28"/>
          <w:szCs w:val="28"/>
        </w:rPr>
        <w:t>đi</w:t>
      </w:r>
      <w:proofErr w:type="spellEnd"/>
      <w:r w:rsidRPr="00AA774B">
        <w:rPr>
          <w:rFonts w:cs="Times New Roman"/>
          <w:sz w:val="28"/>
          <w:szCs w:val="28"/>
        </w:rPr>
        <w:t xml:space="preserve"> </w:t>
      </w:r>
      <w:proofErr w:type="spellStart"/>
      <w:r w:rsidRPr="00AA774B">
        <w:rPr>
          <w:rFonts w:cs="Times New Roman"/>
          <w:sz w:val="28"/>
          <w:szCs w:val="28"/>
        </w:rPr>
        <w:t>vòng</w:t>
      </w:r>
      <w:proofErr w:type="spellEnd"/>
      <w:r w:rsidRPr="00AA774B">
        <w:rPr>
          <w:rFonts w:cs="Times New Roman"/>
          <w:sz w:val="28"/>
          <w:szCs w:val="28"/>
        </w:rPr>
        <w:t xml:space="preserve"> </w:t>
      </w:r>
      <w:proofErr w:type="spellStart"/>
      <w:r w:rsidRPr="00AA774B">
        <w:rPr>
          <w:rFonts w:cs="Times New Roman"/>
          <w:sz w:val="28"/>
          <w:szCs w:val="28"/>
        </w:rPr>
        <w:t>tròn</w:t>
      </w:r>
      <w:proofErr w:type="spellEnd"/>
      <w:r w:rsidRPr="00AA774B">
        <w:rPr>
          <w:rFonts w:cs="Times New Roman"/>
          <w:sz w:val="28"/>
          <w:szCs w:val="28"/>
        </w:rPr>
        <w:t xml:space="preserve">, </w:t>
      </w:r>
      <w:proofErr w:type="spellStart"/>
      <w:r w:rsidRPr="00AA774B">
        <w:rPr>
          <w:rFonts w:cs="Times New Roman"/>
          <w:sz w:val="28"/>
          <w:szCs w:val="28"/>
        </w:rPr>
        <w:t>kết</w:t>
      </w:r>
      <w:proofErr w:type="spellEnd"/>
      <w:r w:rsidRPr="00AA774B">
        <w:rPr>
          <w:rFonts w:cs="Times New Roman"/>
          <w:sz w:val="28"/>
          <w:szCs w:val="28"/>
        </w:rPr>
        <w:t xml:space="preserve"> </w:t>
      </w:r>
      <w:proofErr w:type="spellStart"/>
      <w:r w:rsidRPr="00AA774B">
        <w:rPr>
          <w:rFonts w:cs="Times New Roman"/>
          <w:sz w:val="28"/>
          <w:szCs w:val="28"/>
        </w:rPr>
        <w:t>hợp</w:t>
      </w:r>
      <w:proofErr w:type="spellEnd"/>
      <w:r w:rsidRPr="00AA774B">
        <w:rPr>
          <w:rFonts w:cs="Times New Roman"/>
          <w:sz w:val="28"/>
          <w:szCs w:val="28"/>
        </w:rPr>
        <w:t xml:space="preserve"> </w:t>
      </w:r>
      <w:proofErr w:type="spellStart"/>
      <w:r w:rsidRPr="00AA774B">
        <w:rPr>
          <w:rFonts w:cs="Times New Roman"/>
          <w:sz w:val="28"/>
          <w:szCs w:val="28"/>
        </w:rPr>
        <w:t>đi</w:t>
      </w:r>
      <w:proofErr w:type="spellEnd"/>
      <w:r w:rsidRPr="00AA774B">
        <w:rPr>
          <w:rFonts w:cs="Times New Roman"/>
          <w:sz w:val="28"/>
          <w:szCs w:val="28"/>
        </w:rPr>
        <w:t xml:space="preserve"> </w:t>
      </w:r>
      <w:proofErr w:type="spellStart"/>
      <w:r w:rsidRPr="00AA774B">
        <w:rPr>
          <w:rFonts w:cs="Times New Roman"/>
          <w:sz w:val="28"/>
          <w:szCs w:val="28"/>
        </w:rPr>
        <w:t>các</w:t>
      </w:r>
      <w:proofErr w:type="spellEnd"/>
      <w:r w:rsidRPr="00AA774B">
        <w:rPr>
          <w:rFonts w:cs="Times New Roman"/>
          <w:sz w:val="28"/>
          <w:szCs w:val="28"/>
        </w:rPr>
        <w:t xml:space="preserve"> </w:t>
      </w:r>
      <w:proofErr w:type="spellStart"/>
      <w:r w:rsidRPr="00AA774B">
        <w:rPr>
          <w:rFonts w:cs="Times New Roman"/>
          <w:sz w:val="28"/>
          <w:szCs w:val="28"/>
        </w:rPr>
        <w:t>kiểu</w:t>
      </w:r>
      <w:proofErr w:type="spellEnd"/>
      <w:r w:rsidRPr="00AA774B">
        <w:rPr>
          <w:rFonts w:cs="Times New Roman"/>
          <w:sz w:val="28"/>
          <w:szCs w:val="28"/>
        </w:rPr>
        <w:t xml:space="preserve"> </w:t>
      </w:r>
      <w:proofErr w:type="spellStart"/>
      <w:r w:rsidRPr="00AA774B">
        <w:rPr>
          <w:rFonts w:cs="Times New Roman"/>
          <w:sz w:val="28"/>
          <w:szCs w:val="28"/>
        </w:rPr>
        <w:t>chân</w:t>
      </w:r>
      <w:proofErr w:type="spellEnd"/>
      <w:r w:rsidRPr="00AA774B">
        <w:rPr>
          <w:rFonts w:cs="Times New Roman"/>
          <w:sz w:val="28"/>
          <w:szCs w:val="28"/>
        </w:rPr>
        <w:t xml:space="preserve">, </w:t>
      </w:r>
      <w:proofErr w:type="spellStart"/>
      <w:r w:rsidRPr="00AA774B">
        <w:rPr>
          <w:rFonts w:cs="Times New Roman"/>
          <w:sz w:val="28"/>
          <w:szCs w:val="28"/>
        </w:rPr>
        <w:t>đi</w:t>
      </w:r>
      <w:proofErr w:type="spellEnd"/>
      <w:r w:rsidRPr="00AA774B">
        <w:rPr>
          <w:rFonts w:cs="Times New Roman"/>
          <w:sz w:val="28"/>
          <w:szCs w:val="28"/>
        </w:rPr>
        <w:t xml:space="preserve"> </w:t>
      </w:r>
      <w:proofErr w:type="spellStart"/>
      <w:r w:rsidRPr="00AA774B">
        <w:rPr>
          <w:rFonts w:cs="Times New Roman"/>
          <w:sz w:val="28"/>
          <w:szCs w:val="28"/>
        </w:rPr>
        <w:t>chậm</w:t>
      </w:r>
      <w:proofErr w:type="spellEnd"/>
      <w:r w:rsidRPr="00AA774B">
        <w:rPr>
          <w:rFonts w:cs="Times New Roman"/>
          <w:sz w:val="28"/>
          <w:szCs w:val="28"/>
        </w:rPr>
        <w:t xml:space="preserve"> </w:t>
      </w:r>
      <w:proofErr w:type="spellStart"/>
      <w:r w:rsidRPr="00AA774B">
        <w:rPr>
          <w:rFonts w:cs="Times New Roman"/>
          <w:sz w:val="28"/>
          <w:szCs w:val="28"/>
        </w:rPr>
        <w:t>xếp</w:t>
      </w:r>
      <w:proofErr w:type="spellEnd"/>
      <w:r w:rsidRPr="00AA774B">
        <w:rPr>
          <w:rFonts w:cs="Times New Roman"/>
          <w:sz w:val="28"/>
          <w:szCs w:val="28"/>
        </w:rPr>
        <w:t xml:space="preserve"> 2 </w:t>
      </w:r>
      <w:proofErr w:type="spellStart"/>
      <w:r w:rsidRPr="00AA774B">
        <w:rPr>
          <w:rFonts w:cs="Times New Roman"/>
          <w:sz w:val="28"/>
          <w:szCs w:val="28"/>
        </w:rPr>
        <w:t>hàng</w:t>
      </w:r>
      <w:proofErr w:type="spellEnd"/>
      <w:r w:rsidRPr="00AA774B">
        <w:rPr>
          <w:rFonts w:cs="Times New Roman"/>
          <w:sz w:val="28"/>
          <w:szCs w:val="28"/>
        </w:rPr>
        <w:t xml:space="preserve"> </w:t>
      </w:r>
      <w:proofErr w:type="spellStart"/>
      <w:r w:rsidRPr="00AA774B">
        <w:rPr>
          <w:rFonts w:cs="Times New Roman"/>
          <w:sz w:val="28"/>
          <w:szCs w:val="28"/>
        </w:rPr>
        <w:t>ngang</w:t>
      </w:r>
      <w:proofErr w:type="spellEnd"/>
      <w:r w:rsidRPr="00AA774B">
        <w:rPr>
          <w:rFonts w:cs="Times New Roman"/>
          <w:sz w:val="28"/>
          <w:szCs w:val="28"/>
        </w:rPr>
        <w:t>.</w:t>
      </w:r>
    </w:p>
    <w:p w14:paraId="04E97F2B" w14:textId="77777777" w:rsidR="009F646E" w:rsidRPr="00AA774B" w:rsidRDefault="009F646E" w:rsidP="009F646E">
      <w:pPr>
        <w:tabs>
          <w:tab w:val="left" w:pos="709"/>
          <w:tab w:val="center" w:pos="5085"/>
        </w:tabs>
        <w:jc w:val="both"/>
        <w:rPr>
          <w:rFonts w:cs="Times New Roman"/>
          <w:b/>
          <w:sz w:val="28"/>
          <w:szCs w:val="28"/>
        </w:rPr>
      </w:pPr>
      <w:r w:rsidRPr="00AA774B">
        <w:rPr>
          <w:rFonts w:cs="Times New Roman"/>
          <w:b/>
          <w:sz w:val="28"/>
          <w:szCs w:val="28"/>
        </w:rPr>
        <w:tab/>
        <w:t>*</w:t>
      </w:r>
      <w:proofErr w:type="spellStart"/>
      <w:r w:rsidRPr="00AA774B">
        <w:rPr>
          <w:rFonts w:cs="Times New Roman"/>
          <w:b/>
          <w:sz w:val="28"/>
          <w:szCs w:val="28"/>
        </w:rPr>
        <w:t>Hoạt</w:t>
      </w:r>
      <w:proofErr w:type="spellEnd"/>
      <w:r w:rsidRPr="00AA774B">
        <w:rPr>
          <w:rFonts w:cs="Times New Roman"/>
          <w:b/>
          <w:sz w:val="28"/>
          <w:szCs w:val="28"/>
        </w:rPr>
        <w:t xml:space="preserve"> </w:t>
      </w:r>
      <w:proofErr w:type="spellStart"/>
      <w:r w:rsidRPr="00AA774B">
        <w:rPr>
          <w:rFonts w:cs="Times New Roman"/>
          <w:b/>
          <w:sz w:val="28"/>
          <w:szCs w:val="28"/>
        </w:rPr>
        <w:t>động</w:t>
      </w:r>
      <w:proofErr w:type="spellEnd"/>
      <w:r w:rsidRPr="00AA774B">
        <w:rPr>
          <w:rFonts w:cs="Times New Roman"/>
          <w:b/>
          <w:sz w:val="28"/>
          <w:szCs w:val="28"/>
        </w:rPr>
        <w:t xml:space="preserve"> 2: </w:t>
      </w:r>
      <w:proofErr w:type="spellStart"/>
      <w:r w:rsidRPr="00AA774B">
        <w:rPr>
          <w:rFonts w:cs="Times New Roman"/>
          <w:sz w:val="28"/>
          <w:szCs w:val="28"/>
        </w:rPr>
        <w:t>Trọng</w:t>
      </w:r>
      <w:proofErr w:type="spellEnd"/>
      <w:r w:rsidRPr="00AA774B">
        <w:rPr>
          <w:rFonts w:cs="Times New Roman"/>
          <w:sz w:val="28"/>
          <w:szCs w:val="28"/>
        </w:rPr>
        <w:t xml:space="preserve"> </w:t>
      </w:r>
      <w:proofErr w:type="spellStart"/>
      <w:r w:rsidRPr="00AA774B">
        <w:rPr>
          <w:rFonts w:cs="Times New Roman"/>
          <w:sz w:val="28"/>
          <w:szCs w:val="28"/>
        </w:rPr>
        <w:t>động</w:t>
      </w:r>
      <w:proofErr w:type="spellEnd"/>
      <w:r w:rsidRPr="00AA774B">
        <w:rPr>
          <w:rFonts w:cs="Times New Roman"/>
          <w:sz w:val="28"/>
          <w:szCs w:val="28"/>
        </w:rPr>
        <w:t>:</w:t>
      </w:r>
      <w:r w:rsidRPr="00AA774B">
        <w:rPr>
          <w:rFonts w:cs="Times New Roman"/>
          <w:b/>
          <w:sz w:val="28"/>
          <w:szCs w:val="28"/>
        </w:rPr>
        <w:t xml:space="preserve"> </w:t>
      </w:r>
    </w:p>
    <w:p w14:paraId="0CC04B8C" w14:textId="07329670" w:rsidR="009F646E" w:rsidRPr="00AA774B" w:rsidRDefault="009F646E" w:rsidP="009F646E">
      <w:pPr>
        <w:ind w:firstLine="720"/>
        <w:jc w:val="both"/>
        <w:rPr>
          <w:rFonts w:cs="Times New Roman"/>
          <w:sz w:val="28"/>
          <w:szCs w:val="28"/>
        </w:rPr>
      </w:pPr>
      <w:r w:rsidRPr="00AA774B">
        <w:rPr>
          <w:rFonts w:cs="Times New Roman"/>
          <w:b/>
          <w:sz w:val="28"/>
          <w:szCs w:val="28"/>
        </w:rPr>
        <w:t xml:space="preserve">* </w:t>
      </w:r>
      <w:proofErr w:type="spellStart"/>
      <w:r w:rsidRPr="00AA774B">
        <w:rPr>
          <w:rFonts w:cs="Times New Roman"/>
          <w:b/>
          <w:sz w:val="28"/>
          <w:szCs w:val="28"/>
        </w:rPr>
        <w:t>Bài</w:t>
      </w:r>
      <w:proofErr w:type="spellEnd"/>
      <w:r w:rsidRPr="00AA774B">
        <w:rPr>
          <w:rFonts w:cs="Times New Roman"/>
          <w:b/>
          <w:sz w:val="28"/>
          <w:szCs w:val="28"/>
        </w:rPr>
        <w:t xml:space="preserve"> </w:t>
      </w:r>
      <w:proofErr w:type="spellStart"/>
      <w:r w:rsidRPr="00AA774B">
        <w:rPr>
          <w:rFonts w:cs="Times New Roman"/>
          <w:b/>
          <w:sz w:val="28"/>
          <w:szCs w:val="28"/>
        </w:rPr>
        <w:t>tập</w:t>
      </w:r>
      <w:proofErr w:type="spellEnd"/>
      <w:r w:rsidRPr="00AA774B">
        <w:rPr>
          <w:rFonts w:cs="Times New Roman"/>
          <w:b/>
          <w:sz w:val="28"/>
          <w:szCs w:val="28"/>
        </w:rPr>
        <w:t xml:space="preserve"> </w:t>
      </w:r>
      <w:proofErr w:type="spellStart"/>
      <w:r w:rsidRPr="00AA774B">
        <w:rPr>
          <w:rFonts w:cs="Times New Roman"/>
          <w:b/>
          <w:sz w:val="28"/>
          <w:szCs w:val="28"/>
        </w:rPr>
        <w:t>phát</w:t>
      </w:r>
      <w:proofErr w:type="spellEnd"/>
      <w:r w:rsidRPr="00AA774B">
        <w:rPr>
          <w:rFonts w:cs="Times New Roman"/>
          <w:b/>
          <w:sz w:val="28"/>
          <w:szCs w:val="28"/>
        </w:rPr>
        <w:t xml:space="preserve"> </w:t>
      </w:r>
      <w:proofErr w:type="spellStart"/>
      <w:r w:rsidRPr="00AA774B">
        <w:rPr>
          <w:rFonts w:cs="Times New Roman"/>
          <w:b/>
          <w:sz w:val="28"/>
          <w:szCs w:val="28"/>
        </w:rPr>
        <w:t>triển</w:t>
      </w:r>
      <w:proofErr w:type="spellEnd"/>
      <w:r w:rsidRPr="00AA774B">
        <w:rPr>
          <w:rFonts w:cs="Times New Roman"/>
          <w:b/>
          <w:sz w:val="28"/>
          <w:szCs w:val="28"/>
        </w:rPr>
        <w:t xml:space="preserve"> </w:t>
      </w:r>
      <w:proofErr w:type="spellStart"/>
      <w:r w:rsidRPr="00AA774B">
        <w:rPr>
          <w:rFonts w:cs="Times New Roman"/>
          <w:b/>
          <w:sz w:val="28"/>
          <w:szCs w:val="28"/>
        </w:rPr>
        <w:t>chung</w:t>
      </w:r>
      <w:proofErr w:type="spellEnd"/>
      <w:r w:rsidRPr="00AA774B">
        <w:rPr>
          <w:rFonts w:cs="Times New Roman"/>
          <w:b/>
          <w:sz w:val="28"/>
          <w:szCs w:val="28"/>
        </w:rPr>
        <w:t xml:space="preserve">: </w:t>
      </w:r>
      <w:r w:rsidRPr="00AA774B">
        <w:rPr>
          <w:rFonts w:cs="Times New Roman"/>
          <w:sz w:val="28"/>
          <w:szCs w:val="28"/>
        </w:rPr>
        <w:t xml:space="preserve">Cho </w:t>
      </w:r>
      <w:proofErr w:type="spellStart"/>
      <w:r w:rsidRPr="00AA774B">
        <w:rPr>
          <w:rFonts w:cs="Times New Roman"/>
          <w:sz w:val="28"/>
          <w:szCs w:val="28"/>
        </w:rPr>
        <w:t>trẻ</w:t>
      </w:r>
      <w:proofErr w:type="spellEnd"/>
      <w:r w:rsidRPr="00AA774B">
        <w:rPr>
          <w:rFonts w:cs="Times New Roman"/>
          <w:sz w:val="28"/>
          <w:szCs w:val="28"/>
        </w:rPr>
        <w:t xml:space="preserve"> </w:t>
      </w:r>
      <w:proofErr w:type="spellStart"/>
      <w:r w:rsidRPr="00AA774B">
        <w:rPr>
          <w:rFonts w:cs="Times New Roman"/>
          <w:sz w:val="28"/>
          <w:szCs w:val="28"/>
        </w:rPr>
        <w:t>tập</w:t>
      </w:r>
      <w:proofErr w:type="spellEnd"/>
      <w:r w:rsidRPr="00AA774B">
        <w:rPr>
          <w:rFonts w:cs="Times New Roman"/>
          <w:sz w:val="28"/>
          <w:szCs w:val="28"/>
        </w:rPr>
        <w:t xml:space="preserve"> </w:t>
      </w:r>
      <w:proofErr w:type="spellStart"/>
      <w:r w:rsidRPr="00AA774B">
        <w:rPr>
          <w:rFonts w:cs="Times New Roman"/>
          <w:sz w:val="28"/>
          <w:szCs w:val="28"/>
        </w:rPr>
        <w:t>bài</w:t>
      </w:r>
      <w:proofErr w:type="spellEnd"/>
      <w:r w:rsidRPr="00AA774B">
        <w:rPr>
          <w:rFonts w:cs="Times New Roman"/>
          <w:sz w:val="28"/>
          <w:szCs w:val="28"/>
        </w:rPr>
        <w:t>: “</w:t>
      </w:r>
      <w:proofErr w:type="spellStart"/>
      <w:r w:rsidRPr="00AA774B">
        <w:rPr>
          <w:rFonts w:cs="Times New Roman"/>
          <w:sz w:val="28"/>
          <w:szCs w:val="28"/>
        </w:rPr>
        <w:t>Nắng</w:t>
      </w:r>
      <w:proofErr w:type="spellEnd"/>
      <w:r w:rsidRPr="00AA774B">
        <w:rPr>
          <w:rFonts w:cs="Times New Roman"/>
          <w:sz w:val="28"/>
          <w:szCs w:val="28"/>
        </w:rPr>
        <w:t xml:space="preserve"> </w:t>
      </w:r>
      <w:proofErr w:type="spellStart"/>
      <w:r w:rsidRPr="00AA774B">
        <w:rPr>
          <w:rFonts w:cs="Times New Roman"/>
          <w:sz w:val="28"/>
          <w:szCs w:val="28"/>
        </w:rPr>
        <w:t>sớm</w:t>
      </w:r>
      <w:proofErr w:type="spellEnd"/>
      <w:r w:rsidRPr="00AA774B">
        <w:rPr>
          <w:rFonts w:cs="Times New Roman"/>
          <w:sz w:val="28"/>
          <w:szCs w:val="28"/>
        </w:rPr>
        <w:t xml:space="preserve">” </w:t>
      </w:r>
    </w:p>
    <w:p w14:paraId="7CA570CE" w14:textId="33E8ED81" w:rsidR="00B258B5" w:rsidRPr="00AA774B" w:rsidRDefault="00B258B5" w:rsidP="00B258B5">
      <w:pPr>
        <w:rPr>
          <w:rFonts w:cs="Times New Roman"/>
          <w:spacing w:val="-6"/>
          <w:sz w:val="28"/>
          <w:szCs w:val="28"/>
        </w:rPr>
      </w:pPr>
      <w:r w:rsidRPr="00AA774B">
        <w:rPr>
          <w:rFonts w:cs="Times New Roman"/>
          <w:spacing w:val="-6"/>
          <w:sz w:val="28"/>
          <w:szCs w:val="28"/>
        </w:rPr>
        <w:tab/>
        <w:t xml:space="preserve">- Tay: Tay </w:t>
      </w:r>
      <w:proofErr w:type="spellStart"/>
      <w:r w:rsidRPr="00AA774B">
        <w:rPr>
          <w:rFonts w:cs="Times New Roman"/>
          <w:spacing w:val="-6"/>
          <w:sz w:val="28"/>
          <w:szCs w:val="28"/>
        </w:rPr>
        <w:t>đưa</w:t>
      </w:r>
      <w:proofErr w:type="spellEnd"/>
      <w:r w:rsidRPr="00AA774B">
        <w:rPr>
          <w:rFonts w:cs="Times New Roman"/>
          <w:spacing w:val="-6"/>
          <w:sz w:val="28"/>
          <w:szCs w:val="28"/>
        </w:rPr>
        <w:t xml:space="preserve"> </w:t>
      </w:r>
      <w:proofErr w:type="spellStart"/>
      <w:r w:rsidRPr="00AA774B">
        <w:rPr>
          <w:rFonts w:cs="Times New Roman"/>
          <w:spacing w:val="-6"/>
          <w:sz w:val="28"/>
          <w:szCs w:val="28"/>
        </w:rPr>
        <w:t>lên</w:t>
      </w:r>
      <w:proofErr w:type="spellEnd"/>
      <w:r w:rsidRPr="00AA774B">
        <w:rPr>
          <w:rFonts w:cs="Times New Roman"/>
          <w:spacing w:val="-6"/>
          <w:sz w:val="28"/>
          <w:szCs w:val="28"/>
        </w:rPr>
        <w:t xml:space="preserve"> </w:t>
      </w:r>
      <w:proofErr w:type="spellStart"/>
      <w:r w:rsidRPr="00AA774B">
        <w:rPr>
          <w:rFonts w:cs="Times New Roman"/>
          <w:spacing w:val="-6"/>
          <w:sz w:val="28"/>
          <w:szCs w:val="28"/>
        </w:rPr>
        <w:t>cao</w:t>
      </w:r>
      <w:proofErr w:type="spellEnd"/>
      <w:r w:rsidRPr="00AA774B">
        <w:rPr>
          <w:rFonts w:cs="Times New Roman"/>
          <w:spacing w:val="-6"/>
          <w:sz w:val="28"/>
          <w:szCs w:val="28"/>
        </w:rPr>
        <w:t xml:space="preserve">, </w:t>
      </w:r>
      <w:proofErr w:type="spellStart"/>
      <w:r w:rsidRPr="00AA774B">
        <w:rPr>
          <w:rFonts w:cs="Times New Roman"/>
          <w:spacing w:val="-6"/>
          <w:sz w:val="28"/>
          <w:szCs w:val="28"/>
        </w:rPr>
        <w:t>gập</w:t>
      </w:r>
      <w:proofErr w:type="spellEnd"/>
      <w:r w:rsidRPr="00AA774B">
        <w:rPr>
          <w:rFonts w:cs="Times New Roman"/>
          <w:spacing w:val="-6"/>
          <w:sz w:val="28"/>
          <w:szCs w:val="28"/>
        </w:rPr>
        <w:t xml:space="preserve"> </w:t>
      </w:r>
      <w:proofErr w:type="spellStart"/>
      <w:r w:rsidRPr="00AA774B">
        <w:rPr>
          <w:rFonts w:cs="Times New Roman"/>
          <w:spacing w:val="-6"/>
          <w:sz w:val="28"/>
          <w:szCs w:val="28"/>
        </w:rPr>
        <w:t>khuỷu</w:t>
      </w:r>
      <w:proofErr w:type="spellEnd"/>
      <w:r w:rsidRPr="00AA774B">
        <w:rPr>
          <w:rFonts w:cs="Times New Roman"/>
          <w:spacing w:val="-6"/>
          <w:sz w:val="28"/>
          <w:szCs w:val="28"/>
        </w:rPr>
        <w:t xml:space="preserve"> </w:t>
      </w:r>
      <w:proofErr w:type="spellStart"/>
      <w:r w:rsidRPr="00AA774B">
        <w:rPr>
          <w:rFonts w:cs="Times New Roman"/>
          <w:spacing w:val="-6"/>
          <w:sz w:val="28"/>
          <w:szCs w:val="28"/>
        </w:rPr>
        <w:t>tay</w:t>
      </w:r>
      <w:proofErr w:type="spellEnd"/>
      <w:r w:rsidRPr="00AA774B">
        <w:rPr>
          <w:rFonts w:cs="Times New Roman"/>
          <w:spacing w:val="-6"/>
          <w:sz w:val="28"/>
          <w:szCs w:val="28"/>
        </w:rPr>
        <w:t xml:space="preserve">                               </w:t>
      </w:r>
    </w:p>
    <w:p w14:paraId="71E5909C" w14:textId="09EC4AEE" w:rsidR="00B258B5" w:rsidRPr="00AA774B" w:rsidRDefault="00B258B5" w:rsidP="00B258B5">
      <w:pPr>
        <w:rPr>
          <w:rFonts w:cs="Times New Roman"/>
          <w:spacing w:val="-6"/>
          <w:sz w:val="28"/>
          <w:szCs w:val="28"/>
        </w:rPr>
      </w:pPr>
      <w:r w:rsidRPr="00AA774B">
        <w:rPr>
          <w:rFonts w:cs="Times New Roman"/>
          <w:spacing w:val="-6"/>
          <w:sz w:val="28"/>
          <w:szCs w:val="28"/>
        </w:rPr>
        <w:tab/>
        <w:t xml:space="preserve">- </w:t>
      </w:r>
      <w:proofErr w:type="spellStart"/>
      <w:r w:rsidRPr="00AA774B">
        <w:rPr>
          <w:rFonts w:cs="Times New Roman"/>
          <w:spacing w:val="-6"/>
          <w:sz w:val="28"/>
          <w:szCs w:val="28"/>
        </w:rPr>
        <w:t>Bụng</w:t>
      </w:r>
      <w:proofErr w:type="spellEnd"/>
      <w:r w:rsidRPr="00AA774B">
        <w:rPr>
          <w:rFonts w:cs="Times New Roman"/>
          <w:spacing w:val="-6"/>
          <w:sz w:val="28"/>
          <w:szCs w:val="28"/>
        </w:rPr>
        <w:t xml:space="preserve">: </w:t>
      </w:r>
      <w:proofErr w:type="spellStart"/>
      <w:r w:rsidRPr="00AA774B">
        <w:rPr>
          <w:rFonts w:cs="Times New Roman"/>
          <w:spacing w:val="-6"/>
          <w:sz w:val="28"/>
          <w:szCs w:val="28"/>
        </w:rPr>
        <w:t>nghiêng</w:t>
      </w:r>
      <w:proofErr w:type="spellEnd"/>
      <w:r w:rsidRPr="00AA774B">
        <w:rPr>
          <w:rFonts w:cs="Times New Roman"/>
          <w:spacing w:val="-6"/>
          <w:sz w:val="28"/>
          <w:szCs w:val="28"/>
        </w:rPr>
        <w:t xml:space="preserve"> </w:t>
      </w:r>
      <w:proofErr w:type="spellStart"/>
      <w:r w:rsidRPr="00AA774B">
        <w:rPr>
          <w:rFonts w:cs="Times New Roman"/>
          <w:spacing w:val="-6"/>
          <w:sz w:val="28"/>
          <w:szCs w:val="28"/>
        </w:rPr>
        <w:t>người</w:t>
      </w:r>
      <w:proofErr w:type="spellEnd"/>
      <w:r w:rsidRPr="00AA774B">
        <w:rPr>
          <w:rFonts w:cs="Times New Roman"/>
          <w:spacing w:val="-6"/>
          <w:sz w:val="28"/>
          <w:szCs w:val="28"/>
        </w:rPr>
        <w:t xml:space="preserve"> sang 2 </w:t>
      </w:r>
      <w:proofErr w:type="spellStart"/>
      <w:r w:rsidRPr="00AA774B">
        <w:rPr>
          <w:rFonts w:cs="Times New Roman"/>
          <w:spacing w:val="-6"/>
          <w:sz w:val="28"/>
          <w:szCs w:val="28"/>
        </w:rPr>
        <w:t>bên</w:t>
      </w:r>
      <w:proofErr w:type="spellEnd"/>
      <w:r w:rsidRPr="00AA774B">
        <w:rPr>
          <w:rFonts w:cs="Times New Roman"/>
          <w:spacing w:val="-6"/>
          <w:sz w:val="28"/>
          <w:szCs w:val="28"/>
        </w:rPr>
        <w:t xml:space="preserve">                   </w:t>
      </w:r>
    </w:p>
    <w:p w14:paraId="0EE9A198" w14:textId="49033080" w:rsidR="00B258B5" w:rsidRPr="00AA774B" w:rsidRDefault="00B258B5" w:rsidP="00B258B5">
      <w:pPr>
        <w:rPr>
          <w:rFonts w:cs="Times New Roman"/>
          <w:spacing w:val="-6"/>
          <w:sz w:val="28"/>
          <w:szCs w:val="28"/>
        </w:rPr>
      </w:pPr>
      <w:r w:rsidRPr="00AA774B">
        <w:rPr>
          <w:rFonts w:cs="Times New Roman"/>
          <w:spacing w:val="-6"/>
          <w:sz w:val="28"/>
          <w:szCs w:val="28"/>
        </w:rPr>
        <w:tab/>
        <w:t xml:space="preserve">- </w:t>
      </w:r>
      <w:proofErr w:type="spellStart"/>
      <w:r w:rsidRPr="00AA774B">
        <w:rPr>
          <w:rFonts w:cs="Times New Roman"/>
          <w:spacing w:val="-6"/>
          <w:sz w:val="28"/>
          <w:szCs w:val="28"/>
        </w:rPr>
        <w:t>Chân</w:t>
      </w:r>
      <w:proofErr w:type="spellEnd"/>
      <w:r w:rsidRPr="00AA774B">
        <w:rPr>
          <w:rFonts w:cs="Times New Roman"/>
          <w:spacing w:val="-6"/>
          <w:sz w:val="28"/>
          <w:szCs w:val="28"/>
        </w:rPr>
        <w:t xml:space="preserve">: </w:t>
      </w:r>
      <w:proofErr w:type="spellStart"/>
      <w:r w:rsidRPr="00AA774B">
        <w:rPr>
          <w:rFonts w:cs="Times New Roman"/>
          <w:spacing w:val="-6"/>
          <w:sz w:val="28"/>
          <w:szCs w:val="28"/>
        </w:rPr>
        <w:t>Ngồi</w:t>
      </w:r>
      <w:proofErr w:type="spellEnd"/>
      <w:r w:rsidRPr="00AA774B">
        <w:rPr>
          <w:rFonts w:cs="Times New Roman"/>
          <w:spacing w:val="-6"/>
          <w:sz w:val="28"/>
          <w:szCs w:val="28"/>
        </w:rPr>
        <w:t xml:space="preserve"> </w:t>
      </w:r>
      <w:proofErr w:type="spellStart"/>
      <w:r w:rsidRPr="00AA774B">
        <w:rPr>
          <w:rFonts w:cs="Times New Roman"/>
          <w:spacing w:val="-6"/>
          <w:sz w:val="28"/>
          <w:szCs w:val="28"/>
        </w:rPr>
        <w:t>xổm</w:t>
      </w:r>
      <w:proofErr w:type="spellEnd"/>
      <w:r w:rsidRPr="00AA774B">
        <w:rPr>
          <w:rFonts w:cs="Times New Roman"/>
          <w:spacing w:val="-6"/>
          <w:sz w:val="28"/>
          <w:szCs w:val="28"/>
        </w:rPr>
        <w:t xml:space="preserve">, </w:t>
      </w:r>
      <w:proofErr w:type="spellStart"/>
      <w:r w:rsidRPr="00AA774B">
        <w:rPr>
          <w:rFonts w:cs="Times New Roman"/>
          <w:spacing w:val="-6"/>
          <w:sz w:val="28"/>
          <w:szCs w:val="28"/>
        </w:rPr>
        <w:t>đứng</w:t>
      </w:r>
      <w:proofErr w:type="spellEnd"/>
      <w:r w:rsidRPr="00AA774B">
        <w:rPr>
          <w:rFonts w:cs="Times New Roman"/>
          <w:spacing w:val="-6"/>
          <w:sz w:val="28"/>
          <w:szCs w:val="28"/>
        </w:rPr>
        <w:t xml:space="preserve"> </w:t>
      </w:r>
      <w:proofErr w:type="spellStart"/>
      <w:r w:rsidRPr="00AA774B">
        <w:rPr>
          <w:rFonts w:cs="Times New Roman"/>
          <w:spacing w:val="-6"/>
          <w:sz w:val="28"/>
          <w:szCs w:val="28"/>
        </w:rPr>
        <w:t>lên</w:t>
      </w:r>
      <w:proofErr w:type="spellEnd"/>
      <w:r w:rsidRPr="00AA774B">
        <w:rPr>
          <w:rFonts w:cs="Times New Roman"/>
          <w:spacing w:val="-6"/>
          <w:sz w:val="28"/>
          <w:szCs w:val="28"/>
        </w:rPr>
        <w:t xml:space="preserve">    </w:t>
      </w:r>
    </w:p>
    <w:p w14:paraId="5B9C86AD" w14:textId="464CFE1A" w:rsidR="00B258B5" w:rsidRPr="00AA774B" w:rsidRDefault="00B258B5" w:rsidP="00B258B5">
      <w:pPr>
        <w:ind w:firstLine="720"/>
        <w:jc w:val="both"/>
        <w:rPr>
          <w:rFonts w:cs="Times New Roman"/>
          <w:b/>
          <w:sz w:val="28"/>
          <w:szCs w:val="28"/>
        </w:rPr>
      </w:pPr>
      <w:r w:rsidRPr="00AA774B">
        <w:rPr>
          <w:rFonts w:cs="Times New Roman"/>
          <w:spacing w:val="-6"/>
          <w:sz w:val="28"/>
          <w:szCs w:val="28"/>
        </w:rPr>
        <w:t>-</w:t>
      </w:r>
      <w:r w:rsidRPr="00AA774B">
        <w:rPr>
          <w:rFonts w:cs="Times New Roman"/>
          <w:spacing w:val="-6"/>
          <w:sz w:val="28"/>
          <w:szCs w:val="28"/>
          <w:lang w:val="vi-VN"/>
        </w:rPr>
        <w:t xml:space="preserve"> </w:t>
      </w:r>
      <w:proofErr w:type="spellStart"/>
      <w:r w:rsidRPr="00AA774B">
        <w:rPr>
          <w:rFonts w:cs="Times New Roman"/>
          <w:spacing w:val="-6"/>
          <w:sz w:val="28"/>
          <w:szCs w:val="28"/>
        </w:rPr>
        <w:t>Bật</w:t>
      </w:r>
      <w:proofErr w:type="spellEnd"/>
      <w:r w:rsidRPr="00AA774B">
        <w:rPr>
          <w:rFonts w:cs="Times New Roman"/>
          <w:spacing w:val="-6"/>
          <w:sz w:val="28"/>
          <w:szCs w:val="28"/>
        </w:rPr>
        <w:t xml:space="preserve">: </w:t>
      </w:r>
      <w:proofErr w:type="spellStart"/>
      <w:r w:rsidRPr="00AA774B">
        <w:rPr>
          <w:rFonts w:cs="Times New Roman"/>
          <w:spacing w:val="-6"/>
          <w:sz w:val="28"/>
          <w:szCs w:val="28"/>
        </w:rPr>
        <w:t>Bật</w:t>
      </w:r>
      <w:proofErr w:type="spellEnd"/>
      <w:r w:rsidRPr="00AA774B">
        <w:rPr>
          <w:rFonts w:cs="Times New Roman"/>
          <w:spacing w:val="-6"/>
          <w:sz w:val="28"/>
          <w:szCs w:val="28"/>
        </w:rPr>
        <w:t xml:space="preserve"> </w:t>
      </w:r>
      <w:proofErr w:type="spellStart"/>
      <w:r w:rsidRPr="00AA774B">
        <w:rPr>
          <w:rFonts w:cs="Times New Roman"/>
          <w:spacing w:val="-6"/>
          <w:sz w:val="28"/>
          <w:szCs w:val="28"/>
        </w:rPr>
        <w:t>tách</w:t>
      </w:r>
      <w:proofErr w:type="spellEnd"/>
      <w:r w:rsidRPr="00AA774B">
        <w:rPr>
          <w:rFonts w:cs="Times New Roman"/>
          <w:spacing w:val="-6"/>
          <w:sz w:val="28"/>
          <w:szCs w:val="28"/>
        </w:rPr>
        <w:t xml:space="preserve"> </w:t>
      </w:r>
      <w:proofErr w:type="spellStart"/>
      <w:r w:rsidRPr="00AA774B">
        <w:rPr>
          <w:rFonts w:cs="Times New Roman"/>
          <w:spacing w:val="-6"/>
          <w:sz w:val="28"/>
          <w:szCs w:val="28"/>
        </w:rPr>
        <w:t>chân</w:t>
      </w:r>
      <w:proofErr w:type="spellEnd"/>
      <w:r w:rsidRPr="00AA774B">
        <w:rPr>
          <w:rFonts w:cs="Times New Roman"/>
          <w:spacing w:val="-6"/>
          <w:sz w:val="28"/>
          <w:szCs w:val="28"/>
        </w:rPr>
        <w:t xml:space="preserve"> sang 2 </w:t>
      </w:r>
      <w:proofErr w:type="spellStart"/>
      <w:r w:rsidRPr="00AA774B">
        <w:rPr>
          <w:rFonts w:cs="Times New Roman"/>
          <w:spacing w:val="-6"/>
          <w:sz w:val="28"/>
          <w:szCs w:val="28"/>
        </w:rPr>
        <w:t>bên</w:t>
      </w:r>
      <w:proofErr w:type="spellEnd"/>
      <w:r w:rsidRPr="00AA774B">
        <w:rPr>
          <w:rFonts w:cs="Times New Roman"/>
          <w:spacing w:val="-6"/>
          <w:sz w:val="28"/>
          <w:szCs w:val="28"/>
        </w:rPr>
        <w:t xml:space="preserve">, </w:t>
      </w:r>
      <w:proofErr w:type="spellStart"/>
      <w:r w:rsidRPr="00AA774B">
        <w:rPr>
          <w:rFonts w:cs="Times New Roman"/>
          <w:spacing w:val="-6"/>
          <w:sz w:val="28"/>
          <w:szCs w:val="28"/>
        </w:rPr>
        <w:t>và</w:t>
      </w:r>
      <w:proofErr w:type="spellEnd"/>
      <w:r w:rsidRPr="00AA774B">
        <w:rPr>
          <w:rFonts w:cs="Times New Roman"/>
          <w:spacing w:val="-6"/>
          <w:sz w:val="28"/>
          <w:szCs w:val="28"/>
        </w:rPr>
        <w:t xml:space="preserve"> </w:t>
      </w:r>
      <w:proofErr w:type="spellStart"/>
      <w:r w:rsidRPr="00AA774B">
        <w:rPr>
          <w:rFonts w:cs="Times New Roman"/>
          <w:spacing w:val="-6"/>
          <w:sz w:val="28"/>
          <w:szCs w:val="28"/>
        </w:rPr>
        <w:t>bật</w:t>
      </w:r>
      <w:proofErr w:type="spellEnd"/>
      <w:r w:rsidRPr="00AA774B">
        <w:rPr>
          <w:rFonts w:cs="Times New Roman"/>
          <w:spacing w:val="-6"/>
          <w:sz w:val="28"/>
          <w:szCs w:val="28"/>
        </w:rPr>
        <w:t xml:space="preserve"> </w:t>
      </w:r>
      <w:proofErr w:type="spellStart"/>
      <w:r w:rsidRPr="00AA774B">
        <w:rPr>
          <w:rFonts w:cs="Times New Roman"/>
          <w:spacing w:val="-6"/>
          <w:sz w:val="28"/>
          <w:szCs w:val="28"/>
        </w:rPr>
        <w:t>chụm</w:t>
      </w:r>
      <w:proofErr w:type="spellEnd"/>
      <w:r w:rsidRPr="00AA774B">
        <w:rPr>
          <w:rFonts w:cs="Times New Roman"/>
          <w:spacing w:val="-6"/>
          <w:sz w:val="28"/>
          <w:szCs w:val="28"/>
        </w:rPr>
        <w:t xml:space="preserve"> </w:t>
      </w:r>
      <w:proofErr w:type="spellStart"/>
      <w:r w:rsidRPr="00AA774B">
        <w:rPr>
          <w:rFonts w:cs="Times New Roman"/>
          <w:spacing w:val="-6"/>
          <w:sz w:val="28"/>
          <w:szCs w:val="28"/>
        </w:rPr>
        <w:t>chân</w:t>
      </w:r>
      <w:proofErr w:type="spellEnd"/>
      <w:r w:rsidRPr="00AA774B">
        <w:rPr>
          <w:rFonts w:cs="Times New Roman"/>
          <w:spacing w:val="-6"/>
          <w:sz w:val="28"/>
          <w:szCs w:val="28"/>
        </w:rPr>
        <w:t xml:space="preserve"> </w:t>
      </w:r>
      <w:proofErr w:type="spellStart"/>
      <w:r w:rsidRPr="00AA774B">
        <w:rPr>
          <w:rFonts w:cs="Times New Roman"/>
          <w:spacing w:val="-6"/>
          <w:sz w:val="28"/>
          <w:szCs w:val="28"/>
        </w:rPr>
        <w:t>kết</w:t>
      </w:r>
      <w:proofErr w:type="spellEnd"/>
      <w:r w:rsidRPr="00AA774B">
        <w:rPr>
          <w:rFonts w:cs="Times New Roman"/>
          <w:spacing w:val="-6"/>
          <w:sz w:val="28"/>
          <w:szCs w:val="28"/>
        </w:rPr>
        <w:t xml:space="preserve"> </w:t>
      </w:r>
      <w:proofErr w:type="spellStart"/>
      <w:r w:rsidRPr="00AA774B">
        <w:rPr>
          <w:rFonts w:cs="Times New Roman"/>
          <w:spacing w:val="-6"/>
          <w:sz w:val="28"/>
          <w:szCs w:val="28"/>
        </w:rPr>
        <w:t>hợp</w:t>
      </w:r>
      <w:proofErr w:type="spellEnd"/>
      <w:r w:rsidRPr="00AA774B">
        <w:rPr>
          <w:rFonts w:cs="Times New Roman"/>
          <w:spacing w:val="-6"/>
          <w:sz w:val="28"/>
          <w:szCs w:val="28"/>
        </w:rPr>
        <w:t xml:space="preserve"> </w:t>
      </w:r>
      <w:proofErr w:type="spellStart"/>
      <w:r w:rsidRPr="00AA774B">
        <w:rPr>
          <w:rFonts w:cs="Times New Roman"/>
          <w:spacing w:val="-6"/>
          <w:sz w:val="28"/>
          <w:szCs w:val="28"/>
        </w:rPr>
        <w:t>với</w:t>
      </w:r>
      <w:proofErr w:type="spellEnd"/>
      <w:r w:rsidRPr="00AA774B">
        <w:rPr>
          <w:rFonts w:cs="Times New Roman"/>
          <w:spacing w:val="-6"/>
          <w:sz w:val="28"/>
          <w:szCs w:val="28"/>
        </w:rPr>
        <w:t xml:space="preserve"> </w:t>
      </w:r>
      <w:proofErr w:type="spellStart"/>
      <w:r w:rsidRPr="00AA774B">
        <w:rPr>
          <w:rFonts w:cs="Times New Roman"/>
          <w:spacing w:val="-6"/>
          <w:sz w:val="28"/>
          <w:szCs w:val="28"/>
        </w:rPr>
        <w:t>tay</w:t>
      </w:r>
      <w:proofErr w:type="spellEnd"/>
      <w:r w:rsidRPr="00AA774B">
        <w:rPr>
          <w:rFonts w:cs="Times New Roman"/>
          <w:spacing w:val="-6"/>
          <w:sz w:val="28"/>
          <w:szCs w:val="28"/>
        </w:rPr>
        <w:t xml:space="preserve"> </w:t>
      </w:r>
      <w:proofErr w:type="spellStart"/>
      <w:r w:rsidRPr="00AA774B">
        <w:rPr>
          <w:rFonts w:cs="Times New Roman"/>
          <w:spacing w:val="-6"/>
          <w:sz w:val="28"/>
          <w:szCs w:val="28"/>
        </w:rPr>
        <w:t>đưa</w:t>
      </w:r>
      <w:proofErr w:type="spellEnd"/>
      <w:r w:rsidRPr="00AA774B">
        <w:rPr>
          <w:rFonts w:cs="Times New Roman"/>
          <w:spacing w:val="-6"/>
          <w:sz w:val="28"/>
          <w:szCs w:val="28"/>
        </w:rPr>
        <w:t xml:space="preserve"> </w:t>
      </w:r>
      <w:proofErr w:type="spellStart"/>
      <w:r w:rsidRPr="00AA774B">
        <w:rPr>
          <w:rFonts w:cs="Times New Roman"/>
          <w:spacing w:val="-6"/>
          <w:sz w:val="28"/>
          <w:szCs w:val="28"/>
        </w:rPr>
        <w:t>lên</w:t>
      </w:r>
      <w:proofErr w:type="spellEnd"/>
      <w:r w:rsidRPr="00AA774B">
        <w:rPr>
          <w:rFonts w:cs="Times New Roman"/>
          <w:spacing w:val="-6"/>
          <w:sz w:val="28"/>
          <w:szCs w:val="28"/>
        </w:rPr>
        <w:t xml:space="preserve"> </w:t>
      </w:r>
      <w:proofErr w:type="spellStart"/>
      <w:r w:rsidRPr="00AA774B">
        <w:rPr>
          <w:rFonts w:cs="Times New Roman"/>
          <w:spacing w:val="-6"/>
          <w:sz w:val="28"/>
          <w:szCs w:val="28"/>
        </w:rPr>
        <w:t>cao</w:t>
      </w:r>
      <w:proofErr w:type="spellEnd"/>
      <w:r w:rsidRPr="00AA774B">
        <w:rPr>
          <w:rFonts w:cs="Times New Roman"/>
          <w:spacing w:val="-6"/>
          <w:sz w:val="28"/>
          <w:szCs w:val="28"/>
        </w:rPr>
        <w:t xml:space="preserve"> </w:t>
      </w:r>
      <w:proofErr w:type="spellStart"/>
      <w:r w:rsidRPr="00AA774B">
        <w:rPr>
          <w:rFonts w:cs="Times New Roman"/>
          <w:spacing w:val="-6"/>
          <w:sz w:val="28"/>
          <w:szCs w:val="28"/>
        </w:rPr>
        <w:t>và</w:t>
      </w:r>
      <w:proofErr w:type="spellEnd"/>
      <w:r w:rsidRPr="00AA774B">
        <w:rPr>
          <w:rFonts w:cs="Times New Roman"/>
          <w:spacing w:val="-6"/>
          <w:sz w:val="28"/>
          <w:szCs w:val="28"/>
        </w:rPr>
        <w:t xml:space="preserve"> </w:t>
      </w:r>
      <w:proofErr w:type="spellStart"/>
      <w:r w:rsidRPr="00AA774B">
        <w:rPr>
          <w:rFonts w:cs="Times New Roman"/>
          <w:spacing w:val="-6"/>
          <w:sz w:val="28"/>
          <w:szCs w:val="28"/>
        </w:rPr>
        <w:t>hạ</w:t>
      </w:r>
      <w:proofErr w:type="spellEnd"/>
      <w:r w:rsidRPr="00AA774B">
        <w:rPr>
          <w:rFonts w:cs="Times New Roman"/>
          <w:spacing w:val="-6"/>
          <w:sz w:val="28"/>
          <w:szCs w:val="28"/>
        </w:rPr>
        <w:t xml:space="preserve"> </w:t>
      </w:r>
      <w:proofErr w:type="spellStart"/>
      <w:r w:rsidRPr="00AA774B">
        <w:rPr>
          <w:rFonts w:cs="Times New Roman"/>
          <w:spacing w:val="-6"/>
          <w:sz w:val="28"/>
          <w:szCs w:val="28"/>
        </w:rPr>
        <w:t>tay</w:t>
      </w:r>
      <w:proofErr w:type="spellEnd"/>
      <w:r w:rsidRPr="00AA774B">
        <w:rPr>
          <w:rFonts w:cs="Times New Roman"/>
          <w:spacing w:val="-6"/>
          <w:sz w:val="28"/>
          <w:szCs w:val="28"/>
        </w:rPr>
        <w:t xml:space="preserve"> </w:t>
      </w:r>
      <w:proofErr w:type="spellStart"/>
      <w:r w:rsidRPr="00AA774B">
        <w:rPr>
          <w:rFonts w:cs="Times New Roman"/>
          <w:spacing w:val="-6"/>
          <w:sz w:val="28"/>
          <w:szCs w:val="28"/>
        </w:rPr>
        <w:t>xuống</w:t>
      </w:r>
      <w:proofErr w:type="spellEnd"/>
    </w:p>
    <w:p w14:paraId="481EF2CE" w14:textId="77777777" w:rsidR="009F646E" w:rsidRPr="00AA774B" w:rsidRDefault="009F646E" w:rsidP="009F646E">
      <w:pPr>
        <w:jc w:val="both"/>
        <w:rPr>
          <w:rFonts w:cs="Times New Roman"/>
          <w:sz w:val="28"/>
          <w:szCs w:val="28"/>
        </w:rPr>
      </w:pPr>
      <w:r w:rsidRPr="00AA774B">
        <w:rPr>
          <w:rFonts w:cs="Times New Roman"/>
          <w:sz w:val="28"/>
          <w:szCs w:val="28"/>
        </w:rPr>
        <w:t xml:space="preserve"> </w:t>
      </w:r>
      <w:r w:rsidRPr="00AA774B">
        <w:rPr>
          <w:rFonts w:cs="Times New Roman"/>
          <w:sz w:val="28"/>
          <w:szCs w:val="28"/>
        </w:rPr>
        <w:tab/>
        <w:t xml:space="preserve">- </w:t>
      </w:r>
      <w:proofErr w:type="spellStart"/>
      <w:r w:rsidRPr="00AA774B">
        <w:rPr>
          <w:rFonts w:cs="Times New Roman"/>
          <w:sz w:val="28"/>
          <w:szCs w:val="28"/>
        </w:rPr>
        <w:t>Chuyển</w:t>
      </w:r>
      <w:proofErr w:type="spellEnd"/>
      <w:r w:rsidRPr="00AA774B">
        <w:rPr>
          <w:rFonts w:cs="Times New Roman"/>
          <w:sz w:val="28"/>
          <w:szCs w:val="28"/>
        </w:rPr>
        <w:t xml:space="preserve"> </w:t>
      </w:r>
      <w:proofErr w:type="spellStart"/>
      <w:r w:rsidRPr="00AA774B">
        <w:rPr>
          <w:rFonts w:cs="Times New Roman"/>
          <w:sz w:val="28"/>
          <w:szCs w:val="28"/>
        </w:rPr>
        <w:t>tiếp</w:t>
      </w:r>
      <w:proofErr w:type="spellEnd"/>
      <w:r w:rsidRPr="00AA774B">
        <w:rPr>
          <w:rFonts w:cs="Times New Roman"/>
          <w:sz w:val="28"/>
          <w:szCs w:val="28"/>
        </w:rPr>
        <w:t xml:space="preserve">: Cho </w:t>
      </w:r>
      <w:proofErr w:type="spellStart"/>
      <w:r w:rsidRPr="00AA774B">
        <w:rPr>
          <w:rFonts w:cs="Times New Roman"/>
          <w:sz w:val="28"/>
          <w:szCs w:val="28"/>
        </w:rPr>
        <w:t>trẻ</w:t>
      </w:r>
      <w:proofErr w:type="spellEnd"/>
      <w:r w:rsidRPr="00AA774B">
        <w:rPr>
          <w:rFonts w:cs="Times New Roman"/>
          <w:sz w:val="28"/>
          <w:szCs w:val="28"/>
        </w:rPr>
        <w:t xml:space="preserve"> </w:t>
      </w:r>
      <w:proofErr w:type="spellStart"/>
      <w:r w:rsidRPr="00AA774B">
        <w:rPr>
          <w:rFonts w:cs="Times New Roman"/>
          <w:sz w:val="28"/>
          <w:szCs w:val="28"/>
        </w:rPr>
        <w:t>hát</w:t>
      </w:r>
      <w:proofErr w:type="spellEnd"/>
      <w:r w:rsidRPr="00AA774B">
        <w:rPr>
          <w:rFonts w:cs="Times New Roman"/>
          <w:sz w:val="28"/>
          <w:szCs w:val="28"/>
        </w:rPr>
        <w:t xml:space="preserve"> </w:t>
      </w:r>
      <w:proofErr w:type="spellStart"/>
      <w:r w:rsidRPr="00AA774B">
        <w:rPr>
          <w:rFonts w:cs="Times New Roman"/>
          <w:sz w:val="28"/>
          <w:szCs w:val="28"/>
        </w:rPr>
        <w:t>và</w:t>
      </w:r>
      <w:proofErr w:type="spellEnd"/>
      <w:r w:rsidRPr="00AA774B">
        <w:rPr>
          <w:rFonts w:cs="Times New Roman"/>
          <w:sz w:val="28"/>
          <w:szCs w:val="28"/>
        </w:rPr>
        <w:t xml:space="preserve"> </w:t>
      </w:r>
      <w:proofErr w:type="spellStart"/>
      <w:r w:rsidRPr="00AA774B">
        <w:rPr>
          <w:rFonts w:cs="Times New Roman"/>
          <w:sz w:val="28"/>
          <w:szCs w:val="28"/>
        </w:rPr>
        <w:t>đứng</w:t>
      </w:r>
      <w:proofErr w:type="spellEnd"/>
      <w:r w:rsidRPr="00AA774B">
        <w:rPr>
          <w:rFonts w:cs="Times New Roman"/>
          <w:sz w:val="28"/>
          <w:szCs w:val="28"/>
        </w:rPr>
        <w:t xml:space="preserve"> </w:t>
      </w:r>
      <w:proofErr w:type="spellStart"/>
      <w:r w:rsidRPr="00AA774B">
        <w:rPr>
          <w:rFonts w:cs="Times New Roman"/>
          <w:sz w:val="28"/>
          <w:szCs w:val="28"/>
        </w:rPr>
        <w:t>hai</w:t>
      </w:r>
      <w:proofErr w:type="spellEnd"/>
      <w:r w:rsidRPr="00AA774B">
        <w:rPr>
          <w:rFonts w:cs="Times New Roman"/>
          <w:sz w:val="28"/>
          <w:szCs w:val="28"/>
        </w:rPr>
        <w:t xml:space="preserve"> </w:t>
      </w:r>
      <w:proofErr w:type="spellStart"/>
      <w:r w:rsidRPr="00AA774B">
        <w:rPr>
          <w:rFonts w:cs="Times New Roman"/>
          <w:sz w:val="28"/>
          <w:szCs w:val="28"/>
        </w:rPr>
        <w:t>hàng</w:t>
      </w:r>
      <w:proofErr w:type="spellEnd"/>
      <w:r w:rsidRPr="00AA774B">
        <w:rPr>
          <w:rFonts w:cs="Times New Roman"/>
          <w:sz w:val="28"/>
          <w:szCs w:val="28"/>
        </w:rPr>
        <w:t xml:space="preserve"> </w:t>
      </w:r>
      <w:proofErr w:type="spellStart"/>
      <w:r w:rsidRPr="00AA774B">
        <w:rPr>
          <w:rFonts w:cs="Times New Roman"/>
          <w:sz w:val="28"/>
          <w:szCs w:val="28"/>
        </w:rPr>
        <w:t>ngang</w:t>
      </w:r>
      <w:proofErr w:type="spellEnd"/>
      <w:r w:rsidRPr="00AA774B">
        <w:rPr>
          <w:rFonts w:cs="Times New Roman"/>
          <w:sz w:val="28"/>
          <w:szCs w:val="28"/>
        </w:rPr>
        <w:t xml:space="preserve"> </w:t>
      </w:r>
      <w:proofErr w:type="spellStart"/>
      <w:r w:rsidRPr="00AA774B">
        <w:rPr>
          <w:rFonts w:cs="Times New Roman"/>
          <w:sz w:val="28"/>
          <w:szCs w:val="28"/>
        </w:rPr>
        <w:t>đối</w:t>
      </w:r>
      <w:proofErr w:type="spellEnd"/>
      <w:r w:rsidRPr="00AA774B">
        <w:rPr>
          <w:rFonts w:cs="Times New Roman"/>
          <w:sz w:val="28"/>
          <w:szCs w:val="28"/>
        </w:rPr>
        <w:t xml:space="preserve"> </w:t>
      </w:r>
      <w:proofErr w:type="spellStart"/>
      <w:r w:rsidRPr="00AA774B">
        <w:rPr>
          <w:rFonts w:cs="Times New Roman"/>
          <w:sz w:val="28"/>
          <w:szCs w:val="28"/>
        </w:rPr>
        <w:t>diện</w:t>
      </w:r>
      <w:proofErr w:type="spellEnd"/>
      <w:r w:rsidRPr="00AA774B">
        <w:rPr>
          <w:rFonts w:cs="Times New Roman"/>
          <w:sz w:val="28"/>
          <w:szCs w:val="28"/>
        </w:rPr>
        <w:t xml:space="preserve">. </w:t>
      </w:r>
    </w:p>
    <w:p w14:paraId="6655A479" w14:textId="1F263333" w:rsidR="009F646E" w:rsidRPr="00AA774B" w:rsidRDefault="009F646E" w:rsidP="009F646E">
      <w:pPr>
        <w:autoSpaceDE w:val="0"/>
        <w:autoSpaceDN w:val="0"/>
        <w:adjustRightInd w:val="0"/>
        <w:spacing w:before="29" w:after="29"/>
        <w:ind w:firstLine="720"/>
        <w:jc w:val="both"/>
        <w:rPr>
          <w:rFonts w:cs="Times New Roman"/>
          <w:sz w:val="28"/>
          <w:szCs w:val="28"/>
          <w:lang w:val="en-GB"/>
        </w:rPr>
      </w:pPr>
      <w:r w:rsidRPr="00AA774B">
        <w:rPr>
          <w:rFonts w:cs="Times New Roman"/>
          <w:b/>
          <w:sz w:val="28"/>
          <w:szCs w:val="28"/>
        </w:rPr>
        <w:t xml:space="preserve">* </w:t>
      </w:r>
      <w:proofErr w:type="spellStart"/>
      <w:r w:rsidRPr="00AA774B">
        <w:rPr>
          <w:rFonts w:cs="Times New Roman"/>
          <w:b/>
          <w:sz w:val="28"/>
          <w:szCs w:val="28"/>
        </w:rPr>
        <w:t>Vận</w:t>
      </w:r>
      <w:proofErr w:type="spellEnd"/>
      <w:r w:rsidRPr="00AA774B">
        <w:rPr>
          <w:rFonts w:cs="Times New Roman"/>
          <w:b/>
          <w:sz w:val="28"/>
          <w:szCs w:val="28"/>
        </w:rPr>
        <w:t xml:space="preserve"> </w:t>
      </w:r>
      <w:proofErr w:type="spellStart"/>
      <w:r w:rsidRPr="00AA774B">
        <w:rPr>
          <w:rFonts w:cs="Times New Roman"/>
          <w:b/>
          <w:sz w:val="28"/>
          <w:szCs w:val="28"/>
        </w:rPr>
        <w:t>động</w:t>
      </w:r>
      <w:proofErr w:type="spellEnd"/>
      <w:r w:rsidRPr="00AA774B">
        <w:rPr>
          <w:rFonts w:cs="Times New Roman"/>
          <w:b/>
          <w:sz w:val="28"/>
          <w:szCs w:val="28"/>
        </w:rPr>
        <w:t xml:space="preserve"> </w:t>
      </w:r>
      <w:proofErr w:type="spellStart"/>
      <w:r w:rsidRPr="00AA774B">
        <w:rPr>
          <w:rFonts w:cs="Times New Roman"/>
          <w:b/>
          <w:sz w:val="28"/>
          <w:szCs w:val="28"/>
        </w:rPr>
        <w:t>cơ</w:t>
      </w:r>
      <w:proofErr w:type="spellEnd"/>
      <w:r w:rsidRPr="00AA774B">
        <w:rPr>
          <w:rFonts w:cs="Times New Roman"/>
          <w:b/>
          <w:sz w:val="28"/>
          <w:szCs w:val="28"/>
        </w:rPr>
        <w:t xml:space="preserve"> </w:t>
      </w:r>
      <w:proofErr w:type="spellStart"/>
      <w:r w:rsidRPr="00AA774B">
        <w:rPr>
          <w:rFonts w:cs="Times New Roman"/>
          <w:b/>
          <w:sz w:val="28"/>
          <w:szCs w:val="28"/>
        </w:rPr>
        <w:t>bản</w:t>
      </w:r>
      <w:proofErr w:type="spellEnd"/>
      <w:r w:rsidRPr="00AA774B">
        <w:rPr>
          <w:rFonts w:cs="Times New Roman"/>
          <w:sz w:val="28"/>
          <w:szCs w:val="28"/>
        </w:rPr>
        <w:t xml:space="preserve">: </w:t>
      </w:r>
      <w:proofErr w:type="spellStart"/>
      <w:r w:rsidRPr="00AA774B">
        <w:rPr>
          <w:rFonts w:cs="Times New Roman"/>
          <w:sz w:val="28"/>
          <w:szCs w:val="28"/>
          <w:lang w:val="en"/>
        </w:rPr>
        <w:t>Trèo</w:t>
      </w:r>
      <w:proofErr w:type="spellEnd"/>
      <w:r w:rsidRPr="00AA774B">
        <w:rPr>
          <w:rFonts w:cs="Times New Roman"/>
          <w:sz w:val="28"/>
          <w:szCs w:val="28"/>
          <w:lang w:val="en"/>
        </w:rPr>
        <w:t xml:space="preserve"> </w:t>
      </w:r>
      <w:proofErr w:type="spellStart"/>
      <w:r w:rsidRPr="00AA774B">
        <w:rPr>
          <w:rFonts w:cs="Times New Roman"/>
          <w:sz w:val="28"/>
          <w:szCs w:val="28"/>
          <w:lang w:val="en"/>
        </w:rPr>
        <w:t>lên</w:t>
      </w:r>
      <w:proofErr w:type="spellEnd"/>
      <w:r w:rsidRPr="00AA774B">
        <w:rPr>
          <w:rFonts w:cs="Times New Roman"/>
          <w:sz w:val="28"/>
          <w:szCs w:val="28"/>
          <w:lang w:val="en"/>
        </w:rPr>
        <w:t xml:space="preserve"> </w:t>
      </w:r>
      <w:proofErr w:type="spellStart"/>
      <w:r w:rsidRPr="00AA774B">
        <w:rPr>
          <w:rFonts w:cs="Times New Roman"/>
          <w:sz w:val="28"/>
          <w:szCs w:val="28"/>
          <w:lang w:val="en"/>
        </w:rPr>
        <w:t>xuống</w:t>
      </w:r>
      <w:proofErr w:type="spellEnd"/>
      <w:r w:rsidR="00E22F11" w:rsidRPr="00AA774B">
        <w:rPr>
          <w:rFonts w:cs="Times New Roman"/>
          <w:sz w:val="28"/>
          <w:szCs w:val="28"/>
          <w:lang w:val="vi-VN"/>
        </w:rPr>
        <w:t xml:space="preserve"> 7 gióng</w:t>
      </w:r>
      <w:r w:rsidRPr="00AA774B">
        <w:rPr>
          <w:rFonts w:cs="Times New Roman"/>
          <w:sz w:val="28"/>
          <w:szCs w:val="28"/>
          <w:lang w:val="en"/>
        </w:rPr>
        <w:t xml:space="preserve"> thang</w:t>
      </w:r>
    </w:p>
    <w:p w14:paraId="47554A6D" w14:textId="20E10538" w:rsidR="003F40A0" w:rsidRPr="00AA774B" w:rsidRDefault="009F646E" w:rsidP="003F40A0">
      <w:pPr>
        <w:pStyle w:val="p"/>
        <w:shd w:val="clear" w:color="auto" w:fill="FFFFFF"/>
        <w:spacing w:before="0" w:beforeAutospacing="0" w:after="150" w:afterAutospacing="0"/>
        <w:jc w:val="both"/>
        <w:rPr>
          <w:sz w:val="28"/>
          <w:szCs w:val="28"/>
        </w:rPr>
      </w:pPr>
      <w:r w:rsidRPr="00AA774B">
        <w:rPr>
          <w:sz w:val="28"/>
          <w:szCs w:val="28"/>
        </w:rPr>
        <w:t xml:space="preserve"> </w:t>
      </w:r>
      <w:r w:rsidRPr="00AA774B">
        <w:rPr>
          <w:sz w:val="28"/>
          <w:szCs w:val="28"/>
        </w:rPr>
        <w:tab/>
      </w:r>
      <w:r w:rsidR="003F40A0" w:rsidRPr="00AA774B">
        <w:rPr>
          <w:sz w:val="28"/>
          <w:szCs w:val="28"/>
        </w:rPr>
        <w:t xml:space="preserve">- Các con </w:t>
      </w:r>
      <w:proofErr w:type="spellStart"/>
      <w:r w:rsidR="003F40A0" w:rsidRPr="00AA774B">
        <w:rPr>
          <w:sz w:val="28"/>
          <w:szCs w:val="28"/>
        </w:rPr>
        <w:t>nhìn</w:t>
      </w:r>
      <w:proofErr w:type="spellEnd"/>
      <w:r w:rsidR="003F40A0" w:rsidRPr="00AA774B">
        <w:rPr>
          <w:sz w:val="28"/>
          <w:szCs w:val="28"/>
        </w:rPr>
        <w:t xml:space="preserve"> </w:t>
      </w:r>
      <w:proofErr w:type="spellStart"/>
      <w:r w:rsidR="003F40A0" w:rsidRPr="00AA774B">
        <w:rPr>
          <w:sz w:val="28"/>
          <w:szCs w:val="28"/>
        </w:rPr>
        <w:t>xem</w:t>
      </w:r>
      <w:proofErr w:type="spellEnd"/>
      <w:r w:rsidR="003F40A0" w:rsidRPr="00AA774B">
        <w:rPr>
          <w:sz w:val="28"/>
          <w:szCs w:val="28"/>
        </w:rPr>
        <w:t xml:space="preserve"> </w:t>
      </w:r>
      <w:proofErr w:type="spellStart"/>
      <w:r w:rsidR="003F40A0" w:rsidRPr="00AA774B">
        <w:rPr>
          <w:sz w:val="28"/>
          <w:szCs w:val="28"/>
        </w:rPr>
        <w:t>cô</w:t>
      </w:r>
      <w:proofErr w:type="spellEnd"/>
      <w:r w:rsidR="003F40A0" w:rsidRPr="00AA774B">
        <w:rPr>
          <w:sz w:val="28"/>
          <w:szCs w:val="28"/>
        </w:rPr>
        <w:t xml:space="preserve"> </w:t>
      </w:r>
      <w:proofErr w:type="spellStart"/>
      <w:r w:rsidR="003F40A0" w:rsidRPr="00AA774B">
        <w:rPr>
          <w:sz w:val="28"/>
          <w:szCs w:val="28"/>
        </w:rPr>
        <w:t>có</w:t>
      </w:r>
      <w:proofErr w:type="spellEnd"/>
      <w:r w:rsidR="003F40A0" w:rsidRPr="00AA774B">
        <w:rPr>
          <w:sz w:val="28"/>
          <w:szCs w:val="28"/>
        </w:rPr>
        <w:t xml:space="preserve"> </w:t>
      </w:r>
      <w:proofErr w:type="spellStart"/>
      <w:r w:rsidR="003F40A0" w:rsidRPr="00AA774B">
        <w:rPr>
          <w:sz w:val="28"/>
          <w:szCs w:val="28"/>
        </w:rPr>
        <w:t>gì</w:t>
      </w:r>
      <w:proofErr w:type="spellEnd"/>
      <w:r w:rsidR="003F40A0" w:rsidRPr="00AA774B">
        <w:rPr>
          <w:sz w:val="28"/>
          <w:szCs w:val="28"/>
        </w:rPr>
        <w:t xml:space="preserve"> </w:t>
      </w:r>
      <w:proofErr w:type="spellStart"/>
      <w:r w:rsidR="003F40A0" w:rsidRPr="00AA774B">
        <w:rPr>
          <w:sz w:val="28"/>
          <w:szCs w:val="28"/>
        </w:rPr>
        <w:t>đây</w:t>
      </w:r>
      <w:proofErr w:type="spellEnd"/>
      <w:r w:rsidR="003F40A0" w:rsidRPr="00AA774B">
        <w:rPr>
          <w:sz w:val="28"/>
          <w:szCs w:val="28"/>
        </w:rPr>
        <w:t>?</w:t>
      </w:r>
      <w:r w:rsidR="00453638">
        <w:rPr>
          <w:sz w:val="28"/>
          <w:szCs w:val="28"/>
          <w:lang w:val="vi-VN"/>
        </w:rPr>
        <w:t xml:space="preserve"> </w:t>
      </w:r>
      <w:r w:rsidR="003F40A0" w:rsidRPr="00AA774B">
        <w:rPr>
          <w:sz w:val="28"/>
          <w:szCs w:val="28"/>
        </w:rPr>
        <w:t>(thang)</w:t>
      </w:r>
    </w:p>
    <w:p w14:paraId="2E150C7E" w14:textId="1B80B42E" w:rsidR="003F40A0" w:rsidRPr="00AA774B" w:rsidRDefault="003F40A0" w:rsidP="003F40A0">
      <w:pPr>
        <w:pStyle w:val="p"/>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Vậy</w:t>
      </w:r>
      <w:proofErr w:type="spellEnd"/>
      <w:r w:rsidRPr="00AA774B">
        <w:rPr>
          <w:sz w:val="28"/>
          <w:szCs w:val="28"/>
        </w:rPr>
        <w:t xml:space="preserve"> </w:t>
      </w:r>
      <w:proofErr w:type="spellStart"/>
      <w:r w:rsidRPr="00AA774B">
        <w:rPr>
          <w:sz w:val="28"/>
          <w:szCs w:val="28"/>
        </w:rPr>
        <w:t>với</w:t>
      </w:r>
      <w:proofErr w:type="spellEnd"/>
      <w:r w:rsidRPr="00AA774B">
        <w:rPr>
          <w:sz w:val="28"/>
          <w:szCs w:val="28"/>
        </w:rPr>
        <w:t xml:space="preserve"> </w:t>
      </w:r>
      <w:proofErr w:type="spellStart"/>
      <w:r w:rsidRPr="00AA774B">
        <w:rPr>
          <w:sz w:val="28"/>
          <w:szCs w:val="28"/>
        </w:rPr>
        <w:t>cái</w:t>
      </w:r>
      <w:proofErr w:type="spellEnd"/>
      <w:r w:rsidRPr="00AA774B">
        <w:rPr>
          <w:sz w:val="28"/>
          <w:szCs w:val="28"/>
        </w:rPr>
        <w:t xml:space="preserve"> thang </w:t>
      </w:r>
      <w:proofErr w:type="spellStart"/>
      <w:r w:rsidRPr="00AA774B">
        <w:rPr>
          <w:sz w:val="28"/>
          <w:szCs w:val="28"/>
        </w:rPr>
        <w:t>này</w:t>
      </w:r>
      <w:proofErr w:type="spellEnd"/>
      <w:r w:rsidRPr="00AA774B">
        <w:rPr>
          <w:sz w:val="28"/>
          <w:szCs w:val="28"/>
        </w:rPr>
        <w:t xml:space="preserve"> </w:t>
      </w:r>
      <w:proofErr w:type="spellStart"/>
      <w:r w:rsidRPr="00AA774B">
        <w:rPr>
          <w:sz w:val="28"/>
          <w:szCs w:val="28"/>
        </w:rPr>
        <w:t>dùng</w:t>
      </w:r>
      <w:proofErr w:type="spellEnd"/>
      <w:r w:rsidRPr="00AA774B">
        <w:rPr>
          <w:sz w:val="28"/>
          <w:szCs w:val="28"/>
        </w:rPr>
        <w:t xml:space="preserve"> </w:t>
      </w:r>
      <w:proofErr w:type="spellStart"/>
      <w:r w:rsidRPr="00AA774B">
        <w:rPr>
          <w:sz w:val="28"/>
          <w:szCs w:val="28"/>
        </w:rPr>
        <w:t>đê</w:t>
      </w:r>
      <w:proofErr w:type="spellEnd"/>
      <w:r w:rsidRPr="00AA774B">
        <w:rPr>
          <w:sz w:val="28"/>
          <w:szCs w:val="28"/>
        </w:rPr>
        <w:t xml:space="preserve">̉ </w:t>
      </w:r>
      <w:proofErr w:type="spellStart"/>
      <w:r w:rsidRPr="00AA774B">
        <w:rPr>
          <w:sz w:val="28"/>
          <w:szCs w:val="28"/>
        </w:rPr>
        <w:t>làm</w:t>
      </w:r>
      <w:proofErr w:type="spellEnd"/>
      <w:r w:rsidRPr="00AA774B">
        <w:rPr>
          <w:sz w:val="28"/>
          <w:szCs w:val="28"/>
        </w:rPr>
        <w:t xml:space="preserve"> </w:t>
      </w:r>
      <w:proofErr w:type="spellStart"/>
      <w:r w:rsidRPr="00AA774B">
        <w:rPr>
          <w:sz w:val="28"/>
          <w:szCs w:val="28"/>
        </w:rPr>
        <w:t>gì</w:t>
      </w:r>
      <w:proofErr w:type="spellEnd"/>
      <w:r w:rsidRPr="00AA774B">
        <w:rPr>
          <w:sz w:val="28"/>
          <w:szCs w:val="28"/>
        </w:rPr>
        <w:t>?</w:t>
      </w:r>
    </w:p>
    <w:p w14:paraId="788D0FE4" w14:textId="338D0315" w:rsidR="003F40A0" w:rsidRPr="00AA774B" w:rsidRDefault="003F40A0" w:rsidP="003F40A0">
      <w:pPr>
        <w:pStyle w:val="p"/>
        <w:shd w:val="clear" w:color="auto" w:fill="FFFFFF"/>
        <w:spacing w:before="0" w:beforeAutospacing="0" w:after="150" w:afterAutospacing="0"/>
        <w:jc w:val="both"/>
        <w:rPr>
          <w:sz w:val="28"/>
          <w:szCs w:val="28"/>
        </w:rPr>
      </w:pPr>
      <w:r w:rsidRPr="00AA774B">
        <w:rPr>
          <w:sz w:val="28"/>
          <w:szCs w:val="28"/>
        </w:rPr>
        <w:tab/>
        <w:t xml:space="preserve">- </w:t>
      </w:r>
      <w:proofErr w:type="spellStart"/>
      <w:r w:rsidRPr="00AA774B">
        <w:rPr>
          <w:sz w:val="28"/>
          <w:szCs w:val="28"/>
        </w:rPr>
        <w:t>Đê</w:t>
      </w:r>
      <w:proofErr w:type="spellEnd"/>
      <w:r w:rsidRPr="00AA774B">
        <w:rPr>
          <w:sz w:val="28"/>
          <w:szCs w:val="28"/>
        </w:rPr>
        <w:t xml:space="preserve"> </w:t>
      </w:r>
      <w:proofErr w:type="spellStart"/>
      <w:r w:rsidRPr="00AA774B">
        <w:rPr>
          <w:sz w:val="28"/>
          <w:szCs w:val="28"/>
        </w:rPr>
        <w:t>biết</w:t>
      </w:r>
      <w:proofErr w:type="spellEnd"/>
      <w:r w:rsidRPr="00AA774B">
        <w:rPr>
          <w:sz w:val="28"/>
          <w:szCs w:val="28"/>
        </w:rPr>
        <w:t xml:space="preserve"> </w:t>
      </w:r>
      <w:proofErr w:type="spellStart"/>
      <w:r w:rsidRPr="00AA774B">
        <w:rPr>
          <w:sz w:val="28"/>
          <w:szCs w:val="28"/>
        </w:rPr>
        <w:t>cách</w:t>
      </w:r>
      <w:proofErr w:type="spellEnd"/>
      <w:r w:rsidRPr="00AA774B">
        <w:rPr>
          <w:sz w:val="28"/>
          <w:szCs w:val="28"/>
        </w:rPr>
        <w:t xml:space="preserve"> </w:t>
      </w:r>
      <w:proofErr w:type="spellStart"/>
      <w:r w:rsidRPr="00AA774B">
        <w:rPr>
          <w:sz w:val="28"/>
          <w:szCs w:val="28"/>
        </w:rPr>
        <w:t>trèo</w:t>
      </w:r>
      <w:proofErr w:type="spellEnd"/>
      <w:r w:rsidRPr="00AA774B">
        <w:rPr>
          <w:sz w:val="28"/>
          <w:szCs w:val="28"/>
        </w:rPr>
        <w:t xml:space="preserve"> </w:t>
      </w:r>
      <w:proofErr w:type="spellStart"/>
      <w:r w:rsidRPr="00AA774B">
        <w:rPr>
          <w:sz w:val="28"/>
          <w:szCs w:val="28"/>
        </w:rPr>
        <w:t>lên</w:t>
      </w:r>
      <w:proofErr w:type="spellEnd"/>
      <w:r w:rsidRPr="00AA774B">
        <w:rPr>
          <w:sz w:val="28"/>
          <w:szCs w:val="28"/>
        </w:rPr>
        <w:t xml:space="preserve"> </w:t>
      </w:r>
      <w:proofErr w:type="spellStart"/>
      <w:r w:rsidRPr="00AA774B">
        <w:rPr>
          <w:sz w:val="28"/>
          <w:szCs w:val="28"/>
        </w:rPr>
        <w:t>xuống</w:t>
      </w:r>
      <w:proofErr w:type="spellEnd"/>
      <w:r w:rsidRPr="00AA774B">
        <w:rPr>
          <w:sz w:val="28"/>
          <w:szCs w:val="28"/>
        </w:rPr>
        <w:t xml:space="preserve"> thang </w:t>
      </w:r>
      <w:proofErr w:type="spellStart"/>
      <w:r w:rsidRPr="00AA774B">
        <w:rPr>
          <w:sz w:val="28"/>
          <w:szCs w:val="28"/>
        </w:rPr>
        <w:t>thì</w:t>
      </w:r>
      <w:proofErr w:type="spellEnd"/>
      <w:r w:rsidRPr="00AA774B">
        <w:rPr>
          <w:sz w:val="28"/>
          <w:szCs w:val="28"/>
        </w:rPr>
        <w:t xml:space="preserve"> </w:t>
      </w:r>
      <w:proofErr w:type="spellStart"/>
      <w:r w:rsidRPr="00AA774B">
        <w:rPr>
          <w:sz w:val="28"/>
          <w:szCs w:val="28"/>
        </w:rPr>
        <w:t>các</w:t>
      </w:r>
      <w:proofErr w:type="spellEnd"/>
      <w:r w:rsidRPr="00AA774B">
        <w:rPr>
          <w:sz w:val="28"/>
          <w:szCs w:val="28"/>
        </w:rPr>
        <w:t xml:space="preserve"> con </w:t>
      </w:r>
      <w:proofErr w:type="spellStart"/>
      <w:r w:rsidRPr="00AA774B">
        <w:rPr>
          <w:sz w:val="28"/>
          <w:szCs w:val="28"/>
        </w:rPr>
        <w:t>cùng</w:t>
      </w:r>
      <w:proofErr w:type="spellEnd"/>
      <w:r w:rsidRPr="00AA774B">
        <w:rPr>
          <w:sz w:val="28"/>
          <w:szCs w:val="28"/>
        </w:rPr>
        <w:t xml:space="preserve"> </w:t>
      </w:r>
      <w:proofErr w:type="spellStart"/>
      <w:r w:rsidRPr="00AA774B">
        <w:rPr>
          <w:sz w:val="28"/>
          <w:szCs w:val="28"/>
        </w:rPr>
        <w:t>xem</w:t>
      </w:r>
      <w:proofErr w:type="spellEnd"/>
      <w:r w:rsidRPr="00AA774B">
        <w:rPr>
          <w:sz w:val="28"/>
          <w:szCs w:val="28"/>
        </w:rPr>
        <w:t xml:space="preserve"> </w:t>
      </w:r>
      <w:proofErr w:type="spellStart"/>
      <w:r w:rsidRPr="00AA774B">
        <w:rPr>
          <w:sz w:val="28"/>
          <w:szCs w:val="28"/>
        </w:rPr>
        <w:t>cô</w:t>
      </w:r>
      <w:proofErr w:type="spellEnd"/>
      <w:r w:rsidRPr="00AA774B">
        <w:rPr>
          <w:sz w:val="28"/>
          <w:szCs w:val="28"/>
        </w:rPr>
        <w:t xml:space="preserve"> </w:t>
      </w:r>
      <w:proofErr w:type="spellStart"/>
      <w:r w:rsidRPr="00AA774B">
        <w:rPr>
          <w:sz w:val="28"/>
          <w:szCs w:val="28"/>
        </w:rPr>
        <w:t>thực</w:t>
      </w:r>
      <w:proofErr w:type="spellEnd"/>
      <w:r w:rsidRPr="00AA774B">
        <w:rPr>
          <w:sz w:val="28"/>
          <w:szCs w:val="28"/>
        </w:rPr>
        <w:t xml:space="preserve"> </w:t>
      </w:r>
      <w:proofErr w:type="spellStart"/>
      <w:r w:rsidRPr="00AA774B">
        <w:rPr>
          <w:sz w:val="28"/>
          <w:szCs w:val="28"/>
        </w:rPr>
        <w:t>hiện</w:t>
      </w:r>
      <w:proofErr w:type="spellEnd"/>
      <w:r w:rsidRPr="00AA774B">
        <w:rPr>
          <w:sz w:val="28"/>
          <w:szCs w:val="28"/>
        </w:rPr>
        <w:t xml:space="preserve"> </w:t>
      </w:r>
      <w:proofErr w:type="spellStart"/>
      <w:r w:rsidRPr="00AA774B">
        <w:rPr>
          <w:sz w:val="28"/>
          <w:szCs w:val="28"/>
        </w:rPr>
        <w:t>trước</w:t>
      </w:r>
      <w:proofErr w:type="spellEnd"/>
      <w:r w:rsidRPr="00AA774B">
        <w:rPr>
          <w:sz w:val="28"/>
          <w:szCs w:val="28"/>
        </w:rPr>
        <w:t xml:space="preserve"> </w:t>
      </w:r>
      <w:proofErr w:type="spellStart"/>
      <w:r w:rsidRPr="00AA774B">
        <w:rPr>
          <w:sz w:val="28"/>
          <w:szCs w:val="28"/>
        </w:rPr>
        <w:t>nha</w:t>
      </w:r>
      <w:proofErr w:type="spellEnd"/>
      <w:r w:rsidRPr="00AA774B">
        <w:rPr>
          <w:sz w:val="28"/>
          <w:szCs w:val="28"/>
        </w:rPr>
        <w:t>.</w:t>
      </w:r>
    </w:p>
    <w:p w14:paraId="56A7A107" w14:textId="43BC0336" w:rsidR="003F40A0" w:rsidRPr="00AA774B" w:rsidRDefault="003F40A0" w:rsidP="003F40A0">
      <w:pPr>
        <w:pStyle w:val="NormalWeb"/>
        <w:shd w:val="clear" w:color="auto" w:fill="FFFFFF"/>
        <w:spacing w:before="0" w:beforeAutospacing="0" w:after="150" w:afterAutospacing="0"/>
        <w:rPr>
          <w:sz w:val="28"/>
          <w:szCs w:val="28"/>
        </w:rPr>
      </w:pPr>
      <w:r w:rsidRPr="00AA774B">
        <w:rPr>
          <w:sz w:val="28"/>
          <w:szCs w:val="28"/>
        </w:rPr>
        <w:tab/>
        <w:t xml:space="preserve">+ </w:t>
      </w:r>
      <w:proofErr w:type="spellStart"/>
      <w:r w:rsidRPr="00AA774B">
        <w:rPr>
          <w:sz w:val="28"/>
          <w:szCs w:val="28"/>
        </w:rPr>
        <w:t>Lần</w:t>
      </w:r>
      <w:proofErr w:type="spellEnd"/>
      <w:r w:rsidRPr="00AA774B">
        <w:rPr>
          <w:sz w:val="28"/>
          <w:szCs w:val="28"/>
        </w:rPr>
        <w:t xml:space="preserve"> 1: </w:t>
      </w:r>
      <w:proofErr w:type="spellStart"/>
      <w:r w:rsidRPr="00AA774B">
        <w:rPr>
          <w:sz w:val="28"/>
          <w:szCs w:val="28"/>
        </w:rPr>
        <w:t>Làmkhông</w:t>
      </w:r>
      <w:proofErr w:type="spellEnd"/>
      <w:r w:rsidRPr="00AA774B">
        <w:rPr>
          <w:sz w:val="28"/>
          <w:szCs w:val="28"/>
        </w:rPr>
        <w:t xml:space="preserve"> </w:t>
      </w:r>
      <w:proofErr w:type="spellStart"/>
      <w:r w:rsidRPr="00AA774B">
        <w:rPr>
          <w:sz w:val="28"/>
          <w:szCs w:val="28"/>
        </w:rPr>
        <w:t>giải</w:t>
      </w:r>
      <w:proofErr w:type="spellEnd"/>
      <w:r w:rsidRPr="00AA774B">
        <w:rPr>
          <w:sz w:val="28"/>
          <w:szCs w:val="28"/>
        </w:rPr>
        <w:t xml:space="preserve"> </w:t>
      </w:r>
      <w:proofErr w:type="spellStart"/>
      <w:r w:rsidRPr="00AA774B">
        <w:rPr>
          <w:sz w:val="28"/>
          <w:szCs w:val="28"/>
        </w:rPr>
        <w:t>thích</w:t>
      </w:r>
      <w:proofErr w:type="spellEnd"/>
    </w:p>
    <w:p w14:paraId="77D9657A" w14:textId="1ED40C81" w:rsidR="003F40A0" w:rsidRPr="00AA774B" w:rsidRDefault="003F40A0" w:rsidP="003F40A0">
      <w:pPr>
        <w:pStyle w:val="NormalWeb"/>
        <w:shd w:val="clear" w:color="auto" w:fill="FFFFFF"/>
        <w:spacing w:before="0" w:beforeAutospacing="0" w:after="150" w:afterAutospacing="0"/>
        <w:rPr>
          <w:sz w:val="28"/>
          <w:szCs w:val="28"/>
        </w:rPr>
      </w:pPr>
      <w:r w:rsidRPr="00AA774B">
        <w:rPr>
          <w:sz w:val="28"/>
          <w:szCs w:val="28"/>
        </w:rPr>
        <w:tab/>
        <w:t xml:space="preserve">+ </w:t>
      </w:r>
      <w:proofErr w:type="spellStart"/>
      <w:r w:rsidRPr="00AA774B">
        <w:rPr>
          <w:sz w:val="28"/>
          <w:szCs w:val="28"/>
        </w:rPr>
        <w:t>Lần</w:t>
      </w:r>
      <w:proofErr w:type="spellEnd"/>
      <w:r w:rsidRPr="00AA774B">
        <w:rPr>
          <w:sz w:val="28"/>
          <w:szCs w:val="28"/>
        </w:rPr>
        <w:t xml:space="preserve"> 2: </w:t>
      </w:r>
      <w:proofErr w:type="spellStart"/>
      <w:r w:rsidRPr="00AA774B">
        <w:rPr>
          <w:sz w:val="28"/>
          <w:szCs w:val="28"/>
        </w:rPr>
        <w:t>Làm</w:t>
      </w:r>
      <w:proofErr w:type="spellEnd"/>
      <w:r w:rsidRPr="00AA774B">
        <w:rPr>
          <w:sz w:val="28"/>
          <w:szCs w:val="28"/>
        </w:rPr>
        <w:t xml:space="preserve"> </w:t>
      </w:r>
      <w:proofErr w:type="spellStart"/>
      <w:r w:rsidRPr="00AA774B">
        <w:rPr>
          <w:sz w:val="28"/>
          <w:szCs w:val="28"/>
        </w:rPr>
        <w:t>chậm</w:t>
      </w:r>
      <w:proofErr w:type="spellEnd"/>
      <w:r w:rsidRPr="00AA774B">
        <w:rPr>
          <w:sz w:val="28"/>
          <w:szCs w:val="28"/>
        </w:rPr>
        <w:t xml:space="preserve"> </w:t>
      </w:r>
      <w:proofErr w:type="spellStart"/>
      <w:r w:rsidRPr="00AA774B">
        <w:rPr>
          <w:sz w:val="28"/>
          <w:szCs w:val="28"/>
        </w:rPr>
        <w:t>kết</w:t>
      </w:r>
      <w:proofErr w:type="spellEnd"/>
      <w:r w:rsidRPr="00AA774B">
        <w:rPr>
          <w:sz w:val="28"/>
          <w:szCs w:val="28"/>
        </w:rPr>
        <w:t xml:space="preserve"> </w:t>
      </w:r>
      <w:proofErr w:type="spellStart"/>
      <w:r w:rsidRPr="00AA774B">
        <w:rPr>
          <w:sz w:val="28"/>
          <w:szCs w:val="28"/>
        </w:rPr>
        <w:t>hợp</w:t>
      </w:r>
      <w:proofErr w:type="spellEnd"/>
      <w:r w:rsidRPr="00AA774B">
        <w:rPr>
          <w:sz w:val="28"/>
          <w:szCs w:val="28"/>
        </w:rPr>
        <w:t xml:space="preserve"> </w:t>
      </w:r>
      <w:proofErr w:type="spellStart"/>
      <w:r w:rsidRPr="00AA774B">
        <w:rPr>
          <w:sz w:val="28"/>
          <w:szCs w:val="28"/>
        </w:rPr>
        <w:t>phân</w:t>
      </w:r>
      <w:proofErr w:type="spellEnd"/>
      <w:r w:rsidRPr="00AA774B">
        <w:rPr>
          <w:sz w:val="28"/>
          <w:szCs w:val="28"/>
        </w:rPr>
        <w:t xml:space="preserve"> </w:t>
      </w:r>
      <w:proofErr w:type="spellStart"/>
      <w:r w:rsidRPr="00AA774B">
        <w:rPr>
          <w:sz w:val="28"/>
          <w:szCs w:val="28"/>
        </w:rPr>
        <w:t>tích</w:t>
      </w:r>
      <w:proofErr w:type="spellEnd"/>
    </w:p>
    <w:p w14:paraId="6A16F4A6" w14:textId="2231365E" w:rsidR="003F40A0" w:rsidRPr="00AA774B" w:rsidRDefault="003F40A0" w:rsidP="003F40A0">
      <w:pPr>
        <w:pStyle w:val="NormalWeb"/>
        <w:shd w:val="clear" w:color="auto" w:fill="FFFFFF"/>
        <w:spacing w:before="0" w:beforeAutospacing="0" w:after="150" w:afterAutospacing="0"/>
        <w:rPr>
          <w:sz w:val="28"/>
          <w:szCs w:val="28"/>
        </w:rPr>
      </w:pPr>
      <w:r w:rsidRPr="00AA774B">
        <w:rPr>
          <w:sz w:val="28"/>
          <w:szCs w:val="28"/>
        </w:rPr>
        <w:tab/>
        <w:t>TTCB:</w:t>
      </w:r>
      <w:r w:rsidRPr="00AA774B">
        <w:rPr>
          <w:sz w:val="28"/>
          <w:szCs w:val="28"/>
          <w:lang w:val="vi-VN"/>
        </w:rPr>
        <w:t xml:space="preserve"> </w:t>
      </w:r>
      <w:r w:rsidRPr="00AA774B">
        <w:rPr>
          <w:sz w:val="28"/>
          <w:szCs w:val="28"/>
        </w:rPr>
        <w:t xml:space="preserve">Hai </w:t>
      </w:r>
      <w:proofErr w:type="spellStart"/>
      <w:r w:rsidRPr="00AA774B">
        <w:rPr>
          <w:sz w:val="28"/>
          <w:szCs w:val="28"/>
        </w:rPr>
        <w:t>tay</w:t>
      </w:r>
      <w:proofErr w:type="spellEnd"/>
      <w:r w:rsidRPr="00AA774B">
        <w:rPr>
          <w:sz w:val="28"/>
          <w:szCs w:val="28"/>
        </w:rPr>
        <w:t xml:space="preserve"> </w:t>
      </w:r>
      <w:proofErr w:type="spellStart"/>
      <w:r w:rsidRPr="00AA774B">
        <w:rPr>
          <w:sz w:val="28"/>
          <w:szCs w:val="28"/>
        </w:rPr>
        <w:t>cùng</w:t>
      </w:r>
      <w:proofErr w:type="spellEnd"/>
      <w:r w:rsidRPr="00AA774B">
        <w:rPr>
          <w:sz w:val="28"/>
          <w:szCs w:val="28"/>
        </w:rPr>
        <w:t xml:space="preserve"> </w:t>
      </w:r>
      <w:proofErr w:type="spellStart"/>
      <w:r w:rsidRPr="00AA774B">
        <w:rPr>
          <w:sz w:val="28"/>
          <w:szCs w:val="28"/>
        </w:rPr>
        <w:t>bám</w:t>
      </w:r>
      <w:proofErr w:type="spellEnd"/>
      <w:r w:rsidRPr="00AA774B">
        <w:rPr>
          <w:sz w:val="28"/>
          <w:szCs w:val="28"/>
        </w:rPr>
        <w:t xml:space="preserve"> </w:t>
      </w:r>
      <w:proofErr w:type="spellStart"/>
      <w:r w:rsidRPr="00AA774B">
        <w:rPr>
          <w:sz w:val="28"/>
          <w:szCs w:val="28"/>
        </w:rPr>
        <w:t>vào</w:t>
      </w:r>
      <w:proofErr w:type="spellEnd"/>
      <w:r w:rsidRPr="00AA774B">
        <w:rPr>
          <w:sz w:val="28"/>
          <w:szCs w:val="28"/>
        </w:rPr>
        <w:t xml:space="preserve"> </w:t>
      </w:r>
      <w:proofErr w:type="spellStart"/>
      <w:r w:rsidRPr="00AA774B">
        <w:rPr>
          <w:sz w:val="28"/>
          <w:szCs w:val="28"/>
        </w:rPr>
        <w:t>gióng</w:t>
      </w:r>
      <w:proofErr w:type="spellEnd"/>
      <w:r w:rsidRPr="00AA774B">
        <w:rPr>
          <w:sz w:val="28"/>
          <w:szCs w:val="28"/>
        </w:rPr>
        <w:t xml:space="preserve"> thang </w:t>
      </w:r>
      <w:proofErr w:type="spellStart"/>
      <w:r w:rsidRPr="00AA774B">
        <w:rPr>
          <w:sz w:val="28"/>
          <w:szCs w:val="28"/>
        </w:rPr>
        <w:t>thứ</w:t>
      </w:r>
      <w:proofErr w:type="spellEnd"/>
      <w:r w:rsidRPr="00AA774B">
        <w:rPr>
          <w:sz w:val="28"/>
          <w:szCs w:val="28"/>
        </w:rPr>
        <w:t xml:space="preserve"> </w:t>
      </w:r>
      <w:proofErr w:type="spellStart"/>
      <w:r w:rsidRPr="00AA774B">
        <w:rPr>
          <w:sz w:val="28"/>
          <w:szCs w:val="28"/>
        </w:rPr>
        <w:t>ba</w:t>
      </w:r>
      <w:proofErr w:type="spellEnd"/>
      <w:r w:rsidRPr="00AA774B">
        <w:rPr>
          <w:sz w:val="28"/>
          <w:szCs w:val="28"/>
        </w:rPr>
        <w:t xml:space="preserve"> </w:t>
      </w:r>
      <w:proofErr w:type="spellStart"/>
      <w:r w:rsidRPr="00AA774B">
        <w:rPr>
          <w:sz w:val="28"/>
          <w:szCs w:val="28"/>
        </w:rPr>
        <w:t>đặt</w:t>
      </w:r>
      <w:proofErr w:type="spellEnd"/>
      <w:r w:rsidRPr="00AA774B">
        <w:rPr>
          <w:sz w:val="28"/>
          <w:szCs w:val="28"/>
        </w:rPr>
        <w:t xml:space="preserve"> </w:t>
      </w:r>
      <w:proofErr w:type="spellStart"/>
      <w:r w:rsidRPr="00AA774B">
        <w:rPr>
          <w:sz w:val="28"/>
          <w:szCs w:val="28"/>
        </w:rPr>
        <w:t>chân</w:t>
      </w:r>
      <w:proofErr w:type="spellEnd"/>
      <w:r w:rsidRPr="00AA774B">
        <w:rPr>
          <w:sz w:val="28"/>
          <w:szCs w:val="28"/>
        </w:rPr>
        <w:t xml:space="preserve"> </w:t>
      </w:r>
      <w:proofErr w:type="spellStart"/>
      <w:r w:rsidRPr="00AA774B">
        <w:rPr>
          <w:sz w:val="28"/>
          <w:szCs w:val="28"/>
        </w:rPr>
        <w:t>phải</w:t>
      </w:r>
      <w:proofErr w:type="spellEnd"/>
      <w:r w:rsidRPr="00AA774B">
        <w:rPr>
          <w:sz w:val="28"/>
          <w:szCs w:val="28"/>
        </w:rPr>
        <w:t xml:space="preserve"> </w:t>
      </w:r>
      <w:proofErr w:type="spellStart"/>
      <w:r w:rsidRPr="00AA774B">
        <w:rPr>
          <w:sz w:val="28"/>
          <w:szCs w:val="28"/>
        </w:rPr>
        <w:t>lên</w:t>
      </w:r>
      <w:proofErr w:type="spellEnd"/>
      <w:r w:rsidRPr="00AA774B">
        <w:rPr>
          <w:sz w:val="28"/>
          <w:szCs w:val="28"/>
        </w:rPr>
        <w:t xml:space="preserve"> </w:t>
      </w:r>
      <w:proofErr w:type="spellStart"/>
      <w:r w:rsidRPr="00AA774B">
        <w:rPr>
          <w:sz w:val="28"/>
          <w:szCs w:val="28"/>
        </w:rPr>
        <w:t>gióng</w:t>
      </w:r>
      <w:proofErr w:type="spellEnd"/>
      <w:r w:rsidRPr="00AA774B">
        <w:rPr>
          <w:sz w:val="28"/>
          <w:szCs w:val="28"/>
        </w:rPr>
        <w:t xml:space="preserve"> thang </w:t>
      </w:r>
      <w:proofErr w:type="spellStart"/>
      <w:r w:rsidRPr="00AA774B">
        <w:rPr>
          <w:sz w:val="28"/>
          <w:szCs w:val="28"/>
        </w:rPr>
        <w:t>đầu</w:t>
      </w:r>
      <w:proofErr w:type="spellEnd"/>
      <w:r w:rsidRPr="00AA774B">
        <w:rPr>
          <w:sz w:val="28"/>
          <w:szCs w:val="28"/>
        </w:rPr>
        <w:t xml:space="preserve"> </w:t>
      </w:r>
      <w:proofErr w:type="spellStart"/>
      <w:r w:rsidRPr="00AA774B">
        <w:rPr>
          <w:sz w:val="28"/>
          <w:szCs w:val="28"/>
        </w:rPr>
        <w:t>tiên</w:t>
      </w:r>
      <w:proofErr w:type="spellEnd"/>
      <w:r w:rsidRPr="00AA774B">
        <w:rPr>
          <w:sz w:val="28"/>
          <w:szCs w:val="28"/>
        </w:rPr>
        <w:t xml:space="preserve"> </w:t>
      </w:r>
      <w:proofErr w:type="spellStart"/>
      <w:r w:rsidRPr="00AA774B">
        <w:rPr>
          <w:sz w:val="28"/>
          <w:szCs w:val="28"/>
        </w:rPr>
        <w:t>và</w:t>
      </w:r>
      <w:proofErr w:type="spellEnd"/>
      <w:r w:rsidRPr="00AA774B">
        <w:rPr>
          <w:sz w:val="28"/>
          <w:szCs w:val="28"/>
        </w:rPr>
        <w:t xml:space="preserve"> </w:t>
      </w:r>
      <w:proofErr w:type="spellStart"/>
      <w:r w:rsidRPr="00AA774B">
        <w:rPr>
          <w:sz w:val="28"/>
          <w:szCs w:val="28"/>
        </w:rPr>
        <w:t>trèo</w:t>
      </w:r>
      <w:proofErr w:type="spellEnd"/>
      <w:r w:rsidRPr="00AA774B">
        <w:rPr>
          <w:sz w:val="28"/>
          <w:szCs w:val="28"/>
        </w:rPr>
        <w:t xml:space="preserve"> </w:t>
      </w:r>
      <w:proofErr w:type="spellStart"/>
      <w:r w:rsidRPr="00AA774B">
        <w:rPr>
          <w:sz w:val="28"/>
          <w:szCs w:val="28"/>
        </w:rPr>
        <w:t>lên</w:t>
      </w:r>
      <w:proofErr w:type="spellEnd"/>
      <w:r w:rsidRPr="00AA774B">
        <w:rPr>
          <w:sz w:val="28"/>
          <w:szCs w:val="28"/>
        </w:rPr>
        <w:t>,</w:t>
      </w:r>
      <w:r w:rsidR="007E3441" w:rsidRPr="00AA774B">
        <w:rPr>
          <w:sz w:val="28"/>
          <w:szCs w:val="28"/>
          <w:lang w:val="vi-VN"/>
        </w:rPr>
        <w:t xml:space="preserve"> </w:t>
      </w:r>
      <w:proofErr w:type="spellStart"/>
      <w:r w:rsidRPr="00AA774B">
        <w:rPr>
          <w:sz w:val="28"/>
          <w:szCs w:val="28"/>
        </w:rPr>
        <w:t>tiếp</w:t>
      </w:r>
      <w:proofErr w:type="spellEnd"/>
      <w:r w:rsidRPr="00AA774B">
        <w:rPr>
          <w:sz w:val="28"/>
          <w:szCs w:val="28"/>
        </w:rPr>
        <w:t xml:space="preserve"> </w:t>
      </w:r>
      <w:proofErr w:type="spellStart"/>
      <w:r w:rsidRPr="00AA774B">
        <w:rPr>
          <w:sz w:val="28"/>
          <w:szCs w:val="28"/>
        </w:rPr>
        <w:t>tục</w:t>
      </w:r>
      <w:proofErr w:type="spellEnd"/>
      <w:r w:rsidRPr="00AA774B">
        <w:rPr>
          <w:sz w:val="28"/>
          <w:szCs w:val="28"/>
        </w:rPr>
        <w:t xml:space="preserve"> </w:t>
      </w:r>
      <w:proofErr w:type="spellStart"/>
      <w:r w:rsidRPr="00AA774B">
        <w:rPr>
          <w:sz w:val="28"/>
          <w:szCs w:val="28"/>
        </w:rPr>
        <w:t>chân</w:t>
      </w:r>
      <w:proofErr w:type="spellEnd"/>
      <w:r w:rsidRPr="00AA774B">
        <w:rPr>
          <w:sz w:val="28"/>
          <w:szCs w:val="28"/>
        </w:rPr>
        <w:t xml:space="preserve"> </w:t>
      </w:r>
      <w:proofErr w:type="spellStart"/>
      <w:r w:rsidRPr="00AA774B">
        <w:rPr>
          <w:sz w:val="28"/>
          <w:szCs w:val="28"/>
        </w:rPr>
        <w:t>trái</w:t>
      </w:r>
      <w:proofErr w:type="spellEnd"/>
      <w:r w:rsidRPr="00AA774B">
        <w:rPr>
          <w:sz w:val="28"/>
          <w:szCs w:val="28"/>
        </w:rPr>
        <w:t xml:space="preserve"> </w:t>
      </w:r>
      <w:proofErr w:type="spellStart"/>
      <w:r w:rsidRPr="00AA774B">
        <w:rPr>
          <w:sz w:val="28"/>
          <w:szCs w:val="28"/>
        </w:rPr>
        <w:t>đặt</w:t>
      </w:r>
      <w:proofErr w:type="spellEnd"/>
      <w:r w:rsidRPr="00AA774B">
        <w:rPr>
          <w:sz w:val="28"/>
          <w:szCs w:val="28"/>
        </w:rPr>
        <w:t xml:space="preserve"> </w:t>
      </w:r>
      <w:proofErr w:type="spellStart"/>
      <w:r w:rsidRPr="00AA774B">
        <w:rPr>
          <w:sz w:val="28"/>
          <w:szCs w:val="28"/>
        </w:rPr>
        <w:t>lên</w:t>
      </w:r>
      <w:proofErr w:type="spellEnd"/>
      <w:r w:rsidRPr="00AA774B">
        <w:rPr>
          <w:sz w:val="28"/>
          <w:szCs w:val="28"/>
        </w:rPr>
        <w:t xml:space="preserve"> </w:t>
      </w:r>
      <w:proofErr w:type="spellStart"/>
      <w:r w:rsidRPr="00AA774B">
        <w:rPr>
          <w:sz w:val="28"/>
          <w:szCs w:val="28"/>
        </w:rPr>
        <w:t>gióng</w:t>
      </w:r>
      <w:proofErr w:type="spellEnd"/>
      <w:r w:rsidRPr="00AA774B">
        <w:rPr>
          <w:sz w:val="28"/>
          <w:szCs w:val="28"/>
        </w:rPr>
        <w:t xml:space="preserve"> thang </w:t>
      </w:r>
      <w:proofErr w:type="spellStart"/>
      <w:r w:rsidRPr="00AA774B">
        <w:rPr>
          <w:sz w:val="28"/>
          <w:szCs w:val="28"/>
        </w:rPr>
        <w:t>tiếp</w:t>
      </w:r>
      <w:proofErr w:type="spellEnd"/>
      <w:r w:rsidRPr="00AA774B">
        <w:rPr>
          <w:sz w:val="28"/>
          <w:szCs w:val="28"/>
        </w:rPr>
        <w:t xml:space="preserve"> </w:t>
      </w:r>
      <w:proofErr w:type="spellStart"/>
      <w:r w:rsidRPr="00AA774B">
        <w:rPr>
          <w:sz w:val="28"/>
          <w:szCs w:val="28"/>
        </w:rPr>
        <w:t>trên</w:t>
      </w:r>
      <w:proofErr w:type="spellEnd"/>
      <w:r w:rsidRPr="00AA774B">
        <w:rPr>
          <w:sz w:val="28"/>
          <w:szCs w:val="28"/>
        </w:rPr>
        <w:t xml:space="preserve"> </w:t>
      </w:r>
      <w:proofErr w:type="spellStart"/>
      <w:r w:rsidRPr="00AA774B">
        <w:rPr>
          <w:sz w:val="28"/>
          <w:szCs w:val="28"/>
        </w:rPr>
        <w:t>và</w:t>
      </w:r>
      <w:proofErr w:type="spellEnd"/>
      <w:r w:rsidRPr="00AA774B">
        <w:rPr>
          <w:sz w:val="28"/>
          <w:szCs w:val="28"/>
        </w:rPr>
        <w:t xml:space="preserve"> </w:t>
      </w:r>
      <w:proofErr w:type="spellStart"/>
      <w:r w:rsidRPr="00AA774B">
        <w:rPr>
          <w:sz w:val="28"/>
          <w:szCs w:val="28"/>
        </w:rPr>
        <w:t>tay</w:t>
      </w:r>
      <w:proofErr w:type="spellEnd"/>
      <w:r w:rsidRPr="00AA774B">
        <w:rPr>
          <w:sz w:val="28"/>
          <w:szCs w:val="28"/>
        </w:rPr>
        <w:t xml:space="preserve"> </w:t>
      </w:r>
      <w:proofErr w:type="spellStart"/>
      <w:r w:rsidRPr="00AA774B">
        <w:rPr>
          <w:sz w:val="28"/>
          <w:szCs w:val="28"/>
        </w:rPr>
        <w:t>phải</w:t>
      </w:r>
      <w:proofErr w:type="spellEnd"/>
      <w:r w:rsidRPr="00AA774B">
        <w:rPr>
          <w:sz w:val="28"/>
          <w:szCs w:val="28"/>
        </w:rPr>
        <w:t xml:space="preserve"> </w:t>
      </w:r>
      <w:proofErr w:type="spellStart"/>
      <w:r w:rsidRPr="00AA774B">
        <w:rPr>
          <w:sz w:val="28"/>
          <w:szCs w:val="28"/>
        </w:rPr>
        <w:t>bám</w:t>
      </w:r>
      <w:proofErr w:type="spellEnd"/>
      <w:r w:rsidRPr="00AA774B">
        <w:rPr>
          <w:sz w:val="28"/>
          <w:szCs w:val="28"/>
        </w:rPr>
        <w:t xml:space="preserve"> </w:t>
      </w:r>
      <w:proofErr w:type="spellStart"/>
      <w:r w:rsidRPr="00AA774B">
        <w:rPr>
          <w:sz w:val="28"/>
          <w:szCs w:val="28"/>
        </w:rPr>
        <w:t>lên</w:t>
      </w:r>
      <w:proofErr w:type="spellEnd"/>
      <w:r w:rsidRPr="00AA774B">
        <w:rPr>
          <w:sz w:val="28"/>
          <w:szCs w:val="28"/>
        </w:rPr>
        <w:t xml:space="preserve"> </w:t>
      </w:r>
      <w:proofErr w:type="spellStart"/>
      <w:r w:rsidRPr="00AA774B">
        <w:rPr>
          <w:sz w:val="28"/>
          <w:szCs w:val="28"/>
        </w:rPr>
        <w:t>gióng</w:t>
      </w:r>
      <w:proofErr w:type="spellEnd"/>
      <w:r w:rsidRPr="00AA774B">
        <w:rPr>
          <w:sz w:val="28"/>
          <w:szCs w:val="28"/>
        </w:rPr>
        <w:t xml:space="preserve"> thang </w:t>
      </w:r>
      <w:proofErr w:type="spellStart"/>
      <w:r w:rsidRPr="00AA774B">
        <w:rPr>
          <w:sz w:val="28"/>
          <w:szCs w:val="28"/>
        </w:rPr>
        <w:t>tiếp</w:t>
      </w:r>
      <w:proofErr w:type="spellEnd"/>
      <w:r w:rsidRPr="00AA774B">
        <w:rPr>
          <w:sz w:val="28"/>
          <w:szCs w:val="28"/>
        </w:rPr>
        <w:t xml:space="preserve"> </w:t>
      </w:r>
      <w:proofErr w:type="spellStart"/>
      <w:r w:rsidRPr="00AA774B">
        <w:rPr>
          <w:sz w:val="28"/>
          <w:szCs w:val="28"/>
        </w:rPr>
        <w:t>theo</w:t>
      </w:r>
      <w:proofErr w:type="spellEnd"/>
      <w:r w:rsidRPr="00AA774B">
        <w:rPr>
          <w:sz w:val="28"/>
          <w:szCs w:val="28"/>
        </w:rPr>
        <w:t xml:space="preserve"> </w:t>
      </w:r>
      <w:proofErr w:type="spellStart"/>
      <w:r w:rsidRPr="00AA774B">
        <w:rPr>
          <w:sz w:val="28"/>
          <w:szCs w:val="28"/>
        </w:rPr>
        <w:t>cho</w:t>
      </w:r>
      <w:proofErr w:type="spellEnd"/>
      <w:r w:rsidRPr="00AA774B">
        <w:rPr>
          <w:sz w:val="28"/>
          <w:szCs w:val="28"/>
        </w:rPr>
        <w:t xml:space="preserve"> </w:t>
      </w:r>
      <w:proofErr w:type="spellStart"/>
      <w:r w:rsidRPr="00AA774B">
        <w:rPr>
          <w:sz w:val="28"/>
          <w:szCs w:val="28"/>
        </w:rPr>
        <w:t>trẻ</w:t>
      </w:r>
      <w:proofErr w:type="spellEnd"/>
      <w:r w:rsidRPr="00AA774B">
        <w:rPr>
          <w:sz w:val="28"/>
          <w:szCs w:val="28"/>
        </w:rPr>
        <w:t xml:space="preserve"> </w:t>
      </w:r>
      <w:proofErr w:type="spellStart"/>
      <w:r w:rsidRPr="00AA774B">
        <w:rPr>
          <w:sz w:val="28"/>
          <w:szCs w:val="28"/>
        </w:rPr>
        <w:t>thực</w:t>
      </w:r>
      <w:proofErr w:type="spellEnd"/>
      <w:r w:rsidRPr="00AA774B">
        <w:rPr>
          <w:sz w:val="28"/>
          <w:szCs w:val="28"/>
        </w:rPr>
        <w:t xml:space="preserve"> </w:t>
      </w:r>
      <w:proofErr w:type="spellStart"/>
      <w:r w:rsidRPr="00AA774B">
        <w:rPr>
          <w:sz w:val="28"/>
          <w:szCs w:val="28"/>
        </w:rPr>
        <w:t>hiện</w:t>
      </w:r>
      <w:proofErr w:type="spellEnd"/>
      <w:r w:rsidRPr="00AA774B">
        <w:rPr>
          <w:sz w:val="28"/>
          <w:szCs w:val="28"/>
        </w:rPr>
        <w:t xml:space="preserve"> </w:t>
      </w:r>
      <w:proofErr w:type="spellStart"/>
      <w:r w:rsidRPr="00AA774B">
        <w:rPr>
          <w:sz w:val="28"/>
          <w:szCs w:val="28"/>
        </w:rPr>
        <w:t>trèo</w:t>
      </w:r>
      <w:proofErr w:type="spellEnd"/>
      <w:r w:rsidRPr="00AA774B">
        <w:rPr>
          <w:sz w:val="28"/>
          <w:szCs w:val="28"/>
        </w:rPr>
        <w:t xml:space="preserve"> 7 </w:t>
      </w:r>
      <w:proofErr w:type="spellStart"/>
      <w:r w:rsidRPr="00AA774B">
        <w:rPr>
          <w:sz w:val="28"/>
          <w:szCs w:val="28"/>
        </w:rPr>
        <w:t>gióng</w:t>
      </w:r>
      <w:proofErr w:type="spellEnd"/>
      <w:r w:rsidRPr="00AA774B">
        <w:rPr>
          <w:sz w:val="28"/>
          <w:szCs w:val="28"/>
        </w:rPr>
        <w:t xml:space="preserve"> </w:t>
      </w:r>
      <w:proofErr w:type="spellStart"/>
      <w:r w:rsidRPr="00AA774B">
        <w:rPr>
          <w:sz w:val="28"/>
          <w:szCs w:val="28"/>
        </w:rPr>
        <w:t>thì</w:t>
      </w:r>
      <w:proofErr w:type="spellEnd"/>
      <w:r w:rsidRPr="00AA774B">
        <w:rPr>
          <w:sz w:val="28"/>
          <w:szCs w:val="28"/>
        </w:rPr>
        <w:t xml:space="preserve"> </w:t>
      </w:r>
      <w:proofErr w:type="spellStart"/>
      <w:r w:rsidRPr="00AA774B">
        <w:rPr>
          <w:sz w:val="28"/>
          <w:szCs w:val="28"/>
        </w:rPr>
        <w:t>dùng</w:t>
      </w:r>
      <w:proofErr w:type="spellEnd"/>
      <w:r w:rsidRPr="00AA774B">
        <w:rPr>
          <w:sz w:val="28"/>
          <w:szCs w:val="28"/>
        </w:rPr>
        <w:t xml:space="preserve"> ở </w:t>
      </w:r>
      <w:proofErr w:type="spellStart"/>
      <w:r w:rsidRPr="00AA774B">
        <w:rPr>
          <w:sz w:val="28"/>
          <w:szCs w:val="28"/>
        </w:rPr>
        <w:t>đó</w:t>
      </w:r>
      <w:proofErr w:type="spellEnd"/>
      <w:r w:rsidRPr="00AA774B">
        <w:rPr>
          <w:sz w:val="28"/>
          <w:szCs w:val="28"/>
        </w:rPr>
        <w:t xml:space="preserve"> </w:t>
      </w:r>
      <w:proofErr w:type="spellStart"/>
      <w:r w:rsidRPr="00AA774B">
        <w:rPr>
          <w:sz w:val="28"/>
          <w:szCs w:val="28"/>
        </w:rPr>
        <w:t>rồi</w:t>
      </w:r>
      <w:proofErr w:type="spellEnd"/>
      <w:r w:rsidRPr="00AA774B">
        <w:rPr>
          <w:sz w:val="28"/>
          <w:szCs w:val="28"/>
        </w:rPr>
        <w:t xml:space="preserve"> </w:t>
      </w:r>
      <w:proofErr w:type="spellStart"/>
      <w:r w:rsidRPr="00AA774B">
        <w:rPr>
          <w:sz w:val="28"/>
          <w:szCs w:val="28"/>
        </w:rPr>
        <w:t>trèo</w:t>
      </w:r>
      <w:proofErr w:type="spellEnd"/>
      <w:r w:rsidRPr="00AA774B">
        <w:rPr>
          <w:sz w:val="28"/>
          <w:szCs w:val="28"/>
        </w:rPr>
        <w:t xml:space="preserve"> </w:t>
      </w:r>
      <w:proofErr w:type="spellStart"/>
      <w:r w:rsidRPr="00AA774B">
        <w:rPr>
          <w:sz w:val="28"/>
          <w:szCs w:val="28"/>
        </w:rPr>
        <w:t>xuống</w:t>
      </w:r>
      <w:proofErr w:type="spellEnd"/>
      <w:r w:rsidRPr="00AA774B">
        <w:rPr>
          <w:sz w:val="28"/>
          <w:szCs w:val="28"/>
        </w:rPr>
        <w:t xml:space="preserve"> </w:t>
      </w:r>
      <w:proofErr w:type="spellStart"/>
      <w:r w:rsidRPr="00AA774B">
        <w:rPr>
          <w:sz w:val="28"/>
          <w:szCs w:val="28"/>
        </w:rPr>
        <w:t>cũng</w:t>
      </w:r>
      <w:proofErr w:type="spellEnd"/>
      <w:r w:rsidRPr="00AA774B">
        <w:rPr>
          <w:sz w:val="28"/>
          <w:szCs w:val="28"/>
        </w:rPr>
        <w:t xml:space="preserve"> </w:t>
      </w:r>
      <w:proofErr w:type="spellStart"/>
      <w:r w:rsidRPr="00AA774B">
        <w:rPr>
          <w:sz w:val="28"/>
          <w:szCs w:val="28"/>
        </w:rPr>
        <w:t>thực</w:t>
      </w:r>
      <w:proofErr w:type="spellEnd"/>
      <w:r w:rsidRPr="00AA774B">
        <w:rPr>
          <w:sz w:val="28"/>
          <w:szCs w:val="28"/>
        </w:rPr>
        <w:t xml:space="preserve"> </w:t>
      </w:r>
      <w:proofErr w:type="spellStart"/>
      <w:r w:rsidRPr="00AA774B">
        <w:rPr>
          <w:sz w:val="28"/>
          <w:szCs w:val="28"/>
        </w:rPr>
        <w:t>hiện</w:t>
      </w:r>
      <w:proofErr w:type="spellEnd"/>
      <w:r w:rsidRPr="00AA774B">
        <w:rPr>
          <w:sz w:val="28"/>
          <w:szCs w:val="28"/>
        </w:rPr>
        <w:t xml:space="preserve"> </w:t>
      </w:r>
      <w:proofErr w:type="spellStart"/>
      <w:r w:rsidRPr="00AA774B">
        <w:rPr>
          <w:sz w:val="28"/>
          <w:szCs w:val="28"/>
        </w:rPr>
        <w:t>chân</w:t>
      </w:r>
      <w:proofErr w:type="spellEnd"/>
      <w:r w:rsidRPr="00AA774B">
        <w:rPr>
          <w:sz w:val="28"/>
          <w:szCs w:val="28"/>
        </w:rPr>
        <w:t xml:space="preserve"> </w:t>
      </w:r>
      <w:proofErr w:type="spellStart"/>
      <w:r w:rsidRPr="00AA774B">
        <w:rPr>
          <w:sz w:val="28"/>
          <w:szCs w:val="28"/>
        </w:rPr>
        <w:t>nọ</w:t>
      </w:r>
      <w:proofErr w:type="spellEnd"/>
      <w:r w:rsidRPr="00AA774B">
        <w:rPr>
          <w:sz w:val="28"/>
          <w:szCs w:val="28"/>
        </w:rPr>
        <w:t xml:space="preserve"> </w:t>
      </w:r>
      <w:proofErr w:type="spellStart"/>
      <w:r w:rsidRPr="00AA774B">
        <w:rPr>
          <w:sz w:val="28"/>
          <w:szCs w:val="28"/>
        </w:rPr>
        <w:t>tay</w:t>
      </w:r>
      <w:proofErr w:type="spellEnd"/>
      <w:r w:rsidRPr="00AA774B">
        <w:rPr>
          <w:sz w:val="28"/>
          <w:szCs w:val="28"/>
        </w:rPr>
        <w:t xml:space="preserve"> kia. Sau </w:t>
      </w:r>
      <w:proofErr w:type="spellStart"/>
      <w:r w:rsidRPr="00AA774B">
        <w:rPr>
          <w:sz w:val="28"/>
          <w:szCs w:val="28"/>
        </w:rPr>
        <w:t>khi</w:t>
      </w:r>
      <w:proofErr w:type="spellEnd"/>
      <w:r w:rsidRPr="00AA774B">
        <w:rPr>
          <w:sz w:val="28"/>
          <w:szCs w:val="28"/>
        </w:rPr>
        <w:t xml:space="preserve"> </w:t>
      </w:r>
      <w:proofErr w:type="spellStart"/>
      <w:r w:rsidRPr="00AA774B">
        <w:rPr>
          <w:sz w:val="28"/>
          <w:szCs w:val="28"/>
        </w:rPr>
        <w:t>thực</w:t>
      </w:r>
      <w:proofErr w:type="spellEnd"/>
      <w:r w:rsidRPr="00AA774B">
        <w:rPr>
          <w:sz w:val="28"/>
          <w:szCs w:val="28"/>
        </w:rPr>
        <w:t xml:space="preserve"> </w:t>
      </w:r>
      <w:proofErr w:type="spellStart"/>
      <w:r w:rsidRPr="00AA774B">
        <w:rPr>
          <w:sz w:val="28"/>
          <w:szCs w:val="28"/>
        </w:rPr>
        <w:t>hiện</w:t>
      </w:r>
      <w:proofErr w:type="spellEnd"/>
      <w:r w:rsidRPr="00AA774B">
        <w:rPr>
          <w:sz w:val="28"/>
          <w:szCs w:val="28"/>
        </w:rPr>
        <w:t xml:space="preserve"> </w:t>
      </w:r>
      <w:proofErr w:type="spellStart"/>
      <w:r w:rsidRPr="00AA774B">
        <w:rPr>
          <w:sz w:val="28"/>
          <w:szCs w:val="28"/>
        </w:rPr>
        <w:t>xongđi</w:t>
      </w:r>
      <w:proofErr w:type="spellEnd"/>
      <w:r w:rsidRPr="00AA774B">
        <w:rPr>
          <w:sz w:val="28"/>
          <w:szCs w:val="28"/>
        </w:rPr>
        <w:t xml:space="preserve"> </w:t>
      </w:r>
      <w:proofErr w:type="spellStart"/>
      <w:r w:rsidRPr="00AA774B">
        <w:rPr>
          <w:sz w:val="28"/>
          <w:szCs w:val="28"/>
        </w:rPr>
        <w:t>về</w:t>
      </w:r>
      <w:proofErr w:type="spellEnd"/>
      <w:r w:rsidRPr="00AA774B">
        <w:rPr>
          <w:sz w:val="28"/>
          <w:szCs w:val="28"/>
        </w:rPr>
        <w:t xml:space="preserve"> </w:t>
      </w:r>
      <w:proofErr w:type="spellStart"/>
      <w:r w:rsidRPr="00AA774B">
        <w:rPr>
          <w:sz w:val="28"/>
          <w:szCs w:val="28"/>
        </w:rPr>
        <w:t>cuối</w:t>
      </w:r>
      <w:proofErr w:type="spellEnd"/>
      <w:r w:rsidRPr="00AA774B">
        <w:rPr>
          <w:sz w:val="28"/>
          <w:szCs w:val="28"/>
        </w:rPr>
        <w:t xml:space="preserve"> </w:t>
      </w:r>
      <w:proofErr w:type="spellStart"/>
      <w:r w:rsidRPr="00AA774B">
        <w:rPr>
          <w:sz w:val="28"/>
          <w:szCs w:val="28"/>
        </w:rPr>
        <w:t>hàng</w:t>
      </w:r>
      <w:proofErr w:type="spellEnd"/>
      <w:r w:rsidRPr="00AA774B">
        <w:rPr>
          <w:sz w:val="28"/>
          <w:szCs w:val="28"/>
        </w:rPr>
        <w:t>.</w:t>
      </w:r>
    </w:p>
    <w:p w14:paraId="3CAF15EC" w14:textId="3ACA1DDD" w:rsidR="009F646E" w:rsidRPr="00AA774B" w:rsidRDefault="009F646E" w:rsidP="009F646E">
      <w:pPr>
        <w:autoSpaceDE w:val="0"/>
        <w:autoSpaceDN w:val="0"/>
        <w:adjustRightInd w:val="0"/>
        <w:spacing w:before="29" w:after="29"/>
        <w:ind w:firstLine="720"/>
        <w:jc w:val="both"/>
        <w:rPr>
          <w:rFonts w:cs="Times New Roman"/>
          <w:b/>
          <w:sz w:val="28"/>
          <w:szCs w:val="28"/>
        </w:rPr>
      </w:pPr>
      <w:r w:rsidRPr="00AA774B">
        <w:rPr>
          <w:rFonts w:cs="Times New Roman"/>
          <w:sz w:val="28"/>
          <w:szCs w:val="28"/>
        </w:rPr>
        <w:t xml:space="preserve"> - </w:t>
      </w:r>
      <w:proofErr w:type="spellStart"/>
      <w:r w:rsidRPr="00AA774B">
        <w:rPr>
          <w:rFonts w:cs="Times New Roman"/>
          <w:sz w:val="28"/>
          <w:szCs w:val="28"/>
        </w:rPr>
        <w:t>Mời</w:t>
      </w:r>
      <w:proofErr w:type="spellEnd"/>
      <w:r w:rsidRPr="00AA774B">
        <w:rPr>
          <w:rFonts w:cs="Times New Roman"/>
          <w:sz w:val="28"/>
          <w:szCs w:val="28"/>
        </w:rPr>
        <w:t xml:space="preserve"> 2 </w:t>
      </w:r>
      <w:proofErr w:type="spellStart"/>
      <w:r w:rsidRPr="00AA774B">
        <w:rPr>
          <w:rFonts w:cs="Times New Roman"/>
          <w:sz w:val="28"/>
          <w:szCs w:val="28"/>
        </w:rPr>
        <w:t>bạn</w:t>
      </w:r>
      <w:proofErr w:type="spellEnd"/>
      <w:r w:rsidRPr="00AA774B">
        <w:rPr>
          <w:rFonts w:cs="Times New Roman"/>
          <w:sz w:val="28"/>
          <w:szCs w:val="28"/>
        </w:rPr>
        <w:t xml:space="preserve"> </w:t>
      </w:r>
      <w:proofErr w:type="spellStart"/>
      <w:r w:rsidRPr="00AA774B">
        <w:rPr>
          <w:rFonts w:cs="Times New Roman"/>
          <w:sz w:val="28"/>
          <w:szCs w:val="28"/>
        </w:rPr>
        <w:t>lên</w:t>
      </w:r>
      <w:proofErr w:type="spellEnd"/>
      <w:r w:rsidRPr="00AA774B">
        <w:rPr>
          <w:rFonts w:cs="Times New Roman"/>
          <w:sz w:val="28"/>
          <w:szCs w:val="28"/>
        </w:rPr>
        <w:t xml:space="preserve"> </w:t>
      </w:r>
      <w:proofErr w:type="spellStart"/>
      <w:r w:rsidRPr="00AA774B">
        <w:rPr>
          <w:rFonts w:cs="Times New Roman"/>
          <w:sz w:val="28"/>
          <w:szCs w:val="28"/>
        </w:rPr>
        <w:t>đi</w:t>
      </w:r>
      <w:proofErr w:type="spellEnd"/>
      <w:r w:rsidRPr="00AA774B">
        <w:rPr>
          <w:rFonts w:cs="Times New Roman"/>
          <w:sz w:val="28"/>
          <w:szCs w:val="28"/>
        </w:rPr>
        <w:t xml:space="preserve"> </w:t>
      </w:r>
      <w:proofErr w:type="spellStart"/>
      <w:r w:rsidRPr="00AA774B">
        <w:rPr>
          <w:rFonts w:cs="Times New Roman"/>
          <w:sz w:val="28"/>
          <w:szCs w:val="28"/>
        </w:rPr>
        <w:t>thử</w:t>
      </w:r>
      <w:proofErr w:type="spellEnd"/>
      <w:r w:rsidRPr="00AA774B">
        <w:rPr>
          <w:rFonts w:cs="Times New Roman"/>
          <w:sz w:val="28"/>
          <w:szCs w:val="28"/>
        </w:rPr>
        <w:t>.</w:t>
      </w:r>
    </w:p>
    <w:p w14:paraId="23E8C9BD" w14:textId="77777777" w:rsidR="009F646E" w:rsidRPr="00AA774B" w:rsidRDefault="009F646E" w:rsidP="009F646E">
      <w:pPr>
        <w:ind w:firstLine="720"/>
        <w:jc w:val="both"/>
        <w:rPr>
          <w:rFonts w:cs="Times New Roman"/>
          <w:b/>
          <w:sz w:val="28"/>
          <w:szCs w:val="28"/>
        </w:rPr>
      </w:pPr>
      <w:r w:rsidRPr="00AA774B">
        <w:rPr>
          <w:rFonts w:cs="Times New Roman"/>
          <w:sz w:val="28"/>
          <w:szCs w:val="28"/>
        </w:rPr>
        <w:t xml:space="preserve"> </w:t>
      </w:r>
      <w:r w:rsidRPr="00AA774B">
        <w:rPr>
          <w:rFonts w:cs="Times New Roman"/>
          <w:b/>
          <w:sz w:val="28"/>
          <w:szCs w:val="28"/>
        </w:rPr>
        <w:t xml:space="preserve">* </w:t>
      </w:r>
      <w:proofErr w:type="spellStart"/>
      <w:r w:rsidRPr="00AA774B">
        <w:rPr>
          <w:rFonts w:cs="Times New Roman"/>
          <w:b/>
          <w:sz w:val="28"/>
          <w:szCs w:val="28"/>
        </w:rPr>
        <w:t>Trẻ</w:t>
      </w:r>
      <w:proofErr w:type="spellEnd"/>
      <w:r w:rsidRPr="00AA774B">
        <w:rPr>
          <w:rFonts w:cs="Times New Roman"/>
          <w:b/>
          <w:sz w:val="28"/>
          <w:szCs w:val="28"/>
        </w:rPr>
        <w:t xml:space="preserve"> </w:t>
      </w:r>
      <w:proofErr w:type="spellStart"/>
      <w:r w:rsidRPr="00AA774B">
        <w:rPr>
          <w:rFonts w:cs="Times New Roman"/>
          <w:b/>
          <w:sz w:val="28"/>
          <w:szCs w:val="28"/>
        </w:rPr>
        <w:t>thực</w:t>
      </w:r>
      <w:proofErr w:type="spellEnd"/>
      <w:r w:rsidRPr="00AA774B">
        <w:rPr>
          <w:rFonts w:cs="Times New Roman"/>
          <w:b/>
          <w:sz w:val="28"/>
          <w:szCs w:val="28"/>
        </w:rPr>
        <w:t xml:space="preserve"> </w:t>
      </w:r>
      <w:proofErr w:type="spellStart"/>
      <w:r w:rsidRPr="00AA774B">
        <w:rPr>
          <w:rFonts w:cs="Times New Roman"/>
          <w:b/>
          <w:sz w:val="28"/>
          <w:szCs w:val="28"/>
        </w:rPr>
        <w:t>hiện</w:t>
      </w:r>
      <w:proofErr w:type="spellEnd"/>
      <w:r w:rsidRPr="00AA774B">
        <w:rPr>
          <w:rFonts w:cs="Times New Roman"/>
          <w:b/>
          <w:sz w:val="28"/>
          <w:szCs w:val="28"/>
        </w:rPr>
        <w:t xml:space="preserve">: </w:t>
      </w:r>
    </w:p>
    <w:p w14:paraId="34902AAF" w14:textId="516DE2C5" w:rsidR="009F646E" w:rsidRPr="00AA774B" w:rsidRDefault="009F646E" w:rsidP="009F646E">
      <w:pPr>
        <w:ind w:firstLine="720"/>
        <w:jc w:val="both"/>
        <w:rPr>
          <w:rFonts w:cs="Times New Roman"/>
          <w:sz w:val="28"/>
          <w:szCs w:val="28"/>
        </w:rPr>
      </w:pPr>
      <w:r w:rsidRPr="00AA774B">
        <w:rPr>
          <w:rFonts w:cs="Times New Roman"/>
          <w:sz w:val="28"/>
          <w:szCs w:val="28"/>
        </w:rPr>
        <w:t xml:space="preserve"> - </w:t>
      </w:r>
      <w:proofErr w:type="spellStart"/>
      <w:r w:rsidRPr="00AA774B">
        <w:rPr>
          <w:rFonts w:cs="Times New Roman"/>
          <w:sz w:val="28"/>
          <w:szCs w:val="28"/>
        </w:rPr>
        <w:t>Cô</w:t>
      </w:r>
      <w:proofErr w:type="spellEnd"/>
      <w:r w:rsidRPr="00AA774B">
        <w:rPr>
          <w:rFonts w:cs="Times New Roman"/>
          <w:sz w:val="28"/>
          <w:szCs w:val="28"/>
        </w:rPr>
        <w:t xml:space="preserve"> </w:t>
      </w:r>
      <w:proofErr w:type="spellStart"/>
      <w:r w:rsidRPr="00AA774B">
        <w:rPr>
          <w:rFonts w:cs="Times New Roman"/>
          <w:sz w:val="28"/>
          <w:szCs w:val="28"/>
        </w:rPr>
        <w:t>cho</w:t>
      </w:r>
      <w:proofErr w:type="spellEnd"/>
      <w:r w:rsidRPr="00AA774B">
        <w:rPr>
          <w:rFonts w:cs="Times New Roman"/>
          <w:sz w:val="28"/>
          <w:szCs w:val="28"/>
        </w:rPr>
        <w:t xml:space="preserve"> </w:t>
      </w:r>
      <w:proofErr w:type="spellStart"/>
      <w:r w:rsidR="007E3441" w:rsidRPr="00AA774B">
        <w:rPr>
          <w:rFonts w:cs="Times New Roman"/>
          <w:sz w:val="28"/>
          <w:szCs w:val="28"/>
        </w:rPr>
        <w:t>cacr</w:t>
      </w:r>
      <w:proofErr w:type="spellEnd"/>
      <w:r w:rsidR="007E3441" w:rsidRPr="00AA774B">
        <w:rPr>
          <w:rFonts w:cs="Times New Roman"/>
          <w:sz w:val="28"/>
          <w:szCs w:val="28"/>
          <w:lang w:val="vi-VN"/>
        </w:rPr>
        <w:t xml:space="preserve"> lớp thực hiện 2-3 lần</w:t>
      </w:r>
      <w:r w:rsidRPr="00AA774B">
        <w:rPr>
          <w:rFonts w:cs="Times New Roman"/>
          <w:sz w:val="28"/>
          <w:szCs w:val="28"/>
        </w:rPr>
        <w:t>.</w:t>
      </w:r>
    </w:p>
    <w:p w14:paraId="72144CEE" w14:textId="2C7AAE5F" w:rsidR="007E3441" w:rsidRPr="00AA774B" w:rsidRDefault="007E3441" w:rsidP="009F646E">
      <w:pPr>
        <w:ind w:firstLine="720"/>
        <w:jc w:val="both"/>
        <w:rPr>
          <w:rFonts w:cs="Times New Roman"/>
          <w:sz w:val="28"/>
          <w:szCs w:val="28"/>
          <w:lang w:val="vi-VN"/>
        </w:rPr>
      </w:pPr>
      <w:r w:rsidRPr="00AA774B">
        <w:rPr>
          <w:rFonts w:cs="Times New Roman"/>
          <w:sz w:val="28"/>
          <w:szCs w:val="28"/>
          <w:lang w:val="vi-VN"/>
        </w:rPr>
        <w:t>- Cô cho nhóm thực hiện</w:t>
      </w:r>
    </w:p>
    <w:p w14:paraId="472F4AB3" w14:textId="791CAEBA" w:rsidR="007E3441" w:rsidRPr="00AA774B" w:rsidRDefault="007E3441" w:rsidP="009F646E">
      <w:pPr>
        <w:ind w:firstLine="720"/>
        <w:jc w:val="both"/>
        <w:rPr>
          <w:rFonts w:cs="Times New Roman"/>
          <w:sz w:val="28"/>
          <w:szCs w:val="28"/>
          <w:lang w:val="vi-VN"/>
        </w:rPr>
      </w:pPr>
      <w:r w:rsidRPr="00AA774B">
        <w:rPr>
          <w:rFonts w:cs="Times New Roman"/>
          <w:sz w:val="28"/>
          <w:szCs w:val="28"/>
          <w:lang w:val="vi-VN"/>
        </w:rPr>
        <w:t>- Cô cho cá nhân thực hiện.</w:t>
      </w:r>
    </w:p>
    <w:p w14:paraId="19C238F1" w14:textId="1912EB07" w:rsidR="007E3441" w:rsidRPr="00AA774B" w:rsidRDefault="009F646E" w:rsidP="007E3441">
      <w:pPr>
        <w:ind w:firstLine="720"/>
        <w:jc w:val="both"/>
        <w:rPr>
          <w:rFonts w:cs="Times New Roman"/>
          <w:sz w:val="28"/>
          <w:szCs w:val="28"/>
        </w:rPr>
      </w:pPr>
      <w:r w:rsidRPr="00AA774B">
        <w:rPr>
          <w:rFonts w:cs="Times New Roman"/>
          <w:sz w:val="28"/>
          <w:szCs w:val="28"/>
        </w:rPr>
        <w:t xml:space="preserve"> - </w:t>
      </w:r>
      <w:proofErr w:type="spellStart"/>
      <w:r w:rsidRPr="00AA774B">
        <w:rPr>
          <w:rFonts w:cs="Times New Roman"/>
          <w:sz w:val="28"/>
          <w:szCs w:val="28"/>
        </w:rPr>
        <w:t>Cô</w:t>
      </w:r>
      <w:proofErr w:type="spellEnd"/>
      <w:r w:rsidRPr="00AA774B">
        <w:rPr>
          <w:rFonts w:cs="Times New Roman"/>
          <w:sz w:val="28"/>
          <w:szCs w:val="28"/>
        </w:rPr>
        <w:t xml:space="preserve"> </w:t>
      </w:r>
      <w:proofErr w:type="spellStart"/>
      <w:r w:rsidRPr="00AA774B">
        <w:rPr>
          <w:rFonts w:cs="Times New Roman"/>
          <w:sz w:val="28"/>
          <w:szCs w:val="28"/>
        </w:rPr>
        <w:t>quan</w:t>
      </w:r>
      <w:proofErr w:type="spellEnd"/>
      <w:r w:rsidRPr="00AA774B">
        <w:rPr>
          <w:rFonts w:cs="Times New Roman"/>
          <w:sz w:val="28"/>
          <w:szCs w:val="28"/>
        </w:rPr>
        <w:t xml:space="preserve"> </w:t>
      </w:r>
      <w:proofErr w:type="spellStart"/>
      <w:r w:rsidRPr="00AA774B">
        <w:rPr>
          <w:rFonts w:cs="Times New Roman"/>
          <w:sz w:val="28"/>
          <w:szCs w:val="28"/>
        </w:rPr>
        <w:t>sát</w:t>
      </w:r>
      <w:proofErr w:type="spellEnd"/>
      <w:r w:rsidRPr="00AA774B">
        <w:rPr>
          <w:rFonts w:cs="Times New Roman"/>
          <w:sz w:val="28"/>
          <w:szCs w:val="28"/>
        </w:rPr>
        <w:t xml:space="preserve"> </w:t>
      </w:r>
      <w:proofErr w:type="spellStart"/>
      <w:r w:rsidRPr="00AA774B">
        <w:rPr>
          <w:rFonts w:cs="Times New Roman"/>
          <w:sz w:val="28"/>
          <w:szCs w:val="28"/>
        </w:rPr>
        <w:t>động</w:t>
      </w:r>
      <w:proofErr w:type="spellEnd"/>
      <w:r w:rsidRPr="00AA774B">
        <w:rPr>
          <w:rFonts w:cs="Times New Roman"/>
          <w:sz w:val="28"/>
          <w:szCs w:val="28"/>
        </w:rPr>
        <w:t xml:space="preserve"> </w:t>
      </w:r>
      <w:proofErr w:type="spellStart"/>
      <w:r w:rsidRPr="00AA774B">
        <w:rPr>
          <w:rFonts w:cs="Times New Roman"/>
          <w:sz w:val="28"/>
          <w:szCs w:val="28"/>
        </w:rPr>
        <w:t>viên</w:t>
      </w:r>
      <w:proofErr w:type="spellEnd"/>
      <w:r w:rsidRPr="00AA774B">
        <w:rPr>
          <w:rFonts w:cs="Times New Roman"/>
          <w:sz w:val="28"/>
          <w:szCs w:val="28"/>
        </w:rPr>
        <w:t xml:space="preserve"> </w:t>
      </w:r>
      <w:proofErr w:type="spellStart"/>
      <w:r w:rsidRPr="00AA774B">
        <w:rPr>
          <w:rFonts w:cs="Times New Roman"/>
          <w:sz w:val="28"/>
          <w:szCs w:val="28"/>
        </w:rPr>
        <w:t>và</w:t>
      </w:r>
      <w:proofErr w:type="spellEnd"/>
      <w:r w:rsidRPr="00AA774B">
        <w:rPr>
          <w:rFonts w:cs="Times New Roman"/>
          <w:sz w:val="28"/>
          <w:szCs w:val="28"/>
        </w:rPr>
        <w:t xml:space="preserve"> </w:t>
      </w:r>
      <w:proofErr w:type="spellStart"/>
      <w:r w:rsidRPr="00AA774B">
        <w:rPr>
          <w:rFonts w:cs="Times New Roman"/>
          <w:sz w:val="28"/>
          <w:szCs w:val="28"/>
        </w:rPr>
        <w:t>nhắc</w:t>
      </w:r>
      <w:proofErr w:type="spellEnd"/>
      <w:r w:rsidRPr="00AA774B">
        <w:rPr>
          <w:rFonts w:cs="Times New Roman"/>
          <w:sz w:val="28"/>
          <w:szCs w:val="28"/>
        </w:rPr>
        <w:t xml:space="preserve"> </w:t>
      </w:r>
      <w:proofErr w:type="spellStart"/>
      <w:r w:rsidRPr="00AA774B">
        <w:rPr>
          <w:rFonts w:cs="Times New Roman"/>
          <w:sz w:val="28"/>
          <w:szCs w:val="28"/>
        </w:rPr>
        <w:t>nhở</w:t>
      </w:r>
      <w:proofErr w:type="spellEnd"/>
      <w:r w:rsidRPr="00AA774B">
        <w:rPr>
          <w:rFonts w:cs="Times New Roman"/>
          <w:sz w:val="28"/>
          <w:szCs w:val="28"/>
        </w:rPr>
        <w:t xml:space="preserve"> </w:t>
      </w:r>
      <w:proofErr w:type="spellStart"/>
      <w:r w:rsidRPr="00AA774B">
        <w:rPr>
          <w:rFonts w:cs="Times New Roman"/>
          <w:sz w:val="28"/>
          <w:szCs w:val="28"/>
        </w:rPr>
        <w:t>trẻ</w:t>
      </w:r>
      <w:proofErr w:type="spellEnd"/>
      <w:r w:rsidRPr="00AA774B">
        <w:rPr>
          <w:rFonts w:cs="Times New Roman"/>
          <w:sz w:val="28"/>
          <w:szCs w:val="28"/>
        </w:rPr>
        <w:t xml:space="preserve">. </w:t>
      </w:r>
    </w:p>
    <w:p w14:paraId="4B0F4653" w14:textId="4E090AD5" w:rsidR="009F646E" w:rsidRPr="00AA774B" w:rsidRDefault="009F646E" w:rsidP="009F646E">
      <w:pPr>
        <w:ind w:firstLine="720"/>
        <w:jc w:val="both"/>
        <w:rPr>
          <w:rFonts w:cs="Times New Roman"/>
          <w:sz w:val="28"/>
          <w:szCs w:val="28"/>
        </w:rPr>
      </w:pPr>
      <w:r w:rsidRPr="00AA774B">
        <w:rPr>
          <w:rFonts w:cs="Times New Roman"/>
          <w:sz w:val="28"/>
          <w:szCs w:val="28"/>
        </w:rPr>
        <w:t xml:space="preserve"> </w:t>
      </w:r>
      <w:r w:rsidR="007E3441" w:rsidRPr="00AA774B">
        <w:rPr>
          <w:rFonts w:cs="Times New Roman"/>
          <w:sz w:val="28"/>
          <w:szCs w:val="28"/>
          <w:lang w:val="vi-VN"/>
        </w:rPr>
        <w:t xml:space="preserve">- </w:t>
      </w:r>
      <w:r w:rsidRPr="00AA774B">
        <w:rPr>
          <w:rFonts w:cs="Times New Roman"/>
          <w:sz w:val="28"/>
          <w:szCs w:val="28"/>
        </w:rPr>
        <w:t xml:space="preserve">Cho 2 </w:t>
      </w:r>
      <w:proofErr w:type="spellStart"/>
      <w:r w:rsidRPr="00AA774B">
        <w:rPr>
          <w:rFonts w:cs="Times New Roman"/>
          <w:sz w:val="28"/>
          <w:szCs w:val="28"/>
        </w:rPr>
        <w:t>đội</w:t>
      </w:r>
      <w:proofErr w:type="spellEnd"/>
      <w:r w:rsidRPr="00AA774B">
        <w:rPr>
          <w:rFonts w:cs="Times New Roman"/>
          <w:sz w:val="28"/>
          <w:szCs w:val="28"/>
        </w:rPr>
        <w:t xml:space="preserve"> </w:t>
      </w:r>
      <w:proofErr w:type="spellStart"/>
      <w:r w:rsidRPr="00AA774B">
        <w:rPr>
          <w:rFonts w:cs="Times New Roman"/>
          <w:sz w:val="28"/>
          <w:szCs w:val="28"/>
        </w:rPr>
        <w:t>thi</w:t>
      </w:r>
      <w:proofErr w:type="spellEnd"/>
      <w:r w:rsidRPr="00AA774B">
        <w:rPr>
          <w:rFonts w:cs="Times New Roman"/>
          <w:sz w:val="28"/>
          <w:szCs w:val="28"/>
        </w:rPr>
        <w:t xml:space="preserve"> </w:t>
      </w:r>
      <w:proofErr w:type="spellStart"/>
      <w:r w:rsidRPr="00AA774B">
        <w:rPr>
          <w:rFonts w:cs="Times New Roman"/>
          <w:sz w:val="28"/>
          <w:szCs w:val="28"/>
        </w:rPr>
        <w:t>đua</w:t>
      </w:r>
      <w:proofErr w:type="spellEnd"/>
      <w:r w:rsidRPr="00AA774B">
        <w:rPr>
          <w:rFonts w:cs="Times New Roman"/>
          <w:sz w:val="28"/>
          <w:szCs w:val="28"/>
        </w:rPr>
        <w:t xml:space="preserve">. </w:t>
      </w:r>
    </w:p>
    <w:p w14:paraId="48EE3537" w14:textId="77777777" w:rsidR="00995579" w:rsidRPr="00AA774B" w:rsidRDefault="009F646E" w:rsidP="00995579">
      <w:pPr>
        <w:ind w:firstLine="720"/>
        <w:jc w:val="both"/>
        <w:rPr>
          <w:rFonts w:cs="Times New Roman"/>
          <w:b/>
          <w:sz w:val="28"/>
          <w:szCs w:val="28"/>
        </w:rPr>
      </w:pPr>
      <w:r w:rsidRPr="00AA774B">
        <w:rPr>
          <w:rFonts w:cs="Times New Roman"/>
          <w:b/>
          <w:sz w:val="28"/>
          <w:szCs w:val="28"/>
        </w:rPr>
        <w:t xml:space="preserve">* </w:t>
      </w:r>
      <w:proofErr w:type="spellStart"/>
      <w:r w:rsidRPr="00AA774B">
        <w:rPr>
          <w:rFonts w:cs="Times New Roman"/>
          <w:b/>
          <w:sz w:val="28"/>
          <w:szCs w:val="28"/>
        </w:rPr>
        <w:t>Trò</w:t>
      </w:r>
      <w:proofErr w:type="spellEnd"/>
      <w:r w:rsidRPr="00AA774B">
        <w:rPr>
          <w:rFonts w:cs="Times New Roman"/>
          <w:b/>
          <w:sz w:val="28"/>
          <w:szCs w:val="28"/>
        </w:rPr>
        <w:t xml:space="preserve"> </w:t>
      </w:r>
      <w:proofErr w:type="spellStart"/>
      <w:r w:rsidRPr="00AA774B">
        <w:rPr>
          <w:rFonts w:cs="Times New Roman"/>
          <w:b/>
          <w:sz w:val="28"/>
          <w:szCs w:val="28"/>
        </w:rPr>
        <w:t>chơi</w:t>
      </w:r>
      <w:proofErr w:type="spellEnd"/>
      <w:r w:rsidRPr="00AA774B">
        <w:rPr>
          <w:rFonts w:cs="Times New Roman"/>
          <w:b/>
          <w:sz w:val="28"/>
          <w:szCs w:val="28"/>
        </w:rPr>
        <w:t xml:space="preserve"> </w:t>
      </w:r>
      <w:proofErr w:type="spellStart"/>
      <w:r w:rsidRPr="00AA774B">
        <w:rPr>
          <w:rFonts w:cs="Times New Roman"/>
          <w:b/>
          <w:sz w:val="28"/>
          <w:szCs w:val="28"/>
        </w:rPr>
        <w:t>vận</w:t>
      </w:r>
      <w:proofErr w:type="spellEnd"/>
      <w:r w:rsidRPr="00AA774B">
        <w:rPr>
          <w:rFonts w:cs="Times New Roman"/>
          <w:b/>
          <w:sz w:val="28"/>
          <w:szCs w:val="28"/>
        </w:rPr>
        <w:t xml:space="preserve"> </w:t>
      </w:r>
      <w:proofErr w:type="spellStart"/>
      <w:r w:rsidRPr="00AA774B">
        <w:rPr>
          <w:rFonts w:cs="Times New Roman"/>
          <w:b/>
          <w:sz w:val="28"/>
          <w:szCs w:val="28"/>
        </w:rPr>
        <w:t>động</w:t>
      </w:r>
      <w:proofErr w:type="spellEnd"/>
      <w:r w:rsidRPr="00AA774B">
        <w:rPr>
          <w:rFonts w:cs="Times New Roman"/>
          <w:b/>
          <w:sz w:val="28"/>
          <w:szCs w:val="28"/>
        </w:rPr>
        <w:t xml:space="preserve">: </w:t>
      </w:r>
      <w:proofErr w:type="spellStart"/>
      <w:r w:rsidRPr="00AA774B">
        <w:rPr>
          <w:rFonts w:cs="Times New Roman"/>
          <w:b/>
          <w:sz w:val="28"/>
          <w:szCs w:val="28"/>
        </w:rPr>
        <w:t>Chèo</w:t>
      </w:r>
      <w:proofErr w:type="spellEnd"/>
      <w:r w:rsidRPr="00AA774B">
        <w:rPr>
          <w:rFonts w:cs="Times New Roman"/>
          <w:b/>
          <w:sz w:val="28"/>
          <w:szCs w:val="28"/>
        </w:rPr>
        <w:t xml:space="preserve"> </w:t>
      </w:r>
      <w:proofErr w:type="spellStart"/>
      <w:r w:rsidRPr="00AA774B">
        <w:rPr>
          <w:rFonts w:cs="Times New Roman"/>
          <w:b/>
          <w:sz w:val="28"/>
          <w:szCs w:val="28"/>
        </w:rPr>
        <w:t>thuyền</w:t>
      </w:r>
      <w:proofErr w:type="spellEnd"/>
      <w:r w:rsidRPr="00AA774B">
        <w:rPr>
          <w:rFonts w:cs="Times New Roman"/>
          <w:b/>
          <w:sz w:val="28"/>
          <w:szCs w:val="28"/>
        </w:rPr>
        <w:t xml:space="preserve"> </w:t>
      </w:r>
      <w:proofErr w:type="spellStart"/>
      <w:r w:rsidRPr="00AA774B">
        <w:rPr>
          <w:rFonts w:cs="Times New Roman"/>
          <w:b/>
          <w:sz w:val="28"/>
          <w:szCs w:val="28"/>
        </w:rPr>
        <w:t>trên</w:t>
      </w:r>
      <w:proofErr w:type="spellEnd"/>
      <w:r w:rsidRPr="00AA774B">
        <w:rPr>
          <w:rFonts w:cs="Times New Roman"/>
          <w:b/>
          <w:sz w:val="28"/>
          <w:szCs w:val="28"/>
        </w:rPr>
        <w:t xml:space="preserve"> </w:t>
      </w:r>
      <w:proofErr w:type="spellStart"/>
      <w:r w:rsidRPr="00AA774B">
        <w:rPr>
          <w:rFonts w:cs="Times New Roman"/>
          <w:b/>
          <w:sz w:val="28"/>
          <w:szCs w:val="28"/>
        </w:rPr>
        <w:t>cạn</w:t>
      </w:r>
      <w:proofErr w:type="spellEnd"/>
    </w:p>
    <w:p w14:paraId="7660D4AA" w14:textId="7BCB7FAE" w:rsidR="00995579" w:rsidRPr="00AA774B" w:rsidRDefault="009F646E" w:rsidP="00995579">
      <w:pPr>
        <w:ind w:firstLine="720"/>
        <w:jc w:val="both"/>
        <w:rPr>
          <w:rFonts w:cs="Times New Roman"/>
          <w:sz w:val="28"/>
          <w:szCs w:val="28"/>
        </w:rPr>
      </w:pPr>
      <w:r w:rsidRPr="00AA774B">
        <w:rPr>
          <w:rFonts w:cs="Times New Roman"/>
          <w:sz w:val="28"/>
          <w:szCs w:val="28"/>
        </w:rPr>
        <w:t xml:space="preserve">- </w:t>
      </w:r>
      <w:proofErr w:type="spellStart"/>
      <w:r w:rsidRPr="00AA774B">
        <w:rPr>
          <w:rFonts w:cs="Times New Roman"/>
          <w:sz w:val="28"/>
          <w:szCs w:val="28"/>
        </w:rPr>
        <w:t>Cô</w:t>
      </w:r>
      <w:proofErr w:type="spellEnd"/>
      <w:r w:rsidRPr="00AA774B">
        <w:rPr>
          <w:rFonts w:cs="Times New Roman"/>
          <w:sz w:val="28"/>
          <w:szCs w:val="28"/>
        </w:rPr>
        <w:t xml:space="preserve"> </w:t>
      </w:r>
      <w:proofErr w:type="spellStart"/>
      <w:r w:rsidRPr="00AA774B">
        <w:rPr>
          <w:rFonts w:cs="Times New Roman"/>
          <w:sz w:val="28"/>
          <w:szCs w:val="28"/>
        </w:rPr>
        <w:t>phổ</w:t>
      </w:r>
      <w:proofErr w:type="spellEnd"/>
      <w:r w:rsidRPr="00AA774B">
        <w:rPr>
          <w:rFonts w:cs="Times New Roman"/>
          <w:sz w:val="28"/>
          <w:szCs w:val="28"/>
        </w:rPr>
        <w:t xml:space="preserve"> </w:t>
      </w:r>
      <w:proofErr w:type="spellStart"/>
      <w:r w:rsidRPr="00AA774B">
        <w:rPr>
          <w:rFonts w:cs="Times New Roman"/>
          <w:sz w:val="28"/>
          <w:szCs w:val="28"/>
        </w:rPr>
        <w:t>biến</w:t>
      </w:r>
      <w:proofErr w:type="spellEnd"/>
      <w:r w:rsidRPr="00AA774B">
        <w:rPr>
          <w:rFonts w:cs="Times New Roman"/>
          <w:sz w:val="28"/>
          <w:szCs w:val="28"/>
        </w:rPr>
        <w:t xml:space="preserve"> </w:t>
      </w:r>
      <w:proofErr w:type="spellStart"/>
      <w:r w:rsidRPr="00AA774B">
        <w:rPr>
          <w:rFonts w:cs="Times New Roman"/>
          <w:sz w:val="28"/>
          <w:szCs w:val="28"/>
        </w:rPr>
        <w:t>luật</w:t>
      </w:r>
      <w:proofErr w:type="spellEnd"/>
      <w:r w:rsidRPr="00AA774B">
        <w:rPr>
          <w:rFonts w:cs="Times New Roman"/>
          <w:sz w:val="28"/>
          <w:szCs w:val="28"/>
        </w:rPr>
        <w:t xml:space="preserve"> </w:t>
      </w:r>
      <w:proofErr w:type="spellStart"/>
      <w:r w:rsidRPr="00AA774B">
        <w:rPr>
          <w:rFonts w:cs="Times New Roman"/>
          <w:sz w:val="28"/>
          <w:szCs w:val="28"/>
        </w:rPr>
        <w:t>chơi</w:t>
      </w:r>
      <w:proofErr w:type="spellEnd"/>
      <w:r w:rsidRPr="00AA774B">
        <w:rPr>
          <w:rFonts w:cs="Times New Roman"/>
          <w:sz w:val="28"/>
          <w:szCs w:val="28"/>
        </w:rPr>
        <w:t xml:space="preserve"> </w:t>
      </w:r>
      <w:proofErr w:type="spellStart"/>
      <w:r w:rsidRPr="00AA774B">
        <w:rPr>
          <w:rFonts w:cs="Times New Roman"/>
          <w:sz w:val="28"/>
          <w:szCs w:val="28"/>
        </w:rPr>
        <w:t>và</w:t>
      </w:r>
      <w:proofErr w:type="spellEnd"/>
      <w:r w:rsidRPr="00AA774B">
        <w:rPr>
          <w:rFonts w:cs="Times New Roman"/>
          <w:sz w:val="28"/>
          <w:szCs w:val="28"/>
        </w:rPr>
        <w:t xml:space="preserve"> </w:t>
      </w:r>
      <w:proofErr w:type="spellStart"/>
      <w:r w:rsidRPr="00AA774B">
        <w:rPr>
          <w:rFonts w:cs="Times New Roman"/>
          <w:sz w:val="28"/>
          <w:szCs w:val="28"/>
        </w:rPr>
        <w:t>cách</w:t>
      </w:r>
      <w:proofErr w:type="spellEnd"/>
      <w:r w:rsidRPr="00AA774B">
        <w:rPr>
          <w:rFonts w:cs="Times New Roman"/>
          <w:sz w:val="28"/>
          <w:szCs w:val="28"/>
        </w:rPr>
        <w:t xml:space="preserve"> </w:t>
      </w:r>
      <w:proofErr w:type="spellStart"/>
      <w:r w:rsidRPr="00AA774B">
        <w:rPr>
          <w:rFonts w:cs="Times New Roman"/>
          <w:sz w:val="28"/>
          <w:szCs w:val="28"/>
        </w:rPr>
        <w:t>chơi</w:t>
      </w:r>
      <w:proofErr w:type="spellEnd"/>
    </w:p>
    <w:p w14:paraId="22CAA99F" w14:textId="38DC4C1D" w:rsidR="009F646E" w:rsidRPr="00AA774B" w:rsidRDefault="009F646E" w:rsidP="00995579">
      <w:pPr>
        <w:ind w:firstLine="720"/>
        <w:jc w:val="both"/>
        <w:rPr>
          <w:rFonts w:cs="Times New Roman"/>
          <w:b/>
          <w:sz w:val="28"/>
          <w:szCs w:val="28"/>
        </w:rPr>
      </w:pPr>
      <w:r w:rsidRPr="00AA774B">
        <w:rPr>
          <w:rFonts w:cs="Times New Roman"/>
          <w:sz w:val="28"/>
          <w:szCs w:val="28"/>
        </w:rPr>
        <w:t xml:space="preserve">- Cho </w:t>
      </w:r>
      <w:proofErr w:type="spellStart"/>
      <w:r w:rsidRPr="00AA774B">
        <w:rPr>
          <w:rFonts w:cs="Times New Roman"/>
          <w:sz w:val="28"/>
          <w:szCs w:val="28"/>
        </w:rPr>
        <w:t>trẻ</w:t>
      </w:r>
      <w:proofErr w:type="spellEnd"/>
      <w:r w:rsidRPr="00AA774B">
        <w:rPr>
          <w:rFonts w:cs="Times New Roman"/>
          <w:sz w:val="28"/>
          <w:szCs w:val="28"/>
        </w:rPr>
        <w:t xml:space="preserve"> </w:t>
      </w:r>
      <w:proofErr w:type="spellStart"/>
      <w:r w:rsidRPr="00AA774B">
        <w:rPr>
          <w:rFonts w:cs="Times New Roman"/>
          <w:sz w:val="28"/>
          <w:szCs w:val="28"/>
        </w:rPr>
        <w:t>chơi</w:t>
      </w:r>
      <w:proofErr w:type="spellEnd"/>
      <w:r w:rsidRPr="00AA774B">
        <w:rPr>
          <w:rFonts w:cs="Times New Roman"/>
          <w:sz w:val="28"/>
          <w:szCs w:val="28"/>
        </w:rPr>
        <w:t xml:space="preserve"> </w:t>
      </w:r>
      <w:proofErr w:type="spellStart"/>
      <w:r w:rsidRPr="00AA774B">
        <w:rPr>
          <w:rFonts w:cs="Times New Roman"/>
          <w:sz w:val="28"/>
          <w:szCs w:val="28"/>
        </w:rPr>
        <w:t>cô</w:t>
      </w:r>
      <w:proofErr w:type="spellEnd"/>
      <w:r w:rsidRPr="00AA774B">
        <w:rPr>
          <w:rFonts w:cs="Times New Roman"/>
          <w:sz w:val="28"/>
          <w:szCs w:val="28"/>
        </w:rPr>
        <w:t xml:space="preserve"> </w:t>
      </w:r>
      <w:proofErr w:type="spellStart"/>
      <w:r w:rsidRPr="00AA774B">
        <w:rPr>
          <w:rFonts w:cs="Times New Roman"/>
          <w:sz w:val="28"/>
          <w:szCs w:val="28"/>
        </w:rPr>
        <w:t>động</w:t>
      </w:r>
      <w:proofErr w:type="spellEnd"/>
      <w:r w:rsidRPr="00AA774B">
        <w:rPr>
          <w:rFonts w:cs="Times New Roman"/>
          <w:sz w:val="28"/>
          <w:szCs w:val="28"/>
        </w:rPr>
        <w:t xml:space="preserve"> </w:t>
      </w:r>
      <w:proofErr w:type="spellStart"/>
      <w:r w:rsidRPr="00AA774B">
        <w:rPr>
          <w:rFonts w:cs="Times New Roman"/>
          <w:sz w:val="28"/>
          <w:szCs w:val="28"/>
        </w:rPr>
        <w:t>viên</w:t>
      </w:r>
      <w:proofErr w:type="spellEnd"/>
      <w:r w:rsidRPr="00AA774B">
        <w:rPr>
          <w:rFonts w:cs="Times New Roman"/>
          <w:sz w:val="28"/>
          <w:szCs w:val="28"/>
        </w:rPr>
        <w:t xml:space="preserve"> </w:t>
      </w:r>
      <w:proofErr w:type="spellStart"/>
      <w:r w:rsidRPr="00AA774B">
        <w:rPr>
          <w:rFonts w:cs="Times New Roman"/>
          <w:sz w:val="28"/>
          <w:szCs w:val="28"/>
        </w:rPr>
        <w:t>cổ</w:t>
      </w:r>
      <w:proofErr w:type="spellEnd"/>
      <w:r w:rsidRPr="00AA774B">
        <w:rPr>
          <w:rFonts w:cs="Times New Roman"/>
          <w:sz w:val="28"/>
          <w:szCs w:val="28"/>
        </w:rPr>
        <w:t xml:space="preserve"> </w:t>
      </w:r>
      <w:proofErr w:type="spellStart"/>
      <w:r w:rsidRPr="00AA774B">
        <w:rPr>
          <w:rFonts w:cs="Times New Roman"/>
          <w:sz w:val="28"/>
          <w:szCs w:val="28"/>
        </w:rPr>
        <w:t>vũ</w:t>
      </w:r>
      <w:proofErr w:type="spellEnd"/>
      <w:r w:rsidRPr="00AA774B">
        <w:rPr>
          <w:rFonts w:cs="Times New Roman"/>
          <w:sz w:val="28"/>
          <w:szCs w:val="28"/>
        </w:rPr>
        <w:t xml:space="preserve"> </w:t>
      </w:r>
      <w:proofErr w:type="spellStart"/>
      <w:r w:rsidRPr="00AA774B">
        <w:rPr>
          <w:rFonts w:cs="Times New Roman"/>
          <w:sz w:val="28"/>
          <w:szCs w:val="28"/>
        </w:rPr>
        <w:t>trẻ</w:t>
      </w:r>
      <w:proofErr w:type="spellEnd"/>
      <w:r w:rsidRPr="00AA774B">
        <w:rPr>
          <w:rFonts w:cs="Times New Roman"/>
          <w:sz w:val="28"/>
          <w:szCs w:val="28"/>
        </w:rPr>
        <w:t>.</w:t>
      </w:r>
    </w:p>
    <w:p w14:paraId="53DA0005" w14:textId="77777777" w:rsidR="009F646E" w:rsidRPr="00AA774B" w:rsidRDefault="009F646E" w:rsidP="009F646E">
      <w:pPr>
        <w:tabs>
          <w:tab w:val="left" w:pos="709"/>
          <w:tab w:val="center" w:pos="5085"/>
        </w:tabs>
        <w:jc w:val="both"/>
        <w:rPr>
          <w:rFonts w:cs="Times New Roman"/>
          <w:b/>
          <w:sz w:val="28"/>
          <w:szCs w:val="28"/>
        </w:rPr>
      </w:pPr>
      <w:r w:rsidRPr="00AA774B">
        <w:rPr>
          <w:rFonts w:cs="Times New Roman"/>
          <w:b/>
          <w:sz w:val="28"/>
          <w:szCs w:val="28"/>
        </w:rPr>
        <w:lastRenderedPageBreak/>
        <w:tab/>
        <w:t xml:space="preserve">* </w:t>
      </w:r>
      <w:proofErr w:type="spellStart"/>
      <w:r w:rsidRPr="00AA774B">
        <w:rPr>
          <w:rFonts w:cs="Times New Roman"/>
          <w:b/>
          <w:sz w:val="28"/>
          <w:szCs w:val="28"/>
        </w:rPr>
        <w:t>Hoạt</w:t>
      </w:r>
      <w:proofErr w:type="spellEnd"/>
      <w:r w:rsidRPr="00AA774B">
        <w:rPr>
          <w:rFonts w:cs="Times New Roman"/>
          <w:b/>
          <w:sz w:val="28"/>
          <w:szCs w:val="28"/>
        </w:rPr>
        <w:t xml:space="preserve"> </w:t>
      </w:r>
      <w:proofErr w:type="spellStart"/>
      <w:r w:rsidRPr="00AA774B">
        <w:rPr>
          <w:rFonts w:cs="Times New Roman"/>
          <w:b/>
          <w:sz w:val="28"/>
          <w:szCs w:val="28"/>
        </w:rPr>
        <w:t>động</w:t>
      </w:r>
      <w:proofErr w:type="spellEnd"/>
      <w:r w:rsidRPr="00AA774B">
        <w:rPr>
          <w:rFonts w:cs="Times New Roman"/>
          <w:b/>
          <w:sz w:val="28"/>
          <w:szCs w:val="28"/>
        </w:rPr>
        <w:t xml:space="preserve"> 3: </w:t>
      </w:r>
      <w:proofErr w:type="spellStart"/>
      <w:r w:rsidRPr="00AA774B">
        <w:rPr>
          <w:rFonts w:cs="Times New Roman"/>
          <w:b/>
          <w:sz w:val="28"/>
          <w:szCs w:val="28"/>
        </w:rPr>
        <w:t>Hồi</w:t>
      </w:r>
      <w:proofErr w:type="spellEnd"/>
      <w:r w:rsidRPr="00AA774B">
        <w:rPr>
          <w:rFonts w:cs="Times New Roman"/>
          <w:b/>
          <w:sz w:val="28"/>
          <w:szCs w:val="28"/>
        </w:rPr>
        <w:t xml:space="preserve"> </w:t>
      </w:r>
      <w:proofErr w:type="spellStart"/>
      <w:r w:rsidRPr="00AA774B">
        <w:rPr>
          <w:rFonts w:cs="Times New Roman"/>
          <w:b/>
          <w:sz w:val="28"/>
          <w:szCs w:val="28"/>
        </w:rPr>
        <w:t>tĩnh</w:t>
      </w:r>
      <w:proofErr w:type="spellEnd"/>
      <w:r w:rsidRPr="00AA774B">
        <w:rPr>
          <w:rFonts w:cs="Times New Roman"/>
          <w:b/>
          <w:sz w:val="28"/>
          <w:szCs w:val="28"/>
        </w:rPr>
        <w:t>:</w:t>
      </w:r>
      <w:r w:rsidRPr="00AA774B">
        <w:rPr>
          <w:rFonts w:cs="Times New Roman"/>
          <w:sz w:val="28"/>
          <w:szCs w:val="28"/>
        </w:rPr>
        <w:t xml:space="preserve"> Cho </w:t>
      </w:r>
      <w:proofErr w:type="spellStart"/>
      <w:r w:rsidRPr="00AA774B">
        <w:rPr>
          <w:rFonts w:cs="Times New Roman"/>
          <w:sz w:val="28"/>
          <w:szCs w:val="28"/>
        </w:rPr>
        <w:t>trẻ</w:t>
      </w:r>
      <w:proofErr w:type="spellEnd"/>
      <w:r w:rsidRPr="00AA774B">
        <w:rPr>
          <w:rFonts w:cs="Times New Roman"/>
          <w:sz w:val="28"/>
          <w:szCs w:val="28"/>
        </w:rPr>
        <w:t xml:space="preserve"> </w:t>
      </w:r>
      <w:proofErr w:type="spellStart"/>
      <w:r w:rsidRPr="00AA774B">
        <w:rPr>
          <w:rFonts w:cs="Times New Roman"/>
          <w:sz w:val="28"/>
          <w:szCs w:val="28"/>
        </w:rPr>
        <w:t>đi</w:t>
      </w:r>
      <w:proofErr w:type="spellEnd"/>
      <w:r w:rsidRPr="00AA774B">
        <w:rPr>
          <w:rFonts w:cs="Times New Roman"/>
          <w:sz w:val="28"/>
          <w:szCs w:val="28"/>
        </w:rPr>
        <w:t xml:space="preserve"> </w:t>
      </w:r>
      <w:proofErr w:type="spellStart"/>
      <w:r w:rsidRPr="00AA774B">
        <w:rPr>
          <w:rFonts w:cs="Times New Roman"/>
          <w:sz w:val="28"/>
          <w:szCs w:val="28"/>
        </w:rPr>
        <w:t>nhẹ</w:t>
      </w:r>
      <w:proofErr w:type="spellEnd"/>
      <w:r w:rsidRPr="00AA774B">
        <w:rPr>
          <w:rFonts w:cs="Times New Roman"/>
          <w:sz w:val="28"/>
          <w:szCs w:val="28"/>
        </w:rPr>
        <w:t xml:space="preserve"> </w:t>
      </w:r>
      <w:proofErr w:type="spellStart"/>
      <w:r w:rsidRPr="00AA774B">
        <w:rPr>
          <w:rFonts w:cs="Times New Roman"/>
          <w:sz w:val="28"/>
          <w:szCs w:val="28"/>
        </w:rPr>
        <w:t>nhàng</w:t>
      </w:r>
      <w:proofErr w:type="spellEnd"/>
      <w:r w:rsidRPr="00AA774B">
        <w:rPr>
          <w:rFonts w:cs="Times New Roman"/>
          <w:sz w:val="28"/>
          <w:szCs w:val="28"/>
        </w:rPr>
        <w:t xml:space="preserve"> </w:t>
      </w:r>
      <w:proofErr w:type="spellStart"/>
      <w:r w:rsidRPr="00AA774B">
        <w:rPr>
          <w:rFonts w:cs="Times New Roman"/>
          <w:sz w:val="28"/>
          <w:szCs w:val="28"/>
        </w:rPr>
        <w:t>hít</w:t>
      </w:r>
      <w:proofErr w:type="spellEnd"/>
      <w:r w:rsidRPr="00AA774B">
        <w:rPr>
          <w:rFonts w:cs="Times New Roman"/>
          <w:sz w:val="28"/>
          <w:szCs w:val="28"/>
        </w:rPr>
        <w:t xml:space="preserve"> </w:t>
      </w:r>
      <w:proofErr w:type="spellStart"/>
      <w:r w:rsidRPr="00AA774B">
        <w:rPr>
          <w:rFonts w:cs="Times New Roman"/>
          <w:sz w:val="28"/>
          <w:szCs w:val="28"/>
        </w:rPr>
        <w:t>thở</w:t>
      </w:r>
      <w:proofErr w:type="spellEnd"/>
      <w:r w:rsidRPr="00AA774B">
        <w:rPr>
          <w:rFonts w:cs="Times New Roman"/>
          <w:sz w:val="28"/>
          <w:szCs w:val="28"/>
        </w:rPr>
        <w:t xml:space="preserve"> 1-2 </w:t>
      </w:r>
      <w:proofErr w:type="spellStart"/>
      <w:r w:rsidRPr="00AA774B">
        <w:rPr>
          <w:rFonts w:cs="Times New Roman"/>
          <w:sz w:val="28"/>
          <w:szCs w:val="28"/>
        </w:rPr>
        <w:t>vòng</w:t>
      </w:r>
      <w:proofErr w:type="spellEnd"/>
    </w:p>
    <w:p w14:paraId="0D0BD1C0" w14:textId="7701B54E" w:rsidR="00ED6CE5" w:rsidRPr="00AA774B" w:rsidRDefault="00E468CD" w:rsidP="008F6985">
      <w:pPr>
        <w:spacing w:line="276" w:lineRule="auto"/>
        <w:jc w:val="both"/>
        <w:rPr>
          <w:rFonts w:cs="Times New Roman"/>
          <w:sz w:val="28"/>
          <w:szCs w:val="28"/>
        </w:rPr>
      </w:pPr>
      <w:r w:rsidRPr="00AA774B">
        <w:rPr>
          <w:rFonts w:cs="Times New Roman"/>
          <w:b/>
          <w:sz w:val="28"/>
          <w:szCs w:val="28"/>
        </w:rPr>
        <w:tab/>
      </w:r>
      <w:r w:rsidR="0019344F" w:rsidRPr="00AA774B">
        <w:rPr>
          <w:rFonts w:cs="Times New Roman"/>
          <w:b/>
          <w:sz w:val="28"/>
          <w:szCs w:val="28"/>
        </w:rPr>
        <w:t>IV</w:t>
      </w:r>
      <w:r w:rsidR="00ED6CE5" w:rsidRPr="00AA774B">
        <w:rPr>
          <w:rFonts w:cs="Times New Roman"/>
          <w:b/>
          <w:sz w:val="28"/>
          <w:szCs w:val="28"/>
        </w:rPr>
        <w:t xml:space="preserve"> </w:t>
      </w:r>
      <w:r w:rsidR="008B3F3E" w:rsidRPr="00AA774B">
        <w:rPr>
          <w:rFonts w:cs="Times New Roman"/>
          <w:b/>
          <w:sz w:val="28"/>
          <w:szCs w:val="28"/>
        </w:rPr>
        <w:t xml:space="preserve">VỆ SINH, </w:t>
      </w:r>
      <w:r w:rsidR="00ED6CE5" w:rsidRPr="00AA774B">
        <w:rPr>
          <w:rFonts w:cs="Times New Roman"/>
          <w:b/>
          <w:sz w:val="28"/>
          <w:szCs w:val="28"/>
          <w:lang w:val="vi-VN"/>
        </w:rPr>
        <w:t xml:space="preserve">ĂN </w:t>
      </w:r>
      <w:r w:rsidR="00E25BE5" w:rsidRPr="00AA774B">
        <w:rPr>
          <w:rFonts w:cs="Times New Roman"/>
          <w:b/>
          <w:sz w:val="28"/>
          <w:szCs w:val="28"/>
          <w:lang w:val="vi-VN"/>
        </w:rPr>
        <w:t>NGỦ:</w:t>
      </w:r>
    </w:p>
    <w:p w14:paraId="197A5E5C" w14:textId="5CA16B1B" w:rsidR="00ED6CE5" w:rsidRPr="00AA774B" w:rsidRDefault="00682C57" w:rsidP="008F6985">
      <w:pPr>
        <w:spacing w:line="276" w:lineRule="auto"/>
        <w:ind w:firstLine="360"/>
        <w:jc w:val="both"/>
        <w:rPr>
          <w:rFonts w:cs="Times New Roman"/>
          <w:sz w:val="28"/>
          <w:szCs w:val="28"/>
        </w:rPr>
      </w:pPr>
      <w:r w:rsidRPr="00AA774B">
        <w:rPr>
          <w:rFonts w:cs="Times New Roman"/>
          <w:sz w:val="28"/>
          <w:szCs w:val="28"/>
        </w:rPr>
        <w:tab/>
      </w:r>
      <w:r w:rsidR="00ED6CE5" w:rsidRPr="00AA774B">
        <w:rPr>
          <w:rFonts w:cs="Times New Roman"/>
          <w:sz w:val="28"/>
          <w:szCs w:val="28"/>
        </w:rPr>
        <w:t xml:space="preserve">- </w:t>
      </w:r>
      <w:proofErr w:type="spellStart"/>
      <w:r w:rsidR="00ED6CE5" w:rsidRPr="00AA774B">
        <w:rPr>
          <w:rFonts w:cs="Times New Roman"/>
          <w:sz w:val="28"/>
          <w:szCs w:val="28"/>
        </w:rPr>
        <w:t>Nhắc</w:t>
      </w:r>
      <w:proofErr w:type="spellEnd"/>
      <w:r w:rsidR="00ED6CE5" w:rsidRPr="00AA774B">
        <w:rPr>
          <w:rFonts w:cs="Times New Roman"/>
          <w:sz w:val="28"/>
          <w:szCs w:val="28"/>
        </w:rPr>
        <w:t xml:space="preserve"> </w:t>
      </w:r>
      <w:proofErr w:type="spellStart"/>
      <w:r w:rsidR="00ED6CE5" w:rsidRPr="00AA774B">
        <w:rPr>
          <w:rFonts w:cs="Times New Roman"/>
          <w:sz w:val="28"/>
          <w:szCs w:val="28"/>
        </w:rPr>
        <w:t>trẻ</w:t>
      </w:r>
      <w:proofErr w:type="spellEnd"/>
      <w:r w:rsidR="00ED6CE5" w:rsidRPr="00AA774B">
        <w:rPr>
          <w:rFonts w:cs="Times New Roman"/>
          <w:sz w:val="28"/>
          <w:szCs w:val="28"/>
        </w:rPr>
        <w:t xml:space="preserve"> </w:t>
      </w:r>
      <w:proofErr w:type="spellStart"/>
      <w:r w:rsidR="00ED6CE5" w:rsidRPr="00AA774B">
        <w:rPr>
          <w:rFonts w:cs="Times New Roman"/>
          <w:sz w:val="28"/>
          <w:szCs w:val="28"/>
        </w:rPr>
        <w:t>ăn</w:t>
      </w:r>
      <w:proofErr w:type="spellEnd"/>
      <w:r w:rsidR="00ED6CE5" w:rsidRPr="00AA774B">
        <w:rPr>
          <w:rFonts w:cs="Times New Roman"/>
          <w:sz w:val="28"/>
          <w:szCs w:val="28"/>
        </w:rPr>
        <w:t xml:space="preserve"> </w:t>
      </w:r>
      <w:proofErr w:type="spellStart"/>
      <w:r w:rsidR="00ED6CE5" w:rsidRPr="00AA774B">
        <w:rPr>
          <w:rFonts w:cs="Times New Roman"/>
          <w:sz w:val="28"/>
          <w:szCs w:val="28"/>
        </w:rPr>
        <w:t>nhiều</w:t>
      </w:r>
      <w:proofErr w:type="spellEnd"/>
      <w:r w:rsidR="00ED6CE5" w:rsidRPr="00AA774B">
        <w:rPr>
          <w:rFonts w:cs="Times New Roman"/>
          <w:sz w:val="28"/>
          <w:szCs w:val="28"/>
        </w:rPr>
        <w:t xml:space="preserve"> </w:t>
      </w:r>
      <w:proofErr w:type="spellStart"/>
      <w:r w:rsidR="00ED6CE5" w:rsidRPr="00AA774B">
        <w:rPr>
          <w:rFonts w:cs="Times New Roman"/>
          <w:sz w:val="28"/>
          <w:szCs w:val="28"/>
        </w:rPr>
        <w:t>cơm</w:t>
      </w:r>
      <w:proofErr w:type="spellEnd"/>
      <w:r w:rsidR="00ED6CE5" w:rsidRPr="00AA774B">
        <w:rPr>
          <w:rFonts w:cs="Times New Roman"/>
          <w:sz w:val="28"/>
          <w:szCs w:val="28"/>
        </w:rPr>
        <w:t xml:space="preserve">, </w:t>
      </w:r>
      <w:proofErr w:type="spellStart"/>
      <w:r w:rsidR="00ED6CE5" w:rsidRPr="00AA774B">
        <w:rPr>
          <w:rFonts w:cs="Times New Roman"/>
          <w:sz w:val="28"/>
          <w:szCs w:val="28"/>
        </w:rPr>
        <w:t>ăn</w:t>
      </w:r>
      <w:proofErr w:type="spellEnd"/>
      <w:r w:rsidR="00ED6CE5" w:rsidRPr="00AA774B">
        <w:rPr>
          <w:rFonts w:cs="Times New Roman"/>
          <w:sz w:val="28"/>
          <w:szCs w:val="28"/>
        </w:rPr>
        <w:t xml:space="preserve"> </w:t>
      </w:r>
      <w:proofErr w:type="spellStart"/>
      <w:r w:rsidR="00ED6CE5" w:rsidRPr="00AA774B">
        <w:rPr>
          <w:rFonts w:cs="Times New Roman"/>
          <w:sz w:val="28"/>
          <w:szCs w:val="28"/>
        </w:rPr>
        <w:t>hết</w:t>
      </w:r>
      <w:proofErr w:type="spellEnd"/>
      <w:r w:rsidR="00ED6CE5" w:rsidRPr="00AA774B">
        <w:rPr>
          <w:rFonts w:cs="Times New Roman"/>
          <w:sz w:val="28"/>
          <w:szCs w:val="28"/>
        </w:rPr>
        <w:t xml:space="preserve"> </w:t>
      </w:r>
      <w:proofErr w:type="spellStart"/>
      <w:r w:rsidR="00ED6CE5" w:rsidRPr="00AA774B">
        <w:rPr>
          <w:rFonts w:cs="Times New Roman"/>
          <w:sz w:val="28"/>
          <w:szCs w:val="28"/>
        </w:rPr>
        <w:t>xuất</w:t>
      </w:r>
      <w:proofErr w:type="spellEnd"/>
      <w:r w:rsidR="00ED6CE5" w:rsidRPr="00AA774B">
        <w:rPr>
          <w:rFonts w:cs="Times New Roman"/>
          <w:sz w:val="28"/>
          <w:szCs w:val="28"/>
        </w:rPr>
        <w:t xml:space="preserve"> </w:t>
      </w:r>
      <w:proofErr w:type="spellStart"/>
      <w:r w:rsidR="00ED6CE5" w:rsidRPr="00AA774B">
        <w:rPr>
          <w:rFonts w:cs="Times New Roman"/>
          <w:sz w:val="28"/>
          <w:szCs w:val="28"/>
        </w:rPr>
        <w:t>cơm</w:t>
      </w:r>
      <w:proofErr w:type="spellEnd"/>
      <w:r w:rsidR="00ED6CE5" w:rsidRPr="00AA774B">
        <w:rPr>
          <w:rFonts w:cs="Times New Roman"/>
          <w:sz w:val="28"/>
          <w:szCs w:val="28"/>
        </w:rPr>
        <w:t xml:space="preserve"> </w:t>
      </w:r>
      <w:proofErr w:type="spellStart"/>
      <w:r w:rsidR="00ED6CE5" w:rsidRPr="00AA774B">
        <w:rPr>
          <w:rFonts w:cs="Times New Roman"/>
          <w:sz w:val="28"/>
          <w:szCs w:val="28"/>
        </w:rPr>
        <w:t>của</w:t>
      </w:r>
      <w:proofErr w:type="spellEnd"/>
      <w:r w:rsidR="00ED6CE5" w:rsidRPr="00AA774B">
        <w:rPr>
          <w:rFonts w:cs="Times New Roman"/>
          <w:sz w:val="28"/>
          <w:szCs w:val="28"/>
        </w:rPr>
        <w:t xml:space="preserve"> </w:t>
      </w:r>
      <w:proofErr w:type="spellStart"/>
      <w:r w:rsidR="00ED6CE5" w:rsidRPr="00AA774B">
        <w:rPr>
          <w:rFonts w:cs="Times New Roman"/>
          <w:sz w:val="28"/>
          <w:szCs w:val="28"/>
        </w:rPr>
        <w:t>mình</w:t>
      </w:r>
      <w:proofErr w:type="spellEnd"/>
      <w:r w:rsidR="00ED6CE5" w:rsidRPr="00AA774B">
        <w:rPr>
          <w:rFonts w:cs="Times New Roman"/>
          <w:sz w:val="28"/>
          <w:szCs w:val="28"/>
        </w:rPr>
        <w:t>.</w:t>
      </w:r>
      <w:r w:rsidR="008B3F3E" w:rsidRPr="00AA774B">
        <w:rPr>
          <w:rFonts w:cs="Times New Roman"/>
          <w:sz w:val="28"/>
          <w:szCs w:val="28"/>
        </w:rPr>
        <w:t xml:space="preserve"> </w:t>
      </w:r>
      <w:proofErr w:type="spellStart"/>
      <w:r w:rsidR="00ED6CE5" w:rsidRPr="00AA774B">
        <w:rPr>
          <w:rFonts w:cs="Times New Roman"/>
          <w:sz w:val="28"/>
          <w:szCs w:val="28"/>
        </w:rPr>
        <w:t>Rửa</w:t>
      </w:r>
      <w:proofErr w:type="spellEnd"/>
      <w:r w:rsidR="00ED6CE5" w:rsidRPr="00AA774B">
        <w:rPr>
          <w:rFonts w:cs="Times New Roman"/>
          <w:sz w:val="28"/>
          <w:szCs w:val="28"/>
        </w:rPr>
        <w:t xml:space="preserve"> </w:t>
      </w:r>
      <w:proofErr w:type="spellStart"/>
      <w:r w:rsidR="00ED6CE5" w:rsidRPr="00AA774B">
        <w:rPr>
          <w:rFonts w:cs="Times New Roman"/>
          <w:sz w:val="28"/>
          <w:szCs w:val="28"/>
        </w:rPr>
        <w:t>tay</w:t>
      </w:r>
      <w:proofErr w:type="spellEnd"/>
      <w:r w:rsidR="00ED6CE5" w:rsidRPr="00AA774B">
        <w:rPr>
          <w:rFonts w:cs="Times New Roman"/>
          <w:sz w:val="28"/>
          <w:szCs w:val="28"/>
        </w:rPr>
        <w:t xml:space="preserve"> </w:t>
      </w:r>
      <w:proofErr w:type="spellStart"/>
      <w:r w:rsidR="00ED6CE5" w:rsidRPr="00AA774B">
        <w:rPr>
          <w:rFonts w:cs="Times New Roman"/>
          <w:sz w:val="28"/>
          <w:szCs w:val="28"/>
        </w:rPr>
        <w:t>trước</w:t>
      </w:r>
      <w:proofErr w:type="spellEnd"/>
      <w:r w:rsidR="00ED6CE5" w:rsidRPr="00AA774B">
        <w:rPr>
          <w:rFonts w:cs="Times New Roman"/>
          <w:sz w:val="28"/>
          <w:szCs w:val="28"/>
        </w:rPr>
        <w:t xml:space="preserve"> </w:t>
      </w:r>
      <w:proofErr w:type="spellStart"/>
      <w:r w:rsidR="00ED6CE5" w:rsidRPr="00AA774B">
        <w:rPr>
          <w:rFonts w:cs="Times New Roman"/>
          <w:sz w:val="28"/>
          <w:szCs w:val="28"/>
        </w:rPr>
        <w:t>khi</w:t>
      </w:r>
      <w:proofErr w:type="spellEnd"/>
      <w:r w:rsidR="00ED6CE5" w:rsidRPr="00AA774B">
        <w:rPr>
          <w:rFonts w:cs="Times New Roman"/>
          <w:sz w:val="28"/>
          <w:szCs w:val="28"/>
        </w:rPr>
        <w:t xml:space="preserve"> </w:t>
      </w:r>
      <w:proofErr w:type="spellStart"/>
      <w:r w:rsidR="00ED6CE5" w:rsidRPr="00AA774B">
        <w:rPr>
          <w:rFonts w:cs="Times New Roman"/>
          <w:sz w:val="28"/>
          <w:szCs w:val="28"/>
        </w:rPr>
        <w:t>ăn</w:t>
      </w:r>
      <w:proofErr w:type="spellEnd"/>
      <w:r w:rsidR="00ED6CE5" w:rsidRPr="00AA774B">
        <w:rPr>
          <w:rFonts w:cs="Times New Roman"/>
          <w:sz w:val="28"/>
          <w:szCs w:val="28"/>
        </w:rPr>
        <w:t xml:space="preserve"> </w:t>
      </w:r>
      <w:proofErr w:type="spellStart"/>
      <w:r w:rsidR="00ED6CE5" w:rsidRPr="00AA774B">
        <w:rPr>
          <w:rFonts w:cs="Times New Roman"/>
          <w:sz w:val="28"/>
          <w:szCs w:val="28"/>
        </w:rPr>
        <w:t>và</w:t>
      </w:r>
      <w:proofErr w:type="spellEnd"/>
      <w:r w:rsidR="00ED6CE5" w:rsidRPr="00AA774B">
        <w:rPr>
          <w:rFonts w:cs="Times New Roman"/>
          <w:sz w:val="28"/>
          <w:szCs w:val="28"/>
        </w:rPr>
        <w:t xml:space="preserve"> </w:t>
      </w:r>
      <w:proofErr w:type="spellStart"/>
      <w:r w:rsidR="00ED6CE5" w:rsidRPr="00AA774B">
        <w:rPr>
          <w:rFonts w:cs="Times New Roman"/>
          <w:sz w:val="28"/>
          <w:szCs w:val="28"/>
        </w:rPr>
        <w:t>sau</w:t>
      </w:r>
      <w:proofErr w:type="spellEnd"/>
      <w:r w:rsidR="00ED6CE5" w:rsidRPr="00AA774B">
        <w:rPr>
          <w:rFonts w:cs="Times New Roman"/>
          <w:sz w:val="28"/>
          <w:szCs w:val="28"/>
        </w:rPr>
        <w:t xml:space="preserve"> </w:t>
      </w:r>
      <w:proofErr w:type="spellStart"/>
      <w:r w:rsidR="00ED6CE5" w:rsidRPr="00AA774B">
        <w:rPr>
          <w:rFonts w:cs="Times New Roman"/>
          <w:sz w:val="28"/>
          <w:szCs w:val="28"/>
        </w:rPr>
        <w:t>khi</w:t>
      </w:r>
      <w:proofErr w:type="spellEnd"/>
      <w:r w:rsidR="00ED6CE5" w:rsidRPr="00AA774B">
        <w:rPr>
          <w:rFonts w:cs="Times New Roman"/>
          <w:sz w:val="28"/>
          <w:szCs w:val="28"/>
        </w:rPr>
        <w:t xml:space="preserve"> </w:t>
      </w:r>
      <w:proofErr w:type="spellStart"/>
      <w:r w:rsidR="00ED6CE5" w:rsidRPr="00AA774B">
        <w:rPr>
          <w:rFonts w:cs="Times New Roman"/>
          <w:sz w:val="28"/>
          <w:szCs w:val="28"/>
        </w:rPr>
        <w:t>đi</w:t>
      </w:r>
      <w:proofErr w:type="spellEnd"/>
      <w:r w:rsidR="00ED6CE5" w:rsidRPr="00AA774B">
        <w:rPr>
          <w:rFonts w:cs="Times New Roman"/>
          <w:sz w:val="28"/>
          <w:szCs w:val="28"/>
        </w:rPr>
        <w:t xml:space="preserve"> </w:t>
      </w:r>
      <w:proofErr w:type="spellStart"/>
      <w:r w:rsidR="00ED6CE5" w:rsidRPr="00AA774B">
        <w:rPr>
          <w:rFonts w:cs="Times New Roman"/>
          <w:sz w:val="28"/>
          <w:szCs w:val="28"/>
        </w:rPr>
        <w:t>vệ</w:t>
      </w:r>
      <w:proofErr w:type="spellEnd"/>
      <w:r w:rsidR="00ED6CE5" w:rsidRPr="00AA774B">
        <w:rPr>
          <w:rFonts w:cs="Times New Roman"/>
          <w:sz w:val="28"/>
          <w:szCs w:val="28"/>
        </w:rPr>
        <w:t xml:space="preserve"> </w:t>
      </w:r>
      <w:proofErr w:type="spellStart"/>
      <w:r w:rsidR="00ED6CE5" w:rsidRPr="00AA774B">
        <w:rPr>
          <w:rFonts w:cs="Times New Roman"/>
          <w:sz w:val="28"/>
          <w:szCs w:val="28"/>
        </w:rPr>
        <w:t>sinh</w:t>
      </w:r>
      <w:proofErr w:type="spellEnd"/>
      <w:r w:rsidR="00ED6CE5" w:rsidRPr="00AA774B">
        <w:rPr>
          <w:rFonts w:cs="Times New Roman"/>
          <w:sz w:val="28"/>
          <w:szCs w:val="28"/>
        </w:rPr>
        <w:t>….</w:t>
      </w:r>
    </w:p>
    <w:p w14:paraId="0682BE53" w14:textId="3796E46B" w:rsidR="00ED6CE5" w:rsidRPr="00AA774B" w:rsidRDefault="00682C57" w:rsidP="008F6985">
      <w:pPr>
        <w:spacing w:line="276" w:lineRule="auto"/>
        <w:ind w:firstLine="360"/>
        <w:contextualSpacing/>
        <w:jc w:val="both"/>
        <w:rPr>
          <w:rFonts w:eastAsia="Calibri" w:cs="Times New Roman"/>
          <w:b/>
          <w:sz w:val="28"/>
          <w:szCs w:val="28"/>
        </w:rPr>
      </w:pPr>
      <w:r w:rsidRPr="00AA774B">
        <w:rPr>
          <w:rFonts w:eastAsia="Calibri" w:cs="Times New Roman"/>
          <w:sz w:val="28"/>
          <w:szCs w:val="28"/>
        </w:rPr>
        <w:tab/>
      </w:r>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Nhắc</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trẻ</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ngủ</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đủ</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giấc</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ngủ</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ngon</w:t>
      </w:r>
      <w:proofErr w:type="spellEnd"/>
      <w:r w:rsidR="00ED6CE5" w:rsidRPr="00AA774B">
        <w:rPr>
          <w:rFonts w:eastAsia="Calibri" w:cs="Times New Roman"/>
          <w:sz w:val="28"/>
          <w:szCs w:val="28"/>
        </w:rPr>
        <w:t>.</w:t>
      </w:r>
    </w:p>
    <w:p w14:paraId="60CC33E4" w14:textId="745073E1" w:rsidR="00ED6CE5" w:rsidRPr="00AA774B" w:rsidRDefault="00E468CD" w:rsidP="00E25BE5">
      <w:pPr>
        <w:spacing w:line="276" w:lineRule="auto"/>
        <w:jc w:val="both"/>
        <w:rPr>
          <w:rFonts w:cs="Times New Roman"/>
          <w:b/>
          <w:bCs/>
          <w:sz w:val="28"/>
          <w:szCs w:val="28"/>
          <w:lang w:val="it-IT"/>
        </w:rPr>
      </w:pPr>
      <w:r w:rsidRPr="00AA774B">
        <w:rPr>
          <w:rFonts w:cs="Times New Roman"/>
          <w:b/>
          <w:bCs/>
          <w:sz w:val="28"/>
          <w:szCs w:val="28"/>
          <w:lang w:val="it-IT"/>
        </w:rPr>
        <w:tab/>
      </w:r>
      <w:r w:rsidR="0019344F" w:rsidRPr="00AA774B">
        <w:rPr>
          <w:rFonts w:cs="Times New Roman"/>
          <w:b/>
          <w:bCs/>
          <w:sz w:val="28"/>
          <w:szCs w:val="28"/>
          <w:lang w:val="it-IT"/>
        </w:rPr>
        <w:t>V</w:t>
      </w:r>
      <w:r w:rsidR="00ED6CE5" w:rsidRPr="00AA774B">
        <w:rPr>
          <w:rFonts w:cs="Times New Roman"/>
          <w:b/>
          <w:bCs/>
          <w:sz w:val="28"/>
          <w:szCs w:val="28"/>
          <w:lang w:val="it-IT"/>
        </w:rPr>
        <w:t xml:space="preserve"> . HOẠT ĐỘNG CHIỀU:</w:t>
      </w:r>
    </w:p>
    <w:p w14:paraId="01D4F4F1" w14:textId="132EC72C" w:rsidR="00E25BE5" w:rsidRPr="00AA774B" w:rsidRDefault="008B3F3E" w:rsidP="00E25BE5">
      <w:pPr>
        <w:spacing w:line="276" w:lineRule="auto"/>
        <w:rPr>
          <w:rFonts w:eastAsia="Times New Roman" w:cs="Times New Roman"/>
          <w:kern w:val="0"/>
          <w:sz w:val="28"/>
          <w:szCs w:val="28"/>
          <w:lang w:val="nb-NO" w:eastAsia="en-US" w:bidi="ar-SA"/>
        </w:rPr>
      </w:pPr>
      <w:r w:rsidRPr="00AA774B">
        <w:rPr>
          <w:rFonts w:cs="Times New Roman"/>
          <w:bCs/>
          <w:sz w:val="28"/>
          <w:szCs w:val="28"/>
        </w:rPr>
        <w:tab/>
      </w:r>
      <w:bookmarkStart w:id="9" w:name="_Hlk127910780"/>
      <w:r w:rsidR="00E25BE5" w:rsidRPr="00AA774B">
        <w:rPr>
          <w:rFonts w:cs="Times New Roman"/>
          <w:sz w:val="28"/>
          <w:szCs w:val="28"/>
        </w:rPr>
        <w:t>-</w:t>
      </w:r>
      <w:r w:rsidR="00E25BE5" w:rsidRPr="00AA774B">
        <w:rPr>
          <w:rFonts w:cs="Times New Roman"/>
          <w:sz w:val="28"/>
          <w:szCs w:val="28"/>
          <w:lang w:val="vi-VN"/>
        </w:rPr>
        <w:t xml:space="preserve"> </w:t>
      </w:r>
      <w:r w:rsidR="00E25BE5" w:rsidRPr="00AA774B">
        <w:rPr>
          <w:rFonts w:cs="Times New Roman"/>
          <w:sz w:val="28"/>
          <w:szCs w:val="28"/>
        </w:rPr>
        <w:t xml:space="preserve">Rèn </w:t>
      </w:r>
      <w:proofErr w:type="spellStart"/>
      <w:r w:rsidR="00E25BE5" w:rsidRPr="00AA774B">
        <w:rPr>
          <w:rFonts w:cs="Times New Roman"/>
          <w:sz w:val="28"/>
          <w:szCs w:val="28"/>
        </w:rPr>
        <w:t>kỹ</w:t>
      </w:r>
      <w:proofErr w:type="spellEnd"/>
      <w:r w:rsidR="00E25BE5" w:rsidRPr="00AA774B">
        <w:rPr>
          <w:rFonts w:cs="Times New Roman"/>
          <w:sz w:val="28"/>
          <w:szCs w:val="28"/>
        </w:rPr>
        <w:t xml:space="preserve"> </w:t>
      </w:r>
      <w:proofErr w:type="spellStart"/>
      <w:r w:rsidR="00E25BE5" w:rsidRPr="00AA774B">
        <w:rPr>
          <w:rFonts w:cs="Times New Roman"/>
          <w:sz w:val="28"/>
          <w:szCs w:val="28"/>
        </w:rPr>
        <w:t>năng</w:t>
      </w:r>
      <w:proofErr w:type="spellEnd"/>
      <w:r w:rsidR="00E25BE5" w:rsidRPr="00AA774B">
        <w:rPr>
          <w:rFonts w:cs="Times New Roman"/>
          <w:sz w:val="28"/>
          <w:szCs w:val="28"/>
        </w:rPr>
        <w:t xml:space="preserve"> </w:t>
      </w:r>
      <w:proofErr w:type="spellStart"/>
      <w:r w:rsidR="00E25BE5" w:rsidRPr="00AA774B">
        <w:rPr>
          <w:rFonts w:cs="Times New Roman"/>
          <w:sz w:val="28"/>
          <w:szCs w:val="28"/>
        </w:rPr>
        <w:t>trèo</w:t>
      </w:r>
      <w:proofErr w:type="spellEnd"/>
      <w:r w:rsidR="00E25BE5" w:rsidRPr="00AA774B">
        <w:rPr>
          <w:rFonts w:cs="Times New Roman"/>
          <w:sz w:val="28"/>
          <w:szCs w:val="28"/>
        </w:rPr>
        <w:t xml:space="preserve"> </w:t>
      </w:r>
      <w:proofErr w:type="spellStart"/>
      <w:r w:rsidR="00E25BE5" w:rsidRPr="00AA774B">
        <w:rPr>
          <w:rFonts w:cs="Times New Roman"/>
          <w:sz w:val="28"/>
          <w:szCs w:val="28"/>
        </w:rPr>
        <w:t>lên</w:t>
      </w:r>
      <w:proofErr w:type="spellEnd"/>
      <w:r w:rsidR="00E25BE5" w:rsidRPr="00AA774B">
        <w:rPr>
          <w:rFonts w:cs="Times New Roman"/>
          <w:sz w:val="28"/>
          <w:szCs w:val="28"/>
        </w:rPr>
        <w:t xml:space="preserve"> </w:t>
      </w:r>
      <w:proofErr w:type="spellStart"/>
      <w:r w:rsidR="00E25BE5" w:rsidRPr="00AA774B">
        <w:rPr>
          <w:rFonts w:cs="Times New Roman"/>
          <w:sz w:val="28"/>
          <w:szCs w:val="28"/>
        </w:rPr>
        <w:t>xuống</w:t>
      </w:r>
      <w:proofErr w:type="spellEnd"/>
      <w:r w:rsidR="00E25BE5" w:rsidRPr="00AA774B">
        <w:rPr>
          <w:rFonts w:cs="Times New Roman"/>
          <w:sz w:val="28"/>
          <w:szCs w:val="28"/>
        </w:rPr>
        <w:t xml:space="preserve"> thang</w:t>
      </w:r>
    </w:p>
    <w:bookmarkEnd w:id="9"/>
    <w:p w14:paraId="61C57BEB" w14:textId="6074D833" w:rsidR="00E25BE5" w:rsidRPr="00AA774B" w:rsidRDefault="00E25BE5" w:rsidP="00E25BE5">
      <w:pPr>
        <w:spacing w:line="276" w:lineRule="auto"/>
        <w:rPr>
          <w:rFonts w:cs="Times New Roman"/>
          <w:sz w:val="28"/>
          <w:szCs w:val="28"/>
        </w:rPr>
      </w:pPr>
      <w:r w:rsidRPr="00AA774B">
        <w:rPr>
          <w:rFonts w:cs="Times New Roman"/>
          <w:b/>
          <w:sz w:val="28"/>
          <w:szCs w:val="28"/>
        </w:rPr>
        <w:tab/>
      </w:r>
      <w:proofErr w:type="spellStart"/>
      <w:r w:rsidRPr="00AA774B">
        <w:rPr>
          <w:rFonts w:cs="Times New Roman"/>
          <w:b/>
          <w:sz w:val="28"/>
          <w:szCs w:val="28"/>
        </w:rPr>
        <w:t>Tạo</w:t>
      </w:r>
      <w:proofErr w:type="spellEnd"/>
      <w:r w:rsidRPr="00AA774B">
        <w:rPr>
          <w:rFonts w:cs="Times New Roman"/>
          <w:b/>
          <w:sz w:val="28"/>
          <w:szCs w:val="28"/>
        </w:rPr>
        <w:t xml:space="preserve"> </w:t>
      </w:r>
      <w:proofErr w:type="spellStart"/>
      <w:r w:rsidRPr="00AA774B">
        <w:rPr>
          <w:rFonts w:cs="Times New Roman"/>
          <w:b/>
          <w:sz w:val="28"/>
          <w:szCs w:val="28"/>
        </w:rPr>
        <w:t>hình</w:t>
      </w:r>
      <w:proofErr w:type="spellEnd"/>
      <w:r w:rsidRPr="00AA774B">
        <w:rPr>
          <w:rFonts w:cs="Times New Roman"/>
          <w:b/>
          <w:sz w:val="28"/>
          <w:szCs w:val="28"/>
          <w:lang w:val="vi-VN"/>
        </w:rPr>
        <w:t xml:space="preserve">: </w:t>
      </w:r>
      <w:proofErr w:type="spellStart"/>
      <w:r w:rsidRPr="00AA774B">
        <w:rPr>
          <w:rFonts w:cs="Times New Roman"/>
          <w:sz w:val="28"/>
          <w:szCs w:val="28"/>
        </w:rPr>
        <w:t>Vẽ</w:t>
      </w:r>
      <w:proofErr w:type="spellEnd"/>
      <w:r w:rsidRPr="00AA774B">
        <w:rPr>
          <w:rFonts w:cs="Times New Roman"/>
          <w:sz w:val="28"/>
          <w:szCs w:val="28"/>
        </w:rPr>
        <w:t xml:space="preserve"> </w:t>
      </w:r>
      <w:proofErr w:type="spellStart"/>
      <w:r w:rsidRPr="00AA774B">
        <w:rPr>
          <w:rFonts w:cs="Times New Roman"/>
          <w:sz w:val="28"/>
          <w:szCs w:val="28"/>
        </w:rPr>
        <w:t>các</w:t>
      </w:r>
      <w:proofErr w:type="spellEnd"/>
      <w:r w:rsidRPr="00AA774B">
        <w:rPr>
          <w:rFonts w:cs="Times New Roman"/>
          <w:sz w:val="28"/>
          <w:szCs w:val="28"/>
        </w:rPr>
        <w:t xml:space="preserve"> </w:t>
      </w:r>
      <w:proofErr w:type="spellStart"/>
      <w:r w:rsidRPr="00AA774B">
        <w:rPr>
          <w:rFonts w:cs="Times New Roman"/>
          <w:sz w:val="28"/>
          <w:szCs w:val="28"/>
        </w:rPr>
        <w:t>phương</w:t>
      </w:r>
      <w:proofErr w:type="spellEnd"/>
      <w:r w:rsidRPr="00AA774B">
        <w:rPr>
          <w:rFonts w:cs="Times New Roman"/>
          <w:sz w:val="28"/>
          <w:szCs w:val="28"/>
        </w:rPr>
        <w:t xml:space="preserve"> </w:t>
      </w:r>
      <w:proofErr w:type="spellStart"/>
      <w:r w:rsidRPr="00AA774B">
        <w:rPr>
          <w:rFonts w:cs="Times New Roman"/>
          <w:sz w:val="28"/>
          <w:szCs w:val="28"/>
        </w:rPr>
        <w:t>tiện</w:t>
      </w:r>
      <w:proofErr w:type="spellEnd"/>
      <w:r w:rsidRPr="00AA774B">
        <w:rPr>
          <w:rFonts w:cs="Times New Roman"/>
          <w:sz w:val="28"/>
          <w:szCs w:val="28"/>
        </w:rPr>
        <w:t xml:space="preserve"> </w:t>
      </w:r>
      <w:proofErr w:type="spellStart"/>
      <w:r w:rsidRPr="00AA774B">
        <w:rPr>
          <w:rFonts w:cs="Times New Roman"/>
          <w:sz w:val="28"/>
          <w:szCs w:val="28"/>
        </w:rPr>
        <w:t>giao</w:t>
      </w:r>
      <w:proofErr w:type="spellEnd"/>
      <w:r w:rsidRPr="00AA774B">
        <w:rPr>
          <w:rFonts w:cs="Times New Roman"/>
          <w:sz w:val="28"/>
          <w:szCs w:val="28"/>
        </w:rPr>
        <w:t xml:space="preserve"> </w:t>
      </w:r>
      <w:proofErr w:type="spellStart"/>
      <w:r w:rsidRPr="00AA774B">
        <w:rPr>
          <w:rFonts w:cs="Times New Roman"/>
          <w:sz w:val="28"/>
          <w:szCs w:val="28"/>
        </w:rPr>
        <w:t>thông</w:t>
      </w:r>
      <w:proofErr w:type="spellEnd"/>
      <w:r w:rsidRPr="00AA774B">
        <w:rPr>
          <w:rFonts w:cs="Times New Roman"/>
          <w:sz w:val="28"/>
          <w:szCs w:val="28"/>
        </w:rPr>
        <w:t xml:space="preserve"> </w:t>
      </w:r>
      <w:proofErr w:type="spellStart"/>
      <w:r w:rsidRPr="00AA774B">
        <w:rPr>
          <w:rFonts w:cs="Times New Roman"/>
          <w:sz w:val="28"/>
          <w:szCs w:val="28"/>
        </w:rPr>
        <w:t>đường</w:t>
      </w:r>
      <w:proofErr w:type="spellEnd"/>
      <w:r w:rsidRPr="00AA774B">
        <w:rPr>
          <w:rFonts w:cs="Times New Roman"/>
          <w:sz w:val="28"/>
          <w:szCs w:val="28"/>
        </w:rPr>
        <w:t xml:space="preserve"> </w:t>
      </w:r>
      <w:proofErr w:type="spellStart"/>
      <w:r w:rsidRPr="00AA774B">
        <w:rPr>
          <w:rFonts w:cs="Times New Roman"/>
          <w:sz w:val="28"/>
          <w:szCs w:val="28"/>
        </w:rPr>
        <w:t>bộ</w:t>
      </w:r>
      <w:proofErr w:type="spellEnd"/>
    </w:p>
    <w:p w14:paraId="0B11F526" w14:textId="79BE55B9" w:rsidR="00E25BE5" w:rsidRPr="00AA774B" w:rsidRDefault="00E25BE5" w:rsidP="00E25BE5">
      <w:pPr>
        <w:spacing w:line="276" w:lineRule="auto"/>
        <w:rPr>
          <w:rFonts w:cs="Times New Roman"/>
          <w:sz w:val="28"/>
          <w:szCs w:val="28"/>
          <w:lang w:val="vi-VN"/>
        </w:rPr>
      </w:pPr>
      <w:r w:rsidRPr="00AA774B">
        <w:rPr>
          <w:rFonts w:cs="Times New Roman"/>
          <w:sz w:val="28"/>
          <w:szCs w:val="28"/>
        </w:rPr>
        <w:tab/>
      </w:r>
      <w:r w:rsidRPr="00AA774B">
        <w:rPr>
          <w:rFonts w:cs="Times New Roman"/>
          <w:sz w:val="28"/>
          <w:szCs w:val="28"/>
          <w:lang w:val="vi-VN"/>
        </w:rPr>
        <w:t>+ Mục đích yêu cầu: Trẻ biết cầm bút vẽ các phương tiện giao thông đường bộ</w:t>
      </w:r>
    </w:p>
    <w:p w14:paraId="6EE61DE2" w14:textId="33227593" w:rsidR="00E25BE5" w:rsidRPr="00AA774B" w:rsidRDefault="00E25BE5" w:rsidP="00E25BE5">
      <w:pPr>
        <w:spacing w:line="276" w:lineRule="auto"/>
        <w:rPr>
          <w:rFonts w:cs="Times New Roman"/>
          <w:sz w:val="28"/>
          <w:szCs w:val="28"/>
          <w:lang w:val="vi-VN"/>
        </w:rPr>
      </w:pPr>
      <w:r w:rsidRPr="00AA774B">
        <w:rPr>
          <w:rFonts w:cs="Times New Roman"/>
          <w:sz w:val="28"/>
          <w:szCs w:val="28"/>
          <w:lang w:val="vi-VN"/>
        </w:rPr>
        <w:tab/>
        <w:t>+ Trẻ biết phối hợp màu để tạo ra bức tranh hài hòa</w:t>
      </w:r>
    </w:p>
    <w:p w14:paraId="1A4902BC" w14:textId="4D7BE837" w:rsidR="00E25BE5" w:rsidRPr="00AA774B" w:rsidRDefault="00E25BE5" w:rsidP="00E25BE5">
      <w:pPr>
        <w:tabs>
          <w:tab w:val="left" w:pos="426"/>
        </w:tabs>
        <w:autoSpaceDE w:val="0"/>
        <w:snapToGrid w:val="0"/>
        <w:spacing w:line="276" w:lineRule="auto"/>
        <w:jc w:val="both"/>
        <w:rPr>
          <w:rFonts w:cs="Times New Roman"/>
          <w:b/>
          <w:bCs/>
          <w:sz w:val="28"/>
          <w:szCs w:val="28"/>
          <w:lang w:val="it-IT"/>
        </w:rPr>
      </w:pPr>
      <w:r w:rsidRPr="00AA774B">
        <w:rPr>
          <w:rFonts w:cs="Times New Roman"/>
          <w:sz w:val="28"/>
          <w:szCs w:val="28"/>
        </w:rPr>
        <w:tab/>
      </w:r>
      <w:r w:rsidRPr="00AA774B">
        <w:rPr>
          <w:rFonts w:cs="Times New Roman"/>
          <w:sz w:val="28"/>
          <w:szCs w:val="28"/>
        </w:rPr>
        <w:tab/>
        <w:t xml:space="preserve">- </w:t>
      </w:r>
      <w:proofErr w:type="spellStart"/>
      <w:r w:rsidRPr="00AA774B">
        <w:rPr>
          <w:rFonts w:cs="Times New Roman"/>
          <w:sz w:val="28"/>
          <w:szCs w:val="28"/>
        </w:rPr>
        <w:t>Tăng</w:t>
      </w:r>
      <w:proofErr w:type="spellEnd"/>
      <w:r w:rsidRPr="00AA774B">
        <w:rPr>
          <w:rFonts w:cs="Times New Roman"/>
          <w:sz w:val="28"/>
          <w:szCs w:val="28"/>
        </w:rPr>
        <w:t xml:space="preserve"> </w:t>
      </w:r>
      <w:proofErr w:type="spellStart"/>
      <w:r w:rsidRPr="00AA774B">
        <w:rPr>
          <w:rFonts w:cs="Times New Roman"/>
          <w:sz w:val="28"/>
          <w:szCs w:val="28"/>
        </w:rPr>
        <w:t>cường</w:t>
      </w:r>
      <w:proofErr w:type="spellEnd"/>
      <w:r w:rsidRPr="00AA774B">
        <w:rPr>
          <w:rFonts w:cs="Times New Roman"/>
          <w:sz w:val="28"/>
          <w:szCs w:val="28"/>
        </w:rPr>
        <w:t xml:space="preserve"> </w:t>
      </w:r>
      <w:proofErr w:type="spellStart"/>
      <w:r w:rsidRPr="00AA774B">
        <w:rPr>
          <w:rFonts w:cs="Times New Roman"/>
          <w:sz w:val="28"/>
          <w:szCs w:val="28"/>
        </w:rPr>
        <w:t>tiếng</w:t>
      </w:r>
      <w:proofErr w:type="spellEnd"/>
      <w:r w:rsidRPr="00AA774B">
        <w:rPr>
          <w:rFonts w:cs="Times New Roman"/>
          <w:sz w:val="28"/>
          <w:szCs w:val="28"/>
        </w:rPr>
        <w:t xml:space="preserve"> </w:t>
      </w:r>
      <w:proofErr w:type="spellStart"/>
      <w:r w:rsidRPr="00AA774B">
        <w:rPr>
          <w:rFonts w:cs="Times New Roman"/>
          <w:sz w:val="28"/>
          <w:szCs w:val="28"/>
        </w:rPr>
        <w:t>việt</w:t>
      </w:r>
      <w:proofErr w:type="spellEnd"/>
      <w:r w:rsidRPr="00AA774B">
        <w:rPr>
          <w:rFonts w:cs="Times New Roman"/>
          <w:sz w:val="28"/>
          <w:szCs w:val="28"/>
          <w:lang w:val="vi-VN"/>
        </w:rPr>
        <w:t>:</w:t>
      </w:r>
      <w:r w:rsidR="00B41161">
        <w:rPr>
          <w:rFonts w:cs="Times New Roman"/>
          <w:sz w:val="28"/>
          <w:szCs w:val="28"/>
          <w:lang w:val="vi-VN"/>
        </w:rPr>
        <w:t xml:space="preserve"> Trèo lên ( dzóok), xe (xee)</w:t>
      </w:r>
      <w:r w:rsidR="00CB5862" w:rsidRPr="00AA774B">
        <w:rPr>
          <w:rFonts w:cs="Times New Roman"/>
          <w:b/>
          <w:bCs/>
          <w:sz w:val="28"/>
          <w:szCs w:val="28"/>
          <w:lang w:val="it-IT"/>
        </w:rPr>
        <w:tab/>
      </w:r>
    </w:p>
    <w:p w14:paraId="4C55BE34" w14:textId="6110AF3F" w:rsidR="00ED6CE5" w:rsidRPr="00AA774B" w:rsidRDefault="00E25BE5" w:rsidP="00E25BE5">
      <w:pPr>
        <w:tabs>
          <w:tab w:val="left" w:pos="426"/>
        </w:tabs>
        <w:autoSpaceDE w:val="0"/>
        <w:snapToGrid w:val="0"/>
        <w:spacing w:line="276" w:lineRule="auto"/>
        <w:jc w:val="both"/>
        <w:rPr>
          <w:rFonts w:cs="Times New Roman"/>
          <w:b/>
          <w:bCs/>
          <w:sz w:val="28"/>
          <w:szCs w:val="28"/>
          <w:u w:val="single"/>
          <w:lang w:val="it-IT"/>
        </w:rPr>
      </w:pPr>
      <w:r w:rsidRPr="00AA774B">
        <w:rPr>
          <w:rFonts w:cs="Times New Roman"/>
          <w:b/>
          <w:bCs/>
          <w:sz w:val="28"/>
          <w:szCs w:val="28"/>
          <w:lang w:val="it-IT"/>
        </w:rPr>
        <w:tab/>
      </w:r>
      <w:r w:rsidRPr="00AA774B">
        <w:rPr>
          <w:rFonts w:cs="Times New Roman"/>
          <w:b/>
          <w:bCs/>
          <w:sz w:val="28"/>
          <w:szCs w:val="28"/>
          <w:lang w:val="it-IT"/>
        </w:rPr>
        <w:tab/>
      </w:r>
      <w:r w:rsidR="0019344F" w:rsidRPr="00AA774B">
        <w:rPr>
          <w:rFonts w:cs="Times New Roman"/>
          <w:b/>
          <w:bCs/>
          <w:sz w:val="28"/>
          <w:szCs w:val="28"/>
          <w:lang w:val="it-IT"/>
        </w:rPr>
        <w:t>VI</w:t>
      </w:r>
      <w:r w:rsidR="00ED6CE5" w:rsidRPr="00AA774B">
        <w:rPr>
          <w:rFonts w:cs="Times New Roman"/>
          <w:b/>
          <w:bCs/>
          <w:sz w:val="28"/>
          <w:szCs w:val="28"/>
          <w:lang w:val="it-IT"/>
        </w:rPr>
        <w:t xml:space="preserve"> .</w:t>
      </w:r>
      <w:r w:rsidRPr="00AA774B">
        <w:rPr>
          <w:rFonts w:cs="Times New Roman"/>
          <w:b/>
          <w:bCs/>
          <w:sz w:val="28"/>
          <w:szCs w:val="28"/>
          <w:lang w:val="vi-VN"/>
        </w:rPr>
        <w:t xml:space="preserve"> </w:t>
      </w:r>
      <w:r w:rsidR="00ED6CE5" w:rsidRPr="00AA774B">
        <w:rPr>
          <w:rFonts w:cs="Times New Roman"/>
          <w:b/>
          <w:bCs/>
          <w:sz w:val="28"/>
          <w:szCs w:val="28"/>
          <w:lang w:val="it-IT"/>
        </w:rPr>
        <w:t>NHẬN XÉT CUỐI NGÀY:</w:t>
      </w:r>
    </w:p>
    <w:p w14:paraId="106EB0F4" w14:textId="64CADB43" w:rsidR="00ED6CE5" w:rsidRPr="00AA774B" w:rsidRDefault="00ED6CE5" w:rsidP="008F6985">
      <w:pPr>
        <w:spacing w:line="276" w:lineRule="auto"/>
        <w:jc w:val="both"/>
        <w:rPr>
          <w:rFonts w:cs="Times New Roman"/>
          <w:bCs/>
          <w:sz w:val="28"/>
          <w:szCs w:val="28"/>
        </w:rPr>
      </w:pPr>
      <w:r w:rsidRPr="00AA774B">
        <w:rPr>
          <w:rFonts w:cs="Times New Roman"/>
          <w:bCs/>
          <w:sz w:val="28"/>
          <w:szCs w:val="28"/>
        </w:rPr>
        <w:t>………………………………………………………………………………………………………………………………………………………………………………………………………………………………………………………………</w:t>
      </w:r>
    </w:p>
    <w:p w14:paraId="01872EE0" w14:textId="554A847C" w:rsidR="00ED6CE5" w:rsidRPr="00AA774B" w:rsidRDefault="00ED6CE5" w:rsidP="008F6985">
      <w:pPr>
        <w:spacing w:line="276" w:lineRule="auto"/>
        <w:jc w:val="both"/>
        <w:rPr>
          <w:rFonts w:cs="Times New Roman"/>
          <w:bCs/>
          <w:sz w:val="28"/>
          <w:szCs w:val="28"/>
        </w:rPr>
      </w:pPr>
      <w:r w:rsidRPr="00AA774B">
        <w:rPr>
          <w:rFonts w:cs="Times New Roman"/>
          <w:bCs/>
          <w:sz w:val="28"/>
          <w:szCs w:val="28"/>
        </w:rPr>
        <w:t>………………………………………………………………………………………………………………………………………………………………………………………………………………………………………………………………</w:t>
      </w:r>
    </w:p>
    <w:p w14:paraId="3A1DFDA0" w14:textId="26C97F83" w:rsidR="00ED6CE5" w:rsidRPr="00AA774B" w:rsidRDefault="00ED6CE5" w:rsidP="008F6985">
      <w:pPr>
        <w:spacing w:line="276" w:lineRule="auto"/>
        <w:jc w:val="both"/>
        <w:rPr>
          <w:rFonts w:cs="Times New Roman"/>
          <w:bCs/>
          <w:sz w:val="28"/>
          <w:szCs w:val="28"/>
        </w:rPr>
      </w:pPr>
      <w:r w:rsidRPr="00AA774B">
        <w:rPr>
          <w:rFonts w:cs="Times New Roman"/>
          <w:bCs/>
          <w:sz w:val="28"/>
          <w:szCs w:val="28"/>
        </w:rPr>
        <w:t>……………………………………………………………………………………</w:t>
      </w:r>
    </w:p>
    <w:p w14:paraId="35B053D0" w14:textId="1B2D7EBD" w:rsidR="00C03023" w:rsidRPr="00AA774B" w:rsidRDefault="00C03023" w:rsidP="008F6985">
      <w:pPr>
        <w:spacing w:line="276" w:lineRule="auto"/>
        <w:jc w:val="both"/>
        <w:rPr>
          <w:rFonts w:cs="Times New Roman"/>
          <w:bCs/>
          <w:sz w:val="28"/>
          <w:szCs w:val="28"/>
        </w:rPr>
      </w:pPr>
      <w:r w:rsidRPr="00AA774B">
        <w:rPr>
          <w:rFonts w:cs="Times New Roman"/>
          <w:bCs/>
          <w:sz w:val="28"/>
          <w:szCs w:val="28"/>
        </w:rPr>
        <w:t>………………………………………………………………………………………………………………………………………………………………………………………………………………………………………………………………</w:t>
      </w:r>
    </w:p>
    <w:p w14:paraId="283CBE48" w14:textId="78A801D3" w:rsidR="00C50913" w:rsidRPr="00AA774B" w:rsidRDefault="00C50913" w:rsidP="008F6985">
      <w:pPr>
        <w:tabs>
          <w:tab w:val="left" w:pos="2685"/>
          <w:tab w:val="center" w:pos="5220"/>
        </w:tabs>
        <w:spacing w:line="276" w:lineRule="auto"/>
        <w:jc w:val="both"/>
        <w:rPr>
          <w:rFonts w:cs="Times New Roman"/>
          <w:bCs/>
          <w:sz w:val="28"/>
          <w:szCs w:val="28"/>
        </w:rPr>
      </w:pPr>
    </w:p>
    <w:p w14:paraId="50A6D2FD" w14:textId="32C5AF25" w:rsidR="00C50913" w:rsidRPr="00AA774B" w:rsidRDefault="00C50913" w:rsidP="008F6985">
      <w:pPr>
        <w:tabs>
          <w:tab w:val="left" w:pos="2685"/>
          <w:tab w:val="center" w:pos="5220"/>
        </w:tabs>
        <w:spacing w:line="276" w:lineRule="auto"/>
        <w:jc w:val="both"/>
        <w:rPr>
          <w:rFonts w:cs="Times New Roman"/>
          <w:bCs/>
          <w:sz w:val="28"/>
          <w:szCs w:val="28"/>
        </w:rPr>
      </w:pPr>
    </w:p>
    <w:p w14:paraId="64DCE2D9" w14:textId="37F8B8F2" w:rsidR="00682C57" w:rsidRPr="00AA774B" w:rsidRDefault="00682C57" w:rsidP="008F6985">
      <w:pPr>
        <w:tabs>
          <w:tab w:val="left" w:pos="2685"/>
          <w:tab w:val="center" w:pos="5220"/>
        </w:tabs>
        <w:spacing w:line="276" w:lineRule="auto"/>
        <w:jc w:val="both"/>
        <w:rPr>
          <w:rFonts w:cs="Times New Roman"/>
          <w:bCs/>
          <w:sz w:val="28"/>
          <w:szCs w:val="28"/>
        </w:rPr>
      </w:pPr>
    </w:p>
    <w:p w14:paraId="5BDBE591" w14:textId="1E02DAB9" w:rsidR="000D0FAC" w:rsidRPr="00AA774B" w:rsidRDefault="000D0FAC" w:rsidP="008F6985">
      <w:pPr>
        <w:tabs>
          <w:tab w:val="left" w:pos="2685"/>
          <w:tab w:val="center" w:pos="5220"/>
        </w:tabs>
        <w:spacing w:line="276" w:lineRule="auto"/>
        <w:jc w:val="both"/>
        <w:rPr>
          <w:rFonts w:cs="Times New Roman"/>
          <w:bCs/>
          <w:sz w:val="28"/>
          <w:szCs w:val="28"/>
        </w:rPr>
      </w:pPr>
    </w:p>
    <w:p w14:paraId="6E8DA606" w14:textId="4B272492" w:rsidR="000D0FAC" w:rsidRPr="00AA774B" w:rsidRDefault="000D0FAC" w:rsidP="008F6985">
      <w:pPr>
        <w:tabs>
          <w:tab w:val="left" w:pos="2685"/>
          <w:tab w:val="center" w:pos="5220"/>
        </w:tabs>
        <w:spacing w:line="276" w:lineRule="auto"/>
        <w:jc w:val="both"/>
        <w:rPr>
          <w:rFonts w:cs="Times New Roman"/>
          <w:bCs/>
          <w:sz w:val="28"/>
          <w:szCs w:val="28"/>
        </w:rPr>
      </w:pPr>
    </w:p>
    <w:p w14:paraId="37B2E090" w14:textId="645DC0E3" w:rsidR="000D0FAC" w:rsidRPr="00AA774B" w:rsidRDefault="000D0FAC" w:rsidP="008F6985">
      <w:pPr>
        <w:tabs>
          <w:tab w:val="left" w:pos="2685"/>
          <w:tab w:val="center" w:pos="5220"/>
        </w:tabs>
        <w:spacing w:line="276" w:lineRule="auto"/>
        <w:jc w:val="both"/>
        <w:rPr>
          <w:rFonts w:cs="Times New Roman"/>
          <w:bCs/>
          <w:sz w:val="28"/>
          <w:szCs w:val="28"/>
        </w:rPr>
      </w:pPr>
    </w:p>
    <w:p w14:paraId="7BBDB6BA" w14:textId="3817FDD9" w:rsidR="000D0FAC" w:rsidRPr="00AA774B" w:rsidRDefault="000D0FAC" w:rsidP="008F6985">
      <w:pPr>
        <w:tabs>
          <w:tab w:val="left" w:pos="2685"/>
          <w:tab w:val="center" w:pos="5220"/>
        </w:tabs>
        <w:spacing w:line="276" w:lineRule="auto"/>
        <w:jc w:val="both"/>
        <w:rPr>
          <w:rFonts w:cs="Times New Roman"/>
          <w:bCs/>
          <w:sz w:val="28"/>
          <w:szCs w:val="28"/>
        </w:rPr>
      </w:pPr>
    </w:p>
    <w:p w14:paraId="0B72467A" w14:textId="3A06653A" w:rsidR="000D0FAC" w:rsidRPr="00AA774B" w:rsidRDefault="000D0FAC" w:rsidP="008F6985">
      <w:pPr>
        <w:tabs>
          <w:tab w:val="left" w:pos="2685"/>
          <w:tab w:val="center" w:pos="5220"/>
        </w:tabs>
        <w:spacing w:line="276" w:lineRule="auto"/>
        <w:jc w:val="both"/>
        <w:rPr>
          <w:rFonts w:cs="Times New Roman"/>
          <w:bCs/>
          <w:sz w:val="28"/>
          <w:szCs w:val="28"/>
        </w:rPr>
      </w:pPr>
    </w:p>
    <w:p w14:paraId="226630AC" w14:textId="4565FEB7" w:rsidR="000D0FAC" w:rsidRPr="00AA774B" w:rsidRDefault="000D0FAC" w:rsidP="008F6985">
      <w:pPr>
        <w:tabs>
          <w:tab w:val="left" w:pos="2685"/>
          <w:tab w:val="center" w:pos="5220"/>
        </w:tabs>
        <w:spacing w:line="276" w:lineRule="auto"/>
        <w:jc w:val="both"/>
        <w:rPr>
          <w:rFonts w:cs="Times New Roman"/>
          <w:bCs/>
          <w:sz w:val="28"/>
          <w:szCs w:val="28"/>
        </w:rPr>
      </w:pPr>
    </w:p>
    <w:p w14:paraId="74E99036" w14:textId="3F4E70BD" w:rsidR="000D0FAC" w:rsidRPr="00AA774B" w:rsidRDefault="000D0FAC" w:rsidP="008F6985">
      <w:pPr>
        <w:tabs>
          <w:tab w:val="left" w:pos="2685"/>
          <w:tab w:val="center" w:pos="5220"/>
        </w:tabs>
        <w:spacing w:line="276" w:lineRule="auto"/>
        <w:jc w:val="both"/>
        <w:rPr>
          <w:rFonts w:cs="Times New Roman"/>
          <w:bCs/>
          <w:sz w:val="28"/>
          <w:szCs w:val="28"/>
        </w:rPr>
      </w:pPr>
    </w:p>
    <w:p w14:paraId="7BAB69D3" w14:textId="77777777" w:rsidR="00073FCF" w:rsidRPr="00AA774B" w:rsidRDefault="00073FCF" w:rsidP="008F6985">
      <w:pPr>
        <w:tabs>
          <w:tab w:val="left" w:pos="2685"/>
          <w:tab w:val="center" w:pos="5220"/>
        </w:tabs>
        <w:spacing w:line="276" w:lineRule="auto"/>
        <w:jc w:val="both"/>
        <w:rPr>
          <w:rFonts w:cs="Times New Roman"/>
          <w:bCs/>
          <w:sz w:val="28"/>
          <w:szCs w:val="28"/>
        </w:rPr>
      </w:pPr>
    </w:p>
    <w:p w14:paraId="13C9BEB9" w14:textId="77777777" w:rsidR="00073FCF" w:rsidRPr="00AA774B" w:rsidRDefault="00073FCF" w:rsidP="008F6985">
      <w:pPr>
        <w:tabs>
          <w:tab w:val="left" w:pos="2685"/>
          <w:tab w:val="center" w:pos="5220"/>
        </w:tabs>
        <w:spacing w:line="276" w:lineRule="auto"/>
        <w:jc w:val="both"/>
        <w:rPr>
          <w:rFonts w:cs="Times New Roman"/>
          <w:bCs/>
          <w:sz w:val="28"/>
          <w:szCs w:val="28"/>
        </w:rPr>
      </w:pPr>
    </w:p>
    <w:p w14:paraId="1D81446B" w14:textId="1A4B70EF" w:rsidR="00493D9E" w:rsidRPr="00AA774B" w:rsidRDefault="00493D9E" w:rsidP="008F6985">
      <w:pPr>
        <w:tabs>
          <w:tab w:val="left" w:pos="2685"/>
          <w:tab w:val="center" w:pos="5220"/>
        </w:tabs>
        <w:spacing w:line="276" w:lineRule="auto"/>
        <w:jc w:val="both"/>
        <w:rPr>
          <w:rFonts w:cs="Times New Roman"/>
          <w:bCs/>
          <w:sz w:val="28"/>
          <w:szCs w:val="28"/>
        </w:rPr>
      </w:pPr>
    </w:p>
    <w:p w14:paraId="1E6A5631" w14:textId="77777777" w:rsidR="00EE0CA8" w:rsidRDefault="00EE0CA8" w:rsidP="008F6985">
      <w:pPr>
        <w:tabs>
          <w:tab w:val="left" w:pos="2685"/>
          <w:tab w:val="center" w:pos="5220"/>
        </w:tabs>
        <w:spacing w:line="276" w:lineRule="auto"/>
        <w:jc w:val="both"/>
        <w:rPr>
          <w:rFonts w:cs="Times New Roman"/>
          <w:bCs/>
          <w:sz w:val="28"/>
          <w:szCs w:val="28"/>
        </w:rPr>
      </w:pPr>
    </w:p>
    <w:p w14:paraId="3CED4AD8" w14:textId="77777777" w:rsidR="009575FF" w:rsidRDefault="009575FF" w:rsidP="008F6985">
      <w:pPr>
        <w:tabs>
          <w:tab w:val="left" w:pos="2685"/>
          <w:tab w:val="center" w:pos="5220"/>
        </w:tabs>
        <w:spacing w:line="276" w:lineRule="auto"/>
        <w:jc w:val="both"/>
        <w:rPr>
          <w:rFonts w:cs="Times New Roman"/>
          <w:bCs/>
          <w:sz w:val="28"/>
          <w:szCs w:val="28"/>
        </w:rPr>
      </w:pPr>
    </w:p>
    <w:p w14:paraId="63464ADE" w14:textId="77777777" w:rsidR="00E739A5" w:rsidRPr="00AA774B" w:rsidRDefault="00E739A5" w:rsidP="008F6985">
      <w:pPr>
        <w:tabs>
          <w:tab w:val="left" w:pos="2685"/>
          <w:tab w:val="center" w:pos="5220"/>
        </w:tabs>
        <w:spacing w:line="276" w:lineRule="auto"/>
        <w:jc w:val="both"/>
        <w:rPr>
          <w:rFonts w:cs="Times New Roman"/>
          <w:b/>
          <w:sz w:val="28"/>
          <w:szCs w:val="28"/>
        </w:rPr>
      </w:pPr>
    </w:p>
    <w:p w14:paraId="26D96F6C" w14:textId="77777777" w:rsidR="00E315C1" w:rsidRPr="00AA774B" w:rsidRDefault="00E315C1" w:rsidP="006031E4">
      <w:pPr>
        <w:tabs>
          <w:tab w:val="left" w:pos="2685"/>
          <w:tab w:val="center" w:pos="5220"/>
        </w:tabs>
        <w:spacing w:line="276" w:lineRule="auto"/>
        <w:jc w:val="center"/>
        <w:rPr>
          <w:rFonts w:cs="Times New Roman"/>
          <w:b/>
          <w:sz w:val="28"/>
          <w:szCs w:val="28"/>
        </w:rPr>
      </w:pPr>
      <w:r w:rsidRPr="00AA774B">
        <w:rPr>
          <w:rFonts w:cs="Times New Roman"/>
          <w:b/>
          <w:sz w:val="28"/>
          <w:szCs w:val="28"/>
        </w:rPr>
        <w:lastRenderedPageBreak/>
        <w:t>KẾ HOẠCH GIÁO</w:t>
      </w:r>
      <w:r w:rsidRPr="00AA774B">
        <w:rPr>
          <w:rFonts w:cs="Times New Roman"/>
          <w:b/>
          <w:sz w:val="28"/>
          <w:szCs w:val="28"/>
          <w:lang w:val="vi-VN"/>
        </w:rPr>
        <w:t xml:space="preserve"> DỤC </w:t>
      </w:r>
      <w:r w:rsidRPr="00AA774B">
        <w:rPr>
          <w:rFonts w:cs="Times New Roman"/>
          <w:b/>
          <w:sz w:val="28"/>
          <w:szCs w:val="28"/>
        </w:rPr>
        <w:t>NGÀY</w:t>
      </w:r>
    </w:p>
    <w:p w14:paraId="7E944F7B" w14:textId="4319A56A" w:rsidR="00E315C1" w:rsidRPr="00AA774B" w:rsidRDefault="00E315C1" w:rsidP="006031E4">
      <w:pPr>
        <w:spacing w:line="276" w:lineRule="auto"/>
        <w:jc w:val="center"/>
        <w:rPr>
          <w:rFonts w:cs="Times New Roman"/>
          <w:sz w:val="28"/>
          <w:szCs w:val="28"/>
        </w:rPr>
      </w:pPr>
      <w:proofErr w:type="spellStart"/>
      <w:r w:rsidRPr="00AA774B">
        <w:rPr>
          <w:rFonts w:cs="Times New Roman"/>
          <w:sz w:val="28"/>
          <w:szCs w:val="28"/>
        </w:rPr>
        <w:t>Thứ</w:t>
      </w:r>
      <w:proofErr w:type="spellEnd"/>
      <w:r w:rsidRPr="00AA774B">
        <w:rPr>
          <w:rFonts w:cs="Times New Roman"/>
          <w:sz w:val="28"/>
          <w:szCs w:val="28"/>
        </w:rPr>
        <w:t xml:space="preserve"> </w:t>
      </w:r>
      <w:proofErr w:type="spellStart"/>
      <w:r w:rsidR="00F2694F" w:rsidRPr="00AA774B">
        <w:rPr>
          <w:rFonts w:cs="Times New Roman"/>
          <w:sz w:val="28"/>
          <w:szCs w:val="28"/>
        </w:rPr>
        <w:t>tư</w:t>
      </w:r>
      <w:proofErr w:type="spellEnd"/>
      <w:r w:rsidRPr="00AA774B">
        <w:rPr>
          <w:rFonts w:cs="Times New Roman"/>
          <w:sz w:val="28"/>
          <w:szCs w:val="28"/>
        </w:rPr>
        <w:t xml:space="preserve"> </w:t>
      </w:r>
      <w:proofErr w:type="spellStart"/>
      <w:r w:rsidRPr="00AA774B">
        <w:rPr>
          <w:rFonts w:cs="Times New Roman"/>
          <w:sz w:val="28"/>
          <w:szCs w:val="28"/>
        </w:rPr>
        <w:t>ngày</w:t>
      </w:r>
      <w:proofErr w:type="spellEnd"/>
      <w:r w:rsidRPr="00AA774B">
        <w:rPr>
          <w:rFonts w:cs="Times New Roman"/>
          <w:sz w:val="28"/>
          <w:szCs w:val="28"/>
        </w:rPr>
        <w:t xml:space="preserve"> </w:t>
      </w:r>
      <w:r w:rsidR="00F2694F" w:rsidRPr="00AA774B">
        <w:rPr>
          <w:rFonts w:cs="Times New Roman"/>
          <w:sz w:val="28"/>
          <w:szCs w:val="28"/>
        </w:rPr>
        <w:t>28</w:t>
      </w:r>
      <w:r w:rsidRPr="00AA774B">
        <w:rPr>
          <w:rFonts w:cs="Times New Roman"/>
          <w:sz w:val="28"/>
          <w:szCs w:val="28"/>
        </w:rPr>
        <w:t xml:space="preserve"> </w:t>
      </w:r>
      <w:proofErr w:type="spellStart"/>
      <w:r w:rsidRPr="00AA774B">
        <w:rPr>
          <w:rFonts w:cs="Times New Roman"/>
          <w:sz w:val="28"/>
          <w:szCs w:val="28"/>
        </w:rPr>
        <w:t>tháng</w:t>
      </w:r>
      <w:proofErr w:type="spellEnd"/>
      <w:r w:rsidRPr="00AA774B">
        <w:rPr>
          <w:rFonts w:cs="Times New Roman"/>
          <w:sz w:val="28"/>
          <w:szCs w:val="28"/>
        </w:rPr>
        <w:t xml:space="preserve"> 2 </w:t>
      </w:r>
      <w:proofErr w:type="spellStart"/>
      <w:r w:rsidRPr="00AA774B">
        <w:rPr>
          <w:rFonts w:cs="Times New Roman"/>
          <w:sz w:val="28"/>
          <w:szCs w:val="28"/>
        </w:rPr>
        <w:t>năm</w:t>
      </w:r>
      <w:proofErr w:type="spellEnd"/>
      <w:r w:rsidRPr="00AA774B">
        <w:rPr>
          <w:rFonts w:cs="Times New Roman"/>
          <w:sz w:val="28"/>
          <w:szCs w:val="28"/>
        </w:rPr>
        <w:t xml:space="preserve"> 2024</w:t>
      </w:r>
    </w:p>
    <w:p w14:paraId="1ABA2C4E" w14:textId="10AADC7D" w:rsidR="00E315C1" w:rsidRPr="00AA774B" w:rsidRDefault="00E315C1" w:rsidP="006031E4">
      <w:pPr>
        <w:spacing w:line="276" w:lineRule="auto"/>
        <w:jc w:val="center"/>
        <w:rPr>
          <w:rFonts w:cs="Times New Roman"/>
          <w:b/>
          <w:bCs/>
          <w:sz w:val="28"/>
          <w:szCs w:val="28"/>
          <w:lang w:val="vi-VN"/>
        </w:rPr>
      </w:pPr>
      <w:proofErr w:type="spellStart"/>
      <w:r w:rsidRPr="00AA774B">
        <w:rPr>
          <w:rFonts w:cs="Times New Roman"/>
          <w:b/>
          <w:bCs/>
          <w:sz w:val="28"/>
          <w:szCs w:val="28"/>
        </w:rPr>
        <w:t>Chủ</w:t>
      </w:r>
      <w:proofErr w:type="spellEnd"/>
      <w:r w:rsidRPr="00AA774B">
        <w:rPr>
          <w:rFonts w:cs="Times New Roman"/>
          <w:b/>
          <w:bCs/>
          <w:sz w:val="28"/>
          <w:szCs w:val="28"/>
        </w:rPr>
        <w:t xml:space="preserve"> </w:t>
      </w:r>
      <w:proofErr w:type="spellStart"/>
      <w:r w:rsidRPr="00AA774B">
        <w:rPr>
          <w:rFonts w:cs="Times New Roman"/>
          <w:b/>
          <w:bCs/>
          <w:sz w:val="28"/>
          <w:szCs w:val="28"/>
        </w:rPr>
        <w:t>đề</w:t>
      </w:r>
      <w:proofErr w:type="spellEnd"/>
      <w:r w:rsidRPr="00AA774B">
        <w:rPr>
          <w:rFonts w:cs="Times New Roman"/>
          <w:b/>
          <w:bCs/>
          <w:sz w:val="28"/>
          <w:szCs w:val="28"/>
        </w:rPr>
        <w:t xml:space="preserve"> </w:t>
      </w:r>
      <w:proofErr w:type="spellStart"/>
      <w:r w:rsidRPr="00AA774B">
        <w:rPr>
          <w:rFonts w:cs="Times New Roman"/>
          <w:b/>
          <w:bCs/>
          <w:sz w:val="28"/>
          <w:szCs w:val="28"/>
        </w:rPr>
        <w:t>nhánh</w:t>
      </w:r>
      <w:proofErr w:type="spellEnd"/>
      <w:r w:rsidRPr="00AA774B">
        <w:rPr>
          <w:rFonts w:cs="Times New Roman"/>
          <w:b/>
          <w:bCs/>
          <w:sz w:val="28"/>
          <w:szCs w:val="28"/>
        </w:rPr>
        <w:t xml:space="preserve">: Phương </w:t>
      </w:r>
      <w:proofErr w:type="spellStart"/>
      <w:r w:rsidRPr="00AA774B">
        <w:rPr>
          <w:rFonts w:cs="Times New Roman"/>
          <w:b/>
          <w:bCs/>
          <w:sz w:val="28"/>
          <w:szCs w:val="28"/>
        </w:rPr>
        <w:t>tiện</w:t>
      </w:r>
      <w:proofErr w:type="spellEnd"/>
      <w:r w:rsidRPr="00AA774B">
        <w:rPr>
          <w:rFonts w:cs="Times New Roman"/>
          <w:b/>
          <w:bCs/>
          <w:sz w:val="28"/>
          <w:szCs w:val="28"/>
        </w:rPr>
        <w:t xml:space="preserve"> </w:t>
      </w:r>
      <w:proofErr w:type="spellStart"/>
      <w:r w:rsidRPr="00AA774B">
        <w:rPr>
          <w:rFonts w:cs="Times New Roman"/>
          <w:b/>
          <w:bCs/>
          <w:sz w:val="28"/>
          <w:szCs w:val="28"/>
        </w:rPr>
        <w:t>giao</w:t>
      </w:r>
      <w:proofErr w:type="spellEnd"/>
      <w:r w:rsidRPr="00AA774B">
        <w:rPr>
          <w:rFonts w:cs="Times New Roman"/>
          <w:b/>
          <w:bCs/>
          <w:sz w:val="28"/>
          <w:szCs w:val="28"/>
        </w:rPr>
        <w:t xml:space="preserve"> </w:t>
      </w:r>
      <w:proofErr w:type="spellStart"/>
      <w:r w:rsidRPr="00AA774B">
        <w:rPr>
          <w:rFonts w:cs="Times New Roman"/>
          <w:b/>
          <w:bCs/>
          <w:sz w:val="28"/>
          <w:szCs w:val="28"/>
        </w:rPr>
        <w:t>thông</w:t>
      </w:r>
      <w:proofErr w:type="spellEnd"/>
      <w:r w:rsidRPr="00AA774B">
        <w:rPr>
          <w:rFonts w:cs="Times New Roman"/>
          <w:b/>
          <w:bCs/>
          <w:sz w:val="28"/>
          <w:szCs w:val="28"/>
        </w:rPr>
        <w:t xml:space="preserve"> </w:t>
      </w:r>
      <w:proofErr w:type="spellStart"/>
      <w:r w:rsidRPr="00AA774B">
        <w:rPr>
          <w:rFonts w:cs="Times New Roman"/>
          <w:b/>
          <w:bCs/>
          <w:sz w:val="28"/>
          <w:szCs w:val="28"/>
        </w:rPr>
        <w:t>đường</w:t>
      </w:r>
      <w:proofErr w:type="spellEnd"/>
      <w:r w:rsidRPr="00AA774B">
        <w:rPr>
          <w:rFonts w:cs="Times New Roman"/>
          <w:b/>
          <w:bCs/>
          <w:sz w:val="28"/>
          <w:szCs w:val="28"/>
        </w:rPr>
        <w:t xml:space="preserve"> </w:t>
      </w:r>
      <w:proofErr w:type="spellStart"/>
      <w:r w:rsidRPr="00AA774B">
        <w:rPr>
          <w:rFonts w:cs="Times New Roman"/>
          <w:b/>
          <w:bCs/>
          <w:sz w:val="28"/>
          <w:szCs w:val="28"/>
        </w:rPr>
        <w:t>bộ</w:t>
      </w:r>
      <w:proofErr w:type="spellEnd"/>
      <w:r w:rsidRPr="00AA774B">
        <w:rPr>
          <w:rFonts w:cs="Times New Roman"/>
          <w:b/>
          <w:bCs/>
          <w:sz w:val="28"/>
          <w:szCs w:val="28"/>
          <w:lang w:val="vi-VN"/>
        </w:rPr>
        <w:t xml:space="preserve"> bé thích</w:t>
      </w:r>
    </w:p>
    <w:p w14:paraId="5AC9A29C" w14:textId="6540AF78" w:rsidR="00ED6CE5" w:rsidRPr="00AA774B" w:rsidRDefault="00ED6CE5" w:rsidP="008F6985">
      <w:pPr>
        <w:spacing w:line="276" w:lineRule="auto"/>
        <w:jc w:val="both"/>
        <w:rPr>
          <w:rFonts w:cs="Times New Roman"/>
          <w:b/>
          <w:sz w:val="28"/>
          <w:szCs w:val="28"/>
        </w:rPr>
      </w:pPr>
    </w:p>
    <w:p w14:paraId="0470144A" w14:textId="30AABE1F" w:rsidR="00ED6CE5" w:rsidRPr="00AA774B" w:rsidRDefault="000648C5" w:rsidP="008F6985">
      <w:pPr>
        <w:spacing w:line="276" w:lineRule="auto"/>
        <w:jc w:val="both"/>
        <w:rPr>
          <w:rFonts w:cs="Times New Roman"/>
          <w:b/>
          <w:sz w:val="28"/>
          <w:szCs w:val="28"/>
          <w:u w:val="single"/>
        </w:rPr>
      </w:pPr>
      <w:r w:rsidRPr="00AA774B">
        <w:rPr>
          <w:rFonts w:cs="Times New Roman"/>
          <w:b/>
          <w:sz w:val="28"/>
          <w:szCs w:val="28"/>
        </w:rPr>
        <w:tab/>
      </w:r>
      <w:r w:rsidR="00ED6CE5" w:rsidRPr="00AA774B">
        <w:rPr>
          <w:rFonts w:cs="Times New Roman"/>
          <w:b/>
          <w:sz w:val="28"/>
          <w:szCs w:val="28"/>
        </w:rPr>
        <w:t>I. ĐÓN TRẺ:</w:t>
      </w:r>
    </w:p>
    <w:p w14:paraId="7154C1C7" w14:textId="77777777" w:rsidR="00F2694F" w:rsidRPr="00AA774B" w:rsidRDefault="00ED6CE5" w:rsidP="008F6985">
      <w:pPr>
        <w:spacing w:line="276" w:lineRule="auto"/>
        <w:jc w:val="both"/>
        <w:rPr>
          <w:rFonts w:cs="Times New Roman"/>
          <w:bCs/>
          <w:sz w:val="28"/>
          <w:szCs w:val="28"/>
        </w:rPr>
      </w:pPr>
      <w:r w:rsidRPr="00AA774B">
        <w:rPr>
          <w:rFonts w:cs="Times New Roman"/>
          <w:sz w:val="28"/>
          <w:szCs w:val="28"/>
        </w:rPr>
        <w:t xml:space="preserve"> </w:t>
      </w:r>
      <w:r w:rsidR="00EF3E0A" w:rsidRPr="00AA774B">
        <w:rPr>
          <w:rFonts w:cs="Times New Roman"/>
          <w:sz w:val="28"/>
          <w:szCs w:val="28"/>
        </w:rPr>
        <w:tab/>
      </w:r>
      <w:r w:rsidR="00F2694F" w:rsidRPr="00AA774B">
        <w:rPr>
          <w:rFonts w:cs="Times New Roman"/>
          <w:sz w:val="28"/>
          <w:szCs w:val="28"/>
        </w:rPr>
        <w:t xml:space="preserve">- </w:t>
      </w:r>
      <w:proofErr w:type="spellStart"/>
      <w:r w:rsidR="00F2694F" w:rsidRPr="00AA774B">
        <w:rPr>
          <w:rFonts w:cs="Times New Roman"/>
          <w:bCs/>
          <w:sz w:val="28"/>
          <w:szCs w:val="28"/>
        </w:rPr>
        <w:t>Cô</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đón</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trẻ</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nhắc</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trẻ</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cất</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đồ</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dùng</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đúng</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nơi</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quy</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định</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nhắc</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trẻ</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chào</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bố</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mẹ</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chào</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cô</w:t>
      </w:r>
      <w:proofErr w:type="spellEnd"/>
      <w:r w:rsidR="00F2694F" w:rsidRPr="00AA774B">
        <w:rPr>
          <w:rFonts w:cs="Times New Roman"/>
          <w:bCs/>
          <w:sz w:val="28"/>
          <w:szCs w:val="28"/>
        </w:rPr>
        <w:t xml:space="preserve"> </w:t>
      </w:r>
      <w:proofErr w:type="spellStart"/>
      <w:r w:rsidR="00F2694F" w:rsidRPr="00AA774B">
        <w:rPr>
          <w:rFonts w:cs="Times New Roman"/>
          <w:bCs/>
          <w:sz w:val="28"/>
          <w:szCs w:val="28"/>
        </w:rPr>
        <w:t>giáo</w:t>
      </w:r>
      <w:proofErr w:type="spellEnd"/>
      <w:r w:rsidR="00F2694F" w:rsidRPr="00AA774B">
        <w:rPr>
          <w:rFonts w:cs="Times New Roman"/>
          <w:bCs/>
          <w:sz w:val="28"/>
          <w:szCs w:val="28"/>
        </w:rPr>
        <w:t>.</w:t>
      </w:r>
    </w:p>
    <w:p w14:paraId="5B9AE168" w14:textId="14C4B7FE" w:rsidR="00F2694F" w:rsidRPr="00AA774B" w:rsidRDefault="00F2694F" w:rsidP="008F6985">
      <w:pPr>
        <w:spacing w:line="276" w:lineRule="auto"/>
        <w:ind w:firstLine="720"/>
        <w:jc w:val="both"/>
        <w:rPr>
          <w:rFonts w:cs="Times New Roman"/>
          <w:sz w:val="28"/>
          <w:szCs w:val="28"/>
        </w:rPr>
      </w:pPr>
      <w:r w:rsidRPr="00AA774B">
        <w:rPr>
          <w:rFonts w:cs="Times New Roman"/>
          <w:sz w:val="28"/>
          <w:szCs w:val="28"/>
        </w:rPr>
        <w:t xml:space="preserve">- Trao </w:t>
      </w:r>
      <w:proofErr w:type="spellStart"/>
      <w:r w:rsidRPr="00AA774B">
        <w:rPr>
          <w:rFonts w:cs="Times New Roman"/>
          <w:sz w:val="28"/>
          <w:szCs w:val="28"/>
        </w:rPr>
        <w:t>đổi</w:t>
      </w:r>
      <w:proofErr w:type="spellEnd"/>
      <w:r w:rsidRPr="00AA774B">
        <w:rPr>
          <w:rFonts w:cs="Times New Roman"/>
          <w:sz w:val="28"/>
          <w:szCs w:val="28"/>
        </w:rPr>
        <w:t xml:space="preserve"> </w:t>
      </w:r>
      <w:proofErr w:type="spellStart"/>
      <w:r w:rsidRPr="00AA774B">
        <w:rPr>
          <w:rFonts w:cs="Times New Roman"/>
          <w:sz w:val="28"/>
          <w:szCs w:val="28"/>
        </w:rPr>
        <w:t>với</w:t>
      </w:r>
      <w:proofErr w:type="spellEnd"/>
      <w:r w:rsidRPr="00AA774B">
        <w:rPr>
          <w:rFonts w:cs="Times New Roman"/>
          <w:sz w:val="28"/>
          <w:szCs w:val="28"/>
        </w:rPr>
        <w:t xml:space="preserve"> </w:t>
      </w:r>
      <w:proofErr w:type="spellStart"/>
      <w:r w:rsidRPr="00AA774B">
        <w:rPr>
          <w:rFonts w:cs="Times New Roman"/>
          <w:sz w:val="28"/>
          <w:szCs w:val="28"/>
        </w:rPr>
        <w:t>phụ</w:t>
      </w:r>
      <w:proofErr w:type="spellEnd"/>
      <w:r w:rsidRPr="00AA774B">
        <w:rPr>
          <w:rFonts w:cs="Times New Roman"/>
          <w:sz w:val="28"/>
          <w:szCs w:val="28"/>
        </w:rPr>
        <w:t xml:space="preserve"> </w:t>
      </w:r>
      <w:proofErr w:type="spellStart"/>
      <w:r w:rsidRPr="00AA774B">
        <w:rPr>
          <w:rFonts w:cs="Times New Roman"/>
          <w:sz w:val="28"/>
          <w:szCs w:val="28"/>
        </w:rPr>
        <w:t>huynh</w:t>
      </w:r>
      <w:proofErr w:type="spellEnd"/>
      <w:r w:rsidRPr="00AA774B">
        <w:rPr>
          <w:rFonts w:cs="Times New Roman"/>
          <w:sz w:val="28"/>
          <w:szCs w:val="28"/>
        </w:rPr>
        <w:t xml:space="preserve"> </w:t>
      </w:r>
      <w:proofErr w:type="spellStart"/>
      <w:r w:rsidRPr="00AA774B">
        <w:rPr>
          <w:rFonts w:cs="Times New Roman"/>
          <w:sz w:val="28"/>
          <w:szCs w:val="28"/>
        </w:rPr>
        <w:t>tình</w:t>
      </w:r>
      <w:proofErr w:type="spellEnd"/>
      <w:r w:rsidRPr="00AA774B">
        <w:rPr>
          <w:rFonts w:cs="Times New Roman"/>
          <w:sz w:val="28"/>
          <w:szCs w:val="28"/>
        </w:rPr>
        <w:t xml:space="preserve"> </w:t>
      </w:r>
      <w:proofErr w:type="spellStart"/>
      <w:r w:rsidRPr="00AA774B">
        <w:rPr>
          <w:rFonts w:cs="Times New Roman"/>
          <w:sz w:val="28"/>
          <w:szCs w:val="28"/>
        </w:rPr>
        <w:t>hình</w:t>
      </w:r>
      <w:proofErr w:type="spellEnd"/>
      <w:r w:rsidRPr="00AA774B">
        <w:rPr>
          <w:rFonts w:cs="Times New Roman"/>
          <w:sz w:val="28"/>
          <w:szCs w:val="28"/>
        </w:rPr>
        <w:t xml:space="preserve"> ở </w:t>
      </w:r>
      <w:proofErr w:type="spellStart"/>
      <w:r w:rsidRPr="00AA774B">
        <w:rPr>
          <w:rFonts w:cs="Times New Roman"/>
          <w:sz w:val="28"/>
          <w:szCs w:val="28"/>
        </w:rPr>
        <w:t>nhà</w:t>
      </w:r>
      <w:proofErr w:type="spellEnd"/>
      <w:r w:rsidRPr="00AA774B">
        <w:rPr>
          <w:rFonts w:cs="Times New Roman"/>
          <w:sz w:val="28"/>
          <w:szCs w:val="28"/>
        </w:rPr>
        <w:t xml:space="preserve"> </w:t>
      </w:r>
      <w:proofErr w:type="spellStart"/>
      <w:r w:rsidRPr="00AA774B">
        <w:rPr>
          <w:rFonts w:cs="Times New Roman"/>
          <w:sz w:val="28"/>
          <w:szCs w:val="28"/>
        </w:rPr>
        <w:t>của</w:t>
      </w:r>
      <w:proofErr w:type="spellEnd"/>
      <w:r w:rsidRPr="00AA774B">
        <w:rPr>
          <w:rFonts w:cs="Times New Roman"/>
          <w:sz w:val="28"/>
          <w:szCs w:val="28"/>
        </w:rPr>
        <w:t xml:space="preserve"> </w:t>
      </w:r>
      <w:proofErr w:type="spellStart"/>
      <w:r w:rsidRPr="00AA774B">
        <w:rPr>
          <w:rFonts w:cs="Times New Roman"/>
          <w:sz w:val="28"/>
          <w:szCs w:val="28"/>
        </w:rPr>
        <w:t>cháu</w:t>
      </w:r>
      <w:proofErr w:type="spellEnd"/>
      <w:r w:rsidRPr="00AA774B">
        <w:rPr>
          <w:rFonts w:cs="Times New Roman"/>
          <w:sz w:val="28"/>
          <w:szCs w:val="28"/>
        </w:rPr>
        <w:t>.</w:t>
      </w:r>
    </w:p>
    <w:p w14:paraId="22E3210F" w14:textId="54597704" w:rsidR="00ED6CE5" w:rsidRPr="00AA774B" w:rsidRDefault="00F2694F" w:rsidP="008F6985">
      <w:pPr>
        <w:spacing w:line="276" w:lineRule="auto"/>
        <w:jc w:val="both"/>
        <w:rPr>
          <w:rFonts w:cs="Times New Roman"/>
          <w:sz w:val="28"/>
          <w:szCs w:val="28"/>
        </w:rPr>
      </w:pPr>
      <w:r w:rsidRPr="00AA774B">
        <w:rPr>
          <w:rFonts w:cs="Times New Roman"/>
          <w:sz w:val="28"/>
          <w:szCs w:val="28"/>
        </w:rPr>
        <w:t xml:space="preserve"> </w:t>
      </w:r>
      <w:r w:rsidRPr="00AA774B">
        <w:rPr>
          <w:rFonts w:cs="Times New Roman"/>
          <w:sz w:val="28"/>
          <w:szCs w:val="28"/>
        </w:rPr>
        <w:tab/>
        <w:t>-</w:t>
      </w:r>
      <w:r w:rsidRPr="00AA774B">
        <w:rPr>
          <w:rFonts w:cs="Times New Roman"/>
          <w:b/>
          <w:sz w:val="28"/>
          <w:szCs w:val="28"/>
        </w:rPr>
        <w:t xml:space="preserve"> </w:t>
      </w:r>
      <w:r w:rsidRPr="00AA774B">
        <w:rPr>
          <w:rFonts w:cs="Times New Roman"/>
          <w:sz w:val="28"/>
          <w:szCs w:val="28"/>
        </w:rPr>
        <w:t xml:space="preserve">Xem </w:t>
      </w:r>
      <w:proofErr w:type="spellStart"/>
      <w:r w:rsidRPr="00AA774B">
        <w:rPr>
          <w:rFonts w:cs="Times New Roman"/>
          <w:sz w:val="28"/>
          <w:szCs w:val="28"/>
        </w:rPr>
        <w:t>tranh</w:t>
      </w:r>
      <w:proofErr w:type="spellEnd"/>
      <w:r w:rsidRPr="00AA774B">
        <w:rPr>
          <w:rFonts w:cs="Times New Roman"/>
          <w:sz w:val="28"/>
          <w:szCs w:val="28"/>
        </w:rPr>
        <w:t xml:space="preserve"> </w:t>
      </w:r>
      <w:proofErr w:type="spellStart"/>
      <w:r w:rsidRPr="00AA774B">
        <w:rPr>
          <w:rFonts w:cs="Times New Roman"/>
          <w:sz w:val="28"/>
          <w:szCs w:val="28"/>
        </w:rPr>
        <w:t>về</w:t>
      </w:r>
      <w:proofErr w:type="spellEnd"/>
      <w:r w:rsidRPr="00AA774B">
        <w:rPr>
          <w:rFonts w:cs="Times New Roman"/>
          <w:sz w:val="28"/>
          <w:szCs w:val="28"/>
        </w:rPr>
        <w:t xml:space="preserve"> </w:t>
      </w:r>
      <w:proofErr w:type="spellStart"/>
      <w:r w:rsidRPr="00AA774B">
        <w:rPr>
          <w:rFonts w:cs="Times New Roman"/>
          <w:sz w:val="28"/>
          <w:szCs w:val="28"/>
        </w:rPr>
        <w:t>phương</w:t>
      </w:r>
      <w:proofErr w:type="spellEnd"/>
      <w:r w:rsidRPr="00AA774B">
        <w:rPr>
          <w:rFonts w:cs="Times New Roman"/>
          <w:sz w:val="28"/>
          <w:szCs w:val="28"/>
          <w:lang w:val="vi-VN"/>
        </w:rPr>
        <w:t xml:space="preserve"> tiện giao thông đường bộ</w:t>
      </w:r>
      <w:r w:rsidR="00ED6CE5" w:rsidRPr="00AA774B">
        <w:rPr>
          <w:rFonts w:cs="Times New Roman"/>
          <w:sz w:val="28"/>
          <w:szCs w:val="28"/>
        </w:rPr>
        <w:t>.</w:t>
      </w:r>
    </w:p>
    <w:p w14:paraId="23065D91" w14:textId="45B3E99D" w:rsidR="00ED6CE5" w:rsidRPr="00AA774B" w:rsidRDefault="00ED6CE5" w:rsidP="008F6985">
      <w:pPr>
        <w:spacing w:line="276" w:lineRule="auto"/>
        <w:ind w:firstLine="720"/>
        <w:jc w:val="both"/>
        <w:rPr>
          <w:rFonts w:cs="Times New Roman"/>
          <w:sz w:val="28"/>
          <w:szCs w:val="28"/>
        </w:rPr>
      </w:pPr>
      <w:r w:rsidRPr="00AA774B">
        <w:rPr>
          <w:rFonts w:cs="Times New Roman"/>
          <w:sz w:val="28"/>
          <w:szCs w:val="28"/>
        </w:rPr>
        <w:t xml:space="preserve">- </w:t>
      </w:r>
      <w:proofErr w:type="spellStart"/>
      <w:r w:rsidRPr="00AA774B">
        <w:rPr>
          <w:rFonts w:cs="Times New Roman"/>
          <w:sz w:val="28"/>
          <w:szCs w:val="28"/>
        </w:rPr>
        <w:t>Chơi</w:t>
      </w:r>
      <w:proofErr w:type="spellEnd"/>
      <w:r w:rsidRPr="00AA774B">
        <w:rPr>
          <w:rFonts w:cs="Times New Roman"/>
          <w:sz w:val="28"/>
          <w:szCs w:val="28"/>
        </w:rPr>
        <w:t xml:space="preserve"> </w:t>
      </w:r>
      <w:proofErr w:type="spellStart"/>
      <w:r w:rsidRPr="00AA774B">
        <w:rPr>
          <w:rFonts w:cs="Times New Roman"/>
          <w:sz w:val="28"/>
          <w:szCs w:val="28"/>
        </w:rPr>
        <w:t>các</w:t>
      </w:r>
      <w:proofErr w:type="spellEnd"/>
      <w:r w:rsidRPr="00AA774B">
        <w:rPr>
          <w:rFonts w:cs="Times New Roman"/>
          <w:sz w:val="28"/>
          <w:szCs w:val="28"/>
        </w:rPr>
        <w:t xml:space="preserve"> </w:t>
      </w:r>
      <w:proofErr w:type="spellStart"/>
      <w:r w:rsidRPr="00AA774B">
        <w:rPr>
          <w:rFonts w:cs="Times New Roman"/>
          <w:sz w:val="28"/>
          <w:szCs w:val="28"/>
        </w:rPr>
        <w:t>góc</w:t>
      </w:r>
      <w:proofErr w:type="spellEnd"/>
      <w:r w:rsidRPr="00AA774B">
        <w:rPr>
          <w:rFonts w:cs="Times New Roman"/>
          <w:sz w:val="28"/>
          <w:szCs w:val="28"/>
        </w:rPr>
        <w:t xml:space="preserve"> </w:t>
      </w:r>
    </w:p>
    <w:p w14:paraId="7C30EFC0" w14:textId="214C876D" w:rsidR="00A43882" w:rsidRPr="00AA774B" w:rsidRDefault="000648C5" w:rsidP="008F6985">
      <w:pPr>
        <w:spacing w:line="276" w:lineRule="auto"/>
        <w:ind w:right="-46"/>
        <w:jc w:val="both"/>
        <w:rPr>
          <w:rFonts w:cs="Times New Roman"/>
          <w:b/>
          <w:bCs/>
          <w:sz w:val="28"/>
          <w:szCs w:val="28"/>
        </w:rPr>
      </w:pPr>
      <w:r w:rsidRPr="00AA774B">
        <w:rPr>
          <w:rFonts w:cs="Times New Roman"/>
          <w:b/>
          <w:bCs/>
          <w:sz w:val="28"/>
          <w:szCs w:val="28"/>
        </w:rPr>
        <w:tab/>
      </w:r>
      <w:r w:rsidR="00ED6CE5" w:rsidRPr="00AA774B">
        <w:rPr>
          <w:rFonts w:cs="Times New Roman"/>
          <w:b/>
          <w:bCs/>
          <w:sz w:val="28"/>
          <w:szCs w:val="28"/>
        </w:rPr>
        <w:t xml:space="preserve">II. THỂ DỤC BUỔI SÁNG: </w:t>
      </w:r>
      <w:proofErr w:type="spellStart"/>
      <w:r w:rsidR="009929B9" w:rsidRPr="00AA774B">
        <w:rPr>
          <w:rFonts w:cs="Times New Roman"/>
          <w:sz w:val="28"/>
          <w:szCs w:val="28"/>
        </w:rPr>
        <w:t>Tập</w:t>
      </w:r>
      <w:proofErr w:type="spellEnd"/>
      <w:r w:rsidR="009929B9" w:rsidRPr="00AA774B">
        <w:rPr>
          <w:rFonts w:cs="Times New Roman"/>
          <w:sz w:val="28"/>
          <w:szCs w:val="28"/>
        </w:rPr>
        <w:t xml:space="preserve"> </w:t>
      </w:r>
      <w:proofErr w:type="spellStart"/>
      <w:r w:rsidR="009929B9" w:rsidRPr="00AA774B">
        <w:rPr>
          <w:rFonts w:cs="Times New Roman"/>
          <w:sz w:val="28"/>
          <w:szCs w:val="28"/>
        </w:rPr>
        <w:t>thể</w:t>
      </w:r>
      <w:proofErr w:type="spellEnd"/>
      <w:r w:rsidR="009929B9" w:rsidRPr="00AA774B">
        <w:rPr>
          <w:rFonts w:cs="Times New Roman"/>
          <w:sz w:val="28"/>
          <w:szCs w:val="28"/>
        </w:rPr>
        <w:t xml:space="preserve"> </w:t>
      </w:r>
      <w:proofErr w:type="spellStart"/>
      <w:r w:rsidR="009929B9" w:rsidRPr="00AA774B">
        <w:rPr>
          <w:rFonts w:cs="Times New Roman"/>
          <w:sz w:val="28"/>
          <w:szCs w:val="28"/>
        </w:rPr>
        <w:t>dục</w:t>
      </w:r>
      <w:proofErr w:type="spellEnd"/>
      <w:r w:rsidR="009929B9" w:rsidRPr="00AA774B">
        <w:rPr>
          <w:rFonts w:cs="Times New Roman"/>
          <w:sz w:val="28"/>
          <w:szCs w:val="28"/>
        </w:rPr>
        <w:t xml:space="preserve"> </w:t>
      </w:r>
      <w:proofErr w:type="spellStart"/>
      <w:r w:rsidR="009929B9" w:rsidRPr="00AA774B">
        <w:rPr>
          <w:rFonts w:cs="Times New Roman"/>
          <w:sz w:val="28"/>
          <w:szCs w:val="28"/>
        </w:rPr>
        <w:t>với</w:t>
      </w:r>
      <w:proofErr w:type="spellEnd"/>
      <w:r w:rsidR="009929B9" w:rsidRPr="00AA774B">
        <w:rPr>
          <w:rFonts w:cs="Times New Roman"/>
          <w:sz w:val="28"/>
          <w:szCs w:val="28"/>
        </w:rPr>
        <w:t xml:space="preserve"> </w:t>
      </w:r>
      <w:proofErr w:type="spellStart"/>
      <w:r w:rsidR="009929B9" w:rsidRPr="00AA774B">
        <w:rPr>
          <w:rFonts w:cs="Times New Roman"/>
          <w:sz w:val="28"/>
          <w:szCs w:val="28"/>
        </w:rPr>
        <w:t>bài</w:t>
      </w:r>
      <w:proofErr w:type="spellEnd"/>
      <w:r w:rsidR="009929B9" w:rsidRPr="00AA774B">
        <w:rPr>
          <w:rFonts w:cs="Times New Roman"/>
          <w:sz w:val="28"/>
          <w:szCs w:val="28"/>
        </w:rPr>
        <w:t xml:space="preserve"> </w:t>
      </w:r>
      <w:proofErr w:type="spellStart"/>
      <w:r w:rsidR="009929B9" w:rsidRPr="00AA774B">
        <w:rPr>
          <w:rFonts w:cs="Times New Roman"/>
          <w:sz w:val="28"/>
          <w:szCs w:val="28"/>
        </w:rPr>
        <w:t>hát</w:t>
      </w:r>
      <w:proofErr w:type="spellEnd"/>
      <w:r w:rsidR="009929B9" w:rsidRPr="00AA774B">
        <w:rPr>
          <w:rFonts w:cs="Times New Roman"/>
          <w:sz w:val="28"/>
          <w:szCs w:val="28"/>
        </w:rPr>
        <w:t xml:space="preserve"> “</w:t>
      </w:r>
      <w:proofErr w:type="spellStart"/>
      <w:r w:rsidR="00A43882" w:rsidRPr="00AA774B">
        <w:rPr>
          <w:rFonts w:cs="Times New Roman"/>
          <w:sz w:val="28"/>
          <w:szCs w:val="28"/>
        </w:rPr>
        <w:t>Bé</w:t>
      </w:r>
      <w:proofErr w:type="spellEnd"/>
      <w:r w:rsidR="00A43882" w:rsidRPr="00AA774B">
        <w:rPr>
          <w:rFonts w:cs="Times New Roman"/>
          <w:sz w:val="28"/>
          <w:szCs w:val="28"/>
        </w:rPr>
        <w:t xml:space="preserve"> </w:t>
      </w:r>
      <w:proofErr w:type="spellStart"/>
      <w:r w:rsidR="00A43882" w:rsidRPr="00AA774B">
        <w:rPr>
          <w:rFonts w:cs="Times New Roman"/>
          <w:sz w:val="28"/>
          <w:szCs w:val="28"/>
        </w:rPr>
        <w:t>thích</w:t>
      </w:r>
      <w:proofErr w:type="spellEnd"/>
      <w:r w:rsidR="00A43882" w:rsidRPr="00AA774B">
        <w:rPr>
          <w:rFonts w:cs="Times New Roman"/>
          <w:sz w:val="28"/>
          <w:szCs w:val="28"/>
        </w:rPr>
        <w:t xml:space="preserve"> ô </w:t>
      </w:r>
      <w:proofErr w:type="spellStart"/>
      <w:r w:rsidR="00A43882" w:rsidRPr="00AA774B">
        <w:rPr>
          <w:rFonts w:cs="Times New Roman"/>
          <w:sz w:val="28"/>
          <w:szCs w:val="28"/>
        </w:rPr>
        <w:t>tô</w:t>
      </w:r>
      <w:proofErr w:type="spellEnd"/>
      <w:r w:rsidR="00A43882" w:rsidRPr="00AA774B">
        <w:rPr>
          <w:rFonts w:cs="Times New Roman"/>
          <w:sz w:val="28"/>
          <w:szCs w:val="28"/>
        </w:rPr>
        <w:t>”</w:t>
      </w:r>
      <w:r w:rsidR="00A43882" w:rsidRPr="00AA774B">
        <w:rPr>
          <w:rFonts w:cs="Times New Roman"/>
          <w:b/>
          <w:bCs/>
          <w:sz w:val="28"/>
          <w:szCs w:val="28"/>
        </w:rPr>
        <w:t xml:space="preserve">   </w:t>
      </w:r>
    </w:p>
    <w:p w14:paraId="6BB4AFF1" w14:textId="2F866709" w:rsidR="00C93176" w:rsidRPr="00AA774B" w:rsidRDefault="000648C5" w:rsidP="008F6985">
      <w:pPr>
        <w:spacing w:line="276" w:lineRule="auto"/>
        <w:ind w:right="-46"/>
        <w:jc w:val="both"/>
        <w:rPr>
          <w:rFonts w:cs="Times New Roman"/>
          <w:b/>
          <w:sz w:val="28"/>
          <w:szCs w:val="28"/>
          <w:lang w:val="it-IT"/>
        </w:rPr>
      </w:pPr>
      <w:r w:rsidRPr="00AA774B">
        <w:rPr>
          <w:rFonts w:cs="Times New Roman"/>
          <w:b/>
          <w:sz w:val="28"/>
          <w:szCs w:val="28"/>
          <w:lang w:val="it-IT"/>
        </w:rPr>
        <w:tab/>
      </w:r>
      <w:r w:rsidR="00C93176" w:rsidRPr="00AA774B">
        <w:rPr>
          <w:rFonts w:cs="Times New Roman"/>
          <w:b/>
          <w:sz w:val="28"/>
          <w:szCs w:val="28"/>
          <w:lang w:val="it-IT"/>
        </w:rPr>
        <w:t>III.</w:t>
      </w:r>
      <w:r w:rsidR="00C93176" w:rsidRPr="00AA774B">
        <w:rPr>
          <w:rFonts w:cs="Times New Roman"/>
          <w:b/>
          <w:sz w:val="28"/>
          <w:szCs w:val="28"/>
          <w:lang w:val="pt-BR"/>
        </w:rPr>
        <w:t xml:space="preserve"> HOẠT ĐỘNG GÓC,</w:t>
      </w:r>
      <w:r w:rsidR="00C93176" w:rsidRPr="00AA774B">
        <w:rPr>
          <w:rFonts w:cs="Times New Roman"/>
          <w:b/>
          <w:sz w:val="28"/>
          <w:szCs w:val="28"/>
          <w:lang w:val="it-IT"/>
        </w:rPr>
        <w:t xml:space="preserve"> HOẠT ĐỘNG NGOÀI TRỜI, HOẠT ĐỘNG HỌC</w:t>
      </w:r>
      <w:r w:rsidR="00C03023" w:rsidRPr="00AA774B">
        <w:rPr>
          <w:rFonts w:cs="Times New Roman"/>
          <w:b/>
          <w:sz w:val="28"/>
          <w:szCs w:val="28"/>
          <w:lang w:val="it-IT"/>
        </w:rPr>
        <w:t>:</w:t>
      </w:r>
    </w:p>
    <w:p w14:paraId="62D47F1B" w14:textId="241A12E7" w:rsidR="00BF21A4" w:rsidRPr="00AA774B" w:rsidRDefault="000648C5" w:rsidP="008F6985">
      <w:pPr>
        <w:spacing w:line="276" w:lineRule="auto"/>
        <w:ind w:left="426"/>
        <w:jc w:val="both"/>
        <w:rPr>
          <w:rFonts w:cs="Times New Roman"/>
          <w:b/>
          <w:sz w:val="28"/>
          <w:szCs w:val="28"/>
          <w:lang w:val="it-IT"/>
        </w:rPr>
      </w:pPr>
      <w:r w:rsidRPr="00AA774B">
        <w:rPr>
          <w:rFonts w:cs="Times New Roman"/>
          <w:b/>
          <w:sz w:val="28"/>
          <w:szCs w:val="28"/>
          <w:lang w:val="it-IT"/>
        </w:rPr>
        <w:tab/>
      </w:r>
      <w:r w:rsidR="00BF21A4" w:rsidRPr="00AA774B">
        <w:rPr>
          <w:rFonts w:cs="Times New Roman"/>
          <w:b/>
          <w:sz w:val="28"/>
          <w:szCs w:val="28"/>
          <w:lang w:val="it-IT"/>
        </w:rPr>
        <w:t>A. Hoạt động góc:</w:t>
      </w:r>
    </w:p>
    <w:p w14:paraId="0C85C2D0" w14:textId="77777777" w:rsidR="00B264FD" w:rsidRPr="00AA774B" w:rsidRDefault="000648C5" w:rsidP="00B264FD">
      <w:pPr>
        <w:jc w:val="both"/>
        <w:rPr>
          <w:rFonts w:eastAsia="Calibri" w:cs="Times New Roman"/>
          <w:sz w:val="28"/>
          <w:szCs w:val="28"/>
          <w:lang w:val="vi-VN"/>
        </w:rPr>
      </w:pPr>
      <w:r w:rsidRPr="00AA774B">
        <w:rPr>
          <w:rFonts w:cs="Times New Roman"/>
          <w:b/>
          <w:bCs/>
          <w:sz w:val="28"/>
          <w:szCs w:val="28"/>
          <w:lang w:val="pt-BR"/>
        </w:rPr>
        <w:tab/>
      </w:r>
      <w:r w:rsidR="00B264FD" w:rsidRPr="00AA774B">
        <w:rPr>
          <w:rFonts w:cs="Times New Roman"/>
          <w:b/>
          <w:bCs/>
          <w:sz w:val="28"/>
          <w:szCs w:val="28"/>
          <w:lang w:val="en-GB"/>
        </w:rPr>
        <w:t>.</w:t>
      </w:r>
      <w:r w:rsidR="00B264FD" w:rsidRPr="00AA774B">
        <w:rPr>
          <w:rFonts w:cs="Times New Roman"/>
          <w:b/>
          <w:bCs/>
          <w:sz w:val="28"/>
          <w:szCs w:val="28"/>
          <w:lang w:val="vi-VN"/>
        </w:rPr>
        <w:t xml:space="preserve"> Góc xây dựng: Xây bãi đỗ xe</w:t>
      </w:r>
      <w:r w:rsidR="00B264FD" w:rsidRPr="00AA774B">
        <w:rPr>
          <w:rFonts w:cs="Times New Roman"/>
          <w:sz w:val="28"/>
          <w:szCs w:val="28"/>
          <w:lang w:val="vi-VN"/>
        </w:rPr>
        <w:t>.</w:t>
      </w:r>
    </w:p>
    <w:p w14:paraId="028F5B84" w14:textId="77777777" w:rsidR="00B264FD" w:rsidRPr="00AA774B" w:rsidRDefault="00B264FD" w:rsidP="00B264FD">
      <w:pPr>
        <w:autoSpaceDE w:val="0"/>
        <w:autoSpaceDN w:val="0"/>
        <w:adjustRightInd w:val="0"/>
        <w:jc w:val="both"/>
        <w:rPr>
          <w:rFonts w:cs="Times New Roman"/>
          <w:b/>
          <w:bCs/>
          <w:sz w:val="28"/>
          <w:szCs w:val="28"/>
          <w:lang w:val="en-GB"/>
        </w:rPr>
      </w:pPr>
      <w:r w:rsidRPr="00AA774B">
        <w:rPr>
          <w:rFonts w:cs="Times New Roman"/>
          <w:b/>
          <w:bCs/>
          <w:sz w:val="28"/>
          <w:szCs w:val="28"/>
          <w:lang w:val="vi-VN"/>
        </w:rPr>
        <w:tab/>
        <w:t xml:space="preserve">* Mục đích: </w:t>
      </w:r>
      <w:r w:rsidRPr="00AA774B">
        <w:rPr>
          <w:rFonts w:cs="Times New Roman"/>
          <w:sz w:val="28"/>
          <w:szCs w:val="28"/>
          <w:lang w:val="vi-VN"/>
        </w:rPr>
        <w:t xml:space="preserve">- Trẻ biết </w:t>
      </w:r>
      <w:proofErr w:type="spellStart"/>
      <w:r w:rsidRPr="00AA774B">
        <w:rPr>
          <w:rFonts w:cs="Times New Roman"/>
          <w:sz w:val="28"/>
          <w:szCs w:val="28"/>
          <w:lang w:val="en-GB"/>
        </w:rPr>
        <w:t>sử</w:t>
      </w:r>
      <w:proofErr w:type="spellEnd"/>
      <w:r w:rsidRPr="00AA774B">
        <w:rPr>
          <w:rFonts w:cs="Times New Roman"/>
          <w:sz w:val="28"/>
          <w:szCs w:val="28"/>
          <w:lang w:val="en-GB"/>
        </w:rPr>
        <w:t xml:space="preserve"> </w:t>
      </w:r>
      <w:proofErr w:type="spellStart"/>
      <w:r w:rsidRPr="00AA774B">
        <w:rPr>
          <w:rFonts w:cs="Times New Roman"/>
          <w:sz w:val="28"/>
          <w:szCs w:val="28"/>
          <w:lang w:val="en-GB"/>
        </w:rPr>
        <w:t>dụng</w:t>
      </w:r>
      <w:proofErr w:type="spellEnd"/>
      <w:r w:rsidRPr="00AA774B">
        <w:rPr>
          <w:rFonts w:cs="Times New Roman"/>
          <w:sz w:val="28"/>
          <w:szCs w:val="28"/>
          <w:lang w:val="en-GB"/>
        </w:rPr>
        <w:t xml:space="preserve"> </w:t>
      </w:r>
      <w:proofErr w:type="spellStart"/>
      <w:r w:rsidRPr="00AA774B">
        <w:rPr>
          <w:rFonts w:cs="Times New Roman"/>
          <w:sz w:val="28"/>
          <w:szCs w:val="28"/>
          <w:lang w:val="en-GB"/>
        </w:rPr>
        <w:t>các</w:t>
      </w:r>
      <w:proofErr w:type="spellEnd"/>
      <w:r w:rsidRPr="00AA774B">
        <w:rPr>
          <w:rFonts w:cs="Times New Roman"/>
          <w:sz w:val="28"/>
          <w:szCs w:val="28"/>
          <w:lang w:val="en-GB"/>
        </w:rPr>
        <w:t xml:space="preserve"> </w:t>
      </w:r>
      <w:proofErr w:type="spellStart"/>
      <w:r w:rsidRPr="00AA774B">
        <w:rPr>
          <w:rFonts w:cs="Times New Roman"/>
          <w:sz w:val="28"/>
          <w:szCs w:val="28"/>
          <w:lang w:val="en-GB"/>
        </w:rPr>
        <w:t>khối</w:t>
      </w:r>
      <w:proofErr w:type="spellEnd"/>
      <w:r w:rsidRPr="00AA774B">
        <w:rPr>
          <w:rFonts w:cs="Times New Roman"/>
          <w:sz w:val="28"/>
          <w:szCs w:val="28"/>
          <w:lang w:val="en-GB"/>
        </w:rPr>
        <w:t xml:space="preserve">, </w:t>
      </w:r>
      <w:proofErr w:type="spellStart"/>
      <w:r w:rsidRPr="00AA774B">
        <w:rPr>
          <w:rFonts w:cs="Times New Roman"/>
          <w:sz w:val="28"/>
          <w:szCs w:val="28"/>
          <w:lang w:val="en-GB"/>
        </w:rPr>
        <w:t>đồ</w:t>
      </w:r>
      <w:proofErr w:type="spellEnd"/>
      <w:r w:rsidRPr="00AA774B">
        <w:rPr>
          <w:rFonts w:cs="Times New Roman"/>
          <w:sz w:val="28"/>
          <w:szCs w:val="28"/>
          <w:lang w:val="en-GB"/>
        </w:rPr>
        <w:t xml:space="preserve"> </w:t>
      </w:r>
      <w:proofErr w:type="spellStart"/>
      <w:r w:rsidRPr="00AA774B">
        <w:rPr>
          <w:rFonts w:cs="Times New Roman"/>
          <w:sz w:val="28"/>
          <w:szCs w:val="28"/>
          <w:lang w:val="en-GB"/>
        </w:rPr>
        <w:t>dùng</w:t>
      </w:r>
      <w:proofErr w:type="spellEnd"/>
      <w:r w:rsidRPr="00AA774B">
        <w:rPr>
          <w:rFonts w:cs="Times New Roman"/>
          <w:sz w:val="28"/>
          <w:szCs w:val="28"/>
          <w:lang w:val="en-GB"/>
        </w:rPr>
        <w:t xml:space="preserve">, </w:t>
      </w:r>
      <w:proofErr w:type="spellStart"/>
      <w:r w:rsidRPr="00AA774B">
        <w:rPr>
          <w:rFonts w:cs="Times New Roman"/>
          <w:sz w:val="28"/>
          <w:szCs w:val="28"/>
          <w:lang w:val="en-GB"/>
        </w:rPr>
        <w:t>đồ</w:t>
      </w:r>
      <w:proofErr w:type="spellEnd"/>
      <w:r w:rsidRPr="00AA774B">
        <w:rPr>
          <w:rFonts w:cs="Times New Roman"/>
          <w:sz w:val="28"/>
          <w:szCs w:val="28"/>
          <w:lang w:val="en-GB"/>
        </w:rPr>
        <w:t xml:space="preserve"> </w:t>
      </w:r>
      <w:proofErr w:type="spellStart"/>
      <w:r w:rsidRPr="00AA774B">
        <w:rPr>
          <w:rFonts w:cs="Times New Roman"/>
          <w:sz w:val="28"/>
          <w:szCs w:val="28"/>
          <w:lang w:val="en-GB"/>
        </w:rPr>
        <w:t>chơi</w:t>
      </w:r>
      <w:proofErr w:type="spellEnd"/>
      <w:r w:rsidRPr="00AA774B">
        <w:rPr>
          <w:rFonts w:cs="Times New Roman"/>
          <w:sz w:val="28"/>
          <w:szCs w:val="28"/>
          <w:lang w:val="en-GB"/>
        </w:rPr>
        <w:t xml:space="preserve"> </w:t>
      </w:r>
      <w:proofErr w:type="spellStart"/>
      <w:r w:rsidRPr="00AA774B">
        <w:rPr>
          <w:rFonts w:cs="Times New Roman"/>
          <w:sz w:val="28"/>
          <w:szCs w:val="28"/>
          <w:lang w:val="en-GB"/>
        </w:rPr>
        <w:t>có</w:t>
      </w:r>
      <w:proofErr w:type="spellEnd"/>
      <w:r w:rsidRPr="00AA774B">
        <w:rPr>
          <w:rFonts w:cs="Times New Roman"/>
          <w:sz w:val="28"/>
          <w:szCs w:val="28"/>
          <w:lang w:val="en-GB"/>
        </w:rPr>
        <w:t xml:space="preserve"> </w:t>
      </w:r>
      <w:proofErr w:type="spellStart"/>
      <w:r w:rsidRPr="00AA774B">
        <w:rPr>
          <w:rFonts w:cs="Times New Roman"/>
          <w:sz w:val="28"/>
          <w:szCs w:val="28"/>
          <w:lang w:val="en-GB"/>
        </w:rPr>
        <w:t>trong</w:t>
      </w:r>
      <w:proofErr w:type="spellEnd"/>
      <w:r w:rsidRPr="00AA774B">
        <w:rPr>
          <w:rFonts w:cs="Times New Roman"/>
          <w:sz w:val="28"/>
          <w:szCs w:val="28"/>
          <w:lang w:val="en-GB"/>
        </w:rPr>
        <w:t xml:space="preserve"> </w:t>
      </w:r>
      <w:proofErr w:type="spellStart"/>
      <w:r w:rsidRPr="00AA774B">
        <w:rPr>
          <w:rFonts w:cs="Times New Roman"/>
          <w:sz w:val="28"/>
          <w:szCs w:val="28"/>
          <w:lang w:val="en-GB"/>
        </w:rPr>
        <w:t>góc</w:t>
      </w:r>
      <w:proofErr w:type="spellEnd"/>
      <w:r w:rsidRPr="00AA774B">
        <w:rPr>
          <w:rFonts w:cs="Times New Roman"/>
          <w:sz w:val="28"/>
          <w:szCs w:val="28"/>
          <w:lang w:val="en-GB"/>
        </w:rPr>
        <w:t xml:space="preserve"> </w:t>
      </w:r>
      <w:proofErr w:type="spellStart"/>
      <w:r w:rsidRPr="00AA774B">
        <w:rPr>
          <w:rFonts w:cs="Times New Roman"/>
          <w:sz w:val="28"/>
          <w:szCs w:val="28"/>
          <w:lang w:val="en-GB"/>
        </w:rPr>
        <w:t>để</w:t>
      </w:r>
      <w:proofErr w:type="spellEnd"/>
      <w:r w:rsidRPr="00AA774B">
        <w:rPr>
          <w:rFonts w:cs="Times New Roman"/>
          <w:sz w:val="28"/>
          <w:szCs w:val="28"/>
          <w:lang w:val="en-GB"/>
        </w:rPr>
        <w:t xml:space="preserve"> </w:t>
      </w:r>
      <w:proofErr w:type="spellStart"/>
      <w:r w:rsidRPr="00AA774B">
        <w:rPr>
          <w:rFonts w:cs="Times New Roman"/>
          <w:sz w:val="28"/>
          <w:szCs w:val="28"/>
          <w:lang w:val="en-GB"/>
        </w:rPr>
        <w:t>xây</w:t>
      </w:r>
      <w:proofErr w:type="spellEnd"/>
      <w:r w:rsidRPr="00AA774B">
        <w:rPr>
          <w:rFonts w:cs="Times New Roman"/>
          <w:sz w:val="28"/>
          <w:szCs w:val="28"/>
          <w:lang w:val="en-GB"/>
        </w:rPr>
        <w:t xml:space="preserve"> </w:t>
      </w:r>
      <w:proofErr w:type="spellStart"/>
      <w:r w:rsidRPr="00AA774B">
        <w:rPr>
          <w:rFonts w:cs="Times New Roman"/>
          <w:sz w:val="28"/>
          <w:szCs w:val="28"/>
          <w:lang w:val="en-GB"/>
        </w:rPr>
        <w:t>bãi</w:t>
      </w:r>
      <w:proofErr w:type="spellEnd"/>
      <w:r w:rsidRPr="00AA774B">
        <w:rPr>
          <w:rFonts w:cs="Times New Roman"/>
          <w:sz w:val="28"/>
          <w:szCs w:val="28"/>
          <w:lang w:val="vi-VN"/>
        </w:rPr>
        <w:t xml:space="preserve"> đỗ</w:t>
      </w:r>
      <w:r w:rsidRPr="00AA774B">
        <w:rPr>
          <w:rFonts w:cs="Times New Roman"/>
          <w:sz w:val="28"/>
          <w:szCs w:val="28"/>
          <w:lang w:val="en-GB"/>
        </w:rPr>
        <w:t xml:space="preserve"> </w:t>
      </w:r>
      <w:proofErr w:type="spellStart"/>
      <w:r w:rsidRPr="00AA774B">
        <w:rPr>
          <w:rFonts w:cs="Times New Roman"/>
          <w:sz w:val="28"/>
          <w:szCs w:val="28"/>
          <w:lang w:val="en-GB"/>
        </w:rPr>
        <w:t>xe</w:t>
      </w:r>
      <w:proofErr w:type="spellEnd"/>
    </w:p>
    <w:p w14:paraId="50B68209" w14:textId="77777777" w:rsidR="00B264FD" w:rsidRPr="00AA774B" w:rsidRDefault="00B264FD" w:rsidP="00B264FD">
      <w:pPr>
        <w:autoSpaceDE w:val="0"/>
        <w:autoSpaceDN w:val="0"/>
        <w:adjustRightInd w:val="0"/>
        <w:jc w:val="both"/>
        <w:rPr>
          <w:rFonts w:cs="Times New Roman"/>
          <w:b/>
          <w:bCs/>
          <w:sz w:val="28"/>
          <w:szCs w:val="28"/>
          <w:lang w:val="en-GB"/>
        </w:rPr>
      </w:pPr>
      <w:r w:rsidRPr="00AA774B">
        <w:rPr>
          <w:rFonts w:cs="Times New Roman"/>
          <w:b/>
          <w:bCs/>
          <w:sz w:val="28"/>
          <w:szCs w:val="28"/>
          <w:lang w:val="vi-VN"/>
        </w:rPr>
        <w:tab/>
        <w:t xml:space="preserve">* Chuẩn bị: </w:t>
      </w:r>
      <w:r w:rsidRPr="00AA774B">
        <w:rPr>
          <w:rFonts w:cs="Times New Roman"/>
          <w:sz w:val="28"/>
          <w:szCs w:val="28"/>
          <w:lang w:val="vi-VN"/>
        </w:rPr>
        <w:t>Nhà, gạch, phương tiện giao thông, bộ nút lắp ghép hàng rào, cổng, cây xanh, xe các loại ...</w:t>
      </w:r>
    </w:p>
    <w:p w14:paraId="04A77E20" w14:textId="77777777" w:rsidR="00B264FD" w:rsidRPr="00AA774B" w:rsidRDefault="00B264FD" w:rsidP="00B264FD">
      <w:pPr>
        <w:autoSpaceDE w:val="0"/>
        <w:autoSpaceDN w:val="0"/>
        <w:adjustRightInd w:val="0"/>
        <w:jc w:val="both"/>
        <w:rPr>
          <w:rFonts w:cs="Times New Roman"/>
          <w:sz w:val="28"/>
          <w:szCs w:val="28"/>
          <w:lang w:val="fr-FR"/>
        </w:rPr>
      </w:pPr>
      <w:r w:rsidRPr="00AA774B">
        <w:rPr>
          <w:rFonts w:cs="Times New Roman"/>
          <w:b/>
          <w:bCs/>
          <w:sz w:val="28"/>
          <w:szCs w:val="28"/>
          <w:lang w:val="vi-VN"/>
        </w:rPr>
        <w:tab/>
        <w:t>* Tiến hành:</w:t>
      </w:r>
      <w:r w:rsidRPr="00AA774B">
        <w:rPr>
          <w:rFonts w:cs="Times New Roman"/>
          <w:b/>
          <w:bCs/>
          <w:sz w:val="28"/>
          <w:szCs w:val="28"/>
          <w:lang w:val="en-GB"/>
        </w:rPr>
        <w:t xml:space="preserve"> </w:t>
      </w:r>
      <w:r w:rsidRPr="00AA774B">
        <w:rPr>
          <w:rFonts w:cs="Times New Roman"/>
          <w:bCs/>
          <w:sz w:val="28"/>
          <w:szCs w:val="28"/>
          <w:lang w:val="en-GB"/>
        </w:rPr>
        <w:t>-</w:t>
      </w:r>
      <w:r w:rsidRPr="00AA774B">
        <w:rPr>
          <w:rFonts w:cs="Times New Roman"/>
          <w:sz w:val="28"/>
          <w:szCs w:val="28"/>
          <w:lang w:val="vi-VN"/>
        </w:rPr>
        <w:t xml:space="preserve"> </w:t>
      </w:r>
      <w:r w:rsidRPr="00AA774B">
        <w:rPr>
          <w:rFonts w:cs="Times New Roman"/>
          <w:sz w:val="28"/>
          <w:szCs w:val="28"/>
          <w:lang w:val="en-GB"/>
        </w:rPr>
        <w:t>T</w:t>
      </w:r>
      <w:r w:rsidRPr="00AA774B">
        <w:rPr>
          <w:rFonts w:cs="Times New Roman"/>
          <w:sz w:val="28"/>
          <w:szCs w:val="28"/>
          <w:lang w:val="vi-VN"/>
        </w:rPr>
        <w:t xml:space="preserve">rò chuyện về </w:t>
      </w:r>
      <w:proofErr w:type="spellStart"/>
      <w:r w:rsidRPr="00AA774B">
        <w:rPr>
          <w:rFonts w:cs="Times New Roman"/>
          <w:sz w:val="28"/>
          <w:szCs w:val="28"/>
          <w:lang w:val="en-GB"/>
        </w:rPr>
        <w:t>góc</w:t>
      </w:r>
      <w:proofErr w:type="spellEnd"/>
      <w:r w:rsidRPr="00AA774B">
        <w:rPr>
          <w:rFonts w:cs="Times New Roman"/>
          <w:sz w:val="28"/>
          <w:szCs w:val="28"/>
          <w:lang w:val="vi-VN"/>
        </w:rPr>
        <w:t>.</w:t>
      </w:r>
      <w:r w:rsidRPr="00AA774B">
        <w:rPr>
          <w:rFonts w:cs="Times New Roman"/>
          <w:sz w:val="28"/>
          <w:szCs w:val="28"/>
          <w:lang w:val="en-GB"/>
        </w:rPr>
        <w:t xml:space="preserve"> </w:t>
      </w:r>
      <w:r w:rsidRPr="00AA774B">
        <w:rPr>
          <w:rFonts w:cs="Times New Roman"/>
          <w:sz w:val="28"/>
          <w:szCs w:val="28"/>
          <w:lang w:val="fr-FR"/>
        </w:rPr>
        <w:t xml:space="preserve">Cho </w:t>
      </w:r>
      <w:proofErr w:type="spellStart"/>
      <w:r w:rsidRPr="00AA774B">
        <w:rPr>
          <w:rFonts w:cs="Times New Roman"/>
          <w:sz w:val="28"/>
          <w:szCs w:val="28"/>
          <w:lang w:val="fr-FR"/>
        </w:rPr>
        <w:t>trẻ</w:t>
      </w:r>
      <w:proofErr w:type="spellEnd"/>
      <w:r w:rsidRPr="00AA774B">
        <w:rPr>
          <w:rFonts w:cs="Times New Roman"/>
          <w:sz w:val="28"/>
          <w:szCs w:val="28"/>
          <w:lang w:val="fr-FR"/>
        </w:rPr>
        <w:t xml:space="preserve"> </w:t>
      </w:r>
      <w:proofErr w:type="spellStart"/>
      <w:r w:rsidRPr="00AA774B">
        <w:rPr>
          <w:rFonts w:cs="Times New Roman"/>
          <w:sz w:val="28"/>
          <w:szCs w:val="28"/>
          <w:lang w:val="fr-FR"/>
        </w:rPr>
        <w:t>chơi</w:t>
      </w:r>
      <w:proofErr w:type="spellEnd"/>
      <w:r w:rsidRPr="00AA774B">
        <w:rPr>
          <w:rFonts w:cs="Times New Roman"/>
          <w:sz w:val="28"/>
          <w:szCs w:val="28"/>
          <w:lang w:val="fr-FR"/>
        </w:rPr>
        <w:t xml:space="preserve">, </w:t>
      </w:r>
      <w:proofErr w:type="spellStart"/>
      <w:r w:rsidRPr="00AA774B">
        <w:rPr>
          <w:rFonts w:cs="Times New Roman"/>
          <w:sz w:val="28"/>
          <w:szCs w:val="28"/>
          <w:lang w:val="fr-FR"/>
        </w:rPr>
        <w:t>quan</w:t>
      </w:r>
      <w:proofErr w:type="spellEnd"/>
      <w:r w:rsidRPr="00AA774B">
        <w:rPr>
          <w:rFonts w:cs="Times New Roman"/>
          <w:sz w:val="28"/>
          <w:szCs w:val="28"/>
          <w:lang w:val="fr-FR"/>
        </w:rPr>
        <w:t xml:space="preserve"> </w:t>
      </w:r>
      <w:proofErr w:type="spellStart"/>
      <w:r w:rsidRPr="00AA774B">
        <w:rPr>
          <w:rFonts w:cs="Times New Roman"/>
          <w:sz w:val="28"/>
          <w:szCs w:val="28"/>
          <w:lang w:val="fr-FR"/>
        </w:rPr>
        <w:t>sát</w:t>
      </w:r>
      <w:proofErr w:type="spellEnd"/>
      <w:r w:rsidRPr="00AA774B">
        <w:rPr>
          <w:rFonts w:cs="Times New Roman"/>
          <w:sz w:val="28"/>
          <w:szCs w:val="28"/>
          <w:lang w:val="fr-FR"/>
        </w:rPr>
        <w:t xml:space="preserve">, </w:t>
      </w:r>
      <w:proofErr w:type="spellStart"/>
      <w:r w:rsidRPr="00AA774B">
        <w:rPr>
          <w:rFonts w:cs="Times New Roman"/>
          <w:sz w:val="28"/>
          <w:szCs w:val="28"/>
          <w:lang w:val="fr-FR"/>
        </w:rPr>
        <w:t>nhắc</w:t>
      </w:r>
      <w:proofErr w:type="spellEnd"/>
      <w:r w:rsidRPr="00AA774B">
        <w:rPr>
          <w:rFonts w:cs="Times New Roman"/>
          <w:sz w:val="28"/>
          <w:szCs w:val="28"/>
          <w:lang w:val="fr-FR"/>
        </w:rPr>
        <w:t xml:space="preserve"> </w:t>
      </w:r>
      <w:proofErr w:type="spellStart"/>
      <w:r w:rsidRPr="00AA774B">
        <w:rPr>
          <w:rFonts w:cs="Times New Roman"/>
          <w:sz w:val="28"/>
          <w:szCs w:val="28"/>
          <w:lang w:val="fr-FR"/>
        </w:rPr>
        <w:t>nhở</w:t>
      </w:r>
      <w:proofErr w:type="spellEnd"/>
      <w:r w:rsidRPr="00AA774B">
        <w:rPr>
          <w:rFonts w:cs="Times New Roman"/>
          <w:sz w:val="28"/>
          <w:szCs w:val="28"/>
          <w:lang w:val="fr-FR"/>
        </w:rPr>
        <w:t>.</w:t>
      </w:r>
    </w:p>
    <w:p w14:paraId="289E367E" w14:textId="77777777" w:rsidR="00B264FD" w:rsidRPr="00AA774B" w:rsidRDefault="00B264FD" w:rsidP="00B264FD">
      <w:pPr>
        <w:autoSpaceDE w:val="0"/>
        <w:snapToGrid w:val="0"/>
        <w:jc w:val="both"/>
        <w:rPr>
          <w:rFonts w:eastAsia="Calibri" w:cs="Times New Roman"/>
          <w:sz w:val="28"/>
          <w:szCs w:val="28"/>
          <w:lang w:val="en-GB"/>
        </w:rPr>
      </w:pPr>
      <w:r w:rsidRPr="00AA774B">
        <w:rPr>
          <w:rFonts w:cs="Times New Roman"/>
          <w:sz w:val="28"/>
          <w:szCs w:val="28"/>
          <w:lang w:val="vi-VN"/>
        </w:rPr>
        <w:tab/>
        <w:t>- Giáo dục cháu chơi xong xếp gọi gàng đồ chơi vào đúng nơi quy định.</w:t>
      </w:r>
      <w:r w:rsidRPr="00AA774B">
        <w:rPr>
          <w:rFonts w:eastAsia="Calibri" w:cs="Times New Roman"/>
          <w:b/>
          <w:bCs/>
          <w:sz w:val="28"/>
          <w:szCs w:val="28"/>
        </w:rPr>
        <w:t xml:space="preserve"> </w:t>
      </w:r>
    </w:p>
    <w:p w14:paraId="589D4156" w14:textId="77777777" w:rsidR="00B264FD" w:rsidRPr="00AA774B" w:rsidRDefault="00B264FD" w:rsidP="00B264FD">
      <w:pPr>
        <w:autoSpaceDE w:val="0"/>
        <w:autoSpaceDN w:val="0"/>
        <w:adjustRightInd w:val="0"/>
        <w:jc w:val="both"/>
        <w:rPr>
          <w:rFonts w:eastAsia="Calibri" w:cs="Times New Roman"/>
          <w:sz w:val="28"/>
          <w:szCs w:val="28"/>
          <w:lang w:val="en-GB"/>
        </w:rPr>
      </w:pPr>
      <w:r w:rsidRPr="00AA774B">
        <w:rPr>
          <w:rFonts w:cs="Times New Roman"/>
          <w:b/>
          <w:bCs/>
          <w:sz w:val="28"/>
          <w:szCs w:val="28"/>
          <w:lang w:val="pt-BR"/>
        </w:rPr>
        <w:tab/>
        <w:t xml:space="preserve">. Góc phân vai: </w:t>
      </w:r>
      <w:r w:rsidRPr="00AA774B">
        <w:rPr>
          <w:rFonts w:eastAsia="Calibri" w:cs="Times New Roman"/>
          <w:b/>
          <w:sz w:val="28"/>
          <w:szCs w:val="28"/>
          <w:lang w:val="vi-VN"/>
        </w:rPr>
        <w:t>Người bán hàng, bác sĩ</w:t>
      </w:r>
    </w:p>
    <w:p w14:paraId="23E0579C" w14:textId="77777777" w:rsidR="00B264FD" w:rsidRPr="00AA774B" w:rsidRDefault="00B264FD" w:rsidP="00B264FD">
      <w:pPr>
        <w:autoSpaceDE w:val="0"/>
        <w:autoSpaceDN w:val="0"/>
        <w:adjustRightInd w:val="0"/>
        <w:jc w:val="both"/>
        <w:rPr>
          <w:rFonts w:cs="Times New Roman"/>
          <w:sz w:val="28"/>
          <w:szCs w:val="28"/>
          <w:lang w:val="pt-BR"/>
        </w:rPr>
      </w:pPr>
      <w:r w:rsidRPr="00AA774B">
        <w:rPr>
          <w:rFonts w:cs="Times New Roman"/>
          <w:b/>
          <w:bCs/>
          <w:sz w:val="28"/>
          <w:szCs w:val="28"/>
          <w:lang w:val="vi-VN"/>
        </w:rPr>
        <w:tab/>
        <w:t>* Chuẩn bị:</w:t>
      </w:r>
      <w:r w:rsidRPr="00AA774B">
        <w:rPr>
          <w:rFonts w:cs="Times New Roman"/>
          <w:sz w:val="28"/>
          <w:szCs w:val="28"/>
          <w:lang w:val="en-GB"/>
        </w:rPr>
        <w:t xml:space="preserve"> </w:t>
      </w:r>
      <w:r w:rsidRPr="00AA774B">
        <w:rPr>
          <w:rFonts w:cs="Times New Roman"/>
          <w:sz w:val="28"/>
          <w:szCs w:val="28"/>
          <w:lang w:val="vi-VN"/>
        </w:rPr>
        <w:t>Các loại nước giải khát, quả tươi, bánh kẹo, gạch, hàng rào, hoa, cây xanh, các loại phương tiện giao thông, đồ dùng bác sĩ, thuốc, sổ khám bệnh, búp bê</w:t>
      </w:r>
    </w:p>
    <w:p w14:paraId="708DCD91" w14:textId="77777777" w:rsidR="00B264FD" w:rsidRPr="00AA774B" w:rsidRDefault="00B264FD" w:rsidP="00B264FD">
      <w:pPr>
        <w:autoSpaceDE w:val="0"/>
        <w:autoSpaceDN w:val="0"/>
        <w:adjustRightInd w:val="0"/>
        <w:jc w:val="both"/>
        <w:rPr>
          <w:rFonts w:eastAsia="Calibri" w:cs="Times New Roman"/>
          <w:b/>
          <w:sz w:val="28"/>
          <w:szCs w:val="28"/>
          <w:lang w:val="en-GB"/>
        </w:rPr>
      </w:pPr>
      <w:r w:rsidRPr="00AA774B">
        <w:rPr>
          <w:rFonts w:cs="Times New Roman"/>
          <w:b/>
          <w:bCs/>
          <w:sz w:val="28"/>
          <w:szCs w:val="28"/>
          <w:lang w:val="vi-VN"/>
        </w:rPr>
        <w:tab/>
      </w:r>
      <w:r w:rsidRPr="00AA774B">
        <w:rPr>
          <w:rFonts w:eastAsia="Calibri" w:cs="Times New Roman"/>
          <w:b/>
          <w:bCs/>
          <w:sz w:val="28"/>
          <w:szCs w:val="28"/>
        </w:rPr>
        <w:t xml:space="preserve">. </w:t>
      </w:r>
      <w:proofErr w:type="spellStart"/>
      <w:r w:rsidRPr="00AA774B">
        <w:rPr>
          <w:rFonts w:eastAsia="Calibri" w:cs="Times New Roman"/>
          <w:b/>
          <w:bCs/>
          <w:sz w:val="28"/>
          <w:szCs w:val="28"/>
        </w:rPr>
        <w:t>Góc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nghệ</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thuật</w:t>
      </w:r>
      <w:proofErr w:type="spellEnd"/>
      <w:r w:rsidRPr="00AA774B">
        <w:rPr>
          <w:rFonts w:eastAsia="Calibri" w:cs="Times New Roman"/>
          <w:b/>
          <w:bCs/>
          <w:sz w:val="28"/>
          <w:szCs w:val="28"/>
        </w:rPr>
        <w:t xml:space="preserve">: </w:t>
      </w:r>
      <w:proofErr w:type="spellStart"/>
      <w:r w:rsidRPr="00AA774B">
        <w:rPr>
          <w:rFonts w:eastAsia="Calibri" w:cs="Times New Roman"/>
          <w:b/>
          <w:sz w:val="28"/>
          <w:szCs w:val="28"/>
        </w:rPr>
        <w:t>Vẽ</w:t>
      </w:r>
      <w:proofErr w:type="spellEnd"/>
      <w:r w:rsidRPr="00AA774B">
        <w:rPr>
          <w:rFonts w:eastAsia="Calibri" w:cs="Times New Roman"/>
          <w:b/>
          <w:sz w:val="28"/>
          <w:szCs w:val="28"/>
          <w:lang w:val="vi-VN"/>
        </w:rPr>
        <w:t xml:space="preserve"> các loại xe, làm xe ô </w:t>
      </w:r>
      <w:r>
        <w:rPr>
          <w:rFonts w:eastAsia="Calibri" w:cs="Times New Roman"/>
          <w:b/>
          <w:sz w:val="28"/>
          <w:szCs w:val="28"/>
          <w:lang w:val="vi-VN"/>
        </w:rPr>
        <w:t xml:space="preserve">tô, </w:t>
      </w:r>
      <w:r>
        <w:rPr>
          <w:rFonts w:eastAsia="Calibri" w:cs="Times New Roman"/>
          <w:b/>
          <w:color w:val="000000" w:themeColor="text1"/>
          <w:sz w:val="28"/>
          <w:szCs w:val="28"/>
          <w:lang w:val="vi-VN"/>
        </w:rPr>
        <w:t>hát múa.</w:t>
      </w:r>
    </w:p>
    <w:p w14:paraId="0B1421F9" w14:textId="77777777" w:rsidR="00B264FD" w:rsidRPr="00AA774B" w:rsidRDefault="00B264FD" w:rsidP="00B264FD">
      <w:pPr>
        <w:jc w:val="both"/>
        <w:rPr>
          <w:rFonts w:cs="Times New Roman"/>
          <w:sz w:val="28"/>
          <w:szCs w:val="28"/>
          <w:lang w:val="vi-VN"/>
        </w:rPr>
      </w:pPr>
      <w:r w:rsidRPr="00AA774B">
        <w:rPr>
          <w:rFonts w:eastAsia="Calibri" w:cs="Times New Roman"/>
          <w:sz w:val="28"/>
          <w:szCs w:val="28"/>
        </w:rPr>
        <w:tab/>
        <w:t xml:space="preserve">* </w:t>
      </w:r>
      <w:proofErr w:type="spellStart"/>
      <w:r w:rsidRPr="00AA774B">
        <w:rPr>
          <w:rFonts w:eastAsia="Calibri" w:cs="Times New Roman"/>
          <w:sz w:val="28"/>
          <w:szCs w:val="28"/>
        </w:rPr>
        <w:t>C</w:t>
      </w:r>
      <w:r w:rsidRPr="00AA774B">
        <w:rPr>
          <w:rFonts w:eastAsia="Calibri" w:cs="Times New Roman"/>
          <w:b/>
          <w:bCs/>
          <w:sz w:val="28"/>
          <w:szCs w:val="28"/>
        </w:rPr>
        <w:t>huẩn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bị</w:t>
      </w:r>
      <w:proofErr w:type="spellEnd"/>
      <w:r w:rsidRPr="00AA774B">
        <w:rPr>
          <w:rFonts w:eastAsia="Calibri" w:cs="Times New Roman"/>
          <w:b/>
          <w:bCs/>
          <w:sz w:val="28"/>
          <w:szCs w:val="28"/>
        </w:rPr>
        <w:t xml:space="preserve">: </w:t>
      </w:r>
      <w:r w:rsidRPr="00AA774B">
        <w:rPr>
          <w:rFonts w:cs="Times New Roman"/>
          <w:sz w:val="28"/>
          <w:szCs w:val="28"/>
          <w:lang w:val="vi-VN"/>
        </w:rPr>
        <w:t>Các nguyên vật liệu có trong thiên nhiên: hộp sữa, nắp chai, keo sữa, màu nước, bút sáp, bút lông, ống hút, cốc giấy, bìa catong...</w:t>
      </w:r>
    </w:p>
    <w:p w14:paraId="1E680F52" w14:textId="77777777" w:rsidR="00B264FD" w:rsidRPr="00AA774B" w:rsidRDefault="00B264FD" w:rsidP="00B264FD">
      <w:pPr>
        <w:jc w:val="both"/>
        <w:rPr>
          <w:rFonts w:eastAsia="Calibri" w:cs="Times New Roman"/>
          <w:b/>
          <w:sz w:val="28"/>
          <w:szCs w:val="28"/>
          <w:lang w:val="en-GB"/>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Góc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học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tập</w:t>
      </w:r>
      <w:proofErr w:type="spellEnd"/>
      <w:r w:rsidRPr="00AA774B">
        <w:rPr>
          <w:rFonts w:eastAsia="Calibri" w:cs="Times New Roman"/>
          <w:b/>
          <w:bCs/>
          <w:sz w:val="28"/>
          <w:szCs w:val="28"/>
        </w:rPr>
        <w:t xml:space="preserve">: </w:t>
      </w:r>
      <w:r w:rsidRPr="00AA774B">
        <w:rPr>
          <w:rFonts w:eastAsia="Calibri" w:cs="Times New Roman"/>
          <w:b/>
          <w:sz w:val="28"/>
          <w:szCs w:val="28"/>
          <w:lang w:val="vi-VN"/>
        </w:rPr>
        <w:t xml:space="preserve">làm </w:t>
      </w:r>
      <w:r>
        <w:rPr>
          <w:rFonts w:eastAsia="Calibri" w:cs="Times New Roman"/>
          <w:b/>
          <w:sz w:val="28"/>
          <w:szCs w:val="28"/>
          <w:lang w:val="vi-VN"/>
        </w:rPr>
        <w:t>al</w:t>
      </w:r>
      <w:r w:rsidRPr="00AA774B">
        <w:rPr>
          <w:rFonts w:eastAsia="Calibri" w:cs="Times New Roman"/>
          <w:b/>
          <w:sz w:val="28"/>
          <w:szCs w:val="28"/>
          <w:lang w:val="vi-VN"/>
        </w:rPr>
        <w:t>bum, xem sách chủ đề giao thông, chơi các trò chơi với toán.</w:t>
      </w:r>
    </w:p>
    <w:p w14:paraId="192089AB" w14:textId="77777777" w:rsidR="00B264FD" w:rsidRPr="00AA774B" w:rsidRDefault="00B264FD" w:rsidP="00B264FD">
      <w:pPr>
        <w:autoSpaceDE w:val="0"/>
        <w:autoSpaceDN w:val="0"/>
        <w:adjustRightInd w:val="0"/>
        <w:jc w:val="both"/>
        <w:rPr>
          <w:rFonts w:cs="Times New Roman"/>
          <w:sz w:val="28"/>
          <w:szCs w:val="28"/>
          <w:lang w:val="vi-VN"/>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Chuẩn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bị</w:t>
      </w:r>
      <w:proofErr w:type="spellEnd"/>
      <w:r w:rsidRPr="00AA774B">
        <w:rPr>
          <w:rFonts w:eastAsia="Calibri" w:cs="Times New Roman"/>
          <w:b/>
          <w:bCs/>
          <w:sz w:val="28"/>
          <w:szCs w:val="28"/>
        </w:rPr>
        <w:t xml:space="preserve">: </w:t>
      </w:r>
      <w:proofErr w:type="spellStart"/>
      <w:r w:rsidRPr="00AA774B">
        <w:rPr>
          <w:rFonts w:eastAsia="Calibri" w:cs="Times New Roman"/>
          <w:sz w:val="28"/>
          <w:szCs w:val="28"/>
        </w:rPr>
        <w:t>một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số</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tranh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ảnh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về</w:t>
      </w:r>
      <w:proofErr w:type="spellEnd"/>
      <w:r w:rsidRPr="00AA774B">
        <w:rPr>
          <w:rFonts w:eastAsia="Calibri" w:cs="Times New Roman"/>
          <w:sz w:val="28"/>
          <w:szCs w:val="28"/>
        </w:rPr>
        <w:t xml:space="preserve"> </w:t>
      </w:r>
      <w:proofErr w:type="spellStart"/>
      <w:r w:rsidRPr="00AA774B">
        <w:rPr>
          <w:rFonts w:eastAsia="Calibri" w:cs="Times New Roman"/>
          <w:sz w:val="28"/>
          <w:szCs w:val="28"/>
          <w:lang w:val="en-GB"/>
        </w:rPr>
        <w:t>ptgt</w:t>
      </w:r>
      <w:proofErr w:type="spellEnd"/>
      <w:r w:rsidRPr="00AA774B">
        <w:rPr>
          <w:rFonts w:eastAsia="Calibri" w:cs="Times New Roman"/>
          <w:sz w:val="28"/>
          <w:szCs w:val="28"/>
          <w:lang w:val="en-GB"/>
        </w:rPr>
        <w:t xml:space="preserve"> </w:t>
      </w:r>
      <w:proofErr w:type="spellStart"/>
      <w:r w:rsidRPr="00AA774B">
        <w:rPr>
          <w:rFonts w:eastAsia="Calibri" w:cs="Times New Roman"/>
          <w:sz w:val="28"/>
          <w:szCs w:val="28"/>
          <w:lang w:val="en-GB"/>
        </w:rPr>
        <w:t>đường</w:t>
      </w:r>
      <w:proofErr w:type="spellEnd"/>
      <w:r w:rsidRPr="00AA774B">
        <w:rPr>
          <w:rFonts w:eastAsia="Calibri" w:cs="Times New Roman"/>
          <w:sz w:val="28"/>
          <w:szCs w:val="28"/>
          <w:lang w:val="en-GB"/>
        </w:rPr>
        <w:t xml:space="preserve"> </w:t>
      </w:r>
      <w:proofErr w:type="spellStart"/>
      <w:r w:rsidRPr="00AA774B">
        <w:rPr>
          <w:rFonts w:eastAsia="Calibri" w:cs="Times New Roman"/>
          <w:sz w:val="28"/>
          <w:szCs w:val="28"/>
          <w:lang w:val="en-GB"/>
        </w:rPr>
        <w:t>bộ</w:t>
      </w:r>
      <w:proofErr w:type="spellEnd"/>
      <w:r w:rsidRPr="00AA774B">
        <w:rPr>
          <w:rFonts w:eastAsia="Calibri" w:cs="Times New Roman"/>
          <w:sz w:val="28"/>
          <w:szCs w:val="28"/>
          <w:lang w:val="vi-VN"/>
        </w:rPr>
        <w:t xml:space="preserve">, </w:t>
      </w:r>
      <w:r w:rsidRPr="00AA774B">
        <w:rPr>
          <w:rFonts w:cs="Times New Roman"/>
          <w:sz w:val="28"/>
          <w:szCs w:val="28"/>
          <w:lang w:val="vi-VN"/>
        </w:rPr>
        <w:t>nguyên vật liệu để làm sách tranh, ambum, chắp ghép hình, vòng quay tương ứng, con số may mắn ..........</w:t>
      </w:r>
    </w:p>
    <w:p w14:paraId="104E2689" w14:textId="77777777" w:rsidR="00B264FD" w:rsidRPr="00AA774B" w:rsidRDefault="00B264FD" w:rsidP="00B264FD">
      <w:pPr>
        <w:snapToGrid w:val="0"/>
        <w:jc w:val="both"/>
        <w:rPr>
          <w:rFonts w:eastAsia="Calibri" w:cs="Times New Roman"/>
          <w:sz w:val="28"/>
          <w:szCs w:val="28"/>
        </w:rPr>
      </w:pPr>
      <w:r w:rsidRPr="00AA774B">
        <w:rPr>
          <w:rFonts w:eastAsia="Calibri" w:cs="Times New Roman"/>
          <w:b/>
          <w:bCs/>
          <w:sz w:val="28"/>
          <w:szCs w:val="28"/>
        </w:rPr>
        <w:tab/>
        <w:t xml:space="preserve">5. </w:t>
      </w:r>
      <w:proofErr w:type="spellStart"/>
      <w:r w:rsidRPr="00AA774B">
        <w:rPr>
          <w:rFonts w:eastAsia="Calibri" w:cs="Times New Roman"/>
          <w:b/>
          <w:bCs/>
          <w:sz w:val="28"/>
          <w:szCs w:val="28"/>
        </w:rPr>
        <w:t>Góc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thiên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nhiên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Chăm</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sóc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cây</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xanh</w:t>
      </w:r>
      <w:proofErr w:type="spellEnd"/>
    </w:p>
    <w:p w14:paraId="21291F34" w14:textId="77777777" w:rsidR="00B264FD" w:rsidRPr="00AA774B" w:rsidRDefault="00B264FD" w:rsidP="00B264FD">
      <w:pPr>
        <w:snapToGrid w:val="0"/>
        <w:jc w:val="both"/>
        <w:rPr>
          <w:rFonts w:eastAsia="Calibri" w:cs="Times New Roman"/>
          <w:sz w:val="28"/>
          <w:szCs w:val="28"/>
        </w:rPr>
      </w:pPr>
      <w:r w:rsidRPr="00AA774B">
        <w:rPr>
          <w:rFonts w:eastAsia="Calibri" w:cs="Times New Roman"/>
          <w:sz w:val="28"/>
          <w:szCs w:val="28"/>
        </w:rPr>
        <w:tab/>
        <w:t>*</w:t>
      </w:r>
      <w:r w:rsidRPr="00AA774B">
        <w:rPr>
          <w:rFonts w:eastAsia="Calibri" w:cs="Times New Roman"/>
          <w:b/>
          <w:bCs/>
          <w:sz w:val="28"/>
          <w:szCs w:val="28"/>
        </w:rPr>
        <w:t xml:space="preserve"> </w:t>
      </w:r>
      <w:proofErr w:type="spellStart"/>
      <w:r w:rsidRPr="00AA774B">
        <w:rPr>
          <w:rFonts w:eastAsia="Calibri" w:cs="Times New Roman"/>
          <w:b/>
          <w:bCs/>
          <w:sz w:val="28"/>
          <w:szCs w:val="28"/>
        </w:rPr>
        <w:t>Chuẩn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bị</w:t>
      </w:r>
      <w:proofErr w:type="spellEnd"/>
      <w:r w:rsidRPr="00AA774B">
        <w:rPr>
          <w:rFonts w:eastAsia="Calibri" w:cs="Times New Roman"/>
          <w:b/>
          <w:bCs/>
          <w:sz w:val="28"/>
          <w:szCs w:val="28"/>
        </w:rPr>
        <w:t>:</w:t>
      </w:r>
      <w:r w:rsidRPr="00AA774B">
        <w:rPr>
          <w:rFonts w:eastAsia="Calibri" w:cs="Times New Roman"/>
          <w:sz w:val="28"/>
          <w:szCs w:val="28"/>
        </w:rPr>
        <w:t xml:space="preserve"> </w:t>
      </w:r>
      <w:proofErr w:type="spellStart"/>
      <w:r w:rsidRPr="00AA774B">
        <w:rPr>
          <w:rFonts w:eastAsia="Calibri" w:cs="Times New Roman"/>
          <w:sz w:val="28"/>
          <w:szCs w:val="28"/>
        </w:rPr>
        <w:t>Dụng</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cụ</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tưới</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cây</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xới</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cây</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cảnh</w:t>
      </w:r>
      <w:proofErr w:type="spellEnd"/>
    </w:p>
    <w:p w14:paraId="03C76927" w14:textId="2606A7E8" w:rsidR="00ED6CE5" w:rsidRPr="00AA774B" w:rsidRDefault="000648C5" w:rsidP="008F6985">
      <w:pPr>
        <w:spacing w:line="276" w:lineRule="auto"/>
        <w:jc w:val="both"/>
        <w:rPr>
          <w:rFonts w:cs="Times New Roman"/>
          <w:b/>
          <w:sz w:val="28"/>
          <w:szCs w:val="28"/>
        </w:rPr>
      </w:pPr>
      <w:r w:rsidRPr="00AA774B">
        <w:rPr>
          <w:rFonts w:eastAsia="Calibri" w:cs="Times New Roman"/>
          <w:sz w:val="28"/>
          <w:szCs w:val="28"/>
        </w:rPr>
        <w:tab/>
      </w:r>
      <w:r w:rsidR="004E709B" w:rsidRPr="00AA774B">
        <w:rPr>
          <w:rFonts w:cs="Times New Roman"/>
          <w:b/>
          <w:sz w:val="28"/>
          <w:szCs w:val="28"/>
        </w:rPr>
        <w:t xml:space="preserve">B. </w:t>
      </w:r>
      <w:proofErr w:type="spellStart"/>
      <w:r w:rsidR="004E709B" w:rsidRPr="00AA774B">
        <w:rPr>
          <w:rFonts w:cs="Times New Roman"/>
          <w:b/>
          <w:sz w:val="28"/>
          <w:szCs w:val="28"/>
        </w:rPr>
        <w:t>Hoạt</w:t>
      </w:r>
      <w:proofErr w:type="spellEnd"/>
      <w:r w:rsidR="004E709B" w:rsidRPr="00AA774B">
        <w:rPr>
          <w:rFonts w:cs="Times New Roman"/>
          <w:b/>
          <w:sz w:val="28"/>
          <w:szCs w:val="28"/>
        </w:rPr>
        <w:t xml:space="preserve"> </w:t>
      </w:r>
      <w:proofErr w:type="spellStart"/>
      <w:r w:rsidR="004E709B" w:rsidRPr="00AA774B">
        <w:rPr>
          <w:rFonts w:cs="Times New Roman"/>
          <w:b/>
          <w:sz w:val="28"/>
          <w:szCs w:val="28"/>
        </w:rPr>
        <w:t>động</w:t>
      </w:r>
      <w:proofErr w:type="spellEnd"/>
      <w:r w:rsidR="004E709B" w:rsidRPr="00AA774B">
        <w:rPr>
          <w:rFonts w:cs="Times New Roman"/>
          <w:b/>
          <w:sz w:val="28"/>
          <w:szCs w:val="28"/>
        </w:rPr>
        <w:t xml:space="preserve"> </w:t>
      </w:r>
      <w:proofErr w:type="spellStart"/>
      <w:r w:rsidR="004E709B" w:rsidRPr="00AA774B">
        <w:rPr>
          <w:rFonts w:cs="Times New Roman"/>
          <w:b/>
          <w:sz w:val="28"/>
          <w:szCs w:val="28"/>
        </w:rPr>
        <w:t>ngoài</w:t>
      </w:r>
      <w:proofErr w:type="spellEnd"/>
      <w:r w:rsidR="004E709B" w:rsidRPr="00AA774B">
        <w:rPr>
          <w:rFonts w:cs="Times New Roman"/>
          <w:b/>
          <w:sz w:val="28"/>
          <w:szCs w:val="28"/>
        </w:rPr>
        <w:t xml:space="preserve"> </w:t>
      </w:r>
      <w:proofErr w:type="spellStart"/>
      <w:r w:rsidR="004E709B" w:rsidRPr="00AA774B">
        <w:rPr>
          <w:rFonts w:cs="Times New Roman"/>
          <w:b/>
          <w:sz w:val="28"/>
          <w:szCs w:val="28"/>
        </w:rPr>
        <w:t>trời</w:t>
      </w:r>
      <w:proofErr w:type="spellEnd"/>
    </w:p>
    <w:p w14:paraId="3F1684BE" w14:textId="77777777" w:rsidR="00357AB5" w:rsidRPr="00AA774B" w:rsidRDefault="00C03023" w:rsidP="008F6985">
      <w:pPr>
        <w:jc w:val="both"/>
        <w:rPr>
          <w:rFonts w:cs="Times New Roman"/>
          <w:sz w:val="28"/>
          <w:szCs w:val="28"/>
        </w:rPr>
      </w:pPr>
      <w:r w:rsidRPr="00AA774B">
        <w:rPr>
          <w:rFonts w:cs="Times New Roman"/>
          <w:b/>
          <w:sz w:val="28"/>
          <w:szCs w:val="28"/>
        </w:rPr>
        <w:tab/>
        <w:t xml:space="preserve">- </w:t>
      </w:r>
      <w:r w:rsidRPr="00AA774B">
        <w:rPr>
          <w:rFonts w:cs="Times New Roman"/>
          <w:bCs/>
          <w:sz w:val="28"/>
          <w:szCs w:val="28"/>
        </w:rPr>
        <w:t xml:space="preserve">Quan </w:t>
      </w:r>
      <w:proofErr w:type="spellStart"/>
      <w:r w:rsidRPr="00AA774B">
        <w:rPr>
          <w:rFonts w:cs="Times New Roman"/>
          <w:bCs/>
          <w:sz w:val="28"/>
          <w:szCs w:val="28"/>
        </w:rPr>
        <w:t>sát</w:t>
      </w:r>
      <w:proofErr w:type="spellEnd"/>
      <w:r w:rsidRPr="00AA774B">
        <w:rPr>
          <w:rFonts w:cs="Times New Roman"/>
          <w:bCs/>
          <w:sz w:val="28"/>
          <w:szCs w:val="28"/>
        </w:rPr>
        <w:t xml:space="preserve"> </w:t>
      </w:r>
      <w:proofErr w:type="spellStart"/>
      <w:r w:rsidRPr="00AA774B">
        <w:rPr>
          <w:rFonts w:cs="Times New Roman"/>
          <w:bCs/>
          <w:sz w:val="28"/>
          <w:szCs w:val="28"/>
        </w:rPr>
        <w:t>thời</w:t>
      </w:r>
      <w:proofErr w:type="spellEnd"/>
      <w:r w:rsidRPr="00AA774B">
        <w:rPr>
          <w:rFonts w:cs="Times New Roman"/>
          <w:bCs/>
          <w:sz w:val="28"/>
          <w:szCs w:val="28"/>
        </w:rPr>
        <w:t xml:space="preserve"> </w:t>
      </w:r>
      <w:proofErr w:type="spellStart"/>
      <w:r w:rsidRPr="00AA774B">
        <w:rPr>
          <w:rFonts w:cs="Times New Roman"/>
          <w:bCs/>
          <w:sz w:val="28"/>
          <w:szCs w:val="28"/>
        </w:rPr>
        <w:t>tiết</w:t>
      </w:r>
      <w:proofErr w:type="spellEnd"/>
      <w:r w:rsidR="00357AB5" w:rsidRPr="00AA774B">
        <w:rPr>
          <w:rFonts w:cs="Times New Roman"/>
          <w:sz w:val="28"/>
          <w:szCs w:val="28"/>
        </w:rPr>
        <w:t xml:space="preserve"> </w:t>
      </w:r>
    </w:p>
    <w:p w14:paraId="46254898" w14:textId="77777777" w:rsidR="00295823" w:rsidRPr="00A70AD9" w:rsidRDefault="00357AB5" w:rsidP="00295823">
      <w:pPr>
        <w:rPr>
          <w:rFonts w:cs="Times New Roman"/>
          <w:sz w:val="28"/>
          <w:szCs w:val="28"/>
          <w:lang w:val="vi-VN"/>
        </w:rPr>
      </w:pPr>
      <w:r w:rsidRPr="00AA774B">
        <w:rPr>
          <w:rFonts w:cs="Times New Roman"/>
          <w:sz w:val="28"/>
          <w:szCs w:val="28"/>
        </w:rPr>
        <w:tab/>
      </w:r>
      <w:r w:rsidR="00295823" w:rsidRPr="004B0A18">
        <w:rPr>
          <w:rFonts w:cs="Times New Roman"/>
          <w:sz w:val="28"/>
          <w:szCs w:val="28"/>
        </w:rPr>
        <w:t>-</w:t>
      </w:r>
      <w:r w:rsidR="00295823">
        <w:rPr>
          <w:rFonts w:cs="Times New Roman"/>
          <w:sz w:val="28"/>
          <w:szCs w:val="28"/>
          <w:lang w:val="vi-VN"/>
        </w:rPr>
        <w:t xml:space="preserve"> </w:t>
      </w:r>
      <w:proofErr w:type="spellStart"/>
      <w:r w:rsidR="00295823">
        <w:rPr>
          <w:rFonts w:cs="Times New Roman"/>
          <w:sz w:val="28"/>
          <w:szCs w:val="28"/>
        </w:rPr>
        <w:t>Bé</w:t>
      </w:r>
      <w:proofErr w:type="spellEnd"/>
      <w:r w:rsidR="00295823">
        <w:rPr>
          <w:rFonts w:cs="Times New Roman"/>
          <w:sz w:val="28"/>
          <w:szCs w:val="28"/>
          <w:lang w:val="vi-VN"/>
        </w:rPr>
        <w:t xml:space="preserve"> vui cùng phương tiện giao thông đường bộ </w:t>
      </w:r>
    </w:p>
    <w:p w14:paraId="1F5EC577" w14:textId="07FBD7FD" w:rsidR="00295823" w:rsidRPr="005A515E" w:rsidRDefault="00295823" w:rsidP="00295823">
      <w:pPr>
        <w:rPr>
          <w:rFonts w:cs="Times New Roman"/>
          <w:sz w:val="28"/>
          <w:szCs w:val="28"/>
          <w:lang w:val="vi-VN"/>
        </w:rPr>
      </w:pPr>
      <w:r>
        <w:rPr>
          <w:rFonts w:cs="Times New Roman"/>
          <w:sz w:val="28"/>
          <w:szCs w:val="28"/>
        </w:rPr>
        <w:tab/>
      </w:r>
      <w:r w:rsidRPr="004B0A18">
        <w:rPr>
          <w:rFonts w:cs="Times New Roman"/>
          <w:sz w:val="28"/>
          <w:szCs w:val="28"/>
        </w:rPr>
        <w:t xml:space="preserve">- </w:t>
      </w:r>
      <w:proofErr w:type="spellStart"/>
      <w:r w:rsidRPr="004B0A18">
        <w:rPr>
          <w:rFonts w:cs="Times New Roman"/>
          <w:sz w:val="28"/>
          <w:szCs w:val="28"/>
        </w:rPr>
        <w:t>Trò</w:t>
      </w:r>
      <w:proofErr w:type="spellEnd"/>
      <w:r w:rsidRPr="004B0A18">
        <w:rPr>
          <w:rFonts w:cs="Times New Roman"/>
          <w:sz w:val="28"/>
          <w:szCs w:val="28"/>
        </w:rPr>
        <w:t xml:space="preserve"> </w:t>
      </w:r>
      <w:proofErr w:type="spellStart"/>
      <w:r w:rsidRPr="004B0A18">
        <w:rPr>
          <w:rFonts w:cs="Times New Roman"/>
          <w:sz w:val="28"/>
          <w:szCs w:val="28"/>
        </w:rPr>
        <w:t>chơi</w:t>
      </w:r>
      <w:proofErr w:type="spellEnd"/>
      <w:r w:rsidRPr="004B0A18">
        <w:rPr>
          <w:rFonts w:cs="Times New Roman"/>
          <w:sz w:val="28"/>
          <w:szCs w:val="28"/>
        </w:rPr>
        <w:t xml:space="preserve"> </w:t>
      </w:r>
      <w:proofErr w:type="spellStart"/>
      <w:r w:rsidRPr="004B0A18">
        <w:rPr>
          <w:rFonts w:cs="Times New Roman"/>
          <w:sz w:val="28"/>
          <w:szCs w:val="28"/>
        </w:rPr>
        <w:t>vận</w:t>
      </w:r>
      <w:proofErr w:type="spellEnd"/>
      <w:r w:rsidRPr="004B0A18">
        <w:rPr>
          <w:rFonts w:cs="Times New Roman"/>
          <w:sz w:val="28"/>
          <w:szCs w:val="28"/>
        </w:rPr>
        <w:t xml:space="preserve"> </w:t>
      </w:r>
      <w:proofErr w:type="spellStart"/>
      <w:r w:rsidRPr="004B0A18">
        <w:rPr>
          <w:rFonts w:cs="Times New Roman"/>
          <w:sz w:val="28"/>
          <w:szCs w:val="28"/>
        </w:rPr>
        <w:t>động</w:t>
      </w:r>
      <w:proofErr w:type="spellEnd"/>
      <w:r w:rsidRPr="004B0A18">
        <w:rPr>
          <w:rFonts w:cs="Times New Roman"/>
          <w:sz w:val="28"/>
          <w:szCs w:val="28"/>
        </w:rPr>
        <w:t xml:space="preserve">: </w:t>
      </w:r>
      <w:proofErr w:type="spellStart"/>
      <w:r>
        <w:rPr>
          <w:rFonts w:cs="Times New Roman"/>
          <w:sz w:val="28"/>
          <w:szCs w:val="28"/>
        </w:rPr>
        <w:t>Kéo</w:t>
      </w:r>
      <w:proofErr w:type="spellEnd"/>
      <w:r>
        <w:rPr>
          <w:rFonts w:cs="Times New Roman"/>
          <w:sz w:val="28"/>
          <w:szCs w:val="28"/>
          <w:lang w:val="vi-VN"/>
        </w:rPr>
        <w:t xml:space="preserve"> co</w:t>
      </w:r>
    </w:p>
    <w:p w14:paraId="2D80A101" w14:textId="6399C7BF" w:rsidR="00357AB5" w:rsidRPr="00AA774B" w:rsidRDefault="00295823" w:rsidP="006F2FA1">
      <w:pPr>
        <w:jc w:val="both"/>
        <w:rPr>
          <w:rFonts w:cs="Times New Roman"/>
          <w:b/>
          <w:sz w:val="28"/>
          <w:szCs w:val="28"/>
        </w:rPr>
      </w:pPr>
      <w:r>
        <w:rPr>
          <w:rFonts w:cs="Times New Roman"/>
          <w:sz w:val="28"/>
          <w:szCs w:val="28"/>
        </w:rPr>
        <w:tab/>
      </w:r>
      <w:r w:rsidR="00357AB5" w:rsidRPr="00AA774B">
        <w:rPr>
          <w:rFonts w:cs="Times New Roman"/>
          <w:sz w:val="28"/>
          <w:szCs w:val="28"/>
        </w:rPr>
        <w:t>-</w:t>
      </w:r>
      <w:r w:rsidR="00AC357B" w:rsidRPr="00AA774B">
        <w:rPr>
          <w:rFonts w:cs="Times New Roman"/>
          <w:sz w:val="28"/>
          <w:szCs w:val="28"/>
          <w:lang w:val="vi-VN"/>
        </w:rPr>
        <w:t xml:space="preserve"> </w:t>
      </w:r>
      <w:proofErr w:type="spellStart"/>
      <w:r w:rsidR="00357AB5" w:rsidRPr="00AA774B">
        <w:rPr>
          <w:rFonts w:cs="Times New Roman"/>
          <w:sz w:val="28"/>
          <w:szCs w:val="28"/>
        </w:rPr>
        <w:t>Chơi</w:t>
      </w:r>
      <w:proofErr w:type="spellEnd"/>
      <w:r w:rsidR="00357AB5" w:rsidRPr="00AA774B">
        <w:rPr>
          <w:rFonts w:cs="Times New Roman"/>
          <w:sz w:val="28"/>
          <w:szCs w:val="28"/>
        </w:rPr>
        <w:t xml:space="preserve"> </w:t>
      </w:r>
      <w:proofErr w:type="spellStart"/>
      <w:r w:rsidR="00357AB5" w:rsidRPr="00AA774B">
        <w:rPr>
          <w:rFonts w:cs="Times New Roman"/>
          <w:sz w:val="28"/>
          <w:szCs w:val="28"/>
        </w:rPr>
        <w:t>tự</w:t>
      </w:r>
      <w:proofErr w:type="spellEnd"/>
      <w:r w:rsidR="00357AB5" w:rsidRPr="00AA774B">
        <w:rPr>
          <w:rFonts w:cs="Times New Roman"/>
          <w:sz w:val="28"/>
          <w:szCs w:val="28"/>
        </w:rPr>
        <w:t xml:space="preserve"> do</w:t>
      </w:r>
      <w:r w:rsidR="00357AB5" w:rsidRPr="00AA774B">
        <w:rPr>
          <w:rFonts w:cs="Times New Roman"/>
          <w:b/>
          <w:sz w:val="28"/>
          <w:szCs w:val="28"/>
        </w:rPr>
        <w:t xml:space="preserve"> </w:t>
      </w:r>
    </w:p>
    <w:p w14:paraId="064B1534" w14:textId="06A61BAE" w:rsidR="00EF3E0A" w:rsidRPr="00AA774B" w:rsidRDefault="006D3B4A" w:rsidP="008F6985">
      <w:pPr>
        <w:spacing w:line="276" w:lineRule="auto"/>
        <w:ind w:firstLine="720"/>
        <w:jc w:val="both"/>
        <w:rPr>
          <w:rFonts w:cs="Times New Roman"/>
          <w:b/>
          <w:sz w:val="28"/>
          <w:szCs w:val="28"/>
          <w:lang w:val="it-IT"/>
        </w:rPr>
      </w:pPr>
      <w:r w:rsidRPr="00AA774B">
        <w:rPr>
          <w:rFonts w:cs="Times New Roman"/>
          <w:b/>
          <w:sz w:val="28"/>
          <w:szCs w:val="28"/>
        </w:rPr>
        <w:t xml:space="preserve">C. </w:t>
      </w:r>
      <w:proofErr w:type="spellStart"/>
      <w:r w:rsidRPr="00AA774B">
        <w:rPr>
          <w:rFonts w:cs="Times New Roman"/>
          <w:b/>
          <w:sz w:val="28"/>
          <w:szCs w:val="28"/>
        </w:rPr>
        <w:t>Hoạt</w:t>
      </w:r>
      <w:proofErr w:type="spellEnd"/>
      <w:r w:rsidRPr="00AA774B">
        <w:rPr>
          <w:rFonts w:cs="Times New Roman"/>
          <w:b/>
          <w:sz w:val="28"/>
          <w:szCs w:val="28"/>
        </w:rPr>
        <w:t xml:space="preserve"> </w:t>
      </w:r>
      <w:proofErr w:type="spellStart"/>
      <w:r w:rsidRPr="00AA774B">
        <w:rPr>
          <w:rFonts w:cs="Times New Roman"/>
          <w:b/>
          <w:sz w:val="28"/>
          <w:szCs w:val="28"/>
        </w:rPr>
        <w:t>động</w:t>
      </w:r>
      <w:proofErr w:type="spellEnd"/>
      <w:r w:rsidRPr="00AA774B">
        <w:rPr>
          <w:rFonts w:cs="Times New Roman"/>
          <w:b/>
          <w:sz w:val="28"/>
          <w:szCs w:val="28"/>
        </w:rPr>
        <w:t xml:space="preserve"> </w:t>
      </w:r>
      <w:proofErr w:type="spellStart"/>
      <w:r w:rsidRPr="00AA774B">
        <w:rPr>
          <w:rFonts w:cs="Times New Roman"/>
          <w:b/>
          <w:sz w:val="28"/>
          <w:szCs w:val="28"/>
        </w:rPr>
        <w:t>học</w:t>
      </w:r>
      <w:proofErr w:type="spellEnd"/>
      <w:r w:rsidR="00ED6CE5" w:rsidRPr="00AA774B">
        <w:rPr>
          <w:rFonts w:cs="Times New Roman"/>
          <w:b/>
          <w:sz w:val="28"/>
          <w:szCs w:val="28"/>
          <w:lang w:val="it-IT"/>
        </w:rPr>
        <w:t xml:space="preserve">: </w:t>
      </w:r>
    </w:p>
    <w:p w14:paraId="2B10C5FA" w14:textId="77777777" w:rsidR="006F2FA1" w:rsidRPr="00AA774B" w:rsidRDefault="006F2FA1" w:rsidP="00A34AC7">
      <w:pPr>
        <w:spacing w:line="276" w:lineRule="auto"/>
        <w:jc w:val="center"/>
        <w:rPr>
          <w:rFonts w:cs="Times New Roman"/>
          <w:b/>
          <w:sz w:val="28"/>
          <w:szCs w:val="28"/>
          <w:lang w:val="vi-VN"/>
        </w:rPr>
      </w:pPr>
      <w:proofErr w:type="spellStart"/>
      <w:r w:rsidRPr="00AA774B">
        <w:rPr>
          <w:rFonts w:cs="Times New Roman"/>
          <w:b/>
          <w:sz w:val="28"/>
          <w:szCs w:val="28"/>
        </w:rPr>
        <w:t>Hoạt</w:t>
      </w:r>
      <w:proofErr w:type="spellEnd"/>
      <w:r w:rsidRPr="00AA774B">
        <w:rPr>
          <w:rFonts w:cs="Times New Roman"/>
          <w:b/>
          <w:sz w:val="28"/>
          <w:szCs w:val="28"/>
        </w:rPr>
        <w:t xml:space="preserve"> </w:t>
      </w:r>
      <w:proofErr w:type="spellStart"/>
      <w:r w:rsidRPr="00AA774B">
        <w:rPr>
          <w:rFonts w:cs="Times New Roman"/>
          <w:b/>
          <w:sz w:val="28"/>
          <w:szCs w:val="28"/>
        </w:rPr>
        <w:t>động</w:t>
      </w:r>
      <w:proofErr w:type="spellEnd"/>
      <w:r w:rsidRPr="00AA774B">
        <w:rPr>
          <w:rFonts w:cs="Times New Roman"/>
          <w:b/>
          <w:sz w:val="28"/>
          <w:szCs w:val="28"/>
        </w:rPr>
        <w:t>: Văn</w:t>
      </w:r>
      <w:r w:rsidRPr="00AA774B">
        <w:rPr>
          <w:rFonts w:cs="Times New Roman"/>
          <w:b/>
          <w:sz w:val="28"/>
          <w:szCs w:val="28"/>
          <w:lang w:val="vi-VN"/>
        </w:rPr>
        <w:t xml:space="preserve"> học</w:t>
      </w:r>
    </w:p>
    <w:p w14:paraId="3D87E21C" w14:textId="11A2CF22" w:rsidR="006F2FA1" w:rsidRDefault="006F2FA1" w:rsidP="00A34AC7">
      <w:pPr>
        <w:jc w:val="center"/>
        <w:rPr>
          <w:rFonts w:cs="Times New Roman"/>
          <w:b/>
          <w:sz w:val="28"/>
          <w:szCs w:val="28"/>
          <w:lang w:val="vi-VN"/>
        </w:rPr>
      </w:pPr>
      <w:proofErr w:type="spellStart"/>
      <w:r w:rsidRPr="00AA774B">
        <w:rPr>
          <w:rFonts w:cs="Times New Roman"/>
          <w:b/>
          <w:sz w:val="28"/>
          <w:szCs w:val="28"/>
        </w:rPr>
        <w:lastRenderedPageBreak/>
        <w:t>Đề</w:t>
      </w:r>
      <w:proofErr w:type="spellEnd"/>
      <w:r w:rsidRPr="00AA774B">
        <w:rPr>
          <w:rFonts w:cs="Times New Roman"/>
          <w:b/>
          <w:sz w:val="28"/>
          <w:szCs w:val="28"/>
        </w:rPr>
        <w:t xml:space="preserve"> </w:t>
      </w:r>
      <w:proofErr w:type="spellStart"/>
      <w:r w:rsidRPr="00AA774B">
        <w:rPr>
          <w:rFonts w:cs="Times New Roman"/>
          <w:b/>
          <w:sz w:val="28"/>
          <w:szCs w:val="28"/>
        </w:rPr>
        <w:t>tài</w:t>
      </w:r>
      <w:proofErr w:type="spellEnd"/>
      <w:r w:rsidRPr="00AA774B">
        <w:rPr>
          <w:rFonts w:cs="Times New Roman"/>
          <w:b/>
          <w:sz w:val="28"/>
          <w:szCs w:val="28"/>
        </w:rPr>
        <w:t xml:space="preserve">: </w:t>
      </w:r>
      <w:proofErr w:type="spellStart"/>
      <w:r w:rsidRPr="00AA774B">
        <w:rPr>
          <w:rFonts w:cs="Times New Roman"/>
          <w:b/>
          <w:sz w:val="28"/>
          <w:szCs w:val="28"/>
        </w:rPr>
        <w:t>Chuyện</w:t>
      </w:r>
      <w:proofErr w:type="spellEnd"/>
      <w:r w:rsidRPr="00AA774B">
        <w:rPr>
          <w:rFonts w:cs="Times New Roman"/>
          <w:b/>
          <w:sz w:val="28"/>
          <w:szCs w:val="28"/>
          <w:lang w:val="vi-VN"/>
        </w:rPr>
        <w:t xml:space="preserve"> </w:t>
      </w:r>
      <w:r w:rsidR="00935E04">
        <w:rPr>
          <w:rFonts w:cs="Times New Roman"/>
          <w:b/>
          <w:sz w:val="28"/>
          <w:szCs w:val="28"/>
          <w:lang w:val="vi-VN"/>
        </w:rPr>
        <w:t>Xe đạp con trên đường phố</w:t>
      </w:r>
    </w:p>
    <w:p w14:paraId="6E75152F" w14:textId="77777777" w:rsidR="002A3CB5" w:rsidRPr="002A3CB5" w:rsidRDefault="00CD03D7" w:rsidP="00043EDB">
      <w:pPr>
        <w:rPr>
          <w:rFonts w:cs="Times New Roman"/>
          <w:b/>
          <w:sz w:val="28"/>
          <w:szCs w:val="28"/>
          <w:lang w:val="vi-VN"/>
        </w:rPr>
      </w:pPr>
      <w:r>
        <w:rPr>
          <w:rFonts w:cs="Times New Roman"/>
          <w:b/>
          <w:i/>
          <w:iCs/>
          <w:sz w:val="28"/>
          <w:szCs w:val="28"/>
          <w:lang w:val="en-GB"/>
        </w:rPr>
        <w:tab/>
      </w:r>
      <w:r w:rsidR="002A3CB5" w:rsidRPr="002A3CB5">
        <w:rPr>
          <w:rFonts w:cs="Times New Roman"/>
          <w:b/>
          <w:sz w:val="28"/>
          <w:szCs w:val="28"/>
          <w:lang w:val="en-GB"/>
        </w:rPr>
        <w:t>1</w:t>
      </w:r>
      <w:r w:rsidR="002A3CB5" w:rsidRPr="002A3CB5">
        <w:rPr>
          <w:rFonts w:cs="Times New Roman"/>
          <w:b/>
          <w:sz w:val="28"/>
          <w:szCs w:val="28"/>
          <w:lang w:val="vi-VN"/>
        </w:rPr>
        <w:t>. Mục đích, yêu cầu:</w:t>
      </w:r>
    </w:p>
    <w:p w14:paraId="51F14937" w14:textId="1CBAAF80" w:rsidR="00043EDB" w:rsidRDefault="002A3CB5" w:rsidP="00043EDB">
      <w:pPr>
        <w:rPr>
          <w:rFonts w:cs="Times New Roman"/>
          <w:sz w:val="28"/>
          <w:szCs w:val="28"/>
          <w:lang w:val="vi-VN"/>
        </w:rPr>
      </w:pPr>
      <w:r>
        <w:rPr>
          <w:rFonts w:cs="Times New Roman"/>
          <w:b/>
          <w:i/>
          <w:iCs/>
          <w:sz w:val="28"/>
          <w:szCs w:val="28"/>
          <w:lang w:val="vi-VN"/>
        </w:rPr>
        <w:tab/>
      </w:r>
      <w:r w:rsidR="00295823" w:rsidRPr="00AA774B">
        <w:rPr>
          <w:rFonts w:cs="Times New Roman"/>
          <w:b/>
          <w:i/>
          <w:iCs/>
          <w:sz w:val="28"/>
          <w:szCs w:val="28"/>
          <w:lang w:val="en-GB"/>
        </w:rPr>
        <w:t xml:space="preserve">a. </w:t>
      </w:r>
      <w:r w:rsidR="00295823" w:rsidRPr="00AA774B">
        <w:rPr>
          <w:rFonts w:cs="Times New Roman"/>
          <w:b/>
          <w:i/>
          <w:iCs/>
          <w:sz w:val="28"/>
          <w:szCs w:val="28"/>
          <w:lang w:val="vi-VN"/>
        </w:rPr>
        <w:t>Kiến thức</w:t>
      </w:r>
      <w:r w:rsidR="00295823" w:rsidRPr="00AA774B">
        <w:rPr>
          <w:rFonts w:cs="Times New Roman"/>
          <w:b/>
          <w:bCs/>
          <w:i/>
          <w:iCs/>
          <w:sz w:val="28"/>
          <w:szCs w:val="28"/>
          <w:lang w:val="vi-VN"/>
        </w:rPr>
        <w:t>:</w:t>
      </w:r>
      <w:r w:rsidR="00295823" w:rsidRPr="00AA774B">
        <w:rPr>
          <w:rFonts w:cs="Times New Roman"/>
          <w:sz w:val="28"/>
          <w:szCs w:val="28"/>
          <w:lang w:val="vi-VN"/>
        </w:rPr>
        <w:t xml:space="preserve"> </w:t>
      </w:r>
    </w:p>
    <w:p w14:paraId="79CA9C76" w14:textId="3092A477" w:rsidR="00043EDB" w:rsidRDefault="00043EDB" w:rsidP="00043EDB">
      <w:pPr>
        <w:rPr>
          <w:rFonts w:cs="Times New Roman"/>
          <w:sz w:val="28"/>
          <w:szCs w:val="28"/>
          <w:lang w:val="vi-VN"/>
        </w:rPr>
      </w:pPr>
      <w:r>
        <w:rPr>
          <w:rFonts w:cs="Times New Roman"/>
          <w:sz w:val="28"/>
          <w:szCs w:val="28"/>
          <w:lang w:val="vi-VN"/>
        </w:rPr>
        <w:tab/>
        <w:t>- Biết được tên câu chuyện, các nhân vật trong câu chuyện</w:t>
      </w:r>
    </w:p>
    <w:p w14:paraId="6CE143B1" w14:textId="77777777" w:rsidR="00043EDB" w:rsidRDefault="00043EDB" w:rsidP="00043EDB">
      <w:pPr>
        <w:ind w:firstLine="720"/>
        <w:rPr>
          <w:rFonts w:cs="Times New Roman"/>
          <w:sz w:val="28"/>
          <w:szCs w:val="28"/>
          <w:lang w:val="vi-VN"/>
        </w:rPr>
      </w:pPr>
      <w:r>
        <w:rPr>
          <w:rFonts w:cs="Times New Roman"/>
          <w:sz w:val="28"/>
          <w:szCs w:val="28"/>
          <w:lang w:val="vi-VN"/>
        </w:rPr>
        <w:t>- Hiểu được nội dung, cảm nhận được ý nghĩa về câu chuyện.</w:t>
      </w:r>
    </w:p>
    <w:p w14:paraId="0BF9E5E5" w14:textId="77777777" w:rsidR="00043EDB" w:rsidRDefault="00295823" w:rsidP="00043EDB">
      <w:pPr>
        <w:jc w:val="both"/>
        <w:rPr>
          <w:rFonts w:cs="Times New Roman"/>
          <w:b/>
          <w:i/>
          <w:iCs/>
          <w:sz w:val="28"/>
          <w:szCs w:val="28"/>
          <w:lang w:val="vi-VN"/>
        </w:rPr>
      </w:pPr>
      <w:r w:rsidRPr="00AA774B">
        <w:rPr>
          <w:rFonts w:cs="Times New Roman"/>
          <w:bCs/>
          <w:sz w:val="28"/>
          <w:szCs w:val="28"/>
          <w:lang w:val="en-GB"/>
        </w:rPr>
        <w:tab/>
      </w:r>
      <w:r w:rsidRPr="00AA774B">
        <w:rPr>
          <w:rFonts w:cs="Times New Roman"/>
          <w:b/>
          <w:i/>
          <w:iCs/>
          <w:sz w:val="28"/>
          <w:szCs w:val="28"/>
          <w:lang w:val="en-GB"/>
        </w:rPr>
        <w:t>b.</w:t>
      </w:r>
      <w:r w:rsidRPr="00AA774B">
        <w:rPr>
          <w:rFonts w:cs="Times New Roman"/>
          <w:b/>
          <w:i/>
          <w:iCs/>
          <w:sz w:val="28"/>
          <w:szCs w:val="28"/>
          <w:lang w:val="vi-VN"/>
        </w:rPr>
        <w:t xml:space="preserve"> K</w:t>
      </w:r>
      <w:r w:rsidRPr="00AA774B">
        <w:rPr>
          <w:rFonts w:cs="Times New Roman"/>
          <w:b/>
          <w:i/>
          <w:iCs/>
          <w:sz w:val="28"/>
          <w:szCs w:val="28"/>
        </w:rPr>
        <w:t>ỹ</w:t>
      </w:r>
      <w:r w:rsidRPr="00AA774B">
        <w:rPr>
          <w:rFonts w:cs="Times New Roman"/>
          <w:b/>
          <w:i/>
          <w:iCs/>
          <w:sz w:val="28"/>
          <w:szCs w:val="28"/>
          <w:lang w:val="vi-VN"/>
        </w:rPr>
        <w:t xml:space="preserve"> năng</w:t>
      </w:r>
    </w:p>
    <w:p w14:paraId="1C74A3C8" w14:textId="0CF532C0" w:rsidR="00043EDB" w:rsidRDefault="00043EDB" w:rsidP="00043EDB">
      <w:pPr>
        <w:jc w:val="both"/>
        <w:rPr>
          <w:rFonts w:cs="Times New Roman"/>
          <w:sz w:val="28"/>
          <w:szCs w:val="28"/>
          <w:lang w:val="vi-VN"/>
        </w:rPr>
      </w:pPr>
      <w:r>
        <w:rPr>
          <w:rFonts w:cs="Times New Roman"/>
          <w:b/>
          <w:i/>
          <w:iCs/>
          <w:sz w:val="28"/>
          <w:szCs w:val="28"/>
          <w:lang w:val="vi-VN"/>
        </w:rPr>
        <w:tab/>
      </w:r>
      <w:r>
        <w:rPr>
          <w:rFonts w:cs="Times New Roman"/>
          <w:sz w:val="28"/>
          <w:szCs w:val="28"/>
          <w:lang w:val="vi-VN"/>
        </w:rPr>
        <w:t>- Kỹ năng ghi nhớ, nói mạch lạc.</w:t>
      </w:r>
    </w:p>
    <w:p w14:paraId="5728E9A1" w14:textId="110DF000" w:rsidR="00295823" w:rsidRPr="00AA774B" w:rsidRDefault="00043EDB" w:rsidP="00043EDB">
      <w:pPr>
        <w:ind w:firstLine="720"/>
        <w:rPr>
          <w:rFonts w:cs="Times New Roman"/>
          <w:sz w:val="28"/>
          <w:szCs w:val="28"/>
          <w:lang w:val="vi-VN"/>
        </w:rPr>
      </w:pPr>
      <w:r>
        <w:rPr>
          <w:rFonts w:cs="Times New Roman"/>
          <w:sz w:val="28"/>
          <w:szCs w:val="28"/>
          <w:lang w:val="vi-VN"/>
        </w:rPr>
        <w:t>- Thể hiện được giọng nói, biểu cảm khi đóng vai các nhân vật.</w:t>
      </w:r>
    </w:p>
    <w:p w14:paraId="14D4D690" w14:textId="77777777" w:rsidR="008F45FE" w:rsidRDefault="00295823" w:rsidP="00043EDB">
      <w:pPr>
        <w:ind w:firstLine="720"/>
        <w:rPr>
          <w:rFonts w:cs="Times New Roman"/>
          <w:sz w:val="28"/>
          <w:szCs w:val="28"/>
          <w:lang w:val="vi-VN"/>
        </w:rPr>
      </w:pPr>
      <w:r w:rsidRPr="00AA774B">
        <w:rPr>
          <w:rFonts w:cs="Times New Roman"/>
          <w:b/>
          <w:i/>
          <w:iCs/>
          <w:sz w:val="28"/>
          <w:szCs w:val="28"/>
          <w:lang w:val="en-GB"/>
        </w:rPr>
        <w:t>c.</w:t>
      </w:r>
      <w:r w:rsidRPr="00AA774B">
        <w:rPr>
          <w:rFonts w:cs="Times New Roman"/>
          <w:b/>
          <w:i/>
          <w:iCs/>
          <w:sz w:val="28"/>
          <w:szCs w:val="28"/>
          <w:lang w:val="vi-VN"/>
        </w:rPr>
        <w:t xml:space="preserve"> </w:t>
      </w:r>
      <w:proofErr w:type="spellStart"/>
      <w:r w:rsidRPr="00AA774B">
        <w:rPr>
          <w:rFonts w:cs="Times New Roman"/>
          <w:b/>
          <w:i/>
          <w:iCs/>
          <w:sz w:val="28"/>
          <w:szCs w:val="28"/>
        </w:rPr>
        <w:t>Giáo</w:t>
      </w:r>
      <w:proofErr w:type="spellEnd"/>
      <w:r w:rsidRPr="00AA774B">
        <w:rPr>
          <w:rFonts w:cs="Times New Roman"/>
          <w:b/>
          <w:i/>
          <w:iCs/>
          <w:sz w:val="28"/>
          <w:szCs w:val="28"/>
        </w:rPr>
        <w:t xml:space="preserve"> </w:t>
      </w:r>
      <w:proofErr w:type="spellStart"/>
      <w:r w:rsidRPr="00AA774B">
        <w:rPr>
          <w:rFonts w:cs="Times New Roman"/>
          <w:b/>
          <w:i/>
          <w:iCs/>
          <w:sz w:val="28"/>
          <w:szCs w:val="28"/>
        </w:rPr>
        <w:t>dục</w:t>
      </w:r>
      <w:proofErr w:type="spellEnd"/>
      <w:r w:rsidRPr="00AA774B">
        <w:rPr>
          <w:rFonts w:cs="Times New Roman"/>
          <w:b/>
          <w:bCs/>
          <w:i/>
          <w:iCs/>
          <w:sz w:val="28"/>
          <w:szCs w:val="28"/>
          <w:lang w:val="vi-VN"/>
        </w:rPr>
        <w:t>:</w:t>
      </w:r>
      <w:r w:rsidRPr="00AA774B">
        <w:rPr>
          <w:rFonts w:cs="Times New Roman"/>
          <w:sz w:val="28"/>
          <w:szCs w:val="28"/>
          <w:lang w:val="vi-VN"/>
        </w:rPr>
        <w:t xml:space="preserve"> </w:t>
      </w:r>
    </w:p>
    <w:p w14:paraId="0F1C34BF" w14:textId="4D10B3F7" w:rsidR="00043EDB" w:rsidRDefault="00043EDB" w:rsidP="00043EDB">
      <w:pPr>
        <w:ind w:firstLine="720"/>
        <w:rPr>
          <w:rFonts w:cs="Times New Roman"/>
          <w:sz w:val="28"/>
          <w:szCs w:val="28"/>
          <w:lang w:val="vi-VN"/>
        </w:rPr>
      </w:pPr>
      <w:r>
        <w:rPr>
          <w:rFonts w:cs="Times New Roman"/>
          <w:sz w:val="28"/>
          <w:szCs w:val="28"/>
          <w:lang w:val="vi-VN"/>
        </w:rPr>
        <w:t xml:space="preserve">- Giáo dục trẻ </w:t>
      </w:r>
      <w:proofErr w:type="spellStart"/>
      <w:r>
        <w:rPr>
          <w:rFonts w:cs="Times New Roman"/>
          <w:sz w:val="28"/>
          <w:szCs w:val="28"/>
        </w:rPr>
        <w:t>chấp</w:t>
      </w:r>
      <w:proofErr w:type="spellEnd"/>
      <w:r>
        <w:rPr>
          <w:rFonts w:cs="Times New Roman"/>
          <w:sz w:val="28"/>
          <w:szCs w:val="28"/>
        </w:rPr>
        <w:t xml:space="preserve"> </w:t>
      </w:r>
      <w:proofErr w:type="spellStart"/>
      <w:r>
        <w:rPr>
          <w:rFonts w:cs="Times New Roman"/>
          <w:sz w:val="28"/>
          <w:szCs w:val="28"/>
        </w:rPr>
        <w:t>hành</w:t>
      </w:r>
      <w:proofErr w:type="spellEnd"/>
      <w:r>
        <w:rPr>
          <w:rFonts w:cs="Times New Roman"/>
          <w:sz w:val="28"/>
          <w:szCs w:val="28"/>
        </w:rPr>
        <w:t xml:space="preserve"> </w:t>
      </w:r>
      <w:proofErr w:type="spellStart"/>
      <w:r>
        <w:rPr>
          <w:rFonts w:cs="Times New Roman"/>
          <w:sz w:val="28"/>
          <w:szCs w:val="28"/>
        </w:rPr>
        <w:t>tốt</w:t>
      </w:r>
      <w:proofErr w:type="spellEnd"/>
      <w:r>
        <w:rPr>
          <w:rFonts w:cs="Times New Roman"/>
          <w:sz w:val="28"/>
          <w:szCs w:val="28"/>
        </w:rPr>
        <w:t xml:space="preserve"> </w:t>
      </w:r>
      <w:proofErr w:type="spellStart"/>
      <w:r>
        <w:rPr>
          <w:rFonts w:cs="Times New Roman"/>
          <w:sz w:val="28"/>
          <w:szCs w:val="28"/>
        </w:rPr>
        <w:t>luật</w:t>
      </w:r>
      <w:proofErr w:type="spellEnd"/>
      <w:r>
        <w:rPr>
          <w:rFonts w:cs="Times New Roman"/>
          <w:sz w:val="28"/>
          <w:szCs w:val="28"/>
        </w:rPr>
        <w:t xml:space="preserve"> </w:t>
      </w:r>
      <w:proofErr w:type="spellStart"/>
      <w:r>
        <w:rPr>
          <w:rFonts w:cs="Times New Roman"/>
          <w:sz w:val="28"/>
          <w:szCs w:val="28"/>
        </w:rPr>
        <w:t>giao</w:t>
      </w:r>
      <w:proofErr w:type="spellEnd"/>
      <w:r>
        <w:rPr>
          <w:rFonts w:cs="Times New Roman"/>
          <w:sz w:val="28"/>
          <w:szCs w:val="28"/>
        </w:rPr>
        <w:t xml:space="preserve"> </w:t>
      </w:r>
      <w:proofErr w:type="spellStart"/>
      <w:r>
        <w:rPr>
          <w:rFonts w:cs="Times New Roman"/>
          <w:sz w:val="28"/>
          <w:szCs w:val="28"/>
        </w:rPr>
        <w:t>thông</w:t>
      </w:r>
      <w:proofErr w:type="spellEnd"/>
      <w:r>
        <w:rPr>
          <w:rFonts w:cs="Times New Roman"/>
          <w:sz w:val="28"/>
          <w:szCs w:val="28"/>
        </w:rPr>
        <w:t xml:space="preserve"> </w:t>
      </w:r>
      <w:r>
        <w:rPr>
          <w:rFonts w:cs="Times New Roman"/>
          <w:sz w:val="28"/>
          <w:szCs w:val="28"/>
          <w:lang w:val="vi-VN"/>
        </w:rPr>
        <w:t>thông qua câu chuyện</w:t>
      </w:r>
    </w:p>
    <w:p w14:paraId="57DF2A0C" w14:textId="5CBD1368" w:rsidR="00295823" w:rsidRDefault="00043EDB" w:rsidP="00A51CEC">
      <w:pPr>
        <w:ind w:firstLine="720"/>
        <w:rPr>
          <w:rFonts w:cs="Times New Roman"/>
          <w:sz w:val="28"/>
          <w:szCs w:val="28"/>
        </w:rPr>
      </w:pPr>
      <w:r>
        <w:rPr>
          <w:rFonts w:cs="Times New Roman"/>
          <w:sz w:val="28"/>
          <w:szCs w:val="28"/>
          <w:lang w:val="vi-VN"/>
        </w:rPr>
        <w:t xml:space="preserve">- Biết </w:t>
      </w:r>
      <w:proofErr w:type="spellStart"/>
      <w:r>
        <w:rPr>
          <w:rFonts w:cs="Times New Roman"/>
          <w:sz w:val="28"/>
          <w:szCs w:val="28"/>
        </w:rPr>
        <w:t>lắng</w:t>
      </w:r>
      <w:proofErr w:type="spellEnd"/>
      <w:r>
        <w:rPr>
          <w:rFonts w:cs="Times New Roman"/>
          <w:sz w:val="28"/>
          <w:szCs w:val="28"/>
        </w:rPr>
        <w:t xml:space="preserve"> </w:t>
      </w:r>
      <w:proofErr w:type="spellStart"/>
      <w:r>
        <w:rPr>
          <w:rFonts w:cs="Times New Roman"/>
          <w:sz w:val="28"/>
          <w:szCs w:val="28"/>
        </w:rPr>
        <w:t>nghe</w:t>
      </w:r>
      <w:proofErr w:type="spellEnd"/>
      <w:r>
        <w:rPr>
          <w:rFonts w:cs="Times New Roman"/>
          <w:sz w:val="28"/>
          <w:szCs w:val="28"/>
        </w:rPr>
        <w:t xml:space="preserve"> </w:t>
      </w:r>
      <w:proofErr w:type="spellStart"/>
      <w:r>
        <w:rPr>
          <w:rFonts w:cs="Times New Roman"/>
          <w:sz w:val="28"/>
          <w:szCs w:val="28"/>
        </w:rPr>
        <w:t>sự</w:t>
      </w:r>
      <w:proofErr w:type="spellEnd"/>
      <w:r>
        <w:rPr>
          <w:rFonts w:cs="Times New Roman"/>
          <w:sz w:val="28"/>
          <w:szCs w:val="28"/>
        </w:rPr>
        <w:t xml:space="preserve"> </w:t>
      </w:r>
      <w:proofErr w:type="spellStart"/>
      <w:r>
        <w:rPr>
          <w:rFonts w:cs="Times New Roman"/>
          <w:sz w:val="28"/>
          <w:szCs w:val="28"/>
        </w:rPr>
        <w:t>góp</w:t>
      </w:r>
      <w:proofErr w:type="spellEnd"/>
      <w:r>
        <w:rPr>
          <w:rFonts w:cs="Times New Roman"/>
          <w:sz w:val="28"/>
          <w:szCs w:val="28"/>
        </w:rPr>
        <w:t xml:space="preserve"> ý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người</w:t>
      </w:r>
      <w:proofErr w:type="spellEnd"/>
      <w:r>
        <w:rPr>
          <w:rFonts w:cs="Times New Roman"/>
          <w:sz w:val="28"/>
          <w:szCs w:val="28"/>
        </w:rPr>
        <w:t xml:space="preserve"> </w:t>
      </w:r>
      <w:proofErr w:type="spellStart"/>
      <w:r>
        <w:rPr>
          <w:rFonts w:cs="Times New Roman"/>
          <w:sz w:val="28"/>
          <w:szCs w:val="28"/>
        </w:rPr>
        <w:t>khác</w:t>
      </w:r>
      <w:proofErr w:type="spellEnd"/>
    </w:p>
    <w:p w14:paraId="2D938A21" w14:textId="77777777" w:rsidR="002A3CB5" w:rsidRPr="007E3CEA" w:rsidRDefault="002A3CB5" w:rsidP="002A3CB5">
      <w:pPr>
        <w:ind w:firstLine="720"/>
        <w:rPr>
          <w:rFonts w:cs="Times New Roman"/>
          <w:b/>
          <w:bCs/>
          <w:sz w:val="28"/>
          <w:szCs w:val="28"/>
          <w:lang w:val="vi-VN"/>
        </w:rPr>
      </w:pPr>
      <w:r>
        <w:rPr>
          <w:rFonts w:cs="Times New Roman"/>
          <w:sz w:val="28"/>
          <w:szCs w:val="28"/>
          <w:lang w:val="vi-VN"/>
        </w:rPr>
        <w:t xml:space="preserve">2. </w:t>
      </w:r>
      <w:r w:rsidRPr="007E3CEA">
        <w:rPr>
          <w:rFonts w:cs="Times New Roman"/>
          <w:b/>
          <w:bCs/>
          <w:sz w:val="28"/>
          <w:szCs w:val="28"/>
          <w:lang w:val="vi-VN"/>
        </w:rPr>
        <w:t>Chuẩn bị:</w:t>
      </w:r>
    </w:p>
    <w:p w14:paraId="3495A639" w14:textId="3941D4F5" w:rsidR="002A3CB5" w:rsidRDefault="002A3CB5" w:rsidP="002A3CB5">
      <w:pPr>
        <w:ind w:firstLine="720"/>
        <w:rPr>
          <w:rFonts w:cs="Times New Roman"/>
          <w:sz w:val="28"/>
          <w:szCs w:val="28"/>
          <w:lang w:val="vi-VN"/>
        </w:rPr>
      </w:pPr>
      <w:r>
        <w:rPr>
          <w:rFonts w:cs="Times New Roman"/>
          <w:sz w:val="28"/>
          <w:szCs w:val="28"/>
          <w:lang w:val="vi-VN"/>
        </w:rPr>
        <w:t>- Giáo án.</w:t>
      </w:r>
    </w:p>
    <w:p w14:paraId="6C16B6BD" w14:textId="77777777" w:rsidR="002A3CB5" w:rsidRDefault="002A3CB5" w:rsidP="002A3CB5">
      <w:pPr>
        <w:ind w:firstLine="720"/>
        <w:rPr>
          <w:rFonts w:cs="Times New Roman"/>
          <w:sz w:val="28"/>
          <w:szCs w:val="28"/>
          <w:lang w:val="vi-VN"/>
        </w:rPr>
      </w:pPr>
      <w:r>
        <w:rPr>
          <w:rFonts w:cs="Times New Roman"/>
          <w:sz w:val="28"/>
          <w:szCs w:val="28"/>
          <w:lang w:val="vi-VN"/>
        </w:rPr>
        <w:t>- Âm nhạc.</w:t>
      </w:r>
    </w:p>
    <w:p w14:paraId="1A867DD2" w14:textId="3E6D6F4A" w:rsidR="002A3CB5" w:rsidRDefault="002A3CB5" w:rsidP="002A3CB5">
      <w:pPr>
        <w:ind w:firstLine="720"/>
        <w:rPr>
          <w:rFonts w:cs="Times New Roman"/>
          <w:sz w:val="28"/>
          <w:szCs w:val="28"/>
          <w:lang w:val="vi-VN"/>
        </w:rPr>
      </w:pPr>
      <w:r>
        <w:rPr>
          <w:rFonts w:cs="Times New Roman"/>
          <w:sz w:val="28"/>
          <w:szCs w:val="28"/>
          <w:lang w:val="vi-VN"/>
        </w:rPr>
        <w:t>- Tranh nổi, rối, saban, tranh hoạt cảnh đóng kịch</w:t>
      </w:r>
    </w:p>
    <w:p w14:paraId="372270FC" w14:textId="624D1C4F" w:rsidR="00A86BC8" w:rsidRDefault="00A86BC8" w:rsidP="002A3CB5">
      <w:pPr>
        <w:ind w:firstLine="720"/>
        <w:rPr>
          <w:rFonts w:cs="Times New Roman"/>
          <w:b/>
          <w:bCs/>
          <w:sz w:val="28"/>
          <w:szCs w:val="28"/>
          <w:lang w:val="vi-VN"/>
        </w:rPr>
      </w:pPr>
      <w:r w:rsidRPr="007E3CEA">
        <w:rPr>
          <w:rFonts w:cs="Times New Roman"/>
          <w:b/>
          <w:bCs/>
          <w:sz w:val="28"/>
          <w:szCs w:val="28"/>
          <w:lang w:val="vi-VN"/>
        </w:rPr>
        <w:t xml:space="preserve">3. Tiến hành hoạt </w:t>
      </w:r>
      <w:r w:rsidR="007E3CEA">
        <w:rPr>
          <w:rFonts w:cs="Times New Roman"/>
          <w:b/>
          <w:bCs/>
          <w:sz w:val="28"/>
          <w:szCs w:val="28"/>
          <w:lang w:val="vi-VN"/>
        </w:rPr>
        <w:t>động:</w:t>
      </w:r>
    </w:p>
    <w:p w14:paraId="3F9CB143" w14:textId="77777777" w:rsidR="005C025F" w:rsidRDefault="005C025F" w:rsidP="005C025F">
      <w:pPr>
        <w:ind w:firstLine="720"/>
        <w:rPr>
          <w:rFonts w:cs="Times New Roman"/>
          <w:sz w:val="28"/>
          <w:szCs w:val="28"/>
        </w:rPr>
      </w:pPr>
      <w:r>
        <w:rPr>
          <w:rFonts w:cs="Times New Roman"/>
          <w:b/>
          <w:bCs/>
          <w:sz w:val="28"/>
          <w:szCs w:val="28"/>
          <w:lang w:val="vi-VN"/>
        </w:rPr>
        <w:t>Hoạt động 1:</w:t>
      </w:r>
      <w:r>
        <w:rPr>
          <w:rFonts w:cs="Times New Roman"/>
          <w:sz w:val="28"/>
          <w:szCs w:val="28"/>
          <w:lang w:val="vi-VN"/>
        </w:rPr>
        <w:t xml:space="preserve"> Ổn đinh</w:t>
      </w:r>
    </w:p>
    <w:p w14:paraId="79493539" w14:textId="77777777" w:rsidR="005C025F" w:rsidRPr="00AC5F18" w:rsidRDefault="005C025F" w:rsidP="005C025F">
      <w:pPr>
        <w:ind w:firstLine="720"/>
        <w:rPr>
          <w:rFonts w:cs="Times New Roman"/>
          <w:sz w:val="28"/>
          <w:szCs w:val="28"/>
        </w:rPr>
      </w:pPr>
      <w:r>
        <w:rPr>
          <w:rFonts w:cs="Times New Roman"/>
          <w:sz w:val="28"/>
          <w:szCs w:val="28"/>
        </w:rPr>
        <w:t xml:space="preserve">- </w:t>
      </w:r>
      <w:proofErr w:type="spellStart"/>
      <w:r>
        <w:rPr>
          <w:rFonts w:cs="Times New Roman"/>
          <w:sz w:val="28"/>
          <w:szCs w:val="28"/>
        </w:rPr>
        <w:t>Hát</w:t>
      </w:r>
      <w:proofErr w:type="spellEnd"/>
      <w:r>
        <w:rPr>
          <w:rFonts w:cs="Times New Roman"/>
          <w:sz w:val="28"/>
          <w:szCs w:val="28"/>
        </w:rPr>
        <w:t xml:space="preserve"> </w:t>
      </w:r>
      <w:proofErr w:type="spellStart"/>
      <w:r>
        <w:rPr>
          <w:rFonts w:cs="Times New Roman"/>
          <w:sz w:val="28"/>
          <w:szCs w:val="28"/>
        </w:rPr>
        <w:t>bài</w:t>
      </w:r>
      <w:proofErr w:type="spellEnd"/>
      <w:r>
        <w:rPr>
          <w:rFonts w:cs="Times New Roman"/>
          <w:sz w:val="28"/>
          <w:szCs w:val="28"/>
        </w:rPr>
        <w:t>: “</w:t>
      </w:r>
      <w:proofErr w:type="spellStart"/>
      <w:r>
        <w:rPr>
          <w:rFonts w:cs="Times New Roman"/>
          <w:sz w:val="28"/>
          <w:szCs w:val="28"/>
        </w:rPr>
        <w:t>Vui</w:t>
      </w:r>
      <w:proofErr w:type="spellEnd"/>
      <w:r>
        <w:rPr>
          <w:rFonts w:cs="Times New Roman"/>
          <w:sz w:val="28"/>
          <w:szCs w:val="28"/>
        </w:rPr>
        <w:t xml:space="preserve"> </w:t>
      </w:r>
      <w:proofErr w:type="spellStart"/>
      <w:r>
        <w:rPr>
          <w:rFonts w:cs="Times New Roman"/>
          <w:sz w:val="28"/>
          <w:szCs w:val="28"/>
        </w:rPr>
        <w:t>giao</w:t>
      </w:r>
      <w:proofErr w:type="spellEnd"/>
      <w:r>
        <w:rPr>
          <w:rFonts w:cs="Times New Roman"/>
          <w:sz w:val="28"/>
          <w:szCs w:val="28"/>
        </w:rPr>
        <w:t xml:space="preserve"> </w:t>
      </w:r>
      <w:proofErr w:type="spellStart"/>
      <w:r>
        <w:rPr>
          <w:rFonts w:cs="Times New Roman"/>
          <w:sz w:val="28"/>
          <w:szCs w:val="28"/>
        </w:rPr>
        <w:t>thông</w:t>
      </w:r>
      <w:proofErr w:type="spellEnd"/>
      <w:r w:rsidRPr="00AC5F18">
        <w:rPr>
          <w:rFonts w:cs="Times New Roman"/>
          <w:sz w:val="28"/>
          <w:szCs w:val="28"/>
        </w:rPr>
        <w:t>”,</w:t>
      </w:r>
    </w:p>
    <w:p w14:paraId="088BBC67" w14:textId="77777777" w:rsidR="005C025F" w:rsidRPr="00AC5F18" w:rsidRDefault="005C025F" w:rsidP="005C025F">
      <w:pPr>
        <w:ind w:firstLine="720"/>
        <w:rPr>
          <w:rFonts w:cs="Times New Roman"/>
          <w:sz w:val="28"/>
          <w:szCs w:val="28"/>
        </w:rPr>
      </w:pPr>
      <w:r w:rsidRPr="00AC5F18">
        <w:rPr>
          <w:rFonts w:cs="Times New Roman"/>
          <w:sz w:val="28"/>
          <w:szCs w:val="28"/>
        </w:rPr>
        <w:t xml:space="preserve">- Sáng nay </w:t>
      </w:r>
      <w:proofErr w:type="spellStart"/>
      <w:r w:rsidRPr="00AC5F18">
        <w:rPr>
          <w:rFonts w:cs="Times New Roman"/>
          <w:sz w:val="28"/>
          <w:szCs w:val="28"/>
        </w:rPr>
        <w:t>đi</w:t>
      </w:r>
      <w:proofErr w:type="spellEnd"/>
      <w:r w:rsidRPr="00AC5F18">
        <w:rPr>
          <w:rFonts w:cs="Times New Roman"/>
          <w:sz w:val="28"/>
          <w:szCs w:val="28"/>
        </w:rPr>
        <w:t xml:space="preserve"> </w:t>
      </w:r>
      <w:proofErr w:type="spellStart"/>
      <w:r w:rsidRPr="00AC5F18">
        <w:rPr>
          <w:rFonts w:cs="Times New Roman"/>
          <w:sz w:val="28"/>
          <w:szCs w:val="28"/>
        </w:rPr>
        <w:t>học</w:t>
      </w:r>
      <w:proofErr w:type="spellEnd"/>
      <w:r>
        <w:rPr>
          <w:rFonts w:cs="Times New Roman"/>
          <w:sz w:val="28"/>
          <w:szCs w:val="28"/>
        </w:rPr>
        <w:t xml:space="preserve"> </w:t>
      </w:r>
      <w:proofErr w:type="spellStart"/>
      <w:r>
        <w:rPr>
          <w:rFonts w:cs="Times New Roman"/>
          <w:sz w:val="28"/>
          <w:szCs w:val="28"/>
        </w:rPr>
        <w:t>các</w:t>
      </w:r>
      <w:proofErr w:type="spellEnd"/>
      <w:r w:rsidRPr="00AC5F18">
        <w:rPr>
          <w:rFonts w:cs="Times New Roman"/>
          <w:sz w:val="28"/>
          <w:szCs w:val="28"/>
        </w:rPr>
        <w:t xml:space="preserve"> con </w:t>
      </w:r>
      <w:proofErr w:type="spellStart"/>
      <w:r w:rsidRPr="00AC5F18">
        <w:rPr>
          <w:rFonts w:cs="Times New Roman"/>
          <w:sz w:val="28"/>
          <w:szCs w:val="28"/>
        </w:rPr>
        <w:t>thấy</w:t>
      </w:r>
      <w:proofErr w:type="spellEnd"/>
      <w:r w:rsidRPr="00AC5F18">
        <w:rPr>
          <w:rFonts w:cs="Times New Roman"/>
          <w:sz w:val="28"/>
          <w:szCs w:val="28"/>
        </w:rPr>
        <w:t xml:space="preserve"> </w:t>
      </w:r>
      <w:proofErr w:type="spellStart"/>
      <w:r w:rsidRPr="00AC5F18">
        <w:rPr>
          <w:rFonts w:cs="Times New Roman"/>
          <w:sz w:val="28"/>
          <w:szCs w:val="28"/>
        </w:rPr>
        <w:t>có</w:t>
      </w:r>
      <w:proofErr w:type="spellEnd"/>
      <w:r w:rsidRPr="00AC5F18">
        <w:rPr>
          <w:rFonts w:cs="Times New Roman"/>
          <w:sz w:val="28"/>
          <w:szCs w:val="28"/>
        </w:rPr>
        <w:t xml:space="preserve"> </w:t>
      </w:r>
      <w:proofErr w:type="spellStart"/>
      <w:r w:rsidRPr="00AC5F18">
        <w:rPr>
          <w:rFonts w:cs="Times New Roman"/>
          <w:sz w:val="28"/>
          <w:szCs w:val="28"/>
        </w:rPr>
        <w:t>những</w:t>
      </w:r>
      <w:proofErr w:type="spellEnd"/>
      <w:r w:rsidRPr="00AC5F18">
        <w:rPr>
          <w:rFonts w:cs="Times New Roman"/>
          <w:sz w:val="28"/>
          <w:szCs w:val="28"/>
        </w:rPr>
        <w:t xml:space="preserve"> PTGT </w:t>
      </w:r>
      <w:proofErr w:type="spellStart"/>
      <w:r w:rsidRPr="00AC5F18">
        <w:rPr>
          <w:rFonts w:cs="Times New Roman"/>
          <w:sz w:val="28"/>
          <w:szCs w:val="28"/>
        </w:rPr>
        <w:t>gì</w:t>
      </w:r>
      <w:proofErr w:type="spellEnd"/>
      <w:r w:rsidRPr="00AC5F18">
        <w:rPr>
          <w:rFonts w:cs="Times New Roman"/>
          <w:sz w:val="28"/>
          <w:szCs w:val="28"/>
        </w:rPr>
        <w:t>?</w:t>
      </w:r>
    </w:p>
    <w:p w14:paraId="73C77616" w14:textId="77777777" w:rsidR="005C025F" w:rsidRPr="00AC5F18" w:rsidRDefault="005C025F" w:rsidP="005C025F">
      <w:pPr>
        <w:ind w:firstLine="720"/>
        <w:rPr>
          <w:rFonts w:cs="Times New Roman"/>
          <w:sz w:val="28"/>
          <w:szCs w:val="28"/>
        </w:rPr>
      </w:pPr>
      <w:r w:rsidRPr="00AC5F18">
        <w:rPr>
          <w:rFonts w:cs="Times New Roman"/>
          <w:sz w:val="28"/>
          <w:szCs w:val="28"/>
        </w:rPr>
        <w:t>- C</w:t>
      </w:r>
      <w:r>
        <w:rPr>
          <w:rFonts w:cs="Times New Roman"/>
          <w:sz w:val="28"/>
          <w:szCs w:val="28"/>
        </w:rPr>
        <w:t>ác c</w:t>
      </w:r>
      <w:r w:rsidRPr="00AC5F18">
        <w:rPr>
          <w:rFonts w:cs="Times New Roman"/>
          <w:sz w:val="28"/>
          <w:szCs w:val="28"/>
        </w:rPr>
        <w:t xml:space="preserve">on </w:t>
      </w:r>
      <w:proofErr w:type="spellStart"/>
      <w:r w:rsidRPr="00AC5F18">
        <w:rPr>
          <w:rFonts w:cs="Times New Roman"/>
          <w:sz w:val="28"/>
          <w:szCs w:val="28"/>
        </w:rPr>
        <w:t>đã</w:t>
      </w:r>
      <w:proofErr w:type="spellEnd"/>
      <w:r w:rsidRPr="00AC5F18">
        <w:rPr>
          <w:rFonts w:cs="Times New Roman"/>
          <w:sz w:val="28"/>
          <w:szCs w:val="28"/>
        </w:rPr>
        <w:t xml:space="preserve"> </w:t>
      </w:r>
      <w:proofErr w:type="spellStart"/>
      <w:r w:rsidRPr="00AC5F18">
        <w:rPr>
          <w:rFonts w:cs="Times New Roman"/>
          <w:sz w:val="28"/>
          <w:szCs w:val="28"/>
        </w:rPr>
        <w:t>biế</w:t>
      </w:r>
      <w:r>
        <w:rPr>
          <w:rFonts w:cs="Times New Roman"/>
          <w:sz w:val="28"/>
          <w:szCs w:val="28"/>
        </w:rPr>
        <w:t>t</w:t>
      </w:r>
      <w:proofErr w:type="spellEnd"/>
      <w:r>
        <w:rPr>
          <w:rFonts w:cs="Times New Roman"/>
          <w:sz w:val="28"/>
          <w:szCs w:val="28"/>
        </w:rPr>
        <w:t xml:space="preserve"> </w:t>
      </w:r>
      <w:proofErr w:type="spellStart"/>
      <w:r>
        <w:rPr>
          <w:rFonts w:cs="Times New Roman"/>
          <w:sz w:val="28"/>
          <w:szCs w:val="28"/>
        </w:rPr>
        <w:t>lái</w:t>
      </w:r>
      <w:proofErr w:type="spellEnd"/>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gì</w:t>
      </w:r>
      <w:proofErr w:type="spellEnd"/>
      <w:r w:rsidRPr="00AC5F18">
        <w:rPr>
          <w:rFonts w:cs="Times New Roman"/>
          <w:sz w:val="28"/>
          <w:szCs w:val="28"/>
        </w:rPr>
        <w:t>?</w:t>
      </w:r>
    </w:p>
    <w:p w14:paraId="460A0C73" w14:textId="77777777" w:rsidR="005C025F" w:rsidRPr="00AC5F18" w:rsidRDefault="005C025F" w:rsidP="005C025F">
      <w:pPr>
        <w:ind w:firstLine="720"/>
        <w:rPr>
          <w:rFonts w:cs="Times New Roman"/>
          <w:sz w:val="28"/>
          <w:szCs w:val="28"/>
        </w:rPr>
      </w:pPr>
      <w:r>
        <w:rPr>
          <w:rFonts w:cs="Times New Roman"/>
          <w:sz w:val="28"/>
          <w:szCs w:val="28"/>
        </w:rPr>
        <w:t xml:space="preserve">- </w:t>
      </w:r>
      <w:proofErr w:type="spellStart"/>
      <w:r w:rsidRPr="00AC5F18">
        <w:rPr>
          <w:rFonts w:cs="Times New Roman"/>
          <w:sz w:val="28"/>
          <w:szCs w:val="28"/>
        </w:rPr>
        <w:t>Đúng</w:t>
      </w:r>
      <w:proofErr w:type="spellEnd"/>
      <w:r w:rsidRPr="00AC5F18">
        <w:rPr>
          <w:rFonts w:cs="Times New Roman"/>
          <w:sz w:val="28"/>
          <w:szCs w:val="28"/>
        </w:rPr>
        <w:t xml:space="preserve"> </w:t>
      </w:r>
      <w:proofErr w:type="spellStart"/>
      <w:r w:rsidRPr="00AC5F18">
        <w:rPr>
          <w:rFonts w:cs="Times New Roman"/>
          <w:sz w:val="28"/>
          <w:szCs w:val="28"/>
        </w:rPr>
        <w:t>rồi</w:t>
      </w:r>
      <w:proofErr w:type="spellEnd"/>
      <w:r w:rsidRPr="00AC5F18">
        <w:rPr>
          <w:rFonts w:cs="Times New Roman"/>
          <w:sz w:val="28"/>
          <w:szCs w:val="28"/>
        </w:rPr>
        <w:t xml:space="preserve">, </w:t>
      </w:r>
      <w:proofErr w:type="spellStart"/>
      <w:r w:rsidRPr="00AC5F18">
        <w:rPr>
          <w:rFonts w:cs="Times New Roman"/>
          <w:sz w:val="28"/>
          <w:szCs w:val="28"/>
        </w:rPr>
        <w:t>tuổi</w:t>
      </w:r>
      <w:proofErr w:type="spellEnd"/>
      <w:r w:rsidRPr="00AC5F18">
        <w:rPr>
          <w:rFonts w:cs="Times New Roman"/>
          <w:sz w:val="28"/>
          <w:szCs w:val="28"/>
        </w:rPr>
        <w:t xml:space="preserve"> </w:t>
      </w:r>
      <w:proofErr w:type="spellStart"/>
      <w:r w:rsidRPr="00AC5F18">
        <w:rPr>
          <w:rFonts w:cs="Times New Roman"/>
          <w:sz w:val="28"/>
          <w:szCs w:val="28"/>
        </w:rPr>
        <w:t>nhỏ</w:t>
      </w:r>
      <w:proofErr w:type="spellEnd"/>
      <w:r w:rsidRPr="00AC5F18">
        <w:rPr>
          <w:rFonts w:cs="Times New Roman"/>
          <w:sz w:val="28"/>
          <w:szCs w:val="28"/>
        </w:rPr>
        <w:t xml:space="preserve"> </w:t>
      </w:r>
      <w:proofErr w:type="spellStart"/>
      <w:r w:rsidRPr="00AC5F18">
        <w:rPr>
          <w:rFonts w:cs="Times New Roman"/>
          <w:sz w:val="28"/>
          <w:szCs w:val="28"/>
        </w:rPr>
        <w:t>như</w:t>
      </w:r>
      <w:proofErr w:type="spellEnd"/>
      <w:r w:rsidRPr="00AC5F18">
        <w:rPr>
          <w:rFonts w:cs="Times New Roman"/>
          <w:sz w:val="28"/>
          <w:szCs w:val="28"/>
        </w:rPr>
        <w:t xml:space="preserve"> </w:t>
      </w:r>
      <w:proofErr w:type="spellStart"/>
      <w:r w:rsidRPr="00AC5F18">
        <w:rPr>
          <w:rFonts w:cs="Times New Roman"/>
          <w:sz w:val="28"/>
          <w:szCs w:val="28"/>
        </w:rPr>
        <w:t>các</w:t>
      </w:r>
      <w:proofErr w:type="spellEnd"/>
      <w:r w:rsidRPr="00AC5F18">
        <w:rPr>
          <w:rFonts w:cs="Times New Roman"/>
          <w:sz w:val="28"/>
          <w:szCs w:val="28"/>
        </w:rPr>
        <w:t xml:space="preserve"> con </w:t>
      </w:r>
      <w:proofErr w:type="spellStart"/>
      <w:r w:rsidRPr="00AC5F18">
        <w:rPr>
          <w:rFonts w:cs="Times New Roman"/>
          <w:sz w:val="28"/>
          <w:szCs w:val="28"/>
        </w:rPr>
        <w:t>chỉ</w:t>
      </w:r>
      <w:proofErr w:type="spellEnd"/>
      <w:r w:rsidRPr="00AC5F18">
        <w:rPr>
          <w:rFonts w:cs="Times New Roman"/>
          <w:sz w:val="28"/>
          <w:szCs w:val="28"/>
        </w:rPr>
        <w:t xml:space="preserve"> </w:t>
      </w:r>
      <w:proofErr w:type="spellStart"/>
      <w:r w:rsidRPr="00AC5F18">
        <w:rPr>
          <w:rFonts w:cs="Times New Roman"/>
          <w:sz w:val="28"/>
          <w:szCs w:val="28"/>
        </w:rPr>
        <w:t>đi</w:t>
      </w:r>
      <w:proofErr w:type="spellEnd"/>
      <w:r w:rsidRPr="00AC5F18">
        <w:rPr>
          <w:rFonts w:cs="Times New Roman"/>
          <w:sz w:val="28"/>
          <w:szCs w:val="28"/>
        </w:rPr>
        <w:t xml:space="preserve"> </w:t>
      </w:r>
      <w:proofErr w:type="spellStart"/>
      <w:r w:rsidRPr="00AC5F18">
        <w:rPr>
          <w:rFonts w:cs="Times New Roman"/>
          <w:sz w:val="28"/>
          <w:szCs w:val="28"/>
        </w:rPr>
        <w:t>được</w:t>
      </w:r>
      <w:proofErr w:type="spellEnd"/>
      <w:r w:rsidRPr="00AC5F18">
        <w:rPr>
          <w:rFonts w:cs="Times New Roman"/>
          <w:sz w:val="28"/>
          <w:szCs w:val="28"/>
        </w:rPr>
        <w:t xml:space="preserve"> </w:t>
      </w:r>
      <w:proofErr w:type="spellStart"/>
      <w:r w:rsidRPr="00AC5F18">
        <w:rPr>
          <w:rFonts w:cs="Times New Roman"/>
          <w:sz w:val="28"/>
          <w:szCs w:val="28"/>
        </w:rPr>
        <w:t>xe</w:t>
      </w:r>
      <w:proofErr w:type="spellEnd"/>
      <w:r w:rsidRPr="00AC5F18">
        <w:rPr>
          <w:rFonts w:cs="Times New Roman"/>
          <w:sz w:val="28"/>
          <w:szCs w:val="28"/>
        </w:rPr>
        <w:t xml:space="preserve"> </w:t>
      </w:r>
      <w:proofErr w:type="spellStart"/>
      <w:r w:rsidRPr="00AC5F18">
        <w:rPr>
          <w:rFonts w:cs="Times New Roman"/>
          <w:sz w:val="28"/>
          <w:szCs w:val="28"/>
        </w:rPr>
        <w:t>đạp</w:t>
      </w:r>
      <w:proofErr w:type="spellEnd"/>
      <w:r w:rsidRPr="00AC5F18">
        <w:rPr>
          <w:rFonts w:cs="Times New Roman"/>
          <w:sz w:val="28"/>
          <w:szCs w:val="28"/>
        </w:rPr>
        <w:t xml:space="preserve"> </w:t>
      </w:r>
      <w:proofErr w:type="spellStart"/>
      <w:r w:rsidRPr="00AC5F18">
        <w:rPr>
          <w:rFonts w:cs="Times New Roman"/>
          <w:sz w:val="28"/>
          <w:szCs w:val="28"/>
        </w:rPr>
        <w:t>nhỏ</w:t>
      </w:r>
      <w:proofErr w:type="spellEnd"/>
      <w:r w:rsidRPr="00AC5F18">
        <w:rPr>
          <w:rFonts w:cs="Times New Roman"/>
          <w:sz w:val="28"/>
          <w:szCs w:val="28"/>
        </w:rPr>
        <w:t xml:space="preserve"> </w:t>
      </w:r>
      <w:proofErr w:type="spellStart"/>
      <w:r w:rsidRPr="00AC5F18">
        <w:rPr>
          <w:rFonts w:cs="Times New Roman"/>
          <w:sz w:val="28"/>
          <w:szCs w:val="28"/>
        </w:rPr>
        <w:t>mà</w:t>
      </w:r>
      <w:proofErr w:type="spellEnd"/>
      <w:r w:rsidRPr="00AC5F18">
        <w:rPr>
          <w:rFonts w:cs="Times New Roman"/>
          <w:sz w:val="28"/>
          <w:szCs w:val="28"/>
        </w:rPr>
        <w:t xml:space="preserve"> </w:t>
      </w:r>
      <w:proofErr w:type="spellStart"/>
      <w:r w:rsidRPr="00AC5F18">
        <w:rPr>
          <w:rFonts w:cs="Times New Roman"/>
          <w:sz w:val="28"/>
          <w:szCs w:val="28"/>
        </w:rPr>
        <w:t>thôi</w:t>
      </w:r>
      <w:proofErr w:type="spellEnd"/>
      <w:r w:rsidRPr="00AC5F18">
        <w:rPr>
          <w:rFonts w:cs="Times New Roman"/>
          <w:sz w:val="28"/>
          <w:szCs w:val="28"/>
        </w:rPr>
        <w:t>.</w:t>
      </w:r>
    </w:p>
    <w:p w14:paraId="0A8C6555" w14:textId="77777777" w:rsidR="005C025F" w:rsidRPr="00AC5F18" w:rsidRDefault="005C025F" w:rsidP="005C025F">
      <w:pPr>
        <w:ind w:firstLine="720"/>
        <w:rPr>
          <w:rFonts w:cs="Times New Roman"/>
          <w:sz w:val="28"/>
          <w:szCs w:val="28"/>
        </w:rPr>
      </w:pPr>
      <w:r w:rsidRPr="00AC5F18">
        <w:rPr>
          <w:rFonts w:cs="Times New Roman"/>
          <w:sz w:val="28"/>
          <w:szCs w:val="28"/>
        </w:rPr>
        <w:t>-</w:t>
      </w:r>
      <w:r>
        <w:rPr>
          <w:rFonts w:cs="Times New Roman"/>
          <w:sz w:val="28"/>
          <w:szCs w:val="28"/>
        </w:rPr>
        <w:t xml:space="preserve"> </w:t>
      </w:r>
      <w:proofErr w:type="spellStart"/>
      <w:r>
        <w:rPr>
          <w:rFonts w:cs="Times New Roman"/>
          <w:sz w:val="28"/>
          <w:szCs w:val="28"/>
        </w:rPr>
        <w:t>Hôm</w:t>
      </w:r>
      <w:proofErr w:type="spellEnd"/>
      <w:r>
        <w:rPr>
          <w:rFonts w:cs="Times New Roman"/>
          <w:sz w:val="28"/>
          <w:szCs w:val="28"/>
        </w:rPr>
        <w:t xml:space="preserve"> nay, </w:t>
      </w:r>
      <w:proofErr w:type="spellStart"/>
      <w:r>
        <w:rPr>
          <w:rFonts w:cs="Times New Roman"/>
          <w:sz w:val="28"/>
          <w:szCs w:val="28"/>
        </w:rPr>
        <w:t>cô</w:t>
      </w:r>
      <w:proofErr w:type="spellEnd"/>
      <w:r>
        <w:rPr>
          <w:rFonts w:cs="Times New Roman"/>
          <w:sz w:val="28"/>
          <w:szCs w:val="28"/>
        </w:rPr>
        <w:t xml:space="preserve"> </w:t>
      </w:r>
      <w:proofErr w:type="spellStart"/>
      <w:r>
        <w:rPr>
          <w:rFonts w:cs="Times New Roman"/>
          <w:sz w:val="28"/>
          <w:szCs w:val="28"/>
        </w:rPr>
        <w:t>c</w:t>
      </w:r>
      <w:r w:rsidRPr="00AC5F18">
        <w:rPr>
          <w:rFonts w:cs="Times New Roman"/>
          <w:sz w:val="28"/>
          <w:szCs w:val="28"/>
        </w:rPr>
        <w:t>ó</w:t>
      </w:r>
      <w:proofErr w:type="spellEnd"/>
      <w:r w:rsidRPr="00AC5F18">
        <w:rPr>
          <w:rFonts w:cs="Times New Roman"/>
          <w:sz w:val="28"/>
          <w:szCs w:val="28"/>
        </w:rPr>
        <w:t xml:space="preserve"> 1 </w:t>
      </w:r>
      <w:proofErr w:type="spellStart"/>
      <w:r w:rsidRPr="00AC5F18">
        <w:rPr>
          <w:rFonts w:cs="Times New Roman"/>
          <w:sz w:val="28"/>
          <w:szCs w:val="28"/>
        </w:rPr>
        <w:t>câu</w:t>
      </w:r>
      <w:proofErr w:type="spellEnd"/>
      <w:r w:rsidRPr="00AC5F18">
        <w:rPr>
          <w:rFonts w:cs="Times New Roman"/>
          <w:sz w:val="28"/>
          <w:szCs w:val="28"/>
        </w:rPr>
        <w:t xml:space="preserve"> </w:t>
      </w:r>
      <w:proofErr w:type="spellStart"/>
      <w:r w:rsidRPr="00AC5F18">
        <w:rPr>
          <w:rFonts w:cs="Times New Roman"/>
          <w:sz w:val="28"/>
          <w:szCs w:val="28"/>
        </w:rPr>
        <w:t>chuyện</w:t>
      </w:r>
      <w:proofErr w:type="spellEnd"/>
      <w:r w:rsidRPr="00AC5F18">
        <w:rPr>
          <w:rFonts w:cs="Times New Roman"/>
          <w:sz w:val="28"/>
          <w:szCs w:val="28"/>
        </w:rPr>
        <w:t xml:space="preserve"> </w:t>
      </w:r>
      <w:proofErr w:type="spellStart"/>
      <w:r w:rsidRPr="00AC5F18">
        <w:rPr>
          <w:rFonts w:cs="Times New Roman"/>
          <w:sz w:val="28"/>
          <w:szCs w:val="28"/>
        </w:rPr>
        <w:t>rất</w:t>
      </w:r>
      <w:proofErr w:type="spellEnd"/>
      <w:r w:rsidRPr="00AC5F18">
        <w:rPr>
          <w:rFonts w:cs="Times New Roman"/>
          <w:sz w:val="28"/>
          <w:szCs w:val="28"/>
        </w:rPr>
        <w:t xml:space="preserve"> hay</w:t>
      </w:r>
      <w:r>
        <w:rPr>
          <w:rFonts w:cs="Times New Roman"/>
          <w:sz w:val="28"/>
          <w:szCs w:val="28"/>
        </w:rPr>
        <w:t>,</w:t>
      </w:r>
      <w:r w:rsidRPr="00AC5F18">
        <w:rPr>
          <w:rFonts w:cs="Times New Roman"/>
          <w:sz w:val="28"/>
          <w:szCs w:val="28"/>
        </w:rPr>
        <w:t xml:space="preserve"> </w:t>
      </w:r>
      <w:proofErr w:type="spellStart"/>
      <w:r w:rsidRPr="00AC5F18">
        <w:rPr>
          <w:rFonts w:cs="Times New Roman"/>
          <w:sz w:val="28"/>
          <w:szCs w:val="28"/>
        </w:rPr>
        <w:t>nhắc</w:t>
      </w:r>
      <w:proofErr w:type="spellEnd"/>
      <w:r w:rsidRPr="00AC5F18">
        <w:rPr>
          <w:rFonts w:cs="Times New Roman"/>
          <w:sz w:val="28"/>
          <w:szCs w:val="28"/>
        </w:rPr>
        <w:t xml:space="preserve"> </w:t>
      </w:r>
      <w:proofErr w:type="spellStart"/>
      <w:r w:rsidRPr="00AC5F18">
        <w:rPr>
          <w:rFonts w:cs="Times New Roman"/>
          <w:sz w:val="28"/>
          <w:szCs w:val="28"/>
        </w:rPr>
        <w:t>đến</w:t>
      </w:r>
      <w:proofErr w:type="spellEnd"/>
      <w:r w:rsidRPr="00AC5F18">
        <w:rPr>
          <w:rFonts w:cs="Times New Roman"/>
          <w:sz w:val="28"/>
          <w:szCs w:val="28"/>
        </w:rPr>
        <w:t xml:space="preserve"> </w:t>
      </w:r>
      <w:proofErr w:type="spellStart"/>
      <w:r w:rsidRPr="00AC5F18">
        <w:rPr>
          <w:rFonts w:cs="Times New Roman"/>
          <w:sz w:val="28"/>
          <w:szCs w:val="28"/>
        </w:rPr>
        <w:t>chiếc</w:t>
      </w:r>
      <w:proofErr w:type="spellEnd"/>
      <w:r w:rsidRPr="00AC5F18">
        <w:rPr>
          <w:rFonts w:cs="Times New Roman"/>
          <w:sz w:val="28"/>
          <w:szCs w:val="28"/>
        </w:rPr>
        <w:t xml:space="preserve"> </w:t>
      </w:r>
      <w:proofErr w:type="spellStart"/>
      <w:r w:rsidRPr="00AC5F18">
        <w:rPr>
          <w:rFonts w:cs="Times New Roman"/>
          <w:sz w:val="28"/>
          <w:szCs w:val="28"/>
        </w:rPr>
        <w:t>xe</w:t>
      </w:r>
      <w:proofErr w:type="spellEnd"/>
      <w:r w:rsidRPr="00AC5F18">
        <w:rPr>
          <w:rFonts w:cs="Times New Roman"/>
          <w:sz w:val="28"/>
          <w:szCs w:val="28"/>
        </w:rPr>
        <w:t xml:space="preserve"> </w:t>
      </w:r>
      <w:proofErr w:type="spellStart"/>
      <w:r w:rsidRPr="00AC5F18">
        <w:rPr>
          <w:rFonts w:cs="Times New Roman"/>
          <w:sz w:val="28"/>
          <w:szCs w:val="28"/>
        </w:rPr>
        <w:t>đạp</w:t>
      </w:r>
      <w:proofErr w:type="spellEnd"/>
      <w:r w:rsidRPr="00AC5F18">
        <w:rPr>
          <w:rFonts w:cs="Times New Roman"/>
          <w:sz w:val="28"/>
          <w:szCs w:val="28"/>
        </w:rPr>
        <w:t xml:space="preserve"> </w:t>
      </w:r>
      <w:proofErr w:type="spellStart"/>
      <w:r w:rsidRPr="00AC5F18">
        <w:rPr>
          <w:rFonts w:cs="Times New Roman"/>
          <w:sz w:val="28"/>
          <w:szCs w:val="28"/>
        </w:rPr>
        <w:t>đấy</w:t>
      </w:r>
      <w:proofErr w:type="spellEnd"/>
      <w:r>
        <w:rPr>
          <w:rFonts w:cs="Times New Roman"/>
          <w:sz w:val="28"/>
          <w:szCs w:val="28"/>
        </w:rPr>
        <w:t>,</w:t>
      </w:r>
      <w:r w:rsidRPr="00AC5F18">
        <w:rPr>
          <w:rFonts w:cs="Times New Roman"/>
          <w:sz w:val="28"/>
          <w:szCs w:val="28"/>
        </w:rPr>
        <w:t xml:space="preserve"> </w:t>
      </w:r>
      <w:proofErr w:type="spellStart"/>
      <w:r w:rsidRPr="00AC5F18">
        <w:rPr>
          <w:rFonts w:cs="Times New Roman"/>
          <w:sz w:val="28"/>
          <w:szCs w:val="28"/>
        </w:rPr>
        <w:t>câu</w:t>
      </w:r>
      <w:proofErr w:type="spellEnd"/>
      <w:r w:rsidRPr="00AC5F18">
        <w:rPr>
          <w:rFonts w:cs="Times New Roman"/>
          <w:sz w:val="28"/>
          <w:szCs w:val="28"/>
        </w:rPr>
        <w:t xml:space="preserve"> </w:t>
      </w:r>
      <w:proofErr w:type="spellStart"/>
      <w:r w:rsidRPr="00AC5F18">
        <w:rPr>
          <w:rFonts w:cs="Times New Roman"/>
          <w:sz w:val="28"/>
          <w:szCs w:val="28"/>
        </w:rPr>
        <w:t>chuyện</w:t>
      </w:r>
      <w:proofErr w:type="spellEnd"/>
      <w:r w:rsidRPr="00AC5F18">
        <w:rPr>
          <w:rFonts w:cs="Times New Roman"/>
          <w:sz w:val="28"/>
          <w:szCs w:val="28"/>
        </w:rPr>
        <w:t xml:space="preserve"> </w:t>
      </w:r>
      <w:proofErr w:type="spellStart"/>
      <w:r w:rsidRPr="00AC5F18">
        <w:rPr>
          <w:rFonts w:cs="Times New Roman"/>
          <w:sz w:val="28"/>
          <w:szCs w:val="28"/>
        </w:rPr>
        <w:t>có</w:t>
      </w:r>
      <w:proofErr w:type="spellEnd"/>
      <w:r w:rsidRPr="00AC5F18">
        <w:rPr>
          <w:rFonts w:cs="Times New Roman"/>
          <w:sz w:val="28"/>
          <w:szCs w:val="28"/>
        </w:rPr>
        <w:t xml:space="preserve"> </w:t>
      </w:r>
      <w:proofErr w:type="spellStart"/>
      <w:r w:rsidRPr="00AC5F18">
        <w:rPr>
          <w:rFonts w:cs="Times New Roman"/>
          <w:sz w:val="28"/>
          <w:szCs w:val="28"/>
        </w:rPr>
        <w:t>tên</w:t>
      </w:r>
      <w:proofErr w:type="spellEnd"/>
      <w:r w:rsidRPr="00AC5F18">
        <w:rPr>
          <w:rFonts w:cs="Times New Roman"/>
          <w:sz w:val="28"/>
          <w:szCs w:val="28"/>
        </w:rPr>
        <w:t xml:space="preserve"> “Xe </w:t>
      </w:r>
      <w:proofErr w:type="spellStart"/>
      <w:r w:rsidRPr="00AC5F18">
        <w:rPr>
          <w:rFonts w:cs="Times New Roman"/>
          <w:sz w:val="28"/>
          <w:szCs w:val="28"/>
        </w:rPr>
        <w:t>đạp</w:t>
      </w:r>
      <w:proofErr w:type="spellEnd"/>
      <w:r w:rsidRPr="00AC5F18">
        <w:rPr>
          <w:rFonts w:cs="Times New Roman"/>
          <w:sz w:val="28"/>
          <w:szCs w:val="28"/>
        </w:rPr>
        <w:t xml:space="preserve"> con </w:t>
      </w:r>
      <w:proofErr w:type="spellStart"/>
      <w:r w:rsidRPr="00AC5F18">
        <w:rPr>
          <w:rFonts w:cs="Times New Roman"/>
          <w:sz w:val="28"/>
          <w:szCs w:val="28"/>
        </w:rPr>
        <w:t>trên</w:t>
      </w:r>
      <w:proofErr w:type="spellEnd"/>
      <w:r w:rsidRPr="00AC5F18">
        <w:rPr>
          <w:rFonts w:cs="Times New Roman"/>
          <w:sz w:val="28"/>
          <w:szCs w:val="28"/>
        </w:rPr>
        <w:t xml:space="preserve"> </w:t>
      </w:r>
      <w:proofErr w:type="spellStart"/>
      <w:r w:rsidRPr="00AC5F18">
        <w:rPr>
          <w:rFonts w:cs="Times New Roman"/>
          <w:sz w:val="28"/>
          <w:szCs w:val="28"/>
        </w:rPr>
        <w:t>đường</w:t>
      </w:r>
      <w:proofErr w:type="spellEnd"/>
      <w:r w:rsidRPr="00AC5F18">
        <w:rPr>
          <w:rFonts w:cs="Times New Roman"/>
          <w:sz w:val="28"/>
          <w:szCs w:val="28"/>
        </w:rPr>
        <w:t xml:space="preserve"> </w:t>
      </w:r>
      <w:proofErr w:type="spellStart"/>
      <w:r w:rsidRPr="00AC5F18">
        <w:rPr>
          <w:rFonts w:cs="Times New Roman"/>
          <w:sz w:val="28"/>
          <w:szCs w:val="28"/>
        </w:rPr>
        <w:t>phố</w:t>
      </w:r>
      <w:proofErr w:type="spellEnd"/>
      <w:r w:rsidRPr="00AC5F18">
        <w:rPr>
          <w:rFonts w:cs="Times New Roman"/>
          <w:sz w:val="28"/>
          <w:szCs w:val="28"/>
        </w:rPr>
        <w:t xml:space="preserve">” </w:t>
      </w:r>
      <w:proofErr w:type="spellStart"/>
      <w:r w:rsidRPr="00AC5F18">
        <w:rPr>
          <w:rFonts w:cs="Times New Roman"/>
          <w:sz w:val="28"/>
          <w:szCs w:val="28"/>
        </w:rPr>
        <w:t>lớp</w:t>
      </w:r>
      <w:proofErr w:type="spellEnd"/>
      <w:r w:rsidRPr="00AC5F18">
        <w:rPr>
          <w:rFonts w:cs="Times New Roman"/>
          <w:sz w:val="28"/>
          <w:szCs w:val="28"/>
        </w:rPr>
        <w:t xml:space="preserve"> </w:t>
      </w:r>
      <w:proofErr w:type="spellStart"/>
      <w:r w:rsidRPr="00AC5F18">
        <w:rPr>
          <w:rFonts w:cs="Times New Roman"/>
          <w:sz w:val="28"/>
          <w:szCs w:val="28"/>
        </w:rPr>
        <w:t>mình</w:t>
      </w:r>
      <w:proofErr w:type="spellEnd"/>
      <w:r w:rsidRPr="00AC5F18">
        <w:rPr>
          <w:rFonts w:cs="Times New Roman"/>
          <w:sz w:val="28"/>
          <w:szCs w:val="28"/>
        </w:rPr>
        <w:t xml:space="preserve"> </w:t>
      </w:r>
      <w:proofErr w:type="spellStart"/>
      <w:r w:rsidRPr="00AC5F18">
        <w:rPr>
          <w:rFonts w:cs="Times New Roman"/>
          <w:sz w:val="28"/>
          <w:szCs w:val="28"/>
        </w:rPr>
        <w:t>cùng</w:t>
      </w:r>
      <w:proofErr w:type="spellEnd"/>
      <w:r w:rsidRPr="00AC5F18">
        <w:rPr>
          <w:rFonts w:cs="Times New Roman"/>
          <w:sz w:val="28"/>
          <w:szCs w:val="28"/>
        </w:rPr>
        <w:t xml:space="preserve"> </w:t>
      </w:r>
      <w:proofErr w:type="spellStart"/>
      <w:r w:rsidRPr="00AC5F18">
        <w:rPr>
          <w:rFonts w:cs="Times New Roman"/>
          <w:sz w:val="28"/>
          <w:szCs w:val="28"/>
        </w:rPr>
        <w:t>lắng</w:t>
      </w:r>
      <w:proofErr w:type="spellEnd"/>
      <w:r w:rsidRPr="00AC5F18">
        <w:rPr>
          <w:rFonts w:cs="Times New Roman"/>
          <w:sz w:val="28"/>
          <w:szCs w:val="28"/>
        </w:rPr>
        <w:t xml:space="preserve"> </w:t>
      </w:r>
      <w:proofErr w:type="spellStart"/>
      <w:r w:rsidRPr="00AC5F18">
        <w:rPr>
          <w:rFonts w:cs="Times New Roman"/>
          <w:sz w:val="28"/>
          <w:szCs w:val="28"/>
        </w:rPr>
        <w:t>nghe</w:t>
      </w:r>
      <w:proofErr w:type="spellEnd"/>
      <w:r w:rsidRPr="00AC5F18">
        <w:rPr>
          <w:rFonts w:cs="Times New Roman"/>
          <w:sz w:val="28"/>
          <w:szCs w:val="28"/>
        </w:rPr>
        <w:t xml:space="preserve"> </w:t>
      </w:r>
      <w:proofErr w:type="spellStart"/>
      <w:r w:rsidRPr="00AC5F18">
        <w:rPr>
          <w:rFonts w:cs="Times New Roman"/>
          <w:sz w:val="28"/>
          <w:szCs w:val="28"/>
        </w:rPr>
        <w:t>cô</w:t>
      </w:r>
      <w:proofErr w:type="spellEnd"/>
      <w:r w:rsidRPr="00AC5F18">
        <w:rPr>
          <w:rFonts w:cs="Times New Roman"/>
          <w:sz w:val="28"/>
          <w:szCs w:val="28"/>
        </w:rPr>
        <w:t xml:space="preserve"> </w:t>
      </w:r>
      <w:proofErr w:type="spellStart"/>
      <w:r w:rsidRPr="00AC5F18">
        <w:rPr>
          <w:rFonts w:cs="Times New Roman"/>
          <w:sz w:val="28"/>
          <w:szCs w:val="28"/>
        </w:rPr>
        <w:t>kể</w:t>
      </w:r>
      <w:proofErr w:type="spellEnd"/>
      <w:r w:rsidRPr="00AC5F18">
        <w:rPr>
          <w:rFonts w:cs="Times New Roman"/>
          <w:sz w:val="28"/>
          <w:szCs w:val="28"/>
        </w:rPr>
        <w:t xml:space="preserve"> </w:t>
      </w:r>
      <w:proofErr w:type="spellStart"/>
      <w:r w:rsidRPr="00AC5F18">
        <w:rPr>
          <w:rFonts w:cs="Times New Roman"/>
          <w:sz w:val="28"/>
          <w:szCs w:val="28"/>
        </w:rPr>
        <w:t>chuyện</w:t>
      </w:r>
      <w:proofErr w:type="spellEnd"/>
      <w:r w:rsidRPr="00AC5F18">
        <w:rPr>
          <w:rFonts w:cs="Times New Roman"/>
          <w:sz w:val="28"/>
          <w:szCs w:val="28"/>
        </w:rPr>
        <w:t xml:space="preserve"> </w:t>
      </w:r>
      <w:proofErr w:type="spellStart"/>
      <w:r w:rsidRPr="00AC5F18">
        <w:rPr>
          <w:rFonts w:cs="Times New Roman"/>
          <w:sz w:val="28"/>
          <w:szCs w:val="28"/>
        </w:rPr>
        <w:t>nhé</w:t>
      </w:r>
      <w:proofErr w:type="spellEnd"/>
      <w:r w:rsidRPr="00AC5F18">
        <w:rPr>
          <w:rFonts w:cs="Times New Roman"/>
          <w:sz w:val="28"/>
          <w:szCs w:val="28"/>
        </w:rPr>
        <w:t>.</w:t>
      </w:r>
    </w:p>
    <w:p w14:paraId="47182148" w14:textId="49FC1A07" w:rsidR="005C025F" w:rsidRDefault="005C025F" w:rsidP="005C025F">
      <w:pPr>
        <w:ind w:firstLine="720"/>
        <w:rPr>
          <w:rFonts w:cs="Times New Roman"/>
          <w:b/>
          <w:bCs/>
          <w:sz w:val="28"/>
          <w:szCs w:val="28"/>
          <w:lang w:val="vi-VN"/>
        </w:rPr>
      </w:pPr>
      <w:r>
        <w:rPr>
          <w:rFonts w:cs="Times New Roman"/>
          <w:b/>
          <w:bCs/>
          <w:sz w:val="28"/>
          <w:szCs w:val="28"/>
          <w:lang w:val="vi-VN"/>
        </w:rPr>
        <w:t>Hoạt động 2: Trọng tâm</w:t>
      </w:r>
    </w:p>
    <w:p w14:paraId="03C191DD" w14:textId="77777777" w:rsidR="005C025F" w:rsidRDefault="005C025F" w:rsidP="005C025F">
      <w:pPr>
        <w:ind w:firstLine="720"/>
        <w:rPr>
          <w:rFonts w:cs="Times New Roman"/>
          <w:sz w:val="28"/>
          <w:szCs w:val="28"/>
        </w:rPr>
      </w:pPr>
      <w:r>
        <w:rPr>
          <w:rFonts w:cs="Times New Roman"/>
          <w:sz w:val="28"/>
          <w:szCs w:val="28"/>
          <w:lang w:val="vi-VN"/>
        </w:rPr>
        <w:t>- Lần 1: diễn cảm. Giới thiệu tên câu chuyện</w:t>
      </w:r>
    </w:p>
    <w:p w14:paraId="3405826F" w14:textId="77777777" w:rsidR="005C025F" w:rsidRPr="002C3DD5" w:rsidRDefault="005C025F" w:rsidP="005C025F">
      <w:pPr>
        <w:ind w:firstLine="720"/>
        <w:rPr>
          <w:rFonts w:cs="Times New Roman"/>
          <w:sz w:val="28"/>
          <w:szCs w:val="28"/>
        </w:rPr>
      </w:pPr>
      <w:r>
        <w:rPr>
          <w:rFonts w:cs="Times New Roman"/>
          <w:sz w:val="28"/>
          <w:szCs w:val="28"/>
        </w:rPr>
        <w:t xml:space="preserve"> </w:t>
      </w:r>
      <w:proofErr w:type="spellStart"/>
      <w:r>
        <w:rPr>
          <w:rFonts w:cs="Times New Roman"/>
          <w:sz w:val="28"/>
          <w:szCs w:val="28"/>
        </w:rPr>
        <w:t>Nội</w:t>
      </w:r>
      <w:proofErr w:type="spellEnd"/>
      <w:r>
        <w:rPr>
          <w:rFonts w:cs="Times New Roman"/>
          <w:sz w:val="28"/>
          <w:szCs w:val="28"/>
        </w:rPr>
        <w:t xml:space="preserve"> dung: </w:t>
      </w:r>
      <w:proofErr w:type="spellStart"/>
      <w:r w:rsidRPr="00263919">
        <w:rPr>
          <w:rFonts w:cs="Times New Roman"/>
          <w:sz w:val="28"/>
          <w:szCs w:val="28"/>
        </w:rPr>
        <w:t>kể</w:t>
      </w:r>
      <w:proofErr w:type="spellEnd"/>
      <w:r w:rsidRPr="00263919">
        <w:rPr>
          <w:rFonts w:cs="Times New Roman"/>
          <w:sz w:val="28"/>
          <w:szCs w:val="28"/>
        </w:rPr>
        <w:t xml:space="preserve"> </w:t>
      </w:r>
      <w:proofErr w:type="spellStart"/>
      <w:r w:rsidRPr="00263919">
        <w:rPr>
          <w:rFonts w:cs="Times New Roman"/>
          <w:sz w:val="28"/>
          <w:szCs w:val="28"/>
        </w:rPr>
        <w:t>về</w:t>
      </w:r>
      <w:proofErr w:type="spellEnd"/>
      <w:r w:rsidRPr="00263919">
        <w:rPr>
          <w:rFonts w:cs="Times New Roman"/>
          <w:sz w:val="28"/>
          <w:szCs w:val="28"/>
        </w:rPr>
        <w:t xml:space="preserve"> </w:t>
      </w:r>
      <w:proofErr w:type="spellStart"/>
      <w:r w:rsidRPr="00263919">
        <w:rPr>
          <w:rFonts w:cs="Times New Roman"/>
          <w:sz w:val="28"/>
          <w:szCs w:val="28"/>
        </w:rPr>
        <w:t>chiếc</w:t>
      </w:r>
      <w:proofErr w:type="spellEnd"/>
      <w:r w:rsidRPr="00263919">
        <w:rPr>
          <w:rFonts w:cs="Times New Roman"/>
          <w:sz w:val="28"/>
          <w:szCs w:val="28"/>
        </w:rPr>
        <w:t xml:space="preserve"> </w:t>
      </w:r>
      <w:proofErr w:type="spellStart"/>
      <w:r w:rsidRPr="00263919">
        <w:rPr>
          <w:rFonts w:cs="Times New Roman"/>
          <w:sz w:val="28"/>
          <w:szCs w:val="28"/>
        </w:rPr>
        <w:t>xe</w:t>
      </w:r>
      <w:proofErr w:type="spellEnd"/>
      <w:r w:rsidRPr="00263919">
        <w:rPr>
          <w:rFonts w:cs="Times New Roman"/>
          <w:sz w:val="28"/>
          <w:szCs w:val="28"/>
        </w:rPr>
        <w:t xml:space="preserve"> </w:t>
      </w:r>
      <w:proofErr w:type="spellStart"/>
      <w:r w:rsidRPr="00263919">
        <w:rPr>
          <w:rFonts w:cs="Times New Roman"/>
          <w:sz w:val="28"/>
          <w:szCs w:val="28"/>
        </w:rPr>
        <w:t>đạp</w:t>
      </w:r>
      <w:proofErr w:type="spellEnd"/>
      <w:r w:rsidRPr="00263919">
        <w:rPr>
          <w:rFonts w:cs="Times New Roman"/>
          <w:sz w:val="28"/>
          <w:szCs w:val="28"/>
        </w:rPr>
        <w:t xml:space="preserve"> con </w:t>
      </w:r>
      <w:proofErr w:type="spellStart"/>
      <w:r w:rsidRPr="00263919">
        <w:rPr>
          <w:rFonts w:cs="Times New Roman"/>
          <w:sz w:val="28"/>
          <w:szCs w:val="28"/>
        </w:rPr>
        <w:t>đi</w:t>
      </w:r>
      <w:proofErr w:type="spellEnd"/>
      <w:r w:rsidRPr="00263919">
        <w:rPr>
          <w:rFonts w:cs="Times New Roman"/>
          <w:sz w:val="28"/>
          <w:szCs w:val="28"/>
        </w:rPr>
        <w:t xml:space="preserve"> </w:t>
      </w:r>
      <w:proofErr w:type="spellStart"/>
      <w:r w:rsidRPr="00263919">
        <w:rPr>
          <w:rFonts w:cs="Times New Roman"/>
          <w:sz w:val="28"/>
          <w:szCs w:val="28"/>
        </w:rPr>
        <w:t>trên</w:t>
      </w:r>
      <w:proofErr w:type="spellEnd"/>
      <w:r w:rsidRPr="00263919">
        <w:rPr>
          <w:rFonts w:cs="Times New Roman"/>
          <w:sz w:val="28"/>
          <w:szCs w:val="28"/>
        </w:rPr>
        <w:t xml:space="preserve"> </w:t>
      </w:r>
      <w:proofErr w:type="spellStart"/>
      <w:r w:rsidRPr="00263919">
        <w:rPr>
          <w:rFonts w:cs="Times New Roman"/>
          <w:sz w:val="28"/>
          <w:szCs w:val="28"/>
        </w:rPr>
        <w:t>đường</w:t>
      </w:r>
      <w:proofErr w:type="spellEnd"/>
      <w:r w:rsidRPr="00263919">
        <w:rPr>
          <w:rFonts w:cs="Times New Roman"/>
          <w:sz w:val="28"/>
          <w:szCs w:val="28"/>
        </w:rPr>
        <w:t xml:space="preserve"> </w:t>
      </w:r>
      <w:proofErr w:type="spellStart"/>
      <w:r w:rsidRPr="00263919">
        <w:rPr>
          <w:rFonts w:cs="Times New Roman"/>
          <w:sz w:val="28"/>
          <w:szCs w:val="28"/>
        </w:rPr>
        <w:t>phố</w:t>
      </w:r>
      <w:proofErr w:type="spellEnd"/>
      <w:r>
        <w:rPr>
          <w:rFonts w:cs="Times New Roman"/>
          <w:sz w:val="28"/>
          <w:szCs w:val="28"/>
        </w:rPr>
        <w:t xml:space="preserve">, </w:t>
      </w:r>
      <w:proofErr w:type="spellStart"/>
      <w:r>
        <w:rPr>
          <w:rFonts w:cs="Times New Roman"/>
          <w:sz w:val="28"/>
          <w:szCs w:val="28"/>
        </w:rPr>
        <w:t>khi</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sidRPr="00263919">
        <w:rPr>
          <w:rFonts w:cs="Times New Roman"/>
          <w:sz w:val="28"/>
          <w:szCs w:val="28"/>
        </w:rPr>
        <w:t>mải</w:t>
      </w:r>
      <w:proofErr w:type="spellEnd"/>
      <w:r>
        <w:rPr>
          <w:rFonts w:cs="Times New Roman"/>
          <w:sz w:val="28"/>
          <w:szCs w:val="28"/>
        </w:rPr>
        <w:t xml:space="preserve"> </w:t>
      </w:r>
      <w:proofErr w:type="spellStart"/>
      <w:r>
        <w:rPr>
          <w:rFonts w:cs="Times New Roman"/>
          <w:sz w:val="28"/>
          <w:szCs w:val="28"/>
        </w:rPr>
        <w:t>mê</w:t>
      </w:r>
      <w:proofErr w:type="spellEnd"/>
      <w:r w:rsidRPr="00263919">
        <w:rPr>
          <w:rFonts w:cs="Times New Roman"/>
          <w:sz w:val="28"/>
          <w:szCs w:val="28"/>
        </w:rPr>
        <w:t xml:space="preserve"> </w:t>
      </w:r>
      <w:proofErr w:type="spellStart"/>
      <w:r w:rsidRPr="00263919">
        <w:rPr>
          <w:rFonts w:cs="Times New Roman"/>
          <w:sz w:val="28"/>
          <w:szCs w:val="28"/>
        </w:rPr>
        <w:t>nói</w:t>
      </w:r>
      <w:proofErr w:type="spellEnd"/>
      <w:r w:rsidRPr="00263919">
        <w:rPr>
          <w:rFonts w:cs="Times New Roman"/>
          <w:sz w:val="28"/>
          <w:szCs w:val="28"/>
        </w:rPr>
        <w:t xml:space="preserve"> </w:t>
      </w:r>
      <w:proofErr w:type="spellStart"/>
      <w:r w:rsidRPr="00263919">
        <w:rPr>
          <w:rFonts w:cs="Times New Roman"/>
          <w:sz w:val="28"/>
          <w:szCs w:val="28"/>
        </w:rPr>
        <w:t>chuyện</w:t>
      </w:r>
      <w:proofErr w:type="spellEnd"/>
      <w:r w:rsidRPr="00263919">
        <w:rPr>
          <w:rFonts w:cs="Times New Roman"/>
          <w:sz w:val="28"/>
          <w:szCs w:val="28"/>
        </w:rPr>
        <w:t xml:space="preserve"> </w:t>
      </w:r>
      <w:proofErr w:type="spellStart"/>
      <w:r w:rsidRPr="00263919">
        <w:rPr>
          <w:rFonts w:cs="Times New Roman"/>
          <w:sz w:val="28"/>
          <w:szCs w:val="28"/>
        </w:rPr>
        <w:t>không</w:t>
      </w:r>
      <w:proofErr w:type="spellEnd"/>
      <w:r w:rsidRPr="00263919">
        <w:rPr>
          <w:rFonts w:cs="Times New Roman"/>
          <w:sz w:val="28"/>
          <w:szCs w:val="28"/>
        </w:rPr>
        <w:t xml:space="preserve"> </w:t>
      </w:r>
      <w:proofErr w:type="spellStart"/>
      <w:r w:rsidRPr="00263919">
        <w:rPr>
          <w:rFonts w:cs="Times New Roman"/>
          <w:sz w:val="28"/>
          <w:szCs w:val="28"/>
        </w:rPr>
        <w:t>chú</w:t>
      </w:r>
      <w:proofErr w:type="spellEnd"/>
      <w:r w:rsidRPr="00263919">
        <w:rPr>
          <w:rFonts w:cs="Times New Roman"/>
          <w:sz w:val="28"/>
          <w:szCs w:val="28"/>
        </w:rPr>
        <w:t xml:space="preserve"> ý </w:t>
      </w:r>
      <w:proofErr w:type="spellStart"/>
      <w:r w:rsidRPr="00263919">
        <w:rPr>
          <w:rFonts w:cs="Times New Roman"/>
          <w:sz w:val="28"/>
          <w:szCs w:val="28"/>
        </w:rPr>
        <w:t>đến</w:t>
      </w:r>
      <w:proofErr w:type="spellEnd"/>
      <w:r w:rsidRPr="00263919">
        <w:rPr>
          <w:rFonts w:cs="Times New Roman"/>
          <w:sz w:val="28"/>
          <w:szCs w:val="28"/>
        </w:rPr>
        <w:t xml:space="preserve"> </w:t>
      </w:r>
      <w:proofErr w:type="spellStart"/>
      <w:r w:rsidRPr="00263919">
        <w:rPr>
          <w:rFonts w:cs="Times New Roman"/>
          <w:sz w:val="28"/>
          <w:szCs w:val="28"/>
        </w:rPr>
        <w:t>phần</w:t>
      </w:r>
      <w:proofErr w:type="spellEnd"/>
      <w:r w:rsidRPr="00263919">
        <w:rPr>
          <w:rFonts w:cs="Times New Roman"/>
          <w:sz w:val="28"/>
          <w:szCs w:val="28"/>
        </w:rPr>
        <w:t xml:space="preserve"> </w:t>
      </w:r>
      <w:proofErr w:type="spellStart"/>
      <w:r w:rsidRPr="00263919">
        <w:rPr>
          <w:rFonts w:cs="Times New Roman"/>
          <w:sz w:val="28"/>
          <w:szCs w:val="28"/>
        </w:rPr>
        <w:t>đường</w:t>
      </w:r>
      <w:proofErr w:type="spellEnd"/>
      <w:r w:rsidRPr="00263919">
        <w:rPr>
          <w:rFonts w:cs="Times New Roman"/>
          <w:sz w:val="28"/>
          <w:szCs w:val="28"/>
        </w:rPr>
        <w:t xml:space="preserve"> </w:t>
      </w:r>
      <w:proofErr w:type="spellStart"/>
      <w:r w:rsidRPr="00263919">
        <w:rPr>
          <w:rFonts w:cs="Times New Roman"/>
          <w:sz w:val="28"/>
          <w:szCs w:val="28"/>
        </w:rPr>
        <w:t>của</w:t>
      </w:r>
      <w:proofErr w:type="spellEnd"/>
      <w:r w:rsidRPr="00263919">
        <w:rPr>
          <w:rFonts w:cs="Times New Roman"/>
          <w:sz w:val="28"/>
          <w:szCs w:val="28"/>
        </w:rPr>
        <w:t xml:space="preserve"> </w:t>
      </w:r>
      <w:proofErr w:type="spellStart"/>
      <w:r w:rsidRPr="00263919">
        <w:rPr>
          <w:rFonts w:cs="Times New Roman"/>
          <w:sz w:val="28"/>
          <w:szCs w:val="28"/>
        </w:rPr>
        <w:t>mình</w:t>
      </w:r>
      <w:proofErr w:type="spellEnd"/>
      <w:r w:rsidRPr="00263919">
        <w:rPr>
          <w:rFonts w:cs="Times New Roman"/>
          <w:sz w:val="28"/>
          <w:szCs w:val="28"/>
        </w:rPr>
        <w:t xml:space="preserve">, </w:t>
      </w:r>
      <w:proofErr w:type="spellStart"/>
      <w:r w:rsidRPr="00263919">
        <w:rPr>
          <w:rFonts w:cs="Times New Roman"/>
          <w:sz w:val="28"/>
          <w:szCs w:val="28"/>
        </w:rPr>
        <w:t>đi</w:t>
      </w:r>
      <w:proofErr w:type="spellEnd"/>
      <w:r w:rsidRPr="00263919">
        <w:rPr>
          <w:rFonts w:cs="Times New Roman"/>
          <w:sz w:val="28"/>
          <w:szCs w:val="28"/>
        </w:rPr>
        <w:t xml:space="preserve"> </w:t>
      </w:r>
      <w:proofErr w:type="spellStart"/>
      <w:r w:rsidRPr="00263919">
        <w:rPr>
          <w:rFonts w:cs="Times New Roman"/>
          <w:sz w:val="28"/>
          <w:szCs w:val="28"/>
        </w:rPr>
        <w:t>lấn</w:t>
      </w:r>
      <w:proofErr w:type="spellEnd"/>
      <w:r w:rsidRPr="00263919">
        <w:rPr>
          <w:rFonts w:cs="Times New Roman"/>
          <w:sz w:val="28"/>
          <w:szCs w:val="28"/>
        </w:rPr>
        <w:t xml:space="preserve"> sang </w:t>
      </w:r>
      <w:proofErr w:type="spellStart"/>
      <w:r w:rsidRPr="00263919">
        <w:rPr>
          <w:rFonts w:cs="Times New Roman"/>
          <w:sz w:val="28"/>
          <w:szCs w:val="28"/>
        </w:rPr>
        <w:t>phần</w:t>
      </w:r>
      <w:proofErr w:type="spellEnd"/>
      <w:r w:rsidRPr="00263919">
        <w:rPr>
          <w:rFonts w:cs="Times New Roman"/>
          <w:sz w:val="28"/>
          <w:szCs w:val="28"/>
        </w:rPr>
        <w:t xml:space="preserve"> </w:t>
      </w:r>
      <w:proofErr w:type="spellStart"/>
      <w:r w:rsidRPr="00263919">
        <w:rPr>
          <w:rFonts w:cs="Times New Roman"/>
          <w:sz w:val="28"/>
          <w:szCs w:val="28"/>
        </w:rPr>
        <w:t>đường</w:t>
      </w:r>
      <w:proofErr w:type="spellEnd"/>
      <w:r w:rsidRPr="00263919">
        <w:rPr>
          <w:rFonts w:cs="Times New Roman"/>
          <w:sz w:val="28"/>
          <w:szCs w:val="28"/>
        </w:rPr>
        <w:t xml:space="preserve"> </w:t>
      </w:r>
      <w:proofErr w:type="spellStart"/>
      <w:r w:rsidRPr="00263919">
        <w:rPr>
          <w:rFonts w:cs="Times New Roman"/>
          <w:sz w:val="28"/>
          <w:szCs w:val="28"/>
        </w:rPr>
        <w:t>của</w:t>
      </w:r>
      <w:proofErr w:type="spellEnd"/>
      <w:r w:rsidRPr="00263919">
        <w:rPr>
          <w:rFonts w:cs="Times New Roman"/>
          <w:sz w:val="28"/>
          <w:szCs w:val="28"/>
        </w:rPr>
        <w:t xml:space="preserve"> </w:t>
      </w:r>
      <w:proofErr w:type="spellStart"/>
      <w:r w:rsidRPr="00263919">
        <w:rPr>
          <w:rFonts w:cs="Times New Roman"/>
          <w:sz w:val="28"/>
          <w:szCs w:val="28"/>
        </w:rPr>
        <w:t>người</w:t>
      </w:r>
      <w:proofErr w:type="spellEnd"/>
      <w:r w:rsidRPr="00263919">
        <w:rPr>
          <w:rFonts w:cs="Times New Roman"/>
          <w:sz w:val="28"/>
          <w:szCs w:val="28"/>
        </w:rPr>
        <w:t xml:space="preserve"> </w:t>
      </w:r>
      <w:proofErr w:type="spellStart"/>
      <w:r w:rsidRPr="00263919">
        <w:rPr>
          <w:rFonts w:cs="Times New Roman"/>
          <w:sz w:val="28"/>
          <w:szCs w:val="28"/>
        </w:rPr>
        <w:t>khác</w:t>
      </w:r>
      <w:proofErr w:type="spellEnd"/>
      <w:r w:rsidRPr="00263919">
        <w:rPr>
          <w:rFonts w:cs="Times New Roman"/>
          <w:sz w:val="28"/>
          <w:szCs w:val="28"/>
        </w:rPr>
        <w:t xml:space="preserve"> </w:t>
      </w:r>
      <w:proofErr w:type="spellStart"/>
      <w:r w:rsidRPr="00263919">
        <w:rPr>
          <w:rFonts w:cs="Times New Roman"/>
          <w:sz w:val="28"/>
          <w:szCs w:val="28"/>
        </w:rPr>
        <w:t>nên</w:t>
      </w:r>
      <w:proofErr w:type="spellEnd"/>
      <w:r w:rsidRPr="00263919">
        <w:rPr>
          <w:rFonts w:cs="Times New Roman"/>
          <w:sz w:val="28"/>
          <w:szCs w:val="28"/>
        </w:rPr>
        <w:t xml:space="preserve"> </w:t>
      </w:r>
      <w:proofErr w:type="spellStart"/>
      <w:r w:rsidRPr="00263919">
        <w:rPr>
          <w:rFonts w:cs="Times New Roman"/>
          <w:sz w:val="28"/>
          <w:szCs w:val="28"/>
        </w:rPr>
        <w:t>bị</w:t>
      </w:r>
      <w:proofErr w:type="spellEnd"/>
      <w:r w:rsidRPr="00263919">
        <w:rPr>
          <w:rFonts w:cs="Times New Roman"/>
          <w:sz w:val="28"/>
          <w:szCs w:val="28"/>
        </w:rPr>
        <w:t xml:space="preserve"> </w:t>
      </w:r>
      <w:proofErr w:type="spellStart"/>
      <w:r w:rsidRPr="00263919">
        <w:rPr>
          <w:rFonts w:cs="Times New Roman"/>
          <w:sz w:val="28"/>
          <w:szCs w:val="28"/>
        </w:rPr>
        <w:t>ngã</w:t>
      </w:r>
      <w:proofErr w:type="spellEnd"/>
      <w:r w:rsidRPr="00263919">
        <w:rPr>
          <w:rFonts w:cs="Times New Roman"/>
          <w:sz w:val="28"/>
          <w:szCs w:val="28"/>
        </w:rPr>
        <w:t>.</w:t>
      </w:r>
    </w:p>
    <w:p w14:paraId="5269AA2D" w14:textId="77777777" w:rsidR="005C025F" w:rsidRDefault="005C025F" w:rsidP="005C025F">
      <w:pPr>
        <w:ind w:firstLine="720"/>
        <w:rPr>
          <w:rFonts w:cs="Times New Roman"/>
          <w:sz w:val="28"/>
          <w:szCs w:val="28"/>
          <w:lang w:val="vi-VN"/>
        </w:rPr>
      </w:pPr>
      <w:r>
        <w:rPr>
          <w:rFonts w:cs="Times New Roman"/>
          <w:sz w:val="28"/>
          <w:szCs w:val="28"/>
          <w:lang w:val="vi-VN"/>
        </w:rPr>
        <w:t>- Lần 2: kết hợp rối.</w:t>
      </w:r>
    </w:p>
    <w:p w14:paraId="3AB24F9F" w14:textId="77777777" w:rsidR="005C025F" w:rsidRDefault="005C025F" w:rsidP="005C025F">
      <w:pPr>
        <w:ind w:firstLine="720"/>
        <w:rPr>
          <w:rFonts w:cs="Times New Roman"/>
          <w:sz w:val="28"/>
          <w:szCs w:val="28"/>
        </w:rPr>
      </w:pPr>
      <w:r>
        <w:rPr>
          <w:rFonts w:cs="Times New Roman"/>
          <w:sz w:val="28"/>
          <w:szCs w:val="28"/>
          <w:lang w:val="vi-VN"/>
        </w:rPr>
        <w:t xml:space="preserve">- Lần 3: </w:t>
      </w:r>
      <w:proofErr w:type="spellStart"/>
      <w:r>
        <w:rPr>
          <w:rFonts w:cs="Times New Roman"/>
          <w:sz w:val="28"/>
          <w:szCs w:val="28"/>
        </w:rPr>
        <w:t>tóm</w:t>
      </w:r>
      <w:proofErr w:type="spellEnd"/>
      <w:r>
        <w:rPr>
          <w:rFonts w:cs="Times New Roman"/>
          <w:sz w:val="28"/>
          <w:szCs w:val="28"/>
        </w:rPr>
        <w:t xml:space="preserve"> </w:t>
      </w:r>
      <w:proofErr w:type="spellStart"/>
      <w:r>
        <w:rPr>
          <w:rFonts w:cs="Times New Roman"/>
          <w:sz w:val="28"/>
          <w:szCs w:val="28"/>
        </w:rPr>
        <w:t>tắt</w:t>
      </w:r>
      <w:proofErr w:type="spellEnd"/>
      <w:r>
        <w:rPr>
          <w:rFonts w:cs="Times New Roman"/>
          <w:sz w:val="28"/>
          <w:szCs w:val="28"/>
        </w:rPr>
        <w:t xml:space="preserve"> </w:t>
      </w:r>
      <w:proofErr w:type="spellStart"/>
      <w:r>
        <w:rPr>
          <w:rFonts w:cs="Times New Roman"/>
          <w:sz w:val="28"/>
          <w:szCs w:val="28"/>
        </w:rPr>
        <w:t>lại</w:t>
      </w:r>
      <w:proofErr w:type="spellEnd"/>
      <w:r>
        <w:rPr>
          <w:rFonts w:cs="Times New Roman"/>
          <w:sz w:val="28"/>
          <w:szCs w:val="28"/>
        </w:rPr>
        <w:t xml:space="preserve"> </w:t>
      </w:r>
      <w:proofErr w:type="spellStart"/>
      <w:r>
        <w:rPr>
          <w:rFonts w:cs="Times New Roman"/>
          <w:sz w:val="28"/>
          <w:szCs w:val="28"/>
        </w:rPr>
        <w:t>câu</w:t>
      </w:r>
      <w:proofErr w:type="spellEnd"/>
      <w:r>
        <w:rPr>
          <w:rFonts w:cs="Times New Roman"/>
          <w:sz w:val="28"/>
          <w:szCs w:val="28"/>
        </w:rPr>
        <w:t xml:space="preserve"> </w:t>
      </w:r>
      <w:proofErr w:type="spellStart"/>
      <w:r>
        <w:rPr>
          <w:rFonts w:cs="Times New Roman"/>
          <w:sz w:val="28"/>
          <w:szCs w:val="28"/>
        </w:rPr>
        <w:t>chuyện</w:t>
      </w:r>
      <w:proofErr w:type="spellEnd"/>
      <w:r>
        <w:rPr>
          <w:rFonts w:cs="Times New Roman"/>
          <w:sz w:val="28"/>
          <w:szCs w:val="28"/>
          <w:lang w:val="vi-VN"/>
        </w:rPr>
        <w:t>.</w:t>
      </w:r>
      <w:r>
        <w:rPr>
          <w:rFonts w:cs="Times New Roman"/>
          <w:sz w:val="28"/>
          <w:szCs w:val="28"/>
        </w:rPr>
        <w:t xml:space="preserve"> </w:t>
      </w:r>
    </w:p>
    <w:p w14:paraId="65A56758" w14:textId="77777777" w:rsidR="005C025F" w:rsidRDefault="005C025F" w:rsidP="005C025F">
      <w:pPr>
        <w:ind w:firstLine="720"/>
        <w:rPr>
          <w:rFonts w:cs="Times New Roman"/>
          <w:sz w:val="28"/>
          <w:szCs w:val="28"/>
        </w:rPr>
      </w:pPr>
      <w:proofErr w:type="spellStart"/>
      <w:r w:rsidRPr="00352C24">
        <w:rPr>
          <w:rFonts w:cs="Times New Roman"/>
          <w:sz w:val="28"/>
          <w:szCs w:val="28"/>
        </w:rPr>
        <w:t>Đoạn</w:t>
      </w:r>
      <w:proofErr w:type="spellEnd"/>
      <w:r w:rsidRPr="00352C24">
        <w:rPr>
          <w:rFonts w:cs="Times New Roman"/>
          <w:sz w:val="28"/>
          <w:szCs w:val="28"/>
        </w:rPr>
        <w:t xml:space="preserve"> 1</w:t>
      </w:r>
      <w:r>
        <w:rPr>
          <w:rFonts w:cs="Times New Roman"/>
          <w:sz w:val="28"/>
          <w:szCs w:val="28"/>
        </w:rPr>
        <w:t xml:space="preserve">: </w:t>
      </w:r>
      <w:proofErr w:type="spellStart"/>
      <w:r>
        <w:rPr>
          <w:rFonts w:cs="Times New Roman"/>
          <w:sz w:val="28"/>
          <w:szCs w:val="28"/>
        </w:rPr>
        <w:t>từ</w:t>
      </w:r>
      <w:proofErr w:type="spellEnd"/>
      <w:r>
        <w:rPr>
          <w:rFonts w:cs="Times New Roman"/>
          <w:sz w:val="28"/>
          <w:szCs w:val="28"/>
        </w:rPr>
        <w:t xml:space="preserve"> </w:t>
      </w:r>
      <w:proofErr w:type="spellStart"/>
      <w:r>
        <w:rPr>
          <w:rFonts w:cs="Times New Roman"/>
          <w:sz w:val="28"/>
          <w:szCs w:val="28"/>
        </w:rPr>
        <w:t>sáng</w:t>
      </w:r>
      <w:proofErr w:type="spellEnd"/>
      <w:r>
        <w:rPr>
          <w:rFonts w:cs="Times New Roman"/>
          <w:sz w:val="28"/>
          <w:szCs w:val="28"/>
        </w:rPr>
        <w:t xml:space="preserve"> </w:t>
      </w:r>
      <w:proofErr w:type="spellStart"/>
      <w:r>
        <w:rPr>
          <w:rFonts w:cs="Times New Roman"/>
          <w:sz w:val="28"/>
          <w:szCs w:val="28"/>
        </w:rPr>
        <w:t>sớm</w:t>
      </w:r>
      <w:proofErr w:type="spellEnd"/>
      <w:r>
        <w:rPr>
          <w:rFonts w:cs="Times New Roman"/>
          <w:sz w:val="28"/>
          <w:szCs w:val="28"/>
        </w:rPr>
        <w:t xml:space="preserve"> nay…… “</w:t>
      </w:r>
      <w:proofErr w:type="spellStart"/>
      <w:r>
        <w:rPr>
          <w:rFonts w:cs="Times New Roman"/>
          <w:sz w:val="28"/>
          <w:szCs w:val="28"/>
        </w:rPr>
        <w:t>chạy</w:t>
      </w:r>
      <w:proofErr w:type="spellEnd"/>
      <w:r>
        <w:rPr>
          <w:rFonts w:cs="Times New Roman"/>
          <w:sz w:val="28"/>
          <w:szCs w:val="28"/>
        </w:rPr>
        <w:t xml:space="preserve"> </w:t>
      </w:r>
      <w:proofErr w:type="spellStart"/>
      <w:r>
        <w:rPr>
          <w:rFonts w:cs="Times New Roman"/>
          <w:sz w:val="28"/>
          <w:szCs w:val="28"/>
        </w:rPr>
        <w:t>rất</w:t>
      </w:r>
      <w:proofErr w:type="spellEnd"/>
      <w:r>
        <w:rPr>
          <w:rFonts w:cs="Times New Roman"/>
          <w:sz w:val="28"/>
          <w:szCs w:val="28"/>
        </w:rPr>
        <w:t xml:space="preserve"> </w:t>
      </w:r>
      <w:proofErr w:type="spellStart"/>
      <w:r>
        <w:rPr>
          <w:rFonts w:cs="Times New Roman"/>
          <w:sz w:val="28"/>
          <w:szCs w:val="28"/>
        </w:rPr>
        <w:t>trật</w:t>
      </w:r>
      <w:proofErr w:type="spellEnd"/>
      <w:r>
        <w:rPr>
          <w:rFonts w:cs="Times New Roman"/>
          <w:sz w:val="28"/>
          <w:szCs w:val="28"/>
        </w:rPr>
        <w:t xml:space="preserve"> </w:t>
      </w:r>
      <w:proofErr w:type="spellStart"/>
      <w:r>
        <w:rPr>
          <w:rFonts w:cs="Times New Roman"/>
          <w:sz w:val="28"/>
          <w:szCs w:val="28"/>
        </w:rPr>
        <w:t>tự</w:t>
      </w:r>
      <w:proofErr w:type="spellEnd"/>
      <w:r>
        <w:rPr>
          <w:rFonts w:cs="Times New Roman"/>
          <w:sz w:val="28"/>
          <w:szCs w:val="28"/>
        </w:rPr>
        <w:t xml:space="preserve"> </w:t>
      </w:r>
      <w:proofErr w:type="spellStart"/>
      <w:r>
        <w:rPr>
          <w:rFonts w:cs="Times New Roman"/>
          <w:sz w:val="28"/>
          <w:szCs w:val="28"/>
        </w:rPr>
        <w:t>trên</w:t>
      </w:r>
      <w:proofErr w:type="spellEnd"/>
      <w:r>
        <w:rPr>
          <w:rFonts w:cs="Times New Roman"/>
          <w:sz w:val="28"/>
          <w:szCs w:val="28"/>
        </w:rPr>
        <w:t xml:space="preserve"> con </w:t>
      </w:r>
      <w:proofErr w:type="spellStart"/>
      <w:r>
        <w:rPr>
          <w:rFonts w:cs="Times New Roman"/>
          <w:sz w:val="28"/>
          <w:szCs w:val="28"/>
        </w:rPr>
        <w:t>đường</w:t>
      </w:r>
      <w:proofErr w:type="spellEnd"/>
      <w:r>
        <w:rPr>
          <w:rFonts w:cs="Times New Roman"/>
          <w:sz w:val="28"/>
          <w:szCs w:val="28"/>
        </w:rPr>
        <w:t xml:space="preserve"> </w:t>
      </w:r>
      <w:proofErr w:type="spellStart"/>
      <w:r>
        <w:rPr>
          <w:rFonts w:cs="Times New Roman"/>
          <w:sz w:val="28"/>
          <w:szCs w:val="28"/>
        </w:rPr>
        <w:t>riêng</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mình</w:t>
      </w:r>
      <w:proofErr w:type="spellEnd"/>
      <w:r>
        <w:rPr>
          <w:rFonts w:cs="Times New Roman"/>
          <w:sz w:val="28"/>
          <w:szCs w:val="28"/>
        </w:rPr>
        <w:t xml:space="preserve">”. </w:t>
      </w:r>
    </w:p>
    <w:p w14:paraId="157A79FB" w14:textId="77777777" w:rsidR="005C025F" w:rsidRDefault="005C025F" w:rsidP="005C025F">
      <w:pPr>
        <w:ind w:firstLine="720"/>
        <w:rPr>
          <w:rFonts w:cs="Times New Roman"/>
          <w:sz w:val="28"/>
          <w:szCs w:val="28"/>
        </w:rPr>
      </w:pPr>
      <w:proofErr w:type="spellStart"/>
      <w:r w:rsidRPr="00EF410D">
        <w:rPr>
          <w:rFonts w:cs="Times New Roman"/>
          <w:sz w:val="28"/>
          <w:szCs w:val="28"/>
        </w:rPr>
        <w:t>Đoạn</w:t>
      </w:r>
      <w:proofErr w:type="spellEnd"/>
      <w:r w:rsidRPr="00EF410D">
        <w:rPr>
          <w:rFonts w:cs="Times New Roman"/>
          <w:sz w:val="28"/>
          <w:szCs w:val="28"/>
        </w:rPr>
        <w:t xml:space="preserve"> 2: </w:t>
      </w:r>
      <w:proofErr w:type="spellStart"/>
      <w:r w:rsidRPr="00EF410D">
        <w:rPr>
          <w:rFonts w:cs="Times New Roman"/>
          <w:sz w:val="28"/>
          <w:szCs w:val="28"/>
        </w:rPr>
        <w:t>Từ</w:t>
      </w:r>
      <w:proofErr w:type="spellEnd"/>
      <w:r>
        <w:rPr>
          <w:rFonts w:cs="Times New Roman"/>
          <w:sz w:val="28"/>
          <w:szCs w:val="28"/>
        </w:rPr>
        <w:t xml:space="preserve"> Xe </w:t>
      </w:r>
      <w:proofErr w:type="spellStart"/>
      <w:r>
        <w:rPr>
          <w:rFonts w:cs="Times New Roman"/>
          <w:sz w:val="28"/>
          <w:szCs w:val="28"/>
        </w:rPr>
        <w:t>đạp</w:t>
      </w:r>
      <w:proofErr w:type="spellEnd"/>
      <w:r>
        <w:rPr>
          <w:rFonts w:cs="Times New Roman"/>
          <w:sz w:val="28"/>
          <w:szCs w:val="28"/>
        </w:rPr>
        <w:t xml:space="preserve"> con </w:t>
      </w:r>
      <w:proofErr w:type="spellStart"/>
      <w:r>
        <w:rPr>
          <w:rFonts w:cs="Times New Roman"/>
          <w:sz w:val="28"/>
          <w:szCs w:val="28"/>
        </w:rPr>
        <w:t>cố</w:t>
      </w:r>
      <w:proofErr w:type="spellEnd"/>
      <w:r>
        <w:rPr>
          <w:rFonts w:cs="Times New Roman"/>
          <w:sz w:val="28"/>
          <w:szCs w:val="28"/>
        </w:rPr>
        <w:t xml:space="preserve"> </w:t>
      </w:r>
      <w:proofErr w:type="spellStart"/>
      <w:r>
        <w:rPr>
          <w:rFonts w:cs="Times New Roman"/>
          <w:sz w:val="28"/>
          <w:szCs w:val="28"/>
        </w:rPr>
        <w:t>len</w:t>
      </w:r>
      <w:proofErr w:type="spellEnd"/>
      <w:r>
        <w:rPr>
          <w:rFonts w:cs="Times New Roman"/>
          <w:sz w:val="28"/>
          <w:szCs w:val="28"/>
        </w:rPr>
        <w:t xml:space="preserve"> </w:t>
      </w:r>
      <w:proofErr w:type="spellStart"/>
      <w:r>
        <w:rPr>
          <w:rFonts w:cs="Times New Roman"/>
          <w:sz w:val="28"/>
          <w:szCs w:val="28"/>
        </w:rPr>
        <w:t>vào</w:t>
      </w:r>
      <w:proofErr w:type="spellEnd"/>
      <w:r>
        <w:rPr>
          <w:rFonts w:cs="Times New Roman"/>
          <w:sz w:val="28"/>
          <w:szCs w:val="28"/>
        </w:rPr>
        <w:t>….</w:t>
      </w:r>
      <w:proofErr w:type="spellStart"/>
      <w:r>
        <w:rPr>
          <w:rFonts w:cs="Times New Roman"/>
          <w:sz w:val="28"/>
          <w:szCs w:val="28"/>
        </w:rPr>
        <w:t>vạch</w:t>
      </w:r>
      <w:proofErr w:type="spellEnd"/>
      <w:r>
        <w:rPr>
          <w:rFonts w:cs="Times New Roman"/>
          <w:sz w:val="28"/>
          <w:szCs w:val="28"/>
        </w:rPr>
        <w:t xml:space="preserve"> </w:t>
      </w:r>
      <w:proofErr w:type="spellStart"/>
      <w:r>
        <w:rPr>
          <w:rFonts w:cs="Times New Roman"/>
          <w:sz w:val="28"/>
          <w:szCs w:val="28"/>
        </w:rPr>
        <w:t>trắng</w:t>
      </w:r>
      <w:proofErr w:type="spellEnd"/>
      <w:r>
        <w:rPr>
          <w:rFonts w:cs="Times New Roman"/>
          <w:sz w:val="28"/>
          <w:szCs w:val="28"/>
        </w:rPr>
        <w:t xml:space="preserve"> </w:t>
      </w:r>
      <w:proofErr w:type="spellStart"/>
      <w:r>
        <w:rPr>
          <w:rFonts w:cs="Times New Roman"/>
          <w:sz w:val="28"/>
          <w:szCs w:val="28"/>
        </w:rPr>
        <w:t>giữa</w:t>
      </w:r>
      <w:proofErr w:type="spellEnd"/>
      <w:r>
        <w:rPr>
          <w:rFonts w:cs="Times New Roman"/>
          <w:sz w:val="28"/>
          <w:szCs w:val="28"/>
        </w:rPr>
        <w:t xml:space="preserve"> </w:t>
      </w:r>
      <w:proofErr w:type="spellStart"/>
      <w:r>
        <w:rPr>
          <w:rFonts w:cs="Times New Roman"/>
          <w:sz w:val="28"/>
          <w:szCs w:val="28"/>
        </w:rPr>
        <w:t>đường</w:t>
      </w:r>
      <w:proofErr w:type="spellEnd"/>
    </w:p>
    <w:p w14:paraId="16A651F3" w14:textId="77777777" w:rsidR="005C025F" w:rsidRDefault="005C025F" w:rsidP="005C025F">
      <w:pPr>
        <w:ind w:firstLine="720"/>
        <w:rPr>
          <w:rFonts w:cs="Times New Roman"/>
          <w:sz w:val="28"/>
          <w:szCs w:val="28"/>
        </w:rPr>
      </w:pPr>
      <w:proofErr w:type="spellStart"/>
      <w:r w:rsidRPr="00352C24">
        <w:rPr>
          <w:rFonts w:cs="Times New Roman"/>
          <w:sz w:val="28"/>
          <w:szCs w:val="28"/>
        </w:rPr>
        <w:t>Đoạn</w:t>
      </w:r>
      <w:proofErr w:type="spellEnd"/>
      <w:r w:rsidRPr="00352C24">
        <w:rPr>
          <w:rFonts w:cs="Times New Roman"/>
          <w:sz w:val="28"/>
          <w:szCs w:val="28"/>
        </w:rPr>
        <w:t xml:space="preserve"> 3: </w:t>
      </w:r>
      <w:proofErr w:type="spellStart"/>
      <w:r w:rsidRPr="00352C24">
        <w:rPr>
          <w:rFonts w:cs="Times New Roman"/>
          <w:sz w:val="28"/>
          <w:szCs w:val="28"/>
        </w:rPr>
        <w:t>Đoạn</w:t>
      </w:r>
      <w:proofErr w:type="spellEnd"/>
      <w:r w:rsidRPr="00352C24">
        <w:rPr>
          <w:rFonts w:cs="Times New Roman"/>
          <w:sz w:val="28"/>
          <w:szCs w:val="28"/>
        </w:rPr>
        <w:t xml:space="preserve"> </w:t>
      </w:r>
      <w:proofErr w:type="spellStart"/>
      <w:r w:rsidRPr="00352C24">
        <w:rPr>
          <w:rFonts w:cs="Times New Roman"/>
          <w:sz w:val="28"/>
          <w:szCs w:val="28"/>
        </w:rPr>
        <w:t>còn</w:t>
      </w:r>
      <w:proofErr w:type="spellEnd"/>
      <w:r w:rsidRPr="00352C24">
        <w:rPr>
          <w:rFonts w:cs="Times New Roman"/>
          <w:sz w:val="28"/>
          <w:szCs w:val="28"/>
        </w:rPr>
        <w:t xml:space="preserve"> </w:t>
      </w:r>
      <w:proofErr w:type="spellStart"/>
      <w:r w:rsidRPr="00352C24">
        <w:rPr>
          <w:rFonts w:cs="Times New Roman"/>
          <w:sz w:val="28"/>
          <w:szCs w:val="28"/>
        </w:rPr>
        <w:t>lại</w:t>
      </w:r>
      <w:proofErr w:type="spellEnd"/>
    </w:p>
    <w:p w14:paraId="05A2A0DC" w14:textId="77777777" w:rsidR="005C025F" w:rsidRDefault="005C025F" w:rsidP="005C025F">
      <w:pPr>
        <w:ind w:firstLine="720"/>
        <w:rPr>
          <w:rFonts w:cs="Times New Roman"/>
          <w:b/>
          <w:bCs/>
          <w:sz w:val="28"/>
          <w:szCs w:val="28"/>
        </w:rPr>
      </w:pPr>
      <w:r>
        <w:rPr>
          <w:rFonts w:cs="Times New Roman"/>
          <w:b/>
          <w:bCs/>
          <w:sz w:val="28"/>
          <w:szCs w:val="28"/>
          <w:lang w:val="vi-VN"/>
        </w:rPr>
        <w:t>* Đàm thoại:</w:t>
      </w:r>
    </w:p>
    <w:p w14:paraId="4B01D9A2" w14:textId="77777777" w:rsidR="005C025F" w:rsidRPr="00352C24" w:rsidRDefault="005C025F" w:rsidP="005C025F">
      <w:pPr>
        <w:ind w:firstLine="720"/>
        <w:rPr>
          <w:rFonts w:cs="Times New Roman"/>
          <w:sz w:val="28"/>
          <w:szCs w:val="28"/>
        </w:rPr>
      </w:pPr>
      <w:proofErr w:type="spellStart"/>
      <w:r>
        <w:rPr>
          <w:rFonts w:cs="Times New Roman"/>
          <w:b/>
          <w:bCs/>
          <w:sz w:val="28"/>
          <w:szCs w:val="28"/>
        </w:rPr>
        <w:t>Đoạn</w:t>
      </w:r>
      <w:proofErr w:type="spellEnd"/>
      <w:r>
        <w:rPr>
          <w:rFonts w:cs="Times New Roman"/>
          <w:b/>
          <w:bCs/>
          <w:sz w:val="28"/>
          <w:szCs w:val="28"/>
        </w:rPr>
        <w:t xml:space="preserve"> 1: </w:t>
      </w:r>
    </w:p>
    <w:p w14:paraId="21070128" w14:textId="77777777" w:rsidR="005C025F" w:rsidRDefault="005C025F" w:rsidP="005C025F">
      <w:pPr>
        <w:ind w:firstLine="720"/>
        <w:rPr>
          <w:rFonts w:cs="Times New Roman"/>
          <w:sz w:val="28"/>
          <w:szCs w:val="28"/>
          <w:lang w:val="vi-VN"/>
        </w:rPr>
      </w:pPr>
      <w:r>
        <w:rPr>
          <w:rFonts w:cs="Times New Roman"/>
          <w:sz w:val="28"/>
          <w:szCs w:val="28"/>
          <w:lang w:val="vi-VN"/>
        </w:rPr>
        <w:t>+ Tên câu chuyện là gì và của tác giả nào?</w:t>
      </w:r>
    </w:p>
    <w:p w14:paraId="24C42530" w14:textId="77777777" w:rsidR="005C025F" w:rsidRDefault="005C025F" w:rsidP="005C025F">
      <w:pPr>
        <w:ind w:firstLine="720"/>
        <w:rPr>
          <w:rFonts w:cs="Times New Roman"/>
          <w:sz w:val="28"/>
          <w:szCs w:val="28"/>
        </w:rPr>
      </w:pPr>
      <w:r>
        <w:rPr>
          <w:rFonts w:cs="Times New Roman"/>
          <w:sz w:val="28"/>
          <w:szCs w:val="28"/>
          <w:lang w:val="vi-VN"/>
        </w:rPr>
        <w:t xml:space="preserve">+ Trong truyện có </w:t>
      </w:r>
      <w:proofErr w:type="spellStart"/>
      <w:r>
        <w:rPr>
          <w:rFonts w:cs="Times New Roman"/>
          <w:sz w:val="28"/>
          <w:szCs w:val="28"/>
        </w:rPr>
        <w:t>những</w:t>
      </w:r>
      <w:proofErr w:type="spellEnd"/>
      <w:r>
        <w:rPr>
          <w:rFonts w:cs="Times New Roman"/>
          <w:sz w:val="28"/>
          <w:szCs w:val="28"/>
          <w:lang w:val="vi-VN"/>
        </w:rPr>
        <w:t xml:space="preserve"> nhân vật nào?</w:t>
      </w:r>
    </w:p>
    <w:p w14:paraId="13D36B1F" w14:textId="77777777" w:rsidR="005C025F" w:rsidRDefault="005C025F" w:rsidP="005C025F">
      <w:pPr>
        <w:ind w:firstLine="720"/>
        <w:rPr>
          <w:rFonts w:cs="Times New Roman"/>
          <w:sz w:val="28"/>
          <w:szCs w:val="28"/>
        </w:rPr>
      </w:pPr>
      <w:r>
        <w:rPr>
          <w:rFonts w:cs="Times New Roman"/>
          <w:sz w:val="28"/>
          <w:szCs w:val="28"/>
        </w:rPr>
        <w:t xml:space="preserve">+ </w:t>
      </w:r>
      <w:proofErr w:type="spellStart"/>
      <w:r>
        <w:rPr>
          <w:rFonts w:cs="Times New Roman"/>
          <w:sz w:val="28"/>
          <w:szCs w:val="28"/>
        </w:rPr>
        <w:t>Nằm</w:t>
      </w:r>
      <w:proofErr w:type="spellEnd"/>
      <w:r>
        <w:rPr>
          <w:rFonts w:cs="Times New Roman"/>
          <w:sz w:val="28"/>
          <w:szCs w:val="28"/>
        </w:rPr>
        <w:t xml:space="preserve"> ở </w:t>
      </w:r>
      <w:proofErr w:type="spellStart"/>
      <w:r>
        <w:rPr>
          <w:rFonts w:cs="Times New Roman"/>
          <w:sz w:val="28"/>
          <w:szCs w:val="28"/>
        </w:rPr>
        <w:t>nhà</w:t>
      </w:r>
      <w:proofErr w:type="spellEnd"/>
      <w:r>
        <w:rPr>
          <w:rFonts w:cs="Times New Roman"/>
          <w:sz w:val="28"/>
          <w:szCs w:val="28"/>
        </w:rPr>
        <w:t xml:space="preserve"> </w:t>
      </w:r>
      <w:proofErr w:type="spellStart"/>
      <w:r>
        <w:rPr>
          <w:rFonts w:cs="Times New Roman"/>
          <w:sz w:val="28"/>
          <w:szCs w:val="28"/>
        </w:rPr>
        <w:t>chán</w:t>
      </w:r>
      <w:proofErr w:type="spellEnd"/>
      <w:r>
        <w:rPr>
          <w:rFonts w:cs="Times New Roman"/>
          <w:sz w:val="28"/>
          <w:szCs w:val="28"/>
        </w:rPr>
        <w:t xml:space="preserve"> </w:t>
      </w:r>
      <w:proofErr w:type="spellStart"/>
      <w:r>
        <w:rPr>
          <w:rFonts w:cs="Times New Roman"/>
          <w:sz w:val="28"/>
          <w:szCs w:val="28"/>
        </w:rPr>
        <w:t>quá</w:t>
      </w:r>
      <w:proofErr w:type="spellEnd"/>
      <w:r>
        <w:rPr>
          <w:rFonts w:cs="Times New Roman"/>
          <w:sz w:val="28"/>
          <w:szCs w:val="28"/>
        </w:rPr>
        <w:t xml:space="preserve"> </w:t>
      </w:r>
      <w:proofErr w:type="spellStart"/>
      <w:r>
        <w:rPr>
          <w:rFonts w:cs="Times New Roman"/>
          <w:sz w:val="28"/>
          <w:szCs w:val="28"/>
        </w:rPr>
        <w:t>thì</w:t>
      </w:r>
      <w:proofErr w:type="spellEnd"/>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đạp</w:t>
      </w:r>
      <w:proofErr w:type="spellEnd"/>
      <w:r>
        <w:rPr>
          <w:rFonts w:cs="Times New Roman"/>
          <w:sz w:val="28"/>
          <w:szCs w:val="28"/>
        </w:rPr>
        <w:t xml:space="preserve"> con </w:t>
      </w:r>
      <w:proofErr w:type="spellStart"/>
      <w:r>
        <w:rPr>
          <w:rFonts w:cs="Times New Roman"/>
          <w:sz w:val="28"/>
          <w:szCs w:val="28"/>
        </w:rPr>
        <w:t>quyết</w:t>
      </w:r>
      <w:proofErr w:type="spellEnd"/>
      <w:r>
        <w:rPr>
          <w:rFonts w:cs="Times New Roman"/>
          <w:sz w:val="28"/>
          <w:szCs w:val="28"/>
        </w:rPr>
        <w:t xml:space="preserve"> </w:t>
      </w:r>
      <w:proofErr w:type="spellStart"/>
      <w:r>
        <w:rPr>
          <w:rFonts w:cs="Times New Roman"/>
          <w:sz w:val="28"/>
          <w:szCs w:val="28"/>
        </w:rPr>
        <w:t>định</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đâu</w:t>
      </w:r>
      <w:proofErr w:type="spellEnd"/>
      <w:r>
        <w:rPr>
          <w:rFonts w:cs="Times New Roman"/>
          <w:sz w:val="28"/>
          <w:szCs w:val="28"/>
        </w:rPr>
        <w:t>?</w:t>
      </w:r>
    </w:p>
    <w:p w14:paraId="30C13F15" w14:textId="77777777" w:rsidR="005C025F" w:rsidRPr="005A3A66" w:rsidRDefault="005C025F" w:rsidP="005C025F">
      <w:pPr>
        <w:ind w:firstLine="720"/>
        <w:rPr>
          <w:rFonts w:cs="Times New Roman"/>
          <w:sz w:val="28"/>
          <w:szCs w:val="28"/>
        </w:rPr>
      </w:pPr>
      <w:r>
        <w:rPr>
          <w:rFonts w:cs="Times New Roman"/>
          <w:sz w:val="28"/>
          <w:szCs w:val="28"/>
        </w:rPr>
        <w:t>+</w:t>
      </w:r>
      <w:r w:rsidRPr="00E8285A">
        <w:rPr>
          <w:rFonts w:cs="Times New Roman"/>
          <w:sz w:val="28"/>
          <w:szCs w:val="28"/>
        </w:rPr>
        <w:t xml:space="preserve"> Khi </w:t>
      </w:r>
      <w:proofErr w:type="spellStart"/>
      <w:r w:rsidRPr="00E8285A">
        <w:rPr>
          <w:rFonts w:cs="Times New Roman"/>
          <w:sz w:val="28"/>
          <w:szCs w:val="28"/>
        </w:rPr>
        <w:t>ra</w:t>
      </w:r>
      <w:proofErr w:type="spellEnd"/>
      <w:r w:rsidRPr="00E8285A">
        <w:rPr>
          <w:rFonts w:cs="Times New Roman"/>
          <w:sz w:val="28"/>
          <w:szCs w:val="28"/>
        </w:rPr>
        <w:t xml:space="preserve"> </w:t>
      </w:r>
      <w:proofErr w:type="spellStart"/>
      <w:r w:rsidRPr="00E8285A">
        <w:rPr>
          <w:rFonts w:cs="Times New Roman"/>
          <w:sz w:val="28"/>
          <w:szCs w:val="28"/>
        </w:rPr>
        <w:t>khỏi</w:t>
      </w:r>
      <w:proofErr w:type="spellEnd"/>
      <w:r w:rsidRPr="00E8285A">
        <w:rPr>
          <w:rFonts w:cs="Times New Roman"/>
          <w:sz w:val="28"/>
          <w:szCs w:val="28"/>
        </w:rPr>
        <w:t xml:space="preserve"> </w:t>
      </w:r>
      <w:proofErr w:type="spellStart"/>
      <w:r w:rsidRPr="00E8285A">
        <w:rPr>
          <w:rFonts w:cs="Times New Roman"/>
          <w:sz w:val="28"/>
          <w:szCs w:val="28"/>
        </w:rPr>
        <w:t>nhà</w:t>
      </w:r>
      <w:proofErr w:type="spellEnd"/>
      <w:r w:rsidRPr="00E8285A">
        <w:rPr>
          <w:rFonts w:cs="Times New Roman"/>
          <w:sz w:val="28"/>
          <w:szCs w:val="28"/>
        </w:rPr>
        <w:t xml:space="preserve">, </w:t>
      </w:r>
      <w:proofErr w:type="spellStart"/>
      <w:r w:rsidRPr="00E8285A">
        <w:rPr>
          <w:rFonts w:cs="Times New Roman"/>
          <w:sz w:val="28"/>
          <w:szCs w:val="28"/>
        </w:rPr>
        <w:t>xe</w:t>
      </w:r>
      <w:proofErr w:type="spellEnd"/>
      <w:r w:rsidRPr="00E8285A">
        <w:rPr>
          <w:rFonts w:cs="Times New Roman"/>
          <w:sz w:val="28"/>
          <w:szCs w:val="28"/>
        </w:rPr>
        <w:t xml:space="preserve"> </w:t>
      </w:r>
      <w:proofErr w:type="spellStart"/>
      <w:r w:rsidRPr="00E8285A">
        <w:rPr>
          <w:rFonts w:cs="Times New Roman"/>
          <w:sz w:val="28"/>
          <w:szCs w:val="28"/>
        </w:rPr>
        <w:t>đạp</w:t>
      </w:r>
      <w:proofErr w:type="spellEnd"/>
      <w:r w:rsidRPr="00E8285A">
        <w:rPr>
          <w:rFonts w:cs="Times New Roman"/>
          <w:sz w:val="28"/>
          <w:szCs w:val="28"/>
        </w:rPr>
        <w:t xml:space="preserve"> con </w:t>
      </w:r>
      <w:proofErr w:type="spellStart"/>
      <w:r w:rsidRPr="00E8285A">
        <w:rPr>
          <w:rFonts w:cs="Times New Roman"/>
          <w:sz w:val="28"/>
          <w:szCs w:val="28"/>
        </w:rPr>
        <w:t>thấ</w:t>
      </w:r>
      <w:r>
        <w:rPr>
          <w:rFonts w:cs="Times New Roman"/>
          <w:sz w:val="28"/>
          <w:szCs w:val="28"/>
        </w:rPr>
        <w:t>y</w:t>
      </w:r>
      <w:proofErr w:type="spellEnd"/>
      <w:r>
        <w:rPr>
          <w:rFonts w:cs="Times New Roman"/>
          <w:sz w:val="28"/>
          <w:szCs w:val="28"/>
        </w:rPr>
        <w:t xml:space="preserve"> </w:t>
      </w:r>
      <w:proofErr w:type="spellStart"/>
      <w:r>
        <w:rPr>
          <w:rFonts w:cs="Times New Roman"/>
          <w:sz w:val="28"/>
          <w:szCs w:val="28"/>
        </w:rPr>
        <w:t>gì</w:t>
      </w:r>
      <w:proofErr w:type="spellEnd"/>
      <w:r w:rsidRPr="00E8285A">
        <w:rPr>
          <w:rFonts w:cs="Times New Roman"/>
          <w:sz w:val="28"/>
          <w:szCs w:val="28"/>
        </w:rPr>
        <w:t>?</w:t>
      </w:r>
    </w:p>
    <w:p w14:paraId="009DD2AA" w14:textId="77777777" w:rsidR="005C025F" w:rsidRDefault="005C025F" w:rsidP="005C025F">
      <w:pPr>
        <w:ind w:firstLine="720"/>
        <w:rPr>
          <w:rFonts w:cs="Times New Roman"/>
          <w:sz w:val="28"/>
          <w:szCs w:val="28"/>
          <w:lang w:val="vi-VN"/>
        </w:rPr>
      </w:pPr>
      <w:r>
        <w:rPr>
          <w:rFonts w:cs="Times New Roman"/>
          <w:sz w:val="28"/>
          <w:szCs w:val="28"/>
          <w:lang w:val="vi-VN"/>
        </w:rPr>
        <w:t>=&gt; cô tóm lại các ý cho trẻ.</w:t>
      </w:r>
    </w:p>
    <w:p w14:paraId="41A7628E" w14:textId="77777777" w:rsidR="005C025F" w:rsidRPr="00C060EE" w:rsidRDefault="005C025F" w:rsidP="005C025F">
      <w:pPr>
        <w:ind w:firstLine="720"/>
        <w:rPr>
          <w:rFonts w:cs="Times New Roman"/>
          <w:bCs/>
          <w:sz w:val="28"/>
          <w:szCs w:val="28"/>
        </w:rPr>
      </w:pPr>
      <w:proofErr w:type="spellStart"/>
      <w:r>
        <w:rPr>
          <w:rFonts w:cs="Times New Roman"/>
          <w:b/>
          <w:bCs/>
          <w:sz w:val="28"/>
          <w:szCs w:val="28"/>
        </w:rPr>
        <w:t>Đoạn</w:t>
      </w:r>
      <w:proofErr w:type="spellEnd"/>
      <w:r>
        <w:rPr>
          <w:rFonts w:cs="Times New Roman"/>
          <w:b/>
          <w:bCs/>
          <w:sz w:val="28"/>
          <w:szCs w:val="28"/>
        </w:rPr>
        <w:t xml:space="preserve"> </w:t>
      </w:r>
      <w:r>
        <w:rPr>
          <w:rFonts w:cs="Times New Roman"/>
          <w:b/>
          <w:bCs/>
          <w:sz w:val="28"/>
          <w:szCs w:val="28"/>
          <w:lang w:val="vi-VN"/>
        </w:rPr>
        <w:t xml:space="preserve">2: </w:t>
      </w:r>
    </w:p>
    <w:p w14:paraId="4D7CAE2A" w14:textId="77777777" w:rsidR="005C025F" w:rsidRDefault="005C025F" w:rsidP="005C025F">
      <w:pPr>
        <w:ind w:firstLine="720"/>
        <w:rPr>
          <w:rFonts w:cs="Times New Roman"/>
          <w:sz w:val="28"/>
          <w:szCs w:val="28"/>
        </w:rPr>
      </w:pPr>
      <w:r>
        <w:rPr>
          <w:rFonts w:cs="Times New Roman"/>
          <w:sz w:val="28"/>
          <w:szCs w:val="28"/>
        </w:rPr>
        <w:t xml:space="preserve">+ Khi </w:t>
      </w:r>
      <w:proofErr w:type="spellStart"/>
      <w:r>
        <w:rPr>
          <w:rFonts w:cs="Times New Roman"/>
          <w:sz w:val="28"/>
          <w:szCs w:val="28"/>
        </w:rPr>
        <w:t>thấy</w:t>
      </w:r>
      <w:proofErr w:type="spellEnd"/>
      <w:r>
        <w:rPr>
          <w:rFonts w:cs="Times New Roman"/>
          <w:sz w:val="28"/>
          <w:szCs w:val="28"/>
        </w:rPr>
        <w:t xml:space="preserve"> </w:t>
      </w:r>
      <w:proofErr w:type="spellStart"/>
      <w:r>
        <w:rPr>
          <w:rFonts w:cs="Times New Roman"/>
          <w:sz w:val="28"/>
          <w:szCs w:val="28"/>
        </w:rPr>
        <w:t>bác</w:t>
      </w:r>
      <w:proofErr w:type="spellEnd"/>
      <w:r>
        <w:rPr>
          <w:rFonts w:cs="Times New Roman"/>
          <w:sz w:val="28"/>
          <w:szCs w:val="28"/>
        </w:rPr>
        <w:t xml:space="preserve"> </w:t>
      </w:r>
      <w:proofErr w:type="spellStart"/>
      <w:r>
        <w:rPr>
          <w:rFonts w:cs="Times New Roman"/>
          <w:sz w:val="28"/>
          <w:szCs w:val="28"/>
        </w:rPr>
        <w:t>Tải</w:t>
      </w:r>
      <w:proofErr w:type="spellEnd"/>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đạp</w:t>
      </w:r>
      <w:proofErr w:type="spellEnd"/>
      <w:r>
        <w:rPr>
          <w:rFonts w:cs="Times New Roman"/>
          <w:sz w:val="28"/>
          <w:szCs w:val="28"/>
        </w:rPr>
        <w:t xml:space="preserve"> con </w:t>
      </w:r>
      <w:proofErr w:type="spellStart"/>
      <w:r>
        <w:rPr>
          <w:rFonts w:cs="Times New Roman"/>
          <w:sz w:val="28"/>
          <w:szCs w:val="28"/>
        </w:rPr>
        <w:t>đã</w:t>
      </w:r>
      <w:proofErr w:type="spellEnd"/>
      <w:r>
        <w:rPr>
          <w:rFonts w:cs="Times New Roman"/>
          <w:sz w:val="28"/>
          <w:szCs w:val="28"/>
        </w:rPr>
        <w:t xml:space="preserve"> </w:t>
      </w:r>
      <w:proofErr w:type="spellStart"/>
      <w:r>
        <w:rPr>
          <w:rFonts w:cs="Times New Roman"/>
          <w:sz w:val="28"/>
          <w:szCs w:val="28"/>
        </w:rPr>
        <w:t>hỏi</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14:paraId="433258A0" w14:textId="77777777" w:rsidR="005C025F" w:rsidRDefault="005C025F" w:rsidP="005C025F">
      <w:pPr>
        <w:ind w:firstLine="720"/>
        <w:rPr>
          <w:rFonts w:cs="Times New Roman"/>
          <w:sz w:val="28"/>
          <w:szCs w:val="28"/>
        </w:rPr>
      </w:pPr>
      <w:r>
        <w:rPr>
          <w:rFonts w:cs="Times New Roman"/>
          <w:sz w:val="28"/>
          <w:szCs w:val="28"/>
        </w:rPr>
        <w:t xml:space="preserve">+ </w:t>
      </w:r>
      <w:proofErr w:type="spellStart"/>
      <w:r>
        <w:rPr>
          <w:rFonts w:cs="Times New Roman"/>
          <w:sz w:val="28"/>
          <w:szCs w:val="28"/>
        </w:rPr>
        <w:t>Bác</w:t>
      </w:r>
      <w:proofErr w:type="spellEnd"/>
      <w:r>
        <w:rPr>
          <w:rFonts w:cs="Times New Roman"/>
          <w:sz w:val="28"/>
          <w:szCs w:val="28"/>
        </w:rPr>
        <w:t xml:space="preserve"> </w:t>
      </w:r>
      <w:proofErr w:type="spellStart"/>
      <w:r>
        <w:rPr>
          <w:rFonts w:cs="Times New Roman"/>
          <w:sz w:val="28"/>
          <w:szCs w:val="28"/>
        </w:rPr>
        <w:t>Tải</w:t>
      </w:r>
      <w:proofErr w:type="spellEnd"/>
      <w:r>
        <w:rPr>
          <w:rFonts w:cs="Times New Roman"/>
          <w:sz w:val="28"/>
          <w:szCs w:val="28"/>
        </w:rPr>
        <w:t xml:space="preserve">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r>
        <w:rPr>
          <w:rFonts w:cs="Times New Roman"/>
          <w:sz w:val="28"/>
          <w:szCs w:val="28"/>
        </w:rPr>
        <w:t xml:space="preserve"> </w:t>
      </w:r>
      <w:proofErr w:type="spellStart"/>
      <w:r>
        <w:rPr>
          <w:rFonts w:cs="Times New Roman"/>
          <w:sz w:val="28"/>
          <w:szCs w:val="28"/>
        </w:rPr>
        <w:t>thế</w:t>
      </w:r>
      <w:proofErr w:type="spellEnd"/>
      <w:r>
        <w:rPr>
          <w:rFonts w:cs="Times New Roman"/>
          <w:sz w:val="28"/>
          <w:szCs w:val="28"/>
        </w:rPr>
        <w:t xml:space="preserve"> </w:t>
      </w:r>
      <w:proofErr w:type="spellStart"/>
      <w:r>
        <w:rPr>
          <w:rFonts w:cs="Times New Roman"/>
          <w:sz w:val="28"/>
          <w:szCs w:val="28"/>
        </w:rPr>
        <w:t>nào</w:t>
      </w:r>
      <w:proofErr w:type="spellEnd"/>
      <w:r>
        <w:rPr>
          <w:rFonts w:cs="Times New Roman"/>
          <w:sz w:val="28"/>
          <w:szCs w:val="28"/>
        </w:rPr>
        <w:t>?</w:t>
      </w:r>
    </w:p>
    <w:p w14:paraId="7D7EC405" w14:textId="77777777" w:rsidR="005C025F" w:rsidRDefault="005C025F" w:rsidP="005C025F">
      <w:pPr>
        <w:ind w:firstLine="720"/>
        <w:rPr>
          <w:rFonts w:cs="Times New Roman"/>
          <w:sz w:val="28"/>
          <w:szCs w:val="28"/>
        </w:rPr>
      </w:pPr>
      <w:r>
        <w:rPr>
          <w:rFonts w:cs="Times New Roman"/>
          <w:sz w:val="28"/>
          <w:szCs w:val="28"/>
        </w:rPr>
        <w:lastRenderedPageBreak/>
        <w:t xml:space="preserve">+ Sau </w:t>
      </w:r>
      <w:proofErr w:type="spellStart"/>
      <w:r>
        <w:rPr>
          <w:rFonts w:cs="Times New Roman"/>
          <w:sz w:val="28"/>
          <w:szCs w:val="28"/>
        </w:rPr>
        <w:t>khi</w:t>
      </w:r>
      <w:proofErr w:type="spellEnd"/>
      <w:r>
        <w:rPr>
          <w:rFonts w:cs="Times New Roman"/>
          <w:sz w:val="28"/>
          <w:szCs w:val="28"/>
        </w:rPr>
        <w:t xml:space="preserve"> </w:t>
      </w:r>
      <w:proofErr w:type="spellStart"/>
      <w:r>
        <w:rPr>
          <w:rFonts w:cs="Times New Roman"/>
          <w:sz w:val="28"/>
          <w:szCs w:val="28"/>
        </w:rPr>
        <w:t>nghe</w:t>
      </w:r>
      <w:proofErr w:type="spellEnd"/>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đạp</w:t>
      </w:r>
      <w:proofErr w:type="spellEnd"/>
      <w:r>
        <w:rPr>
          <w:rFonts w:cs="Times New Roman"/>
          <w:sz w:val="28"/>
          <w:szCs w:val="28"/>
        </w:rPr>
        <w:t xml:space="preserve"> con </w:t>
      </w:r>
      <w:proofErr w:type="spellStart"/>
      <w:r>
        <w:rPr>
          <w:rFonts w:cs="Times New Roman"/>
          <w:sz w:val="28"/>
          <w:szCs w:val="28"/>
        </w:rPr>
        <w:t>hỏi</w:t>
      </w:r>
      <w:proofErr w:type="spellEnd"/>
      <w:r>
        <w:rPr>
          <w:rFonts w:cs="Times New Roman"/>
          <w:sz w:val="28"/>
          <w:szCs w:val="28"/>
        </w:rPr>
        <w:t xml:space="preserve">, </w:t>
      </w:r>
      <w:proofErr w:type="spellStart"/>
      <w:r>
        <w:rPr>
          <w:rFonts w:cs="Times New Roman"/>
          <w:sz w:val="28"/>
          <w:szCs w:val="28"/>
        </w:rPr>
        <w:t>chú</w:t>
      </w:r>
      <w:proofErr w:type="spellEnd"/>
      <w:r>
        <w:rPr>
          <w:rFonts w:cs="Times New Roman"/>
          <w:sz w:val="28"/>
          <w:szCs w:val="28"/>
        </w:rPr>
        <w:t xml:space="preserve"> </w:t>
      </w:r>
      <w:proofErr w:type="spellStart"/>
      <w:r>
        <w:rPr>
          <w:rFonts w:cs="Times New Roman"/>
          <w:sz w:val="28"/>
          <w:szCs w:val="28"/>
        </w:rPr>
        <w:t>Buýt</w:t>
      </w:r>
      <w:proofErr w:type="spellEnd"/>
      <w:r>
        <w:rPr>
          <w:rFonts w:cs="Times New Roman"/>
          <w:sz w:val="28"/>
          <w:szCs w:val="28"/>
        </w:rPr>
        <w:t xml:space="preserve"> </w:t>
      </w:r>
      <w:proofErr w:type="spellStart"/>
      <w:r>
        <w:rPr>
          <w:rFonts w:cs="Times New Roman"/>
          <w:sz w:val="28"/>
          <w:szCs w:val="28"/>
        </w:rPr>
        <w:t>bên</w:t>
      </w:r>
      <w:proofErr w:type="spellEnd"/>
      <w:r>
        <w:rPr>
          <w:rFonts w:cs="Times New Roman"/>
          <w:sz w:val="28"/>
          <w:szCs w:val="28"/>
        </w:rPr>
        <w:t xml:space="preserve"> </w:t>
      </w:r>
      <w:proofErr w:type="spellStart"/>
      <w:r>
        <w:rPr>
          <w:rFonts w:cs="Times New Roman"/>
          <w:sz w:val="28"/>
          <w:szCs w:val="28"/>
        </w:rPr>
        <w:t>cạnh</w:t>
      </w:r>
      <w:proofErr w:type="spellEnd"/>
      <w:r>
        <w:rPr>
          <w:rFonts w:cs="Times New Roman"/>
          <w:sz w:val="28"/>
          <w:szCs w:val="28"/>
        </w:rPr>
        <w:t xml:space="preserve"> </w:t>
      </w:r>
      <w:proofErr w:type="spellStart"/>
      <w:r>
        <w:rPr>
          <w:rFonts w:cs="Times New Roman"/>
          <w:sz w:val="28"/>
          <w:szCs w:val="28"/>
        </w:rPr>
        <w:t>đã</w:t>
      </w:r>
      <w:proofErr w:type="spellEnd"/>
      <w:r>
        <w:rPr>
          <w:rFonts w:cs="Times New Roman"/>
          <w:sz w:val="28"/>
          <w:szCs w:val="28"/>
        </w:rPr>
        <w:t xml:space="preserve"> </w:t>
      </w:r>
      <w:proofErr w:type="spellStart"/>
      <w:r>
        <w:rPr>
          <w:rFonts w:cs="Times New Roman"/>
          <w:sz w:val="28"/>
          <w:szCs w:val="28"/>
        </w:rPr>
        <w:t>nói</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14:paraId="0332E21D" w14:textId="77777777" w:rsidR="005C025F" w:rsidRDefault="005C025F" w:rsidP="005C025F">
      <w:pPr>
        <w:ind w:firstLine="720"/>
        <w:rPr>
          <w:rFonts w:cs="Times New Roman"/>
          <w:sz w:val="28"/>
          <w:szCs w:val="28"/>
        </w:rPr>
      </w:pPr>
      <w:r>
        <w:rPr>
          <w:rFonts w:cs="Times New Roman"/>
          <w:sz w:val="28"/>
          <w:szCs w:val="28"/>
        </w:rPr>
        <w:t xml:space="preserve">+ Khi </w:t>
      </w:r>
      <w:proofErr w:type="spellStart"/>
      <w:r>
        <w:rPr>
          <w:rFonts w:cs="Times New Roman"/>
          <w:sz w:val="28"/>
          <w:szCs w:val="28"/>
        </w:rPr>
        <w:t>nghe</w:t>
      </w:r>
      <w:proofErr w:type="spellEnd"/>
      <w:r>
        <w:rPr>
          <w:rFonts w:cs="Times New Roman"/>
          <w:sz w:val="28"/>
          <w:szCs w:val="28"/>
        </w:rPr>
        <w:t xml:space="preserve"> </w:t>
      </w:r>
      <w:proofErr w:type="spellStart"/>
      <w:r>
        <w:rPr>
          <w:rFonts w:cs="Times New Roman"/>
          <w:sz w:val="28"/>
          <w:szCs w:val="28"/>
        </w:rPr>
        <w:t>chú</w:t>
      </w:r>
      <w:proofErr w:type="spellEnd"/>
      <w:r>
        <w:rPr>
          <w:rFonts w:cs="Times New Roman"/>
          <w:sz w:val="28"/>
          <w:szCs w:val="28"/>
        </w:rPr>
        <w:t xml:space="preserve"> </w:t>
      </w:r>
      <w:proofErr w:type="spellStart"/>
      <w:r>
        <w:rPr>
          <w:rFonts w:cs="Times New Roman"/>
          <w:sz w:val="28"/>
          <w:szCs w:val="28"/>
        </w:rPr>
        <w:t>Buýt</w:t>
      </w:r>
      <w:proofErr w:type="spellEnd"/>
      <w:r>
        <w:rPr>
          <w:rFonts w:cs="Times New Roman"/>
          <w:sz w:val="28"/>
          <w:szCs w:val="28"/>
        </w:rPr>
        <w:t xml:space="preserve"> </w:t>
      </w:r>
      <w:proofErr w:type="spellStart"/>
      <w:r>
        <w:rPr>
          <w:rFonts w:cs="Times New Roman"/>
          <w:sz w:val="28"/>
          <w:szCs w:val="28"/>
        </w:rPr>
        <w:t>nói</w:t>
      </w:r>
      <w:proofErr w:type="spellEnd"/>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đạp</w:t>
      </w:r>
      <w:proofErr w:type="spellEnd"/>
      <w:r>
        <w:rPr>
          <w:rFonts w:cs="Times New Roman"/>
          <w:sz w:val="28"/>
          <w:szCs w:val="28"/>
        </w:rPr>
        <w:t xml:space="preserve"> con </w:t>
      </w:r>
      <w:proofErr w:type="spellStart"/>
      <w:r>
        <w:rPr>
          <w:rFonts w:cs="Times New Roman"/>
          <w:sz w:val="28"/>
          <w:szCs w:val="28"/>
        </w:rPr>
        <w:t>hỏi</w:t>
      </w:r>
      <w:proofErr w:type="spellEnd"/>
      <w:r>
        <w:rPr>
          <w:rFonts w:cs="Times New Roman"/>
          <w:sz w:val="28"/>
          <w:szCs w:val="28"/>
        </w:rPr>
        <w:t xml:space="preserve"> </w:t>
      </w:r>
      <w:proofErr w:type="spellStart"/>
      <w:r>
        <w:rPr>
          <w:rFonts w:cs="Times New Roman"/>
          <w:sz w:val="28"/>
          <w:szCs w:val="28"/>
        </w:rPr>
        <w:t>lại</w:t>
      </w:r>
      <w:proofErr w:type="spellEnd"/>
      <w:r>
        <w:rPr>
          <w:rFonts w:cs="Times New Roman"/>
          <w:sz w:val="28"/>
          <w:szCs w:val="28"/>
        </w:rPr>
        <w:t xml:space="preserve"> </w:t>
      </w:r>
      <w:proofErr w:type="spellStart"/>
      <w:r>
        <w:rPr>
          <w:rFonts w:cs="Times New Roman"/>
          <w:sz w:val="28"/>
          <w:szCs w:val="28"/>
        </w:rPr>
        <w:t>như</w:t>
      </w:r>
      <w:proofErr w:type="spellEnd"/>
      <w:r>
        <w:rPr>
          <w:rFonts w:cs="Times New Roman"/>
          <w:sz w:val="28"/>
          <w:szCs w:val="28"/>
        </w:rPr>
        <w:t xml:space="preserve"> </w:t>
      </w:r>
      <w:proofErr w:type="spellStart"/>
      <w:r>
        <w:rPr>
          <w:rFonts w:cs="Times New Roman"/>
          <w:sz w:val="28"/>
          <w:szCs w:val="28"/>
        </w:rPr>
        <w:t>thế</w:t>
      </w:r>
      <w:proofErr w:type="spellEnd"/>
      <w:r>
        <w:rPr>
          <w:rFonts w:cs="Times New Roman"/>
          <w:sz w:val="28"/>
          <w:szCs w:val="28"/>
        </w:rPr>
        <w:t xml:space="preserve"> </w:t>
      </w:r>
      <w:proofErr w:type="spellStart"/>
      <w:r>
        <w:rPr>
          <w:rFonts w:cs="Times New Roman"/>
          <w:sz w:val="28"/>
          <w:szCs w:val="28"/>
        </w:rPr>
        <w:t>nào</w:t>
      </w:r>
      <w:proofErr w:type="spellEnd"/>
      <w:r>
        <w:rPr>
          <w:rFonts w:cs="Times New Roman"/>
          <w:sz w:val="28"/>
          <w:szCs w:val="28"/>
        </w:rPr>
        <w:t>?</w:t>
      </w:r>
    </w:p>
    <w:p w14:paraId="52193465" w14:textId="77777777" w:rsidR="005C025F" w:rsidRDefault="005C025F" w:rsidP="005C025F">
      <w:pPr>
        <w:ind w:firstLine="720"/>
        <w:rPr>
          <w:rFonts w:cs="Times New Roman"/>
          <w:sz w:val="28"/>
          <w:szCs w:val="28"/>
        </w:rPr>
      </w:pPr>
      <w:r>
        <w:rPr>
          <w:rFonts w:cs="Times New Roman"/>
          <w:sz w:val="28"/>
          <w:szCs w:val="28"/>
        </w:rPr>
        <w:t xml:space="preserve">+ </w:t>
      </w:r>
      <w:proofErr w:type="spellStart"/>
      <w:r>
        <w:rPr>
          <w:rFonts w:cs="Times New Roman"/>
          <w:sz w:val="28"/>
          <w:szCs w:val="28"/>
        </w:rPr>
        <w:t>Bác</w:t>
      </w:r>
      <w:proofErr w:type="spellEnd"/>
      <w:r>
        <w:rPr>
          <w:rFonts w:cs="Times New Roman"/>
          <w:sz w:val="28"/>
          <w:szCs w:val="28"/>
        </w:rPr>
        <w:t xml:space="preserve"> </w:t>
      </w:r>
      <w:proofErr w:type="spellStart"/>
      <w:r>
        <w:rPr>
          <w:rFonts w:cs="Times New Roman"/>
          <w:sz w:val="28"/>
          <w:szCs w:val="28"/>
        </w:rPr>
        <w:t>Tải</w:t>
      </w:r>
      <w:proofErr w:type="spellEnd"/>
      <w:r>
        <w:rPr>
          <w:rFonts w:cs="Times New Roman"/>
          <w:sz w:val="28"/>
          <w:szCs w:val="28"/>
        </w:rPr>
        <w:t xml:space="preserve"> </w:t>
      </w:r>
      <w:proofErr w:type="spellStart"/>
      <w:r>
        <w:rPr>
          <w:rFonts w:cs="Times New Roman"/>
          <w:sz w:val="28"/>
          <w:szCs w:val="28"/>
        </w:rPr>
        <w:t>nghe</w:t>
      </w:r>
      <w:proofErr w:type="spellEnd"/>
      <w:r>
        <w:rPr>
          <w:rFonts w:cs="Times New Roman"/>
          <w:sz w:val="28"/>
          <w:szCs w:val="28"/>
        </w:rPr>
        <w:t xml:space="preserve"> </w:t>
      </w:r>
      <w:proofErr w:type="spellStart"/>
      <w:r>
        <w:rPr>
          <w:rFonts w:cs="Times New Roman"/>
          <w:sz w:val="28"/>
          <w:szCs w:val="28"/>
        </w:rPr>
        <w:t>xong</w:t>
      </w:r>
      <w:proofErr w:type="spellEnd"/>
      <w:r>
        <w:rPr>
          <w:rFonts w:cs="Times New Roman"/>
          <w:sz w:val="28"/>
          <w:szCs w:val="28"/>
        </w:rPr>
        <w:t xml:space="preserve"> </w:t>
      </w:r>
      <w:proofErr w:type="spellStart"/>
      <w:r>
        <w:rPr>
          <w:rFonts w:cs="Times New Roman"/>
          <w:sz w:val="28"/>
          <w:szCs w:val="28"/>
        </w:rPr>
        <w:t>liền</w:t>
      </w:r>
      <w:proofErr w:type="spellEnd"/>
      <w:r>
        <w:rPr>
          <w:rFonts w:cs="Times New Roman"/>
          <w:sz w:val="28"/>
          <w:szCs w:val="28"/>
        </w:rPr>
        <w:t xml:space="preserve"> </w:t>
      </w:r>
      <w:proofErr w:type="spellStart"/>
      <w:r>
        <w:rPr>
          <w:rFonts w:cs="Times New Roman"/>
          <w:sz w:val="28"/>
          <w:szCs w:val="28"/>
        </w:rPr>
        <w:t>nói</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 xml:space="preserve"> </w:t>
      </w:r>
      <w:proofErr w:type="spellStart"/>
      <w:r>
        <w:rPr>
          <w:rFonts w:cs="Times New Roman"/>
          <w:sz w:val="28"/>
          <w:szCs w:val="28"/>
        </w:rPr>
        <w:t>với</w:t>
      </w:r>
      <w:proofErr w:type="spellEnd"/>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đạp</w:t>
      </w:r>
      <w:proofErr w:type="spellEnd"/>
      <w:r>
        <w:rPr>
          <w:rFonts w:cs="Times New Roman"/>
          <w:sz w:val="28"/>
          <w:szCs w:val="28"/>
        </w:rPr>
        <w:t xml:space="preserve"> con?</w:t>
      </w:r>
    </w:p>
    <w:p w14:paraId="2BFBF9EF" w14:textId="77777777" w:rsidR="005C025F" w:rsidRDefault="005C025F" w:rsidP="005C025F">
      <w:pPr>
        <w:ind w:firstLine="720"/>
        <w:rPr>
          <w:rFonts w:cs="Times New Roman"/>
          <w:sz w:val="28"/>
          <w:szCs w:val="28"/>
        </w:rPr>
      </w:pPr>
      <w:r w:rsidRPr="004E1D54">
        <w:rPr>
          <w:rFonts w:cs="Times New Roman"/>
          <w:sz w:val="28"/>
          <w:szCs w:val="28"/>
        </w:rPr>
        <w:t xml:space="preserve">+ Khi </w:t>
      </w:r>
      <w:proofErr w:type="spellStart"/>
      <w:r w:rsidRPr="004E1D54">
        <w:rPr>
          <w:rFonts w:cs="Times New Roman"/>
          <w:sz w:val="28"/>
          <w:szCs w:val="28"/>
        </w:rPr>
        <w:t>được</w:t>
      </w:r>
      <w:proofErr w:type="spellEnd"/>
      <w:r w:rsidRPr="004E1D54">
        <w:rPr>
          <w:rFonts w:cs="Times New Roman"/>
          <w:sz w:val="28"/>
          <w:szCs w:val="28"/>
        </w:rPr>
        <w:t xml:space="preserve"> </w:t>
      </w:r>
      <w:proofErr w:type="spellStart"/>
      <w:r w:rsidRPr="004E1D54">
        <w:rPr>
          <w:rFonts w:cs="Times New Roman"/>
          <w:sz w:val="28"/>
          <w:szCs w:val="28"/>
        </w:rPr>
        <w:t>bác</w:t>
      </w:r>
      <w:proofErr w:type="spellEnd"/>
      <w:r w:rsidRPr="004E1D54">
        <w:rPr>
          <w:rFonts w:cs="Times New Roman"/>
          <w:sz w:val="28"/>
          <w:szCs w:val="28"/>
        </w:rPr>
        <w:t xml:space="preserve"> </w:t>
      </w:r>
      <w:proofErr w:type="spellStart"/>
      <w:r w:rsidRPr="004E1D54">
        <w:rPr>
          <w:rFonts w:cs="Times New Roman"/>
          <w:sz w:val="28"/>
          <w:szCs w:val="28"/>
        </w:rPr>
        <w:t>Tải</w:t>
      </w:r>
      <w:proofErr w:type="spellEnd"/>
      <w:r w:rsidRPr="004E1D54">
        <w:rPr>
          <w:rFonts w:cs="Times New Roman"/>
          <w:sz w:val="28"/>
          <w:szCs w:val="28"/>
        </w:rPr>
        <w:t xml:space="preserve"> </w:t>
      </w:r>
      <w:proofErr w:type="spellStart"/>
      <w:r w:rsidRPr="004E1D54">
        <w:rPr>
          <w:rFonts w:cs="Times New Roman"/>
          <w:sz w:val="28"/>
          <w:szCs w:val="28"/>
        </w:rPr>
        <w:t>giải</w:t>
      </w:r>
      <w:proofErr w:type="spellEnd"/>
      <w:r w:rsidRPr="004E1D54">
        <w:rPr>
          <w:rFonts w:cs="Times New Roman"/>
          <w:sz w:val="28"/>
          <w:szCs w:val="28"/>
        </w:rPr>
        <w:t xml:space="preserve"> </w:t>
      </w:r>
      <w:proofErr w:type="spellStart"/>
      <w:r w:rsidRPr="004E1D54">
        <w:rPr>
          <w:rFonts w:cs="Times New Roman"/>
          <w:sz w:val="28"/>
          <w:szCs w:val="28"/>
        </w:rPr>
        <w:t>thích</w:t>
      </w:r>
      <w:proofErr w:type="spellEnd"/>
      <w:r w:rsidRPr="004E1D54">
        <w:rPr>
          <w:rFonts w:cs="Times New Roman"/>
          <w:sz w:val="28"/>
          <w:szCs w:val="28"/>
        </w:rPr>
        <w:t xml:space="preserve">, </w:t>
      </w:r>
      <w:proofErr w:type="spellStart"/>
      <w:r w:rsidRPr="004E1D54">
        <w:rPr>
          <w:rFonts w:cs="Times New Roman"/>
          <w:sz w:val="28"/>
          <w:szCs w:val="28"/>
        </w:rPr>
        <w:t>xe</w:t>
      </w:r>
      <w:proofErr w:type="spellEnd"/>
      <w:r w:rsidRPr="004E1D54">
        <w:rPr>
          <w:rFonts w:cs="Times New Roman"/>
          <w:sz w:val="28"/>
          <w:szCs w:val="28"/>
        </w:rPr>
        <w:t xml:space="preserve"> </w:t>
      </w:r>
      <w:proofErr w:type="spellStart"/>
      <w:r w:rsidRPr="004E1D54">
        <w:rPr>
          <w:rFonts w:cs="Times New Roman"/>
          <w:sz w:val="28"/>
          <w:szCs w:val="28"/>
        </w:rPr>
        <w:t>đạp</w:t>
      </w:r>
      <w:proofErr w:type="spellEnd"/>
      <w:r w:rsidRPr="004E1D54">
        <w:rPr>
          <w:rFonts w:cs="Times New Roman"/>
          <w:sz w:val="28"/>
          <w:szCs w:val="28"/>
        </w:rPr>
        <w:t xml:space="preserve"> con </w:t>
      </w:r>
      <w:proofErr w:type="spellStart"/>
      <w:r w:rsidRPr="004E1D54">
        <w:rPr>
          <w:rFonts w:cs="Times New Roman"/>
          <w:sz w:val="28"/>
          <w:szCs w:val="28"/>
        </w:rPr>
        <w:t>nghĩ</w:t>
      </w:r>
      <w:proofErr w:type="spellEnd"/>
      <w:r w:rsidRPr="004E1D54">
        <w:rPr>
          <w:rFonts w:cs="Times New Roman"/>
          <w:sz w:val="28"/>
          <w:szCs w:val="28"/>
        </w:rPr>
        <w:t xml:space="preserve"> gì?</w:t>
      </w:r>
    </w:p>
    <w:p w14:paraId="7CB01E3C" w14:textId="77777777" w:rsidR="005C025F" w:rsidRPr="00C060EE" w:rsidRDefault="005C025F" w:rsidP="005C025F">
      <w:pPr>
        <w:rPr>
          <w:rFonts w:cs="Times New Roman"/>
          <w:sz w:val="28"/>
          <w:szCs w:val="28"/>
        </w:rPr>
      </w:pPr>
      <w:r>
        <w:rPr>
          <w:rFonts w:cs="Times New Roman"/>
          <w:sz w:val="28"/>
          <w:szCs w:val="28"/>
        </w:rPr>
        <w:t xml:space="preserve">          </w:t>
      </w:r>
      <w:proofErr w:type="spellStart"/>
      <w:r>
        <w:rPr>
          <w:rFonts w:cs="Times New Roman"/>
          <w:sz w:val="28"/>
          <w:szCs w:val="28"/>
        </w:rPr>
        <w:t>Từ</w:t>
      </w:r>
      <w:proofErr w:type="spellEnd"/>
      <w:r>
        <w:rPr>
          <w:rFonts w:cs="Times New Roman"/>
          <w:sz w:val="28"/>
          <w:szCs w:val="28"/>
        </w:rPr>
        <w:t xml:space="preserve"> </w:t>
      </w:r>
      <w:proofErr w:type="spellStart"/>
      <w:r>
        <w:rPr>
          <w:rFonts w:cs="Times New Roman"/>
          <w:sz w:val="28"/>
          <w:szCs w:val="28"/>
        </w:rPr>
        <w:t>khó</w:t>
      </w:r>
      <w:proofErr w:type="spellEnd"/>
      <w:r>
        <w:rPr>
          <w:rFonts w:cs="Times New Roman"/>
          <w:sz w:val="28"/>
          <w:szCs w:val="28"/>
        </w:rPr>
        <w:t xml:space="preserve">: </w:t>
      </w:r>
      <w:proofErr w:type="spellStart"/>
      <w:r>
        <w:rPr>
          <w:rFonts w:cs="Times New Roman"/>
          <w:sz w:val="28"/>
          <w:szCs w:val="28"/>
        </w:rPr>
        <w:t>Băng</w:t>
      </w:r>
      <w:proofErr w:type="spellEnd"/>
      <w:r>
        <w:rPr>
          <w:rFonts w:cs="Times New Roman"/>
          <w:sz w:val="28"/>
          <w:szCs w:val="28"/>
        </w:rPr>
        <w:t xml:space="preserve"> </w:t>
      </w:r>
      <w:proofErr w:type="spellStart"/>
      <w:r>
        <w:rPr>
          <w:rFonts w:cs="Times New Roman"/>
          <w:sz w:val="28"/>
          <w:szCs w:val="28"/>
        </w:rPr>
        <w:t>ghế</w:t>
      </w:r>
      <w:proofErr w:type="spellEnd"/>
    </w:p>
    <w:p w14:paraId="0B84F0E4" w14:textId="77777777" w:rsidR="005C025F" w:rsidRDefault="005C025F" w:rsidP="005C025F">
      <w:pPr>
        <w:ind w:firstLine="720"/>
        <w:rPr>
          <w:rFonts w:cs="Times New Roman"/>
          <w:sz w:val="28"/>
          <w:szCs w:val="28"/>
          <w:lang w:val="vi-VN"/>
        </w:rPr>
      </w:pPr>
      <w:r>
        <w:rPr>
          <w:rFonts w:cs="Times New Roman"/>
          <w:sz w:val="28"/>
          <w:szCs w:val="28"/>
          <w:lang w:val="vi-VN"/>
        </w:rPr>
        <w:t>=&gt; cô tóm lại ý cho trẻ.</w:t>
      </w:r>
    </w:p>
    <w:p w14:paraId="061A0F82" w14:textId="77777777" w:rsidR="005C025F" w:rsidRPr="00352C24" w:rsidRDefault="005C025F" w:rsidP="005C025F">
      <w:pPr>
        <w:ind w:firstLine="720"/>
        <w:rPr>
          <w:rFonts w:cs="Times New Roman"/>
          <w:b/>
          <w:bCs/>
          <w:sz w:val="28"/>
          <w:szCs w:val="28"/>
        </w:rPr>
      </w:pPr>
      <w:proofErr w:type="spellStart"/>
      <w:r>
        <w:rPr>
          <w:rFonts w:cs="Times New Roman"/>
          <w:b/>
          <w:bCs/>
          <w:sz w:val="28"/>
          <w:szCs w:val="28"/>
        </w:rPr>
        <w:t>Đoạn</w:t>
      </w:r>
      <w:proofErr w:type="spellEnd"/>
      <w:r>
        <w:rPr>
          <w:rFonts w:cs="Times New Roman"/>
          <w:b/>
          <w:bCs/>
          <w:sz w:val="28"/>
          <w:szCs w:val="28"/>
        </w:rPr>
        <w:t xml:space="preserve"> </w:t>
      </w:r>
      <w:r>
        <w:rPr>
          <w:rFonts w:cs="Times New Roman"/>
          <w:b/>
          <w:bCs/>
          <w:sz w:val="28"/>
          <w:szCs w:val="28"/>
          <w:lang w:val="vi-VN"/>
        </w:rPr>
        <w:t xml:space="preserve">3: </w:t>
      </w:r>
    </w:p>
    <w:p w14:paraId="30D195F1" w14:textId="77777777" w:rsidR="005C025F" w:rsidRDefault="005C025F" w:rsidP="005C025F">
      <w:pPr>
        <w:ind w:firstLine="720"/>
        <w:rPr>
          <w:rFonts w:cs="Times New Roman"/>
          <w:sz w:val="28"/>
          <w:szCs w:val="28"/>
          <w:lang w:val="vi-VN"/>
        </w:rPr>
      </w:pPr>
      <w:r>
        <w:rPr>
          <w:rFonts w:cs="Times New Roman"/>
          <w:sz w:val="28"/>
          <w:szCs w:val="28"/>
        </w:rPr>
        <w:t xml:space="preserve">+ Khi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đạp</w:t>
      </w:r>
      <w:proofErr w:type="spellEnd"/>
      <w:r>
        <w:rPr>
          <w:rFonts w:cs="Times New Roman"/>
          <w:sz w:val="28"/>
          <w:szCs w:val="28"/>
        </w:rPr>
        <w:t xml:space="preserve"> con </w:t>
      </w:r>
      <w:proofErr w:type="spellStart"/>
      <w:r>
        <w:rPr>
          <w:rFonts w:cs="Times New Roman"/>
          <w:sz w:val="28"/>
          <w:szCs w:val="28"/>
        </w:rPr>
        <w:t>chạy</w:t>
      </w:r>
      <w:proofErr w:type="spellEnd"/>
      <w:r>
        <w:rPr>
          <w:rFonts w:cs="Times New Roman"/>
          <w:sz w:val="28"/>
          <w:szCs w:val="28"/>
        </w:rPr>
        <w:t xml:space="preserve"> </w:t>
      </w:r>
      <w:proofErr w:type="spellStart"/>
      <w:r>
        <w:rPr>
          <w:rFonts w:cs="Times New Roman"/>
          <w:sz w:val="28"/>
          <w:szCs w:val="28"/>
        </w:rPr>
        <w:t>lấn</w:t>
      </w:r>
      <w:proofErr w:type="spellEnd"/>
      <w:r>
        <w:rPr>
          <w:rFonts w:cs="Times New Roman"/>
          <w:sz w:val="28"/>
          <w:szCs w:val="28"/>
        </w:rPr>
        <w:t xml:space="preserve"> sang </w:t>
      </w:r>
      <w:proofErr w:type="spellStart"/>
      <w:r>
        <w:rPr>
          <w:rFonts w:cs="Times New Roman"/>
          <w:sz w:val="28"/>
          <w:szCs w:val="28"/>
        </w:rPr>
        <w:t>vạch</w:t>
      </w:r>
      <w:proofErr w:type="spellEnd"/>
      <w:r>
        <w:rPr>
          <w:rFonts w:cs="Times New Roman"/>
          <w:sz w:val="28"/>
          <w:szCs w:val="28"/>
        </w:rPr>
        <w:t xml:space="preserve"> </w:t>
      </w:r>
      <w:proofErr w:type="spellStart"/>
      <w:r>
        <w:rPr>
          <w:rFonts w:cs="Times New Roman"/>
          <w:sz w:val="28"/>
          <w:szCs w:val="28"/>
        </w:rPr>
        <w:t>trắng</w:t>
      </w:r>
      <w:proofErr w:type="spellEnd"/>
      <w:r>
        <w:rPr>
          <w:rFonts w:cs="Times New Roman"/>
          <w:sz w:val="28"/>
          <w:szCs w:val="28"/>
        </w:rPr>
        <w:t xml:space="preserve"> </w:t>
      </w:r>
      <w:proofErr w:type="spellStart"/>
      <w:r>
        <w:rPr>
          <w:rFonts w:cs="Times New Roman"/>
          <w:sz w:val="28"/>
          <w:szCs w:val="28"/>
        </w:rPr>
        <w:t>giữa</w:t>
      </w:r>
      <w:proofErr w:type="spellEnd"/>
      <w:r>
        <w:rPr>
          <w:rFonts w:cs="Times New Roman"/>
          <w:sz w:val="28"/>
          <w:szCs w:val="28"/>
        </w:rPr>
        <w:t xml:space="preserve"> </w:t>
      </w:r>
      <w:proofErr w:type="spellStart"/>
      <w:r>
        <w:rPr>
          <w:rFonts w:cs="Times New Roman"/>
          <w:sz w:val="28"/>
          <w:szCs w:val="28"/>
        </w:rPr>
        <w:t>đường</w:t>
      </w:r>
      <w:proofErr w:type="spellEnd"/>
      <w:r>
        <w:rPr>
          <w:rFonts w:cs="Times New Roman"/>
          <w:sz w:val="28"/>
          <w:szCs w:val="28"/>
        </w:rPr>
        <w:t xml:space="preserve">, ai </w:t>
      </w:r>
      <w:proofErr w:type="spellStart"/>
      <w:r>
        <w:rPr>
          <w:rFonts w:cs="Times New Roman"/>
          <w:sz w:val="28"/>
          <w:szCs w:val="28"/>
        </w:rPr>
        <w:t>đã</w:t>
      </w:r>
      <w:proofErr w:type="spellEnd"/>
      <w:r>
        <w:rPr>
          <w:rFonts w:cs="Times New Roman"/>
          <w:sz w:val="28"/>
          <w:szCs w:val="28"/>
        </w:rPr>
        <w:t xml:space="preserve"> </w:t>
      </w:r>
      <w:proofErr w:type="spellStart"/>
      <w:r>
        <w:rPr>
          <w:rFonts w:cs="Times New Roman"/>
          <w:sz w:val="28"/>
          <w:szCs w:val="28"/>
        </w:rPr>
        <w:t>nhắc</w:t>
      </w:r>
      <w:proofErr w:type="spellEnd"/>
      <w:r>
        <w:rPr>
          <w:rFonts w:cs="Times New Roman"/>
          <w:sz w:val="28"/>
          <w:szCs w:val="28"/>
        </w:rPr>
        <w:t xml:space="preserve"> </w:t>
      </w:r>
      <w:proofErr w:type="spellStart"/>
      <w:r>
        <w:rPr>
          <w:rFonts w:cs="Times New Roman"/>
          <w:sz w:val="28"/>
          <w:szCs w:val="28"/>
        </w:rPr>
        <w:t>nhở</w:t>
      </w:r>
      <w:proofErr w:type="spellEnd"/>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đạp</w:t>
      </w:r>
      <w:proofErr w:type="spellEnd"/>
      <w:r>
        <w:rPr>
          <w:rFonts w:cs="Times New Roman"/>
          <w:sz w:val="28"/>
          <w:szCs w:val="28"/>
        </w:rPr>
        <w:t xml:space="preserve"> con? </w:t>
      </w:r>
      <w:proofErr w:type="spellStart"/>
      <w:r>
        <w:rPr>
          <w:rFonts w:cs="Times New Roman"/>
          <w:sz w:val="28"/>
          <w:szCs w:val="28"/>
        </w:rPr>
        <w:t>Chị</w:t>
      </w:r>
      <w:proofErr w:type="spellEnd"/>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Hơi</w:t>
      </w:r>
      <w:proofErr w:type="spellEnd"/>
      <w:r>
        <w:rPr>
          <w:rFonts w:cs="Times New Roman"/>
          <w:sz w:val="28"/>
          <w:szCs w:val="28"/>
        </w:rPr>
        <w:t xml:space="preserve"> </w:t>
      </w:r>
      <w:proofErr w:type="spellStart"/>
      <w:r>
        <w:rPr>
          <w:rFonts w:cs="Times New Roman"/>
          <w:sz w:val="28"/>
          <w:szCs w:val="28"/>
        </w:rPr>
        <w:t>nói</w:t>
      </w:r>
      <w:proofErr w:type="spellEnd"/>
      <w:r>
        <w:rPr>
          <w:rFonts w:cs="Times New Roman"/>
          <w:sz w:val="28"/>
          <w:szCs w:val="28"/>
        </w:rPr>
        <w:t xml:space="preserve"> </w:t>
      </w:r>
      <w:proofErr w:type="spellStart"/>
      <w:r>
        <w:rPr>
          <w:rFonts w:cs="Times New Roman"/>
          <w:sz w:val="28"/>
          <w:szCs w:val="28"/>
        </w:rPr>
        <w:t>thế</w:t>
      </w:r>
      <w:proofErr w:type="spellEnd"/>
      <w:r>
        <w:rPr>
          <w:rFonts w:cs="Times New Roman"/>
          <w:sz w:val="28"/>
          <w:szCs w:val="28"/>
        </w:rPr>
        <w:t xml:space="preserve"> </w:t>
      </w:r>
      <w:proofErr w:type="spellStart"/>
      <w:r>
        <w:rPr>
          <w:rFonts w:cs="Times New Roman"/>
          <w:sz w:val="28"/>
          <w:szCs w:val="28"/>
        </w:rPr>
        <w:t>nào</w:t>
      </w:r>
      <w:proofErr w:type="spellEnd"/>
      <w:r>
        <w:rPr>
          <w:rFonts w:cs="Times New Roman"/>
          <w:sz w:val="28"/>
          <w:szCs w:val="28"/>
        </w:rPr>
        <w:t>?</w:t>
      </w:r>
    </w:p>
    <w:p w14:paraId="7371FC5D" w14:textId="77777777" w:rsidR="005C025F" w:rsidRDefault="005C025F" w:rsidP="005C025F">
      <w:pPr>
        <w:ind w:firstLine="720"/>
        <w:rPr>
          <w:rFonts w:cs="Times New Roman"/>
          <w:sz w:val="28"/>
          <w:szCs w:val="28"/>
        </w:rPr>
      </w:pPr>
      <w:r>
        <w:rPr>
          <w:rFonts w:cs="Times New Roman"/>
          <w:sz w:val="28"/>
          <w:szCs w:val="28"/>
        </w:rPr>
        <w:t xml:space="preserve"> </w:t>
      </w:r>
      <w:r>
        <w:rPr>
          <w:rFonts w:cs="Times New Roman"/>
          <w:sz w:val="28"/>
          <w:szCs w:val="28"/>
          <w:lang w:val="vi-VN"/>
        </w:rPr>
        <w:t>+</w:t>
      </w:r>
      <w:r>
        <w:rPr>
          <w:rFonts w:cs="Times New Roman"/>
          <w:sz w:val="28"/>
          <w:szCs w:val="28"/>
        </w:rPr>
        <w:t xml:space="preserve"> Xe </w:t>
      </w:r>
      <w:proofErr w:type="spellStart"/>
      <w:r>
        <w:rPr>
          <w:rFonts w:cs="Times New Roman"/>
          <w:sz w:val="28"/>
          <w:szCs w:val="28"/>
        </w:rPr>
        <w:t>đạp</w:t>
      </w:r>
      <w:proofErr w:type="spellEnd"/>
      <w:r>
        <w:rPr>
          <w:rFonts w:cs="Times New Roman"/>
          <w:sz w:val="28"/>
          <w:szCs w:val="28"/>
        </w:rPr>
        <w:t xml:space="preserve"> con </w:t>
      </w:r>
      <w:proofErr w:type="spellStart"/>
      <w:r>
        <w:rPr>
          <w:rFonts w:cs="Times New Roman"/>
          <w:sz w:val="28"/>
          <w:szCs w:val="28"/>
        </w:rPr>
        <w:t>trả</w:t>
      </w:r>
      <w:proofErr w:type="spellEnd"/>
      <w:r>
        <w:rPr>
          <w:rFonts w:cs="Times New Roman"/>
          <w:sz w:val="28"/>
          <w:szCs w:val="28"/>
        </w:rPr>
        <w:t xml:space="preserve"> </w:t>
      </w:r>
      <w:proofErr w:type="spellStart"/>
      <w:r>
        <w:rPr>
          <w:rFonts w:cs="Times New Roman"/>
          <w:sz w:val="28"/>
          <w:szCs w:val="28"/>
        </w:rPr>
        <w:t>lời</w:t>
      </w:r>
      <w:proofErr w:type="spellEnd"/>
      <w:r>
        <w:rPr>
          <w:rFonts w:cs="Times New Roman"/>
          <w:sz w:val="28"/>
          <w:szCs w:val="28"/>
        </w:rPr>
        <w:t xml:space="preserve"> </w:t>
      </w:r>
      <w:proofErr w:type="spellStart"/>
      <w:r>
        <w:rPr>
          <w:rFonts w:cs="Times New Roman"/>
          <w:sz w:val="28"/>
          <w:szCs w:val="28"/>
        </w:rPr>
        <w:t>thế</w:t>
      </w:r>
      <w:proofErr w:type="spellEnd"/>
      <w:r>
        <w:rPr>
          <w:rFonts w:cs="Times New Roman"/>
          <w:sz w:val="28"/>
          <w:szCs w:val="28"/>
        </w:rPr>
        <w:t xml:space="preserve"> nào</w:t>
      </w:r>
      <w:r>
        <w:rPr>
          <w:rFonts w:cs="Times New Roman"/>
          <w:sz w:val="28"/>
          <w:szCs w:val="28"/>
          <w:lang w:val="vi-VN"/>
        </w:rPr>
        <w:t xml:space="preserve">? </w:t>
      </w:r>
    </w:p>
    <w:p w14:paraId="76EB765D" w14:textId="77777777" w:rsidR="005C025F" w:rsidRPr="00C060EE" w:rsidRDefault="005C025F" w:rsidP="005C025F">
      <w:pPr>
        <w:ind w:firstLine="720"/>
        <w:rPr>
          <w:rFonts w:cs="Times New Roman"/>
          <w:sz w:val="28"/>
          <w:szCs w:val="28"/>
        </w:rPr>
      </w:pPr>
      <w:r>
        <w:rPr>
          <w:rFonts w:cs="Times New Roman"/>
          <w:sz w:val="28"/>
          <w:szCs w:val="28"/>
        </w:rPr>
        <w:t xml:space="preserve"> + Khi </w:t>
      </w:r>
      <w:proofErr w:type="spellStart"/>
      <w:r>
        <w:rPr>
          <w:rFonts w:cs="Times New Roman"/>
          <w:sz w:val="28"/>
          <w:szCs w:val="28"/>
        </w:rPr>
        <w:t>không</w:t>
      </w:r>
      <w:proofErr w:type="spellEnd"/>
      <w:r>
        <w:rPr>
          <w:rFonts w:cs="Times New Roman"/>
          <w:sz w:val="28"/>
          <w:szCs w:val="28"/>
        </w:rPr>
        <w:t xml:space="preserve"> </w:t>
      </w:r>
      <w:proofErr w:type="spellStart"/>
      <w:r>
        <w:rPr>
          <w:rFonts w:cs="Times New Roman"/>
          <w:sz w:val="28"/>
          <w:szCs w:val="28"/>
        </w:rPr>
        <w:t>nghe</w:t>
      </w:r>
      <w:proofErr w:type="spellEnd"/>
      <w:r>
        <w:rPr>
          <w:rFonts w:cs="Times New Roman"/>
          <w:sz w:val="28"/>
          <w:szCs w:val="28"/>
        </w:rPr>
        <w:t xml:space="preserve"> </w:t>
      </w:r>
      <w:proofErr w:type="spellStart"/>
      <w:r>
        <w:rPr>
          <w:rFonts w:cs="Times New Roman"/>
          <w:sz w:val="28"/>
          <w:szCs w:val="28"/>
        </w:rPr>
        <w:t>lời</w:t>
      </w:r>
      <w:proofErr w:type="spellEnd"/>
      <w:r>
        <w:rPr>
          <w:rFonts w:cs="Times New Roman"/>
          <w:sz w:val="28"/>
          <w:szCs w:val="28"/>
        </w:rPr>
        <w:t xml:space="preserve"> </w:t>
      </w:r>
      <w:proofErr w:type="spellStart"/>
      <w:r>
        <w:rPr>
          <w:rFonts w:cs="Times New Roman"/>
          <w:sz w:val="28"/>
          <w:szCs w:val="28"/>
        </w:rPr>
        <w:t>chị</w:t>
      </w:r>
      <w:proofErr w:type="spellEnd"/>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Hơi</w:t>
      </w:r>
      <w:proofErr w:type="spellEnd"/>
      <w:r>
        <w:rPr>
          <w:rFonts w:cs="Times New Roman"/>
          <w:sz w:val="28"/>
          <w:szCs w:val="28"/>
        </w:rPr>
        <w:t xml:space="preserve"> </w:t>
      </w:r>
      <w:proofErr w:type="spellStart"/>
      <w:r>
        <w:rPr>
          <w:rFonts w:cs="Times New Roman"/>
          <w:sz w:val="28"/>
          <w:szCs w:val="28"/>
        </w:rPr>
        <w:t>thì</w:t>
      </w:r>
      <w:proofErr w:type="spellEnd"/>
      <w:r>
        <w:rPr>
          <w:rFonts w:cs="Times New Roman"/>
          <w:sz w:val="28"/>
          <w:szCs w:val="28"/>
        </w:rPr>
        <w:t xml:space="preserve"> </w:t>
      </w:r>
      <w:proofErr w:type="spellStart"/>
      <w:r>
        <w:rPr>
          <w:rFonts w:cs="Times New Roman"/>
          <w:sz w:val="28"/>
          <w:szCs w:val="28"/>
        </w:rPr>
        <w:t>sau</w:t>
      </w:r>
      <w:proofErr w:type="spellEnd"/>
      <w:r>
        <w:rPr>
          <w:rFonts w:cs="Times New Roman"/>
          <w:sz w:val="28"/>
          <w:szCs w:val="28"/>
        </w:rPr>
        <w:t xml:space="preserve"> </w:t>
      </w:r>
      <w:proofErr w:type="spellStart"/>
      <w:r>
        <w:rPr>
          <w:rFonts w:cs="Times New Roman"/>
          <w:sz w:val="28"/>
          <w:szCs w:val="28"/>
        </w:rPr>
        <w:t>đó</w:t>
      </w:r>
      <w:proofErr w:type="spellEnd"/>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Đạp</w:t>
      </w:r>
      <w:proofErr w:type="spellEnd"/>
      <w:r>
        <w:rPr>
          <w:rFonts w:cs="Times New Roman"/>
          <w:sz w:val="28"/>
          <w:szCs w:val="28"/>
        </w:rPr>
        <w:t xml:space="preserve"> con </w:t>
      </w:r>
      <w:proofErr w:type="spellStart"/>
      <w:r>
        <w:rPr>
          <w:rFonts w:cs="Times New Roman"/>
          <w:sz w:val="28"/>
          <w:szCs w:val="28"/>
        </w:rPr>
        <w:t>bị</w:t>
      </w:r>
      <w:proofErr w:type="spellEnd"/>
      <w:r>
        <w:rPr>
          <w:rFonts w:cs="Times New Roman"/>
          <w:sz w:val="28"/>
          <w:szCs w:val="28"/>
        </w:rPr>
        <w:t xml:space="preserve"> </w:t>
      </w:r>
      <w:proofErr w:type="spellStart"/>
      <w:r>
        <w:rPr>
          <w:rFonts w:cs="Times New Roman"/>
          <w:sz w:val="28"/>
          <w:szCs w:val="28"/>
        </w:rPr>
        <w:t>gì</w:t>
      </w:r>
      <w:proofErr w:type="spellEnd"/>
      <w:r>
        <w:rPr>
          <w:rFonts w:cs="Times New Roman"/>
          <w:sz w:val="28"/>
          <w:szCs w:val="28"/>
        </w:rPr>
        <w:t>?</w:t>
      </w:r>
    </w:p>
    <w:p w14:paraId="4228D448" w14:textId="77777777" w:rsidR="005C025F" w:rsidRDefault="005C025F" w:rsidP="005C025F">
      <w:pPr>
        <w:ind w:firstLine="720"/>
        <w:rPr>
          <w:rFonts w:cs="Times New Roman"/>
          <w:sz w:val="28"/>
          <w:szCs w:val="28"/>
          <w:lang w:val="vi-VN"/>
        </w:rPr>
      </w:pPr>
      <w:proofErr w:type="spellStart"/>
      <w:r>
        <w:rPr>
          <w:rFonts w:cs="Times New Roman"/>
          <w:sz w:val="28"/>
          <w:szCs w:val="28"/>
        </w:rPr>
        <w:t>Từ</w:t>
      </w:r>
      <w:proofErr w:type="spellEnd"/>
      <w:r>
        <w:rPr>
          <w:rFonts w:cs="Times New Roman"/>
          <w:sz w:val="28"/>
          <w:szCs w:val="28"/>
        </w:rPr>
        <w:t xml:space="preserve"> </w:t>
      </w:r>
      <w:proofErr w:type="spellStart"/>
      <w:r>
        <w:rPr>
          <w:rFonts w:cs="Times New Roman"/>
          <w:sz w:val="28"/>
          <w:szCs w:val="28"/>
        </w:rPr>
        <w:t>khó</w:t>
      </w:r>
      <w:proofErr w:type="spellEnd"/>
      <w:r>
        <w:rPr>
          <w:rFonts w:cs="Times New Roman"/>
          <w:sz w:val="28"/>
          <w:szCs w:val="28"/>
        </w:rPr>
        <w:t xml:space="preserve">: </w:t>
      </w:r>
      <w:proofErr w:type="spellStart"/>
      <w:r>
        <w:rPr>
          <w:rFonts w:cs="Times New Roman"/>
          <w:sz w:val="28"/>
          <w:szCs w:val="28"/>
        </w:rPr>
        <w:t>luống</w:t>
      </w:r>
      <w:proofErr w:type="spellEnd"/>
      <w:r>
        <w:rPr>
          <w:rFonts w:cs="Times New Roman"/>
          <w:sz w:val="28"/>
          <w:szCs w:val="28"/>
        </w:rPr>
        <w:t xml:space="preserve"> </w:t>
      </w:r>
      <w:proofErr w:type="spellStart"/>
      <w:r>
        <w:rPr>
          <w:rFonts w:cs="Times New Roman"/>
          <w:sz w:val="28"/>
          <w:szCs w:val="28"/>
        </w:rPr>
        <w:t>cuống</w:t>
      </w:r>
      <w:proofErr w:type="spellEnd"/>
      <w:r>
        <w:rPr>
          <w:rFonts w:cs="Times New Roman"/>
          <w:sz w:val="28"/>
          <w:szCs w:val="28"/>
        </w:rPr>
        <w:t xml:space="preserve"> </w:t>
      </w:r>
      <w:r>
        <w:rPr>
          <w:rFonts w:cs="Times New Roman"/>
          <w:sz w:val="28"/>
          <w:szCs w:val="28"/>
          <w:lang w:val="vi-VN"/>
        </w:rPr>
        <w:t>=&gt; cô tóm lại ý cho trẻ.</w:t>
      </w:r>
    </w:p>
    <w:p w14:paraId="3364A9CB" w14:textId="77777777" w:rsidR="005C025F" w:rsidRPr="007647DA" w:rsidRDefault="005C025F" w:rsidP="005C025F">
      <w:pPr>
        <w:ind w:firstLine="720"/>
        <w:rPr>
          <w:rFonts w:cs="Times New Roman"/>
          <w:sz w:val="28"/>
          <w:szCs w:val="28"/>
        </w:rPr>
      </w:pPr>
      <w:r>
        <w:rPr>
          <w:rFonts w:cs="Times New Roman"/>
          <w:b/>
          <w:bCs/>
          <w:sz w:val="28"/>
          <w:szCs w:val="28"/>
          <w:lang w:val="vi-VN"/>
        </w:rPr>
        <w:t xml:space="preserve"> *</w:t>
      </w:r>
      <w:r w:rsidRPr="0065155E">
        <w:rPr>
          <w:rFonts w:cs="Times New Roman"/>
          <w:b/>
          <w:sz w:val="28"/>
          <w:szCs w:val="28"/>
          <w:lang w:val="vi-VN"/>
        </w:rPr>
        <w:t xml:space="preserve"> </w:t>
      </w:r>
      <w:r w:rsidRPr="0065155E">
        <w:rPr>
          <w:rFonts w:cs="Times New Roman"/>
          <w:b/>
          <w:sz w:val="28"/>
          <w:szCs w:val="28"/>
        </w:rPr>
        <w:t>GD</w:t>
      </w:r>
      <w:r>
        <w:rPr>
          <w:rFonts w:cs="Times New Roman"/>
          <w:sz w:val="28"/>
          <w:szCs w:val="28"/>
        </w:rPr>
        <w:t xml:space="preserve">: </w:t>
      </w:r>
      <w:proofErr w:type="spellStart"/>
      <w:r w:rsidRPr="007647DA">
        <w:rPr>
          <w:rFonts w:cs="Times New Roman"/>
          <w:sz w:val="28"/>
          <w:szCs w:val="28"/>
        </w:rPr>
        <w:t>Nhân</w:t>
      </w:r>
      <w:proofErr w:type="spellEnd"/>
      <w:r w:rsidRPr="007647DA">
        <w:rPr>
          <w:rFonts w:cs="Times New Roman"/>
          <w:sz w:val="28"/>
          <w:szCs w:val="28"/>
        </w:rPr>
        <w:t xml:space="preserve"> </w:t>
      </w:r>
      <w:proofErr w:type="spellStart"/>
      <w:r w:rsidRPr="007647DA">
        <w:rPr>
          <w:rFonts w:cs="Times New Roman"/>
          <w:sz w:val="28"/>
          <w:szCs w:val="28"/>
        </w:rPr>
        <w:t>vật</w:t>
      </w:r>
      <w:proofErr w:type="spellEnd"/>
      <w:r w:rsidRPr="007647DA">
        <w:rPr>
          <w:rFonts w:cs="Times New Roman"/>
          <w:sz w:val="28"/>
          <w:szCs w:val="28"/>
        </w:rPr>
        <w:t xml:space="preserve"> </w:t>
      </w:r>
      <w:proofErr w:type="spellStart"/>
      <w:r w:rsidRPr="007647DA">
        <w:rPr>
          <w:rFonts w:cs="Times New Roman"/>
          <w:sz w:val="28"/>
          <w:szCs w:val="28"/>
        </w:rPr>
        <w:t>chính</w:t>
      </w:r>
      <w:proofErr w:type="spellEnd"/>
      <w:r w:rsidRPr="007647DA">
        <w:rPr>
          <w:rFonts w:cs="Times New Roman"/>
          <w:sz w:val="28"/>
          <w:szCs w:val="28"/>
        </w:rPr>
        <w:t xml:space="preserve"> </w:t>
      </w:r>
      <w:proofErr w:type="spellStart"/>
      <w:r w:rsidRPr="007647DA">
        <w:rPr>
          <w:rFonts w:cs="Times New Roman"/>
          <w:sz w:val="28"/>
          <w:szCs w:val="28"/>
        </w:rPr>
        <w:t>trong</w:t>
      </w:r>
      <w:proofErr w:type="spellEnd"/>
      <w:r w:rsidRPr="007647DA">
        <w:rPr>
          <w:rFonts w:cs="Times New Roman"/>
          <w:sz w:val="28"/>
          <w:szCs w:val="28"/>
        </w:rPr>
        <w:t xml:space="preserve"> </w:t>
      </w:r>
      <w:proofErr w:type="spellStart"/>
      <w:r w:rsidRPr="007647DA">
        <w:rPr>
          <w:rFonts w:cs="Times New Roman"/>
          <w:sz w:val="28"/>
          <w:szCs w:val="28"/>
        </w:rPr>
        <w:t>câu</w:t>
      </w:r>
      <w:proofErr w:type="spellEnd"/>
      <w:r w:rsidRPr="007647DA">
        <w:rPr>
          <w:rFonts w:cs="Times New Roman"/>
          <w:sz w:val="28"/>
          <w:szCs w:val="28"/>
        </w:rPr>
        <w:t xml:space="preserve"> </w:t>
      </w:r>
      <w:proofErr w:type="spellStart"/>
      <w:r w:rsidRPr="007647DA">
        <w:rPr>
          <w:rFonts w:cs="Times New Roman"/>
          <w:sz w:val="28"/>
          <w:szCs w:val="28"/>
        </w:rPr>
        <w:t>chuyệ</w:t>
      </w:r>
      <w:r>
        <w:rPr>
          <w:rFonts w:cs="Times New Roman"/>
          <w:sz w:val="28"/>
          <w:szCs w:val="28"/>
        </w:rPr>
        <w:t>n</w:t>
      </w:r>
      <w:proofErr w:type="spellEnd"/>
      <w:r>
        <w:rPr>
          <w:rFonts w:cs="Times New Roman"/>
          <w:sz w:val="28"/>
          <w:szCs w:val="28"/>
        </w:rPr>
        <w:t xml:space="preserve"> </w:t>
      </w:r>
      <w:proofErr w:type="spellStart"/>
      <w:r>
        <w:rPr>
          <w:rFonts w:cs="Times New Roman"/>
          <w:sz w:val="28"/>
          <w:szCs w:val="28"/>
        </w:rPr>
        <w:t>là</w:t>
      </w:r>
      <w:proofErr w:type="spellEnd"/>
      <w:r>
        <w:rPr>
          <w:rFonts w:cs="Times New Roman"/>
          <w:sz w:val="28"/>
          <w:szCs w:val="28"/>
        </w:rPr>
        <w:t xml:space="preserve"> </w:t>
      </w:r>
      <w:proofErr w:type="spellStart"/>
      <w:r>
        <w:rPr>
          <w:rFonts w:cs="Times New Roman"/>
          <w:sz w:val="28"/>
          <w:szCs w:val="28"/>
        </w:rPr>
        <w:t>chiếc</w:t>
      </w:r>
      <w:proofErr w:type="spellEnd"/>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đạp</w:t>
      </w:r>
      <w:proofErr w:type="spellEnd"/>
      <w:r>
        <w:rPr>
          <w:rFonts w:cs="Times New Roman"/>
          <w:sz w:val="28"/>
          <w:szCs w:val="28"/>
        </w:rPr>
        <w:t xml:space="preserve"> con. </w:t>
      </w:r>
      <w:r w:rsidRPr="007647DA">
        <w:rPr>
          <w:rFonts w:cs="Times New Roman"/>
          <w:sz w:val="28"/>
          <w:szCs w:val="28"/>
        </w:rPr>
        <w:t xml:space="preserve">Qua </w:t>
      </w:r>
      <w:proofErr w:type="spellStart"/>
      <w:r w:rsidRPr="007647DA">
        <w:rPr>
          <w:rFonts w:cs="Times New Roman"/>
          <w:sz w:val="28"/>
          <w:szCs w:val="28"/>
        </w:rPr>
        <w:t>câu</w:t>
      </w:r>
      <w:proofErr w:type="spellEnd"/>
      <w:r w:rsidRPr="007647DA">
        <w:rPr>
          <w:rFonts w:cs="Times New Roman"/>
          <w:sz w:val="28"/>
          <w:szCs w:val="28"/>
        </w:rPr>
        <w:t xml:space="preserve"> </w:t>
      </w:r>
      <w:proofErr w:type="spellStart"/>
      <w:r w:rsidRPr="007647DA">
        <w:rPr>
          <w:rFonts w:cs="Times New Roman"/>
          <w:sz w:val="28"/>
          <w:szCs w:val="28"/>
        </w:rPr>
        <w:t>chuyện</w:t>
      </w:r>
      <w:proofErr w:type="spellEnd"/>
      <w:r w:rsidRPr="007647DA">
        <w:rPr>
          <w:rFonts w:cs="Times New Roman"/>
          <w:sz w:val="28"/>
          <w:szCs w:val="28"/>
        </w:rPr>
        <w:t xml:space="preserve"> </w:t>
      </w:r>
      <w:proofErr w:type="spellStart"/>
      <w:r w:rsidRPr="007647DA">
        <w:rPr>
          <w:rFonts w:cs="Times New Roman"/>
          <w:sz w:val="28"/>
          <w:szCs w:val="28"/>
        </w:rPr>
        <w:t>các</w:t>
      </w:r>
      <w:proofErr w:type="spellEnd"/>
      <w:r w:rsidRPr="007647DA">
        <w:rPr>
          <w:rFonts w:cs="Times New Roman"/>
          <w:sz w:val="28"/>
          <w:szCs w:val="28"/>
        </w:rPr>
        <w:t xml:space="preserve"> con </w:t>
      </w:r>
      <w:proofErr w:type="spellStart"/>
      <w:r>
        <w:rPr>
          <w:rFonts w:cs="Times New Roman"/>
          <w:sz w:val="28"/>
          <w:szCs w:val="28"/>
        </w:rPr>
        <w:t>học</w:t>
      </w:r>
      <w:proofErr w:type="spellEnd"/>
      <w:r>
        <w:rPr>
          <w:rFonts w:cs="Times New Roman"/>
          <w:sz w:val="28"/>
          <w:szCs w:val="28"/>
        </w:rPr>
        <w:t xml:space="preserve"> </w:t>
      </w:r>
      <w:proofErr w:type="spellStart"/>
      <w:r>
        <w:rPr>
          <w:rFonts w:cs="Times New Roman"/>
          <w:sz w:val="28"/>
          <w:szCs w:val="28"/>
        </w:rPr>
        <w:t>được</w:t>
      </w:r>
      <w:proofErr w:type="spellEnd"/>
      <w:r>
        <w:rPr>
          <w:rFonts w:cs="Times New Roman"/>
          <w:sz w:val="28"/>
          <w:szCs w:val="28"/>
        </w:rPr>
        <w:t xml:space="preserve"> </w:t>
      </w:r>
      <w:proofErr w:type="spellStart"/>
      <w:r>
        <w:rPr>
          <w:rFonts w:cs="Times New Roman"/>
          <w:sz w:val="28"/>
          <w:szCs w:val="28"/>
        </w:rPr>
        <w:t>văn</w:t>
      </w:r>
      <w:proofErr w:type="spellEnd"/>
      <w:r>
        <w:rPr>
          <w:rFonts w:cs="Times New Roman"/>
          <w:sz w:val="28"/>
          <w:szCs w:val="28"/>
        </w:rPr>
        <w:t xml:space="preserve"> </w:t>
      </w:r>
      <w:proofErr w:type="spellStart"/>
      <w:r>
        <w:rPr>
          <w:rFonts w:cs="Times New Roman"/>
          <w:sz w:val="28"/>
          <w:szCs w:val="28"/>
        </w:rPr>
        <w:t>hóa</w:t>
      </w:r>
      <w:proofErr w:type="spellEnd"/>
      <w:r>
        <w:rPr>
          <w:rFonts w:cs="Times New Roman"/>
          <w:sz w:val="28"/>
          <w:szCs w:val="28"/>
        </w:rPr>
        <w:t xml:space="preserve"> </w:t>
      </w:r>
      <w:proofErr w:type="spellStart"/>
      <w:r>
        <w:rPr>
          <w:rFonts w:cs="Times New Roman"/>
          <w:sz w:val="28"/>
          <w:szCs w:val="28"/>
        </w:rPr>
        <w:t>khi</w:t>
      </w:r>
      <w:proofErr w:type="spellEnd"/>
      <w:r>
        <w:rPr>
          <w:rFonts w:cs="Times New Roman"/>
          <w:sz w:val="28"/>
          <w:szCs w:val="28"/>
        </w:rPr>
        <w:t xml:space="preserve"> </w:t>
      </w:r>
      <w:proofErr w:type="spellStart"/>
      <w:r>
        <w:rPr>
          <w:rFonts w:cs="Times New Roman"/>
          <w:sz w:val="28"/>
          <w:szCs w:val="28"/>
        </w:rPr>
        <w:t>tham</w:t>
      </w:r>
      <w:proofErr w:type="spellEnd"/>
      <w:r>
        <w:rPr>
          <w:rFonts w:cs="Times New Roman"/>
          <w:sz w:val="28"/>
          <w:szCs w:val="28"/>
        </w:rPr>
        <w:t xml:space="preserve"> </w:t>
      </w:r>
      <w:proofErr w:type="spellStart"/>
      <w:r>
        <w:rPr>
          <w:rFonts w:cs="Times New Roman"/>
          <w:sz w:val="28"/>
          <w:szCs w:val="28"/>
        </w:rPr>
        <w:t>gia</w:t>
      </w:r>
      <w:proofErr w:type="spellEnd"/>
      <w:r>
        <w:rPr>
          <w:rFonts w:cs="Times New Roman"/>
          <w:sz w:val="28"/>
          <w:szCs w:val="28"/>
        </w:rPr>
        <w:t xml:space="preserve"> </w:t>
      </w:r>
      <w:proofErr w:type="spellStart"/>
      <w:r>
        <w:rPr>
          <w:rFonts w:cs="Times New Roman"/>
          <w:sz w:val="28"/>
          <w:szCs w:val="28"/>
        </w:rPr>
        <w:t>giao</w:t>
      </w:r>
      <w:proofErr w:type="spellEnd"/>
      <w:r>
        <w:rPr>
          <w:rFonts w:cs="Times New Roman"/>
          <w:sz w:val="28"/>
          <w:szCs w:val="28"/>
        </w:rPr>
        <w:t xml:space="preserve"> </w:t>
      </w:r>
      <w:proofErr w:type="spellStart"/>
      <w:r>
        <w:rPr>
          <w:rFonts w:cs="Times New Roman"/>
          <w:sz w:val="28"/>
          <w:szCs w:val="28"/>
        </w:rPr>
        <w:t>thông</w:t>
      </w:r>
      <w:proofErr w:type="spellEnd"/>
      <w:r>
        <w:rPr>
          <w:rFonts w:cs="Times New Roman"/>
          <w:sz w:val="28"/>
          <w:szCs w:val="28"/>
        </w:rPr>
        <w:t xml:space="preserve">. </w:t>
      </w:r>
      <w:proofErr w:type="spellStart"/>
      <w:r>
        <w:rPr>
          <w:rFonts w:cs="Times New Roman"/>
          <w:sz w:val="28"/>
          <w:szCs w:val="28"/>
        </w:rPr>
        <w:t>Phải</w:t>
      </w:r>
      <w:proofErr w:type="spellEnd"/>
      <w:r>
        <w:rPr>
          <w:rFonts w:cs="Times New Roman"/>
          <w:sz w:val="28"/>
          <w:szCs w:val="28"/>
        </w:rPr>
        <w:t xml:space="preserve"> </w:t>
      </w:r>
      <w:proofErr w:type="spellStart"/>
      <w:r>
        <w:rPr>
          <w:rFonts w:cs="Times New Roman"/>
          <w:sz w:val="28"/>
          <w:szCs w:val="28"/>
        </w:rPr>
        <w:t>đi</w:t>
      </w:r>
      <w:proofErr w:type="spellEnd"/>
      <w:r>
        <w:rPr>
          <w:rFonts w:cs="Times New Roman"/>
          <w:sz w:val="28"/>
          <w:szCs w:val="28"/>
        </w:rPr>
        <w:t xml:space="preserve"> </w:t>
      </w:r>
      <w:proofErr w:type="spellStart"/>
      <w:r>
        <w:rPr>
          <w:rFonts w:cs="Times New Roman"/>
          <w:sz w:val="28"/>
          <w:szCs w:val="28"/>
        </w:rPr>
        <w:t>đúng</w:t>
      </w:r>
      <w:proofErr w:type="spellEnd"/>
      <w:r>
        <w:rPr>
          <w:rFonts w:cs="Times New Roman"/>
          <w:sz w:val="28"/>
          <w:szCs w:val="28"/>
        </w:rPr>
        <w:t xml:space="preserve"> </w:t>
      </w:r>
      <w:proofErr w:type="spellStart"/>
      <w:r>
        <w:rPr>
          <w:rFonts w:cs="Times New Roman"/>
          <w:sz w:val="28"/>
          <w:szCs w:val="28"/>
        </w:rPr>
        <w:t>làn</w:t>
      </w:r>
      <w:proofErr w:type="spellEnd"/>
      <w:r>
        <w:rPr>
          <w:rFonts w:cs="Times New Roman"/>
          <w:sz w:val="28"/>
          <w:szCs w:val="28"/>
        </w:rPr>
        <w:t xml:space="preserve"> </w:t>
      </w:r>
      <w:proofErr w:type="spellStart"/>
      <w:r>
        <w:rPr>
          <w:rFonts w:cs="Times New Roman"/>
          <w:sz w:val="28"/>
          <w:szCs w:val="28"/>
        </w:rPr>
        <w:t>đường</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mình</w:t>
      </w:r>
      <w:proofErr w:type="spellEnd"/>
      <w:r>
        <w:rPr>
          <w:rFonts w:cs="Times New Roman"/>
          <w:sz w:val="28"/>
          <w:szCs w:val="28"/>
        </w:rPr>
        <w:t xml:space="preserve">, </w:t>
      </w:r>
      <w:proofErr w:type="spellStart"/>
      <w:r>
        <w:rPr>
          <w:rFonts w:cs="Times New Roman"/>
          <w:sz w:val="28"/>
          <w:szCs w:val="28"/>
        </w:rPr>
        <w:t>không</w:t>
      </w:r>
      <w:proofErr w:type="spellEnd"/>
      <w:r>
        <w:rPr>
          <w:rFonts w:cs="Times New Roman"/>
          <w:sz w:val="28"/>
          <w:szCs w:val="28"/>
        </w:rPr>
        <w:t xml:space="preserve"> </w:t>
      </w:r>
      <w:proofErr w:type="spellStart"/>
      <w:r>
        <w:rPr>
          <w:rFonts w:cs="Times New Roman"/>
          <w:sz w:val="28"/>
          <w:szCs w:val="28"/>
        </w:rPr>
        <w:t>lấn</w:t>
      </w:r>
      <w:proofErr w:type="spellEnd"/>
      <w:r>
        <w:rPr>
          <w:rFonts w:cs="Times New Roman"/>
          <w:sz w:val="28"/>
          <w:szCs w:val="28"/>
        </w:rPr>
        <w:t xml:space="preserve"> sang </w:t>
      </w:r>
      <w:proofErr w:type="spellStart"/>
      <w:r>
        <w:rPr>
          <w:rFonts w:cs="Times New Roman"/>
          <w:sz w:val="28"/>
          <w:szCs w:val="28"/>
        </w:rPr>
        <w:t>làn</w:t>
      </w:r>
      <w:proofErr w:type="spellEnd"/>
      <w:r>
        <w:rPr>
          <w:rFonts w:cs="Times New Roman"/>
          <w:sz w:val="28"/>
          <w:szCs w:val="28"/>
        </w:rPr>
        <w:t xml:space="preserve"> </w:t>
      </w:r>
      <w:proofErr w:type="spellStart"/>
      <w:r>
        <w:rPr>
          <w:rFonts w:cs="Times New Roman"/>
          <w:sz w:val="28"/>
          <w:szCs w:val="28"/>
        </w:rPr>
        <w:t>đường</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người</w:t>
      </w:r>
      <w:proofErr w:type="spellEnd"/>
      <w:r>
        <w:rPr>
          <w:rFonts w:cs="Times New Roman"/>
          <w:sz w:val="28"/>
          <w:szCs w:val="28"/>
        </w:rPr>
        <w:t xml:space="preserve"> </w:t>
      </w:r>
      <w:proofErr w:type="spellStart"/>
      <w:r>
        <w:rPr>
          <w:rFonts w:cs="Times New Roman"/>
          <w:sz w:val="28"/>
          <w:szCs w:val="28"/>
        </w:rPr>
        <w:t>khác</w:t>
      </w:r>
      <w:proofErr w:type="spellEnd"/>
      <w:r>
        <w:rPr>
          <w:rFonts w:cs="Times New Roman"/>
          <w:sz w:val="28"/>
          <w:szCs w:val="28"/>
        </w:rPr>
        <w:t>.</w:t>
      </w:r>
    </w:p>
    <w:p w14:paraId="1957D155" w14:textId="5F489E93" w:rsidR="005C025F" w:rsidRDefault="005C025F" w:rsidP="005C025F">
      <w:pPr>
        <w:ind w:firstLine="720"/>
        <w:rPr>
          <w:rFonts w:cs="Times New Roman"/>
          <w:b/>
          <w:bCs/>
          <w:sz w:val="28"/>
          <w:szCs w:val="28"/>
          <w:lang w:val="vi-VN"/>
        </w:rPr>
      </w:pPr>
      <w:r>
        <w:rPr>
          <w:rFonts w:cs="Times New Roman"/>
          <w:b/>
          <w:bCs/>
          <w:sz w:val="28"/>
          <w:szCs w:val="28"/>
          <w:lang w:val="vi-VN"/>
        </w:rPr>
        <w:t>Hoạt động 3: Trò chơi</w:t>
      </w:r>
    </w:p>
    <w:p w14:paraId="37D2B035" w14:textId="77777777" w:rsidR="005C025F" w:rsidRDefault="005C025F" w:rsidP="005C025F">
      <w:pPr>
        <w:ind w:firstLine="720"/>
        <w:rPr>
          <w:rFonts w:cs="Times New Roman"/>
          <w:b/>
          <w:bCs/>
          <w:sz w:val="28"/>
          <w:szCs w:val="28"/>
          <w:lang w:val="vi-VN"/>
        </w:rPr>
      </w:pPr>
      <w:r>
        <w:rPr>
          <w:rFonts w:cs="Times New Roman"/>
          <w:b/>
          <w:bCs/>
          <w:sz w:val="28"/>
          <w:szCs w:val="28"/>
          <w:lang w:val="vi-VN"/>
        </w:rPr>
        <w:t>* Trò chơi:</w:t>
      </w:r>
      <w:r>
        <w:rPr>
          <w:rFonts w:cs="Times New Roman"/>
          <w:b/>
          <w:bCs/>
          <w:sz w:val="28"/>
          <w:szCs w:val="28"/>
        </w:rPr>
        <w:t xml:space="preserve"> </w:t>
      </w:r>
      <w:r>
        <w:rPr>
          <w:rFonts w:cs="Times New Roman"/>
          <w:b/>
          <w:bCs/>
          <w:sz w:val="28"/>
          <w:szCs w:val="28"/>
          <w:lang w:val="vi-VN"/>
        </w:rPr>
        <w:t>Đóng kịch</w:t>
      </w:r>
    </w:p>
    <w:p w14:paraId="28BEA477" w14:textId="77777777" w:rsidR="005C025F" w:rsidRDefault="005C025F" w:rsidP="005C025F">
      <w:pPr>
        <w:ind w:firstLine="720"/>
        <w:rPr>
          <w:rFonts w:cs="Times New Roman"/>
          <w:sz w:val="28"/>
          <w:szCs w:val="28"/>
        </w:rPr>
      </w:pPr>
      <w:r>
        <w:rPr>
          <w:rFonts w:cs="Times New Roman"/>
          <w:sz w:val="28"/>
          <w:szCs w:val="28"/>
          <w:lang w:val="vi-VN"/>
        </w:rPr>
        <w:t>C/c ơi... chúng ta vừa được nghe và tìm hiểu về câu chuyện</w:t>
      </w:r>
      <w:r>
        <w:rPr>
          <w:rFonts w:cs="Times New Roman"/>
          <w:sz w:val="28"/>
          <w:szCs w:val="28"/>
        </w:rPr>
        <w:t xml:space="preserve"> </w:t>
      </w:r>
      <w:proofErr w:type="spellStart"/>
      <w:r>
        <w:rPr>
          <w:rFonts w:cs="Times New Roman"/>
          <w:sz w:val="28"/>
          <w:szCs w:val="28"/>
        </w:rPr>
        <w:t>xe</w:t>
      </w:r>
      <w:proofErr w:type="spellEnd"/>
      <w:r>
        <w:rPr>
          <w:rFonts w:cs="Times New Roman"/>
          <w:sz w:val="28"/>
          <w:szCs w:val="28"/>
        </w:rPr>
        <w:t xml:space="preserve"> </w:t>
      </w:r>
      <w:proofErr w:type="spellStart"/>
      <w:r>
        <w:rPr>
          <w:rFonts w:cs="Times New Roman"/>
          <w:sz w:val="28"/>
          <w:szCs w:val="28"/>
        </w:rPr>
        <w:t>đạp</w:t>
      </w:r>
      <w:proofErr w:type="spellEnd"/>
      <w:r>
        <w:rPr>
          <w:rFonts w:cs="Times New Roman"/>
          <w:sz w:val="28"/>
          <w:szCs w:val="28"/>
        </w:rPr>
        <w:t xml:space="preserve"> con </w:t>
      </w:r>
      <w:proofErr w:type="spellStart"/>
      <w:r>
        <w:rPr>
          <w:rFonts w:cs="Times New Roman"/>
          <w:sz w:val="28"/>
          <w:szCs w:val="28"/>
        </w:rPr>
        <w:t>trên</w:t>
      </w:r>
      <w:proofErr w:type="spellEnd"/>
      <w:r>
        <w:rPr>
          <w:rFonts w:cs="Times New Roman"/>
          <w:sz w:val="28"/>
          <w:szCs w:val="28"/>
        </w:rPr>
        <w:t xml:space="preserve"> </w:t>
      </w:r>
      <w:proofErr w:type="spellStart"/>
      <w:r>
        <w:rPr>
          <w:rFonts w:cs="Times New Roman"/>
          <w:sz w:val="28"/>
          <w:szCs w:val="28"/>
        </w:rPr>
        <w:t>đường</w:t>
      </w:r>
      <w:proofErr w:type="spellEnd"/>
      <w:r>
        <w:rPr>
          <w:rFonts w:cs="Times New Roman"/>
          <w:sz w:val="28"/>
          <w:szCs w:val="28"/>
        </w:rPr>
        <w:t xml:space="preserve"> </w:t>
      </w:r>
      <w:proofErr w:type="spellStart"/>
      <w:r>
        <w:rPr>
          <w:rFonts w:cs="Times New Roman"/>
          <w:sz w:val="28"/>
          <w:szCs w:val="28"/>
        </w:rPr>
        <w:t>phố</w:t>
      </w:r>
      <w:proofErr w:type="spellEnd"/>
      <w:r>
        <w:rPr>
          <w:rFonts w:cs="Times New Roman"/>
          <w:sz w:val="28"/>
          <w:szCs w:val="28"/>
          <w:lang w:val="vi-VN"/>
        </w:rPr>
        <w:t xml:space="preserve">. Để thưởng cho các bạn hôm nay đã học rất ngoan và giỏi thì cô sẽ cho các bạn chơi đóng kịch. </w:t>
      </w:r>
    </w:p>
    <w:p w14:paraId="34B84073" w14:textId="77777777" w:rsidR="005C025F" w:rsidRPr="007647DA" w:rsidRDefault="005C025F" w:rsidP="005C025F">
      <w:pPr>
        <w:ind w:firstLine="720"/>
        <w:rPr>
          <w:rFonts w:cs="Times New Roman"/>
          <w:sz w:val="28"/>
          <w:szCs w:val="28"/>
        </w:rPr>
      </w:pPr>
      <w:r>
        <w:rPr>
          <w:rFonts w:cs="Times New Roman"/>
          <w:sz w:val="28"/>
          <w:szCs w:val="28"/>
        </w:rPr>
        <w:t xml:space="preserve">- </w:t>
      </w:r>
      <w:proofErr w:type="spellStart"/>
      <w:r>
        <w:rPr>
          <w:rFonts w:cs="Times New Roman"/>
          <w:sz w:val="28"/>
          <w:szCs w:val="28"/>
        </w:rPr>
        <w:t>Hỏi</w:t>
      </w:r>
      <w:proofErr w:type="spellEnd"/>
      <w:r>
        <w:rPr>
          <w:rFonts w:cs="Times New Roman"/>
          <w:sz w:val="28"/>
          <w:szCs w:val="28"/>
        </w:rPr>
        <w:t xml:space="preserve"> </w:t>
      </w:r>
      <w:proofErr w:type="spellStart"/>
      <w:r>
        <w:rPr>
          <w:rFonts w:cs="Times New Roman"/>
          <w:sz w:val="28"/>
          <w:szCs w:val="28"/>
        </w:rPr>
        <w:t>trẻ</w:t>
      </w:r>
      <w:proofErr w:type="spellEnd"/>
      <w:r>
        <w:rPr>
          <w:rFonts w:cs="Times New Roman"/>
          <w:sz w:val="28"/>
          <w:szCs w:val="28"/>
        </w:rPr>
        <w:t xml:space="preserve"> </w:t>
      </w:r>
      <w:proofErr w:type="spellStart"/>
      <w:r>
        <w:rPr>
          <w:rFonts w:cs="Times New Roman"/>
          <w:sz w:val="28"/>
          <w:szCs w:val="28"/>
        </w:rPr>
        <w:t>thích</w:t>
      </w:r>
      <w:proofErr w:type="spellEnd"/>
      <w:r>
        <w:rPr>
          <w:rFonts w:cs="Times New Roman"/>
          <w:sz w:val="28"/>
          <w:szCs w:val="28"/>
        </w:rPr>
        <w:t xml:space="preserve"> </w:t>
      </w:r>
      <w:proofErr w:type="spellStart"/>
      <w:r>
        <w:rPr>
          <w:rFonts w:cs="Times New Roman"/>
          <w:sz w:val="28"/>
          <w:szCs w:val="28"/>
        </w:rPr>
        <w:t>vai</w:t>
      </w:r>
      <w:proofErr w:type="spellEnd"/>
      <w:r>
        <w:rPr>
          <w:rFonts w:cs="Times New Roman"/>
          <w:sz w:val="28"/>
          <w:szCs w:val="28"/>
        </w:rPr>
        <w:t xml:space="preserve"> </w:t>
      </w:r>
      <w:proofErr w:type="spellStart"/>
      <w:r>
        <w:rPr>
          <w:rFonts w:cs="Times New Roman"/>
          <w:sz w:val="28"/>
          <w:szCs w:val="28"/>
        </w:rPr>
        <w:t>nào</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phát</w:t>
      </w:r>
      <w:proofErr w:type="spellEnd"/>
      <w:r>
        <w:rPr>
          <w:rFonts w:cs="Times New Roman"/>
          <w:sz w:val="28"/>
          <w:szCs w:val="28"/>
        </w:rPr>
        <w:t xml:space="preserve"> </w:t>
      </w:r>
      <w:proofErr w:type="spellStart"/>
      <w:r>
        <w:rPr>
          <w:rFonts w:cs="Times New Roman"/>
          <w:sz w:val="28"/>
          <w:szCs w:val="28"/>
        </w:rPr>
        <w:t>dụng</w:t>
      </w:r>
      <w:proofErr w:type="spellEnd"/>
      <w:r>
        <w:rPr>
          <w:rFonts w:cs="Times New Roman"/>
          <w:sz w:val="28"/>
          <w:szCs w:val="28"/>
        </w:rPr>
        <w:t xml:space="preserve"> </w:t>
      </w:r>
      <w:proofErr w:type="spellStart"/>
      <w:r>
        <w:rPr>
          <w:rFonts w:cs="Times New Roman"/>
          <w:sz w:val="28"/>
          <w:szCs w:val="28"/>
        </w:rPr>
        <w:t>cụ</w:t>
      </w:r>
      <w:proofErr w:type="spellEnd"/>
    </w:p>
    <w:p w14:paraId="1B8D3FBD" w14:textId="77777777" w:rsidR="005C025F" w:rsidRDefault="005C025F" w:rsidP="005C025F">
      <w:pPr>
        <w:ind w:firstLine="720"/>
        <w:rPr>
          <w:rFonts w:cs="Times New Roman"/>
          <w:sz w:val="28"/>
          <w:szCs w:val="28"/>
          <w:lang w:val="vi-VN"/>
        </w:rPr>
      </w:pPr>
      <w:r>
        <w:rPr>
          <w:rFonts w:cs="Times New Roman"/>
          <w:sz w:val="28"/>
          <w:szCs w:val="28"/>
          <w:lang w:val="vi-VN"/>
        </w:rPr>
        <w:t>- Cô dẫn truyện và cho trẻ đóng kịch.</w:t>
      </w:r>
    </w:p>
    <w:p w14:paraId="14D305D6" w14:textId="77777777" w:rsidR="005C025F" w:rsidRDefault="005C025F" w:rsidP="005C025F">
      <w:pPr>
        <w:ind w:left="720"/>
        <w:rPr>
          <w:rFonts w:cs="Times New Roman"/>
          <w:sz w:val="28"/>
          <w:szCs w:val="28"/>
          <w:lang w:val="vi-VN"/>
        </w:rPr>
      </w:pPr>
      <w:r>
        <w:rPr>
          <w:rFonts w:cs="Times New Roman"/>
          <w:sz w:val="28"/>
          <w:szCs w:val="28"/>
          <w:lang w:val="vi-VN"/>
        </w:rPr>
        <w:t>- Cô nhận xét và tuyên dương cả lớp.</w:t>
      </w:r>
    </w:p>
    <w:p w14:paraId="1BEAA246" w14:textId="630567D8" w:rsidR="005C025F" w:rsidRPr="004D064A" w:rsidRDefault="005C025F" w:rsidP="002A3CB5">
      <w:pPr>
        <w:ind w:firstLine="720"/>
        <w:rPr>
          <w:rFonts w:cs="Times New Roman"/>
          <w:sz w:val="28"/>
          <w:szCs w:val="28"/>
          <w:lang w:val="vi-VN"/>
        </w:rPr>
      </w:pPr>
      <w:r>
        <w:rPr>
          <w:rFonts w:cs="Times New Roman"/>
          <w:b/>
          <w:bCs/>
          <w:sz w:val="28"/>
          <w:szCs w:val="28"/>
          <w:lang w:val="vi-VN"/>
        </w:rPr>
        <w:t>C</w:t>
      </w:r>
      <w:r>
        <w:rPr>
          <w:rFonts w:cs="Times New Roman"/>
          <w:sz w:val="28"/>
          <w:szCs w:val="28"/>
          <w:lang w:val="vi-VN"/>
        </w:rPr>
        <w:t>ho trẻ hát và thu dọn đồ dùng cùng cô.</w:t>
      </w:r>
    </w:p>
    <w:p w14:paraId="2D898C63" w14:textId="39BE5C16" w:rsidR="00D1237A" w:rsidRPr="00AA774B" w:rsidRDefault="00082DBE" w:rsidP="008B1258">
      <w:pPr>
        <w:pStyle w:val="NormalWeb"/>
        <w:shd w:val="clear" w:color="auto" w:fill="FFFFFF"/>
        <w:spacing w:before="0" w:beforeAutospacing="0" w:after="0" w:afterAutospacing="0"/>
        <w:jc w:val="both"/>
        <w:rPr>
          <w:sz w:val="28"/>
          <w:szCs w:val="28"/>
          <w:u w:val="single"/>
          <w:lang w:val="vi-VN"/>
        </w:rPr>
      </w:pPr>
      <w:r w:rsidRPr="00AA774B">
        <w:rPr>
          <w:b/>
          <w:sz w:val="28"/>
          <w:szCs w:val="28"/>
        </w:rPr>
        <w:tab/>
      </w:r>
      <w:r w:rsidR="006D3B4A" w:rsidRPr="00AA774B">
        <w:rPr>
          <w:b/>
          <w:sz w:val="28"/>
          <w:szCs w:val="28"/>
        </w:rPr>
        <w:t>IV</w:t>
      </w:r>
      <w:r w:rsidR="00ED6CE5" w:rsidRPr="00AA774B">
        <w:rPr>
          <w:b/>
          <w:sz w:val="28"/>
          <w:szCs w:val="28"/>
        </w:rPr>
        <w:t xml:space="preserve">.  </w:t>
      </w:r>
      <w:r w:rsidR="006D3B4A" w:rsidRPr="00AA774B">
        <w:rPr>
          <w:b/>
          <w:sz w:val="28"/>
          <w:szCs w:val="28"/>
        </w:rPr>
        <w:t xml:space="preserve">VỆ SINH, </w:t>
      </w:r>
      <w:r w:rsidR="00ED6CE5" w:rsidRPr="00AA774B">
        <w:rPr>
          <w:b/>
          <w:sz w:val="28"/>
          <w:szCs w:val="28"/>
          <w:lang w:val="vi-VN"/>
        </w:rPr>
        <w:t xml:space="preserve">ĂN </w:t>
      </w:r>
      <w:r w:rsidR="00FB51B0" w:rsidRPr="00AA774B">
        <w:rPr>
          <w:b/>
          <w:sz w:val="28"/>
          <w:szCs w:val="28"/>
          <w:lang w:val="vi-VN"/>
        </w:rPr>
        <w:t xml:space="preserve">NGỦ: </w:t>
      </w:r>
    </w:p>
    <w:p w14:paraId="2605D7A3" w14:textId="6D0B6E88" w:rsidR="00D1237A" w:rsidRPr="00AA774B" w:rsidRDefault="00D1237A" w:rsidP="008F6985">
      <w:pPr>
        <w:spacing w:line="276" w:lineRule="auto"/>
        <w:jc w:val="both"/>
        <w:rPr>
          <w:rFonts w:cs="Times New Roman"/>
          <w:sz w:val="28"/>
          <w:szCs w:val="28"/>
          <w:u w:val="single"/>
          <w:lang w:val="vi-VN"/>
        </w:rPr>
      </w:pPr>
      <w:r w:rsidRPr="00AA774B">
        <w:rPr>
          <w:rFonts w:cs="Times New Roman"/>
          <w:sz w:val="28"/>
          <w:szCs w:val="28"/>
        </w:rPr>
        <w:t xml:space="preserve">     </w:t>
      </w:r>
      <w:r w:rsidR="00082DBE" w:rsidRPr="00AA774B">
        <w:rPr>
          <w:rFonts w:cs="Times New Roman"/>
          <w:sz w:val="28"/>
          <w:szCs w:val="28"/>
        </w:rPr>
        <w:tab/>
      </w:r>
      <w:r w:rsidR="00ED6CE5" w:rsidRPr="00AA774B">
        <w:rPr>
          <w:rFonts w:cs="Times New Roman"/>
          <w:sz w:val="28"/>
          <w:szCs w:val="28"/>
        </w:rPr>
        <w:t xml:space="preserve">- </w:t>
      </w:r>
      <w:proofErr w:type="spellStart"/>
      <w:r w:rsidR="00ED6CE5" w:rsidRPr="00AA774B">
        <w:rPr>
          <w:rFonts w:cs="Times New Roman"/>
          <w:sz w:val="28"/>
          <w:szCs w:val="28"/>
        </w:rPr>
        <w:t>Nhắc</w:t>
      </w:r>
      <w:proofErr w:type="spellEnd"/>
      <w:r w:rsidR="00ED6CE5" w:rsidRPr="00AA774B">
        <w:rPr>
          <w:rFonts w:cs="Times New Roman"/>
          <w:sz w:val="28"/>
          <w:szCs w:val="28"/>
        </w:rPr>
        <w:t xml:space="preserve"> </w:t>
      </w:r>
      <w:proofErr w:type="spellStart"/>
      <w:r w:rsidR="00ED6CE5" w:rsidRPr="00AA774B">
        <w:rPr>
          <w:rFonts w:cs="Times New Roman"/>
          <w:sz w:val="28"/>
          <w:szCs w:val="28"/>
        </w:rPr>
        <w:t>trẻ</w:t>
      </w:r>
      <w:proofErr w:type="spellEnd"/>
      <w:r w:rsidR="00ED6CE5" w:rsidRPr="00AA774B">
        <w:rPr>
          <w:rFonts w:cs="Times New Roman"/>
          <w:sz w:val="28"/>
          <w:szCs w:val="28"/>
        </w:rPr>
        <w:t xml:space="preserve"> </w:t>
      </w:r>
      <w:proofErr w:type="spellStart"/>
      <w:r w:rsidR="00ED6CE5" w:rsidRPr="00AA774B">
        <w:rPr>
          <w:rFonts w:cs="Times New Roman"/>
          <w:sz w:val="28"/>
          <w:szCs w:val="28"/>
        </w:rPr>
        <w:t>ăn</w:t>
      </w:r>
      <w:proofErr w:type="spellEnd"/>
      <w:r w:rsidR="00ED6CE5" w:rsidRPr="00AA774B">
        <w:rPr>
          <w:rFonts w:cs="Times New Roman"/>
          <w:sz w:val="28"/>
          <w:szCs w:val="28"/>
        </w:rPr>
        <w:t xml:space="preserve"> </w:t>
      </w:r>
      <w:proofErr w:type="spellStart"/>
      <w:r w:rsidR="00ED6CE5" w:rsidRPr="00AA774B">
        <w:rPr>
          <w:rFonts w:cs="Times New Roman"/>
          <w:sz w:val="28"/>
          <w:szCs w:val="28"/>
        </w:rPr>
        <w:t>nhiều</w:t>
      </w:r>
      <w:proofErr w:type="spellEnd"/>
      <w:r w:rsidR="00ED6CE5" w:rsidRPr="00AA774B">
        <w:rPr>
          <w:rFonts w:cs="Times New Roman"/>
          <w:sz w:val="28"/>
          <w:szCs w:val="28"/>
        </w:rPr>
        <w:t xml:space="preserve"> </w:t>
      </w:r>
      <w:proofErr w:type="spellStart"/>
      <w:r w:rsidR="00ED6CE5" w:rsidRPr="00AA774B">
        <w:rPr>
          <w:rFonts w:cs="Times New Roman"/>
          <w:sz w:val="28"/>
          <w:szCs w:val="28"/>
        </w:rPr>
        <w:t>cơm</w:t>
      </w:r>
      <w:proofErr w:type="spellEnd"/>
      <w:r w:rsidR="00ED6CE5" w:rsidRPr="00AA774B">
        <w:rPr>
          <w:rFonts w:cs="Times New Roman"/>
          <w:sz w:val="28"/>
          <w:szCs w:val="28"/>
        </w:rPr>
        <w:t xml:space="preserve">, </w:t>
      </w:r>
      <w:proofErr w:type="spellStart"/>
      <w:r w:rsidR="00ED6CE5" w:rsidRPr="00AA774B">
        <w:rPr>
          <w:rFonts w:cs="Times New Roman"/>
          <w:sz w:val="28"/>
          <w:szCs w:val="28"/>
        </w:rPr>
        <w:t>ăn</w:t>
      </w:r>
      <w:proofErr w:type="spellEnd"/>
      <w:r w:rsidR="00ED6CE5" w:rsidRPr="00AA774B">
        <w:rPr>
          <w:rFonts w:cs="Times New Roman"/>
          <w:sz w:val="28"/>
          <w:szCs w:val="28"/>
        </w:rPr>
        <w:t xml:space="preserve"> </w:t>
      </w:r>
      <w:proofErr w:type="spellStart"/>
      <w:r w:rsidR="00ED6CE5" w:rsidRPr="00AA774B">
        <w:rPr>
          <w:rFonts w:cs="Times New Roman"/>
          <w:sz w:val="28"/>
          <w:szCs w:val="28"/>
        </w:rPr>
        <w:t>hết</w:t>
      </w:r>
      <w:proofErr w:type="spellEnd"/>
      <w:r w:rsidR="00ED6CE5" w:rsidRPr="00AA774B">
        <w:rPr>
          <w:rFonts w:cs="Times New Roman"/>
          <w:sz w:val="28"/>
          <w:szCs w:val="28"/>
        </w:rPr>
        <w:t xml:space="preserve"> </w:t>
      </w:r>
      <w:proofErr w:type="spellStart"/>
      <w:r w:rsidR="00ED6CE5" w:rsidRPr="00AA774B">
        <w:rPr>
          <w:rFonts w:cs="Times New Roman"/>
          <w:sz w:val="28"/>
          <w:szCs w:val="28"/>
        </w:rPr>
        <w:t>xuất</w:t>
      </w:r>
      <w:proofErr w:type="spellEnd"/>
      <w:r w:rsidR="00ED6CE5" w:rsidRPr="00AA774B">
        <w:rPr>
          <w:rFonts w:cs="Times New Roman"/>
          <w:sz w:val="28"/>
          <w:szCs w:val="28"/>
        </w:rPr>
        <w:t xml:space="preserve"> </w:t>
      </w:r>
      <w:proofErr w:type="spellStart"/>
      <w:r w:rsidR="00ED6CE5" w:rsidRPr="00AA774B">
        <w:rPr>
          <w:rFonts w:cs="Times New Roman"/>
          <w:sz w:val="28"/>
          <w:szCs w:val="28"/>
        </w:rPr>
        <w:t>cơm</w:t>
      </w:r>
      <w:proofErr w:type="spellEnd"/>
      <w:r w:rsidR="00ED6CE5" w:rsidRPr="00AA774B">
        <w:rPr>
          <w:rFonts w:cs="Times New Roman"/>
          <w:sz w:val="28"/>
          <w:szCs w:val="28"/>
        </w:rPr>
        <w:t xml:space="preserve"> </w:t>
      </w:r>
      <w:proofErr w:type="spellStart"/>
      <w:r w:rsidR="00ED6CE5" w:rsidRPr="00AA774B">
        <w:rPr>
          <w:rFonts w:cs="Times New Roman"/>
          <w:sz w:val="28"/>
          <w:szCs w:val="28"/>
        </w:rPr>
        <w:t>của</w:t>
      </w:r>
      <w:proofErr w:type="spellEnd"/>
      <w:r w:rsidR="00ED6CE5" w:rsidRPr="00AA774B">
        <w:rPr>
          <w:rFonts w:cs="Times New Roman"/>
          <w:sz w:val="28"/>
          <w:szCs w:val="28"/>
        </w:rPr>
        <w:t xml:space="preserve"> </w:t>
      </w:r>
      <w:proofErr w:type="spellStart"/>
      <w:r w:rsidR="00ED6CE5" w:rsidRPr="00AA774B">
        <w:rPr>
          <w:rFonts w:cs="Times New Roman"/>
          <w:sz w:val="28"/>
          <w:szCs w:val="28"/>
        </w:rPr>
        <w:t>mình</w:t>
      </w:r>
      <w:proofErr w:type="spellEnd"/>
      <w:r w:rsidR="00ED6CE5" w:rsidRPr="00AA774B">
        <w:rPr>
          <w:rFonts w:cs="Times New Roman"/>
          <w:sz w:val="28"/>
          <w:szCs w:val="28"/>
        </w:rPr>
        <w:t>.</w:t>
      </w:r>
      <w:r w:rsidR="00F44890" w:rsidRPr="00AA774B">
        <w:rPr>
          <w:rFonts w:cs="Times New Roman"/>
          <w:sz w:val="28"/>
          <w:szCs w:val="28"/>
        </w:rPr>
        <w:t xml:space="preserve"> </w:t>
      </w:r>
      <w:proofErr w:type="spellStart"/>
      <w:r w:rsidR="00ED6CE5" w:rsidRPr="00AA774B">
        <w:rPr>
          <w:rFonts w:cs="Times New Roman"/>
          <w:sz w:val="28"/>
          <w:szCs w:val="28"/>
        </w:rPr>
        <w:t>Rửa</w:t>
      </w:r>
      <w:proofErr w:type="spellEnd"/>
      <w:r w:rsidR="00ED6CE5" w:rsidRPr="00AA774B">
        <w:rPr>
          <w:rFonts w:cs="Times New Roman"/>
          <w:sz w:val="28"/>
          <w:szCs w:val="28"/>
        </w:rPr>
        <w:t xml:space="preserve"> </w:t>
      </w:r>
      <w:proofErr w:type="spellStart"/>
      <w:r w:rsidR="00ED6CE5" w:rsidRPr="00AA774B">
        <w:rPr>
          <w:rFonts w:cs="Times New Roman"/>
          <w:sz w:val="28"/>
          <w:szCs w:val="28"/>
        </w:rPr>
        <w:t>tay</w:t>
      </w:r>
      <w:proofErr w:type="spellEnd"/>
      <w:r w:rsidR="00ED6CE5" w:rsidRPr="00AA774B">
        <w:rPr>
          <w:rFonts w:cs="Times New Roman"/>
          <w:sz w:val="28"/>
          <w:szCs w:val="28"/>
        </w:rPr>
        <w:t xml:space="preserve"> </w:t>
      </w:r>
      <w:proofErr w:type="spellStart"/>
      <w:r w:rsidR="00ED6CE5" w:rsidRPr="00AA774B">
        <w:rPr>
          <w:rFonts w:cs="Times New Roman"/>
          <w:sz w:val="28"/>
          <w:szCs w:val="28"/>
        </w:rPr>
        <w:t>trước</w:t>
      </w:r>
      <w:proofErr w:type="spellEnd"/>
      <w:r w:rsidR="00ED6CE5" w:rsidRPr="00AA774B">
        <w:rPr>
          <w:rFonts w:cs="Times New Roman"/>
          <w:sz w:val="28"/>
          <w:szCs w:val="28"/>
        </w:rPr>
        <w:t xml:space="preserve"> </w:t>
      </w:r>
      <w:proofErr w:type="spellStart"/>
      <w:r w:rsidR="00ED6CE5" w:rsidRPr="00AA774B">
        <w:rPr>
          <w:rFonts w:cs="Times New Roman"/>
          <w:sz w:val="28"/>
          <w:szCs w:val="28"/>
        </w:rPr>
        <w:t>khi</w:t>
      </w:r>
      <w:proofErr w:type="spellEnd"/>
      <w:r w:rsidR="00ED6CE5" w:rsidRPr="00AA774B">
        <w:rPr>
          <w:rFonts w:cs="Times New Roman"/>
          <w:sz w:val="28"/>
          <w:szCs w:val="28"/>
        </w:rPr>
        <w:t xml:space="preserve"> </w:t>
      </w:r>
      <w:proofErr w:type="spellStart"/>
      <w:r w:rsidR="00ED6CE5" w:rsidRPr="00AA774B">
        <w:rPr>
          <w:rFonts w:cs="Times New Roman"/>
          <w:sz w:val="28"/>
          <w:szCs w:val="28"/>
        </w:rPr>
        <w:t>ăn</w:t>
      </w:r>
      <w:proofErr w:type="spellEnd"/>
      <w:r w:rsidR="00ED6CE5" w:rsidRPr="00AA774B">
        <w:rPr>
          <w:rFonts w:cs="Times New Roman"/>
          <w:sz w:val="28"/>
          <w:szCs w:val="28"/>
        </w:rPr>
        <w:t xml:space="preserve"> </w:t>
      </w:r>
      <w:proofErr w:type="spellStart"/>
      <w:r w:rsidR="00ED6CE5" w:rsidRPr="00AA774B">
        <w:rPr>
          <w:rFonts w:cs="Times New Roman"/>
          <w:sz w:val="28"/>
          <w:szCs w:val="28"/>
        </w:rPr>
        <w:t>và</w:t>
      </w:r>
      <w:proofErr w:type="spellEnd"/>
      <w:r w:rsidR="00ED6CE5" w:rsidRPr="00AA774B">
        <w:rPr>
          <w:rFonts w:cs="Times New Roman"/>
          <w:sz w:val="28"/>
          <w:szCs w:val="28"/>
        </w:rPr>
        <w:t xml:space="preserve"> </w:t>
      </w:r>
      <w:proofErr w:type="spellStart"/>
      <w:r w:rsidR="00ED6CE5" w:rsidRPr="00AA774B">
        <w:rPr>
          <w:rFonts w:cs="Times New Roman"/>
          <w:sz w:val="28"/>
          <w:szCs w:val="28"/>
        </w:rPr>
        <w:t>sau</w:t>
      </w:r>
      <w:proofErr w:type="spellEnd"/>
      <w:r w:rsidR="00ED6CE5" w:rsidRPr="00AA774B">
        <w:rPr>
          <w:rFonts w:cs="Times New Roman"/>
          <w:sz w:val="28"/>
          <w:szCs w:val="28"/>
        </w:rPr>
        <w:t xml:space="preserve"> </w:t>
      </w:r>
      <w:proofErr w:type="spellStart"/>
      <w:r w:rsidR="00ED6CE5" w:rsidRPr="00AA774B">
        <w:rPr>
          <w:rFonts w:cs="Times New Roman"/>
          <w:sz w:val="28"/>
          <w:szCs w:val="28"/>
        </w:rPr>
        <w:t>khi</w:t>
      </w:r>
      <w:proofErr w:type="spellEnd"/>
      <w:r w:rsidR="00ED6CE5" w:rsidRPr="00AA774B">
        <w:rPr>
          <w:rFonts w:cs="Times New Roman"/>
          <w:sz w:val="28"/>
          <w:szCs w:val="28"/>
        </w:rPr>
        <w:t xml:space="preserve"> </w:t>
      </w:r>
      <w:proofErr w:type="spellStart"/>
      <w:r w:rsidR="00ED6CE5" w:rsidRPr="00AA774B">
        <w:rPr>
          <w:rFonts w:cs="Times New Roman"/>
          <w:sz w:val="28"/>
          <w:szCs w:val="28"/>
        </w:rPr>
        <w:t>đi</w:t>
      </w:r>
      <w:proofErr w:type="spellEnd"/>
      <w:r w:rsidR="00ED6CE5" w:rsidRPr="00AA774B">
        <w:rPr>
          <w:rFonts w:cs="Times New Roman"/>
          <w:sz w:val="28"/>
          <w:szCs w:val="28"/>
        </w:rPr>
        <w:t xml:space="preserve"> </w:t>
      </w:r>
      <w:proofErr w:type="spellStart"/>
      <w:r w:rsidR="00ED6CE5" w:rsidRPr="00AA774B">
        <w:rPr>
          <w:rFonts w:cs="Times New Roman"/>
          <w:sz w:val="28"/>
          <w:szCs w:val="28"/>
        </w:rPr>
        <w:t>vệ</w:t>
      </w:r>
      <w:proofErr w:type="spellEnd"/>
      <w:r w:rsidR="00ED6CE5" w:rsidRPr="00AA774B">
        <w:rPr>
          <w:rFonts w:cs="Times New Roman"/>
          <w:sz w:val="28"/>
          <w:szCs w:val="28"/>
        </w:rPr>
        <w:t xml:space="preserve"> </w:t>
      </w:r>
      <w:proofErr w:type="spellStart"/>
      <w:r w:rsidR="00ED6CE5" w:rsidRPr="00AA774B">
        <w:rPr>
          <w:rFonts w:cs="Times New Roman"/>
          <w:sz w:val="28"/>
          <w:szCs w:val="28"/>
        </w:rPr>
        <w:t>sinh</w:t>
      </w:r>
      <w:proofErr w:type="spellEnd"/>
      <w:r w:rsidR="00ED6CE5" w:rsidRPr="00AA774B">
        <w:rPr>
          <w:rFonts w:cs="Times New Roman"/>
          <w:sz w:val="28"/>
          <w:szCs w:val="28"/>
        </w:rPr>
        <w:t>….</w:t>
      </w:r>
    </w:p>
    <w:p w14:paraId="768F642E" w14:textId="6A9C4F24" w:rsidR="00ED6CE5" w:rsidRPr="00AA774B" w:rsidRDefault="00D1237A" w:rsidP="008F6985">
      <w:pPr>
        <w:tabs>
          <w:tab w:val="left" w:pos="426"/>
        </w:tabs>
        <w:spacing w:line="276" w:lineRule="auto"/>
        <w:jc w:val="both"/>
        <w:rPr>
          <w:rFonts w:cs="Times New Roman"/>
          <w:sz w:val="28"/>
          <w:szCs w:val="28"/>
          <w:u w:val="single"/>
          <w:lang w:val="vi-VN"/>
        </w:rPr>
      </w:pPr>
      <w:r w:rsidRPr="00AA774B">
        <w:rPr>
          <w:rFonts w:cs="Times New Roman"/>
          <w:sz w:val="28"/>
          <w:szCs w:val="28"/>
          <w:lang w:val="vi-VN"/>
        </w:rPr>
        <w:tab/>
      </w:r>
      <w:r w:rsidR="00082DBE" w:rsidRPr="00AA774B">
        <w:rPr>
          <w:rFonts w:cs="Times New Roman"/>
          <w:sz w:val="28"/>
          <w:szCs w:val="28"/>
          <w:lang w:val="vi-VN"/>
        </w:rPr>
        <w:tab/>
      </w:r>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Nhắc</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trẻ</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ngủ</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đủ</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giấc</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ngủ</w:t>
      </w:r>
      <w:proofErr w:type="spellEnd"/>
      <w:r w:rsidR="00ED6CE5" w:rsidRPr="00AA774B">
        <w:rPr>
          <w:rFonts w:eastAsia="Calibri" w:cs="Times New Roman"/>
          <w:sz w:val="28"/>
          <w:szCs w:val="28"/>
        </w:rPr>
        <w:t xml:space="preserve"> </w:t>
      </w:r>
      <w:proofErr w:type="spellStart"/>
      <w:r w:rsidR="00ED6CE5" w:rsidRPr="00AA774B">
        <w:rPr>
          <w:rFonts w:eastAsia="Calibri" w:cs="Times New Roman"/>
          <w:sz w:val="28"/>
          <w:szCs w:val="28"/>
        </w:rPr>
        <w:t>ngon</w:t>
      </w:r>
      <w:proofErr w:type="spellEnd"/>
      <w:r w:rsidR="00ED6CE5" w:rsidRPr="00AA774B">
        <w:rPr>
          <w:rFonts w:eastAsia="Calibri" w:cs="Times New Roman"/>
          <w:sz w:val="28"/>
          <w:szCs w:val="28"/>
        </w:rPr>
        <w:t>.</w:t>
      </w:r>
    </w:p>
    <w:p w14:paraId="73C0E956" w14:textId="0ED760AF" w:rsidR="00045172" w:rsidRPr="00AA774B" w:rsidRDefault="00082DBE" w:rsidP="00E25F52">
      <w:pPr>
        <w:rPr>
          <w:rFonts w:cs="Times New Roman"/>
          <w:b/>
          <w:sz w:val="28"/>
          <w:szCs w:val="28"/>
          <w:lang w:val="pt-BR"/>
        </w:rPr>
      </w:pPr>
      <w:r w:rsidRPr="00AA774B">
        <w:rPr>
          <w:rFonts w:cs="Times New Roman"/>
          <w:b/>
          <w:sz w:val="28"/>
          <w:szCs w:val="28"/>
        </w:rPr>
        <w:tab/>
      </w:r>
      <w:r w:rsidR="006D3B4A" w:rsidRPr="00AA774B">
        <w:rPr>
          <w:rFonts w:cs="Times New Roman"/>
          <w:b/>
          <w:sz w:val="28"/>
          <w:szCs w:val="28"/>
        </w:rPr>
        <w:t>V</w:t>
      </w:r>
      <w:r w:rsidR="00ED6CE5" w:rsidRPr="00AA774B">
        <w:rPr>
          <w:rFonts w:cs="Times New Roman"/>
          <w:b/>
          <w:sz w:val="28"/>
          <w:szCs w:val="28"/>
        </w:rPr>
        <w:t>.</w:t>
      </w:r>
      <w:r w:rsidR="00ED6CE5" w:rsidRPr="00AA774B">
        <w:rPr>
          <w:rFonts w:cs="Times New Roman"/>
          <w:sz w:val="28"/>
          <w:szCs w:val="28"/>
        </w:rPr>
        <w:t xml:space="preserve">  </w:t>
      </w:r>
      <w:r w:rsidR="00ED6CE5" w:rsidRPr="00AA774B">
        <w:rPr>
          <w:rFonts w:cs="Times New Roman"/>
          <w:b/>
          <w:sz w:val="28"/>
          <w:szCs w:val="28"/>
          <w:lang w:val="pt-BR"/>
        </w:rPr>
        <w:t xml:space="preserve">HOẠT ĐỘNG </w:t>
      </w:r>
      <w:r w:rsidR="00E23A05">
        <w:rPr>
          <w:rFonts w:cs="Times New Roman"/>
          <w:b/>
          <w:sz w:val="28"/>
          <w:szCs w:val="28"/>
          <w:lang w:val="pt-BR"/>
        </w:rPr>
        <w:t>CHIỀU</w:t>
      </w:r>
      <w:r w:rsidR="00E23A05">
        <w:rPr>
          <w:rFonts w:cs="Times New Roman"/>
          <w:b/>
          <w:sz w:val="28"/>
          <w:szCs w:val="28"/>
          <w:lang w:val="vi-VN"/>
        </w:rPr>
        <w:t>:</w:t>
      </w:r>
      <w:r w:rsidR="00002996" w:rsidRPr="00AA774B">
        <w:rPr>
          <w:rFonts w:cs="Times New Roman"/>
          <w:b/>
          <w:sz w:val="28"/>
          <w:szCs w:val="28"/>
          <w:lang w:val="pt-BR"/>
        </w:rPr>
        <w:t xml:space="preserve"> </w:t>
      </w:r>
    </w:p>
    <w:p w14:paraId="2B4910C9" w14:textId="46DD2325" w:rsidR="00045172" w:rsidRPr="006F351E" w:rsidRDefault="00045172" w:rsidP="006F351E">
      <w:pPr>
        <w:autoSpaceDE w:val="0"/>
        <w:snapToGrid w:val="0"/>
        <w:rPr>
          <w:rFonts w:cs="Times New Roman"/>
          <w:bCs/>
          <w:sz w:val="28"/>
          <w:szCs w:val="28"/>
        </w:rPr>
      </w:pPr>
      <w:r w:rsidRPr="00AA774B">
        <w:rPr>
          <w:rFonts w:cs="Times New Roman"/>
          <w:b/>
          <w:sz w:val="28"/>
          <w:szCs w:val="28"/>
          <w:lang w:val="pt-BR"/>
        </w:rPr>
        <w:tab/>
      </w:r>
      <w:r w:rsidR="006F351E" w:rsidRPr="008D0A80">
        <w:rPr>
          <w:rFonts w:cs="Times New Roman"/>
          <w:bCs/>
          <w:sz w:val="28"/>
          <w:szCs w:val="28"/>
        </w:rPr>
        <w:t>-</w:t>
      </w:r>
      <w:r w:rsidR="006F351E">
        <w:rPr>
          <w:rFonts w:cs="Times New Roman"/>
          <w:bCs/>
          <w:sz w:val="28"/>
          <w:szCs w:val="28"/>
        </w:rPr>
        <w:t xml:space="preserve"> </w:t>
      </w:r>
      <w:r w:rsidR="006F351E" w:rsidRPr="008D0A80">
        <w:rPr>
          <w:rFonts w:cs="Times New Roman"/>
          <w:bCs/>
          <w:sz w:val="28"/>
          <w:szCs w:val="28"/>
        </w:rPr>
        <w:t xml:space="preserve">Rèn </w:t>
      </w:r>
      <w:proofErr w:type="spellStart"/>
      <w:r w:rsidR="006F351E" w:rsidRPr="008D0A80">
        <w:rPr>
          <w:rFonts w:cs="Times New Roman"/>
          <w:bCs/>
          <w:sz w:val="28"/>
          <w:szCs w:val="28"/>
        </w:rPr>
        <w:t>phát</w:t>
      </w:r>
      <w:proofErr w:type="spellEnd"/>
      <w:r w:rsidR="006F351E" w:rsidRPr="008D0A80">
        <w:rPr>
          <w:rFonts w:cs="Times New Roman"/>
          <w:bCs/>
          <w:sz w:val="28"/>
          <w:szCs w:val="28"/>
        </w:rPr>
        <w:t xml:space="preserve"> </w:t>
      </w:r>
      <w:proofErr w:type="spellStart"/>
      <w:r w:rsidR="006F351E" w:rsidRPr="008D0A80">
        <w:rPr>
          <w:rFonts w:cs="Times New Roman"/>
          <w:bCs/>
          <w:sz w:val="28"/>
          <w:szCs w:val="28"/>
        </w:rPr>
        <w:t>âm</w:t>
      </w:r>
      <w:proofErr w:type="spellEnd"/>
      <w:r w:rsidR="006F351E" w:rsidRPr="008D0A80">
        <w:rPr>
          <w:rFonts w:cs="Times New Roman"/>
          <w:bCs/>
          <w:sz w:val="28"/>
          <w:szCs w:val="28"/>
        </w:rPr>
        <w:t xml:space="preserve"> </w:t>
      </w:r>
      <w:proofErr w:type="spellStart"/>
      <w:r w:rsidR="006F351E" w:rsidRPr="008D0A80">
        <w:rPr>
          <w:rFonts w:cs="Times New Roman"/>
          <w:bCs/>
          <w:sz w:val="28"/>
          <w:szCs w:val="28"/>
        </w:rPr>
        <w:t>cho</w:t>
      </w:r>
      <w:proofErr w:type="spellEnd"/>
      <w:r w:rsidR="006F351E" w:rsidRPr="008D0A80">
        <w:rPr>
          <w:rFonts w:cs="Times New Roman"/>
          <w:bCs/>
          <w:sz w:val="28"/>
          <w:szCs w:val="28"/>
        </w:rPr>
        <w:t xml:space="preserve"> </w:t>
      </w:r>
      <w:proofErr w:type="spellStart"/>
      <w:r w:rsidR="006F351E" w:rsidRPr="008D0A80">
        <w:rPr>
          <w:rFonts w:cs="Times New Roman"/>
          <w:bCs/>
          <w:sz w:val="28"/>
          <w:szCs w:val="28"/>
        </w:rPr>
        <w:t>trẻ</w:t>
      </w:r>
      <w:proofErr w:type="spellEnd"/>
    </w:p>
    <w:p w14:paraId="1DB4F990" w14:textId="46F3F946" w:rsidR="00045172" w:rsidRPr="00AA774B" w:rsidRDefault="00045172" w:rsidP="00E25F52">
      <w:pPr>
        <w:spacing w:line="276" w:lineRule="auto"/>
        <w:rPr>
          <w:rFonts w:cs="Times New Roman"/>
          <w:bCs/>
          <w:sz w:val="28"/>
          <w:szCs w:val="28"/>
        </w:rPr>
      </w:pPr>
      <w:r w:rsidRPr="00AA774B">
        <w:rPr>
          <w:rFonts w:cs="Times New Roman"/>
          <w:bCs/>
          <w:sz w:val="28"/>
          <w:szCs w:val="28"/>
        </w:rPr>
        <w:tab/>
        <w:t>-</w:t>
      </w:r>
      <w:r w:rsidR="00864EEE">
        <w:rPr>
          <w:rFonts w:cs="Times New Roman"/>
          <w:bCs/>
          <w:sz w:val="28"/>
          <w:szCs w:val="28"/>
          <w:lang w:val="vi-VN"/>
        </w:rPr>
        <w:t xml:space="preserve"> </w:t>
      </w:r>
      <w:proofErr w:type="spellStart"/>
      <w:r w:rsidRPr="00AA774B">
        <w:rPr>
          <w:rFonts w:cs="Times New Roman"/>
          <w:bCs/>
          <w:sz w:val="28"/>
          <w:szCs w:val="28"/>
        </w:rPr>
        <w:t>Vui</w:t>
      </w:r>
      <w:proofErr w:type="spellEnd"/>
      <w:r w:rsidRPr="00AA774B">
        <w:rPr>
          <w:rFonts w:cs="Times New Roman"/>
          <w:bCs/>
          <w:sz w:val="28"/>
          <w:szCs w:val="28"/>
        </w:rPr>
        <w:t xml:space="preserve"> </w:t>
      </w:r>
      <w:proofErr w:type="spellStart"/>
      <w:r w:rsidRPr="00AA774B">
        <w:rPr>
          <w:rFonts w:cs="Times New Roman"/>
          <w:bCs/>
          <w:sz w:val="28"/>
          <w:szCs w:val="28"/>
        </w:rPr>
        <w:t>học</w:t>
      </w:r>
      <w:proofErr w:type="spellEnd"/>
      <w:r w:rsidRPr="00AA774B">
        <w:rPr>
          <w:rFonts w:cs="Times New Roman"/>
          <w:bCs/>
          <w:sz w:val="28"/>
          <w:szCs w:val="28"/>
        </w:rPr>
        <w:t xml:space="preserve"> </w:t>
      </w:r>
      <w:proofErr w:type="spellStart"/>
      <w:r w:rsidRPr="00AA774B">
        <w:rPr>
          <w:rFonts w:cs="Times New Roman"/>
          <w:bCs/>
          <w:sz w:val="28"/>
          <w:szCs w:val="28"/>
        </w:rPr>
        <w:t>kidmat</w:t>
      </w:r>
      <w:proofErr w:type="spellEnd"/>
    </w:p>
    <w:p w14:paraId="2D15AB90" w14:textId="77A4D391" w:rsidR="00045172" w:rsidRPr="007B103A" w:rsidRDefault="00045172" w:rsidP="00E25F52">
      <w:pPr>
        <w:spacing w:line="276" w:lineRule="auto"/>
        <w:rPr>
          <w:rFonts w:cs="Times New Roman"/>
          <w:sz w:val="28"/>
          <w:szCs w:val="28"/>
          <w:lang w:val="vi-VN"/>
        </w:rPr>
      </w:pPr>
      <w:r w:rsidRPr="00AA774B">
        <w:rPr>
          <w:rFonts w:cs="Times New Roman"/>
          <w:bCs/>
          <w:sz w:val="28"/>
          <w:szCs w:val="28"/>
        </w:rPr>
        <w:tab/>
      </w:r>
      <w:r w:rsidRPr="00AA774B">
        <w:rPr>
          <w:rFonts w:cs="Times New Roman"/>
          <w:sz w:val="28"/>
          <w:szCs w:val="28"/>
        </w:rPr>
        <w:t>-</w:t>
      </w:r>
      <w:proofErr w:type="spellStart"/>
      <w:r w:rsidRPr="00AA774B">
        <w:rPr>
          <w:rFonts w:cs="Times New Roman"/>
          <w:sz w:val="28"/>
          <w:szCs w:val="28"/>
        </w:rPr>
        <w:t>Tăng</w:t>
      </w:r>
      <w:proofErr w:type="spellEnd"/>
      <w:r w:rsidRPr="00AA774B">
        <w:rPr>
          <w:rFonts w:cs="Times New Roman"/>
          <w:sz w:val="28"/>
          <w:szCs w:val="28"/>
        </w:rPr>
        <w:t xml:space="preserve"> </w:t>
      </w:r>
      <w:proofErr w:type="spellStart"/>
      <w:r w:rsidRPr="00AA774B">
        <w:rPr>
          <w:rFonts w:cs="Times New Roman"/>
          <w:sz w:val="28"/>
          <w:szCs w:val="28"/>
        </w:rPr>
        <w:t>cường</w:t>
      </w:r>
      <w:proofErr w:type="spellEnd"/>
      <w:r w:rsidRPr="00AA774B">
        <w:rPr>
          <w:rFonts w:cs="Times New Roman"/>
          <w:sz w:val="28"/>
          <w:szCs w:val="28"/>
        </w:rPr>
        <w:t xml:space="preserve"> </w:t>
      </w:r>
      <w:proofErr w:type="spellStart"/>
      <w:r w:rsidRPr="00AA774B">
        <w:rPr>
          <w:rFonts w:cs="Times New Roman"/>
          <w:sz w:val="28"/>
          <w:szCs w:val="28"/>
        </w:rPr>
        <w:t>tiếng</w:t>
      </w:r>
      <w:proofErr w:type="spellEnd"/>
      <w:r w:rsidRPr="00AA774B">
        <w:rPr>
          <w:rFonts w:cs="Times New Roman"/>
          <w:sz w:val="28"/>
          <w:szCs w:val="28"/>
        </w:rPr>
        <w:t xml:space="preserve"> </w:t>
      </w:r>
      <w:proofErr w:type="spellStart"/>
      <w:r w:rsidR="007B103A">
        <w:rPr>
          <w:rFonts w:cs="Times New Roman"/>
          <w:sz w:val="28"/>
          <w:szCs w:val="28"/>
        </w:rPr>
        <w:t>việt</w:t>
      </w:r>
      <w:proofErr w:type="spellEnd"/>
      <w:r w:rsidR="007B103A">
        <w:rPr>
          <w:rFonts w:cs="Times New Roman"/>
          <w:sz w:val="28"/>
          <w:szCs w:val="28"/>
          <w:lang w:val="vi-VN"/>
        </w:rPr>
        <w:t>: ô tô (ô tô), đường đi (kơlớng)</w:t>
      </w:r>
    </w:p>
    <w:p w14:paraId="76032115" w14:textId="4EB0776C" w:rsidR="00ED6CE5" w:rsidRPr="00AA774B" w:rsidRDefault="004334FE" w:rsidP="00E25F52">
      <w:pPr>
        <w:spacing w:line="276" w:lineRule="auto"/>
        <w:jc w:val="both"/>
        <w:rPr>
          <w:rFonts w:cs="Times New Roman"/>
          <w:b/>
          <w:sz w:val="28"/>
          <w:szCs w:val="28"/>
          <w:lang w:val="pt-BR"/>
        </w:rPr>
      </w:pPr>
      <w:r w:rsidRPr="00AA774B">
        <w:rPr>
          <w:rFonts w:cs="Times New Roman"/>
          <w:b/>
          <w:bCs/>
          <w:sz w:val="28"/>
          <w:szCs w:val="28"/>
          <w:lang w:val="vi-VN"/>
        </w:rPr>
        <w:tab/>
      </w:r>
      <w:r w:rsidR="00045172" w:rsidRPr="00AA774B">
        <w:rPr>
          <w:rFonts w:cs="Times New Roman"/>
          <w:b/>
          <w:bCs/>
          <w:sz w:val="28"/>
          <w:szCs w:val="28"/>
          <w:lang w:val="it-IT"/>
        </w:rPr>
        <w:t>VI.</w:t>
      </w:r>
      <w:r w:rsidR="00827F77">
        <w:rPr>
          <w:rFonts w:cs="Times New Roman"/>
          <w:b/>
          <w:bCs/>
          <w:sz w:val="28"/>
          <w:szCs w:val="28"/>
          <w:lang w:val="vi-VN"/>
        </w:rPr>
        <w:t xml:space="preserve"> </w:t>
      </w:r>
      <w:r w:rsidR="00045172" w:rsidRPr="00AA774B">
        <w:rPr>
          <w:rFonts w:cs="Times New Roman"/>
          <w:b/>
          <w:bCs/>
          <w:sz w:val="28"/>
          <w:szCs w:val="28"/>
          <w:lang w:val="it-IT"/>
        </w:rPr>
        <w:t>NHẬN XÉT CUỐI NGÀY:</w:t>
      </w:r>
    </w:p>
    <w:p w14:paraId="1EB6FC7E" w14:textId="3EE8F7F2" w:rsidR="006D3B4A" w:rsidRPr="00AA774B" w:rsidRDefault="006D3B4A" w:rsidP="00045172">
      <w:pPr>
        <w:spacing w:line="276" w:lineRule="auto"/>
        <w:ind w:right="-46"/>
        <w:jc w:val="both"/>
        <w:rPr>
          <w:rFonts w:cs="Times New Roman"/>
          <w:sz w:val="28"/>
          <w:szCs w:val="28"/>
          <w:lang w:val="it-IT"/>
        </w:rPr>
      </w:pPr>
      <w:r w:rsidRPr="00AA774B">
        <w:rPr>
          <w:rFonts w:cs="Times New Roman"/>
          <w:sz w:val="28"/>
          <w:szCs w:val="28"/>
          <w:lang w:val="it-IT"/>
        </w:rPr>
        <w:t>....................................................................................................................................................................................................................................................................</w:t>
      </w:r>
    </w:p>
    <w:p w14:paraId="6D012E96" w14:textId="0A7CD310" w:rsidR="006D3B4A" w:rsidRPr="00AA774B" w:rsidRDefault="006D3B4A" w:rsidP="008F6985">
      <w:pPr>
        <w:spacing w:line="276" w:lineRule="auto"/>
        <w:ind w:right="-46"/>
        <w:jc w:val="both"/>
        <w:rPr>
          <w:rFonts w:cs="Times New Roman"/>
          <w:sz w:val="28"/>
          <w:szCs w:val="28"/>
          <w:lang w:val="it-IT"/>
        </w:rPr>
      </w:pPr>
      <w:r w:rsidRPr="00AA774B">
        <w:rPr>
          <w:rFonts w:cs="Times New Roman"/>
          <w:sz w:val="28"/>
          <w:szCs w:val="28"/>
          <w:lang w:val="it-IT"/>
        </w:rPr>
        <w:t>......................................................................................................................................................................................................................................................................................................................................................................................................</w:t>
      </w:r>
    </w:p>
    <w:p w14:paraId="61650EE6" w14:textId="71B9BF9C" w:rsidR="006D3B4A" w:rsidRPr="00AA774B" w:rsidRDefault="006D3B4A" w:rsidP="008F6985">
      <w:pPr>
        <w:spacing w:line="276" w:lineRule="auto"/>
        <w:ind w:right="-46"/>
        <w:jc w:val="both"/>
        <w:rPr>
          <w:rFonts w:cs="Times New Roman"/>
          <w:sz w:val="28"/>
          <w:szCs w:val="28"/>
          <w:lang w:val="it-IT"/>
        </w:rPr>
      </w:pPr>
      <w:r w:rsidRPr="00AA774B">
        <w:rPr>
          <w:rFonts w:cs="Times New Roman"/>
          <w:sz w:val="28"/>
          <w:szCs w:val="28"/>
          <w:lang w:val="it-IT"/>
        </w:rPr>
        <w:t>..................................................................................................................................</w:t>
      </w:r>
    </w:p>
    <w:p w14:paraId="51B8C133" w14:textId="4F763F58" w:rsidR="00045172" w:rsidRDefault="006D3B4A" w:rsidP="008F6985">
      <w:pPr>
        <w:spacing w:line="276" w:lineRule="auto"/>
        <w:ind w:right="-46"/>
        <w:jc w:val="both"/>
        <w:rPr>
          <w:rFonts w:cs="Times New Roman"/>
          <w:sz w:val="28"/>
          <w:szCs w:val="28"/>
          <w:lang w:val="it-IT"/>
        </w:rPr>
      </w:pPr>
      <w:r w:rsidRPr="00AA774B">
        <w:rPr>
          <w:rFonts w:cs="Times New Roman"/>
          <w:sz w:val="28"/>
          <w:szCs w:val="28"/>
          <w:lang w:val="it-IT"/>
        </w:rPr>
        <w:t>......................................................................................................................................................................................................................................................................................................................................................................................................</w:t>
      </w:r>
    </w:p>
    <w:p w14:paraId="050C1373" w14:textId="77777777" w:rsidR="00D97721" w:rsidRPr="00AA774B" w:rsidRDefault="00D97721" w:rsidP="008F6985">
      <w:pPr>
        <w:spacing w:line="276" w:lineRule="auto"/>
        <w:ind w:right="-46"/>
        <w:jc w:val="both"/>
        <w:rPr>
          <w:rFonts w:cs="Times New Roman"/>
          <w:sz w:val="28"/>
          <w:szCs w:val="28"/>
          <w:lang w:val="it-IT"/>
        </w:rPr>
      </w:pPr>
    </w:p>
    <w:p w14:paraId="77667317" w14:textId="77777777" w:rsidR="00E315C1" w:rsidRPr="00AA774B" w:rsidRDefault="00E315C1" w:rsidP="008F2AC3">
      <w:pPr>
        <w:tabs>
          <w:tab w:val="left" w:pos="2685"/>
          <w:tab w:val="center" w:pos="5220"/>
        </w:tabs>
        <w:spacing w:line="276" w:lineRule="auto"/>
        <w:jc w:val="center"/>
        <w:rPr>
          <w:rFonts w:cs="Times New Roman"/>
          <w:b/>
          <w:sz w:val="28"/>
          <w:szCs w:val="28"/>
        </w:rPr>
      </w:pPr>
      <w:r w:rsidRPr="00AA774B">
        <w:rPr>
          <w:rFonts w:cs="Times New Roman"/>
          <w:b/>
          <w:sz w:val="28"/>
          <w:szCs w:val="28"/>
        </w:rPr>
        <w:lastRenderedPageBreak/>
        <w:t>KẾ HOẠCH GIÁO</w:t>
      </w:r>
      <w:r w:rsidRPr="00AA774B">
        <w:rPr>
          <w:rFonts w:cs="Times New Roman"/>
          <w:b/>
          <w:sz w:val="28"/>
          <w:szCs w:val="28"/>
          <w:lang w:val="vi-VN"/>
        </w:rPr>
        <w:t xml:space="preserve"> DỤC </w:t>
      </w:r>
      <w:r w:rsidRPr="00AA774B">
        <w:rPr>
          <w:rFonts w:cs="Times New Roman"/>
          <w:b/>
          <w:sz w:val="28"/>
          <w:szCs w:val="28"/>
        </w:rPr>
        <w:t>NGÀY</w:t>
      </w:r>
    </w:p>
    <w:p w14:paraId="305A3FDB" w14:textId="1B32162B" w:rsidR="00E315C1" w:rsidRPr="00AA774B" w:rsidRDefault="00E315C1" w:rsidP="008F2AC3">
      <w:pPr>
        <w:spacing w:line="276" w:lineRule="auto"/>
        <w:jc w:val="center"/>
        <w:rPr>
          <w:rFonts w:cs="Times New Roman"/>
          <w:sz w:val="28"/>
          <w:szCs w:val="28"/>
        </w:rPr>
      </w:pPr>
      <w:proofErr w:type="spellStart"/>
      <w:r w:rsidRPr="00AA774B">
        <w:rPr>
          <w:rFonts w:cs="Times New Roman"/>
          <w:sz w:val="28"/>
          <w:szCs w:val="28"/>
        </w:rPr>
        <w:t>Thứ</w:t>
      </w:r>
      <w:proofErr w:type="spellEnd"/>
      <w:r w:rsidRPr="00AA774B">
        <w:rPr>
          <w:rFonts w:cs="Times New Roman"/>
          <w:sz w:val="28"/>
          <w:szCs w:val="28"/>
        </w:rPr>
        <w:t xml:space="preserve"> </w:t>
      </w:r>
      <w:proofErr w:type="spellStart"/>
      <w:r w:rsidR="00C01E9F" w:rsidRPr="00AA774B">
        <w:rPr>
          <w:rFonts w:cs="Times New Roman"/>
          <w:sz w:val="28"/>
          <w:szCs w:val="28"/>
        </w:rPr>
        <w:t>năm</w:t>
      </w:r>
      <w:proofErr w:type="spellEnd"/>
      <w:r w:rsidR="00C01E9F" w:rsidRPr="00AA774B">
        <w:rPr>
          <w:rFonts w:cs="Times New Roman"/>
          <w:sz w:val="28"/>
          <w:szCs w:val="28"/>
          <w:lang w:val="vi-VN"/>
        </w:rPr>
        <w:t xml:space="preserve"> </w:t>
      </w:r>
      <w:proofErr w:type="spellStart"/>
      <w:r w:rsidRPr="00AA774B">
        <w:rPr>
          <w:rFonts w:cs="Times New Roman"/>
          <w:sz w:val="28"/>
          <w:szCs w:val="28"/>
        </w:rPr>
        <w:t>ngày</w:t>
      </w:r>
      <w:proofErr w:type="spellEnd"/>
      <w:r w:rsidRPr="00AA774B">
        <w:rPr>
          <w:rFonts w:cs="Times New Roman"/>
          <w:sz w:val="28"/>
          <w:szCs w:val="28"/>
        </w:rPr>
        <w:t xml:space="preserve"> </w:t>
      </w:r>
      <w:r w:rsidR="00C01E9F" w:rsidRPr="00AA774B">
        <w:rPr>
          <w:rFonts w:cs="Times New Roman"/>
          <w:sz w:val="28"/>
          <w:szCs w:val="28"/>
        </w:rPr>
        <w:t>29</w:t>
      </w:r>
      <w:r w:rsidR="00C01E9F" w:rsidRPr="00AA774B">
        <w:rPr>
          <w:rFonts w:cs="Times New Roman"/>
          <w:sz w:val="28"/>
          <w:szCs w:val="28"/>
          <w:lang w:val="vi-VN"/>
        </w:rPr>
        <w:t xml:space="preserve"> </w:t>
      </w:r>
      <w:proofErr w:type="spellStart"/>
      <w:r w:rsidRPr="00AA774B">
        <w:rPr>
          <w:rFonts w:cs="Times New Roman"/>
          <w:sz w:val="28"/>
          <w:szCs w:val="28"/>
        </w:rPr>
        <w:t>tháng</w:t>
      </w:r>
      <w:proofErr w:type="spellEnd"/>
      <w:r w:rsidRPr="00AA774B">
        <w:rPr>
          <w:rFonts w:cs="Times New Roman"/>
          <w:sz w:val="28"/>
          <w:szCs w:val="28"/>
        </w:rPr>
        <w:t xml:space="preserve"> 2 </w:t>
      </w:r>
      <w:proofErr w:type="spellStart"/>
      <w:r w:rsidRPr="00AA774B">
        <w:rPr>
          <w:rFonts w:cs="Times New Roman"/>
          <w:sz w:val="28"/>
          <w:szCs w:val="28"/>
        </w:rPr>
        <w:t>năm</w:t>
      </w:r>
      <w:proofErr w:type="spellEnd"/>
      <w:r w:rsidRPr="00AA774B">
        <w:rPr>
          <w:rFonts w:cs="Times New Roman"/>
          <w:sz w:val="28"/>
          <w:szCs w:val="28"/>
        </w:rPr>
        <w:t xml:space="preserve"> 2024</w:t>
      </w:r>
    </w:p>
    <w:p w14:paraId="312958DC" w14:textId="454ED996" w:rsidR="00ED6CE5" w:rsidRDefault="00E315C1" w:rsidP="004B4314">
      <w:pPr>
        <w:spacing w:line="276" w:lineRule="auto"/>
        <w:jc w:val="center"/>
        <w:rPr>
          <w:rFonts w:cs="Times New Roman"/>
          <w:b/>
          <w:bCs/>
          <w:sz w:val="28"/>
          <w:szCs w:val="28"/>
          <w:lang w:val="vi-VN"/>
        </w:rPr>
      </w:pPr>
      <w:proofErr w:type="spellStart"/>
      <w:r w:rsidRPr="00AA774B">
        <w:rPr>
          <w:rFonts w:cs="Times New Roman"/>
          <w:b/>
          <w:bCs/>
          <w:sz w:val="28"/>
          <w:szCs w:val="28"/>
        </w:rPr>
        <w:t>Chủ</w:t>
      </w:r>
      <w:proofErr w:type="spellEnd"/>
      <w:r w:rsidRPr="00AA774B">
        <w:rPr>
          <w:rFonts w:cs="Times New Roman"/>
          <w:b/>
          <w:bCs/>
          <w:sz w:val="28"/>
          <w:szCs w:val="28"/>
        </w:rPr>
        <w:t xml:space="preserve"> </w:t>
      </w:r>
      <w:proofErr w:type="spellStart"/>
      <w:r w:rsidRPr="00AA774B">
        <w:rPr>
          <w:rFonts w:cs="Times New Roman"/>
          <w:b/>
          <w:bCs/>
          <w:sz w:val="28"/>
          <w:szCs w:val="28"/>
        </w:rPr>
        <w:t>đề</w:t>
      </w:r>
      <w:proofErr w:type="spellEnd"/>
      <w:r w:rsidRPr="00AA774B">
        <w:rPr>
          <w:rFonts w:cs="Times New Roman"/>
          <w:b/>
          <w:bCs/>
          <w:sz w:val="28"/>
          <w:szCs w:val="28"/>
        </w:rPr>
        <w:t xml:space="preserve"> </w:t>
      </w:r>
      <w:proofErr w:type="spellStart"/>
      <w:r w:rsidRPr="00AA774B">
        <w:rPr>
          <w:rFonts w:cs="Times New Roman"/>
          <w:b/>
          <w:bCs/>
          <w:sz w:val="28"/>
          <w:szCs w:val="28"/>
        </w:rPr>
        <w:t>nhánh</w:t>
      </w:r>
      <w:proofErr w:type="spellEnd"/>
      <w:r w:rsidRPr="00AA774B">
        <w:rPr>
          <w:rFonts w:cs="Times New Roman"/>
          <w:b/>
          <w:bCs/>
          <w:sz w:val="28"/>
          <w:szCs w:val="28"/>
        </w:rPr>
        <w:t xml:space="preserve">: Phương </w:t>
      </w:r>
      <w:proofErr w:type="spellStart"/>
      <w:r w:rsidRPr="00AA774B">
        <w:rPr>
          <w:rFonts w:cs="Times New Roman"/>
          <w:b/>
          <w:bCs/>
          <w:sz w:val="28"/>
          <w:szCs w:val="28"/>
        </w:rPr>
        <w:t>tiện</w:t>
      </w:r>
      <w:proofErr w:type="spellEnd"/>
      <w:r w:rsidRPr="00AA774B">
        <w:rPr>
          <w:rFonts w:cs="Times New Roman"/>
          <w:b/>
          <w:bCs/>
          <w:sz w:val="28"/>
          <w:szCs w:val="28"/>
        </w:rPr>
        <w:t xml:space="preserve"> </w:t>
      </w:r>
      <w:proofErr w:type="spellStart"/>
      <w:r w:rsidRPr="00AA774B">
        <w:rPr>
          <w:rFonts w:cs="Times New Roman"/>
          <w:b/>
          <w:bCs/>
          <w:sz w:val="28"/>
          <w:szCs w:val="28"/>
        </w:rPr>
        <w:t>giao</w:t>
      </w:r>
      <w:proofErr w:type="spellEnd"/>
      <w:r w:rsidRPr="00AA774B">
        <w:rPr>
          <w:rFonts w:cs="Times New Roman"/>
          <w:b/>
          <w:bCs/>
          <w:sz w:val="28"/>
          <w:szCs w:val="28"/>
        </w:rPr>
        <w:t xml:space="preserve"> </w:t>
      </w:r>
      <w:proofErr w:type="spellStart"/>
      <w:r w:rsidRPr="00AA774B">
        <w:rPr>
          <w:rFonts w:cs="Times New Roman"/>
          <w:b/>
          <w:bCs/>
          <w:sz w:val="28"/>
          <w:szCs w:val="28"/>
        </w:rPr>
        <w:t>thông</w:t>
      </w:r>
      <w:proofErr w:type="spellEnd"/>
      <w:r w:rsidRPr="00AA774B">
        <w:rPr>
          <w:rFonts w:cs="Times New Roman"/>
          <w:b/>
          <w:bCs/>
          <w:sz w:val="28"/>
          <w:szCs w:val="28"/>
        </w:rPr>
        <w:t xml:space="preserve"> </w:t>
      </w:r>
      <w:proofErr w:type="spellStart"/>
      <w:r w:rsidRPr="00AA774B">
        <w:rPr>
          <w:rFonts w:cs="Times New Roman"/>
          <w:b/>
          <w:bCs/>
          <w:sz w:val="28"/>
          <w:szCs w:val="28"/>
        </w:rPr>
        <w:t>đường</w:t>
      </w:r>
      <w:proofErr w:type="spellEnd"/>
      <w:r w:rsidRPr="00AA774B">
        <w:rPr>
          <w:rFonts w:cs="Times New Roman"/>
          <w:b/>
          <w:bCs/>
          <w:sz w:val="28"/>
          <w:szCs w:val="28"/>
        </w:rPr>
        <w:t xml:space="preserve"> </w:t>
      </w:r>
      <w:proofErr w:type="spellStart"/>
      <w:r w:rsidRPr="00AA774B">
        <w:rPr>
          <w:rFonts w:cs="Times New Roman"/>
          <w:b/>
          <w:bCs/>
          <w:sz w:val="28"/>
          <w:szCs w:val="28"/>
        </w:rPr>
        <w:t>bộ</w:t>
      </w:r>
      <w:proofErr w:type="spellEnd"/>
      <w:r w:rsidRPr="00AA774B">
        <w:rPr>
          <w:rFonts w:cs="Times New Roman"/>
          <w:b/>
          <w:bCs/>
          <w:sz w:val="28"/>
          <w:szCs w:val="28"/>
          <w:lang w:val="vi-VN"/>
        </w:rPr>
        <w:t xml:space="preserve"> bé thích</w:t>
      </w:r>
    </w:p>
    <w:p w14:paraId="3B87AA71" w14:textId="77777777" w:rsidR="004B4314" w:rsidRPr="004B4314" w:rsidRDefault="004B4314" w:rsidP="004B4314">
      <w:pPr>
        <w:spacing w:line="276" w:lineRule="auto"/>
        <w:jc w:val="center"/>
        <w:rPr>
          <w:rFonts w:cs="Times New Roman"/>
          <w:b/>
          <w:bCs/>
          <w:sz w:val="28"/>
          <w:szCs w:val="28"/>
          <w:lang w:val="vi-VN"/>
        </w:rPr>
      </w:pPr>
    </w:p>
    <w:p w14:paraId="1A42B229" w14:textId="67A68B35" w:rsidR="00ED6CE5" w:rsidRPr="00AA774B" w:rsidRDefault="00AE32CB" w:rsidP="008F6985">
      <w:pPr>
        <w:spacing w:line="276" w:lineRule="auto"/>
        <w:jc w:val="both"/>
        <w:rPr>
          <w:rFonts w:cs="Times New Roman"/>
          <w:b/>
          <w:sz w:val="28"/>
          <w:szCs w:val="28"/>
          <w:u w:val="single"/>
        </w:rPr>
      </w:pPr>
      <w:r w:rsidRPr="00AA774B">
        <w:rPr>
          <w:rFonts w:cs="Times New Roman"/>
          <w:b/>
          <w:sz w:val="28"/>
          <w:szCs w:val="28"/>
        </w:rPr>
        <w:tab/>
      </w:r>
      <w:r w:rsidR="00ED6CE5" w:rsidRPr="00AA774B">
        <w:rPr>
          <w:rFonts w:cs="Times New Roman"/>
          <w:b/>
          <w:sz w:val="28"/>
          <w:szCs w:val="28"/>
        </w:rPr>
        <w:t>I. ĐÓN TRẺ:</w:t>
      </w:r>
    </w:p>
    <w:p w14:paraId="01743B15" w14:textId="616303F2" w:rsidR="00912519" w:rsidRPr="00AA774B" w:rsidRDefault="00ED6CE5" w:rsidP="008F6985">
      <w:pPr>
        <w:spacing w:line="276" w:lineRule="auto"/>
        <w:jc w:val="both"/>
        <w:rPr>
          <w:rFonts w:cs="Times New Roman"/>
          <w:bCs/>
          <w:sz w:val="28"/>
          <w:szCs w:val="28"/>
        </w:rPr>
      </w:pPr>
      <w:r w:rsidRPr="00AA774B">
        <w:rPr>
          <w:rFonts w:cs="Times New Roman"/>
          <w:sz w:val="28"/>
          <w:szCs w:val="28"/>
        </w:rPr>
        <w:t xml:space="preserve"> </w:t>
      </w:r>
      <w:r w:rsidR="00F659F7" w:rsidRPr="00AA774B">
        <w:rPr>
          <w:rFonts w:cs="Times New Roman"/>
          <w:sz w:val="28"/>
          <w:szCs w:val="28"/>
        </w:rPr>
        <w:tab/>
      </w:r>
      <w:r w:rsidR="002B1495" w:rsidRPr="00AA774B">
        <w:rPr>
          <w:rFonts w:cs="Times New Roman"/>
          <w:bCs/>
          <w:sz w:val="28"/>
          <w:szCs w:val="28"/>
        </w:rPr>
        <w:t xml:space="preserve">- </w:t>
      </w:r>
      <w:proofErr w:type="spellStart"/>
      <w:r w:rsidR="00912519" w:rsidRPr="00AA774B">
        <w:rPr>
          <w:rFonts w:cs="Times New Roman"/>
          <w:bCs/>
          <w:sz w:val="28"/>
          <w:szCs w:val="28"/>
        </w:rPr>
        <w:t>Cô</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đón</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trẻ</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nhắc</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trẻ</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cất</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đồ</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dùng</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đúng</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nơi</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quy</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định</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nhắc</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trẻ</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chào</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bố</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mẹ</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chào</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cô</w:t>
      </w:r>
      <w:proofErr w:type="spellEnd"/>
      <w:r w:rsidR="00912519" w:rsidRPr="00AA774B">
        <w:rPr>
          <w:rFonts w:cs="Times New Roman"/>
          <w:bCs/>
          <w:sz w:val="28"/>
          <w:szCs w:val="28"/>
        </w:rPr>
        <w:t xml:space="preserve"> </w:t>
      </w:r>
      <w:proofErr w:type="spellStart"/>
      <w:r w:rsidR="00912519" w:rsidRPr="00AA774B">
        <w:rPr>
          <w:rFonts w:cs="Times New Roman"/>
          <w:bCs/>
          <w:sz w:val="28"/>
          <w:szCs w:val="28"/>
        </w:rPr>
        <w:t>giáo</w:t>
      </w:r>
      <w:proofErr w:type="spellEnd"/>
      <w:r w:rsidR="00912519" w:rsidRPr="00AA774B">
        <w:rPr>
          <w:rFonts w:cs="Times New Roman"/>
          <w:bCs/>
          <w:sz w:val="28"/>
          <w:szCs w:val="28"/>
        </w:rPr>
        <w:t>.</w:t>
      </w:r>
    </w:p>
    <w:p w14:paraId="630B536B" w14:textId="77777777" w:rsidR="00912519" w:rsidRPr="00AA774B" w:rsidRDefault="00912519" w:rsidP="008F6985">
      <w:pPr>
        <w:spacing w:line="276" w:lineRule="auto"/>
        <w:ind w:firstLine="720"/>
        <w:jc w:val="both"/>
        <w:rPr>
          <w:rFonts w:cs="Times New Roman"/>
          <w:sz w:val="28"/>
          <w:szCs w:val="28"/>
        </w:rPr>
      </w:pPr>
      <w:r w:rsidRPr="00AA774B">
        <w:rPr>
          <w:rFonts w:cs="Times New Roman"/>
          <w:b/>
          <w:sz w:val="28"/>
          <w:szCs w:val="28"/>
        </w:rPr>
        <w:t xml:space="preserve"> </w:t>
      </w:r>
      <w:r w:rsidRPr="00AA774B">
        <w:rPr>
          <w:rFonts w:cs="Times New Roman"/>
          <w:sz w:val="28"/>
          <w:szCs w:val="28"/>
        </w:rPr>
        <w:t xml:space="preserve">- Trao </w:t>
      </w:r>
      <w:proofErr w:type="spellStart"/>
      <w:r w:rsidRPr="00AA774B">
        <w:rPr>
          <w:rFonts w:cs="Times New Roman"/>
          <w:sz w:val="28"/>
          <w:szCs w:val="28"/>
        </w:rPr>
        <w:t>đổi</w:t>
      </w:r>
      <w:proofErr w:type="spellEnd"/>
      <w:r w:rsidRPr="00AA774B">
        <w:rPr>
          <w:rFonts w:cs="Times New Roman"/>
          <w:sz w:val="28"/>
          <w:szCs w:val="28"/>
        </w:rPr>
        <w:t xml:space="preserve"> </w:t>
      </w:r>
      <w:proofErr w:type="spellStart"/>
      <w:r w:rsidRPr="00AA774B">
        <w:rPr>
          <w:rFonts w:cs="Times New Roman"/>
          <w:sz w:val="28"/>
          <w:szCs w:val="28"/>
        </w:rPr>
        <w:t>với</w:t>
      </w:r>
      <w:proofErr w:type="spellEnd"/>
      <w:r w:rsidRPr="00AA774B">
        <w:rPr>
          <w:rFonts w:cs="Times New Roman"/>
          <w:sz w:val="28"/>
          <w:szCs w:val="28"/>
        </w:rPr>
        <w:t xml:space="preserve"> </w:t>
      </w:r>
      <w:proofErr w:type="spellStart"/>
      <w:r w:rsidRPr="00AA774B">
        <w:rPr>
          <w:rFonts w:cs="Times New Roman"/>
          <w:sz w:val="28"/>
          <w:szCs w:val="28"/>
        </w:rPr>
        <w:t>phụ</w:t>
      </w:r>
      <w:proofErr w:type="spellEnd"/>
      <w:r w:rsidRPr="00AA774B">
        <w:rPr>
          <w:rFonts w:cs="Times New Roman"/>
          <w:sz w:val="28"/>
          <w:szCs w:val="28"/>
        </w:rPr>
        <w:t xml:space="preserve"> </w:t>
      </w:r>
      <w:proofErr w:type="spellStart"/>
      <w:r w:rsidRPr="00AA774B">
        <w:rPr>
          <w:rFonts w:cs="Times New Roman"/>
          <w:sz w:val="28"/>
          <w:szCs w:val="28"/>
        </w:rPr>
        <w:t>huynh</w:t>
      </w:r>
      <w:proofErr w:type="spellEnd"/>
      <w:r w:rsidRPr="00AA774B">
        <w:rPr>
          <w:rFonts w:cs="Times New Roman"/>
          <w:sz w:val="28"/>
          <w:szCs w:val="28"/>
        </w:rPr>
        <w:t xml:space="preserve"> </w:t>
      </w:r>
      <w:proofErr w:type="spellStart"/>
      <w:r w:rsidRPr="00AA774B">
        <w:rPr>
          <w:rFonts w:cs="Times New Roman"/>
          <w:sz w:val="28"/>
          <w:szCs w:val="28"/>
        </w:rPr>
        <w:t>tình</w:t>
      </w:r>
      <w:proofErr w:type="spellEnd"/>
      <w:r w:rsidRPr="00AA774B">
        <w:rPr>
          <w:rFonts w:cs="Times New Roman"/>
          <w:sz w:val="28"/>
          <w:szCs w:val="28"/>
        </w:rPr>
        <w:t xml:space="preserve"> </w:t>
      </w:r>
      <w:proofErr w:type="spellStart"/>
      <w:r w:rsidRPr="00AA774B">
        <w:rPr>
          <w:rFonts w:cs="Times New Roman"/>
          <w:sz w:val="28"/>
          <w:szCs w:val="28"/>
        </w:rPr>
        <w:t>hình</w:t>
      </w:r>
      <w:proofErr w:type="spellEnd"/>
      <w:r w:rsidRPr="00AA774B">
        <w:rPr>
          <w:rFonts w:cs="Times New Roman"/>
          <w:sz w:val="28"/>
          <w:szCs w:val="28"/>
        </w:rPr>
        <w:t xml:space="preserve"> ở </w:t>
      </w:r>
      <w:proofErr w:type="spellStart"/>
      <w:r w:rsidRPr="00AA774B">
        <w:rPr>
          <w:rFonts w:cs="Times New Roman"/>
          <w:sz w:val="28"/>
          <w:szCs w:val="28"/>
        </w:rPr>
        <w:t>nhà</w:t>
      </w:r>
      <w:proofErr w:type="spellEnd"/>
      <w:r w:rsidRPr="00AA774B">
        <w:rPr>
          <w:rFonts w:cs="Times New Roman"/>
          <w:sz w:val="28"/>
          <w:szCs w:val="28"/>
        </w:rPr>
        <w:t xml:space="preserve"> </w:t>
      </w:r>
      <w:proofErr w:type="spellStart"/>
      <w:r w:rsidRPr="00AA774B">
        <w:rPr>
          <w:rFonts w:cs="Times New Roman"/>
          <w:sz w:val="28"/>
          <w:szCs w:val="28"/>
        </w:rPr>
        <w:t>của</w:t>
      </w:r>
      <w:proofErr w:type="spellEnd"/>
      <w:r w:rsidRPr="00AA774B">
        <w:rPr>
          <w:rFonts w:cs="Times New Roman"/>
          <w:sz w:val="28"/>
          <w:szCs w:val="28"/>
        </w:rPr>
        <w:t xml:space="preserve"> </w:t>
      </w:r>
      <w:proofErr w:type="spellStart"/>
      <w:r w:rsidRPr="00AA774B">
        <w:rPr>
          <w:rFonts w:cs="Times New Roman"/>
          <w:sz w:val="28"/>
          <w:szCs w:val="28"/>
        </w:rPr>
        <w:t>cháu</w:t>
      </w:r>
      <w:proofErr w:type="spellEnd"/>
      <w:r w:rsidRPr="00AA774B">
        <w:rPr>
          <w:rFonts w:cs="Times New Roman"/>
          <w:sz w:val="28"/>
          <w:szCs w:val="28"/>
        </w:rPr>
        <w:t>.</w:t>
      </w:r>
    </w:p>
    <w:p w14:paraId="70615BBA" w14:textId="77777777" w:rsidR="00912519" w:rsidRPr="00AA774B" w:rsidRDefault="00912519" w:rsidP="008F6985">
      <w:pPr>
        <w:spacing w:line="276" w:lineRule="auto"/>
        <w:jc w:val="both"/>
        <w:rPr>
          <w:rFonts w:cs="Times New Roman"/>
          <w:sz w:val="28"/>
          <w:szCs w:val="28"/>
          <w:lang w:val="vi-VN"/>
        </w:rPr>
      </w:pPr>
      <w:r w:rsidRPr="00AA774B">
        <w:rPr>
          <w:rFonts w:cs="Times New Roman"/>
          <w:sz w:val="28"/>
          <w:szCs w:val="28"/>
        </w:rPr>
        <w:tab/>
        <w:t xml:space="preserve"> -</w:t>
      </w:r>
      <w:r w:rsidRPr="00AA774B">
        <w:rPr>
          <w:rFonts w:cs="Times New Roman"/>
          <w:b/>
          <w:sz w:val="28"/>
          <w:szCs w:val="28"/>
        </w:rPr>
        <w:t xml:space="preserve"> </w:t>
      </w:r>
      <w:r w:rsidRPr="00AA774B">
        <w:rPr>
          <w:rFonts w:cs="Times New Roman"/>
          <w:sz w:val="28"/>
          <w:szCs w:val="28"/>
        </w:rPr>
        <w:t xml:space="preserve">Xem </w:t>
      </w:r>
      <w:proofErr w:type="spellStart"/>
      <w:r w:rsidRPr="00AA774B">
        <w:rPr>
          <w:rFonts w:cs="Times New Roman"/>
          <w:sz w:val="28"/>
          <w:szCs w:val="28"/>
        </w:rPr>
        <w:t>tranh</w:t>
      </w:r>
      <w:proofErr w:type="spellEnd"/>
      <w:r w:rsidRPr="00AA774B">
        <w:rPr>
          <w:rFonts w:cs="Times New Roman"/>
          <w:sz w:val="28"/>
          <w:szCs w:val="28"/>
        </w:rPr>
        <w:t xml:space="preserve"> </w:t>
      </w:r>
      <w:proofErr w:type="spellStart"/>
      <w:r w:rsidRPr="00AA774B">
        <w:rPr>
          <w:rFonts w:cs="Times New Roman"/>
          <w:sz w:val="28"/>
          <w:szCs w:val="28"/>
        </w:rPr>
        <w:t>về</w:t>
      </w:r>
      <w:proofErr w:type="spellEnd"/>
      <w:r w:rsidRPr="00AA774B">
        <w:rPr>
          <w:rFonts w:cs="Times New Roman"/>
          <w:sz w:val="28"/>
          <w:szCs w:val="28"/>
        </w:rPr>
        <w:t xml:space="preserve"> </w:t>
      </w:r>
      <w:proofErr w:type="spellStart"/>
      <w:r w:rsidRPr="00AA774B">
        <w:rPr>
          <w:rFonts w:cs="Times New Roman"/>
          <w:sz w:val="28"/>
          <w:szCs w:val="28"/>
        </w:rPr>
        <w:t>phương</w:t>
      </w:r>
      <w:proofErr w:type="spellEnd"/>
      <w:r w:rsidRPr="00AA774B">
        <w:rPr>
          <w:rFonts w:cs="Times New Roman"/>
          <w:sz w:val="28"/>
          <w:szCs w:val="28"/>
          <w:lang w:val="vi-VN"/>
        </w:rPr>
        <w:t xml:space="preserve"> tiện giao thông đường bộ</w:t>
      </w:r>
    </w:p>
    <w:p w14:paraId="49119F01" w14:textId="7B376A29" w:rsidR="00ED6CE5" w:rsidRPr="00AA774B" w:rsidRDefault="00AE32CB" w:rsidP="008F6985">
      <w:pPr>
        <w:spacing w:line="276" w:lineRule="auto"/>
        <w:ind w:right="-46"/>
        <w:jc w:val="both"/>
        <w:rPr>
          <w:rFonts w:cs="Times New Roman"/>
          <w:b/>
          <w:bCs/>
          <w:sz w:val="28"/>
          <w:szCs w:val="28"/>
        </w:rPr>
      </w:pPr>
      <w:r w:rsidRPr="00AA774B">
        <w:rPr>
          <w:rFonts w:cs="Times New Roman"/>
          <w:b/>
          <w:bCs/>
          <w:sz w:val="28"/>
          <w:szCs w:val="28"/>
        </w:rPr>
        <w:tab/>
      </w:r>
      <w:r w:rsidR="00ED6CE5" w:rsidRPr="00AA774B">
        <w:rPr>
          <w:rFonts w:cs="Times New Roman"/>
          <w:b/>
          <w:bCs/>
          <w:sz w:val="28"/>
          <w:szCs w:val="28"/>
        </w:rPr>
        <w:t xml:space="preserve">II. THỂ DỤC BUỔI SÁNG:  </w:t>
      </w:r>
      <w:proofErr w:type="spellStart"/>
      <w:r w:rsidR="009929B9" w:rsidRPr="00AA774B">
        <w:rPr>
          <w:rFonts w:cs="Times New Roman"/>
          <w:sz w:val="28"/>
          <w:szCs w:val="28"/>
        </w:rPr>
        <w:t>Tập</w:t>
      </w:r>
      <w:proofErr w:type="spellEnd"/>
      <w:r w:rsidR="009929B9" w:rsidRPr="00AA774B">
        <w:rPr>
          <w:rFonts w:cs="Times New Roman"/>
          <w:sz w:val="28"/>
          <w:szCs w:val="28"/>
        </w:rPr>
        <w:t xml:space="preserve"> </w:t>
      </w:r>
      <w:proofErr w:type="spellStart"/>
      <w:r w:rsidR="009929B9" w:rsidRPr="00AA774B">
        <w:rPr>
          <w:rFonts w:cs="Times New Roman"/>
          <w:sz w:val="28"/>
          <w:szCs w:val="28"/>
        </w:rPr>
        <w:t>thể</w:t>
      </w:r>
      <w:proofErr w:type="spellEnd"/>
      <w:r w:rsidR="009929B9" w:rsidRPr="00AA774B">
        <w:rPr>
          <w:rFonts w:cs="Times New Roman"/>
          <w:sz w:val="28"/>
          <w:szCs w:val="28"/>
        </w:rPr>
        <w:t xml:space="preserve"> </w:t>
      </w:r>
      <w:proofErr w:type="spellStart"/>
      <w:r w:rsidR="009929B9" w:rsidRPr="00AA774B">
        <w:rPr>
          <w:rFonts w:cs="Times New Roman"/>
          <w:sz w:val="28"/>
          <w:szCs w:val="28"/>
        </w:rPr>
        <w:t>dục</w:t>
      </w:r>
      <w:proofErr w:type="spellEnd"/>
      <w:r w:rsidR="009929B9" w:rsidRPr="00AA774B">
        <w:rPr>
          <w:rFonts w:cs="Times New Roman"/>
          <w:sz w:val="28"/>
          <w:szCs w:val="28"/>
        </w:rPr>
        <w:t xml:space="preserve"> </w:t>
      </w:r>
      <w:proofErr w:type="spellStart"/>
      <w:r w:rsidR="009929B9" w:rsidRPr="00AA774B">
        <w:rPr>
          <w:rFonts w:cs="Times New Roman"/>
          <w:sz w:val="28"/>
          <w:szCs w:val="28"/>
        </w:rPr>
        <w:t>với</w:t>
      </w:r>
      <w:proofErr w:type="spellEnd"/>
      <w:r w:rsidR="009929B9" w:rsidRPr="00AA774B">
        <w:rPr>
          <w:rFonts w:cs="Times New Roman"/>
          <w:sz w:val="28"/>
          <w:szCs w:val="28"/>
        </w:rPr>
        <w:t xml:space="preserve"> </w:t>
      </w:r>
      <w:proofErr w:type="spellStart"/>
      <w:r w:rsidR="009929B9" w:rsidRPr="00AA774B">
        <w:rPr>
          <w:rFonts w:cs="Times New Roman"/>
          <w:sz w:val="28"/>
          <w:szCs w:val="28"/>
        </w:rPr>
        <w:t>bài</w:t>
      </w:r>
      <w:proofErr w:type="spellEnd"/>
      <w:r w:rsidR="009929B9" w:rsidRPr="00AA774B">
        <w:rPr>
          <w:rFonts w:cs="Times New Roman"/>
          <w:sz w:val="28"/>
          <w:szCs w:val="28"/>
        </w:rPr>
        <w:t xml:space="preserve"> </w:t>
      </w:r>
      <w:proofErr w:type="spellStart"/>
      <w:r w:rsidR="009929B9" w:rsidRPr="00AA774B">
        <w:rPr>
          <w:rFonts w:cs="Times New Roman"/>
          <w:sz w:val="28"/>
          <w:szCs w:val="28"/>
        </w:rPr>
        <w:t>hát</w:t>
      </w:r>
      <w:proofErr w:type="spellEnd"/>
      <w:r w:rsidR="009929B9" w:rsidRPr="00AA774B">
        <w:rPr>
          <w:rFonts w:cs="Times New Roman"/>
          <w:sz w:val="28"/>
          <w:szCs w:val="28"/>
        </w:rPr>
        <w:t xml:space="preserve"> “</w:t>
      </w:r>
      <w:proofErr w:type="spellStart"/>
      <w:r w:rsidR="00A43882" w:rsidRPr="00AA774B">
        <w:rPr>
          <w:rFonts w:cs="Times New Roman"/>
          <w:sz w:val="28"/>
          <w:szCs w:val="28"/>
        </w:rPr>
        <w:t>Bé</w:t>
      </w:r>
      <w:proofErr w:type="spellEnd"/>
      <w:r w:rsidR="00A43882" w:rsidRPr="00AA774B">
        <w:rPr>
          <w:rFonts w:cs="Times New Roman"/>
          <w:sz w:val="28"/>
          <w:szCs w:val="28"/>
        </w:rPr>
        <w:t xml:space="preserve"> </w:t>
      </w:r>
      <w:proofErr w:type="spellStart"/>
      <w:r w:rsidR="00A43882" w:rsidRPr="00AA774B">
        <w:rPr>
          <w:rFonts w:cs="Times New Roman"/>
          <w:sz w:val="28"/>
          <w:szCs w:val="28"/>
        </w:rPr>
        <w:t>thích</w:t>
      </w:r>
      <w:proofErr w:type="spellEnd"/>
      <w:r w:rsidR="00A43882" w:rsidRPr="00AA774B">
        <w:rPr>
          <w:rFonts w:cs="Times New Roman"/>
          <w:sz w:val="28"/>
          <w:szCs w:val="28"/>
        </w:rPr>
        <w:t xml:space="preserve"> ô </w:t>
      </w:r>
      <w:proofErr w:type="spellStart"/>
      <w:r w:rsidR="00A43882" w:rsidRPr="00AA774B">
        <w:rPr>
          <w:rFonts w:cs="Times New Roman"/>
          <w:sz w:val="28"/>
          <w:szCs w:val="28"/>
        </w:rPr>
        <w:t>tô</w:t>
      </w:r>
      <w:proofErr w:type="spellEnd"/>
      <w:r w:rsidR="00A43882" w:rsidRPr="00AA774B">
        <w:rPr>
          <w:rFonts w:cs="Times New Roman"/>
          <w:sz w:val="28"/>
          <w:szCs w:val="28"/>
        </w:rPr>
        <w:t>”</w:t>
      </w:r>
      <w:r w:rsidR="00A43882" w:rsidRPr="00AA774B">
        <w:rPr>
          <w:rFonts w:cs="Times New Roman"/>
          <w:b/>
          <w:bCs/>
          <w:sz w:val="28"/>
          <w:szCs w:val="28"/>
        </w:rPr>
        <w:t xml:space="preserve">   </w:t>
      </w:r>
    </w:p>
    <w:p w14:paraId="35DFE4C9" w14:textId="3D5C0A3D" w:rsidR="00C93176" w:rsidRPr="00AA774B" w:rsidRDefault="00AE32CB" w:rsidP="008F6985">
      <w:pPr>
        <w:spacing w:line="276" w:lineRule="auto"/>
        <w:jc w:val="both"/>
        <w:rPr>
          <w:rFonts w:cs="Times New Roman"/>
          <w:b/>
          <w:sz w:val="28"/>
          <w:szCs w:val="28"/>
          <w:lang w:val="it-IT"/>
        </w:rPr>
      </w:pPr>
      <w:r w:rsidRPr="00AA774B">
        <w:rPr>
          <w:rFonts w:cs="Times New Roman"/>
          <w:b/>
          <w:sz w:val="28"/>
          <w:szCs w:val="28"/>
          <w:lang w:val="it-IT"/>
        </w:rPr>
        <w:tab/>
      </w:r>
      <w:r w:rsidR="00C93176" w:rsidRPr="00AA774B">
        <w:rPr>
          <w:rFonts w:cs="Times New Roman"/>
          <w:b/>
          <w:sz w:val="28"/>
          <w:szCs w:val="28"/>
          <w:lang w:val="it-IT"/>
        </w:rPr>
        <w:t>III.</w:t>
      </w:r>
      <w:r w:rsidR="005D4F94" w:rsidRPr="00AA774B">
        <w:rPr>
          <w:rFonts w:cs="Times New Roman"/>
          <w:b/>
          <w:sz w:val="28"/>
          <w:szCs w:val="28"/>
          <w:lang w:val="vi-VN"/>
        </w:rPr>
        <w:t xml:space="preserve"> </w:t>
      </w:r>
      <w:r w:rsidR="00C93176" w:rsidRPr="00AA774B">
        <w:rPr>
          <w:rFonts w:cs="Times New Roman"/>
          <w:b/>
          <w:sz w:val="28"/>
          <w:szCs w:val="28"/>
          <w:lang w:val="pt-BR"/>
        </w:rPr>
        <w:t>HOẠT ĐỘNG GÓC,</w:t>
      </w:r>
      <w:r w:rsidR="00C93176" w:rsidRPr="00AA774B">
        <w:rPr>
          <w:rFonts w:cs="Times New Roman"/>
          <w:b/>
          <w:sz w:val="28"/>
          <w:szCs w:val="28"/>
          <w:lang w:val="it-IT"/>
        </w:rPr>
        <w:t xml:space="preserve"> HOẠT ĐỘNG NGOÀI TRỜI, HOẠT ĐỘNG HỌC</w:t>
      </w:r>
    </w:p>
    <w:p w14:paraId="6FDE8A0C" w14:textId="03927B13" w:rsidR="00764C13" w:rsidRPr="00AA774B" w:rsidRDefault="00764C13" w:rsidP="008F6985">
      <w:pPr>
        <w:spacing w:line="276" w:lineRule="auto"/>
        <w:ind w:firstLine="142"/>
        <w:jc w:val="both"/>
        <w:rPr>
          <w:rFonts w:cs="Times New Roman"/>
          <w:b/>
          <w:sz w:val="28"/>
          <w:szCs w:val="28"/>
          <w:lang w:val="it-IT"/>
        </w:rPr>
      </w:pPr>
      <w:r w:rsidRPr="00AA774B">
        <w:rPr>
          <w:rFonts w:cs="Times New Roman"/>
          <w:b/>
          <w:sz w:val="28"/>
          <w:szCs w:val="28"/>
          <w:lang w:val="it-IT"/>
        </w:rPr>
        <w:t xml:space="preserve"> </w:t>
      </w:r>
      <w:r w:rsidR="00AE32CB" w:rsidRPr="00AA774B">
        <w:rPr>
          <w:rFonts w:cs="Times New Roman"/>
          <w:b/>
          <w:sz w:val="28"/>
          <w:szCs w:val="28"/>
          <w:lang w:val="it-IT"/>
        </w:rPr>
        <w:tab/>
      </w:r>
      <w:r w:rsidR="005221E3" w:rsidRPr="00AA774B">
        <w:rPr>
          <w:rFonts w:cs="Times New Roman"/>
          <w:b/>
          <w:sz w:val="28"/>
          <w:szCs w:val="28"/>
          <w:lang w:val="it-IT"/>
        </w:rPr>
        <w:t>A</w:t>
      </w:r>
      <w:r w:rsidRPr="00AA774B">
        <w:rPr>
          <w:rFonts w:cs="Times New Roman"/>
          <w:b/>
          <w:sz w:val="28"/>
          <w:szCs w:val="28"/>
          <w:lang w:val="it-IT"/>
        </w:rPr>
        <w:t>.Hoạt động góc</w:t>
      </w:r>
    </w:p>
    <w:p w14:paraId="5C5AFCCC" w14:textId="77777777" w:rsidR="00B264FD" w:rsidRPr="00AA774B" w:rsidRDefault="00AE32CB" w:rsidP="00B264FD">
      <w:pPr>
        <w:jc w:val="both"/>
        <w:rPr>
          <w:rFonts w:eastAsia="Calibri" w:cs="Times New Roman"/>
          <w:b/>
          <w:sz w:val="28"/>
          <w:szCs w:val="28"/>
          <w:lang w:val="en-GB"/>
        </w:rPr>
      </w:pPr>
      <w:r w:rsidRPr="00AA774B">
        <w:rPr>
          <w:rFonts w:cs="Times New Roman"/>
          <w:b/>
          <w:bCs/>
          <w:sz w:val="28"/>
          <w:szCs w:val="28"/>
          <w:lang w:val="pt-BR"/>
        </w:rPr>
        <w:tab/>
      </w:r>
      <w:r w:rsidR="00B264FD" w:rsidRPr="00AA774B">
        <w:rPr>
          <w:rFonts w:eastAsia="Calibri" w:cs="Times New Roman"/>
          <w:b/>
          <w:bCs/>
          <w:sz w:val="28"/>
          <w:szCs w:val="28"/>
        </w:rPr>
        <w:t xml:space="preserve">. </w:t>
      </w:r>
      <w:proofErr w:type="spellStart"/>
      <w:r w:rsidR="00B264FD" w:rsidRPr="00AA774B">
        <w:rPr>
          <w:rFonts w:eastAsia="Calibri" w:cs="Times New Roman"/>
          <w:b/>
          <w:bCs/>
          <w:sz w:val="28"/>
          <w:szCs w:val="28"/>
        </w:rPr>
        <w:t>Góc</w:t>
      </w:r>
      <w:proofErr w:type="spellEnd"/>
      <w:r w:rsidR="00B264FD" w:rsidRPr="00AA774B">
        <w:rPr>
          <w:rFonts w:eastAsia="Calibri" w:cs="Times New Roman"/>
          <w:b/>
          <w:bCs/>
          <w:sz w:val="28"/>
          <w:szCs w:val="28"/>
        </w:rPr>
        <w:t xml:space="preserve"> </w:t>
      </w:r>
      <w:proofErr w:type="spellStart"/>
      <w:r w:rsidR="00B264FD" w:rsidRPr="00AA774B">
        <w:rPr>
          <w:rFonts w:eastAsia="Calibri" w:cs="Times New Roman"/>
          <w:b/>
          <w:bCs/>
          <w:sz w:val="28"/>
          <w:szCs w:val="28"/>
        </w:rPr>
        <w:t>học</w:t>
      </w:r>
      <w:proofErr w:type="spellEnd"/>
      <w:r w:rsidR="00B264FD" w:rsidRPr="00AA774B">
        <w:rPr>
          <w:rFonts w:eastAsia="Calibri" w:cs="Times New Roman"/>
          <w:b/>
          <w:bCs/>
          <w:sz w:val="28"/>
          <w:szCs w:val="28"/>
        </w:rPr>
        <w:t xml:space="preserve"> </w:t>
      </w:r>
      <w:proofErr w:type="spellStart"/>
      <w:r w:rsidR="00B264FD" w:rsidRPr="00AA774B">
        <w:rPr>
          <w:rFonts w:eastAsia="Calibri" w:cs="Times New Roman"/>
          <w:b/>
          <w:bCs/>
          <w:sz w:val="28"/>
          <w:szCs w:val="28"/>
        </w:rPr>
        <w:t>tập</w:t>
      </w:r>
      <w:proofErr w:type="spellEnd"/>
      <w:r w:rsidR="00B264FD" w:rsidRPr="00AA774B">
        <w:rPr>
          <w:rFonts w:eastAsia="Calibri" w:cs="Times New Roman"/>
          <w:b/>
          <w:bCs/>
          <w:sz w:val="28"/>
          <w:szCs w:val="28"/>
        </w:rPr>
        <w:t xml:space="preserve">: </w:t>
      </w:r>
      <w:r w:rsidR="00B264FD" w:rsidRPr="00AA774B">
        <w:rPr>
          <w:rFonts w:eastAsia="Calibri" w:cs="Times New Roman"/>
          <w:b/>
          <w:sz w:val="28"/>
          <w:szCs w:val="28"/>
          <w:lang w:val="vi-VN"/>
        </w:rPr>
        <w:t>làm ambum, xem sách chủ đề giao thông, chơi các trò chơi với toán.</w:t>
      </w:r>
    </w:p>
    <w:p w14:paraId="29A0FACC" w14:textId="77777777" w:rsidR="00B264FD" w:rsidRPr="00AA774B" w:rsidRDefault="00B264FD" w:rsidP="00B264FD">
      <w:pPr>
        <w:autoSpaceDE w:val="0"/>
        <w:autoSpaceDN w:val="0"/>
        <w:adjustRightInd w:val="0"/>
        <w:jc w:val="both"/>
        <w:rPr>
          <w:rFonts w:eastAsia="Calibri" w:cs="Times New Roman"/>
          <w:sz w:val="28"/>
          <w:szCs w:val="28"/>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Mục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đích</w:t>
      </w:r>
      <w:proofErr w:type="spellEnd"/>
      <w:r w:rsidRPr="00AA774B">
        <w:rPr>
          <w:rFonts w:eastAsia="Calibri" w:cs="Times New Roman"/>
          <w:b/>
          <w:bCs/>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biết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cầm</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lật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mở</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để</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xem</w:t>
      </w:r>
      <w:proofErr w:type="spellEnd"/>
    </w:p>
    <w:p w14:paraId="1FC23209" w14:textId="77777777" w:rsidR="00B264FD" w:rsidRPr="00AA774B" w:rsidRDefault="00B264FD" w:rsidP="00B264FD">
      <w:pPr>
        <w:autoSpaceDE w:val="0"/>
        <w:autoSpaceDN w:val="0"/>
        <w:adjustRightInd w:val="0"/>
        <w:jc w:val="both"/>
        <w:rPr>
          <w:rFonts w:cs="Times New Roman"/>
          <w:sz w:val="28"/>
          <w:szCs w:val="28"/>
          <w:lang w:val="vi-VN"/>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Chuẩn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bị</w:t>
      </w:r>
      <w:proofErr w:type="spellEnd"/>
      <w:r w:rsidRPr="00AA774B">
        <w:rPr>
          <w:rFonts w:eastAsia="Calibri" w:cs="Times New Roman"/>
          <w:b/>
          <w:bCs/>
          <w:sz w:val="28"/>
          <w:szCs w:val="28"/>
        </w:rPr>
        <w:t xml:space="preserve">: </w:t>
      </w:r>
      <w:proofErr w:type="spellStart"/>
      <w:r w:rsidRPr="00AA774B">
        <w:rPr>
          <w:rFonts w:eastAsia="Calibri" w:cs="Times New Roman"/>
          <w:sz w:val="28"/>
          <w:szCs w:val="28"/>
        </w:rPr>
        <w:t>một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số</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tranh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ảnh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về</w:t>
      </w:r>
      <w:proofErr w:type="spellEnd"/>
      <w:r w:rsidRPr="00AA774B">
        <w:rPr>
          <w:rFonts w:eastAsia="Calibri" w:cs="Times New Roman"/>
          <w:sz w:val="28"/>
          <w:szCs w:val="28"/>
        </w:rPr>
        <w:t xml:space="preserve"> </w:t>
      </w:r>
      <w:proofErr w:type="spellStart"/>
      <w:r w:rsidRPr="00AA774B">
        <w:rPr>
          <w:rFonts w:eastAsia="Calibri" w:cs="Times New Roman"/>
          <w:sz w:val="28"/>
          <w:szCs w:val="28"/>
          <w:lang w:val="en-GB"/>
        </w:rPr>
        <w:t>ptgt</w:t>
      </w:r>
      <w:proofErr w:type="spellEnd"/>
      <w:r w:rsidRPr="00AA774B">
        <w:rPr>
          <w:rFonts w:eastAsia="Calibri" w:cs="Times New Roman"/>
          <w:sz w:val="28"/>
          <w:szCs w:val="28"/>
          <w:lang w:val="en-GB"/>
        </w:rPr>
        <w:t xml:space="preserve"> </w:t>
      </w:r>
      <w:proofErr w:type="spellStart"/>
      <w:r w:rsidRPr="00AA774B">
        <w:rPr>
          <w:rFonts w:eastAsia="Calibri" w:cs="Times New Roman"/>
          <w:sz w:val="28"/>
          <w:szCs w:val="28"/>
          <w:lang w:val="en-GB"/>
        </w:rPr>
        <w:t>đường</w:t>
      </w:r>
      <w:proofErr w:type="spellEnd"/>
      <w:r w:rsidRPr="00AA774B">
        <w:rPr>
          <w:rFonts w:eastAsia="Calibri" w:cs="Times New Roman"/>
          <w:sz w:val="28"/>
          <w:szCs w:val="28"/>
          <w:lang w:val="en-GB"/>
        </w:rPr>
        <w:t xml:space="preserve"> </w:t>
      </w:r>
      <w:proofErr w:type="spellStart"/>
      <w:r w:rsidRPr="00AA774B">
        <w:rPr>
          <w:rFonts w:eastAsia="Calibri" w:cs="Times New Roman"/>
          <w:sz w:val="28"/>
          <w:szCs w:val="28"/>
          <w:lang w:val="en-GB"/>
        </w:rPr>
        <w:t>bộ</w:t>
      </w:r>
      <w:proofErr w:type="spellEnd"/>
      <w:r w:rsidRPr="00AA774B">
        <w:rPr>
          <w:rFonts w:eastAsia="Calibri" w:cs="Times New Roman"/>
          <w:sz w:val="28"/>
          <w:szCs w:val="28"/>
          <w:lang w:val="vi-VN"/>
        </w:rPr>
        <w:t xml:space="preserve">, </w:t>
      </w:r>
      <w:r w:rsidRPr="00AA774B">
        <w:rPr>
          <w:rFonts w:cs="Times New Roman"/>
          <w:sz w:val="28"/>
          <w:szCs w:val="28"/>
          <w:lang w:val="vi-VN"/>
        </w:rPr>
        <w:t>nguyên vật liệu để làm sách tranh, ambum, chắp ghép hình, vòng quay tương ứng, con số may mắn ..........</w:t>
      </w:r>
    </w:p>
    <w:p w14:paraId="78065982" w14:textId="77777777" w:rsidR="00B264FD" w:rsidRPr="00AA774B" w:rsidRDefault="00B264FD" w:rsidP="00B264FD">
      <w:pPr>
        <w:snapToGrid w:val="0"/>
        <w:jc w:val="both"/>
        <w:rPr>
          <w:rFonts w:eastAsia="Calibri" w:cs="Times New Roman"/>
          <w:b/>
          <w:bCs/>
          <w:sz w:val="28"/>
          <w:szCs w:val="28"/>
        </w:rPr>
      </w:pPr>
      <w:r w:rsidRPr="00AA774B">
        <w:rPr>
          <w:rFonts w:eastAsia="Calibri" w:cs="Times New Roman"/>
          <w:b/>
          <w:bCs/>
          <w:sz w:val="28"/>
          <w:szCs w:val="28"/>
        </w:rPr>
        <w:tab/>
        <w:t xml:space="preserve">* Tiến </w:t>
      </w:r>
      <w:proofErr w:type="spellStart"/>
      <w:r w:rsidRPr="00AA774B">
        <w:rPr>
          <w:rFonts w:eastAsia="Calibri" w:cs="Times New Roman"/>
          <w:b/>
          <w:bCs/>
          <w:sz w:val="28"/>
          <w:szCs w:val="28"/>
        </w:rPr>
        <w:t>hành</w:t>
      </w:r>
      <w:proofErr w:type="spellEnd"/>
      <w:r w:rsidRPr="00AA774B">
        <w:rPr>
          <w:rFonts w:eastAsia="Calibri" w:cs="Times New Roman"/>
          <w:b/>
          <w:bCs/>
          <w:sz w:val="28"/>
          <w:szCs w:val="28"/>
        </w:rPr>
        <w:t xml:space="preserve">: </w:t>
      </w:r>
      <w:proofErr w:type="spellStart"/>
      <w:r w:rsidRPr="00AA774B">
        <w:rPr>
          <w:rFonts w:eastAsia="Calibri" w:cs="Times New Roman"/>
          <w:sz w:val="28"/>
          <w:szCs w:val="28"/>
        </w:rPr>
        <w:t>hướng</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dẫn</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lật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mở</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xem</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tranh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và</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gợi</w:t>
      </w:r>
      <w:proofErr w:type="spellEnd"/>
      <w:r w:rsidRPr="00AA774B">
        <w:rPr>
          <w:rFonts w:eastAsia="Calibri" w:cs="Times New Roman"/>
          <w:sz w:val="28"/>
          <w:szCs w:val="28"/>
        </w:rPr>
        <w:t xml:space="preserve"> ý </w:t>
      </w:r>
      <w:proofErr w:type="spellStart"/>
      <w:r w:rsidRPr="00AA774B">
        <w:rPr>
          <w:rFonts w:eastAsia="Calibri" w:cs="Times New Roman"/>
          <w:sz w:val="28"/>
          <w:szCs w:val="28"/>
        </w:rPr>
        <w:t>để</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kể</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chuyện</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theo</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nội</w:t>
      </w:r>
      <w:proofErr w:type="spellEnd"/>
      <w:r w:rsidRPr="00AA774B">
        <w:rPr>
          <w:rFonts w:eastAsia="Calibri" w:cs="Times New Roman"/>
          <w:sz w:val="28"/>
          <w:szCs w:val="28"/>
        </w:rPr>
        <w:t xml:space="preserve"> dung </w:t>
      </w:r>
      <w:proofErr w:type="spellStart"/>
      <w:r w:rsidRPr="00AA774B">
        <w:rPr>
          <w:rFonts w:eastAsia="Calibri" w:cs="Times New Roman"/>
          <w:sz w:val="28"/>
          <w:szCs w:val="28"/>
        </w:rPr>
        <w:t>bức</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tranh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theo</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suy</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nghĩ</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của</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
    <w:p w14:paraId="26A4D30E" w14:textId="77777777" w:rsidR="00B264FD" w:rsidRPr="00AA774B" w:rsidRDefault="00B264FD" w:rsidP="00B264FD">
      <w:pPr>
        <w:autoSpaceDE w:val="0"/>
        <w:autoSpaceDN w:val="0"/>
        <w:adjustRightInd w:val="0"/>
        <w:jc w:val="both"/>
        <w:rPr>
          <w:rFonts w:eastAsia="Calibri" w:cs="Times New Roman"/>
          <w:sz w:val="28"/>
          <w:szCs w:val="28"/>
          <w:lang w:val="en-GB"/>
        </w:rPr>
      </w:pPr>
      <w:r w:rsidRPr="00AA774B">
        <w:rPr>
          <w:rFonts w:cs="Times New Roman"/>
          <w:b/>
          <w:bCs/>
          <w:sz w:val="28"/>
          <w:szCs w:val="28"/>
          <w:lang w:val="pt-BR"/>
        </w:rPr>
        <w:tab/>
        <w:t xml:space="preserve">. Góc phân vai: </w:t>
      </w:r>
      <w:r w:rsidRPr="00AA774B">
        <w:rPr>
          <w:rFonts w:eastAsia="Calibri" w:cs="Times New Roman"/>
          <w:b/>
          <w:sz w:val="28"/>
          <w:szCs w:val="28"/>
          <w:lang w:val="vi-VN"/>
        </w:rPr>
        <w:t xml:space="preserve">Người bán hàng, bác </w:t>
      </w:r>
      <w:r>
        <w:rPr>
          <w:rFonts w:eastAsia="Calibri" w:cs="Times New Roman"/>
          <w:b/>
          <w:sz w:val="28"/>
          <w:szCs w:val="28"/>
          <w:lang w:val="vi-VN"/>
        </w:rPr>
        <w:t>sĩ.</w:t>
      </w:r>
    </w:p>
    <w:p w14:paraId="1C417942" w14:textId="77777777" w:rsidR="00B264FD" w:rsidRPr="00AA774B" w:rsidRDefault="00B264FD" w:rsidP="00B264FD">
      <w:pPr>
        <w:autoSpaceDE w:val="0"/>
        <w:autoSpaceDN w:val="0"/>
        <w:adjustRightInd w:val="0"/>
        <w:jc w:val="both"/>
        <w:rPr>
          <w:rFonts w:cs="Times New Roman"/>
          <w:sz w:val="28"/>
          <w:szCs w:val="28"/>
          <w:lang w:val="pt-BR"/>
        </w:rPr>
      </w:pPr>
      <w:r w:rsidRPr="00AA774B">
        <w:rPr>
          <w:rFonts w:cs="Times New Roman"/>
          <w:b/>
          <w:bCs/>
          <w:sz w:val="28"/>
          <w:szCs w:val="28"/>
          <w:lang w:val="vi-VN"/>
        </w:rPr>
        <w:tab/>
        <w:t>* Chuẩn bị:</w:t>
      </w:r>
      <w:r w:rsidRPr="00AA774B">
        <w:rPr>
          <w:rFonts w:cs="Times New Roman"/>
          <w:sz w:val="28"/>
          <w:szCs w:val="28"/>
          <w:lang w:val="en-GB"/>
        </w:rPr>
        <w:t xml:space="preserve"> </w:t>
      </w:r>
      <w:r w:rsidRPr="00AA774B">
        <w:rPr>
          <w:rFonts w:cs="Times New Roman"/>
          <w:sz w:val="28"/>
          <w:szCs w:val="28"/>
          <w:lang w:val="vi-VN"/>
        </w:rPr>
        <w:t>Các loại nước giải khát, quả tươi, bánh kẹo, gạch, hàng rào, hoa, cây xanh, các loại phương tiện giao thông, đồ dùng bác sĩ, thuốc, sổ khám bệnh, búp bê</w:t>
      </w:r>
    </w:p>
    <w:p w14:paraId="16D5A329" w14:textId="77777777" w:rsidR="00B264FD" w:rsidRPr="00AA774B" w:rsidRDefault="00B264FD" w:rsidP="00B264FD">
      <w:pPr>
        <w:autoSpaceDE w:val="0"/>
        <w:autoSpaceDN w:val="0"/>
        <w:adjustRightInd w:val="0"/>
        <w:jc w:val="both"/>
        <w:rPr>
          <w:rFonts w:eastAsia="Calibri" w:cs="Times New Roman"/>
          <w:sz w:val="28"/>
          <w:szCs w:val="28"/>
          <w:lang w:val="vi-VN"/>
        </w:rPr>
      </w:pPr>
      <w:r w:rsidRPr="00AA774B">
        <w:rPr>
          <w:rFonts w:cs="Times New Roman"/>
          <w:b/>
          <w:bCs/>
          <w:sz w:val="28"/>
          <w:szCs w:val="28"/>
          <w:lang w:val="en-GB"/>
        </w:rPr>
        <w:tab/>
        <w:t>.</w:t>
      </w:r>
      <w:r w:rsidRPr="00AA774B">
        <w:rPr>
          <w:rFonts w:cs="Times New Roman"/>
          <w:b/>
          <w:bCs/>
          <w:sz w:val="28"/>
          <w:szCs w:val="28"/>
          <w:lang w:val="vi-VN"/>
        </w:rPr>
        <w:t xml:space="preserve"> Góc xây dựng: Xây bãi đỗ xe</w:t>
      </w:r>
      <w:r w:rsidRPr="00AA774B">
        <w:rPr>
          <w:rFonts w:cs="Times New Roman"/>
          <w:sz w:val="28"/>
          <w:szCs w:val="28"/>
          <w:lang w:val="vi-VN"/>
        </w:rPr>
        <w:t>.</w:t>
      </w:r>
    </w:p>
    <w:p w14:paraId="1CE108A1" w14:textId="77777777" w:rsidR="00B264FD" w:rsidRPr="00AA774B" w:rsidRDefault="00B264FD" w:rsidP="00B264FD">
      <w:pPr>
        <w:autoSpaceDE w:val="0"/>
        <w:autoSpaceDN w:val="0"/>
        <w:adjustRightInd w:val="0"/>
        <w:jc w:val="both"/>
        <w:rPr>
          <w:rFonts w:cs="Times New Roman"/>
          <w:b/>
          <w:bCs/>
          <w:sz w:val="28"/>
          <w:szCs w:val="28"/>
          <w:lang w:val="en-GB"/>
        </w:rPr>
      </w:pPr>
      <w:r w:rsidRPr="00AA774B">
        <w:rPr>
          <w:rFonts w:cs="Times New Roman"/>
          <w:b/>
          <w:bCs/>
          <w:sz w:val="28"/>
          <w:szCs w:val="28"/>
          <w:lang w:val="vi-VN"/>
        </w:rPr>
        <w:tab/>
        <w:t xml:space="preserve">* Chuẩn bị: </w:t>
      </w:r>
      <w:r w:rsidRPr="00AA774B">
        <w:rPr>
          <w:rFonts w:cs="Times New Roman"/>
          <w:sz w:val="28"/>
          <w:szCs w:val="28"/>
          <w:lang w:val="vi-VN"/>
        </w:rPr>
        <w:t>Nhà, gạch, phương tiện giao thông, bộ nút lắp ghép hàng rào, cổng, cây xanh, xe các loại ..</w:t>
      </w:r>
    </w:p>
    <w:p w14:paraId="0014CCD4" w14:textId="77777777" w:rsidR="00B264FD" w:rsidRPr="00AA774B" w:rsidRDefault="00B264FD" w:rsidP="00B264FD">
      <w:pPr>
        <w:jc w:val="both"/>
        <w:rPr>
          <w:rFonts w:eastAsia="Calibri" w:cs="Times New Roman"/>
          <w:b/>
          <w:sz w:val="28"/>
          <w:szCs w:val="28"/>
          <w:lang w:val="en-GB"/>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Góc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nghệ</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thuật</w:t>
      </w:r>
      <w:proofErr w:type="spellEnd"/>
      <w:r w:rsidRPr="00AA774B">
        <w:rPr>
          <w:rFonts w:eastAsia="Calibri" w:cs="Times New Roman"/>
          <w:b/>
          <w:bCs/>
          <w:sz w:val="28"/>
          <w:szCs w:val="28"/>
        </w:rPr>
        <w:t xml:space="preserve">: </w:t>
      </w:r>
      <w:proofErr w:type="spellStart"/>
      <w:r w:rsidRPr="00AA774B">
        <w:rPr>
          <w:rFonts w:eastAsia="Calibri" w:cs="Times New Roman"/>
          <w:b/>
          <w:sz w:val="28"/>
          <w:szCs w:val="28"/>
        </w:rPr>
        <w:t>Vẽ</w:t>
      </w:r>
      <w:proofErr w:type="spellEnd"/>
      <w:r w:rsidRPr="00AA774B">
        <w:rPr>
          <w:rFonts w:eastAsia="Calibri" w:cs="Times New Roman"/>
          <w:b/>
          <w:sz w:val="28"/>
          <w:szCs w:val="28"/>
          <w:lang w:val="vi-VN"/>
        </w:rPr>
        <w:t xml:space="preserve"> các loại xe, làm xe ô </w:t>
      </w:r>
      <w:r>
        <w:rPr>
          <w:rFonts w:eastAsia="Calibri" w:cs="Times New Roman"/>
          <w:b/>
          <w:sz w:val="28"/>
          <w:szCs w:val="28"/>
          <w:lang w:val="vi-VN"/>
        </w:rPr>
        <w:t xml:space="preserve">tô, </w:t>
      </w:r>
      <w:r>
        <w:rPr>
          <w:rFonts w:eastAsia="Calibri" w:cs="Times New Roman"/>
          <w:b/>
          <w:color w:val="000000" w:themeColor="text1"/>
          <w:sz w:val="28"/>
          <w:szCs w:val="28"/>
          <w:lang w:val="vi-VN"/>
        </w:rPr>
        <w:t>hát múa.</w:t>
      </w:r>
    </w:p>
    <w:p w14:paraId="3902874E" w14:textId="77777777" w:rsidR="00B264FD" w:rsidRPr="00AA774B" w:rsidRDefault="00B264FD" w:rsidP="00B264FD">
      <w:pPr>
        <w:jc w:val="both"/>
        <w:rPr>
          <w:rFonts w:cs="Times New Roman"/>
          <w:sz w:val="28"/>
          <w:szCs w:val="28"/>
          <w:lang w:val="vi-VN"/>
        </w:rPr>
      </w:pPr>
      <w:r w:rsidRPr="00AA774B">
        <w:rPr>
          <w:rFonts w:eastAsia="Calibri" w:cs="Times New Roman"/>
          <w:sz w:val="28"/>
          <w:szCs w:val="28"/>
        </w:rPr>
        <w:tab/>
        <w:t xml:space="preserve">* </w:t>
      </w:r>
      <w:proofErr w:type="spellStart"/>
      <w:r w:rsidRPr="00AA774B">
        <w:rPr>
          <w:rFonts w:eastAsia="Calibri" w:cs="Times New Roman"/>
          <w:sz w:val="28"/>
          <w:szCs w:val="28"/>
        </w:rPr>
        <w:t>C</w:t>
      </w:r>
      <w:r w:rsidRPr="00AA774B">
        <w:rPr>
          <w:rFonts w:eastAsia="Calibri" w:cs="Times New Roman"/>
          <w:b/>
          <w:bCs/>
          <w:sz w:val="28"/>
          <w:szCs w:val="28"/>
        </w:rPr>
        <w:t>huẩn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bị</w:t>
      </w:r>
      <w:proofErr w:type="spellEnd"/>
      <w:r w:rsidRPr="00AA774B">
        <w:rPr>
          <w:rFonts w:eastAsia="Calibri" w:cs="Times New Roman"/>
          <w:b/>
          <w:bCs/>
          <w:sz w:val="28"/>
          <w:szCs w:val="28"/>
        </w:rPr>
        <w:t xml:space="preserve">: </w:t>
      </w:r>
      <w:r w:rsidRPr="00AA774B">
        <w:rPr>
          <w:rFonts w:cs="Times New Roman"/>
          <w:sz w:val="28"/>
          <w:szCs w:val="28"/>
          <w:lang w:val="vi-VN"/>
        </w:rPr>
        <w:t>Các nguyên vật liệu có trong thiên nhiên: hộp sữa, nắp chai, keo sữa, màu nước, bút sáp, bút lông, ống hút, cốc giấy, bìa catong...</w:t>
      </w:r>
    </w:p>
    <w:p w14:paraId="310D8E36" w14:textId="77777777" w:rsidR="00B264FD" w:rsidRPr="00AA774B" w:rsidRDefault="00B264FD" w:rsidP="00B264FD">
      <w:pPr>
        <w:jc w:val="both"/>
        <w:rPr>
          <w:rFonts w:eastAsia="Calibri" w:cs="Times New Roman"/>
          <w:b/>
          <w:bCs/>
          <w:sz w:val="28"/>
          <w:szCs w:val="28"/>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Góc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thiên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nhiên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Chăm</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sóc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cây</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xanh</w:t>
      </w:r>
      <w:proofErr w:type="spellEnd"/>
    </w:p>
    <w:p w14:paraId="70156AAE" w14:textId="77777777" w:rsidR="00B264FD" w:rsidRPr="00AA774B" w:rsidRDefault="00B264FD" w:rsidP="00B264FD">
      <w:pPr>
        <w:jc w:val="both"/>
        <w:rPr>
          <w:rFonts w:eastAsia="Calibri" w:cs="Times New Roman"/>
          <w:sz w:val="28"/>
          <w:szCs w:val="28"/>
        </w:rPr>
      </w:pPr>
      <w:r w:rsidRPr="00AA774B">
        <w:rPr>
          <w:rFonts w:eastAsia="Calibri" w:cs="Times New Roman"/>
          <w:sz w:val="28"/>
          <w:szCs w:val="28"/>
        </w:rPr>
        <w:tab/>
        <w:t>*</w:t>
      </w:r>
      <w:r w:rsidRPr="00AA774B">
        <w:rPr>
          <w:rFonts w:eastAsia="Calibri" w:cs="Times New Roman"/>
          <w:b/>
          <w:bCs/>
          <w:sz w:val="28"/>
          <w:szCs w:val="28"/>
        </w:rPr>
        <w:t xml:space="preserve"> </w:t>
      </w:r>
      <w:proofErr w:type="spellStart"/>
      <w:r w:rsidRPr="00AA774B">
        <w:rPr>
          <w:rFonts w:eastAsia="Calibri" w:cs="Times New Roman"/>
          <w:b/>
          <w:bCs/>
          <w:sz w:val="28"/>
          <w:szCs w:val="28"/>
        </w:rPr>
        <w:t>Chuẩn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bị</w:t>
      </w:r>
      <w:proofErr w:type="spellEnd"/>
      <w:r w:rsidRPr="00AA774B">
        <w:rPr>
          <w:rFonts w:eastAsia="Calibri" w:cs="Times New Roman"/>
          <w:b/>
          <w:bCs/>
          <w:sz w:val="28"/>
          <w:szCs w:val="28"/>
        </w:rPr>
        <w:t>:</w:t>
      </w:r>
      <w:r w:rsidRPr="00AA774B">
        <w:rPr>
          <w:rFonts w:eastAsia="Calibri" w:cs="Times New Roman"/>
          <w:sz w:val="28"/>
          <w:szCs w:val="28"/>
        </w:rPr>
        <w:t xml:space="preserve"> </w:t>
      </w:r>
      <w:proofErr w:type="spellStart"/>
      <w:r w:rsidRPr="00AA774B">
        <w:rPr>
          <w:rFonts w:eastAsia="Calibri" w:cs="Times New Roman"/>
          <w:sz w:val="28"/>
          <w:szCs w:val="28"/>
        </w:rPr>
        <w:t>Dụng</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cụ</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tưới</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cây</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xới</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cây</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cảnh</w:t>
      </w:r>
      <w:proofErr w:type="spellEnd"/>
    </w:p>
    <w:p w14:paraId="7FE39F86" w14:textId="00AA96D7" w:rsidR="001A4929" w:rsidRPr="00AA774B" w:rsidRDefault="00AE32CB" w:rsidP="00B264FD">
      <w:pPr>
        <w:jc w:val="both"/>
        <w:rPr>
          <w:rFonts w:eastAsia="Times New Roman" w:cs="Times New Roman"/>
          <w:b/>
          <w:kern w:val="0"/>
          <w:sz w:val="28"/>
          <w:szCs w:val="28"/>
          <w:lang w:val="it-IT" w:eastAsia="en-US" w:bidi="ar-SA"/>
        </w:rPr>
      </w:pPr>
      <w:r w:rsidRPr="00AA774B">
        <w:rPr>
          <w:rFonts w:eastAsia="Calibri" w:cs="Times New Roman"/>
          <w:sz w:val="28"/>
          <w:szCs w:val="28"/>
        </w:rPr>
        <w:tab/>
      </w:r>
      <w:r w:rsidR="001F30EF" w:rsidRPr="00AA774B">
        <w:rPr>
          <w:rFonts w:eastAsia="Times New Roman" w:cs="Times New Roman"/>
          <w:b/>
          <w:kern w:val="0"/>
          <w:sz w:val="28"/>
          <w:szCs w:val="28"/>
          <w:lang w:val="it-IT" w:eastAsia="en-US" w:bidi="ar-SA"/>
        </w:rPr>
        <w:t>B. Hoạt động ngoài trời</w:t>
      </w:r>
    </w:p>
    <w:p w14:paraId="23FD703D" w14:textId="63A9BBD8" w:rsidR="003469A8" w:rsidRPr="00AA774B" w:rsidRDefault="003469A8" w:rsidP="008F6985">
      <w:pPr>
        <w:widowControl/>
        <w:tabs>
          <w:tab w:val="left" w:pos="284"/>
        </w:tabs>
        <w:suppressAutoHyphens w:val="0"/>
        <w:spacing w:line="276" w:lineRule="auto"/>
        <w:jc w:val="both"/>
        <w:rPr>
          <w:rFonts w:eastAsia="Times New Roman" w:cs="Times New Roman"/>
          <w:bCs/>
          <w:kern w:val="0"/>
          <w:sz w:val="28"/>
          <w:szCs w:val="28"/>
          <w:lang w:val="it-IT" w:eastAsia="en-US" w:bidi="ar-SA"/>
        </w:rPr>
      </w:pPr>
      <w:r w:rsidRPr="00AA774B">
        <w:rPr>
          <w:rFonts w:eastAsia="Times New Roman" w:cs="Times New Roman"/>
          <w:b/>
          <w:kern w:val="0"/>
          <w:sz w:val="28"/>
          <w:szCs w:val="28"/>
          <w:lang w:val="it-IT" w:eastAsia="en-US" w:bidi="ar-SA"/>
        </w:rPr>
        <w:tab/>
      </w:r>
      <w:r w:rsidRPr="00AA774B">
        <w:rPr>
          <w:rFonts w:eastAsia="Times New Roman" w:cs="Times New Roman"/>
          <w:b/>
          <w:kern w:val="0"/>
          <w:sz w:val="28"/>
          <w:szCs w:val="28"/>
          <w:lang w:val="it-IT" w:eastAsia="en-US" w:bidi="ar-SA"/>
        </w:rPr>
        <w:tab/>
        <w:t>-</w:t>
      </w:r>
      <w:r w:rsidR="002E1B5E" w:rsidRPr="00AA774B">
        <w:rPr>
          <w:rFonts w:eastAsia="Times New Roman" w:cs="Times New Roman"/>
          <w:b/>
          <w:kern w:val="0"/>
          <w:sz w:val="28"/>
          <w:szCs w:val="28"/>
          <w:lang w:val="vi-VN" w:eastAsia="en-US" w:bidi="ar-SA"/>
        </w:rPr>
        <w:t xml:space="preserve"> </w:t>
      </w:r>
      <w:r w:rsidRPr="00AA774B">
        <w:rPr>
          <w:rFonts w:eastAsia="Times New Roman" w:cs="Times New Roman"/>
          <w:bCs/>
          <w:kern w:val="0"/>
          <w:sz w:val="28"/>
          <w:szCs w:val="28"/>
          <w:lang w:val="it-IT" w:eastAsia="en-US" w:bidi="ar-SA"/>
        </w:rPr>
        <w:t>Quan sát thời tiết</w:t>
      </w:r>
    </w:p>
    <w:p w14:paraId="7DF6817F" w14:textId="77777777" w:rsidR="006F2FA1" w:rsidRPr="00AA774B" w:rsidRDefault="003469A8" w:rsidP="006F2FA1">
      <w:pPr>
        <w:jc w:val="both"/>
        <w:rPr>
          <w:rFonts w:cs="Times New Roman"/>
          <w:sz w:val="28"/>
          <w:szCs w:val="28"/>
        </w:rPr>
      </w:pPr>
      <w:r w:rsidRPr="00AA774B">
        <w:rPr>
          <w:rFonts w:eastAsia="Times New Roman" w:cs="Times New Roman"/>
          <w:b/>
          <w:kern w:val="0"/>
          <w:sz w:val="28"/>
          <w:szCs w:val="28"/>
          <w:lang w:val="it-IT" w:eastAsia="en-US" w:bidi="ar-SA"/>
        </w:rPr>
        <w:tab/>
      </w:r>
      <w:r w:rsidR="006F2FA1" w:rsidRPr="00AA774B">
        <w:rPr>
          <w:rFonts w:cs="Times New Roman"/>
          <w:sz w:val="28"/>
          <w:szCs w:val="28"/>
        </w:rPr>
        <w:t>-</w:t>
      </w:r>
      <w:r w:rsidR="006F2FA1" w:rsidRPr="00AA774B">
        <w:rPr>
          <w:rFonts w:cs="Times New Roman"/>
          <w:sz w:val="28"/>
          <w:szCs w:val="28"/>
          <w:lang w:val="vi-VN"/>
        </w:rPr>
        <w:t xml:space="preserve"> </w:t>
      </w:r>
      <w:proofErr w:type="spellStart"/>
      <w:r w:rsidR="006F2FA1" w:rsidRPr="00AA774B">
        <w:rPr>
          <w:rFonts w:cs="Times New Roman"/>
          <w:sz w:val="28"/>
          <w:szCs w:val="28"/>
        </w:rPr>
        <w:t>Trò</w:t>
      </w:r>
      <w:proofErr w:type="spellEnd"/>
      <w:r w:rsidR="006F2FA1" w:rsidRPr="00AA774B">
        <w:rPr>
          <w:rFonts w:cs="Times New Roman"/>
          <w:sz w:val="28"/>
          <w:szCs w:val="28"/>
        </w:rPr>
        <w:t xml:space="preserve"> </w:t>
      </w:r>
      <w:proofErr w:type="spellStart"/>
      <w:r w:rsidR="006F2FA1" w:rsidRPr="00AA774B">
        <w:rPr>
          <w:rFonts w:cs="Times New Roman"/>
          <w:sz w:val="28"/>
          <w:szCs w:val="28"/>
        </w:rPr>
        <w:t>chuyện</w:t>
      </w:r>
      <w:proofErr w:type="spellEnd"/>
      <w:r w:rsidR="006F2FA1" w:rsidRPr="00AA774B">
        <w:rPr>
          <w:rFonts w:cs="Times New Roman"/>
          <w:sz w:val="28"/>
          <w:szCs w:val="28"/>
        </w:rPr>
        <w:t xml:space="preserve"> </w:t>
      </w:r>
      <w:proofErr w:type="spellStart"/>
      <w:r w:rsidR="006F2FA1" w:rsidRPr="00AA774B">
        <w:rPr>
          <w:rFonts w:cs="Times New Roman"/>
          <w:sz w:val="28"/>
          <w:szCs w:val="28"/>
        </w:rPr>
        <w:t>về</w:t>
      </w:r>
      <w:proofErr w:type="spellEnd"/>
      <w:r w:rsidR="006F2FA1" w:rsidRPr="00AA774B">
        <w:rPr>
          <w:rFonts w:cs="Times New Roman"/>
          <w:sz w:val="28"/>
          <w:szCs w:val="28"/>
        </w:rPr>
        <w:t xml:space="preserve"> </w:t>
      </w:r>
      <w:proofErr w:type="spellStart"/>
      <w:r w:rsidR="006F2FA1" w:rsidRPr="00AA774B">
        <w:rPr>
          <w:rFonts w:cs="Times New Roman"/>
          <w:sz w:val="28"/>
          <w:szCs w:val="28"/>
        </w:rPr>
        <w:t>xe</w:t>
      </w:r>
      <w:proofErr w:type="spellEnd"/>
      <w:r w:rsidR="006F2FA1" w:rsidRPr="00AA774B">
        <w:rPr>
          <w:rFonts w:cs="Times New Roman"/>
          <w:sz w:val="28"/>
          <w:szCs w:val="28"/>
        </w:rPr>
        <w:t xml:space="preserve"> </w:t>
      </w:r>
      <w:proofErr w:type="spellStart"/>
      <w:r w:rsidR="006F2FA1" w:rsidRPr="00AA774B">
        <w:rPr>
          <w:rFonts w:cs="Times New Roman"/>
          <w:sz w:val="28"/>
          <w:szCs w:val="28"/>
        </w:rPr>
        <w:t>đạp</w:t>
      </w:r>
      <w:proofErr w:type="spellEnd"/>
    </w:p>
    <w:p w14:paraId="74D2F239" w14:textId="77777777" w:rsidR="006F2FA1" w:rsidRPr="00AA774B" w:rsidRDefault="006F2FA1" w:rsidP="006F2FA1">
      <w:pPr>
        <w:jc w:val="both"/>
        <w:rPr>
          <w:rFonts w:cs="Times New Roman"/>
          <w:sz w:val="28"/>
          <w:szCs w:val="28"/>
        </w:rPr>
      </w:pPr>
      <w:r w:rsidRPr="00AA774B">
        <w:rPr>
          <w:rFonts w:cs="Times New Roman"/>
          <w:sz w:val="28"/>
          <w:szCs w:val="28"/>
        </w:rPr>
        <w:tab/>
        <w:t>-</w:t>
      </w:r>
      <w:r w:rsidRPr="00AA774B">
        <w:rPr>
          <w:rFonts w:cs="Times New Roman"/>
          <w:sz w:val="28"/>
          <w:szCs w:val="28"/>
          <w:lang w:val="vi-VN"/>
        </w:rPr>
        <w:t xml:space="preserve"> </w:t>
      </w:r>
      <w:proofErr w:type="spellStart"/>
      <w:r w:rsidRPr="00AA774B">
        <w:rPr>
          <w:rFonts w:cs="Times New Roman"/>
          <w:sz w:val="28"/>
          <w:szCs w:val="28"/>
        </w:rPr>
        <w:t>Trò</w:t>
      </w:r>
      <w:proofErr w:type="spellEnd"/>
      <w:r w:rsidRPr="00AA774B">
        <w:rPr>
          <w:rFonts w:cs="Times New Roman"/>
          <w:sz w:val="28"/>
          <w:szCs w:val="28"/>
        </w:rPr>
        <w:t xml:space="preserve"> </w:t>
      </w:r>
      <w:proofErr w:type="spellStart"/>
      <w:r w:rsidRPr="00AA774B">
        <w:rPr>
          <w:rFonts w:cs="Times New Roman"/>
          <w:sz w:val="28"/>
          <w:szCs w:val="28"/>
        </w:rPr>
        <w:t>chơi</w:t>
      </w:r>
      <w:proofErr w:type="spellEnd"/>
      <w:r w:rsidRPr="00AA774B">
        <w:rPr>
          <w:rFonts w:cs="Times New Roman"/>
          <w:sz w:val="28"/>
          <w:szCs w:val="28"/>
        </w:rPr>
        <w:t xml:space="preserve">: </w:t>
      </w:r>
      <w:proofErr w:type="spellStart"/>
      <w:r w:rsidRPr="00AA774B">
        <w:rPr>
          <w:rFonts w:cs="Times New Roman"/>
          <w:sz w:val="28"/>
          <w:szCs w:val="28"/>
        </w:rPr>
        <w:t>về</w:t>
      </w:r>
      <w:proofErr w:type="spellEnd"/>
      <w:r w:rsidRPr="00AA774B">
        <w:rPr>
          <w:rFonts w:cs="Times New Roman"/>
          <w:sz w:val="28"/>
          <w:szCs w:val="28"/>
        </w:rPr>
        <w:t xml:space="preserve"> </w:t>
      </w:r>
      <w:proofErr w:type="spellStart"/>
      <w:r w:rsidRPr="00AA774B">
        <w:rPr>
          <w:rFonts w:cs="Times New Roman"/>
          <w:sz w:val="28"/>
          <w:szCs w:val="28"/>
        </w:rPr>
        <w:t>đúng</w:t>
      </w:r>
      <w:proofErr w:type="spellEnd"/>
      <w:r w:rsidRPr="00AA774B">
        <w:rPr>
          <w:rFonts w:cs="Times New Roman"/>
          <w:sz w:val="28"/>
          <w:szCs w:val="28"/>
        </w:rPr>
        <w:t xml:space="preserve"> </w:t>
      </w:r>
      <w:proofErr w:type="spellStart"/>
      <w:r w:rsidRPr="00AA774B">
        <w:rPr>
          <w:rFonts w:cs="Times New Roman"/>
          <w:sz w:val="28"/>
          <w:szCs w:val="28"/>
        </w:rPr>
        <w:t>nhà</w:t>
      </w:r>
      <w:proofErr w:type="spellEnd"/>
    </w:p>
    <w:p w14:paraId="4F9F2BCA" w14:textId="5BA3761B" w:rsidR="00932807" w:rsidRPr="00AA774B" w:rsidRDefault="00932807" w:rsidP="006F2FA1">
      <w:pPr>
        <w:rPr>
          <w:rFonts w:cs="Times New Roman"/>
          <w:sz w:val="28"/>
          <w:szCs w:val="28"/>
        </w:rPr>
      </w:pPr>
      <w:r w:rsidRPr="00AA774B">
        <w:rPr>
          <w:rFonts w:cs="Times New Roman"/>
          <w:sz w:val="28"/>
          <w:szCs w:val="28"/>
        </w:rPr>
        <w:tab/>
        <w:t>-</w:t>
      </w:r>
      <w:r w:rsidR="002E1B5E" w:rsidRPr="00AA774B">
        <w:rPr>
          <w:rFonts w:cs="Times New Roman"/>
          <w:sz w:val="28"/>
          <w:szCs w:val="28"/>
          <w:lang w:val="vi-VN"/>
        </w:rPr>
        <w:t xml:space="preserve"> </w:t>
      </w:r>
      <w:proofErr w:type="spellStart"/>
      <w:r w:rsidRPr="00AA774B">
        <w:rPr>
          <w:rFonts w:cs="Times New Roman"/>
          <w:sz w:val="28"/>
          <w:szCs w:val="28"/>
        </w:rPr>
        <w:t>Chơi</w:t>
      </w:r>
      <w:proofErr w:type="spellEnd"/>
      <w:r w:rsidRPr="00AA774B">
        <w:rPr>
          <w:rFonts w:cs="Times New Roman"/>
          <w:sz w:val="28"/>
          <w:szCs w:val="28"/>
        </w:rPr>
        <w:t xml:space="preserve"> </w:t>
      </w:r>
      <w:proofErr w:type="spellStart"/>
      <w:r w:rsidRPr="00AA774B">
        <w:rPr>
          <w:rFonts w:cs="Times New Roman"/>
          <w:sz w:val="28"/>
          <w:szCs w:val="28"/>
        </w:rPr>
        <w:t>tự</w:t>
      </w:r>
      <w:proofErr w:type="spellEnd"/>
      <w:r w:rsidRPr="00AA774B">
        <w:rPr>
          <w:rFonts w:cs="Times New Roman"/>
          <w:sz w:val="28"/>
          <w:szCs w:val="28"/>
        </w:rPr>
        <w:t xml:space="preserve"> do</w:t>
      </w:r>
    </w:p>
    <w:p w14:paraId="2FB1EE69" w14:textId="10937CD7" w:rsidR="001A4929" w:rsidRPr="00AA774B" w:rsidRDefault="00ED4BB0" w:rsidP="008F6985">
      <w:pPr>
        <w:widowControl/>
        <w:tabs>
          <w:tab w:val="left" w:pos="284"/>
        </w:tabs>
        <w:suppressAutoHyphens w:val="0"/>
        <w:spacing w:line="276" w:lineRule="auto"/>
        <w:jc w:val="both"/>
        <w:rPr>
          <w:rFonts w:cs="Times New Roman"/>
          <w:b/>
          <w:sz w:val="28"/>
          <w:szCs w:val="28"/>
        </w:rPr>
      </w:pPr>
      <w:r w:rsidRPr="00AA774B">
        <w:rPr>
          <w:rFonts w:eastAsia="Times New Roman" w:cs="Times New Roman"/>
          <w:b/>
          <w:kern w:val="0"/>
          <w:sz w:val="28"/>
          <w:szCs w:val="28"/>
          <w:lang w:val="pt-BR" w:eastAsia="en-US" w:bidi="ar-SA"/>
        </w:rPr>
        <w:tab/>
      </w:r>
      <w:r w:rsidR="00456154" w:rsidRPr="00AA774B">
        <w:rPr>
          <w:rFonts w:eastAsia="Times New Roman" w:cs="Times New Roman"/>
          <w:b/>
          <w:kern w:val="0"/>
          <w:sz w:val="28"/>
          <w:szCs w:val="28"/>
          <w:lang w:val="pt-BR" w:eastAsia="en-US" w:bidi="ar-SA"/>
        </w:rPr>
        <w:tab/>
      </w:r>
      <w:r w:rsidR="001F30EF" w:rsidRPr="00AA774B">
        <w:rPr>
          <w:rFonts w:eastAsia="Times New Roman" w:cs="Times New Roman"/>
          <w:b/>
          <w:kern w:val="0"/>
          <w:sz w:val="28"/>
          <w:szCs w:val="28"/>
          <w:lang w:val="pt-BR" w:eastAsia="en-US" w:bidi="ar-SA"/>
        </w:rPr>
        <w:t>C. Hoạt động học</w:t>
      </w:r>
      <w:r w:rsidR="00ED6CE5" w:rsidRPr="00AA774B">
        <w:rPr>
          <w:rFonts w:cs="Times New Roman"/>
          <w:b/>
          <w:sz w:val="28"/>
          <w:szCs w:val="28"/>
        </w:rPr>
        <w:t xml:space="preserve">:  </w:t>
      </w:r>
    </w:p>
    <w:p w14:paraId="117394E3" w14:textId="591806ED" w:rsidR="006F2FA1" w:rsidRPr="00AA774B" w:rsidRDefault="006F2FA1" w:rsidP="001C7F74">
      <w:pPr>
        <w:spacing w:line="276" w:lineRule="auto"/>
        <w:jc w:val="center"/>
        <w:rPr>
          <w:rFonts w:cs="Times New Roman"/>
          <w:b/>
          <w:sz w:val="28"/>
          <w:szCs w:val="28"/>
        </w:rPr>
      </w:pPr>
      <w:proofErr w:type="spellStart"/>
      <w:r w:rsidRPr="00AA774B">
        <w:rPr>
          <w:rFonts w:cs="Times New Roman"/>
          <w:b/>
          <w:sz w:val="28"/>
          <w:szCs w:val="28"/>
        </w:rPr>
        <w:t>Hoạt</w:t>
      </w:r>
      <w:proofErr w:type="spellEnd"/>
      <w:r w:rsidRPr="00AA774B">
        <w:rPr>
          <w:rFonts w:cs="Times New Roman"/>
          <w:b/>
          <w:sz w:val="28"/>
          <w:szCs w:val="28"/>
        </w:rPr>
        <w:t xml:space="preserve"> </w:t>
      </w:r>
      <w:proofErr w:type="spellStart"/>
      <w:r w:rsidRPr="00AA774B">
        <w:rPr>
          <w:rFonts w:cs="Times New Roman"/>
          <w:b/>
          <w:sz w:val="28"/>
          <w:szCs w:val="28"/>
        </w:rPr>
        <w:t>động</w:t>
      </w:r>
      <w:proofErr w:type="spellEnd"/>
      <w:r w:rsidRPr="00AA774B">
        <w:rPr>
          <w:rFonts w:cs="Times New Roman"/>
          <w:b/>
          <w:sz w:val="28"/>
          <w:szCs w:val="28"/>
        </w:rPr>
        <w:t xml:space="preserve">:  </w:t>
      </w:r>
      <w:proofErr w:type="spellStart"/>
      <w:r w:rsidRPr="00AA774B">
        <w:rPr>
          <w:rFonts w:cs="Times New Roman"/>
          <w:b/>
          <w:sz w:val="28"/>
          <w:szCs w:val="28"/>
        </w:rPr>
        <w:t>Khám</w:t>
      </w:r>
      <w:proofErr w:type="spellEnd"/>
      <w:r w:rsidRPr="00AA774B">
        <w:rPr>
          <w:rFonts w:cs="Times New Roman"/>
          <w:b/>
          <w:sz w:val="28"/>
          <w:szCs w:val="28"/>
        </w:rPr>
        <w:t xml:space="preserve"> </w:t>
      </w:r>
      <w:proofErr w:type="spellStart"/>
      <w:r w:rsidRPr="00AA774B">
        <w:rPr>
          <w:rFonts w:cs="Times New Roman"/>
          <w:b/>
          <w:sz w:val="28"/>
          <w:szCs w:val="28"/>
        </w:rPr>
        <w:t>phá</w:t>
      </w:r>
      <w:proofErr w:type="spellEnd"/>
      <w:r w:rsidRPr="00AA774B">
        <w:rPr>
          <w:rFonts w:cs="Times New Roman"/>
          <w:b/>
          <w:sz w:val="28"/>
          <w:szCs w:val="28"/>
        </w:rPr>
        <w:t xml:space="preserve"> khoa </w:t>
      </w:r>
      <w:proofErr w:type="spellStart"/>
      <w:r w:rsidRPr="00AA774B">
        <w:rPr>
          <w:rFonts w:cs="Times New Roman"/>
          <w:b/>
          <w:sz w:val="28"/>
          <w:szCs w:val="28"/>
        </w:rPr>
        <w:t>học</w:t>
      </w:r>
      <w:proofErr w:type="spellEnd"/>
    </w:p>
    <w:p w14:paraId="1A238BE7" w14:textId="77777777" w:rsidR="006F2FA1" w:rsidRPr="00AA774B" w:rsidRDefault="006F2FA1" w:rsidP="001C7F74">
      <w:pPr>
        <w:spacing w:line="276" w:lineRule="auto"/>
        <w:jc w:val="center"/>
        <w:outlineLvl w:val="0"/>
        <w:rPr>
          <w:rFonts w:cs="Times New Roman"/>
          <w:b/>
          <w:sz w:val="28"/>
          <w:szCs w:val="28"/>
          <w:lang w:val="nb-NO"/>
        </w:rPr>
      </w:pPr>
      <w:proofErr w:type="spellStart"/>
      <w:r w:rsidRPr="00AA774B">
        <w:rPr>
          <w:rFonts w:cs="Times New Roman"/>
          <w:b/>
          <w:sz w:val="28"/>
          <w:szCs w:val="28"/>
        </w:rPr>
        <w:t>Đề</w:t>
      </w:r>
      <w:proofErr w:type="spellEnd"/>
      <w:r w:rsidRPr="00AA774B">
        <w:rPr>
          <w:rFonts w:cs="Times New Roman"/>
          <w:b/>
          <w:sz w:val="28"/>
          <w:szCs w:val="28"/>
        </w:rPr>
        <w:t xml:space="preserve"> </w:t>
      </w:r>
      <w:proofErr w:type="spellStart"/>
      <w:r w:rsidRPr="00AA774B">
        <w:rPr>
          <w:rFonts w:cs="Times New Roman"/>
          <w:b/>
          <w:sz w:val="28"/>
          <w:szCs w:val="28"/>
        </w:rPr>
        <w:t>tài</w:t>
      </w:r>
      <w:proofErr w:type="spellEnd"/>
      <w:r w:rsidRPr="00AA774B">
        <w:rPr>
          <w:rFonts w:cs="Times New Roman"/>
          <w:b/>
          <w:sz w:val="28"/>
          <w:szCs w:val="28"/>
        </w:rPr>
        <w:t>:</w:t>
      </w:r>
      <w:r w:rsidRPr="00AA774B">
        <w:rPr>
          <w:rFonts w:cs="Times New Roman"/>
          <w:bCs/>
          <w:iCs/>
          <w:sz w:val="28"/>
          <w:szCs w:val="28"/>
        </w:rPr>
        <w:t xml:space="preserve"> </w:t>
      </w:r>
      <w:proofErr w:type="spellStart"/>
      <w:r w:rsidRPr="00AA774B">
        <w:rPr>
          <w:rFonts w:cs="Times New Roman"/>
          <w:b/>
          <w:iCs/>
          <w:sz w:val="28"/>
          <w:szCs w:val="28"/>
        </w:rPr>
        <w:t>Trò</w:t>
      </w:r>
      <w:proofErr w:type="spellEnd"/>
      <w:r w:rsidRPr="00AA774B">
        <w:rPr>
          <w:rFonts w:cs="Times New Roman"/>
          <w:b/>
          <w:iCs/>
          <w:sz w:val="28"/>
          <w:szCs w:val="28"/>
        </w:rPr>
        <w:t xml:space="preserve"> </w:t>
      </w:r>
      <w:proofErr w:type="spellStart"/>
      <w:r w:rsidRPr="00AA774B">
        <w:rPr>
          <w:rFonts w:cs="Times New Roman"/>
          <w:b/>
          <w:iCs/>
          <w:sz w:val="28"/>
          <w:szCs w:val="28"/>
        </w:rPr>
        <w:t>chuyện</w:t>
      </w:r>
      <w:proofErr w:type="spellEnd"/>
      <w:r w:rsidRPr="00AA774B">
        <w:rPr>
          <w:rFonts w:cs="Times New Roman"/>
          <w:b/>
          <w:iCs/>
          <w:sz w:val="28"/>
          <w:szCs w:val="28"/>
        </w:rPr>
        <w:t xml:space="preserve"> </w:t>
      </w:r>
      <w:proofErr w:type="spellStart"/>
      <w:r w:rsidRPr="00AA774B">
        <w:rPr>
          <w:rFonts w:cs="Times New Roman"/>
          <w:b/>
          <w:iCs/>
          <w:sz w:val="28"/>
          <w:szCs w:val="28"/>
        </w:rPr>
        <w:t>về</w:t>
      </w:r>
      <w:proofErr w:type="spellEnd"/>
      <w:r w:rsidRPr="00AA774B">
        <w:rPr>
          <w:rFonts w:cs="Times New Roman"/>
          <w:b/>
          <w:iCs/>
          <w:sz w:val="28"/>
          <w:szCs w:val="28"/>
        </w:rPr>
        <w:t xml:space="preserve"> PTGT </w:t>
      </w:r>
      <w:proofErr w:type="spellStart"/>
      <w:r w:rsidRPr="00AA774B">
        <w:rPr>
          <w:rFonts w:cs="Times New Roman"/>
          <w:b/>
          <w:iCs/>
          <w:sz w:val="28"/>
          <w:szCs w:val="28"/>
        </w:rPr>
        <w:t>đường</w:t>
      </w:r>
      <w:proofErr w:type="spellEnd"/>
      <w:r w:rsidRPr="00AA774B">
        <w:rPr>
          <w:rFonts w:cs="Times New Roman"/>
          <w:b/>
          <w:iCs/>
          <w:sz w:val="28"/>
          <w:szCs w:val="28"/>
        </w:rPr>
        <w:t xml:space="preserve"> </w:t>
      </w:r>
      <w:proofErr w:type="spellStart"/>
      <w:r w:rsidRPr="00AA774B">
        <w:rPr>
          <w:rFonts w:cs="Times New Roman"/>
          <w:b/>
          <w:iCs/>
          <w:sz w:val="28"/>
          <w:szCs w:val="28"/>
        </w:rPr>
        <w:t>bộ</w:t>
      </w:r>
      <w:proofErr w:type="spellEnd"/>
    </w:p>
    <w:p w14:paraId="6D92E863" w14:textId="5BB4D467" w:rsidR="006F2FA1" w:rsidRPr="00AA774B" w:rsidRDefault="006F2FA1" w:rsidP="006F2FA1">
      <w:pPr>
        <w:spacing w:line="276" w:lineRule="auto"/>
        <w:ind w:firstLine="284"/>
        <w:jc w:val="both"/>
        <w:outlineLvl w:val="0"/>
        <w:rPr>
          <w:rFonts w:cs="Times New Roman"/>
          <w:b/>
          <w:sz w:val="28"/>
          <w:szCs w:val="28"/>
          <w:lang w:val="nb-NO"/>
        </w:rPr>
      </w:pPr>
      <w:r>
        <w:rPr>
          <w:rFonts w:cs="Times New Roman"/>
          <w:b/>
          <w:sz w:val="28"/>
          <w:szCs w:val="28"/>
          <w:lang w:val="vi-VN"/>
        </w:rPr>
        <w:tab/>
      </w:r>
      <w:r w:rsidRPr="00AA774B">
        <w:rPr>
          <w:rFonts w:cs="Times New Roman"/>
          <w:b/>
          <w:sz w:val="28"/>
          <w:szCs w:val="28"/>
          <w:lang w:val="nb-NO"/>
        </w:rPr>
        <w:t xml:space="preserve">1. </w:t>
      </w:r>
      <w:proofErr w:type="spellStart"/>
      <w:r w:rsidRPr="00AA774B">
        <w:rPr>
          <w:rFonts w:cs="Times New Roman"/>
          <w:b/>
          <w:sz w:val="28"/>
          <w:szCs w:val="28"/>
        </w:rPr>
        <w:t>Mục</w:t>
      </w:r>
      <w:proofErr w:type="spellEnd"/>
      <w:r w:rsidRPr="00AA774B">
        <w:rPr>
          <w:rFonts w:cs="Times New Roman"/>
          <w:b/>
          <w:sz w:val="28"/>
          <w:szCs w:val="28"/>
        </w:rPr>
        <w:t xml:space="preserve"> </w:t>
      </w:r>
      <w:proofErr w:type="spellStart"/>
      <w:r w:rsidRPr="00AA774B">
        <w:rPr>
          <w:rFonts w:cs="Times New Roman"/>
          <w:b/>
          <w:sz w:val="28"/>
          <w:szCs w:val="28"/>
        </w:rPr>
        <w:t>đích</w:t>
      </w:r>
      <w:proofErr w:type="spellEnd"/>
      <w:r w:rsidRPr="00AA774B">
        <w:rPr>
          <w:rFonts w:cs="Times New Roman"/>
          <w:b/>
          <w:sz w:val="28"/>
          <w:szCs w:val="28"/>
        </w:rPr>
        <w:t xml:space="preserve"> </w:t>
      </w:r>
      <w:proofErr w:type="spellStart"/>
      <w:r w:rsidRPr="00AA774B">
        <w:rPr>
          <w:rFonts w:cs="Times New Roman"/>
          <w:b/>
          <w:sz w:val="28"/>
          <w:szCs w:val="28"/>
        </w:rPr>
        <w:t>yêu</w:t>
      </w:r>
      <w:proofErr w:type="spellEnd"/>
      <w:r w:rsidRPr="00AA774B">
        <w:rPr>
          <w:rFonts w:cs="Times New Roman"/>
          <w:b/>
          <w:sz w:val="28"/>
          <w:szCs w:val="28"/>
        </w:rPr>
        <w:t xml:space="preserve"> </w:t>
      </w:r>
      <w:proofErr w:type="spellStart"/>
      <w:r w:rsidRPr="00AA774B">
        <w:rPr>
          <w:rFonts w:cs="Times New Roman"/>
          <w:b/>
          <w:sz w:val="28"/>
          <w:szCs w:val="28"/>
        </w:rPr>
        <w:t>cầu</w:t>
      </w:r>
      <w:proofErr w:type="spellEnd"/>
      <w:r w:rsidRPr="00AA774B">
        <w:rPr>
          <w:rFonts w:cs="Times New Roman"/>
          <w:b/>
          <w:sz w:val="28"/>
          <w:szCs w:val="28"/>
        </w:rPr>
        <w:t>:</w:t>
      </w:r>
    </w:p>
    <w:p w14:paraId="37EA0A9D" w14:textId="77777777" w:rsidR="006F2FA1" w:rsidRPr="00AA774B" w:rsidRDefault="006F2FA1" w:rsidP="006F2FA1">
      <w:pPr>
        <w:tabs>
          <w:tab w:val="left" w:pos="436"/>
        </w:tabs>
        <w:autoSpaceDE w:val="0"/>
        <w:autoSpaceDN w:val="0"/>
        <w:adjustRightInd w:val="0"/>
        <w:spacing w:line="276" w:lineRule="auto"/>
        <w:jc w:val="both"/>
        <w:rPr>
          <w:rFonts w:cs="Times New Roman"/>
          <w:sz w:val="28"/>
          <w:szCs w:val="28"/>
          <w:lang w:val="vi-VN"/>
        </w:rPr>
      </w:pPr>
      <w:r w:rsidRPr="00AA774B">
        <w:rPr>
          <w:rFonts w:cs="Times New Roman"/>
          <w:b/>
          <w:sz w:val="28"/>
          <w:szCs w:val="28"/>
        </w:rPr>
        <w:lastRenderedPageBreak/>
        <w:tab/>
      </w:r>
      <w:r w:rsidRPr="00AA774B">
        <w:rPr>
          <w:rFonts w:cs="Times New Roman"/>
          <w:b/>
          <w:sz w:val="28"/>
          <w:szCs w:val="28"/>
        </w:rPr>
        <w:tab/>
      </w:r>
      <w:r w:rsidRPr="00AA774B">
        <w:rPr>
          <w:rFonts w:cs="Times New Roman"/>
          <w:b/>
          <w:i/>
          <w:iCs/>
          <w:sz w:val="28"/>
          <w:szCs w:val="28"/>
          <w:lang w:val="en-GB"/>
        </w:rPr>
        <w:t xml:space="preserve">a. </w:t>
      </w:r>
      <w:r w:rsidRPr="00AA774B">
        <w:rPr>
          <w:rFonts w:cs="Times New Roman"/>
          <w:b/>
          <w:i/>
          <w:iCs/>
          <w:sz w:val="28"/>
          <w:szCs w:val="28"/>
          <w:lang w:val="vi-VN"/>
        </w:rPr>
        <w:t>Kiến thức</w:t>
      </w:r>
      <w:r w:rsidRPr="00AA774B">
        <w:rPr>
          <w:rFonts w:cs="Times New Roman"/>
          <w:b/>
          <w:bCs/>
          <w:i/>
          <w:iCs/>
          <w:sz w:val="28"/>
          <w:szCs w:val="28"/>
          <w:lang w:val="vi-VN"/>
        </w:rPr>
        <w:t>:</w:t>
      </w:r>
      <w:r w:rsidRPr="00AA774B">
        <w:rPr>
          <w:rFonts w:cs="Times New Roman"/>
          <w:sz w:val="28"/>
          <w:szCs w:val="28"/>
          <w:lang w:val="vi-VN"/>
        </w:rPr>
        <w:t xml:space="preserve"> - Trẻ biết có nhiều loại phương tiện giao thông đường bộ.</w:t>
      </w:r>
    </w:p>
    <w:p w14:paraId="28A5EB33" w14:textId="77777777" w:rsidR="006F2FA1" w:rsidRPr="00AA774B" w:rsidRDefault="006F2FA1" w:rsidP="006F2FA1">
      <w:pPr>
        <w:tabs>
          <w:tab w:val="left" w:pos="436"/>
        </w:tabs>
        <w:autoSpaceDE w:val="0"/>
        <w:autoSpaceDN w:val="0"/>
        <w:adjustRightInd w:val="0"/>
        <w:spacing w:line="276" w:lineRule="auto"/>
        <w:jc w:val="both"/>
        <w:rPr>
          <w:rFonts w:cs="Times New Roman"/>
          <w:sz w:val="28"/>
          <w:szCs w:val="28"/>
          <w:lang w:val="vi-VN"/>
        </w:rPr>
      </w:pPr>
      <w:r w:rsidRPr="00AA774B">
        <w:rPr>
          <w:rFonts w:cs="Times New Roman"/>
          <w:sz w:val="28"/>
          <w:szCs w:val="28"/>
          <w:lang w:val="vi-VN"/>
        </w:rPr>
        <w:tab/>
      </w:r>
      <w:r w:rsidRPr="00AA774B">
        <w:rPr>
          <w:rFonts w:cs="Times New Roman"/>
          <w:sz w:val="28"/>
          <w:szCs w:val="28"/>
          <w:lang w:val="vi-VN"/>
        </w:rPr>
        <w:tab/>
        <w:t>- Biết tên, đặc điểm, nơi hoạt động của các loại phương tiện giao thông đường  bộ.</w:t>
      </w:r>
    </w:p>
    <w:p w14:paraId="003CC5EB" w14:textId="77777777" w:rsidR="006F2FA1" w:rsidRPr="00AA774B" w:rsidRDefault="006F2FA1" w:rsidP="006F2FA1">
      <w:pPr>
        <w:tabs>
          <w:tab w:val="left" w:pos="436"/>
        </w:tabs>
        <w:autoSpaceDE w:val="0"/>
        <w:autoSpaceDN w:val="0"/>
        <w:adjustRightInd w:val="0"/>
        <w:spacing w:line="276" w:lineRule="auto"/>
        <w:jc w:val="both"/>
        <w:rPr>
          <w:rFonts w:cs="Times New Roman"/>
          <w:sz w:val="28"/>
          <w:szCs w:val="28"/>
          <w:lang w:val="vi-VN"/>
        </w:rPr>
      </w:pPr>
      <w:r w:rsidRPr="00AA774B">
        <w:rPr>
          <w:rFonts w:cs="Times New Roman"/>
          <w:bCs/>
          <w:sz w:val="28"/>
          <w:szCs w:val="28"/>
          <w:lang w:val="en-GB"/>
        </w:rPr>
        <w:tab/>
      </w:r>
      <w:r w:rsidRPr="00AA774B">
        <w:rPr>
          <w:rFonts w:cs="Times New Roman"/>
          <w:bCs/>
          <w:sz w:val="28"/>
          <w:szCs w:val="28"/>
          <w:lang w:val="en-GB"/>
        </w:rPr>
        <w:tab/>
      </w:r>
      <w:r w:rsidRPr="00AA774B">
        <w:rPr>
          <w:rFonts w:cs="Times New Roman"/>
          <w:b/>
          <w:i/>
          <w:iCs/>
          <w:sz w:val="28"/>
          <w:szCs w:val="28"/>
          <w:lang w:val="en-GB"/>
        </w:rPr>
        <w:t>b.</w:t>
      </w:r>
      <w:r w:rsidRPr="00AA774B">
        <w:rPr>
          <w:rFonts w:cs="Times New Roman"/>
          <w:b/>
          <w:i/>
          <w:iCs/>
          <w:sz w:val="28"/>
          <w:szCs w:val="28"/>
          <w:lang w:val="vi-VN"/>
        </w:rPr>
        <w:t xml:space="preserve"> K</w:t>
      </w:r>
      <w:r w:rsidRPr="00AA774B">
        <w:rPr>
          <w:rFonts w:cs="Times New Roman"/>
          <w:b/>
          <w:i/>
          <w:iCs/>
          <w:sz w:val="28"/>
          <w:szCs w:val="28"/>
        </w:rPr>
        <w:t>ỹ</w:t>
      </w:r>
      <w:r w:rsidRPr="00AA774B">
        <w:rPr>
          <w:rFonts w:cs="Times New Roman"/>
          <w:b/>
          <w:i/>
          <w:iCs/>
          <w:sz w:val="28"/>
          <w:szCs w:val="28"/>
          <w:lang w:val="vi-VN"/>
        </w:rPr>
        <w:t xml:space="preserve"> năng</w:t>
      </w:r>
      <w:r w:rsidRPr="00AA774B">
        <w:rPr>
          <w:rFonts w:cs="Times New Roman"/>
          <w:b/>
          <w:bCs/>
          <w:i/>
          <w:iCs/>
          <w:sz w:val="28"/>
          <w:szCs w:val="28"/>
          <w:lang w:val="vi-VN"/>
        </w:rPr>
        <w:t>:</w:t>
      </w:r>
      <w:r w:rsidRPr="00AA774B">
        <w:rPr>
          <w:rFonts w:cs="Times New Roman"/>
          <w:sz w:val="28"/>
          <w:szCs w:val="28"/>
          <w:lang w:val="vi-VN"/>
        </w:rPr>
        <w:t xml:space="preserve"> - Biết phân loại theo các loại phương tiện giao thông đường bộ. </w:t>
      </w:r>
    </w:p>
    <w:p w14:paraId="3681794D" w14:textId="77777777" w:rsidR="006F2FA1" w:rsidRPr="00AA774B" w:rsidRDefault="006F2FA1" w:rsidP="006F2FA1">
      <w:pPr>
        <w:tabs>
          <w:tab w:val="left" w:pos="436"/>
        </w:tabs>
        <w:autoSpaceDE w:val="0"/>
        <w:autoSpaceDN w:val="0"/>
        <w:adjustRightInd w:val="0"/>
        <w:spacing w:line="276" w:lineRule="auto"/>
        <w:jc w:val="both"/>
        <w:rPr>
          <w:rFonts w:cs="Times New Roman"/>
          <w:sz w:val="28"/>
          <w:szCs w:val="28"/>
          <w:lang w:val="vi-VN"/>
        </w:rPr>
      </w:pPr>
      <w:r w:rsidRPr="00AA774B">
        <w:rPr>
          <w:rFonts w:cs="Times New Roman"/>
          <w:sz w:val="28"/>
          <w:szCs w:val="28"/>
          <w:lang w:val="vi-VN"/>
        </w:rPr>
        <w:tab/>
      </w:r>
      <w:r w:rsidRPr="00AA774B">
        <w:rPr>
          <w:rFonts w:cs="Times New Roman"/>
          <w:sz w:val="28"/>
          <w:szCs w:val="28"/>
          <w:lang w:val="vi-VN"/>
        </w:rPr>
        <w:tab/>
        <w:t>- Biết công dụng, lợi ích của các loại phương tiện giao thông đường bộ.</w:t>
      </w:r>
    </w:p>
    <w:p w14:paraId="201749E8" w14:textId="77777777" w:rsidR="006F2FA1" w:rsidRPr="00AA774B" w:rsidRDefault="006F2FA1" w:rsidP="006F2FA1">
      <w:pPr>
        <w:tabs>
          <w:tab w:val="left" w:pos="436"/>
        </w:tabs>
        <w:autoSpaceDE w:val="0"/>
        <w:autoSpaceDN w:val="0"/>
        <w:adjustRightInd w:val="0"/>
        <w:spacing w:line="276" w:lineRule="auto"/>
        <w:jc w:val="both"/>
        <w:rPr>
          <w:rFonts w:cs="Times New Roman"/>
          <w:sz w:val="28"/>
          <w:szCs w:val="28"/>
          <w:lang w:val="en-GB"/>
        </w:rPr>
      </w:pPr>
      <w:r w:rsidRPr="00AA774B">
        <w:rPr>
          <w:rFonts w:cs="Times New Roman"/>
          <w:bCs/>
          <w:sz w:val="28"/>
          <w:szCs w:val="28"/>
          <w:lang w:val="en-GB"/>
        </w:rPr>
        <w:tab/>
      </w:r>
      <w:r w:rsidRPr="00AA774B">
        <w:rPr>
          <w:rFonts w:cs="Times New Roman"/>
          <w:bCs/>
          <w:sz w:val="28"/>
          <w:szCs w:val="28"/>
          <w:lang w:val="en-GB"/>
        </w:rPr>
        <w:tab/>
      </w:r>
      <w:r w:rsidRPr="00AA774B">
        <w:rPr>
          <w:rFonts w:cs="Times New Roman"/>
          <w:b/>
          <w:i/>
          <w:iCs/>
          <w:sz w:val="28"/>
          <w:szCs w:val="28"/>
          <w:lang w:val="en-GB"/>
        </w:rPr>
        <w:t>c.</w:t>
      </w:r>
      <w:r w:rsidRPr="00AA774B">
        <w:rPr>
          <w:rFonts w:cs="Times New Roman"/>
          <w:b/>
          <w:i/>
          <w:iCs/>
          <w:sz w:val="28"/>
          <w:szCs w:val="28"/>
          <w:lang w:val="vi-VN"/>
        </w:rPr>
        <w:t xml:space="preserve"> </w:t>
      </w:r>
      <w:proofErr w:type="spellStart"/>
      <w:r w:rsidRPr="00AA774B">
        <w:rPr>
          <w:rFonts w:cs="Times New Roman"/>
          <w:b/>
          <w:i/>
          <w:iCs/>
          <w:sz w:val="28"/>
          <w:szCs w:val="28"/>
        </w:rPr>
        <w:t>Giáo</w:t>
      </w:r>
      <w:proofErr w:type="spellEnd"/>
      <w:r w:rsidRPr="00AA774B">
        <w:rPr>
          <w:rFonts w:cs="Times New Roman"/>
          <w:b/>
          <w:i/>
          <w:iCs/>
          <w:sz w:val="28"/>
          <w:szCs w:val="28"/>
        </w:rPr>
        <w:t xml:space="preserve"> </w:t>
      </w:r>
      <w:proofErr w:type="spellStart"/>
      <w:r w:rsidRPr="00AA774B">
        <w:rPr>
          <w:rFonts w:cs="Times New Roman"/>
          <w:b/>
          <w:i/>
          <w:iCs/>
          <w:sz w:val="28"/>
          <w:szCs w:val="28"/>
        </w:rPr>
        <w:t>dục</w:t>
      </w:r>
      <w:proofErr w:type="spellEnd"/>
      <w:r w:rsidRPr="00AA774B">
        <w:rPr>
          <w:rFonts w:cs="Times New Roman"/>
          <w:b/>
          <w:bCs/>
          <w:i/>
          <w:iCs/>
          <w:sz w:val="28"/>
          <w:szCs w:val="28"/>
          <w:lang w:val="vi-VN"/>
        </w:rPr>
        <w:t>:</w:t>
      </w:r>
      <w:r w:rsidRPr="00AA774B">
        <w:rPr>
          <w:rFonts w:cs="Times New Roman"/>
          <w:sz w:val="28"/>
          <w:szCs w:val="28"/>
          <w:lang w:val="vi-VN"/>
        </w:rPr>
        <w:t xml:space="preserve"> </w:t>
      </w:r>
      <w:proofErr w:type="spellStart"/>
      <w:r w:rsidRPr="00AA774B">
        <w:rPr>
          <w:rFonts w:cs="Times New Roman"/>
          <w:sz w:val="28"/>
          <w:szCs w:val="28"/>
        </w:rPr>
        <w:t>Giáo</w:t>
      </w:r>
      <w:proofErr w:type="spellEnd"/>
      <w:r w:rsidRPr="00AA774B">
        <w:rPr>
          <w:rFonts w:cs="Times New Roman"/>
          <w:sz w:val="28"/>
          <w:szCs w:val="28"/>
        </w:rPr>
        <w:t xml:space="preserve"> </w:t>
      </w:r>
      <w:proofErr w:type="spellStart"/>
      <w:r w:rsidRPr="00AA774B">
        <w:rPr>
          <w:rFonts w:cs="Times New Roman"/>
          <w:sz w:val="28"/>
          <w:szCs w:val="28"/>
        </w:rPr>
        <w:t>dục</w:t>
      </w:r>
      <w:proofErr w:type="spellEnd"/>
      <w:r w:rsidRPr="00AA774B">
        <w:rPr>
          <w:rFonts w:cs="Times New Roman"/>
          <w:sz w:val="28"/>
          <w:szCs w:val="28"/>
          <w:lang w:val="vi-VN"/>
        </w:rPr>
        <w:t xml:space="preserve"> </w:t>
      </w:r>
      <w:proofErr w:type="spellStart"/>
      <w:r w:rsidRPr="00AA774B">
        <w:rPr>
          <w:rFonts w:cs="Times New Roman"/>
          <w:sz w:val="28"/>
          <w:szCs w:val="28"/>
        </w:rPr>
        <w:t>trẻ</w:t>
      </w:r>
      <w:proofErr w:type="spellEnd"/>
      <w:r w:rsidRPr="00AA774B">
        <w:rPr>
          <w:rFonts w:cs="Times New Roman"/>
          <w:sz w:val="28"/>
          <w:szCs w:val="28"/>
        </w:rPr>
        <w:t xml:space="preserve"> </w:t>
      </w:r>
      <w:r w:rsidRPr="00AA774B">
        <w:rPr>
          <w:rFonts w:cs="Times New Roman"/>
          <w:sz w:val="28"/>
          <w:szCs w:val="28"/>
          <w:lang w:val="vi-VN"/>
        </w:rPr>
        <w:t>biết đi đúng làn đường và nghiêm túc khi tham gia giao thông</w:t>
      </w:r>
      <w:r w:rsidRPr="00AA774B">
        <w:rPr>
          <w:rFonts w:cs="Times New Roman"/>
          <w:sz w:val="28"/>
          <w:szCs w:val="28"/>
          <w:lang w:val="en-GB"/>
        </w:rPr>
        <w:t>.</w:t>
      </w:r>
    </w:p>
    <w:p w14:paraId="387AFD5B" w14:textId="77777777" w:rsidR="006F2FA1" w:rsidRPr="00AA774B" w:rsidRDefault="006F2FA1" w:rsidP="006F2FA1">
      <w:pPr>
        <w:autoSpaceDE w:val="0"/>
        <w:autoSpaceDN w:val="0"/>
        <w:adjustRightInd w:val="0"/>
        <w:spacing w:line="276" w:lineRule="auto"/>
        <w:jc w:val="both"/>
        <w:rPr>
          <w:rFonts w:cs="Times New Roman"/>
          <w:b/>
          <w:bCs/>
          <w:sz w:val="28"/>
          <w:szCs w:val="28"/>
          <w:lang w:val="vi-VN"/>
        </w:rPr>
      </w:pPr>
      <w:r w:rsidRPr="00AA774B">
        <w:rPr>
          <w:rFonts w:cs="Times New Roman"/>
          <w:b/>
          <w:bCs/>
          <w:sz w:val="28"/>
          <w:szCs w:val="28"/>
          <w:lang w:val="en-GB"/>
        </w:rPr>
        <w:tab/>
        <w:t>2</w:t>
      </w:r>
      <w:r w:rsidRPr="00AA774B">
        <w:rPr>
          <w:rFonts w:cs="Times New Roman"/>
          <w:b/>
          <w:bCs/>
          <w:sz w:val="28"/>
          <w:szCs w:val="28"/>
          <w:lang w:val="vi-VN"/>
        </w:rPr>
        <w:t>. Chuẩn bị:</w:t>
      </w:r>
    </w:p>
    <w:p w14:paraId="61566F1D" w14:textId="77777777" w:rsidR="006F2FA1" w:rsidRPr="00AA774B" w:rsidRDefault="006F2FA1" w:rsidP="006F2FA1">
      <w:pPr>
        <w:autoSpaceDE w:val="0"/>
        <w:autoSpaceDN w:val="0"/>
        <w:adjustRightInd w:val="0"/>
        <w:spacing w:line="276" w:lineRule="auto"/>
        <w:ind w:firstLine="720"/>
        <w:jc w:val="both"/>
        <w:rPr>
          <w:rFonts w:cs="Times New Roman"/>
          <w:b/>
          <w:bCs/>
          <w:sz w:val="28"/>
          <w:szCs w:val="28"/>
          <w:lang w:val="vi-VN"/>
        </w:rPr>
      </w:pPr>
      <w:r w:rsidRPr="00AA774B">
        <w:rPr>
          <w:rFonts w:cs="Times New Roman"/>
          <w:b/>
          <w:bCs/>
          <w:sz w:val="28"/>
          <w:szCs w:val="28"/>
          <w:lang w:val="en-GB"/>
        </w:rPr>
        <w:t xml:space="preserve">a. </w:t>
      </w:r>
      <w:r w:rsidRPr="00AA774B">
        <w:rPr>
          <w:rFonts w:cs="Times New Roman"/>
          <w:b/>
          <w:bCs/>
          <w:sz w:val="28"/>
          <w:szCs w:val="28"/>
          <w:lang w:val="vi-VN"/>
        </w:rPr>
        <w:t>Không gian</w:t>
      </w:r>
      <w:r w:rsidRPr="00AA774B">
        <w:rPr>
          <w:rFonts w:cs="Times New Roman"/>
          <w:sz w:val="28"/>
          <w:szCs w:val="28"/>
          <w:lang w:val="vi-VN"/>
        </w:rPr>
        <w:t xml:space="preserve">: Trong lớp </w:t>
      </w:r>
    </w:p>
    <w:p w14:paraId="4BF18A52" w14:textId="77777777" w:rsidR="006F2FA1" w:rsidRPr="00AA774B" w:rsidRDefault="006F2FA1" w:rsidP="006F2FA1">
      <w:pPr>
        <w:tabs>
          <w:tab w:val="left" w:pos="436"/>
        </w:tabs>
        <w:autoSpaceDE w:val="0"/>
        <w:autoSpaceDN w:val="0"/>
        <w:adjustRightInd w:val="0"/>
        <w:spacing w:line="276" w:lineRule="auto"/>
        <w:jc w:val="both"/>
        <w:rPr>
          <w:rFonts w:cs="Times New Roman"/>
          <w:sz w:val="28"/>
          <w:szCs w:val="28"/>
          <w:lang w:val="en-GB"/>
        </w:rPr>
      </w:pPr>
      <w:r w:rsidRPr="00AA774B">
        <w:rPr>
          <w:rFonts w:cs="Times New Roman"/>
          <w:b/>
          <w:bCs/>
          <w:sz w:val="28"/>
          <w:szCs w:val="28"/>
          <w:lang w:val="en-GB"/>
        </w:rPr>
        <w:tab/>
      </w:r>
      <w:r w:rsidRPr="00AA774B">
        <w:rPr>
          <w:rFonts w:cs="Times New Roman"/>
          <w:b/>
          <w:bCs/>
          <w:sz w:val="28"/>
          <w:szCs w:val="28"/>
          <w:lang w:val="en-GB"/>
        </w:rPr>
        <w:tab/>
        <w:t xml:space="preserve">b. </w:t>
      </w:r>
      <w:r w:rsidRPr="00AA774B">
        <w:rPr>
          <w:rFonts w:cs="Times New Roman"/>
          <w:b/>
          <w:bCs/>
          <w:sz w:val="28"/>
          <w:szCs w:val="28"/>
          <w:lang w:val="vi-VN"/>
        </w:rPr>
        <w:t xml:space="preserve">Đồ dùng: </w:t>
      </w:r>
      <w:r w:rsidRPr="00AA774B">
        <w:rPr>
          <w:rFonts w:cs="Times New Roman"/>
          <w:sz w:val="28"/>
          <w:szCs w:val="28"/>
          <w:lang w:val="vi-VN"/>
        </w:rPr>
        <w:t>- Tranh vẽ</w:t>
      </w:r>
      <w:r w:rsidRPr="00AA774B">
        <w:rPr>
          <w:rFonts w:cs="Times New Roman"/>
          <w:sz w:val="28"/>
          <w:szCs w:val="28"/>
          <w:lang w:val="en-GB"/>
        </w:rPr>
        <w:t>,</w:t>
      </w:r>
      <w:r w:rsidRPr="00AA774B">
        <w:rPr>
          <w:rFonts w:cs="Times New Roman"/>
          <w:sz w:val="28"/>
          <w:szCs w:val="28"/>
          <w:lang w:val="vi-VN"/>
        </w:rPr>
        <w:t xml:space="preserve"> </w:t>
      </w:r>
      <w:r w:rsidRPr="00AA774B">
        <w:rPr>
          <w:rFonts w:cs="Times New Roman"/>
          <w:sz w:val="28"/>
          <w:szCs w:val="28"/>
          <w:lang w:val="en-GB"/>
        </w:rPr>
        <w:t>l</w:t>
      </w:r>
      <w:r w:rsidRPr="00AA774B">
        <w:rPr>
          <w:rFonts w:cs="Times New Roman"/>
          <w:sz w:val="28"/>
          <w:szCs w:val="28"/>
          <w:lang w:val="vi-VN"/>
        </w:rPr>
        <w:t>ô tô một số phương tiện giao thông đường bộ</w:t>
      </w:r>
      <w:r w:rsidRPr="00AA774B">
        <w:rPr>
          <w:rFonts w:cs="Times New Roman"/>
          <w:sz w:val="28"/>
          <w:szCs w:val="28"/>
          <w:lang w:val="en-GB"/>
        </w:rPr>
        <w:t>.</w:t>
      </w:r>
    </w:p>
    <w:p w14:paraId="0C543D04" w14:textId="77777777" w:rsidR="006F2FA1" w:rsidRPr="00AA774B" w:rsidRDefault="006F2FA1" w:rsidP="006F2FA1">
      <w:pPr>
        <w:tabs>
          <w:tab w:val="left" w:pos="436"/>
        </w:tabs>
        <w:autoSpaceDE w:val="0"/>
        <w:autoSpaceDN w:val="0"/>
        <w:adjustRightInd w:val="0"/>
        <w:spacing w:line="276" w:lineRule="auto"/>
        <w:jc w:val="both"/>
        <w:rPr>
          <w:rFonts w:cs="Times New Roman"/>
          <w:sz w:val="28"/>
          <w:szCs w:val="28"/>
          <w:lang w:val="vi-VN"/>
        </w:rPr>
      </w:pPr>
      <w:r w:rsidRPr="00AA774B">
        <w:rPr>
          <w:rFonts w:cs="Times New Roman"/>
          <w:b/>
          <w:bCs/>
          <w:sz w:val="28"/>
          <w:szCs w:val="28"/>
          <w:lang w:val="en-GB"/>
        </w:rPr>
        <w:tab/>
      </w:r>
      <w:r w:rsidRPr="00AA774B">
        <w:rPr>
          <w:rFonts w:cs="Times New Roman"/>
          <w:b/>
          <w:bCs/>
          <w:sz w:val="28"/>
          <w:szCs w:val="28"/>
          <w:lang w:val="en-GB"/>
        </w:rPr>
        <w:tab/>
        <w:t>3</w:t>
      </w:r>
      <w:r w:rsidRPr="00AA774B">
        <w:rPr>
          <w:rFonts w:cs="Times New Roman"/>
          <w:b/>
          <w:bCs/>
          <w:sz w:val="28"/>
          <w:szCs w:val="28"/>
          <w:lang w:val="vi-VN"/>
        </w:rPr>
        <w:t>. Tiến hành tổ chức hoạt động:</w:t>
      </w:r>
    </w:p>
    <w:p w14:paraId="16B57209" w14:textId="77777777" w:rsidR="006F2FA1" w:rsidRPr="00AA774B" w:rsidRDefault="006F2FA1" w:rsidP="006F2FA1">
      <w:pPr>
        <w:tabs>
          <w:tab w:val="left" w:pos="436"/>
        </w:tabs>
        <w:autoSpaceDE w:val="0"/>
        <w:autoSpaceDN w:val="0"/>
        <w:adjustRightInd w:val="0"/>
        <w:spacing w:line="276" w:lineRule="auto"/>
        <w:jc w:val="both"/>
        <w:rPr>
          <w:rFonts w:cs="Times New Roman"/>
          <w:b/>
          <w:bCs/>
          <w:sz w:val="28"/>
          <w:szCs w:val="28"/>
          <w:lang w:val="vi-VN"/>
        </w:rPr>
      </w:pPr>
      <w:r w:rsidRPr="00AA774B">
        <w:rPr>
          <w:rFonts w:cs="Times New Roman"/>
          <w:b/>
          <w:bCs/>
          <w:sz w:val="28"/>
          <w:szCs w:val="28"/>
          <w:lang w:val="vi-VN"/>
        </w:rPr>
        <w:tab/>
      </w:r>
      <w:r w:rsidRPr="00AA774B">
        <w:rPr>
          <w:rFonts w:cs="Times New Roman"/>
          <w:b/>
          <w:bCs/>
          <w:sz w:val="28"/>
          <w:szCs w:val="28"/>
          <w:lang w:val="vi-VN"/>
        </w:rPr>
        <w:tab/>
        <w:t>* Hoạt động 1: Ổn định</w:t>
      </w:r>
    </w:p>
    <w:p w14:paraId="49E483DC"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xml:space="preserve">- Cho trẻ hát bài “ </w:t>
      </w:r>
      <w:proofErr w:type="spellStart"/>
      <w:r w:rsidRPr="00AA774B">
        <w:rPr>
          <w:rFonts w:cs="Times New Roman"/>
          <w:sz w:val="28"/>
          <w:szCs w:val="28"/>
          <w:lang w:val="en-GB"/>
        </w:rPr>
        <w:t>Bác</w:t>
      </w:r>
      <w:proofErr w:type="spellEnd"/>
      <w:r w:rsidRPr="00AA774B">
        <w:rPr>
          <w:rFonts w:cs="Times New Roman"/>
          <w:sz w:val="28"/>
          <w:szCs w:val="28"/>
          <w:lang w:val="en-GB"/>
        </w:rPr>
        <w:t xml:space="preserve"> </w:t>
      </w:r>
      <w:proofErr w:type="spellStart"/>
      <w:r w:rsidRPr="00AA774B">
        <w:rPr>
          <w:rFonts w:cs="Times New Roman"/>
          <w:sz w:val="28"/>
          <w:szCs w:val="28"/>
          <w:lang w:val="en-GB"/>
        </w:rPr>
        <w:t>đưa</w:t>
      </w:r>
      <w:proofErr w:type="spellEnd"/>
      <w:r w:rsidRPr="00AA774B">
        <w:rPr>
          <w:rFonts w:cs="Times New Roman"/>
          <w:sz w:val="28"/>
          <w:szCs w:val="28"/>
          <w:lang w:val="en-GB"/>
        </w:rPr>
        <w:t xml:space="preserve"> </w:t>
      </w:r>
      <w:proofErr w:type="spellStart"/>
      <w:r w:rsidRPr="00AA774B">
        <w:rPr>
          <w:rFonts w:cs="Times New Roman"/>
          <w:sz w:val="28"/>
          <w:szCs w:val="28"/>
          <w:lang w:val="en-GB"/>
        </w:rPr>
        <w:t>thư</w:t>
      </w:r>
      <w:proofErr w:type="spellEnd"/>
      <w:r w:rsidRPr="00AA774B">
        <w:rPr>
          <w:rFonts w:cs="Times New Roman"/>
          <w:sz w:val="28"/>
          <w:szCs w:val="28"/>
          <w:lang w:val="en-GB"/>
        </w:rPr>
        <w:t xml:space="preserve"> </w:t>
      </w:r>
      <w:proofErr w:type="spellStart"/>
      <w:r w:rsidRPr="00AA774B">
        <w:rPr>
          <w:rFonts w:cs="Times New Roman"/>
          <w:sz w:val="28"/>
          <w:szCs w:val="28"/>
          <w:lang w:val="en-GB"/>
        </w:rPr>
        <w:t>vui</w:t>
      </w:r>
      <w:proofErr w:type="spellEnd"/>
      <w:r w:rsidRPr="00AA774B">
        <w:rPr>
          <w:rFonts w:cs="Times New Roman"/>
          <w:sz w:val="28"/>
          <w:szCs w:val="28"/>
          <w:lang w:val="en-GB"/>
        </w:rPr>
        <w:t xml:space="preserve"> </w:t>
      </w:r>
      <w:proofErr w:type="spellStart"/>
      <w:r w:rsidRPr="00AA774B">
        <w:rPr>
          <w:rFonts w:cs="Times New Roman"/>
          <w:sz w:val="28"/>
          <w:szCs w:val="28"/>
          <w:lang w:val="en-GB"/>
        </w:rPr>
        <w:t>tính</w:t>
      </w:r>
      <w:proofErr w:type="spellEnd"/>
      <w:r w:rsidRPr="00AA774B">
        <w:rPr>
          <w:rFonts w:cs="Times New Roman"/>
          <w:sz w:val="28"/>
          <w:szCs w:val="28"/>
          <w:lang w:val="vi-VN"/>
        </w:rPr>
        <w:t xml:space="preserve">” </w:t>
      </w:r>
    </w:p>
    <w:p w14:paraId="5EA3586D"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Các con vừa nhắc đến phương tiện gì?</w:t>
      </w:r>
    </w:p>
    <w:p w14:paraId="3B842EB5"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en-GB"/>
        </w:rPr>
      </w:pPr>
      <w:r w:rsidRPr="00AA774B">
        <w:rPr>
          <w:rFonts w:cs="Times New Roman"/>
          <w:sz w:val="28"/>
          <w:szCs w:val="28"/>
          <w:lang w:val="vi-VN"/>
        </w:rPr>
        <w:t xml:space="preserve">- </w:t>
      </w:r>
      <w:r w:rsidRPr="00AA774B">
        <w:rPr>
          <w:rFonts w:cs="Times New Roman"/>
          <w:sz w:val="28"/>
          <w:szCs w:val="28"/>
          <w:lang w:val="en-GB"/>
        </w:rPr>
        <w:t xml:space="preserve">Xe </w:t>
      </w:r>
      <w:proofErr w:type="spellStart"/>
      <w:r w:rsidRPr="00AA774B">
        <w:rPr>
          <w:rFonts w:cs="Times New Roman"/>
          <w:sz w:val="28"/>
          <w:szCs w:val="28"/>
          <w:lang w:val="en-GB"/>
        </w:rPr>
        <w:t>đạp</w:t>
      </w:r>
      <w:proofErr w:type="spellEnd"/>
      <w:r w:rsidRPr="00AA774B">
        <w:rPr>
          <w:rFonts w:cs="Times New Roman"/>
          <w:sz w:val="28"/>
          <w:szCs w:val="28"/>
          <w:lang w:val="en-GB"/>
        </w:rPr>
        <w:t xml:space="preserve"> </w:t>
      </w:r>
      <w:proofErr w:type="spellStart"/>
      <w:r w:rsidRPr="00AA774B">
        <w:rPr>
          <w:rFonts w:cs="Times New Roman"/>
          <w:sz w:val="28"/>
          <w:szCs w:val="28"/>
          <w:lang w:val="en-GB"/>
        </w:rPr>
        <w:t>là</w:t>
      </w:r>
      <w:proofErr w:type="spellEnd"/>
      <w:r w:rsidRPr="00AA774B">
        <w:rPr>
          <w:rFonts w:cs="Times New Roman"/>
          <w:sz w:val="28"/>
          <w:szCs w:val="28"/>
          <w:lang w:val="en-GB"/>
        </w:rPr>
        <w:t xml:space="preserve"> </w:t>
      </w:r>
      <w:proofErr w:type="spellStart"/>
      <w:r w:rsidRPr="00AA774B">
        <w:rPr>
          <w:rFonts w:cs="Times New Roman"/>
          <w:sz w:val="28"/>
          <w:szCs w:val="28"/>
          <w:lang w:val="en-GB"/>
        </w:rPr>
        <w:t>ptgt</w:t>
      </w:r>
      <w:proofErr w:type="spellEnd"/>
      <w:r w:rsidRPr="00AA774B">
        <w:rPr>
          <w:rFonts w:cs="Times New Roman"/>
          <w:sz w:val="28"/>
          <w:szCs w:val="28"/>
          <w:lang w:val="en-GB"/>
        </w:rPr>
        <w:t xml:space="preserve"> </w:t>
      </w:r>
      <w:proofErr w:type="spellStart"/>
      <w:r w:rsidRPr="00AA774B">
        <w:rPr>
          <w:rFonts w:cs="Times New Roman"/>
          <w:sz w:val="28"/>
          <w:szCs w:val="28"/>
          <w:lang w:val="en-GB"/>
        </w:rPr>
        <w:t>đường</w:t>
      </w:r>
      <w:proofErr w:type="spellEnd"/>
      <w:r w:rsidRPr="00AA774B">
        <w:rPr>
          <w:rFonts w:cs="Times New Roman"/>
          <w:sz w:val="28"/>
          <w:szCs w:val="28"/>
          <w:lang w:val="en-GB"/>
        </w:rPr>
        <w:t xml:space="preserve"> </w:t>
      </w:r>
      <w:proofErr w:type="spellStart"/>
      <w:r w:rsidRPr="00AA774B">
        <w:rPr>
          <w:rFonts w:cs="Times New Roman"/>
          <w:sz w:val="28"/>
          <w:szCs w:val="28"/>
          <w:lang w:val="en-GB"/>
        </w:rPr>
        <w:t>gì</w:t>
      </w:r>
      <w:proofErr w:type="spellEnd"/>
      <w:r w:rsidRPr="00AA774B">
        <w:rPr>
          <w:rFonts w:cs="Times New Roman"/>
          <w:sz w:val="28"/>
          <w:szCs w:val="28"/>
          <w:lang w:val="en-GB"/>
        </w:rPr>
        <w:t>?</w:t>
      </w:r>
    </w:p>
    <w:p w14:paraId="590098D0"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en-GB"/>
        </w:rPr>
      </w:pPr>
      <w:r w:rsidRPr="00AA774B">
        <w:rPr>
          <w:rFonts w:cs="Times New Roman"/>
          <w:sz w:val="28"/>
          <w:szCs w:val="28"/>
          <w:lang w:val="en-GB"/>
        </w:rPr>
        <w:t xml:space="preserve">- Cho </w:t>
      </w:r>
      <w:proofErr w:type="spellStart"/>
      <w:r w:rsidRPr="00AA774B">
        <w:rPr>
          <w:rFonts w:cs="Times New Roman"/>
          <w:sz w:val="28"/>
          <w:szCs w:val="28"/>
          <w:lang w:val="en-GB"/>
        </w:rPr>
        <w:t>trẻ</w:t>
      </w:r>
      <w:proofErr w:type="spellEnd"/>
      <w:r w:rsidRPr="00AA774B">
        <w:rPr>
          <w:rFonts w:cs="Times New Roman"/>
          <w:sz w:val="28"/>
          <w:szCs w:val="28"/>
          <w:lang w:val="en-GB"/>
        </w:rPr>
        <w:t xml:space="preserve"> </w:t>
      </w:r>
      <w:proofErr w:type="spellStart"/>
      <w:r w:rsidRPr="00AA774B">
        <w:rPr>
          <w:rFonts w:cs="Times New Roman"/>
          <w:sz w:val="28"/>
          <w:szCs w:val="28"/>
          <w:lang w:val="en-GB"/>
        </w:rPr>
        <w:t>kể</w:t>
      </w:r>
      <w:proofErr w:type="spellEnd"/>
      <w:r w:rsidRPr="00AA774B">
        <w:rPr>
          <w:rFonts w:cs="Times New Roman"/>
          <w:sz w:val="28"/>
          <w:szCs w:val="28"/>
          <w:lang w:val="en-GB"/>
        </w:rPr>
        <w:t xml:space="preserve"> 1 </w:t>
      </w:r>
      <w:proofErr w:type="spellStart"/>
      <w:r w:rsidRPr="00AA774B">
        <w:rPr>
          <w:rFonts w:cs="Times New Roman"/>
          <w:sz w:val="28"/>
          <w:szCs w:val="28"/>
          <w:lang w:val="en-GB"/>
        </w:rPr>
        <w:t>số</w:t>
      </w:r>
      <w:proofErr w:type="spellEnd"/>
      <w:r w:rsidRPr="00AA774B">
        <w:rPr>
          <w:rFonts w:cs="Times New Roman"/>
          <w:sz w:val="28"/>
          <w:szCs w:val="28"/>
          <w:lang w:val="en-GB"/>
        </w:rPr>
        <w:t xml:space="preserve"> </w:t>
      </w:r>
      <w:proofErr w:type="spellStart"/>
      <w:r w:rsidRPr="00AA774B">
        <w:rPr>
          <w:rFonts w:cs="Times New Roman"/>
          <w:sz w:val="28"/>
          <w:szCs w:val="28"/>
          <w:lang w:val="en-GB"/>
        </w:rPr>
        <w:t>ptgt</w:t>
      </w:r>
      <w:proofErr w:type="spellEnd"/>
      <w:r w:rsidRPr="00AA774B">
        <w:rPr>
          <w:rFonts w:cs="Times New Roman"/>
          <w:sz w:val="28"/>
          <w:szCs w:val="28"/>
          <w:lang w:val="en-GB"/>
        </w:rPr>
        <w:t xml:space="preserve"> </w:t>
      </w:r>
      <w:proofErr w:type="spellStart"/>
      <w:r w:rsidRPr="00AA774B">
        <w:rPr>
          <w:rFonts w:cs="Times New Roman"/>
          <w:sz w:val="28"/>
          <w:szCs w:val="28"/>
          <w:lang w:val="en-GB"/>
        </w:rPr>
        <w:t>đường</w:t>
      </w:r>
      <w:proofErr w:type="spellEnd"/>
      <w:r w:rsidRPr="00AA774B">
        <w:rPr>
          <w:rFonts w:cs="Times New Roman"/>
          <w:sz w:val="28"/>
          <w:szCs w:val="28"/>
          <w:lang w:val="en-GB"/>
        </w:rPr>
        <w:t xml:space="preserve"> </w:t>
      </w:r>
      <w:proofErr w:type="spellStart"/>
      <w:r w:rsidRPr="00AA774B">
        <w:rPr>
          <w:rFonts w:cs="Times New Roman"/>
          <w:sz w:val="28"/>
          <w:szCs w:val="28"/>
          <w:lang w:val="en-GB"/>
        </w:rPr>
        <w:t>bộ</w:t>
      </w:r>
      <w:proofErr w:type="spellEnd"/>
      <w:r w:rsidRPr="00AA774B">
        <w:rPr>
          <w:rFonts w:cs="Times New Roman"/>
          <w:sz w:val="28"/>
          <w:szCs w:val="28"/>
          <w:lang w:val="en-GB"/>
        </w:rPr>
        <w:t>.</w:t>
      </w:r>
    </w:p>
    <w:p w14:paraId="06F35336" w14:textId="77777777" w:rsidR="006F2FA1" w:rsidRPr="00AA774B" w:rsidRDefault="006F2FA1" w:rsidP="006F2FA1">
      <w:pPr>
        <w:autoSpaceDE w:val="0"/>
        <w:autoSpaceDN w:val="0"/>
        <w:adjustRightInd w:val="0"/>
        <w:spacing w:line="276" w:lineRule="auto"/>
        <w:ind w:firstLine="720"/>
        <w:jc w:val="both"/>
        <w:rPr>
          <w:rFonts w:cs="Times New Roman"/>
          <w:b/>
          <w:bCs/>
          <w:sz w:val="28"/>
          <w:szCs w:val="28"/>
          <w:lang w:val="vi-VN"/>
        </w:rPr>
      </w:pPr>
      <w:r w:rsidRPr="00AA774B">
        <w:rPr>
          <w:rFonts w:cs="Times New Roman"/>
          <w:b/>
          <w:bCs/>
          <w:sz w:val="28"/>
          <w:szCs w:val="28"/>
          <w:lang w:val="vi-VN"/>
        </w:rPr>
        <w:t>* Hoạt động 2: Trọng tâm hoạt động</w:t>
      </w:r>
    </w:p>
    <w:p w14:paraId="3FCBE475"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Hôm nay, cô sẽ cùng các con trò chuyện về 1 số PT giao thông đường bộ.</w:t>
      </w:r>
    </w:p>
    <w:p w14:paraId="0C082BEE"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xml:space="preserve">* Tìm hiểu về xe máy </w:t>
      </w:r>
    </w:p>
    <w:p w14:paraId="308A119E"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en-GB"/>
        </w:rPr>
      </w:pPr>
      <w:r w:rsidRPr="00AA774B">
        <w:rPr>
          <w:rFonts w:cs="Times New Roman"/>
          <w:sz w:val="28"/>
          <w:szCs w:val="28"/>
          <w:lang w:val="vi-VN"/>
        </w:rPr>
        <w:t>- Nhìn xem</w:t>
      </w:r>
      <w:r w:rsidRPr="00AA774B">
        <w:rPr>
          <w:rFonts w:cs="Times New Roman"/>
          <w:sz w:val="28"/>
          <w:szCs w:val="28"/>
          <w:lang w:val="en-GB"/>
        </w:rPr>
        <w:t xml:space="preserve">, </w:t>
      </w:r>
      <w:proofErr w:type="spellStart"/>
      <w:r w:rsidRPr="00AA774B">
        <w:rPr>
          <w:rFonts w:cs="Times New Roman"/>
          <w:sz w:val="28"/>
          <w:szCs w:val="28"/>
          <w:lang w:val="en-GB"/>
        </w:rPr>
        <w:t>nhìn</w:t>
      </w:r>
      <w:proofErr w:type="spellEnd"/>
      <w:r w:rsidRPr="00AA774B">
        <w:rPr>
          <w:rFonts w:cs="Times New Roman"/>
          <w:sz w:val="28"/>
          <w:szCs w:val="28"/>
          <w:lang w:val="en-GB"/>
        </w:rPr>
        <w:t xml:space="preserve"> </w:t>
      </w:r>
      <w:proofErr w:type="spellStart"/>
      <w:r w:rsidRPr="00AA774B">
        <w:rPr>
          <w:rFonts w:cs="Times New Roman"/>
          <w:sz w:val="28"/>
          <w:szCs w:val="28"/>
          <w:lang w:val="en-GB"/>
        </w:rPr>
        <w:t>xem</w:t>
      </w:r>
      <w:proofErr w:type="spellEnd"/>
    </w:p>
    <w:p w14:paraId="3BD2B12A"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Xe máy đi ở đâu?</w:t>
      </w:r>
    </w:p>
    <w:p w14:paraId="1CE37F23"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Khi điều khiển xe máy thì cần phải có những gì? Quy định chở được mấy người?</w:t>
      </w:r>
    </w:p>
    <w:p w14:paraId="5E912440"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Muốn được xe máy thì phải làm gì?</w:t>
      </w:r>
    </w:p>
    <w:p w14:paraId="0128907B"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en-GB"/>
        </w:rPr>
        <w:t>-</w:t>
      </w:r>
      <w:r w:rsidRPr="00AA774B">
        <w:rPr>
          <w:rFonts w:cs="Times New Roman"/>
          <w:sz w:val="28"/>
          <w:szCs w:val="28"/>
          <w:lang w:val="vi-VN"/>
        </w:rPr>
        <w:t xml:space="preserve"> Xe máy có mấy bánh và chạy bằng nguyên liệu gì?</w:t>
      </w:r>
    </w:p>
    <w:p w14:paraId="0C3B8160"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Cho trẻ quan sát tranh và cho cô biết nhờ những bộ phận nào mà xe máy?</w:t>
      </w:r>
    </w:p>
    <w:p w14:paraId="61DEE650"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Tìm hiểu về xe đạp</w:t>
      </w:r>
    </w:p>
    <w:p w14:paraId="3F36775F"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Xe đạp đi ở đâu?</w:t>
      </w:r>
    </w:p>
    <w:p w14:paraId="278E53AD"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xml:space="preserve">- Khi điều khiển xe đạp thì cần phải có những gì? </w:t>
      </w:r>
    </w:p>
    <w:p w14:paraId="1A2CD75C"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Cho trẻ quan sát tranh và cho cô biết nhờ những bộ phận nào mà xe đạp?</w:t>
      </w:r>
    </w:p>
    <w:p w14:paraId="454EB126"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xml:space="preserve">* Tìm hiểu về xe ô tô </w:t>
      </w:r>
    </w:p>
    <w:p w14:paraId="76EED8A4"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en-GB"/>
        </w:rPr>
      </w:pPr>
      <w:r w:rsidRPr="00AA774B">
        <w:rPr>
          <w:rFonts w:cs="Times New Roman"/>
          <w:sz w:val="28"/>
          <w:szCs w:val="28"/>
          <w:lang w:val="vi-VN"/>
        </w:rPr>
        <w:t>- Nhìn xem</w:t>
      </w:r>
      <w:r w:rsidRPr="00AA774B">
        <w:rPr>
          <w:rFonts w:cs="Times New Roman"/>
          <w:sz w:val="28"/>
          <w:szCs w:val="28"/>
          <w:lang w:val="en-GB"/>
        </w:rPr>
        <w:t xml:space="preserve">, </w:t>
      </w:r>
      <w:proofErr w:type="spellStart"/>
      <w:r w:rsidRPr="00AA774B">
        <w:rPr>
          <w:rFonts w:cs="Times New Roman"/>
          <w:sz w:val="28"/>
          <w:szCs w:val="28"/>
          <w:lang w:val="en-GB"/>
        </w:rPr>
        <w:t>nhìn</w:t>
      </w:r>
      <w:proofErr w:type="spellEnd"/>
      <w:r w:rsidRPr="00AA774B">
        <w:rPr>
          <w:rFonts w:cs="Times New Roman"/>
          <w:sz w:val="28"/>
          <w:szCs w:val="28"/>
          <w:lang w:val="en-GB"/>
        </w:rPr>
        <w:t xml:space="preserve"> </w:t>
      </w:r>
      <w:proofErr w:type="spellStart"/>
      <w:r w:rsidRPr="00AA774B">
        <w:rPr>
          <w:rFonts w:cs="Times New Roman"/>
          <w:sz w:val="28"/>
          <w:szCs w:val="28"/>
          <w:lang w:val="en-GB"/>
        </w:rPr>
        <w:t>xem</w:t>
      </w:r>
      <w:proofErr w:type="spellEnd"/>
    </w:p>
    <w:p w14:paraId="43FA039D"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Xe ô tô là phương tiện giao thông đường gì?</w:t>
      </w:r>
    </w:p>
    <w:p w14:paraId="69697792"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Người điều khiển ô tô được gọi là gì?</w:t>
      </w:r>
    </w:p>
    <w:p w14:paraId="0E1D1E91"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en-GB"/>
        </w:rPr>
        <w:t>-</w:t>
      </w:r>
      <w:r w:rsidRPr="00AA774B">
        <w:rPr>
          <w:rFonts w:cs="Times New Roman"/>
          <w:sz w:val="28"/>
          <w:szCs w:val="28"/>
          <w:lang w:val="vi-VN"/>
        </w:rPr>
        <w:t xml:space="preserve"> Xe ô tô có mấy bánh và chạy bằng nguyên liệu gì?</w:t>
      </w:r>
    </w:p>
    <w:p w14:paraId="0E2A6431"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xml:space="preserve">- Cho trẻ quan sát tranh và cho cô biết nhờ những bộ phận nào mà xe ô </w:t>
      </w:r>
      <w:r w:rsidRPr="00AA774B">
        <w:rPr>
          <w:rFonts w:cs="Times New Roman"/>
          <w:sz w:val="28"/>
          <w:szCs w:val="28"/>
          <w:lang w:val="vi-VN"/>
        </w:rPr>
        <w:lastRenderedPageBreak/>
        <w:t>tô?</w:t>
      </w:r>
    </w:p>
    <w:p w14:paraId="0B52522B"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Tìm hiểu về tầu lửa tương tự như các phương tiện trên.</w:t>
      </w:r>
    </w:p>
    <w:p w14:paraId="7026EF18"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en-GB"/>
        </w:rPr>
      </w:pPr>
      <w:r w:rsidRPr="00AA774B">
        <w:rPr>
          <w:rFonts w:cs="Times New Roman"/>
          <w:sz w:val="28"/>
          <w:szCs w:val="28"/>
          <w:lang w:val="vi-VN"/>
        </w:rPr>
        <w:t xml:space="preserve">* So sánh: xe </w:t>
      </w:r>
      <w:r w:rsidRPr="00AA774B">
        <w:rPr>
          <w:rFonts w:cs="Times New Roman"/>
          <w:sz w:val="28"/>
          <w:szCs w:val="28"/>
        </w:rPr>
        <w:t xml:space="preserve">ô </w:t>
      </w:r>
      <w:proofErr w:type="spellStart"/>
      <w:r w:rsidRPr="00AA774B">
        <w:rPr>
          <w:rFonts w:cs="Times New Roman"/>
          <w:sz w:val="28"/>
          <w:szCs w:val="28"/>
        </w:rPr>
        <w:t>tô</w:t>
      </w:r>
      <w:proofErr w:type="spellEnd"/>
      <w:r w:rsidRPr="00AA774B">
        <w:rPr>
          <w:rFonts w:cs="Times New Roman"/>
          <w:sz w:val="28"/>
          <w:szCs w:val="28"/>
          <w:lang w:val="vi-VN"/>
        </w:rPr>
        <w:t xml:space="preserve"> và tàu lửa.</w:t>
      </w:r>
    </w:p>
    <w:p w14:paraId="20AF63C2" w14:textId="77777777" w:rsidR="006F2FA1" w:rsidRPr="00AA774B" w:rsidRDefault="006F2FA1" w:rsidP="006F2FA1">
      <w:pPr>
        <w:autoSpaceDE w:val="0"/>
        <w:autoSpaceDN w:val="0"/>
        <w:adjustRightInd w:val="0"/>
        <w:spacing w:line="276" w:lineRule="auto"/>
        <w:ind w:firstLine="720"/>
        <w:jc w:val="both"/>
        <w:rPr>
          <w:rFonts w:cs="Times New Roman"/>
          <w:b/>
          <w:bCs/>
          <w:i/>
          <w:iCs/>
          <w:sz w:val="28"/>
          <w:szCs w:val="28"/>
          <w:lang w:val="vi-VN"/>
        </w:rPr>
      </w:pPr>
      <w:r w:rsidRPr="00AA774B">
        <w:rPr>
          <w:rFonts w:cs="Times New Roman"/>
          <w:b/>
          <w:bCs/>
          <w:i/>
          <w:iCs/>
          <w:sz w:val="28"/>
          <w:szCs w:val="28"/>
          <w:lang w:val="vi-VN"/>
        </w:rPr>
        <w:t>Hoạt động 3: Trò chơi</w:t>
      </w:r>
    </w:p>
    <w:p w14:paraId="0392BCA8"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b/>
          <w:bCs/>
          <w:i/>
          <w:iCs/>
          <w:sz w:val="28"/>
          <w:szCs w:val="28"/>
          <w:lang w:val="vi-VN"/>
        </w:rPr>
        <w:t xml:space="preserve">*Trò chơi : Tín hiệu gì </w:t>
      </w:r>
    </w:p>
    <w:p w14:paraId="2F5C2ED5"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xml:space="preserve">- Cô là người điều khiển khi cô nói đèn đỏ thì các con phải dừng lại, đèn xanh thì đi qua, đèn vàng chạy chậm </w:t>
      </w:r>
    </w:p>
    <w:p w14:paraId="7E7D64E3"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Cho trẻ chơi</w:t>
      </w:r>
      <w:r w:rsidRPr="00AA774B">
        <w:rPr>
          <w:rFonts w:cs="Times New Roman"/>
          <w:sz w:val="28"/>
          <w:szCs w:val="28"/>
          <w:lang w:val="en-GB"/>
        </w:rPr>
        <w:t xml:space="preserve">. </w:t>
      </w:r>
      <w:r w:rsidRPr="00AA774B">
        <w:rPr>
          <w:rFonts w:cs="Times New Roman"/>
          <w:sz w:val="28"/>
          <w:szCs w:val="28"/>
          <w:lang w:val="vi-VN"/>
        </w:rPr>
        <w:t xml:space="preserve">Nhận xét và tuyên dương. </w:t>
      </w:r>
    </w:p>
    <w:p w14:paraId="2B944B8E" w14:textId="77777777" w:rsidR="006F2FA1" w:rsidRPr="00AA774B" w:rsidRDefault="006F2FA1" w:rsidP="006F2FA1">
      <w:pPr>
        <w:autoSpaceDE w:val="0"/>
        <w:autoSpaceDN w:val="0"/>
        <w:adjustRightInd w:val="0"/>
        <w:spacing w:line="276" w:lineRule="auto"/>
        <w:ind w:firstLine="720"/>
        <w:jc w:val="both"/>
        <w:rPr>
          <w:rFonts w:cs="Times New Roman"/>
          <w:b/>
          <w:bCs/>
          <w:i/>
          <w:iCs/>
          <w:sz w:val="28"/>
          <w:szCs w:val="28"/>
          <w:lang w:val="vi-VN"/>
        </w:rPr>
      </w:pPr>
      <w:r w:rsidRPr="00AA774B">
        <w:rPr>
          <w:rFonts w:cs="Times New Roman"/>
          <w:b/>
          <w:bCs/>
          <w:i/>
          <w:iCs/>
          <w:sz w:val="28"/>
          <w:szCs w:val="28"/>
          <w:lang w:val="it-IT"/>
        </w:rPr>
        <w:t>* Trò ch</w:t>
      </w:r>
      <w:r w:rsidRPr="00AA774B">
        <w:rPr>
          <w:rFonts w:cs="Times New Roman"/>
          <w:b/>
          <w:bCs/>
          <w:i/>
          <w:iCs/>
          <w:sz w:val="28"/>
          <w:szCs w:val="28"/>
          <w:lang w:val="vi-VN"/>
        </w:rPr>
        <w:t>ơi: “ ai nhanh hơn”</w:t>
      </w:r>
    </w:p>
    <w:p w14:paraId="7323606C" w14:textId="77777777" w:rsidR="006F2FA1" w:rsidRPr="00AA774B" w:rsidRDefault="006F2FA1" w:rsidP="006F2FA1">
      <w:pPr>
        <w:autoSpaceDE w:val="0"/>
        <w:autoSpaceDN w:val="0"/>
        <w:adjustRightInd w:val="0"/>
        <w:spacing w:line="276" w:lineRule="auto"/>
        <w:ind w:firstLine="720"/>
        <w:jc w:val="both"/>
        <w:rPr>
          <w:rFonts w:cs="Times New Roman"/>
          <w:sz w:val="28"/>
          <w:szCs w:val="28"/>
          <w:lang w:val="vi-VN"/>
        </w:rPr>
      </w:pPr>
      <w:r w:rsidRPr="00AA774B">
        <w:rPr>
          <w:rFonts w:cs="Times New Roman"/>
          <w:sz w:val="28"/>
          <w:szCs w:val="28"/>
          <w:lang w:val="vi-VN"/>
        </w:rPr>
        <w:t>- Trẻ thi đua lên gạch chéo những hành vi vi phạm luật giao thông.</w:t>
      </w:r>
    </w:p>
    <w:p w14:paraId="2F370745" w14:textId="77777777" w:rsidR="006F2FA1" w:rsidRPr="00AA774B" w:rsidRDefault="006F2FA1" w:rsidP="006F2FA1">
      <w:pPr>
        <w:autoSpaceDE w:val="0"/>
        <w:autoSpaceDN w:val="0"/>
        <w:adjustRightInd w:val="0"/>
        <w:spacing w:line="276" w:lineRule="auto"/>
        <w:ind w:firstLine="720"/>
        <w:jc w:val="both"/>
        <w:rPr>
          <w:rFonts w:cs="Times New Roman"/>
          <w:sz w:val="28"/>
          <w:szCs w:val="28"/>
        </w:rPr>
      </w:pPr>
      <w:r w:rsidRPr="00AA774B">
        <w:rPr>
          <w:rFonts w:cs="Times New Roman"/>
          <w:sz w:val="28"/>
          <w:szCs w:val="28"/>
          <w:lang w:val="vi-VN"/>
        </w:rPr>
        <w:t>- Giáo dục trẻ khi tham gia giao thông.</w:t>
      </w:r>
    </w:p>
    <w:p w14:paraId="6D1EBB9A" w14:textId="77777777" w:rsidR="006F2FA1" w:rsidRPr="00AA774B" w:rsidRDefault="006F2FA1" w:rsidP="006F2FA1">
      <w:pPr>
        <w:autoSpaceDE w:val="0"/>
        <w:autoSpaceDN w:val="0"/>
        <w:adjustRightInd w:val="0"/>
        <w:spacing w:line="276" w:lineRule="auto"/>
        <w:ind w:firstLine="720"/>
        <w:jc w:val="both"/>
        <w:rPr>
          <w:rFonts w:cs="Times New Roman"/>
          <w:b/>
          <w:bCs/>
          <w:sz w:val="28"/>
          <w:szCs w:val="28"/>
        </w:rPr>
      </w:pPr>
      <w:r w:rsidRPr="00AA774B">
        <w:rPr>
          <w:rFonts w:cs="Times New Roman"/>
          <w:b/>
          <w:bCs/>
          <w:sz w:val="28"/>
          <w:szCs w:val="28"/>
          <w:lang w:val="vi-VN"/>
        </w:rPr>
        <w:t>* Kết thúc:</w:t>
      </w:r>
    </w:p>
    <w:p w14:paraId="0F3B2EC1" w14:textId="797DDF90" w:rsidR="00840536" w:rsidRPr="006F2FA1" w:rsidRDefault="006F2FA1" w:rsidP="006F2FA1">
      <w:pPr>
        <w:autoSpaceDE w:val="0"/>
        <w:autoSpaceDN w:val="0"/>
        <w:adjustRightInd w:val="0"/>
        <w:spacing w:line="276" w:lineRule="auto"/>
        <w:ind w:firstLine="720"/>
        <w:jc w:val="both"/>
        <w:rPr>
          <w:rFonts w:cs="Times New Roman"/>
          <w:sz w:val="28"/>
          <w:szCs w:val="28"/>
          <w:lang w:val="en"/>
        </w:rPr>
      </w:pPr>
      <w:r w:rsidRPr="00AA774B">
        <w:rPr>
          <w:rFonts w:cs="Times New Roman"/>
          <w:sz w:val="28"/>
          <w:szCs w:val="28"/>
          <w:lang w:val="vi-VN"/>
        </w:rPr>
        <w:t xml:space="preserve">- Cho trẻ hát bài “ Nhớ lời cô dặn” và ra ngoài. </w:t>
      </w:r>
    </w:p>
    <w:p w14:paraId="63FF3F46" w14:textId="7DD56BE0" w:rsidR="00ED6CE5" w:rsidRPr="00AA774B" w:rsidRDefault="005D7238" w:rsidP="008F6985">
      <w:pPr>
        <w:spacing w:line="276" w:lineRule="auto"/>
        <w:jc w:val="both"/>
        <w:rPr>
          <w:rFonts w:cs="Times New Roman"/>
          <w:sz w:val="28"/>
          <w:szCs w:val="28"/>
          <w:u w:val="single"/>
          <w:lang w:val="vi-VN"/>
        </w:rPr>
      </w:pPr>
      <w:r w:rsidRPr="00AA774B">
        <w:rPr>
          <w:rFonts w:cs="Times New Roman"/>
          <w:b/>
          <w:sz w:val="28"/>
          <w:szCs w:val="28"/>
        </w:rPr>
        <w:tab/>
      </w:r>
      <w:r w:rsidR="004D7D48" w:rsidRPr="00AA774B">
        <w:rPr>
          <w:rFonts w:cs="Times New Roman"/>
          <w:b/>
          <w:sz w:val="28"/>
          <w:szCs w:val="28"/>
        </w:rPr>
        <w:t>IV</w:t>
      </w:r>
      <w:r w:rsidR="00ED6CE5" w:rsidRPr="00AA774B">
        <w:rPr>
          <w:rFonts w:cs="Times New Roman"/>
          <w:b/>
          <w:sz w:val="28"/>
          <w:szCs w:val="28"/>
        </w:rPr>
        <w:t xml:space="preserve">.  </w:t>
      </w:r>
      <w:r w:rsidR="004D7D48" w:rsidRPr="00AA774B">
        <w:rPr>
          <w:rFonts w:cs="Times New Roman"/>
          <w:b/>
          <w:sz w:val="28"/>
          <w:szCs w:val="28"/>
        </w:rPr>
        <w:t xml:space="preserve">VỆ </w:t>
      </w:r>
      <w:r w:rsidR="003B5D94" w:rsidRPr="00AA774B">
        <w:rPr>
          <w:rFonts w:cs="Times New Roman"/>
          <w:b/>
          <w:sz w:val="28"/>
          <w:szCs w:val="28"/>
        </w:rPr>
        <w:t>SINH</w:t>
      </w:r>
      <w:r w:rsidR="003B5D94" w:rsidRPr="00AA774B">
        <w:rPr>
          <w:rFonts w:cs="Times New Roman"/>
          <w:b/>
          <w:sz w:val="28"/>
          <w:szCs w:val="28"/>
          <w:lang w:val="vi-VN"/>
        </w:rPr>
        <w:t>,</w:t>
      </w:r>
      <w:r w:rsidR="004D7D48" w:rsidRPr="00AA774B">
        <w:rPr>
          <w:rFonts w:cs="Times New Roman"/>
          <w:b/>
          <w:sz w:val="28"/>
          <w:szCs w:val="28"/>
        </w:rPr>
        <w:t xml:space="preserve"> </w:t>
      </w:r>
      <w:r w:rsidR="00ED6CE5" w:rsidRPr="00AA774B">
        <w:rPr>
          <w:rFonts w:cs="Times New Roman"/>
          <w:b/>
          <w:sz w:val="28"/>
          <w:szCs w:val="28"/>
          <w:lang w:val="vi-VN"/>
        </w:rPr>
        <w:t xml:space="preserve">ĂN </w:t>
      </w:r>
      <w:r w:rsidR="003B5D94" w:rsidRPr="00AA774B">
        <w:rPr>
          <w:rFonts w:cs="Times New Roman"/>
          <w:b/>
          <w:sz w:val="28"/>
          <w:szCs w:val="28"/>
          <w:lang w:val="vi-VN"/>
        </w:rPr>
        <w:t>NGỦ:</w:t>
      </w:r>
    </w:p>
    <w:p w14:paraId="522B5F22" w14:textId="4A906C5B" w:rsidR="00ED6CE5" w:rsidRPr="00AA774B" w:rsidRDefault="00ED6CE5" w:rsidP="008F6985">
      <w:pPr>
        <w:spacing w:line="276" w:lineRule="auto"/>
        <w:ind w:firstLine="720"/>
        <w:jc w:val="both"/>
        <w:rPr>
          <w:rFonts w:cs="Times New Roman"/>
          <w:sz w:val="28"/>
          <w:szCs w:val="28"/>
        </w:rPr>
      </w:pPr>
      <w:r w:rsidRPr="00AA774B">
        <w:rPr>
          <w:rFonts w:cs="Times New Roman"/>
          <w:sz w:val="28"/>
          <w:szCs w:val="28"/>
        </w:rPr>
        <w:t xml:space="preserve">- </w:t>
      </w:r>
      <w:proofErr w:type="spellStart"/>
      <w:r w:rsidRPr="00AA774B">
        <w:rPr>
          <w:rFonts w:cs="Times New Roman"/>
          <w:sz w:val="28"/>
          <w:szCs w:val="28"/>
        </w:rPr>
        <w:t>Nhắc</w:t>
      </w:r>
      <w:proofErr w:type="spellEnd"/>
      <w:r w:rsidRPr="00AA774B">
        <w:rPr>
          <w:rFonts w:cs="Times New Roman"/>
          <w:sz w:val="28"/>
          <w:szCs w:val="28"/>
        </w:rPr>
        <w:t xml:space="preserve"> </w:t>
      </w:r>
      <w:proofErr w:type="spellStart"/>
      <w:r w:rsidRPr="00AA774B">
        <w:rPr>
          <w:rFonts w:cs="Times New Roman"/>
          <w:sz w:val="28"/>
          <w:szCs w:val="28"/>
        </w:rPr>
        <w:t>trẻ</w:t>
      </w:r>
      <w:proofErr w:type="spellEnd"/>
      <w:r w:rsidRPr="00AA774B">
        <w:rPr>
          <w:rFonts w:cs="Times New Roman"/>
          <w:sz w:val="28"/>
          <w:szCs w:val="28"/>
        </w:rPr>
        <w:t xml:space="preserve"> </w:t>
      </w:r>
      <w:proofErr w:type="spellStart"/>
      <w:r w:rsidRPr="00AA774B">
        <w:rPr>
          <w:rFonts w:cs="Times New Roman"/>
          <w:sz w:val="28"/>
          <w:szCs w:val="28"/>
        </w:rPr>
        <w:t>ăn</w:t>
      </w:r>
      <w:proofErr w:type="spellEnd"/>
      <w:r w:rsidRPr="00AA774B">
        <w:rPr>
          <w:rFonts w:cs="Times New Roman"/>
          <w:sz w:val="28"/>
          <w:szCs w:val="28"/>
        </w:rPr>
        <w:t xml:space="preserve"> </w:t>
      </w:r>
      <w:proofErr w:type="spellStart"/>
      <w:r w:rsidRPr="00AA774B">
        <w:rPr>
          <w:rFonts w:cs="Times New Roman"/>
          <w:sz w:val="28"/>
          <w:szCs w:val="28"/>
        </w:rPr>
        <w:t>nhiều</w:t>
      </w:r>
      <w:proofErr w:type="spellEnd"/>
      <w:r w:rsidRPr="00AA774B">
        <w:rPr>
          <w:rFonts w:cs="Times New Roman"/>
          <w:sz w:val="28"/>
          <w:szCs w:val="28"/>
        </w:rPr>
        <w:t xml:space="preserve"> </w:t>
      </w:r>
      <w:proofErr w:type="spellStart"/>
      <w:r w:rsidRPr="00AA774B">
        <w:rPr>
          <w:rFonts w:cs="Times New Roman"/>
          <w:sz w:val="28"/>
          <w:szCs w:val="28"/>
        </w:rPr>
        <w:t>cơm</w:t>
      </w:r>
      <w:proofErr w:type="spellEnd"/>
      <w:r w:rsidRPr="00AA774B">
        <w:rPr>
          <w:rFonts w:cs="Times New Roman"/>
          <w:sz w:val="28"/>
          <w:szCs w:val="28"/>
        </w:rPr>
        <w:t xml:space="preserve">, </w:t>
      </w:r>
      <w:proofErr w:type="spellStart"/>
      <w:r w:rsidRPr="00AA774B">
        <w:rPr>
          <w:rFonts w:cs="Times New Roman"/>
          <w:sz w:val="28"/>
          <w:szCs w:val="28"/>
        </w:rPr>
        <w:t>ăn</w:t>
      </w:r>
      <w:proofErr w:type="spellEnd"/>
      <w:r w:rsidRPr="00AA774B">
        <w:rPr>
          <w:rFonts w:cs="Times New Roman"/>
          <w:sz w:val="28"/>
          <w:szCs w:val="28"/>
        </w:rPr>
        <w:t xml:space="preserve"> </w:t>
      </w:r>
      <w:proofErr w:type="spellStart"/>
      <w:r w:rsidRPr="00AA774B">
        <w:rPr>
          <w:rFonts w:cs="Times New Roman"/>
          <w:sz w:val="28"/>
          <w:szCs w:val="28"/>
        </w:rPr>
        <w:t>hết</w:t>
      </w:r>
      <w:proofErr w:type="spellEnd"/>
      <w:r w:rsidRPr="00AA774B">
        <w:rPr>
          <w:rFonts w:cs="Times New Roman"/>
          <w:sz w:val="28"/>
          <w:szCs w:val="28"/>
        </w:rPr>
        <w:t xml:space="preserve"> </w:t>
      </w:r>
      <w:proofErr w:type="spellStart"/>
      <w:r w:rsidRPr="00AA774B">
        <w:rPr>
          <w:rFonts w:cs="Times New Roman"/>
          <w:sz w:val="28"/>
          <w:szCs w:val="28"/>
        </w:rPr>
        <w:t>xuất</w:t>
      </w:r>
      <w:proofErr w:type="spellEnd"/>
      <w:r w:rsidRPr="00AA774B">
        <w:rPr>
          <w:rFonts w:cs="Times New Roman"/>
          <w:sz w:val="28"/>
          <w:szCs w:val="28"/>
        </w:rPr>
        <w:t xml:space="preserve"> </w:t>
      </w:r>
      <w:proofErr w:type="spellStart"/>
      <w:r w:rsidRPr="00AA774B">
        <w:rPr>
          <w:rFonts w:cs="Times New Roman"/>
          <w:sz w:val="28"/>
          <w:szCs w:val="28"/>
        </w:rPr>
        <w:t>cơm</w:t>
      </w:r>
      <w:proofErr w:type="spellEnd"/>
      <w:r w:rsidRPr="00AA774B">
        <w:rPr>
          <w:rFonts w:cs="Times New Roman"/>
          <w:sz w:val="28"/>
          <w:szCs w:val="28"/>
        </w:rPr>
        <w:t xml:space="preserve"> </w:t>
      </w:r>
      <w:proofErr w:type="spellStart"/>
      <w:r w:rsidRPr="00AA774B">
        <w:rPr>
          <w:rFonts w:cs="Times New Roman"/>
          <w:sz w:val="28"/>
          <w:szCs w:val="28"/>
        </w:rPr>
        <w:t>của</w:t>
      </w:r>
      <w:proofErr w:type="spellEnd"/>
      <w:r w:rsidRPr="00AA774B">
        <w:rPr>
          <w:rFonts w:cs="Times New Roman"/>
          <w:sz w:val="28"/>
          <w:szCs w:val="28"/>
        </w:rPr>
        <w:t xml:space="preserve"> </w:t>
      </w:r>
      <w:proofErr w:type="spellStart"/>
      <w:r w:rsidRPr="00AA774B">
        <w:rPr>
          <w:rFonts w:cs="Times New Roman"/>
          <w:sz w:val="28"/>
          <w:szCs w:val="28"/>
        </w:rPr>
        <w:t>mình</w:t>
      </w:r>
      <w:proofErr w:type="spellEnd"/>
      <w:r w:rsidRPr="00AA774B">
        <w:rPr>
          <w:rFonts w:cs="Times New Roman"/>
          <w:sz w:val="28"/>
          <w:szCs w:val="28"/>
        </w:rPr>
        <w:t>.</w:t>
      </w:r>
      <w:r w:rsidR="00021033" w:rsidRPr="00AA774B">
        <w:rPr>
          <w:rFonts w:cs="Times New Roman"/>
          <w:sz w:val="28"/>
          <w:szCs w:val="28"/>
        </w:rPr>
        <w:t xml:space="preserve"> </w:t>
      </w:r>
      <w:proofErr w:type="spellStart"/>
      <w:r w:rsidRPr="00AA774B">
        <w:rPr>
          <w:rFonts w:cs="Times New Roman"/>
          <w:sz w:val="28"/>
          <w:szCs w:val="28"/>
        </w:rPr>
        <w:t>Rửa</w:t>
      </w:r>
      <w:proofErr w:type="spellEnd"/>
      <w:r w:rsidRPr="00AA774B">
        <w:rPr>
          <w:rFonts w:cs="Times New Roman"/>
          <w:sz w:val="28"/>
          <w:szCs w:val="28"/>
        </w:rPr>
        <w:t xml:space="preserve"> </w:t>
      </w:r>
      <w:proofErr w:type="spellStart"/>
      <w:r w:rsidRPr="00AA774B">
        <w:rPr>
          <w:rFonts w:cs="Times New Roman"/>
          <w:sz w:val="28"/>
          <w:szCs w:val="28"/>
        </w:rPr>
        <w:t>tay</w:t>
      </w:r>
      <w:proofErr w:type="spellEnd"/>
      <w:r w:rsidRPr="00AA774B">
        <w:rPr>
          <w:rFonts w:cs="Times New Roman"/>
          <w:sz w:val="28"/>
          <w:szCs w:val="28"/>
        </w:rPr>
        <w:t xml:space="preserve"> </w:t>
      </w:r>
      <w:proofErr w:type="spellStart"/>
      <w:r w:rsidRPr="00AA774B">
        <w:rPr>
          <w:rFonts w:cs="Times New Roman"/>
          <w:sz w:val="28"/>
          <w:szCs w:val="28"/>
        </w:rPr>
        <w:t>trước</w:t>
      </w:r>
      <w:proofErr w:type="spellEnd"/>
      <w:r w:rsidRPr="00AA774B">
        <w:rPr>
          <w:rFonts w:cs="Times New Roman"/>
          <w:sz w:val="28"/>
          <w:szCs w:val="28"/>
        </w:rPr>
        <w:t xml:space="preserve"> </w:t>
      </w:r>
      <w:proofErr w:type="spellStart"/>
      <w:r w:rsidRPr="00AA774B">
        <w:rPr>
          <w:rFonts w:cs="Times New Roman"/>
          <w:sz w:val="28"/>
          <w:szCs w:val="28"/>
        </w:rPr>
        <w:t>khi</w:t>
      </w:r>
      <w:proofErr w:type="spellEnd"/>
      <w:r w:rsidRPr="00AA774B">
        <w:rPr>
          <w:rFonts w:cs="Times New Roman"/>
          <w:sz w:val="28"/>
          <w:szCs w:val="28"/>
        </w:rPr>
        <w:t xml:space="preserve"> </w:t>
      </w:r>
      <w:proofErr w:type="spellStart"/>
      <w:r w:rsidRPr="00AA774B">
        <w:rPr>
          <w:rFonts w:cs="Times New Roman"/>
          <w:sz w:val="28"/>
          <w:szCs w:val="28"/>
        </w:rPr>
        <w:t>ăn</w:t>
      </w:r>
      <w:proofErr w:type="spellEnd"/>
      <w:r w:rsidRPr="00AA774B">
        <w:rPr>
          <w:rFonts w:cs="Times New Roman"/>
          <w:sz w:val="28"/>
          <w:szCs w:val="28"/>
        </w:rPr>
        <w:t xml:space="preserve"> </w:t>
      </w:r>
      <w:proofErr w:type="spellStart"/>
      <w:r w:rsidRPr="00AA774B">
        <w:rPr>
          <w:rFonts w:cs="Times New Roman"/>
          <w:sz w:val="28"/>
          <w:szCs w:val="28"/>
        </w:rPr>
        <w:t>và</w:t>
      </w:r>
      <w:proofErr w:type="spellEnd"/>
      <w:r w:rsidRPr="00AA774B">
        <w:rPr>
          <w:rFonts w:cs="Times New Roman"/>
          <w:sz w:val="28"/>
          <w:szCs w:val="28"/>
        </w:rPr>
        <w:t xml:space="preserve"> </w:t>
      </w:r>
      <w:proofErr w:type="spellStart"/>
      <w:r w:rsidRPr="00AA774B">
        <w:rPr>
          <w:rFonts w:cs="Times New Roman"/>
          <w:sz w:val="28"/>
          <w:szCs w:val="28"/>
        </w:rPr>
        <w:t>sau</w:t>
      </w:r>
      <w:proofErr w:type="spellEnd"/>
      <w:r w:rsidRPr="00AA774B">
        <w:rPr>
          <w:rFonts w:cs="Times New Roman"/>
          <w:sz w:val="28"/>
          <w:szCs w:val="28"/>
        </w:rPr>
        <w:t xml:space="preserve"> </w:t>
      </w:r>
      <w:proofErr w:type="spellStart"/>
      <w:r w:rsidRPr="00AA774B">
        <w:rPr>
          <w:rFonts w:cs="Times New Roman"/>
          <w:sz w:val="28"/>
          <w:szCs w:val="28"/>
        </w:rPr>
        <w:t>khi</w:t>
      </w:r>
      <w:proofErr w:type="spellEnd"/>
      <w:r w:rsidRPr="00AA774B">
        <w:rPr>
          <w:rFonts w:cs="Times New Roman"/>
          <w:sz w:val="28"/>
          <w:szCs w:val="28"/>
        </w:rPr>
        <w:t xml:space="preserve"> </w:t>
      </w:r>
      <w:proofErr w:type="spellStart"/>
      <w:r w:rsidRPr="00AA774B">
        <w:rPr>
          <w:rFonts w:cs="Times New Roman"/>
          <w:sz w:val="28"/>
          <w:szCs w:val="28"/>
        </w:rPr>
        <w:t>đi</w:t>
      </w:r>
      <w:proofErr w:type="spellEnd"/>
      <w:r w:rsidRPr="00AA774B">
        <w:rPr>
          <w:rFonts w:cs="Times New Roman"/>
          <w:sz w:val="28"/>
          <w:szCs w:val="28"/>
        </w:rPr>
        <w:t xml:space="preserve"> </w:t>
      </w:r>
      <w:proofErr w:type="spellStart"/>
      <w:r w:rsidRPr="00AA774B">
        <w:rPr>
          <w:rFonts w:cs="Times New Roman"/>
          <w:sz w:val="28"/>
          <w:szCs w:val="28"/>
        </w:rPr>
        <w:t>vệ</w:t>
      </w:r>
      <w:proofErr w:type="spellEnd"/>
      <w:r w:rsidRPr="00AA774B">
        <w:rPr>
          <w:rFonts w:cs="Times New Roman"/>
          <w:sz w:val="28"/>
          <w:szCs w:val="28"/>
        </w:rPr>
        <w:t xml:space="preserve"> </w:t>
      </w:r>
      <w:proofErr w:type="spellStart"/>
      <w:r w:rsidRPr="00AA774B">
        <w:rPr>
          <w:rFonts w:cs="Times New Roman"/>
          <w:sz w:val="28"/>
          <w:szCs w:val="28"/>
        </w:rPr>
        <w:t>sinh</w:t>
      </w:r>
      <w:proofErr w:type="spellEnd"/>
      <w:r w:rsidRPr="00AA774B">
        <w:rPr>
          <w:rFonts w:cs="Times New Roman"/>
          <w:sz w:val="28"/>
          <w:szCs w:val="28"/>
        </w:rPr>
        <w:t>….</w:t>
      </w:r>
    </w:p>
    <w:p w14:paraId="64ED7B1C" w14:textId="77777777" w:rsidR="00ED6CE5" w:rsidRPr="00AA774B" w:rsidRDefault="00ED6CE5" w:rsidP="008F6985">
      <w:pPr>
        <w:spacing w:line="276" w:lineRule="auto"/>
        <w:ind w:firstLine="720"/>
        <w:contextualSpacing/>
        <w:jc w:val="both"/>
        <w:rPr>
          <w:rFonts w:eastAsia="Calibri" w:cs="Times New Roman"/>
          <w:b/>
          <w:sz w:val="28"/>
          <w:szCs w:val="28"/>
        </w:rPr>
      </w:pPr>
      <w:r w:rsidRPr="00AA774B">
        <w:rPr>
          <w:rFonts w:eastAsia="Calibri" w:cs="Times New Roman"/>
          <w:sz w:val="28"/>
          <w:szCs w:val="28"/>
        </w:rPr>
        <w:t xml:space="preserve">- </w:t>
      </w:r>
      <w:proofErr w:type="spellStart"/>
      <w:r w:rsidRPr="00AA774B">
        <w:rPr>
          <w:rFonts w:eastAsia="Calibri" w:cs="Times New Roman"/>
          <w:sz w:val="28"/>
          <w:szCs w:val="28"/>
        </w:rPr>
        <w:t>Nhắc</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ngủ</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đủ</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giấc</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ngủ</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ngon</w:t>
      </w:r>
      <w:proofErr w:type="spellEnd"/>
      <w:r w:rsidRPr="00AA774B">
        <w:rPr>
          <w:rFonts w:eastAsia="Calibri" w:cs="Times New Roman"/>
          <w:sz w:val="28"/>
          <w:szCs w:val="28"/>
        </w:rPr>
        <w:t>.</w:t>
      </w:r>
    </w:p>
    <w:p w14:paraId="0598C043" w14:textId="36CF6A8F" w:rsidR="00ED6CE5" w:rsidRPr="00AA774B" w:rsidRDefault="008E3C0B" w:rsidP="008F6985">
      <w:pPr>
        <w:widowControl/>
        <w:suppressAutoHyphens w:val="0"/>
        <w:spacing w:line="276" w:lineRule="auto"/>
        <w:jc w:val="both"/>
        <w:rPr>
          <w:rFonts w:eastAsia="Times New Roman" w:cs="Times New Roman"/>
          <w:b/>
          <w:kern w:val="0"/>
          <w:sz w:val="28"/>
          <w:szCs w:val="28"/>
          <w:lang w:val="pt-BR" w:eastAsia="en-US" w:bidi="ar-SA"/>
        </w:rPr>
      </w:pPr>
      <w:r w:rsidRPr="00AA774B">
        <w:rPr>
          <w:rFonts w:eastAsia="Times New Roman" w:cs="Times New Roman"/>
          <w:b/>
          <w:kern w:val="0"/>
          <w:sz w:val="28"/>
          <w:szCs w:val="28"/>
          <w:lang w:val="pt-BR" w:eastAsia="en-US" w:bidi="ar-SA"/>
        </w:rPr>
        <w:tab/>
        <w:t>V</w:t>
      </w:r>
      <w:r w:rsidRPr="00AA774B">
        <w:rPr>
          <w:rFonts w:eastAsia="Times New Roman" w:cs="Times New Roman"/>
          <w:b/>
          <w:kern w:val="0"/>
          <w:sz w:val="28"/>
          <w:szCs w:val="28"/>
          <w:lang w:val="vi-VN" w:eastAsia="en-US" w:bidi="ar-SA"/>
        </w:rPr>
        <w:t>.</w:t>
      </w:r>
      <w:r w:rsidR="00ED6CE5" w:rsidRPr="00AA774B">
        <w:rPr>
          <w:rFonts w:eastAsia="Times New Roman" w:cs="Times New Roman"/>
          <w:b/>
          <w:kern w:val="0"/>
          <w:sz w:val="28"/>
          <w:szCs w:val="28"/>
          <w:lang w:val="pt-BR" w:eastAsia="en-US" w:bidi="ar-SA"/>
        </w:rPr>
        <w:t xml:space="preserve"> </w:t>
      </w:r>
      <w:r w:rsidR="002810AD" w:rsidRPr="00AA774B">
        <w:rPr>
          <w:rFonts w:eastAsia="Times New Roman" w:cs="Times New Roman"/>
          <w:b/>
          <w:kern w:val="0"/>
          <w:sz w:val="28"/>
          <w:szCs w:val="28"/>
          <w:lang w:val="pt-BR" w:eastAsia="en-US" w:bidi="ar-SA"/>
        </w:rPr>
        <w:t>HOẠT ĐỘNG CHIỀU</w:t>
      </w:r>
    </w:p>
    <w:p w14:paraId="68356732" w14:textId="77777777" w:rsidR="00390B14" w:rsidRDefault="007A33AE" w:rsidP="00390B14">
      <w:pPr>
        <w:spacing w:line="276" w:lineRule="auto"/>
        <w:rPr>
          <w:rFonts w:cs="Times New Roman"/>
          <w:sz w:val="28"/>
          <w:szCs w:val="28"/>
        </w:rPr>
      </w:pPr>
      <w:r w:rsidRPr="00AA774B">
        <w:rPr>
          <w:rFonts w:eastAsia="Times New Roman" w:cs="Times New Roman"/>
          <w:b/>
          <w:bCs/>
          <w:kern w:val="0"/>
          <w:sz w:val="28"/>
          <w:szCs w:val="28"/>
          <w:lang w:val="pt-BR" w:eastAsia="en-US" w:bidi="ar-SA"/>
        </w:rPr>
        <w:tab/>
      </w:r>
      <w:r w:rsidR="00ED6CE5" w:rsidRPr="00AA774B">
        <w:rPr>
          <w:rFonts w:eastAsia="Times New Roman" w:cs="Times New Roman"/>
          <w:b/>
          <w:bCs/>
          <w:kern w:val="0"/>
          <w:sz w:val="28"/>
          <w:szCs w:val="28"/>
          <w:lang w:val="pt-BR" w:eastAsia="en-US" w:bidi="ar-SA"/>
        </w:rPr>
        <w:t xml:space="preserve"> </w:t>
      </w:r>
      <w:r w:rsidR="008E3C0B" w:rsidRPr="00AA774B">
        <w:rPr>
          <w:rFonts w:cs="Times New Roman"/>
          <w:bCs/>
          <w:sz w:val="28"/>
          <w:szCs w:val="28"/>
        </w:rPr>
        <w:t xml:space="preserve">- </w:t>
      </w:r>
      <w:r w:rsidR="00390B14" w:rsidRPr="004B0A18">
        <w:rPr>
          <w:rFonts w:cs="Times New Roman"/>
          <w:sz w:val="28"/>
          <w:szCs w:val="28"/>
        </w:rPr>
        <w:t xml:space="preserve">Rèn </w:t>
      </w:r>
      <w:proofErr w:type="spellStart"/>
      <w:r w:rsidR="00390B14" w:rsidRPr="004B0A18">
        <w:rPr>
          <w:rFonts w:cs="Times New Roman"/>
          <w:sz w:val="28"/>
          <w:szCs w:val="28"/>
        </w:rPr>
        <w:t>kỹ</w:t>
      </w:r>
      <w:proofErr w:type="spellEnd"/>
      <w:r w:rsidR="00390B14" w:rsidRPr="004B0A18">
        <w:rPr>
          <w:rFonts w:cs="Times New Roman"/>
          <w:sz w:val="28"/>
          <w:szCs w:val="28"/>
        </w:rPr>
        <w:t xml:space="preserve"> </w:t>
      </w:r>
      <w:proofErr w:type="spellStart"/>
      <w:r w:rsidR="00390B14" w:rsidRPr="004B0A18">
        <w:rPr>
          <w:rFonts w:cs="Times New Roman"/>
          <w:sz w:val="28"/>
          <w:szCs w:val="28"/>
        </w:rPr>
        <w:t>năng</w:t>
      </w:r>
      <w:proofErr w:type="spellEnd"/>
      <w:r w:rsidR="00390B14" w:rsidRPr="004B0A18">
        <w:rPr>
          <w:rFonts w:cs="Times New Roman"/>
          <w:sz w:val="28"/>
          <w:szCs w:val="28"/>
        </w:rPr>
        <w:t xml:space="preserve"> </w:t>
      </w:r>
      <w:proofErr w:type="spellStart"/>
      <w:r w:rsidR="00390B14" w:rsidRPr="004B0A18">
        <w:rPr>
          <w:rFonts w:cs="Times New Roman"/>
          <w:sz w:val="28"/>
          <w:szCs w:val="28"/>
        </w:rPr>
        <w:t>trả</w:t>
      </w:r>
      <w:proofErr w:type="spellEnd"/>
      <w:r w:rsidR="00390B14" w:rsidRPr="004B0A18">
        <w:rPr>
          <w:rFonts w:cs="Times New Roman"/>
          <w:sz w:val="28"/>
          <w:szCs w:val="28"/>
        </w:rPr>
        <w:t xml:space="preserve"> </w:t>
      </w:r>
      <w:proofErr w:type="spellStart"/>
      <w:r w:rsidR="00390B14" w:rsidRPr="004B0A18">
        <w:rPr>
          <w:rFonts w:cs="Times New Roman"/>
          <w:sz w:val="28"/>
          <w:szCs w:val="28"/>
        </w:rPr>
        <w:t>lời</w:t>
      </w:r>
      <w:proofErr w:type="spellEnd"/>
      <w:r w:rsidR="00390B14" w:rsidRPr="004B0A18">
        <w:rPr>
          <w:rFonts w:cs="Times New Roman"/>
          <w:sz w:val="28"/>
          <w:szCs w:val="28"/>
        </w:rPr>
        <w:t xml:space="preserve"> </w:t>
      </w:r>
      <w:proofErr w:type="spellStart"/>
      <w:r w:rsidR="00390B14" w:rsidRPr="004B0A18">
        <w:rPr>
          <w:rFonts w:cs="Times New Roman"/>
          <w:sz w:val="28"/>
          <w:szCs w:val="28"/>
        </w:rPr>
        <w:t>câu</w:t>
      </w:r>
      <w:proofErr w:type="spellEnd"/>
      <w:r w:rsidR="00390B14" w:rsidRPr="004B0A18">
        <w:rPr>
          <w:rFonts w:cs="Times New Roman"/>
          <w:sz w:val="28"/>
          <w:szCs w:val="28"/>
        </w:rPr>
        <w:t xml:space="preserve"> </w:t>
      </w:r>
      <w:proofErr w:type="spellStart"/>
      <w:r w:rsidR="00390B14" w:rsidRPr="004B0A18">
        <w:rPr>
          <w:rFonts w:cs="Times New Roman"/>
          <w:sz w:val="28"/>
          <w:szCs w:val="28"/>
        </w:rPr>
        <w:t>hỏi</w:t>
      </w:r>
      <w:proofErr w:type="spellEnd"/>
      <w:r w:rsidR="00390B14" w:rsidRPr="004B0A18">
        <w:rPr>
          <w:rFonts w:cs="Times New Roman"/>
          <w:sz w:val="28"/>
          <w:szCs w:val="28"/>
        </w:rPr>
        <w:t xml:space="preserve">, </w:t>
      </w:r>
      <w:proofErr w:type="spellStart"/>
      <w:r w:rsidR="00390B14" w:rsidRPr="004B0A18">
        <w:rPr>
          <w:rFonts w:cs="Times New Roman"/>
          <w:sz w:val="28"/>
          <w:szCs w:val="28"/>
        </w:rPr>
        <w:t>rèn</w:t>
      </w:r>
      <w:proofErr w:type="spellEnd"/>
      <w:r w:rsidR="00390B14" w:rsidRPr="004B0A18">
        <w:rPr>
          <w:rFonts w:cs="Times New Roman"/>
          <w:sz w:val="28"/>
          <w:szCs w:val="28"/>
        </w:rPr>
        <w:t xml:space="preserve"> </w:t>
      </w:r>
      <w:proofErr w:type="spellStart"/>
      <w:r w:rsidR="00390B14" w:rsidRPr="004B0A18">
        <w:rPr>
          <w:rFonts w:cs="Times New Roman"/>
          <w:sz w:val="28"/>
          <w:szCs w:val="28"/>
        </w:rPr>
        <w:t>kỹ</w:t>
      </w:r>
      <w:proofErr w:type="spellEnd"/>
      <w:r w:rsidR="00390B14" w:rsidRPr="004B0A18">
        <w:rPr>
          <w:rFonts w:cs="Times New Roman"/>
          <w:sz w:val="28"/>
          <w:szCs w:val="28"/>
        </w:rPr>
        <w:t xml:space="preserve"> </w:t>
      </w:r>
      <w:proofErr w:type="spellStart"/>
      <w:r w:rsidR="00390B14" w:rsidRPr="004B0A18">
        <w:rPr>
          <w:rFonts w:cs="Times New Roman"/>
          <w:sz w:val="28"/>
          <w:szCs w:val="28"/>
        </w:rPr>
        <w:t>năng</w:t>
      </w:r>
      <w:proofErr w:type="spellEnd"/>
      <w:r w:rsidR="00390B14" w:rsidRPr="004B0A18">
        <w:rPr>
          <w:rFonts w:cs="Times New Roman"/>
          <w:sz w:val="28"/>
          <w:szCs w:val="28"/>
        </w:rPr>
        <w:t xml:space="preserve"> </w:t>
      </w:r>
      <w:proofErr w:type="spellStart"/>
      <w:r w:rsidR="00390B14" w:rsidRPr="004B0A18">
        <w:rPr>
          <w:rFonts w:cs="Times New Roman"/>
          <w:sz w:val="28"/>
          <w:szCs w:val="28"/>
        </w:rPr>
        <w:t>ghi</w:t>
      </w:r>
      <w:proofErr w:type="spellEnd"/>
      <w:r w:rsidR="00390B14" w:rsidRPr="004B0A18">
        <w:rPr>
          <w:rFonts w:cs="Times New Roman"/>
          <w:sz w:val="28"/>
          <w:szCs w:val="28"/>
        </w:rPr>
        <w:t xml:space="preserve"> </w:t>
      </w:r>
      <w:proofErr w:type="spellStart"/>
      <w:r w:rsidR="00390B14" w:rsidRPr="004B0A18">
        <w:rPr>
          <w:rFonts w:cs="Times New Roman"/>
          <w:sz w:val="28"/>
          <w:szCs w:val="28"/>
        </w:rPr>
        <w:t>nhớ</w:t>
      </w:r>
      <w:proofErr w:type="spellEnd"/>
      <w:r w:rsidR="00390B14" w:rsidRPr="004B0A18">
        <w:rPr>
          <w:rFonts w:cs="Times New Roman"/>
          <w:sz w:val="28"/>
          <w:szCs w:val="28"/>
        </w:rPr>
        <w:t xml:space="preserve">, </w:t>
      </w:r>
      <w:proofErr w:type="spellStart"/>
      <w:r w:rsidR="00390B14" w:rsidRPr="004B0A18">
        <w:rPr>
          <w:rFonts w:cs="Times New Roman"/>
          <w:sz w:val="28"/>
          <w:szCs w:val="28"/>
        </w:rPr>
        <w:t>tư</w:t>
      </w:r>
      <w:proofErr w:type="spellEnd"/>
      <w:r w:rsidR="00390B14" w:rsidRPr="004B0A18">
        <w:rPr>
          <w:rFonts w:cs="Times New Roman"/>
          <w:sz w:val="28"/>
          <w:szCs w:val="28"/>
        </w:rPr>
        <w:t xml:space="preserve"> </w:t>
      </w:r>
      <w:proofErr w:type="spellStart"/>
      <w:r w:rsidR="00390B14" w:rsidRPr="004B0A18">
        <w:rPr>
          <w:rFonts w:cs="Times New Roman"/>
          <w:sz w:val="28"/>
          <w:szCs w:val="28"/>
        </w:rPr>
        <w:t>duy</w:t>
      </w:r>
      <w:proofErr w:type="spellEnd"/>
      <w:r w:rsidR="00390B14" w:rsidRPr="004B0A18">
        <w:rPr>
          <w:rFonts w:cs="Times New Roman"/>
          <w:sz w:val="28"/>
          <w:szCs w:val="28"/>
        </w:rPr>
        <w:t xml:space="preserve"> </w:t>
      </w:r>
      <w:proofErr w:type="spellStart"/>
      <w:r w:rsidR="00390B14" w:rsidRPr="004B0A18">
        <w:rPr>
          <w:rFonts w:cs="Times New Roman"/>
          <w:sz w:val="28"/>
          <w:szCs w:val="28"/>
        </w:rPr>
        <w:t>của</w:t>
      </w:r>
      <w:proofErr w:type="spellEnd"/>
      <w:r w:rsidR="00390B14" w:rsidRPr="004B0A18">
        <w:rPr>
          <w:rFonts w:cs="Times New Roman"/>
          <w:sz w:val="28"/>
          <w:szCs w:val="28"/>
        </w:rPr>
        <w:t xml:space="preserve"> </w:t>
      </w:r>
      <w:proofErr w:type="spellStart"/>
      <w:r w:rsidR="00390B14" w:rsidRPr="004B0A18">
        <w:rPr>
          <w:rFonts w:cs="Times New Roman"/>
          <w:sz w:val="28"/>
          <w:szCs w:val="28"/>
        </w:rPr>
        <w:t>trẻ</w:t>
      </w:r>
      <w:proofErr w:type="spellEnd"/>
    </w:p>
    <w:p w14:paraId="52E495F9" w14:textId="1EF2ACDF" w:rsidR="007A33AE" w:rsidRPr="00390B14" w:rsidRDefault="00390B14" w:rsidP="00390B14">
      <w:pPr>
        <w:spacing w:line="276" w:lineRule="auto"/>
        <w:rPr>
          <w:rFonts w:cs="Times New Roman"/>
          <w:sz w:val="28"/>
          <w:szCs w:val="28"/>
        </w:rPr>
      </w:pPr>
      <w:r>
        <w:rPr>
          <w:rFonts w:cs="Times New Roman"/>
          <w:sz w:val="28"/>
          <w:szCs w:val="28"/>
        </w:rPr>
        <w:tab/>
      </w:r>
      <w:r w:rsidR="007A33AE" w:rsidRPr="00AA774B">
        <w:rPr>
          <w:rFonts w:cs="Times New Roman"/>
          <w:sz w:val="28"/>
          <w:szCs w:val="28"/>
        </w:rPr>
        <w:t>-</w:t>
      </w:r>
      <w:proofErr w:type="spellStart"/>
      <w:r w:rsidR="007A33AE" w:rsidRPr="00AA774B">
        <w:rPr>
          <w:rFonts w:cs="Times New Roman"/>
          <w:sz w:val="28"/>
          <w:szCs w:val="28"/>
        </w:rPr>
        <w:t>Tăng</w:t>
      </w:r>
      <w:proofErr w:type="spellEnd"/>
      <w:r w:rsidR="007A33AE" w:rsidRPr="00AA774B">
        <w:rPr>
          <w:rFonts w:cs="Times New Roman"/>
          <w:sz w:val="28"/>
          <w:szCs w:val="28"/>
        </w:rPr>
        <w:t xml:space="preserve"> </w:t>
      </w:r>
      <w:proofErr w:type="spellStart"/>
      <w:r w:rsidR="007A33AE" w:rsidRPr="00AA774B">
        <w:rPr>
          <w:rFonts w:cs="Times New Roman"/>
          <w:sz w:val="28"/>
          <w:szCs w:val="28"/>
        </w:rPr>
        <w:t>cường</w:t>
      </w:r>
      <w:proofErr w:type="spellEnd"/>
      <w:r w:rsidR="007A33AE" w:rsidRPr="00AA774B">
        <w:rPr>
          <w:rFonts w:cs="Times New Roman"/>
          <w:sz w:val="28"/>
          <w:szCs w:val="28"/>
        </w:rPr>
        <w:t xml:space="preserve"> </w:t>
      </w:r>
      <w:proofErr w:type="spellStart"/>
      <w:r w:rsidR="007A33AE" w:rsidRPr="00AA774B">
        <w:rPr>
          <w:rFonts w:cs="Times New Roman"/>
          <w:sz w:val="28"/>
          <w:szCs w:val="28"/>
        </w:rPr>
        <w:t>tiếng</w:t>
      </w:r>
      <w:proofErr w:type="spellEnd"/>
      <w:r w:rsidR="007A33AE" w:rsidRPr="00AA774B">
        <w:rPr>
          <w:rFonts w:cs="Times New Roman"/>
          <w:sz w:val="28"/>
          <w:szCs w:val="28"/>
        </w:rPr>
        <w:t xml:space="preserve"> </w:t>
      </w:r>
      <w:proofErr w:type="spellStart"/>
      <w:r w:rsidR="00C07F12" w:rsidRPr="00AA774B">
        <w:rPr>
          <w:rFonts w:cs="Times New Roman"/>
          <w:sz w:val="28"/>
          <w:szCs w:val="28"/>
        </w:rPr>
        <w:t>việt</w:t>
      </w:r>
      <w:proofErr w:type="spellEnd"/>
      <w:r w:rsidR="00C07F12" w:rsidRPr="00AA774B">
        <w:rPr>
          <w:rFonts w:cs="Times New Roman"/>
          <w:sz w:val="28"/>
          <w:szCs w:val="28"/>
          <w:lang w:val="vi-VN"/>
        </w:rPr>
        <w:t>:</w:t>
      </w:r>
      <w:r w:rsidR="0006043C">
        <w:rPr>
          <w:rFonts w:cs="Times New Roman"/>
          <w:sz w:val="28"/>
          <w:szCs w:val="28"/>
          <w:lang w:val="vi-VN"/>
        </w:rPr>
        <w:t xml:space="preserve"> ô tô (ô tô), đường đi (kơlớng)</w:t>
      </w:r>
    </w:p>
    <w:p w14:paraId="03EE263A" w14:textId="5189701B" w:rsidR="00ED6CE5" w:rsidRPr="00AA774B" w:rsidRDefault="008E3C0B" w:rsidP="008F6985">
      <w:pPr>
        <w:spacing w:line="276" w:lineRule="auto"/>
        <w:jc w:val="both"/>
        <w:rPr>
          <w:rFonts w:cs="Times New Roman"/>
          <w:sz w:val="28"/>
          <w:szCs w:val="28"/>
        </w:rPr>
      </w:pPr>
      <w:r w:rsidRPr="00AA774B">
        <w:rPr>
          <w:rFonts w:cs="Times New Roman"/>
          <w:b/>
          <w:bCs/>
          <w:sz w:val="28"/>
          <w:szCs w:val="28"/>
          <w:lang w:val="it-IT"/>
        </w:rPr>
        <w:tab/>
      </w:r>
      <w:r w:rsidR="00ED6CE5" w:rsidRPr="00AA774B">
        <w:rPr>
          <w:rFonts w:cs="Times New Roman"/>
          <w:b/>
          <w:bCs/>
          <w:sz w:val="28"/>
          <w:szCs w:val="28"/>
          <w:lang w:val="it-IT"/>
        </w:rPr>
        <w:t>V</w:t>
      </w:r>
      <w:r w:rsidR="004D7D48" w:rsidRPr="00AA774B">
        <w:rPr>
          <w:rFonts w:cs="Times New Roman"/>
          <w:b/>
          <w:bCs/>
          <w:sz w:val="28"/>
          <w:szCs w:val="28"/>
          <w:lang w:val="it-IT"/>
        </w:rPr>
        <w:t>I</w:t>
      </w:r>
      <w:r w:rsidR="00ED6CE5" w:rsidRPr="00AA774B">
        <w:rPr>
          <w:rFonts w:cs="Times New Roman"/>
          <w:b/>
          <w:bCs/>
          <w:sz w:val="28"/>
          <w:szCs w:val="28"/>
          <w:lang w:val="it-IT"/>
        </w:rPr>
        <w:t xml:space="preserve"> .NHẬN XÉT CUỐI NGÀY:</w:t>
      </w:r>
    </w:p>
    <w:p w14:paraId="4E602219" w14:textId="551801AB" w:rsidR="00D1237A" w:rsidRPr="00AA774B" w:rsidRDefault="00ED6CE5" w:rsidP="008F6985">
      <w:pPr>
        <w:spacing w:line="276" w:lineRule="auto"/>
        <w:jc w:val="both"/>
        <w:rPr>
          <w:rFonts w:cs="Times New Roman"/>
          <w:bCs/>
          <w:sz w:val="28"/>
          <w:szCs w:val="28"/>
          <w:lang w:val="it-IT"/>
        </w:rPr>
      </w:pPr>
      <w:r w:rsidRPr="00AA774B">
        <w:rPr>
          <w:rFonts w:cs="Times New Roman"/>
          <w:bCs/>
          <w:sz w:val="28"/>
          <w:szCs w:val="28"/>
          <w:lang w:val="it-IT"/>
        </w:rPr>
        <w:t>........................................................................................................................................................................................................................................................................................................................................................................................................................................................................................................................................................................................................................................................................................................................................................................................................................................................................................................................................................................................................................................................................</w:t>
      </w:r>
    </w:p>
    <w:p w14:paraId="79DEFD2F" w14:textId="77777777" w:rsidR="0077685C" w:rsidRPr="00AA774B" w:rsidRDefault="0077685C" w:rsidP="008F6985">
      <w:pPr>
        <w:tabs>
          <w:tab w:val="left" w:pos="2685"/>
          <w:tab w:val="center" w:pos="5220"/>
        </w:tabs>
        <w:spacing w:line="276" w:lineRule="auto"/>
        <w:jc w:val="both"/>
        <w:rPr>
          <w:rFonts w:cs="Times New Roman"/>
          <w:b/>
          <w:sz w:val="28"/>
          <w:szCs w:val="28"/>
        </w:rPr>
      </w:pPr>
    </w:p>
    <w:p w14:paraId="00438982" w14:textId="77777777" w:rsidR="0077685C" w:rsidRPr="00AA774B" w:rsidRDefault="0077685C" w:rsidP="008F6985">
      <w:pPr>
        <w:tabs>
          <w:tab w:val="left" w:pos="2685"/>
          <w:tab w:val="center" w:pos="5220"/>
        </w:tabs>
        <w:spacing w:line="276" w:lineRule="auto"/>
        <w:jc w:val="both"/>
        <w:rPr>
          <w:rFonts w:cs="Times New Roman"/>
          <w:b/>
          <w:sz w:val="28"/>
          <w:szCs w:val="28"/>
        </w:rPr>
      </w:pPr>
    </w:p>
    <w:p w14:paraId="03FD9BE6" w14:textId="77777777" w:rsidR="0077685C" w:rsidRPr="00AA774B" w:rsidRDefault="0077685C" w:rsidP="008F6985">
      <w:pPr>
        <w:tabs>
          <w:tab w:val="left" w:pos="2685"/>
          <w:tab w:val="center" w:pos="5220"/>
        </w:tabs>
        <w:spacing w:line="276" w:lineRule="auto"/>
        <w:jc w:val="both"/>
        <w:rPr>
          <w:rFonts w:cs="Times New Roman"/>
          <w:b/>
          <w:sz w:val="28"/>
          <w:szCs w:val="28"/>
        </w:rPr>
      </w:pPr>
    </w:p>
    <w:p w14:paraId="2EB3D117" w14:textId="77777777" w:rsidR="0077685C" w:rsidRPr="00AA774B" w:rsidRDefault="0077685C" w:rsidP="008F6985">
      <w:pPr>
        <w:tabs>
          <w:tab w:val="left" w:pos="2685"/>
          <w:tab w:val="center" w:pos="5220"/>
        </w:tabs>
        <w:spacing w:line="276" w:lineRule="auto"/>
        <w:jc w:val="both"/>
        <w:rPr>
          <w:rFonts w:cs="Times New Roman"/>
          <w:b/>
          <w:sz w:val="28"/>
          <w:szCs w:val="28"/>
        </w:rPr>
      </w:pPr>
    </w:p>
    <w:p w14:paraId="36458A87" w14:textId="77777777" w:rsidR="0077685C" w:rsidRPr="00AA774B" w:rsidRDefault="0077685C" w:rsidP="008F6985">
      <w:pPr>
        <w:tabs>
          <w:tab w:val="left" w:pos="2685"/>
          <w:tab w:val="center" w:pos="5220"/>
        </w:tabs>
        <w:spacing w:line="276" w:lineRule="auto"/>
        <w:jc w:val="both"/>
        <w:rPr>
          <w:rFonts w:cs="Times New Roman"/>
          <w:b/>
          <w:sz w:val="28"/>
          <w:szCs w:val="28"/>
        </w:rPr>
      </w:pPr>
    </w:p>
    <w:p w14:paraId="4702A0A8" w14:textId="77777777" w:rsidR="0077685C" w:rsidRPr="00AA774B" w:rsidRDefault="0077685C" w:rsidP="008F6985">
      <w:pPr>
        <w:tabs>
          <w:tab w:val="left" w:pos="2685"/>
          <w:tab w:val="center" w:pos="5220"/>
        </w:tabs>
        <w:spacing w:line="276" w:lineRule="auto"/>
        <w:jc w:val="both"/>
        <w:rPr>
          <w:rFonts w:cs="Times New Roman"/>
          <w:b/>
          <w:sz w:val="28"/>
          <w:szCs w:val="28"/>
        </w:rPr>
      </w:pPr>
    </w:p>
    <w:p w14:paraId="2C2F2069" w14:textId="77777777" w:rsidR="0077685C" w:rsidRPr="00AA774B" w:rsidRDefault="0077685C" w:rsidP="008F6985">
      <w:pPr>
        <w:tabs>
          <w:tab w:val="left" w:pos="2685"/>
          <w:tab w:val="center" w:pos="5220"/>
        </w:tabs>
        <w:spacing w:line="276" w:lineRule="auto"/>
        <w:jc w:val="both"/>
        <w:rPr>
          <w:rFonts w:cs="Times New Roman"/>
          <w:b/>
          <w:sz w:val="28"/>
          <w:szCs w:val="28"/>
        </w:rPr>
      </w:pPr>
    </w:p>
    <w:p w14:paraId="0E7D1DC4" w14:textId="77777777" w:rsidR="0077685C" w:rsidRDefault="0077685C" w:rsidP="008F6985">
      <w:pPr>
        <w:tabs>
          <w:tab w:val="left" w:pos="2685"/>
          <w:tab w:val="center" w:pos="5220"/>
        </w:tabs>
        <w:spacing w:line="276" w:lineRule="auto"/>
        <w:jc w:val="both"/>
        <w:rPr>
          <w:rFonts w:cs="Times New Roman"/>
          <w:b/>
          <w:sz w:val="28"/>
          <w:szCs w:val="28"/>
        </w:rPr>
      </w:pPr>
    </w:p>
    <w:p w14:paraId="76DD9D11" w14:textId="77777777" w:rsidR="009E2ABC" w:rsidRDefault="009E2ABC" w:rsidP="008F6985">
      <w:pPr>
        <w:tabs>
          <w:tab w:val="left" w:pos="2685"/>
          <w:tab w:val="center" w:pos="5220"/>
        </w:tabs>
        <w:spacing w:line="276" w:lineRule="auto"/>
        <w:jc w:val="both"/>
        <w:rPr>
          <w:rFonts w:cs="Times New Roman"/>
          <w:b/>
          <w:sz w:val="28"/>
          <w:szCs w:val="28"/>
        </w:rPr>
      </w:pPr>
    </w:p>
    <w:p w14:paraId="1EEA674A" w14:textId="77777777" w:rsidR="0006043C" w:rsidRPr="00AA774B" w:rsidRDefault="0006043C" w:rsidP="008F6985">
      <w:pPr>
        <w:tabs>
          <w:tab w:val="left" w:pos="2685"/>
          <w:tab w:val="center" w:pos="5220"/>
        </w:tabs>
        <w:spacing w:line="276" w:lineRule="auto"/>
        <w:jc w:val="both"/>
        <w:rPr>
          <w:rFonts w:cs="Times New Roman"/>
          <w:b/>
          <w:sz w:val="28"/>
          <w:szCs w:val="28"/>
        </w:rPr>
      </w:pPr>
    </w:p>
    <w:p w14:paraId="58688843" w14:textId="70EB9096" w:rsidR="00E315C1" w:rsidRPr="00AA774B" w:rsidRDefault="00E315C1" w:rsidP="0077685C">
      <w:pPr>
        <w:tabs>
          <w:tab w:val="left" w:pos="2685"/>
          <w:tab w:val="center" w:pos="5220"/>
        </w:tabs>
        <w:spacing w:line="276" w:lineRule="auto"/>
        <w:jc w:val="center"/>
        <w:rPr>
          <w:rFonts w:cs="Times New Roman"/>
          <w:b/>
          <w:sz w:val="28"/>
          <w:szCs w:val="28"/>
        </w:rPr>
      </w:pPr>
      <w:r w:rsidRPr="00AA774B">
        <w:rPr>
          <w:rFonts w:cs="Times New Roman"/>
          <w:b/>
          <w:sz w:val="28"/>
          <w:szCs w:val="28"/>
        </w:rPr>
        <w:lastRenderedPageBreak/>
        <w:t>KẾ HOẠCH GIÁO</w:t>
      </w:r>
      <w:r w:rsidRPr="00AA774B">
        <w:rPr>
          <w:rFonts w:cs="Times New Roman"/>
          <w:b/>
          <w:sz w:val="28"/>
          <w:szCs w:val="28"/>
          <w:lang w:val="vi-VN"/>
        </w:rPr>
        <w:t xml:space="preserve"> DỤC </w:t>
      </w:r>
      <w:r w:rsidRPr="00AA774B">
        <w:rPr>
          <w:rFonts w:cs="Times New Roman"/>
          <w:b/>
          <w:sz w:val="28"/>
          <w:szCs w:val="28"/>
        </w:rPr>
        <w:t>NGÀY</w:t>
      </w:r>
    </w:p>
    <w:p w14:paraId="3D4060DC" w14:textId="140210EE" w:rsidR="00E315C1" w:rsidRPr="00AA774B" w:rsidRDefault="00E315C1" w:rsidP="0077685C">
      <w:pPr>
        <w:spacing w:line="276" w:lineRule="auto"/>
        <w:jc w:val="center"/>
        <w:rPr>
          <w:rFonts w:cs="Times New Roman"/>
          <w:sz w:val="28"/>
          <w:szCs w:val="28"/>
        </w:rPr>
      </w:pPr>
      <w:proofErr w:type="spellStart"/>
      <w:r w:rsidRPr="00AA774B">
        <w:rPr>
          <w:rFonts w:cs="Times New Roman"/>
          <w:sz w:val="28"/>
          <w:szCs w:val="28"/>
        </w:rPr>
        <w:t>Thứ</w:t>
      </w:r>
      <w:proofErr w:type="spellEnd"/>
      <w:r w:rsidRPr="00AA774B">
        <w:rPr>
          <w:rFonts w:cs="Times New Roman"/>
          <w:sz w:val="28"/>
          <w:szCs w:val="28"/>
        </w:rPr>
        <w:t xml:space="preserve"> </w:t>
      </w:r>
      <w:proofErr w:type="spellStart"/>
      <w:r w:rsidR="00DD49C4" w:rsidRPr="00AA774B">
        <w:rPr>
          <w:rFonts w:cs="Times New Roman"/>
          <w:sz w:val="28"/>
          <w:szCs w:val="28"/>
        </w:rPr>
        <w:t>sáu</w:t>
      </w:r>
      <w:proofErr w:type="spellEnd"/>
      <w:r w:rsidRPr="00AA774B">
        <w:rPr>
          <w:rFonts w:cs="Times New Roman"/>
          <w:sz w:val="28"/>
          <w:szCs w:val="28"/>
        </w:rPr>
        <w:t xml:space="preserve"> </w:t>
      </w:r>
      <w:proofErr w:type="spellStart"/>
      <w:r w:rsidRPr="00AA774B">
        <w:rPr>
          <w:rFonts w:cs="Times New Roman"/>
          <w:sz w:val="28"/>
          <w:szCs w:val="28"/>
        </w:rPr>
        <w:t>ngày</w:t>
      </w:r>
      <w:proofErr w:type="spellEnd"/>
      <w:r w:rsidRPr="00AA774B">
        <w:rPr>
          <w:rFonts w:cs="Times New Roman"/>
          <w:sz w:val="28"/>
          <w:szCs w:val="28"/>
        </w:rPr>
        <w:t xml:space="preserve"> </w:t>
      </w:r>
      <w:r w:rsidR="00DD49C4" w:rsidRPr="00AA774B">
        <w:rPr>
          <w:rFonts w:cs="Times New Roman"/>
          <w:sz w:val="28"/>
          <w:szCs w:val="28"/>
        </w:rPr>
        <w:t>1</w:t>
      </w:r>
      <w:r w:rsidRPr="00AA774B">
        <w:rPr>
          <w:rFonts w:cs="Times New Roman"/>
          <w:sz w:val="28"/>
          <w:szCs w:val="28"/>
        </w:rPr>
        <w:t xml:space="preserve"> </w:t>
      </w:r>
      <w:proofErr w:type="spellStart"/>
      <w:r w:rsidRPr="00AA774B">
        <w:rPr>
          <w:rFonts w:cs="Times New Roman"/>
          <w:sz w:val="28"/>
          <w:szCs w:val="28"/>
        </w:rPr>
        <w:t>tháng</w:t>
      </w:r>
      <w:proofErr w:type="spellEnd"/>
      <w:r w:rsidRPr="00AA774B">
        <w:rPr>
          <w:rFonts w:cs="Times New Roman"/>
          <w:sz w:val="28"/>
          <w:szCs w:val="28"/>
        </w:rPr>
        <w:t xml:space="preserve"> </w:t>
      </w:r>
      <w:r w:rsidR="00DD49C4" w:rsidRPr="00AA774B">
        <w:rPr>
          <w:rFonts w:cs="Times New Roman"/>
          <w:sz w:val="28"/>
          <w:szCs w:val="28"/>
        </w:rPr>
        <w:t>3</w:t>
      </w:r>
      <w:r w:rsidR="00DD49C4" w:rsidRPr="00AA774B">
        <w:rPr>
          <w:rFonts w:cs="Times New Roman"/>
          <w:sz w:val="28"/>
          <w:szCs w:val="28"/>
          <w:lang w:val="vi-VN"/>
        </w:rPr>
        <w:t xml:space="preserve"> </w:t>
      </w:r>
      <w:proofErr w:type="spellStart"/>
      <w:r w:rsidRPr="00AA774B">
        <w:rPr>
          <w:rFonts w:cs="Times New Roman"/>
          <w:sz w:val="28"/>
          <w:szCs w:val="28"/>
        </w:rPr>
        <w:t>năm</w:t>
      </w:r>
      <w:proofErr w:type="spellEnd"/>
      <w:r w:rsidRPr="00AA774B">
        <w:rPr>
          <w:rFonts w:cs="Times New Roman"/>
          <w:sz w:val="28"/>
          <w:szCs w:val="28"/>
        </w:rPr>
        <w:t xml:space="preserve"> 2024</w:t>
      </w:r>
    </w:p>
    <w:p w14:paraId="69D0AEB0" w14:textId="3CDE06D3" w:rsidR="00E315C1" w:rsidRPr="00AA774B" w:rsidRDefault="00E315C1" w:rsidP="0077685C">
      <w:pPr>
        <w:spacing w:line="276" w:lineRule="auto"/>
        <w:jc w:val="center"/>
        <w:rPr>
          <w:rFonts w:cs="Times New Roman"/>
          <w:b/>
          <w:bCs/>
          <w:sz w:val="28"/>
          <w:szCs w:val="28"/>
          <w:lang w:val="vi-VN"/>
        </w:rPr>
      </w:pPr>
      <w:proofErr w:type="spellStart"/>
      <w:r w:rsidRPr="00AA774B">
        <w:rPr>
          <w:rFonts w:cs="Times New Roman"/>
          <w:b/>
          <w:bCs/>
          <w:sz w:val="28"/>
          <w:szCs w:val="28"/>
        </w:rPr>
        <w:t>Chủ</w:t>
      </w:r>
      <w:proofErr w:type="spellEnd"/>
      <w:r w:rsidRPr="00AA774B">
        <w:rPr>
          <w:rFonts w:cs="Times New Roman"/>
          <w:b/>
          <w:bCs/>
          <w:sz w:val="28"/>
          <w:szCs w:val="28"/>
        </w:rPr>
        <w:t xml:space="preserve"> </w:t>
      </w:r>
      <w:proofErr w:type="spellStart"/>
      <w:r w:rsidRPr="00AA774B">
        <w:rPr>
          <w:rFonts w:cs="Times New Roman"/>
          <w:b/>
          <w:bCs/>
          <w:sz w:val="28"/>
          <w:szCs w:val="28"/>
        </w:rPr>
        <w:t>đề</w:t>
      </w:r>
      <w:proofErr w:type="spellEnd"/>
      <w:r w:rsidRPr="00AA774B">
        <w:rPr>
          <w:rFonts w:cs="Times New Roman"/>
          <w:b/>
          <w:bCs/>
          <w:sz w:val="28"/>
          <w:szCs w:val="28"/>
        </w:rPr>
        <w:t xml:space="preserve"> </w:t>
      </w:r>
      <w:proofErr w:type="spellStart"/>
      <w:r w:rsidRPr="00AA774B">
        <w:rPr>
          <w:rFonts w:cs="Times New Roman"/>
          <w:b/>
          <w:bCs/>
          <w:sz w:val="28"/>
          <w:szCs w:val="28"/>
        </w:rPr>
        <w:t>nhánh</w:t>
      </w:r>
      <w:proofErr w:type="spellEnd"/>
      <w:r w:rsidRPr="00AA774B">
        <w:rPr>
          <w:rFonts w:cs="Times New Roman"/>
          <w:b/>
          <w:bCs/>
          <w:sz w:val="28"/>
          <w:szCs w:val="28"/>
        </w:rPr>
        <w:t xml:space="preserve">: Phương </w:t>
      </w:r>
      <w:proofErr w:type="spellStart"/>
      <w:r w:rsidRPr="00AA774B">
        <w:rPr>
          <w:rFonts w:cs="Times New Roman"/>
          <w:b/>
          <w:bCs/>
          <w:sz w:val="28"/>
          <w:szCs w:val="28"/>
        </w:rPr>
        <w:t>tiện</w:t>
      </w:r>
      <w:proofErr w:type="spellEnd"/>
      <w:r w:rsidRPr="00AA774B">
        <w:rPr>
          <w:rFonts w:cs="Times New Roman"/>
          <w:b/>
          <w:bCs/>
          <w:sz w:val="28"/>
          <w:szCs w:val="28"/>
        </w:rPr>
        <w:t xml:space="preserve"> </w:t>
      </w:r>
      <w:proofErr w:type="spellStart"/>
      <w:r w:rsidRPr="00AA774B">
        <w:rPr>
          <w:rFonts w:cs="Times New Roman"/>
          <w:b/>
          <w:bCs/>
          <w:sz w:val="28"/>
          <w:szCs w:val="28"/>
        </w:rPr>
        <w:t>giao</w:t>
      </w:r>
      <w:proofErr w:type="spellEnd"/>
      <w:r w:rsidRPr="00AA774B">
        <w:rPr>
          <w:rFonts w:cs="Times New Roman"/>
          <w:b/>
          <w:bCs/>
          <w:sz w:val="28"/>
          <w:szCs w:val="28"/>
        </w:rPr>
        <w:t xml:space="preserve"> </w:t>
      </w:r>
      <w:proofErr w:type="spellStart"/>
      <w:r w:rsidRPr="00AA774B">
        <w:rPr>
          <w:rFonts w:cs="Times New Roman"/>
          <w:b/>
          <w:bCs/>
          <w:sz w:val="28"/>
          <w:szCs w:val="28"/>
        </w:rPr>
        <w:t>thông</w:t>
      </w:r>
      <w:proofErr w:type="spellEnd"/>
      <w:r w:rsidRPr="00AA774B">
        <w:rPr>
          <w:rFonts w:cs="Times New Roman"/>
          <w:b/>
          <w:bCs/>
          <w:sz w:val="28"/>
          <w:szCs w:val="28"/>
        </w:rPr>
        <w:t xml:space="preserve"> </w:t>
      </w:r>
      <w:proofErr w:type="spellStart"/>
      <w:r w:rsidRPr="00AA774B">
        <w:rPr>
          <w:rFonts w:cs="Times New Roman"/>
          <w:b/>
          <w:bCs/>
          <w:sz w:val="28"/>
          <w:szCs w:val="28"/>
        </w:rPr>
        <w:t>đường</w:t>
      </w:r>
      <w:proofErr w:type="spellEnd"/>
      <w:r w:rsidRPr="00AA774B">
        <w:rPr>
          <w:rFonts w:cs="Times New Roman"/>
          <w:b/>
          <w:bCs/>
          <w:sz w:val="28"/>
          <w:szCs w:val="28"/>
        </w:rPr>
        <w:t xml:space="preserve"> </w:t>
      </w:r>
      <w:proofErr w:type="spellStart"/>
      <w:r w:rsidRPr="00AA774B">
        <w:rPr>
          <w:rFonts w:cs="Times New Roman"/>
          <w:b/>
          <w:bCs/>
          <w:sz w:val="28"/>
          <w:szCs w:val="28"/>
        </w:rPr>
        <w:t>bộ</w:t>
      </w:r>
      <w:proofErr w:type="spellEnd"/>
      <w:r w:rsidRPr="00AA774B">
        <w:rPr>
          <w:rFonts w:cs="Times New Roman"/>
          <w:b/>
          <w:bCs/>
          <w:sz w:val="28"/>
          <w:szCs w:val="28"/>
          <w:lang w:val="vi-VN"/>
        </w:rPr>
        <w:t xml:space="preserve"> bé thích</w:t>
      </w:r>
    </w:p>
    <w:p w14:paraId="3D342A7D" w14:textId="77777777" w:rsidR="00E315C1" w:rsidRPr="00AA774B" w:rsidRDefault="00E315C1" w:rsidP="008F6985">
      <w:pPr>
        <w:spacing w:line="276" w:lineRule="auto"/>
        <w:jc w:val="both"/>
        <w:rPr>
          <w:rFonts w:cs="Times New Roman"/>
          <w:b/>
          <w:sz w:val="28"/>
          <w:szCs w:val="28"/>
        </w:rPr>
      </w:pPr>
    </w:p>
    <w:p w14:paraId="6BE19EB5" w14:textId="3D8E7E13" w:rsidR="002B1495" w:rsidRPr="00AA774B" w:rsidRDefault="00025155" w:rsidP="008F6985">
      <w:pPr>
        <w:spacing w:line="276" w:lineRule="auto"/>
        <w:jc w:val="both"/>
        <w:rPr>
          <w:rFonts w:cs="Times New Roman"/>
          <w:b/>
          <w:sz w:val="28"/>
          <w:szCs w:val="28"/>
        </w:rPr>
      </w:pPr>
      <w:r w:rsidRPr="00AA774B">
        <w:rPr>
          <w:rFonts w:cs="Times New Roman"/>
          <w:b/>
          <w:sz w:val="28"/>
          <w:szCs w:val="28"/>
        </w:rPr>
        <w:tab/>
      </w:r>
      <w:r w:rsidR="00ED6CE5" w:rsidRPr="00AA774B">
        <w:rPr>
          <w:rFonts w:cs="Times New Roman"/>
          <w:b/>
          <w:sz w:val="28"/>
          <w:szCs w:val="28"/>
        </w:rPr>
        <w:t>I. ĐÓN TRẺ:</w:t>
      </w:r>
    </w:p>
    <w:p w14:paraId="45C90D9F" w14:textId="7E327EDF" w:rsidR="00531BF4" w:rsidRPr="00AA774B" w:rsidRDefault="00531BF4" w:rsidP="00531BF4">
      <w:pPr>
        <w:spacing w:line="276" w:lineRule="auto"/>
        <w:jc w:val="both"/>
        <w:rPr>
          <w:rFonts w:cs="Times New Roman"/>
          <w:bCs/>
          <w:sz w:val="28"/>
          <w:szCs w:val="28"/>
        </w:rPr>
      </w:pPr>
      <w:r w:rsidRPr="00AA774B">
        <w:rPr>
          <w:rFonts w:cs="Times New Roman"/>
          <w:sz w:val="28"/>
          <w:szCs w:val="28"/>
        </w:rPr>
        <w:tab/>
        <w:t xml:space="preserve">- </w:t>
      </w:r>
      <w:proofErr w:type="spellStart"/>
      <w:r w:rsidRPr="00AA774B">
        <w:rPr>
          <w:rFonts w:cs="Times New Roman"/>
          <w:bCs/>
          <w:sz w:val="28"/>
          <w:szCs w:val="28"/>
        </w:rPr>
        <w:t>Cô</w:t>
      </w:r>
      <w:proofErr w:type="spellEnd"/>
      <w:r w:rsidRPr="00AA774B">
        <w:rPr>
          <w:rFonts w:cs="Times New Roman"/>
          <w:bCs/>
          <w:sz w:val="28"/>
          <w:szCs w:val="28"/>
        </w:rPr>
        <w:t xml:space="preserve"> </w:t>
      </w:r>
      <w:proofErr w:type="spellStart"/>
      <w:r w:rsidRPr="00AA774B">
        <w:rPr>
          <w:rFonts w:cs="Times New Roman"/>
          <w:bCs/>
          <w:sz w:val="28"/>
          <w:szCs w:val="28"/>
        </w:rPr>
        <w:t>đón</w:t>
      </w:r>
      <w:proofErr w:type="spellEnd"/>
      <w:r w:rsidRPr="00AA774B">
        <w:rPr>
          <w:rFonts w:cs="Times New Roman"/>
          <w:bCs/>
          <w:sz w:val="28"/>
          <w:szCs w:val="28"/>
        </w:rPr>
        <w:t xml:space="preserve"> </w:t>
      </w:r>
      <w:proofErr w:type="spellStart"/>
      <w:r w:rsidRPr="00AA774B">
        <w:rPr>
          <w:rFonts w:cs="Times New Roman"/>
          <w:bCs/>
          <w:sz w:val="28"/>
          <w:szCs w:val="28"/>
        </w:rPr>
        <w:t>trẻ</w:t>
      </w:r>
      <w:proofErr w:type="spellEnd"/>
      <w:r w:rsidRPr="00AA774B">
        <w:rPr>
          <w:rFonts w:cs="Times New Roman"/>
          <w:bCs/>
          <w:sz w:val="28"/>
          <w:szCs w:val="28"/>
        </w:rPr>
        <w:t xml:space="preserve"> </w:t>
      </w:r>
      <w:proofErr w:type="spellStart"/>
      <w:r w:rsidRPr="00AA774B">
        <w:rPr>
          <w:rFonts w:cs="Times New Roman"/>
          <w:bCs/>
          <w:sz w:val="28"/>
          <w:szCs w:val="28"/>
        </w:rPr>
        <w:t>nhắc</w:t>
      </w:r>
      <w:proofErr w:type="spellEnd"/>
      <w:r w:rsidRPr="00AA774B">
        <w:rPr>
          <w:rFonts w:cs="Times New Roman"/>
          <w:bCs/>
          <w:sz w:val="28"/>
          <w:szCs w:val="28"/>
        </w:rPr>
        <w:t xml:space="preserve"> </w:t>
      </w:r>
      <w:proofErr w:type="spellStart"/>
      <w:r w:rsidRPr="00AA774B">
        <w:rPr>
          <w:rFonts w:cs="Times New Roman"/>
          <w:bCs/>
          <w:sz w:val="28"/>
          <w:szCs w:val="28"/>
        </w:rPr>
        <w:t>trẻ</w:t>
      </w:r>
      <w:proofErr w:type="spellEnd"/>
      <w:r w:rsidRPr="00AA774B">
        <w:rPr>
          <w:rFonts w:cs="Times New Roman"/>
          <w:bCs/>
          <w:sz w:val="28"/>
          <w:szCs w:val="28"/>
        </w:rPr>
        <w:t xml:space="preserve"> </w:t>
      </w:r>
      <w:proofErr w:type="spellStart"/>
      <w:r w:rsidRPr="00AA774B">
        <w:rPr>
          <w:rFonts w:cs="Times New Roman"/>
          <w:bCs/>
          <w:sz w:val="28"/>
          <w:szCs w:val="28"/>
        </w:rPr>
        <w:t>cất</w:t>
      </w:r>
      <w:proofErr w:type="spellEnd"/>
      <w:r w:rsidRPr="00AA774B">
        <w:rPr>
          <w:rFonts w:cs="Times New Roman"/>
          <w:bCs/>
          <w:sz w:val="28"/>
          <w:szCs w:val="28"/>
        </w:rPr>
        <w:t xml:space="preserve"> </w:t>
      </w:r>
      <w:proofErr w:type="spellStart"/>
      <w:r w:rsidRPr="00AA774B">
        <w:rPr>
          <w:rFonts w:cs="Times New Roman"/>
          <w:bCs/>
          <w:sz w:val="28"/>
          <w:szCs w:val="28"/>
        </w:rPr>
        <w:t>đồ</w:t>
      </w:r>
      <w:proofErr w:type="spellEnd"/>
      <w:r w:rsidRPr="00AA774B">
        <w:rPr>
          <w:rFonts w:cs="Times New Roman"/>
          <w:bCs/>
          <w:sz w:val="28"/>
          <w:szCs w:val="28"/>
        </w:rPr>
        <w:t xml:space="preserve"> </w:t>
      </w:r>
      <w:proofErr w:type="spellStart"/>
      <w:r w:rsidRPr="00AA774B">
        <w:rPr>
          <w:rFonts w:cs="Times New Roman"/>
          <w:bCs/>
          <w:sz w:val="28"/>
          <w:szCs w:val="28"/>
        </w:rPr>
        <w:t>dùng</w:t>
      </w:r>
      <w:proofErr w:type="spellEnd"/>
      <w:r w:rsidRPr="00AA774B">
        <w:rPr>
          <w:rFonts w:cs="Times New Roman"/>
          <w:bCs/>
          <w:sz w:val="28"/>
          <w:szCs w:val="28"/>
        </w:rPr>
        <w:t xml:space="preserve"> </w:t>
      </w:r>
      <w:proofErr w:type="spellStart"/>
      <w:r w:rsidRPr="00AA774B">
        <w:rPr>
          <w:rFonts w:cs="Times New Roman"/>
          <w:bCs/>
          <w:sz w:val="28"/>
          <w:szCs w:val="28"/>
        </w:rPr>
        <w:t>đúng</w:t>
      </w:r>
      <w:proofErr w:type="spellEnd"/>
      <w:r w:rsidRPr="00AA774B">
        <w:rPr>
          <w:rFonts w:cs="Times New Roman"/>
          <w:bCs/>
          <w:sz w:val="28"/>
          <w:szCs w:val="28"/>
        </w:rPr>
        <w:t xml:space="preserve"> </w:t>
      </w:r>
      <w:proofErr w:type="spellStart"/>
      <w:r w:rsidRPr="00AA774B">
        <w:rPr>
          <w:rFonts w:cs="Times New Roman"/>
          <w:bCs/>
          <w:sz w:val="28"/>
          <w:szCs w:val="28"/>
        </w:rPr>
        <w:t>nơi</w:t>
      </w:r>
      <w:proofErr w:type="spellEnd"/>
      <w:r w:rsidRPr="00AA774B">
        <w:rPr>
          <w:rFonts w:cs="Times New Roman"/>
          <w:bCs/>
          <w:sz w:val="28"/>
          <w:szCs w:val="28"/>
        </w:rPr>
        <w:t xml:space="preserve"> </w:t>
      </w:r>
      <w:proofErr w:type="spellStart"/>
      <w:r w:rsidRPr="00AA774B">
        <w:rPr>
          <w:rFonts w:cs="Times New Roman"/>
          <w:bCs/>
          <w:sz w:val="28"/>
          <w:szCs w:val="28"/>
        </w:rPr>
        <w:t>quy</w:t>
      </w:r>
      <w:proofErr w:type="spellEnd"/>
      <w:r w:rsidRPr="00AA774B">
        <w:rPr>
          <w:rFonts w:cs="Times New Roman"/>
          <w:bCs/>
          <w:sz w:val="28"/>
          <w:szCs w:val="28"/>
        </w:rPr>
        <w:t xml:space="preserve"> </w:t>
      </w:r>
      <w:proofErr w:type="spellStart"/>
      <w:r w:rsidRPr="00AA774B">
        <w:rPr>
          <w:rFonts w:cs="Times New Roman"/>
          <w:bCs/>
          <w:sz w:val="28"/>
          <w:szCs w:val="28"/>
        </w:rPr>
        <w:t>định</w:t>
      </w:r>
      <w:proofErr w:type="spellEnd"/>
      <w:r w:rsidRPr="00AA774B">
        <w:rPr>
          <w:rFonts w:cs="Times New Roman"/>
          <w:bCs/>
          <w:sz w:val="28"/>
          <w:szCs w:val="28"/>
        </w:rPr>
        <w:t xml:space="preserve">, </w:t>
      </w:r>
      <w:proofErr w:type="spellStart"/>
      <w:r w:rsidRPr="00AA774B">
        <w:rPr>
          <w:rFonts w:cs="Times New Roman"/>
          <w:bCs/>
          <w:sz w:val="28"/>
          <w:szCs w:val="28"/>
        </w:rPr>
        <w:t>nhắc</w:t>
      </w:r>
      <w:proofErr w:type="spellEnd"/>
      <w:r w:rsidRPr="00AA774B">
        <w:rPr>
          <w:rFonts w:cs="Times New Roman"/>
          <w:bCs/>
          <w:sz w:val="28"/>
          <w:szCs w:val="28"/>
        </w:rPr>
        <w:t xml:space="preserve"> </w:t>
      </w:r>
      <w:proofErr w:type="spellStart"/>
      <w:r w:rsidRPr="00AA774B">
        <w:rPr>
          <w:rFonts w:cs="Times New Roman"/>
          <w:bCs/>
          <w:sz w:val="28"/>
          <w:szCs w:val="28"/>
        </w:rPr>
        <w:t>trẻ</w:t>
      </w:r>
      <w:proofErr w:type="spellEnd"/>
      <w:r w:rsidRPr="00AA774B">
        <w:rPr>
          <w:rFonts w:cs="Times New Roman"/>
          <w:bCs/>
          <w:sz w:val="28"/>
          <w:szCs w:val="28"/>
        </w:rPr>
        <w:t xml:space="preserve"> </w:t>
      </w:r>
      <w:proofErr w:type="spellStart"/>
      <w:r w:rsidRPr="00AA774B">
        <w:rPr>
          <w:rFonts w:cs="Times New Roman"/>
          <w:bCs/>
          <w:sz w:val="28"/>
          <w:szCs w:val="28"/>
        </w:rPr>
        <w:t>chào</w:t>
      </w:r>
      <w:proofErr w:type="spellEnd"/>
      <w:r w:rsidRPr="00AA774B">
        <w:rPr>
          <w:rFonts w:cs="Times New Roman"/>
          <w:bCs/>
          <w:sz w:val="28"/>
          <w:szCs w:val="28"/>
        </w:rPr>
        <w:t xml:space="preserve"> </w:t>
      </w:r>
      <w:proofErr w:type="spellStart"/>
      <w:r w:rsidRPr="00AA774B">
        <w:rPr>
          <w:rFonts w:cs="Times New Roman"/>
          <w:bCs/>
          <w:sz w:val="28"/>
          <w:szCs w:val="28"/>
        </w:rPr>
        <w:t>bố</w:t>
      </w:r>
      <w:proofErr w:type="spellEnd"/>
      <w:r w:rsidRPr="00AA774B">
        <w:rPr>
          <w:rFonts w:cs="Times New Roman"/>
          <w:bCs/>
          <w:sz w:val="28"/>
          <w:szCs w:val="28"/>
        </w:rPr>
        <w:t xml:space="preserve"> </w:t>
      </w:r>
      <w:proofErr w:type="spellStart"/>
      <w:r w:rsidRPr="00AA774B">
        <w:rPr>
          <w:rFonts w:cs="Times New Roman"/>
          <w:bCs/>
          <w:sz w:val="28"/>
          <w:szCs w:val="28"/>
        </w:rPr>
        <w:t>mẹ</w:t>
      </w:r>
      <w:proofErr w:type="spellEnd"/>
      <w:r w:rsidRPr="00AA774B">
        <w:rPr>
          <w:rFonts w:cs="Times New Roman"/>
          <w:bCs/>
          <w:sz w:val="28"/>
          <w:szCs w:val="28"/>
        </w:rPr>
        <w:t xml:space="preserve">, </w:t>
      </w:r>
      <w:proofErr w:type="spellStart"/>
      <w:r w:rsidRPr="00AA774B">
        <w:rPr>
          <w:rFonts w:cs="Times New Roman"/>
          <w:bCs/>
          <w:sz w:val="28"/>
          <w:szCs w:val="28"/>
        </w:rPr>
        <w:t>chào</w:t>
      </w:r>
      <w:proofErr w:type="spellEnd"/>
      <w:r w:rsidRPr="00AA774B">
        <w:rPr>
          <w:rFonts w:cs="Times New Roman"/>
          <w:bCs/>
          <w:sz w:val="28"/>
          <w:szCs w:val="28"/>
        </w:rPr>
        <w:t xml:space="preserve"> </w:t>
      </w:r>
      <w:proofErr w:type="spellStart"/>
      <w:r w:rsidRPr="00AA774B">
        <w:rPr>
          <w:rFonts w:cs="Times New Roman"/>
          <w:bCs/>
          <w:sz w:val="28"/>
          <w:szCs w:val="28"/>
        </w:rPr>
        <w:t>cô</w:t>
      </w:r>
      <w:proofErr w:type="spellEnd"/>
      <w:r w:rsidRPr="00AA774B">
        <w:rPr>
          <w:rFonts w:cs="Times New Roman"/>
          <w:bCs/>
          <w:sz w:val="28"/>
          <w:szCs w:val="28"/>
        </w:rPr>
        <w:t xml:space="preserve"> </w:t>
      </w:r>
      <w:proofErr w:type="spellStart"/>
      <w:r w:rsidRPr="00AA774B">
        <w:rPr>
          <w:rFonts w:cs="Times New Roman"/>
          <w:bCs/>
          <w:sz w:val="28"/>
          <w:szCs w:val="28"/>
        </w:rPr>
        <w:t>giáo</w:t>
      </w:r>
      <w:proofErr w:type="spellEnd"/>
      <w:r w:rsidRPr="00AA774B">
        <w:rPr>
          <w:rFonts w:cs="Times New Roman"/>
          <w:bCs/>
          <w:sz w:val="28"/>
          <w:szCs w:val="28"/>
        </w:rPr>
        <w:t>.</w:t>
      </w:r>
    </w:p>
    <w:p w14:paraId="4D1C7343" w14:textId="062C2206" w:rsidR="00531BF4" w:rsidRPr="00AA774B" w:rsidRDefault="00531BF4" w:rsidP="00531BF4">
      <w:pPr>
        <w:spacing w:line="276" w:lineRule="auto"/>
        <w:ind w:firstLine="720"/>
        <w:jc w:val="both"/>
        <w:rPr>
          <w:rFonts w:cs="Times New Roman"/>
          <w:sz w:val="28"/>
          <w:szCs w:val="28"/>
        </w:rPr>
      </w:pPr>
      <w:r w:rsidRPr="00AA774B">
        <w:rPr>
          <w:rFonts w:cs="Times New Roman"/>
          <w:sz w:val="28"/>
          <w:szCs w:val="28"/>
        </w:rPr>
        <w:t xml:space="preserve">- Trao </w:t>
      </w:r>
      <w:proofErr w:type="spellStart"/>
      <w:r w:rsidRPr="00AA774B">
        <w:rPr>
          <w:rFonts w:cs="Times New Roman"/>
          <w:sz w:val="28"/>
          <w:szCs w:val="28"/>
        </w:rPr>
        <w:t>đổi</w:t>
      </w:r>
      <w:proofErr w:type="spellEnd"/>
      <w:r w:rsidRPr="00AA774B">
        <w:rPr>
          <w:rFonts w:cs="Times New Roman"/>
          <w:sz w:val="28"/>
          <w:szCs w:val="28"/>
        </w:rPr>
        <w:t xml:space="preserve"> </w:t>
      </w:r>
      <w:proofErr w:type="spellStart"/>
      <w:r w:rsidRPr="00AA774B">
        <w:rPr>
          <w:rFonts w:cs="Times New Roman"/>
          <w:sz w:val="28"/>
          <w:szCs w:val="28"/>
        </w:rPr>
        <w:t>với</w:t>
      </w:r>
      <w:proofErr w:type="spellEnd"/>
      <w:r w:rsidRPr="00AA774B">
        <w:rPr>
          <w:rFonts w:cs="Times New Roman"/>
          <w:sz w:val="28"/>
          <w:szCs w:val="28"/>
        </w:rPr>
        <w:t xml:space="preserve"> </w:t>
      </w:r>
      <w:proofErr w:type="spellStart"/>
      <w:r w:rsidRPr="00AA774B">
        <w:rPr>
          <w:rFonts w:cs="Times New Roman"/>
          <w:sz w:val="28"/>
          <w:szCs w:val="28"/>
        </w:rPr>
        <w:t>phụ</w:t>
      </w:r>
      <w:proofErr w:type="spellEnd"/>
      <w:r w:rsidRPr="00AA774B">
        <w:rPr>
          <w:rFonts w:cs="Times New Roman"/>
          <w:sz w:val="28"/>
          <w:szCs w:val="28"/>
        </w:rPr>
        <w:t xml:space="preserve"> </w:t>
      </w:r>
      <w:proofErr w:type="spellStart"/>
      <w:r w:rsidRPr="00AA774B">
        <w:rPr>
          <w:rFonts w:cs="Times New Roman"/>
          <w:sz w:val="28"/>
          <w:szCs w:val="28"/>
        </w:rPr>
        <w:t>huynh</w:t>
      </w:r>
      <w:proofErr w:type="spellEnd"/>
      <w:r w:rsidRPr="00AA774B">
        <w:rPr>
          <w:rFonts w:cs="Times New Roman"/>
          <w:sz w:val="28"/>
          <w:szCs w:val="28"/>
        </w:rPr>
        <w:t xml:space="preserve"> </w:t>
      </w:r>
      <w:proofErr w:type="spellStart"/>
      <w:r w:rsidRPr="00AA774B">
        <w:rPr>
          <w:rFonts w:cs="Times New Roman"/>
          <w:sz w:val="28"/>
          <w:szCs w:val="28"/>
        </w:rPr>
        <w:t>tình</w:t>
      </w:r>
      <w:proofErr w:type="spellEnd"/>
      <w:r w:rsidRPr="00AA774B">
        <w:rPr>
          <w:rFonts w:cs="Times New Roman"/>
          <w:sz w:val="28"/>
          <w:szCs w:val="28"/>
        </w:rPr>
        <w:t xml:space="preserve"> </w:t>
      </w:r>
      <w:proofErr w:type="spellStart"/>
      <w:r w:rsidRPr="00AA774B">
        <w:rPr>
          <w:rFonts w:cs="Times New Roman"/>
          <w:sz w:val="28"/>
          <w:szCs w:val="28"/>
        </w:rPr>
        <w:t>hình</w:t>
      </w:r>
      <w:proofErr w:type="spellEnd"/>
      <w:r w:rsidRPr="00AA774B">
        <w:rPr>
          <w:rFonts w:cs="Times New Roman"/>
          <w:sz w:val="28"/>
          <w:szCs w:val="28"/>
        </w:rPr>
        <w:t xml:space="preserve"> ở </w:t>
      </w:r>
      <w:proofErr w:type="spellStart"/>
      <w:r w:rsidRPr="00AA774B">
        <w:rPr>
          <w:rFonts w:cs="Times New Roman"/>
          <w:sz w:val="28"/>
          <w:szCs w:val="28"/>
        </w:rPr>
        <w:t>nhà</w:t>
      </w:r>
      <w:proofErr w:type="spellEnd"/>
      <w:r w:rsidRPr="00AA774B">
        <w:rPr>
          <w:rFonts w:cs="Times New Roman"/>
          <w:sz w:val="28"/>
          <w:szCs w:val="28"/>
        </w:rPr>
        <w:t xml:space="preserve"> </w:t>
      </w:r>
      <w:proofErr w:type="spellStart"/>
      <w:r w:rsidRPr="00AA774B">
        <w:rPr>
          <w:rFonts w:cs="Times New Roman"/>
          <w:sz w:val="28"/>
          <w:szCs w:val="28"/>
        </w:rPr>
        <w:t>của</w:t>
      </w:r>
      <w:proofErr w:type="spellEnd"/>
      <w:r w:rsidRPr="00AA774B">
        <w:rPr>
          <w:rFonts w:cs="Times New Roman"/>
          <w:sz w:val="28"/>
          <w:szCs w:val="28"/>
        </w:rPr>
        <w:t xml:space="preserve"> </w:t>
      </w:r>
      <w:proofErr w:type="spellStart"/>
      <w:r w:rsidRPr="00AA774B">
        <w:rPr>
          <w:rFonts w:cs="Times New Roman"/>
          <w:sz w:val="28"/>
          <w:szCs w:val="28"/>
        </w:rPr>
        <w:t>cháu</w:t>
      </w:r>
      <w:proofErr w:type="spellEnd"/>
      <w:r w:rsidRPr="00AA774B">
        <w:rPr>
          <w:rFonts w:cs="Times New Roman"/>
          <w:sz w:val="28"/>
          <w:szCs w:val="28"/>
        </w:rPr>
        <w:t>.</w:t>
      </w:r>
    </w:p>
    <w:p w14:paraId="577EBDC3" w14:textId="77777777" w:rsidR="00531BF4" w:rsidRPr="00AA774B" w:rsidRDefault="00531BF4" w:rsidP="00531BF4">
      <w:pPr>
        <w:spacing w:line="276" w:lineRule="auto"/>
        <w:jc w:val="both"/>
        <w:rPr>
          <w:rFonts w:cs="Times New Roman"/>
          <w:sz w:val="28"/>
          <w:szCs w:val="28"/>
        </w:rPr>
      </w:pPr>
      <w:r w:rsidRPr="00AA774B">
        <w:rPr>
          <w:rFonts w:cs="Times New Roman"/>
          <w:sz w:val="28"/>
          <w:szCs w:val="28"/>
        </w:rPr>
        <w:t xml:space="preserve"> </w:t>
      </w:r>
      <w:r w:rsidRPr="00AA774B">
        <w:rPr>
          <w:rFonts w:cs="Times New Roman"/>
          <w:sz w:val="28"/>
          <w:szCs w:val="28"/>
        </w:rPr>
        <w:tab/>
        <w:t>-</w:t>
      </w:r>
      <w:r w:rsidRPr="00AA774B">
        <w:rPr>
          <w:rFonts w:cs="Times New Roman"/>
          <w:b/>
          <w:sz w:val="28"/>
          <w:szCs w:val="28"/>
        </w:rPr>
        <w:t xml:space="preserve"> </w:t>
      </w:r>
      <w:r w:rsidRPr="00AA774B">
        <w:rPr>
          <w:rFonts w:cs="Times New Roman"/>
          <w:sz w:val="28"/>
          <w:szCs w:val="28"/>
        </w:rPr>
        <w:t xml:space="preserve">Xem </w:t>
      </w:r>
      <w:proofErr w:type="spellStart"/>
      <w:r w:rsidRPr="00AA774B">
        <w:rPr>
          <w:rFonts w:cs="Times New Roman"/>
          <w:sz w:val="28"/>
          <w:szCs w:val="28"/>
        </w:rPr>
        <w:t>tranh</w:t>
      </w:r>
      <w:proofErr w:type="spellEnd"/>
      <w:r w:rsidRPr="00AA774B">
        <w:rPr>
          <w:rFonts w:cs="Times New Roman"/>
          <w:sz w:val="28"/>
          <w:szCs w:val="28"/>
        </w:rPr>
        <w:t xml:space="preserve"> </w:t>
      </w:r>
      <w:proofErr w:type="spellStart"/>
      <w:r w:rsidRPr="00AA774B">
        <w:rPr>
          <w:rFonts w:cs="Times New Roman"/>
          <w:sz w:val="28"/>
          <w:szCs w:val="28"/>
        </w:rPr>
        <w:t>về</w:t>
      </w:r>
      <w:proofErr w:type="spellEnd"/>
      <w:r w:rsidRPr="00AA774B">
        <w:rPr>
          <w:rFonts w:cs="Times New Roman"/>
          <w:sz w:val="28"/>
          <w:szCs w:val="28"/>
        </w:rPr>
        <w:t xml:space="preserve"> </w:t>
      </w:r>
      <w:proofErr w:type="spellStart"/>
      <w:r w:rsidRPr="00AA774B">
        <w:rPr>
          <w:rFonts w:cs="Times New Roman"/>
          <w:sz w:val="28"/>
          <w:szCs w:val="28"/>
        </w:rPr>
        <w:t>phương</w:t>
      </w:r>
      <w:proofErr w:type="spellEnd"/>
      <w:r w:rsidRPr="00AA774B">
        <w:rPr>
          <w:rFonts w:cs="Times New Roman"/>
          <w:sz w:val="28"/>
          <w:szCs w:val="28"/>
          <w:lang w:val="vi-VN"/>
        </w:rPr>
        <w:t xml:space="preserve"> tiện giao thông đường bộ</w:t>
      </w:r>
      <w:r w:rsidRPr="00AA774B">
        <w:rPr>
          <w:rFonts w:cs="Times New Roman"/>
          <w:sz w:val="28"/>
          <w:szCs w:val="28"/>
        </w:rPr>
        <w:t>.</w:t>
      </w:r>
    </w:p>
    <w:p w14:paraId="3442B550" w14:textId="77777777" w:rsidR="00531BF4" w:rsidRPr="00AA774B" w:rsidRDefault="00531BF4" w:rsidP="00531BF4">
      <w:pPr>
        <w:spacing w:line="276" w:lineRule="auto"/>
        <w:ind w:firstLine="720"/>
        <w:jc w:val="both"/>
        <w:rPr>
          <w:rFonts w:cs="Times New Roman"/>
          <w:sz w:val="28"/>
          <w:szCs w:val="28"/>
        </w:rPr>
      </w:pPr>
      <w:r w:rsidRPr="00AA774B">
        <w:rPr>
          <w:rFonts w:cs="Times New Roman"/>
          <w:sz w:val="28"/>
          <w:szCs w:val="28"/>
        </w:rPr>
        <w:t xml:space="preserve">- </w:t>
      </w:r>
      <w:proofErr w:type="spellStart"/>
      <w:r w:rsidRPr="00AA774B">
        <w:rPr>
          <w:rFonts w:cs="Times New Roman"/>
          <w:sz w:val="28"/>
          <w:szCs w:val="28"/>
        </w:rPr>
        <w:t>Chơi</w:t>
      </w:r>
      <w:proofErr w:type="spellEnd"/>
      <w:r w:rsidRPr="00AA774B">
        <w:rPr>
          <w:rFonts w:cs="Times New Roman"/>
          <w:sz w:val="28"/>
          <w:szCs w:val="28"/>
        </w:rPr>
        <w:t xml:space="preserve"> </w:t>
      </w:r>
      <w:proofErr w:type="spellStart"/>
      <w:r w:rsidRPr="00AA774B">
        <w:rPr>
          <w:rFonts w:cs="Times New Roman"/>
          <w:sz w:val="28"/>
          <w:szCs w:val="28"/>
        </w:rPr>
        <w:t>các</w:t>
      </w:r>
      <w:proofErr w:type="spellEnd"/>
      <w:r w:rsidRPr="00AA774B">
        <w:rPr>
          <w:rFonts w:cs="Times New Roman"/>
          <w:sz w:val="28"/>
          <w:szCs w:val="28"/>
        </w:rPr>
        <w:t xml:space="preserve"> </w:t>
      </w:r>
      <w:proofErr w:type="spellStart"/>
      <w:r w:rsidRPr="00AA774B">
        <w:rPr>
          <w:rFonts w:cs="Times New Roman"/>
          <w:sz w:val="28"/>
          <w:szCs w:val="28"/>
        </w:rPr>
        <w:t>góc</w:t>
      </w:r>
      <w:proofErr w:type="spellEnd"/>
      <w:r w:rsidRPr="00AA774B">
        <w:rPr>
          <w:rFonts w:cs="Times New Roman"/>
          <w:sz w:val="28"/>
          <w:szCs w:val="28"/>
        </w:rPr>
        <w:t xml:space="preserve"> </w:t>
      </w:r>
    </w:p>
    <w:p w14:paraId="4AA03A6F" w14:textId="64325119" w:rsidR="00ED6CE5" w:rsidRPr="00AA774B" w:rsidRDefault="00025155" w:rsidP="008F6985">
      <w:pPr>
        <w:spacing w:line="276" w:lineRule="auto"/>
        <w:ind w:right="-46"/>
        <w:jc w:val="both"/>
        <w:rPr>
          <w:rFonts w:cs="Times New Roman"/>
          <w:b/>
          <w:bCs/>
          <w:sz w:val="28"/>
          <w:szCs w:val="28"/>
        </w:rPr>
      </w:pPr>
      <w:r w:rsidRPr="00AA774B">
        <w:rPr>
          <w:rFonts w:cs="Times New Roman"/>
          <w:b/>
          <w:bCs/>
          <w:sz w:val="28"/>
          <w:szCs w:val="28"/>
        </w:rPr>
        <w:tab/>
      </w:r>
      <w:r w:rsidR="00ED6CE5" w:rsidRPr="00AA774B">
        <w:rPr>
          <w:rFonts w:cs="Times New Roman"/>
          <w:b/>
          <w:bCs/>
          <w:sz w:val="28"/>
          <w:szCs w:val="28"/>
        </w:rPr>
        <w:t xml:space="preserve">II. THỂ DỤC BUỔI SÁNG: </w:t>
      </w:r>
      <w:proofErr w:type="spellStart"/>
      <w:r w:rsidR="009929B9" w:rsidRPr="00AA774B">
        <w:rPr>
          <w:rFonts w:cs="Times New Roman"/>
          <w:sz w:val="28"/>
          <w:szCs w:val="28"/>
        </w:rPr>
        <w:t>Tập</w:t>
      </w:r>
      <w:proofErr w:type="spellEnd"/>
      <w:r w:rsidR="009929B9" w:rsidRPr="00AA774B">
        <w:rPr>
          <w:rFonts w:cs="Times New Roman"/>
          <w:sz w:val="28"/>
          <w:szCs w:val="28"/>
        </w:rPr>
        <w:t xml:space="preserve"> </w:t>
      </w:r>
      <w:proofErr w:type="spellStart"/>
      <w:r w:rsidR="009929B9" w:rsidRPr="00AA774B">
        <w:rPr>
          <w:rFonts w:cs="Times New Roman"/>
          <w:sz w:val="28"/>
          <w:szCs w:val="28"/>
        </w:rPr>
        <w:t>thể</w:t>
      </w:r>
      <w:proofErr w:type="spellEnd"/>
      <w:r w:rsidR="009929B9" w:rsidRPr="00AA774B">
        <w:rPr>
          <w:rFonts w:cs="Times New Roman"/>
          <w:sz w:val="28"/>
          <w:szCs w:val="28"/>
        </w:rPr>
        <w:t xml:space="preserve"> </w:t>
      </w:r>
      <w:proofErr w:type="spellStart"/>
      <w:r w:rsidR="009929B9" w:rsidRPr="00AA774B">
        <w:rPr>
          <w:rFonts w:cs="Times New Roman"/>
          <w:sz w:val="28"/>
          <w:szCs w:val="28"/>
        </w:rPr>
        <w:t>dục</w:t>
      </w:r>
      <w:proofErr w:type="spellEnd"/>
      <w:r w:rsidR="009929B9" w:rsidRPr="00AA774B">
        <w:rPr>
          <w:rFonts w:cs="Times New Roman"/>
          <w:sz w:val="28"/>
          <w:szCs w:val="28"/>
        </w:rPr>
        <w:t xml:space="preserve"> </w:t>
      </w:r>
      <w:proofErr w:type="spellStart"/>
      <w:r w:rsidR="009929B9" w:rsidRPr="00AA774B">
        <w:rPr>
          <w:rFonts w:cs="Times New Roman"/>
          <w:sz w:val="28"/>
          <w:szCs w:val="28"/>
        </w:rPr>
        <w:t>với</w:t>
      </w:r>
      <w:proofErr w:type="spellEnd"/>
      <w:r w:rsidR="009929B9" w:rsidRPr="00AA774B">
        <w:rPr>
          <w:rFonts w:cs="Times New Roman"/>
          <w:sz w:val="28"/>
          <w:szCs w:val="28"/>
        </w:rPr>
        <w:t xml:space="preserve"> </w:t>
      </w:r>
      <w:proofErr w:type="spellStart"/>
      <w:r w:rsidR="009929B9" w:rsidRPr="00AA774B">
        <w:rPr>
          <w:rFonts w:cs="Times New Roman"/>
          <w:sz w:val="28"/>
          <w:szCs w:val="28"/>
        </w:rPr>
        <w:t>bài</w:t>
      </w:r>
      <w:proofErr w:type="spellEnd"/>
      <w:r w:rsidR="009929B9" w:rsidRPr="00AA774B">
        <w:rPr>
          <w:rFonts w:cs="Times New Roman"/>
          <w:sz w:val="28"/>
          <w:szCs w:val="28"/>
        </w:rPr>
        <w:t xml:space="preserve"> </w:t>
      </w:r>
      <w:proofErr w:type="spellStart"/>
      <w:r w:rsidR="009929B9" w:rsidRPr="00AA774B">
        <w:rPr>
          <w:rFonts w:cs="Times New Roman"/>
          <w:sz w:val="28"/>
          <w:szCs w:val="28"/>
        </w:rPr>
        <w:t>hát</w:t>
      </w:r>
      <w:proofErr w:type="spellEnd"/>
      <w:r w:rsidR="009929B9" w:rsidRPr="00AA774B">
        <w:rPr>
          <w:rFonts w:cs="Times New Roman"/>
          <w:sz w:val="28"/>
          <w:szCs w:val="28"/>
        </w:rPr>
        <w:t xml:space="preserve"> “</w:t>
      </w:r>
      <w:proofErr w:type="spellStart"/>
      <w:r w:rsidR="00A43882" w:rsidRPr="00AA774B">
        <w:rPr>
          <w:rFonts w:cs="Times New Roman"/>
          <w:sz w:val="28"/>
          <w:szCs w:val="28"/>
        </w:rPr>
        <w:t>Bé</w:t>
      </w:r>
      <w:proofErr w:type="spellEnd"/>
      <w:r w:rsidR="00A43882" w:rsidRPr="00AA774B">
        <w:rPr>
          <w:rFonts w:cs="Times New Roman"/>
          <w:sz w:val="28"/>
          <w:szCs w:val="28"/>
        </w:rPr>
        <w:t xml:space="preserve"> </w:t>
      </w:r>
      <w:proofErr w:type="spellStart"/>
      <w:r w:rsidR="00A43882" w:rsidRPr="00AA774B">
        <w:rPr>
          <w:rFonts w:cs="Times New Roman"/>
          <w:sz w:val="28"/>
          <w:szCs w:val="28"/>
        </w:rPr>
        <w:t>thích</w:t>
      </w:r>
      <w:proofErr w:type="spellEnd"/>
      <w:r w:rsidR="00A43882" w:rsidRPr="00AA774B">
        <w:rPr>
          <w:rFonts w:cs="Times New Roman"/>
          <w:sz w:val="28"/>
          <w:szCs w:val="28"/>
        </w:rPr>
        <w:t xml:space="preserve"> ô </w:t>
      </w:r>
      <w:proofErr w:type="spellStart"/>
      <w:r w:rsidR="00A43882" w:rsidRPr="00AA774B">
        <w:rPr>
          <w:rFonts w:cs="Times New Roman"/>
          <w:sz w:val="28"/>
          <w:szCs w:val="28"/>
        </w:rPr>
        <w:t>tô</w:t>
      </w:r>
      <w:proofErr w:type="spellEnd"/>
      <w:r w:rsidR="00A43882" w:rsidRPr="00AA774B">
        <w:rPr>
          <w:rFonts w:cs="Times New Roman"/>
          <w:sz w:val="28"/>
          <w:szCs w:val="28"/>
        </w:rPr>
        <w:t>”</w:t>
      </w:r>
      <w:r w:rsidR="00A43882" w:rsidRPr="00AA774B">
        <w:rPr>
          <w:rFonts w:cs="Times New Roman"/>
          <w:b/>
          <w:bCs/>
          <w:sz w:val="28"/>
          <w:szCs w:val="28"/>
        </w:rPr>
        <w:t xml:space="preserve">   </w:t>
      </w:r>
    </w:p>
    <w:p w14:paraId="4C3DBC7D" w14:textId="3CDBA3E3" w:rsidR="000E0DD7" w:rsidRPr="00AA774B" w:rsidRDefault="00025155" w:rsidP="008F6985">
      <w:pPr>
        <w:spacing w:line="276" w:lineRule="auto"/>
        <w:jc w:val="both"/>
        <w:rPr>
          <w:rFonts w:cs="Times New Roman"/>
          <w:b/>
          <w:sz w:val="28"/>
          <w:szCs w:val="28"/>
          <w:lang w:val="it-IT"/>
        </w:rPr>
      </w:pPr>
      <w:r w:rsidRPr="00AA774B">
        <w:rPr>
          <w:rFonts w:cs="Times New Roman"/>
          <w:b/>
          <w:sz w:val="28"/>
          <w:szCs w:val="28"/>
          <w:lang w:val="it-IT"/>
        </w:rPr>
        <w:tab/>
      </w:r>
      <w:r w:rsidR="000E0DD7" w:rsidRPr="00AA774B">
        <w:rPr>
          <w:rFonts w:cs="Times New Roman"/>
          <w:b/>
          <w:sz w:val="28"/>
          <w:szCs w:val="28"/>
          <w:lang w:val="it-IT"/>
        </w:rPr>
        <w:t>III.</w:t>
      </w:r>
      <w:r w:rsidR="000E0DD7" w:rsidRPr="00AA774B">
        <w:rPr>
          <w:rFonts w:cs="Times New Roman"/>
          <w:b/>
          <w:sz w:val="28"/>
          <w:szCs w:val="28"/>
          <w:lang w:val="pt-BR"/>
        </w:rPr>
        <w:t xml:space="preserve"> HOẠT ĐỘNG GÓC,</w:t>
      </w:r>
      <w:r w:rsidR="000E0DD7" w:rsidRPr="00AA774B">
        <w:rPr>
          <w:rFonts w:cs="Times New Roman"/>
          <w:b/>
          <w:sz w:val="28"/>
          <w:szCs w:val="28"/>
          <w:lang w:val="it-IT"/>
        </w:rPr>
        <w:t xml:space="preserve"> HOẠT ĐỘNG NGOÀI TRỜI, HOẠT ĐỘNG HỌC</w:t>
      </w:r>
      <w:r w:rsidR="001207D9" w:rsidRPr="00AA774B">
        <w:rPr>
          <w:rFonts w:cs="Times New Roman"/>
          <w:b/>
          <w:sz w:val="28"/>
          <w:szCs w:val="28"/>
          <w:lang w:val="it-IT"/>
        </w:rPr>
        <w:t>:</w:t>
      </w:r>
    </w:p>
    <w:p w14:paraId="38CA2DDE" w14:textId="77777777" w:rsidR="00734ABB" w:rsidRDefault="00671F7E" w:rsidP="008F6985">
      <w:pPr>
        <w:autoSpaceDE w:val="0"/>
        <w:autoSpaceDN w:val="0"/>
        <w:adjustRightInd w:val="0"/>
        <w:jc w:val="both"/>
        <w:rPr>
          <w:rFonts w:eastAsia="Calibri" w:cs="Times New Roman"/>
          <w:b/>
          <w:sz w:val="28"/>
          <w:szCs w:val="28"/>
          <w:lang w:val="vi-VN"/>
        </w:rPr>
      </w:pPr>
      <w:r w:rsidRPr="00AA774B">
        <w:rPr>
          <w:rFonts w:cs="Times New Roman"/>
          <w:b/>
          <w:bCs/>
          <w:sz w:val="28"/>
          <w:szCs w:val="28"/>
          <w:lang w:val="pt-BR"/>
        </w:rPr>
        <w:tab/>
      </w:r>
      <w:r w:rsidRPr="00AA774B">
        <w:rPr>
          <w:rFonts w:cs="Times New Roman"/>
          <w:b/>
          <w:bCs/>
          <w:sz w:val="28"/>
          <w:szCs w:val="28"/>
          <w:lang w:val="vi-VN"/>
        </w:rPr>
        <w:t>.</w:t>
      </w:r>
      <w:r w:rsidR="00C61A16" w:rsidRPr="00AA774B">
        <w:rPr>
          <w:rFonts w:cs="Times New Roman"/>
          <w:b/>
          <w:bCs/>
          <w:sz w:val="28"/>
          <w:szCs w:val="28"/>
          <w:lang w:val="pt-BR"/>
        </w:rPr>
        <w:t xml:space="preserve">Góc phân vai: </w:t>
      </w:r>
      <w:r w:rsidR="00C61A16" w:rsidRPr="00AA774B">
        <w:rPr>
          <w:rFonts w:eastAsia="Calibri" w:cs="Times New Roman"/>
          <w:b/>
          <w:sz w:val="28"/>
          <w:szCs w:val="28"/>
          <w:lang w:val="vi-VN"/>
        </w:rPr>
        <w:t>Người bán hàng, bác sĩ</w:t>
      </w:r>
    </w:p>
    <w:p w14:paraId="69BFD20D" w14:textId="3C7D9501" w:rsidR="00C61A16" w:rsidRPr="00AA774B" w:rsidRDefault="00C61A16" w:rsidP="008F6985">
      <w:pPr>
        <w:autoSpaceDE w:val="0"/>
        <w:autoSpaceDN w:val="0"/>
        <w:adjustRightInd w:val="0"/>
        <w:jc w:val="both"/>
        <w:rPr>
          <w:rFonts w:cs="Times New Roman"/>
          <w:sz w:val="28"/>
          <w:szCs w:val="28"/>
          <w:lang w:val="pt-BR"/>
        </w:rPr>
      </w:pPr>
      <w:r w:rsidRPr="00AA774B">
        <w:rPr>
          <w:rFonts w:cs="Times New Roman"/>
          <w:b/>
          <w:bCs/>
          <w:sz w:val="28"/>
          <w:szCs w:val="28"/>
          <w:lang w:val="pt-BR"/>
        </w:rPr>
        <w:tab/>
        <w:t xml:space="preserve">* Mục đích: </w:t>
      </w:r>
      <w:r w:rsidRPr="00AA774B">
        <w:rPr>
          <w:rFonts w:cs="Times New Roman"/>
          <w:sz w:val="28"/>
          <w:szCs w:val="28"/>
          <w:lang w:val="pt-BR"/>
        </w:rPr>
        <w:t xml:space="preserve">Trẻ biết chơi theo nhóm, chơi cùng với nhau. Trẻ nắm được công việc của người bán </w:t>
      </w:r>
      <w:r w:rsidR="00671F7E" w:rsidRPr="00AA774B">
        <w:rPr>
          <w:rFonts w:cs="Times New Roman"/>
          <w:sz w:val="28"/>
          <w:szCs w:val="28"/>
          <w:lang w:val="pt-BR"/>
        </w:rPr>
        <w:t>hàng</w:t>
      </w:r>
      <w:r w:rsidR="00671F7E" w:rsidRPr="00AA774B">
        <w:rPr>
          <w:rFonts w:cs="Times New Roman"/>
          <w:sz w:val="28"/>
          <w:szCs w:val="28"/>
          <w:lang w:val="vi-VN"/>
        </w:rPr>
        <w:t>, bác sĩ, chú cảnh sát,....</w:t>
      </w:r>
      <w:r w:rsidRPr="00AA774B">
        <w:rPr>
          <w:rFonts w:cs="Times New Roman"/>
          <w:sz w:val="28"/>
          <w:szCs w:val="28"/>
          <w:lang w:val="pt-BR"/>
        </w:rPr>
        <w:t>.</w:t>
      </w:r>
    </w:p>
    <w:p w14:paraId="7EEA3C3F" w14:textId="77777777" w:rsidR="00C61A16" w:rsidRPr="00AA774B" w:rsidRDefault="00C61A16" w:rsidP="008F6985">
      <w:pPr>
        <w:autoSpaceDE w:val="0"/>
        <w:autoSpaceDN w:val="0"/>
        <w:adjustRightInd w:val="0"/>
        <w:jc w:val="both"/>
        <w:rPr>
          <w:rFonts w:cs="Times New Roman"/>
          <w:sz w:val="28"/>
          <w:szCs w:val="28"/>
          <w:lang w:val="pt-BR"/>
        </w:rPr>
      </w:pPr>
      <w:r w:rsidRPr="00AA774B">
        <w:rPr>
          <w:rFonts w:cs="Times New Roman"/>
          <w:b/>
          <w:bCs/>
          <w:sz w:val="28"/>
          <w:szCs w:val="28"/>
          <w:lang w:val="vi-VN"/>
        </w:rPr>
        <w:tab/>
        <w:t>* Chuẩn bị:</w:t>
      </w:r>
      <w:r w:rsidRPr="00AA774B">
        <w:rPr>
          <w:rFonts w:cs="Times New Roman"/>
          <w:sz w:val="28"/>
          <w:szCs w:val="28"/>
          <w:lang w:val="en-GB"/>
        </w:rPr>
        <w:t xml:space="preserve"> </w:t>
      </w:r>
      <w:r w:rsidRPr="00AA774B">
        <w:rPr>
          <w:rFonts w:cs="Times New Roman"/>
          <w:sz w:val="28"/>
          <w:szCs w:val="28"/>
          <w:lang w:val="vi-VN"/>
        </w:rPr>
        <w:t>Các loại nước giải khát, quả tươi, bánh kẹo, gạch, hàng rào, hoa, cây xanh, các loại phương tiện giao thông, đồ dùng bác sĩ, thuốc, sổ khám bệnh, búp bê</w:t>
      </w:r>
    </w:p>
    <w:p w14:paraId="7B1642EE" w14:textId="77777777" w:rsidR="00C61A16" w:rsidRPr="00AA774B" w:rsidRDefault="00C61A16" w:rsidP="008F6985">
      <w:pPr>
        <w:autoSpaceDE w:val="0"/>
        <w:autoSpaceDN w:val="0"/>
        <w:adjustRightInd w:val="0"/>
        <w:jc w:val="both"/>
        <w:rPr>
          <w:rFonts w:cs="Times New Roman"/>
          <w:b/>
          <w:bCs/>
          <w:sz w:val="28"/>
          <w:szCs w:val="28"/>
          <w:lang w:val="vi-VN"/>
        </w:rPr>
      </w:pPr>
      <w:r w:rsidRPr="00AA774B">
        <w:rPr>
          <w:rFonts w:cs="Times New Roman"/>
          <w:b/>
          <w:bCs/>
          <w:sz w:val="28"/>
          <w:szCs w:val="28"/>
          <w:lang w:val="vi-VN"/>
        </w:rPr>
        <w:tab/>
        <w:t xml:space="preserve">* Tiến hành: </w:t>
      </w:r>
      <w:r w:rsidRPr="00AA774B">
        <w:rPr>
          <w:rFonts w:cs="Times New Roman"/>
          <w:sz w:val="28"/>
          <w:szCs w:val="28"/>
          <w:lang w:val="en-GB"/>
        </w:rPr>
        <w:t>-T</w:t>
      </w:r>
      <w:r w:rsidRPr="00AA774B">
        <w:rPr>
          <w:rFonts w:cs="Times New Roman"/>
          <w:sz w:val="28"/>
          <w:szCs w:val="28"/>
          <w:lang w:val="vi-VN"/>
        </w:rPr>
        <w:t xml:space="preserve">rò chuyện về </w:t>
      </w:r>
      <w:proofErr w:type="spellStart"/>
      <w:r w:rsidRPr="00AA774B">
        <w:rPr>
          <w:rFonts w:cs="Times New Roman"/>
          <w:sz w:val="28"/>
          <w:szCs w:val="28"/>
          <w:lang w:val="en-GB"/>
        </w:rPr>
        <w:t>góc</w:t>
      </w:r>
      <w:proofErr w:type="spellEnd"/>
      <w:r w:rsidRPr="00AA774B">
        <w:rPr>
          <w:rFonts w:cs="Times New Roman"/>
          <w:sz w:val="28"/>
          <w:szCs w:val="28"/>
          <w:lang w:val="vi-VN"/>
        </w:rPr>
        <w:t>. Cô vào góc chơi cùng với trẻ</w:t>
      </w:r>
      <w:r w:rsidRPr="00AA774B">
        <w:rPr>
          <w:rFonts w:cs="Times New Roman"/>
          <w:sz w:val="28"/>
          <w:szCs w:val="28"/>
          <w:lang w:val="en-GB"/>
        </w:rPr>
        <w:t>, h</w:t>
      </w:r>
      <w:r w:rsidRPr="00AA774B">
        <w:rPr>
          <w:rFonts w:cs="Times New Roman"/>
          <w:sz w:val="28"/>
          <w:szCs w:val="28"/>
          <w:lang w:val="vi-VN"/>
        </w:rPr>
        <w:t>ướng dẫn trẻ</w:t>
      </w:r>
      <w:r w:rsidRPr="00AA774B">
        <w:rPr>
          <w:rFonts w:cs="Times New Roman"/>
          <w:sz w:val="28"/>
          <w:szCs w:val="28"/>
          <w:lang w:val="en-GB"/>
        </w:rPr>
        <w:t xml:space="preserve"> </w:t>
      </w:r>
      <w:proofErr w:type="spellStart"/>
      <w:r w:rsidRPr="00AA774B">
        <w:rPr>
          <w:rFonts w:cs="Times New Roman"/>
          <w:sz w:val="28"/>
          <w:szCs w:val="28"/>
          <w:lang w:val="en-GB"/>
        </w:rPr>
        <w:t>vào</w:t>
      </w:r>
      <w:proofErr w:type="spellEnd"/>
      <w:r w:rsidRPr="00AA774B">
        <w:rPr>
          <w:rFonts w:cs="Times New Roman"/>
          <w:sz w:val="28"/>
          <w:szCs w:val="28"/>
          <w:lang w:val="vi-VN"/>
        </w:rPr>
        <w:t xml:space="preserve"> vai chơi.</w:t>
      </w:r>
    </w:p>
    <w:p w14:paraId="2012A304" w14:textId="77777777" w:rsidR="00C61A16" w:rsidRPr="00AA774B" w:rsidRDefault="00C61A16" w:rsidP="008F6985">
      <w:pPr>
        <w:autoSpaceDE w:val="0"/>
        <w:snapToGrid w:val="0"/>
        <w:jc w:val="both"/>
        <w:rPr>
          <w:rFonts w:cs="Times New Roman"/>
          <w:sz w:val="28"/>
          <w:szCs w:val="28"/>
          <w:lang w:val="en-GB"/>
        </w:rPr>
      </w:pPr>
      <w:r w:rsidRPr="00AA774B">
        <w:rPr>
          <w:rFonts w:cs="Times New Roman"/>
          <w:sz w:val="28"/>
          <w:szCs w:val="28"/>
          <w:lang w:val="vi-VN"/>
        </w:rPr>
        <w:tab/>
        <w:t>- Gợi ý để các nhóm chơi biết liên kết</w:t>
      </w:r>
      <w:r w:rsidRPr="00AA774B">
        <w:rPr>
          <w:rFonts w:cs="Times New Roman"/>
          <w:sz w:val="28"/>
          <w:szCs w:val="28"/>
          <w:lang w:val="en-GB"/>
        </w:rPr>
        <w:t>,</w:t>
      </w:r>
      <w:r w:rsidRPr="00AA774B">
        <w:rPr>
          <w:rFonts w:cs="Times New Roman"/>
          <w:sz w:val="28"/>
          <w:szCs w:val="28"/>
          <w:lang w:val="vi-VN"/>
        </w:rPr>
        <w:t xml:space="preserve"> có sự giao lưu, quan tâm đến nhau trong lúc chơi</w:t>
      </w:r>
      <w:r w:rsidRPr="00AA774B">
        <w:rPr>
          <w:rFonts w:cs="Times New Roman"/>
          <w:sz w:val="28"/>
          <w:szCs w:val="28"/>
          <w:lang w:val="en-GB"/>
        </w:rPr>
        <w:t>.</w:t>
      </w:r>
    </w:p>
    <w:p w14:paraId="7AD51EA0" w14:textId="512B062B" w:rsidR="00C61A16" w:rsidRPr="00AA774B" w:rsidRDefault="00C61A16" w:rsidP="006F3A50">
      <w:pPr>
        <w:jc w:val="both"/>
        <w:rPr>
          <w:rFonts w:eastAsia="Calibri" w:cs="Times New Roman"/>
          <w:sz w:val="28"/>
          <w:szCs w:val="28"/>
          <w:lang w:val="vi-VN"/>
        </w:rPr>
      </w:pPr>
      <w:r w:rsidRPr="00AA774B">
        <w:rPr>
          <w:rFonts w:cs="Times New Roman"/>
          <w:b/>
          <w:bCs/>
          <w:sz w:val="28"/>
          <w:szCs w:val="28"/>
          <w:lang w:val="en-GB"/>
        </w:rPr>
        <w:tab/>
        <w:t>.</w:t>
      </w:r>
      <w:r w:rsidRPr="00AA774B">
        <w:rPr>
          <w:rFonts w:cs="Times New Roman"/>
          <w:b/>
          <w:bCs/>
          <w:sz w:val="28"/>
          <w:szCs w:val="28"/>
          <w:lang w:val="vi-VN"/>
        </w:rPr>
        <w:t xml:space="preserve"> Góc xây dựng: Xây bãi đỗ xe</w:t>
      </w:r>
      <w:r w:rsidRPr="00AA774B">
        <w:rPr>
          <w:rFonts w:cs="Times New Roman"/>
          <w:sz w:val="28"/>
          <w:szCs w:val="28"/>
          <w:lang w:val="vi-VN"/>
        </w:rPr>
        <w:t>.</w:t>
      </w:r>
    </w:p>
    <w:p w14:paraId="5D04C859" w14:textId="77777777" w:rsidR="00C61A16" w:rsidRPr="00AA774B" w:rsidRDefault="00C61A16" w:rsidP="008F6985">
      <w:pPr>
        <w:autoSpaceDE w:val="0"/>
        <w:autoSpaceDN w:val="0"/>
        <w:adjustRightInd w:val="0"/>
        <w:jc w:val="both"/>
        <w:rPr>
          <w:rFonts w:cs="Times New Roman"/>
          <w:b/>
          <w:bCs/>
          <w:sz w:val="28"/>
          <w:szCs w:val="28"/>
          <w:lang w:val="en-GB"/>
        </w:rPr>
      </w:pPr>
      <w:r w:rsidRPr="00AA774B">
        <w:rPr>
          <w:rFonts w:cs="Times New Roman"/>
          <w:b/>
          <w:bCs/>
          <w:sz w:val="28"/>
          <w:szCs w:val="28"/>
          <w:lang w:val="vi-VN"/>
        </w:rPr>
        <w:tab/>
        <w:t xml:space="preserve">* Chuẩn bị: </w:t>
      </w:r>
      <w:r w:rsidRPr="00AA774B">
        <w:rPr>
          <w:rFonts w:cs="Times New Roman"/>
          <w:sz w:val="28"/>
          <w:szCs w:val="28"/>
          <w:lang w:val="vi-VN"/>
        </w:rPr>
        <w:t>Nhà, gạch, phương tiện giao thông, bộ nút lắp ghép hàng rào, cổng, cây xanh, xe các loại ...</w:t>
      </w:r>
    </w:p>
    <w:p w14:paraId="1AA56640" w14:textId="6FAF9820" w:rsidR="00C61A16" w:rsidRPr="00AA774B" w:rsidRDefault="00C61A16" w:rsidP="006F3A50">
      <w:pPr>
        <w:autoSpaceDE w:val="0"/>
        <w:autoSpaceDN w:val="0"/>
        <w:adjustRightInd w:val="0"/>
        <w:jc w:val="both"/>
        <w:rPr>
          <w:rFonts w:eastAsia="Calibri" w:cs="Times New Roman"/>
          <w:b/>
          <w:sz w:val="28"/>
          <w:szCs w:val="28"/>
          <w:lang w:val="en-GB"/>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Góc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nghệ</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thuật</w:t>
      </w:r>
      <w:proofErr w:type="spellEnd"/>
      <w:r w:rsidRPr="00AA774B">
        <w:rPr>
          <w:rFonts w:eastAsia="Calibri" w:cs="Times New Roman"/>
          <w:b/>
          <w:bCs/>
          <w:sz w:val="28"/>
          <w:szCs w:val="28"/>
        </w:rPr>
        <w:t xml:space="preserve">: </w:t>
      </w:r>
      <w:proofErr w:type="spellStart"/>
      <w:r w:rsidRPr="00AA774B">
        <w:rPr>
          <w:rFonts w:eastAsia="Calibri" w:cs="Times New Roman"/>
          <w:b/>
          <w:sz w:val="28"/>
          <w:szCs w:val="28"/>
        </w:rPr>
        <w:t>Vẽ</w:t>
      </w:r>
      <w:proofErr w:type="spellEnd"/>
      <w:r w:rsidRPr="00AA774B">
        <w:rPr>
          <w:rFonts w:eastAsia="Calibri" w:cs="Times New Roman"/>
          <w:b/>
          <w:sz w:val="28"/>
          <w:szCs w:val="28"/>
          <w:lang w:val="vi-VN"/>
        </w:rPr>
        <w:t xml:space="preserve"> các loại xe, làm xe ô </w:t>
      </w:r>
      <w:r w:rsidR="00734ABB">
        <w:rPr>
          <w:rFonts w:eastAsia="Calibri" w:cs="Times New Roman"/>
          <w:b/>
          <w:sz w:val="28"/>
          <w:szCs w:val="28"/>
          <w:lang w:val="vi-VN"/>
        </w:rPr>
        <w:t>tô, hát múa.</w:t>
      </w:r>
    </w:p>
    <w:p w14:paraId="56505966" w14:textId="77777777" w:rsidR="00C61A16" w:rsidRPr="00AA774B" w:rsidRDefault="00C61A16" w:rsidP="008F6985">
      <w:pPr>
        <w:jc w:val="both"/>
        <w:rPr>
          <w:rFonts w:eastAsia="Calibri" w:cs="Times New Roman"/>
          <w:sz w:val="28"/>
          <w:szCs w:val="28"/>
        </w:rPr>
      </w:pPr>
      <w:r w:rsidRPr="00AA774B">
        <w:rPr>
          <w:rFonts w:eastAsia="Calibri" w:cs="Times New Roman"/>
          <w:sz w:val="28"/>
          <w:szCs w:val="28"/>
        </w:rPr>
        <w:tab/>
        <w:t>*</w:t>
      </w:r>
      <w:r w:rsidRPr="00AA774B">
        <w:rPr>
          <w:rFonts w:eastAsia="Calibri" w:cs="Times New Roman"/>
          <w:b/>
          <w:bCs/>
          <w:sz w:val="28"/>
          <w:szCs w:val="28"/>
        </w:rPr>
        <w:t xml:space="preserve"> </w:t>
      </w:r>
      <w:proofErr w:type="spellStart"/>
      <w:r w:rsidRPr="00AA774B">
        <w:rPr>
          <w:rFonts w:eastAsia="Calibri" w:cs="Times New Roman"/>
          <w:b/>
          <w:bCs/>
          <w:sz w:val="28"/>
          <w:szCs w:val="28"/>
        </w:rPr>
        <w:t>Mục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đích</w:t>
      </w:r>
      <w:proofErr w:type="spellEnd"/>
      <w:r w:rsidRPr="00AA774B">
        <w:rPr>
          <w:rFonts w:eastAsia="Calibri" w:cs="Times New Roman"/>
          <w:b/>
          <w:bCs/>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biết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cầm</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bút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đúng</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Biết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chọn</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màu</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tô</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cho</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phù</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hợp</w:t>
      </w:r>
      <w:proofErr w:type="spellEnd"/>
    </w:p>
    <w:p w14:paraId="63828814" w14:textId="77777777" w:rsidR="00C61A16" w:rsidRPr="00AA774B" w:rsidRDefault="00C61A16" w:rsidP="008F6985">
      <w:pPr>
        <w:jc w:val="both"/>
        <w:rPr>
          <w:rFonts w:cs="Times New Roman"/>
          <w:sz w:val="28"/>
          <w:szCs w:val="28"/>
          <w:lang w:val="vi-VN"/>
        </w:rPr>
      </w:pPr>
      <w:r w:rsidRPr="00AA774B">
        <w:rPr>
          <w:rFonts w:eastAsia="Calibri" w:cs="Times New Roman"/>
          <w:sz w:val="28"/>
          <w:szCs w:val="28"/>
        </w:rPr>
        <w:tab/>
        <w:t xml:space="preserve">* </w:t>
      </w:r>
      <w:proofErr w:type="spellStart"/>
      <w:r w:rsidRPr="00AA774B">
        <w:rPr>
          <w:rFonts w:eastAsia="Calibri" w:cs="Times New Roman"/>
          <w:sz w:val="28"/>
          <w:szCs w:val="28"/>
        </w:rPr>
        <w:t>C</w:t>
      </w:r>
      <w:r w:rsidRPr="00AA774B">
        <w:rPr>
          <w:rFonts w:eastAsia="Calibri" w:cs="Times New Roman"/>
          <w:b/>
          <w:bCs/>
          <w:sz w:val="28"/>
          <w:szCs w:val="28"/>
        </w:rPr>
        <w:t>huẩn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bị</w:t>
      </w:r>
      <w:proofErr w:type="spellEnd"/>
      <w:r w:rsidRPr="00AA774B">
        <w:rPr>
          <w:rFonts w:eastAsia="Calibri" w:cs="Times New Roman"/>
          <w:b/>
          <w:bCs/>
          <w:sz w:val="28"/>
          <w:szCs w:val="28"/>
        </w:rPr>
        <w:t xml:space="preserve">: </w:t>
      </w:r>
      <w:r w:rsidRPr="00AA774B">
        <w:rPr>
          <w:rFonts w:cs="Times New Roman"/>
          <w:sz w:val="28"/>
          <w:szCs w:val="28"/>
          <w:lang w:val="vi-VN"/>
        </w:rPr>
        <w:t>Các nguyên vật liệu có trong thiên nhiên: hộp sữa, nắp chai, keo sữa, màu nước, bút sáp, bút lông, ống hút, cốc giấy, bìa catong...</w:t>
      </w:r>
    </w:p>
    <w:p w14:paraId="21AB41EE" w14:textId="77777777" w:rsidR="00C61A16" w:rsidRPr="00AA774B" w:rsidRDefault="00C61A16" w:rsidP="008F6985">
      <w:pPr>
        <w:jc w:val="both"/>
        <w:rPr>
          <w:rFonts w:eastAsia="Calibri" w:cs="Times New Roman"/>
          <w:sz w:val="28"/>
          <w:szCs w:val="28"/>
        </w:rPr>
      </w:pPr>
      <w:r w:rsidRPr="00AA774B">
        <w:rPr>
          <w:rFonts w:cs="Times New Roman"/>
          <w:sz w:val="28"/>
          <w:szCs w:val="28"/>
          <w:lang w:val="vi-VN"/>
        </w:rPr>
        <w:tab/>
      </w:r>
      <w:r w:rsidRPr="00AA774B">
        <w:rPr>
          <w:rFonts w:eastAsia="Calibri" w:cs="Times New Roman"/>
          <w:sz w:val="28"/>
          <w:szCs w:val="28"/>
        </w:rPr>
        <w:t xml:space="preserve">* </w:t>
      </w:r>
      <w:r w:rsidRPr="00AA774B">
        <w:rPr>
          <w:rFonts w:eastAsia="Calibri" w:cs="Times New Roman"/>
          <w:b/>
          <w:bCs/>
          <w:sz w:val="28"/>
          <w:szCs w:val="28"/>
        </w:rPr>
        <w:t xml:space="preserve">Tiến </w:t>
      </w:r>
      <w:proofErr w:type="spellStart"/>
      <w:r w:rsidRPr="00AA774B">
        <w:rPr>
          <w:rFonts w:eastAsia="Calibri" w:cs="Times New Roman"/>
          <w:b/>
          <w:bCs/>
          <w:sz w:val="28"/>
          <w:szCs w:val="28"/>
        </w:rPr>
        <w:t>hành</w:t>
      </w:r>
      <w:proofErr w:type="spellEnd"/>
      <w:r w:rsidRPr="00AA774B">
        <w:rPr>
          <w:rFonts w:eastAsia="Calibri" w:cs="Times New Roman"/>
          <w:b/>
          <w:bCs/>
          <w:sz w:val="28"/>
          <w:szCs w:val="28"/>
        </w:rPr>
        <w:t>:</w:t>
      </w:r>
      <w:r w:rsidRPr="00AA774B">
        <w:rPr>
          <w:rFonts w:eastAsia="Calibri" w:cs="Times New Roman"/>
          <w:sz w:val="28"/>
          <w:szCs w:val="28"/>
        </w:rPr>
        <w:t xml:space="preserve"> - </w:t>
      </w:r>
      <w:proofErr w:type="spellStart"/>
      <w:r w:rsidRPr="00AA774B">
        <w:rPr>
          <w:rFonts w:eastAsia="Calibri" w:cs="Times New Roman"/>
          <w:sz w:val="28"/>
          <w:szCs w:val="28"/>
        </w:rPr>
        <w:t>Cô</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hướng</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dẫn</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vào</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góc</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chơi</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Giúp</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hoàn</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thành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vai</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chơi</w:t>
      </w:r>
      <w:proofErr w:type="spellEnd"/>
    </w:p>
    <w:p w14:paraId="420D190F" w14:textId="577893FC" w:rsidR="00C61A16" w:rsidRPr="00AA774B" w:rsidRDefault="00C61A16" w:rsidP="008F6985">
      <w:pPr>
        <w:jc w:val="both"/>
        <w:rPr>
          <w:rFonts w:eastAsia="Calibri" w:cs="Times New Roman"/>
          <w:b/>
          <w:sz w:val="28"/>
          <w:szCs w:val="28"/>
          <w:lang w:val="en-GB"/>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Góc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học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tập</w:t>
      </w:r>
      <w:proofErr w:type="spellEnd"/>
      <w:r w:rsidRPr="00AA774B">
        <w:rPr>
          <w:rFonts w:eastAsia="Calibri" w:cs="Times New Roman"/>
          <w:b/>
          <w:bCs/>
          <w:sz w:val="28"/>
          <w:szCs w:val="28"/>
        </w:rPr>
        <w:t xml:space="preserve">: </w:t>
      </w:r>
      <w:r w:rsidRPr="00AA774B">
        <w:rPr>
          <w:rFonts w:eastAsia="Calibri" w:cs="Times New Roman"/>
          <w:b/>
          <w:sz w:val="28"/>
          <w:szCs w:val="28"/>
          <w:lang w:val="vi-VN"/>
        </w:rPr>
        <w:t xml:space="preserve">làm </w:t>
      </w:r>
      <w:r w:rsidR="00734ABB">
        <w:rPr>
          <w:rFonts w:eastAsia="Calibri" w:cs="Times New Roman"/>
          <w:b/>
          <w:sz w:val="28"/>
          <w:szCs w:val="28"/>
          <w:lang w:val="vi-VN"/>
        </w:rPr>
        <w:t>al</w:t>
      </w:r>
      <w:r w:rsidRPr="00AA774B">
        <w:rPr>
          <w:rFonts w:eastAsia="Calibri" w:cs="Times New Roman"/>
          <w:b/>
          <w:sz w:val="28"/>
          <w:szCs w:val="28"/>
          <w:lang w:val="vi-VN"/>
        </w:rPr>
        <w:t>bum, xem sách chủ đề giao thông, chơi các trò chơi với toán.</w:t>
      </w:r>
    </w:p>
    <w:p w14:paraId="0B8726E0" w14:textId="77777777" w:rsidR="00C61A16" w:rsidRPr="00AA774B" w:rsidRDefault="00C61A16" w:rsidP="008F6985">
      <w:pPr>
        <w:autoSpaceDE w:val="0"/>
        <w:autoSpaceDN w:val="0"/>
        <w:adjustRightInd w:val="0"/>
        <w:jc w:val="both"/>
        <w:rPr>
          <w:rFonts w:eastAsia="Calibri" w:cs="Times New Roman"/>
          <w:sz w:val="28"/>
          <w:szCs w:val="28"/>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Mục</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đích</w:t>
      </w:r>
      <w:proofErr w:type="spellEnd"/>
      <w:r w:rsidRPr="00AA774B">
        <w:rPr>
          <w:rFonts w:eastAsia="Calibri" w:cs="Times New Roman"/>
          <w:b/>
          <w:bCs/>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biết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cầm</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lật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mở</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để</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xem</w:t>
      </w:r>
      <w:proofErr w:type="spellEnd"/>
    </w:p>
    <w:p w14:paraId="5AEB0B5B" w14:textId="77777777" w:rsidR="00C61A16" w:rsidRPr="00AA774B" w:rsidRDefault="00C61A16" w:rsidP="008F6985">
      <w:pPr>
        <w:autoSpaceDE w:val="0"/>
        <w:autoSpaceDN w:val="0"/>
        <w:adjustRightInd w:val="0"/>
        <w:jc w:val="both"/>
        <w:rPr>
          <w:rFonts w:cs="Times New Roman"/>
          <w:sz w:val="28"/>
          <w:szCs w:val="28"/>
          <w:lang w:val="vi-VN"/>
        </w:rPr>
      </w:pPr>
      <w:r w:rsidRPr="00AA774B">
        <w:rPr>
          <w:rFonts w:eastAsia="Calibri" w:cs="Times New Roman"/>
          <w:b/>
          <w:bCs/>
          <w:sz w:val="28"/>
          <w:szCs w:val="28"/>
        </w:rPr>
        <w:tab/>
        <w:t xml:space="preserve">* </w:t>
      </w:r>
      <w:proofErr w:type="spellStart"/>
      <w:r w:rsidRPr="00AA774B">
        <w:rPr>
          <w:rFonts w:eastAsia="Calibri" w:cs="Times New Roman"/>
          <w:b/>
          <w:bCs/>
          <w:sz w:val="28"/>
          <w:szCs w:val="28"/>
        </w:rPr>
        <w:t>Chuẩn</w:t>
      </w:r>
      <w:proofErr w:type="spellEnd"/>
      <w:r w:rsidRPr="00AA774B">
        <w:rPr>
          <w:rFonts w:eastAsia="Calibri" w:cs="Times New Roman"/>
          <w:b/>
          <w:bCs/>
          <w:sz w:val="28"/>
          <w:szCs w:val="28"/>
        </w:rPr>
        <w:t xml:space="preserve"> </w:t>
      </w:r>
      <w:proofErr w:type="spellStart"/>
      <w:r w:rsidRPr="00AA774B">
        <w:rPr>
          <w:rFonts w:eastAsia="Calibri" w:cs="Times New Roman"/>
          <w:b/>
          <w:bCs/>
          <w:sz w:val="28"/>
          <w:szCs w:val="28"/>
        </w:rPr>
        <w:t>bị</w:t>
      </w:r>
      <w:proofErr w:type="spellEnd"/>
      <w:r w:rsidRPr="00AA774B">
        <w:rPr>
          <w:rFonts w:eastAsia="Calibri" w:cs="Times New Roman"/>
          <w:b/>
          <w:bCs/>
          <w:sz w:val="28"/>
          <w:szCs w:val="28"/>
        </w:rPr>
        <w:t xml:space="preserve">: </w:t>
      </w:r>
      <w:proofErr w:type="spellStart"/>
      <w:r w:rsidRPr="00AA774B">
        <w:rPr>
          <w:rFonts w:eastAsia="Calibri" w:cs="Times New Roman"/>
          <w:sz w:val="28"/>
          <w:szCs w:val="28"/>
        </w:rPr>
        <w:t>một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số</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tranh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ảnh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về</w:t>
      </w:r>
      <w:proofErr w:type="spellEnd"/>
      <w:r w:rsidRPr="00AA774B">
        <w:rPr>
          <w:rFonts w:eastAsia="Calibri" w:cs="Times New Roman"/>
          <w:sz w:val="28"/>
          <w:szCs w:val="28"/>
        </w:rPr>
        <w:t xml:space="preserve"> </w:t>
      </w:r>
      <w:proofErr w:type="spellStart"/>
      <w:r w:rsidRPr="00AA774B">
        <w:rPr>
          <w:rFonts w:eastAsia="Calibri" w:cs="Times New Roman"/>
          <w:sz w:val="28"/>
          <w:szCs w:val="28"/>
          <w:lang w:val="en-GB"/>
        </w:rPr>
        <w:t>ptgt</w:t>
      </w:r>
      <w:proofErr w:type="spellEnd"/>
      <w:r w:rsidRPr="00AA774B">
        <w:rPr>
          <w:rFonts w:eastAsia="Calibri" w:cs="Times New Roman"/>
          <w:sz w:val="28"/>
          <w:szCs w:val="28"/>
          <w:lang w:val="en-GB"/>
        </w:rPr>
        <w:t xml:space="preserve"> </w:t>
      </w:r>
      <w:proofErr w:type="spellStart"/>
      <w:r w:rsidRPr="00AA774B">
        <w:rPr>
          <w:rFonts w:eastAsia="Calibri" w:cs="Times New Roman"/>
          <w:sz w:val="28"/>
          <w:szCs w:val="28"/>
          <w:lang w:val="en-GB"/>
        </w:rPr>
        <w:t>đường</w:t>
      </w:r>
      <w:proofErr w:type="spellEnd"/>
      <w:r w:rsidRPr="00AA774B">
        <w:rPr>
          <w:rFonts w:eastAsia="Calibri" w:cs="Times New Roman"/>
          <w:sz w:val="28"/>
          <w:szCs w:val="28"/>
          <w:lang w:val="en-GB"/>
        </w:rPr>
        <w:t xml:space="preserve"> </w:t>
      </w:r>
      <w:proofErr w:type="spellStart"/>
      <w:r w:rsidRPr="00AA774B">
        <w:rPr>
          <w:rFonts w:eastAsia="Calibri" w:cs="Times New Roman"/>
          <w:sz w:val="28"/>
          <w:szCs w:val="28"/>
          <w:lang w:val="en-GB"/>
        </w:rPr>
        <w:t>bộ</w:t>
      </w:r>
      <w:proofErr w:type="spellEnd"/>
      <w:r w:rsidRPr="00AA774B">
        <w:rPr>
          <w:rFonts w:eastAsia="Calibri" w:cs="Times New Roman"/>
          <w:sz w:val="28"/>
          <w:szCs w:val="28"/>
          <w:lang w:val="vi-VN"/>
        </w:rPr>
        <w:t xml:space="preserve">, </w:t>
      </w:r>
      <w:r w:rsidRPr="00AA774B">
        <w:rPr>
          <w:rFonts w:cs="Times New Roman"/>
          <w:sz w:val="28"/>
          <w:szCs w:val="28"/>
          <w:lang w:val="vi-VN"/>
        </w:rPr>
        <w:t>nguyên vật liệu để làm sách tranh, ambum, chắp ghép hình, vòng quay tương ứng, con số may mắn ..........</w:t>
      </w:r>
    </w:p>
    <w:p w14:paraId="061F93CE" w14:textId="46A74856" w:rsidR="00C61A16" w:rsidRPr="00AA774B" w:rsidRDefault="00C61A16" w:rsidP="008F6985">
      <w:pPr>
        <w:snapToGrid w:val="0"/>
        <w:jc w:val="both"/>
        <w:rPr>
          <w:rFonts w:eastAsia="Calibri" w:cs="Times New Roman"/>
          <w:b/>
          <w:bCs/>
          <w:sz w:val="28"/>
          <w:szCs w:val="28"/>
        </w:rPr>
      </w:pPr>
      <w:r w:rsidRPr="00AA774B">
        <w:rPr>
          <w:rFonts w:eastAsia="Calibri" w:cs="Times New Roman"/>
          <w:b/>
          <w:bCs/>
          <w:sz w:val="28"/>
          <w:szCs w:val="28"/>
        </w:rPr>
        <w:tab/>
        <w:t xml:space="preserve">* Tiến </w:t>
      </w:r>
      <w:proofErr w:type="spellStart"/>
      <w:r w:rsidRPr="00AA774B">
        <w:rPr>
          <w:rFonts w:eastAsia="Calibri" w:cs="Times New Roman"/>
          <w:b/>
          <w:bCs/>
          <w:sz w:val="28"/>
          <w:szCs w:val="28"/>
        </w:rPr>
        <w:t>hành</w:t>
      </w:r>
      <w:proofErr w:type="spellEnd"/>
      <w:r w:rsidRPr="00AA774B">
        <w:rPr>
          <w:rFonts w:eastAsia="Calibri" w:cs="Times New Roman"/>
          <w:b/>
          <w:bCs/>
          <w:sz w:val="28"/>
          <w:szCs w:val="28"/>
        </w:rPr>
        <w:t xml:space="preserve">: </w:t>
      </w:r>
      <w:proofErr w:type="spellStart"/>
      <w:r w:rsidRPr="00AA774B">
        <w:rPr>
          <w:rFonts w:eastAsia="Calibri" w:cs="Times New Roman"/>
          <w:sz w:val="28"/>
          <w:szCs w:val="28"/>
        </w:rPr>
        <w:t>hướng</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dẫn</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lật</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mở</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sách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xem</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tranh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và</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gợi</w:t>
      </w:r>
      <w:proofErr w:type="spellEnd"/>
      <w:r w:rsidRPr="00AA774B">
        <w:rPr>
          <w:rFonts w:eastAsia="Calibri" w:cs="Times New Roman"/>
          <w:sz w:val="28"/>
          <w:szCs w:val="28"/>
        </w:rPr>
        <w:t xml:space="preserve"> ý </w:t>
      </w:r>
      <w:proofErr w:type="spellStart"/>
      <w:r w:rsidRPr="00AA774B">
        <w:rPr>
          <w:rFonts w:eastAsia="Calibri" w:cs="Times New Roman"/>
          <w:sz w:val="28"/>
          <w:szCs w:val="28"/>
        </w:rPr>
        <w:t>để</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kể</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chuyện</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theo</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nội</w:t>
      </w:r>
      <w:proofErr w:type="spellEnd"/>
      <w:r w:rsidRPr="00AA774B">
        <w:rPr>
          <w:rFonts w:eastAsia="Calibri" w:cs="Times New Roman"/>
          <w:sz w:val="28"/>
          <w:szCs w:val="28"/>
        </w:rPr>
        <w:t xml:space="preserve"> dung </w:t>
      </w:r>
      <w:proofErr w:type="spellStart"/>
      <w:r w:rsidRPr="00AA774B">
        <w:rPr>
          <w:rFonts w:eastAsia="Calibri" w:cs="Times New Roman"/>
          <w:sz w:val="28"/>
          <w:szCs w:val="28"/>
        </w:rPr>
        <w:t>bức</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tranh</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theo</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suy</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nghĩ</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của</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
    <w:p w14:paraId="79BD285B" w14:textId="47D2037D" w:rsidR="00734ABB" w:rsidRDefault="00734ABB" w:rsidP="008F6985">
      <w:pPr>
        <w:jc w:val="both"/>
        <w:rPr>
          <w:rFonts w:eastAsia="Calibri" w:cs="Times New Roman"/>
          <w:sz w:val="28"/>
          <w:szCs w:val="28"/>
        </w:rPr>
      </w:pPr>
      <w:r>
        <w:rPr>
          <w:rFonts w:eastAsia="Calibri" w:cs="Times New Roman"/>
          <w:b/>
          <w:bCs/>
          <w:sz w:val="28"/>
          <w:szCs w:val="28"/>
        </w:rPr>
        <w:tab/>
      </w:r>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Góc</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thiên</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nhiên</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Chăm</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sóc</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cây</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xanh</w:t>
      </w:r>
      <w:proofErr w:type="spellEnd"/>
      <w:r w:rsidR="00C61A16" w:rsidRPr="00AA774B">
        <w:rPr>
          <w:rFonts w:eastAsia="Calibri" w:cs="Times New Roman"/>
          <w:sz w:val="28"/>
          <w:szCs w:val="28"/>
        </w:rPr>
        <w:tab/>
      </w:r>
    </w:p>
    <w:p w14:paraId="0475EEFA" w14:textId="78E07F17" w:rsidR="00C61A16" w:rsidRPr="00AA774B" w:rsidRDefault="00734ABB" w:rsidP="008F6985">
      <w:pPr>
        <w:jc w:val="both"/>
        <w:rPr>
          <w:rFonts w:eastAsia="Calibri" w:cs="Times New Roman"/>
          <w:sz w:val="28"/>
          <w:szCs w:val="28"/>
        </w:rPr>
      </w:pPr>
      <w:r>
        <w:rPr>
          <w:rFonts w:eastAsia="Calibri" w:cs="Times New Roman"/>
          <w:sz w:val="28"/>
          <w:szCs w:val="28"/>
        </w:rPr>
        <w:tab/>
      </w:r>
      <w:r w:rsidR="00C61A16" w:rsidRPr="00AA774B">
        <w:rPr>
          <w:rFonts w:eastAsia="Calibri" w:cs="Times New Roman"/>
          <w:sz w:val="28"/>
          <w:szCs w:val="28"/>
        </w:rPr>
        <w:t>*</w:t>
      </w:r>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Chuẩn</w:t>
      </w:r>
      <w:proofErr w:type="spellEnd"/>
      <w:r w:rsidR="00C61A16" w:rsidRPr="00AA774B">
        <w:rPr>
          <w:rFonts w:eastAsia="Calibri" w:cs="Times New Roman"/>
          <w:b/>
          <w:bCs/>
          <w:sz w:val="28"/>
          <w:szCs w:val="28"/>
        </w:rPr>
        <w:t xml:space="preserve"> </w:t>
      </w:r>
      <w:proofErr w:type="spellStart"/>
      <w:r w:rsidR="00C61A16" w:rsidRPr="00AA774B">
        <w:rPr>
          <w:rFonts w:eastAsia="Calibri" w:cs="Times New Roman"/>
          <w:b/>
          <w:bCs/>
          <w:sz w:val="28"/>
          <w:szCs w:val="28"/>
        </w:rPr>
        <w:t>bị</w:t>
      </w:r>
      <w:proofErr w:type="spellEnd"/>
      <w:r w:rsidR="00C61A16" w:rsidRPr="00AA774B">
        <w:rPr>
          <w:rFonts w:eastAsia="Calibri" w:cs="Times New Roman"/>
          <w:b/>
          <w:bCs/>
          <w:sz w:val="28"/>
          <w:szCs w:val="28"/>
        </w:rPr>
        <w:t>:</w:t>
      </w:r>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Dụng</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cụ</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tưới</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cây</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xới</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cây</w:t>
      </w:r>
      <w:proofErr w:type="spellEnd"/>
      <w:r w:rsidR="00C61A16" w:rsidRPr="00AA774B">
        <w:rPr>
          <w:rFonts w:eastAsia="Calibri" w:cs="Times New Roman"/>
          <w:sz w:val="28"/>
          <w:szCs w:val="28"/>
        </w:rPr>
        <w:t xml:space="preserve"> </w:t>
      </w:r>
      <w:proofErr w:type="spellStart"/>
      <w:r w:rsidR="00C61A16" w:rsidRPr="00AA774B">
        <w:rPr>
          <w:rFonts w:eastAsia="Calibri" w:cs="Times New Roman"/>
          <w:sz w:val="28"/>
          <w:szCs w:val="28"/>
        </w:rPr>
        <w:t>cảnh</w:t>
      </w:r>
      <w:proofErr w:type="spellEnd"/>
    </w:p>
    <w:p w14:paraId="2602EBE9" w14:textId="2B8C3A1E" w:rsidR="00ED6CE5" w:rsidRPr="00AA774B" w:rsidRDefault="009B3E5A" w:rsidP="008F6985">
      <w:pPr>
        <w:tabs>
          <w:tab w:val="left" w:pos="567"/>
        </w:tabs>
        <w:spacing w:line="276" w:lineRule="auto"/>
        <w:jc w:val="both"/>
        <w:rPr>
          <w:rFonts w:eastAsia="Times New Roman" w:cs="Times New Roman"/>
          <w:b/>
          <w:kern w:val="0"/>
          <w:sz w:val="28"/>
          <w:szCs w:val="28"/>
          <w:lang w:eastAsia="en-US" w:bidi="ar-SA"/>
        </w:rPr>
      </w:pPr>
      <w:r w:rsidRPr="00AA774B">
        <w:rPr>
          <w:rFonts w:eastAsia="Calibri" w:cs="Times New Roman"/>
          <w:sz w:val="28"/>
          <w:szCs w:val="28"/>
        </w:rPr>
        <w:tab/>
      </w:r>
      <w:r w:rsidR="00D1237A" w:rsidRPr="00AA774B">
        <w:rPr>
          <w:rFonts w:eastAsia="Times New Roman" w:cs="Times New Roman"/>
          <w:b/>
          <w:kern w:val="0"/>
          <w:sz w:val="28"/>
          <w:szCs w:val="28"/>
          <w:lang w:eastAsia="en-US" w:bidi="ar-SA"/>
        </w:rPr>
        <w:t xml:space="preserve">   </w:t>
      </w:r>
      <w:r w:rsidR="002B0175" w:rsidRPr="00AA774B">
        <w:rPr>
          <w:rFonts w:eastAsia="Times New Roman" w:cs="Times New Roman"/>
          <w:b/>
          <w:kern w:val="0"/>
          <w:sz w:val="28"/>
          <w:szCs w:val="28"/>
          <w:lang w:eastAsia="en-US" w:bidi="ar-SA"/>
        </w:rPr>
        <w:t xml:space="preserve">B. </w:t>
      </w:r>
      <w:proofErr w:type="spellStart"/>
      <w:r w:rsidR="002B0175" w:rsidRPr="00AA774B">
        <w:rPr>
          <w:rFonts w:eastAsia="Times New Roman" w:cs="Times New Roman"/>
          <w:b/>
          <w:kern w:val="0"/>
          <w:sz w:val="28"/>
          <w:szCs w:val="28"/>
          <w:lang w:eastAsia="en-US" w:bidi="ar-SA"/>
        </w:rPr>
        <w:t>Hoạt</w:t>
      </w:r>
      <w:proofErr w:type="spellEnd"/>
      <w:r w:rsidR="002B0175" w:rsidRPr="00AA774B">
        <w:rPr>
          <w:rFonts w:eastAsia="Times New Roman" w:cs="Times New Roman"/>
          <w:b/>
          <w:kern w:val="0"/>
          <w:sz w:val="28"/>
          <w:szCs w:val="28"/>
          <w:lang w:eastAsia="en-US" w:bidi="ar-SA"/>
        </w:rPr>
        <w:t xml:space="preserve"> </w:t>
      </w:r>
      <w:proofErr w:type="spellStart"/>
      <w:r w:rsidR="002B0175" w:rsidRPr="00AA774B">
        <w:rPr>
          <w:rFonts w:eastAsia="Times New Roman" w:cs="Times New Roman"/>
          <w:b/>
          <w:kern w:val="0"/>
          <w:sz w:val="28"/>
          <w:szCs w:val="28"/>
          <w:lang w:eastAsia="en-US" w:bidi="ar-SA"/>
        </w:rPr>
        <w:t>động</w:t>
      </w:r>
      <w:proofErr w:type="spellEnd"/>
      <w:r w:rsidR="002B0175" w:rsidRPr="00AA774B">
        <w:rPr>
          <w:rFonts w:eastAsia="Times New Roman" w:cs="Times New Roman"/>
          <w:b/>
          <w:kern w:val="0"/>
          <w:sz w:val="28"/>
          <w:szCs w:val="28"/>
          <w:lang w:eastAsia="en-US" w:bidi="ar-SA"/>
        </w:rPr>
        <w:t xml:space="preserve"> </w:t>
      </w:r>
      <w:proofErr w:type="spellStart"/>
      <w:r w:rsidR="002B0175" w:rsidRPr="00AA774B">
        <w:rPr>
          <w:rFonts w:eastAsia="Times New Roman" w:cs="Times New Roman"/>
          <w:b/>
          <w:kern w:val="0"/>
          <w:sz w:val="28"/>
          <w:szCs w:val="28"/>
          <w:lang w:eastAsia="en-US" w:bidi="ar-SA"/>
        </w:rPr>
        <w:t>ngoài</w:t>
      </w:r>
      <w:proofErr w:type="spellEnd"/>
      <w:r w:rsidR="002B0175" w:rsidRPr="00AA774B">
        <w:rPr>
          <w:rFonts w:eastAsia="Times New Roman" w:cs="Times New Roman"/>
          <w:b/>
          <w:kern w:val="0"/>
          <w:sz w:val="28"/>
          <w:szCs w:val="28"/>
          <w:lang w:eastAsia="en-US" w:bidi="ar-SA"/>
        </w:rPr>
        <w:t xml:space="preserve"> </w:t>
      </w:r>
      <w:proofErr w:type="spellStart"/>
      <w:r w:rsidR="002B0175" w:rsidRPr="00AA774B">
        <w:rPr>
          <w:rFonts w:eastAsia="Times New Roman" w:cs="Times New Roman"/>
          <w:b/>
          <w:kern w:val="0"/>
          <w:sz w:val="28"/>
          <w:szCs w:val="28"/>
          <w:lang w:eastAsia="en-US" w:bidi="ar-SA"/>
        </w:rPr>
        <w:t>trời</w:t>
      </w:r>
      <w:proofErr w:type="spellEnd"/>
      <w:r w:rsidR="002B0175" w:rsidRPr="00AA774B">
        <w:rPr>
          <w:rFonts w:eastAsia="Times New Roman" w:cs="Times New Roman"/>
          <w:b/>
          <w:kern w:val="0"/>
          <w:sz w:val="28"/>
          <w:szCs w:val="28"/>
          <w:lang w:eastAsia="en-US" w:bidi="ar-SA"/>
        </w:rPr>
        <w:t xml:space="preserve">: </w:t>
      </w:r>
    </w:p>
    <w:p w14:paraId="4F099D23" w14:textId="39CDD493" w:rsidR="00D51891" w:rsidRPr="00AA774B" w:rsidRDefault="00D51891" w:rsidP="008F6985">
      <w:pPr>
        <w:spacing w:line="276" w:lineRule="auto"/>
        <w:jc w:val="both"/>
        <w:rPr>
          <w:rFonts w:eastAsia="Times New Roman" w:cs="Times New Roman"/>
          <w:bCs/>
          <w:kern w:val="0"/>
          <w:sz w:val="28"/>
          <w:szCs w:val="28"/>
          <w:lang w:eastAsia="en-US" w:bidi="ar-SA"/>
        </w:rPr>
      </w:pPr>
      <w:r w:rsidRPr="00AA774B">
        <w:rPr>
          <w:rFonts w:eastAsia="Times New Roman" w:cs="Times New Roman"/>
          <w:b/>
          <w:kern w:val="0"/>
          <w:sz w:val="28"/>
          <w:szCs w:val="28"/>
          <w:lang w:eastAsia="en-US" w:bidi="ar-SA"/>
        </w:rPr>
        <w:lastRenderedPageBreak/>
        <w:tab/>
        <w:t>-</w:t>
      </w:r>
      <w:r w:rsidR="00A744C5">
        <w:rPr>
          <w:rFonts w:eastAsia="Times New Roman" w:cs="Times New Roman"/>
          <w:b/>
          <w:kern w:val="0"/>
          <w:sz w:val="28"/>
          <w:szCs w:val="28"/>
          <w:lang w:val="vi-VN" w:eastAsia="en-US" w:bidi="ar-SA"/>
        </w:rPr>
        <w:t xml:space="preserve"> </w:t>
      </w:r>
      <w:r w:rsidRPr="00AA774B">
        <w:rPr>
          <w:rFonts w:eastAsia="Times New Roman" w:cs="Times New Roman"/>
          <w:bCs/>
          <w:kern w:val="0"/>
          <w:sz w:val="28"/>
          <w:szCs w:val="28"/>
          <w:lang w:eastAsia="en-US" w:bidi="ar-SA"/>
        </w:rPr>
        <w:t xml:space="preserve">Quan </w:t>
      </w:r>
      <w:proofErr w:type="spellStart"/>
      <w:r w:rsidRPr="00AA774B">
        <w:rPr>
          <w:rFonts w:eastAsia="Times New Roman" w:cs="Times New Roman"/>
          <w:bCs/>
          <w:kern w:val="0"/>
          <w:sz w:val="28"/>
          <w:szCs w:val="28"/>
          <w:lang w:eastAsia="en-US" w:bidi="ar-SA"/>
        </w:rPr>
        <w:t>sát</w:t>
      </w:r>
      <w:proofErr w:type="spellEnd"/>
      <w:r w:rsidRPr="00AA774B">
        <w:rPr>
          <w:rFonts w:eastAsia="Times New Roman" w:cs="Times New Roman"/>
          <w:bCs/>
          <w:kern w:val="0"/>
          <w:sz w:val="28"/>
          <w:szCs w:val="28"/>
          <w:lang w:eastAsia="en-US" w:bidi="ar-SA"/>
        </w:rPr>
        <w:t xml:space="preserve"> </w:t>
      </w:r>
      <w:proofErr w:type="spellStart"/>
      <w:r w:rsidRPr="00AA774B">
        <w:rPr>
          <w:rFonts w:eastAsia="Times New Roman" w:cs="Times New Roman"/>
          <w:bCs/>
          <w:kern w:val="0"/>
          <w:sz w:val="28"/>
          <w:szCs w:val="28"/>
          <w:lang w:eastAsia="en-US" w:bidi="ar-SA"/>
        </w:rPr>
        <w:t>thời</w:t>
      </w:r>
      <w:proofErr w:type="spellEnd"/>
      <w:r w:rsidRPr="00AA774B">
        <w:rPr>
          <w:rFonts w:eastAsia="Times New Roman" w:cs="Times New Roman"/>
          <w:bCs/>
          <w:kern w:val="0"/>
          <w:sz w:val="28"/>
          <w:szCs w:val="28"/>
          <w:lang w:eastAsia="en-US" w:bidi="ar-SA"/>
        </w:rPr>
        <w:t xml:space="preserve"> </w:t>
      </w:r>
      <w:proofErr w:type="spellStart"/>
      <w:r w:rsidRPr="00AA774B">
        <w:rPr>
          <w:rFonts w:eastAsia="Times New Roman" w:cs="Times New Roman"/>
          <w:bCs/>
          <w:kern w:val="0"/>
          <w:sz w:val="28"/>
          <w:szCs w:val="28"/>
          <w:lang w:eastAsia="en-US" w:bidi="ar-SA"/>
        </w:rPr>
        <w:t>tiết</w:t>
      </w:r>
      <w:proofErr w:type="spellEnd"/>
    </w:p>
    <w:p w14:paraId="7AA064C7" w14:textId="3D4E41FB" w:rsidR="005C59DF" w:rsidRPr="00AA774B" w:rsidRDefault="005C59DF" w:rsidP="005C59DF">
      <w:pPr>
        <w:rPr>
          <w:rFonts w:cs="Times New Roman"/>
          <w:sz w:val="28"/>
          <w:szCs w:val="28"/>
        </w:rPr>
      </w:pPr>
      <w:r w:rsidRPr="00AA774B">
        <w:rPr>
          <w:rFonts w:cs="Times New Roman"/>
          <w:sz w:val="28"/>
          <w:szCs w:val="28"/>
        </w:rPr>
        <w:tab/>
        <w:t>-</w:t>
      </w:r>
      <w:r w:rsidRPr="00AA774B">
        <w:rPr>
          <w:rFonts w:cs="Times New Roman"/>
          <w:sz w:val="28"/>
          <w:szCs w:val="28"/>
          <w:lang w:val="vi-VN"/>
        </w:rPr>
        <w:t xml:space="preserve"> </w:t>
      </w:r>
      <w:proofErr w:type="spellStart"/>
      <w:r w:rsidR="00AF0ACF">
        <w:rPr>
          <w:rFonts w:cs="Times New Roman"/>
          <w:sz w:val="28"/>
          <w:szCs w:val="28"/>
        </w:rPr>
        <w:t>Kỹ</w:t>
      </w:r>
      <w:proofErr w:type="spellEnd"/>
      <w:r w:rsidR="00AF0ACF">
        <w:rPr>
          <w:rFonts w:cs="Times New Roman"/>
          <w:sz w:val="28"/>
          <w:szCs w:val="28"/>
          <w:lang w:val="vi-VN"/>
        </w:rPr>
        <w:t xml:space="preserve"> năng khi ngoài trên xe máy</w:t>
      </w:r>
    </w:p>
    <w:p w14:paraId="7647322E" w14:textId="6969F6C2" w:rsidR="005C59DF" w:rsidRPr="00AA774B" w:rsidRDefault="005C59DF" w:rsidP="005C59DF">
      <w:pPr>
        <w:rPr>
          <w:rFonts w:cs="Times New Roman"/>
          <w:sz w:val="28"/>
          <w:szCs w:val="28"/>
        </w:rPr>
      </w:pPr>
      <w:r w:rsidRPr="00AA774B">
        <w:rPr>
          <w:rFonts w:cs="Times New Roman"/>
          <w:sz w:val="28"/>
          <w:szCs w:val="28"/>
        </w:rPr>
        <w:tab/>
        <w:t>-</w:t>
      </w:r>
      <w:r w:rsidRPr="00AA774B">
        <w:rPr>
          <w:rFonts w:cs="Times New Roman"/>
          <w:sz w:val="28"/>
          <w:szCs w:val="28"/>
          <w:lang w:val="vi-VN"/>
        </w:rPr>
        <w:t xml:space="preserve"> </w:t>
      </w:r>
      <w:proofErr w:type="spellStart"/>
      <w:r w:rsidRPr="00AA774B">
        <w:rPr>
          <w:rFonts w:cs="Times New Roman"/>
          <w:sz w:val="28"/>
          <w:szCs w:val="28"/>
        </w:rPr>
        <w:t>Trò</w:t>
      </w:r>
      <w:proofErr w:type="spellEnd"/>
      <w:r w:rsidRPr="00AA774B">
        <w:rPr>
          <w:rFonts w:cs="Times New Roman"/>
          <w:sz w:val="28"/>
          <w:szCs w:val="28"/>
        </w:rPr>
        <w:t xml:space="preserve"> </w:t>
      </w:r>
      <w:proofErr w:type="spellStart"/>
      <w:r w:rsidRPr="00AA774B">
        <w:rPr>
          <w:rFonts w:cs="Times New Roman"/>
          <w:sz w:val="28"/>
          <w:szCs w:val="28"/>
        </w:rPr>
        <w:t>chơi</w:t>
      </w:r>
      <w:proofErr w:type="spellEnd"/>
      <w:r w:rsidRPr="00AA774B">
        <w:rPr>
          <w:rFonts w:cs="Times New Roman"/>
          <w:sz w:val="28"/>
          <w:szCs w:val="28"/>
        </w:rPr>
        <w:t xml:space="preserve"> </w:t>
      </w:r>
      <w:proofErr w:type="spellStart"/>
      <w:r w:rsidRPr="00AA774B">
        <w:rPr>
          <w:rFonts w:cs="Times New Roman"/>
          <w:sz w:val="28"/>
          <w:szCs w:val="28"/>
        </w:rPr>
        <w:t>dân</w:t>
      </w:r>
      <w:proofErr w:type="spellEnd"/>
      <w:r w:rsidRPr="00AA774B">
        <w:rPr>
          <w:rFonts w:cs="Times New Roman"/>
          <w:sz w:val="28"/>
          <w:szCs w:val="28"/>
        </w:rPr>
        <w:t xml:space="preserve"> </w:t>
      </w:r>
      <w:proofErr w:type="spellStart"/>
      <w:r w:rsidRPr="00AA774B">
        <w:rPr>
          <w:rFonts w:cs="Times New Roman"/>
          <w:sz w:val="28"/>
          <w:szCs w:val="28"/>
        </w:rPr>
        <w:t>gian</w:t>
      </w:r>
      <w:proofErr w:type="spellEnd"/>
      <w:r w:rsidRPr="00AA774B">
        <w:rPr>
          <w:rFonts w:cs="Times New Roman"/>
          <w:sz w:val="28"/>
          <w:szCs w:val="28"/>
        </w:rPr>
        <w:t xml:space="preserve">: Tung </w:t>
      </w:r>
      <w:proofErr w:type="spellStart"/>
      <w:r w:rsidRPr="00AA774B">
        <w:rPr>
          <w:rFonts w:cs="Times New Roman"/>
          <w:sz w:val="28"/>
          <w:szCs w:val="28"/>
        </w:rPr>
        <w:t>cao</w:t>
      </w:r>
      <w:proofErr w:type="spellEnd"/>
      <w:r w:rsidRPr="00AA774B">
        <w:rPr>
          <w:rFonts w:cs="Times New Roman"/>
          <w:sz w:val="28"/>
          <w:szCs w:val="28"/>
        </w:rPr>
        <w:t xml:space="preserve"> </w:t>
      </w:r>
      <w:proofErr w:type="spellStart"/>
      <w:r w:rsidRPr="00AA774B">
        <w:rPr>
          <w:rFonts w:cs="Times New Roman"/>
          <w:sz w:val="28"/>
          <w:szCs w:val="28"/>
        </w:rPr>
        <w:t>hơn</w:t>
      </w:r>
      <w:proofErr w:type="spellEnd"/>
      <w:r w:rsidRPr="00AA774B">
        <w:rPr>
          <w:rFonts w:cs="Times New Roman"/>
          <w:sz w:val="28"/>
          <w:szCs w:val="28"/>
        </w:rPr>
        <w:t xml:space="preserve"> </w:t>
      </w:r>
      <w:proofErr w:type="spellStart"/>
      <w:r w:rsidRPr="00AA774B">
        <w:rPr>
          <w:rFonts w:cs="Times New Roman"/>
          <w:sz w:val="28"/>
          <w:szCs w:val="28"/>
        </w:rPr>
        <w:t>nữa</w:t>
      </w:r>
      <w:proofErr w:type="spellEnd"/>
      <w:r w:rsidRPr="00AA774B">
        <w:rPr>
          <w:rFonts w:cs="Times New Roman"/>
          <w:sz w:val="28"/>
          <w:szCs w:val="28"/>
        </w:rPr>
        <w:t>.</w:t>
      </w:r>
    </w:p>
    <w:p w14:paraId="78F039AA" w14:textId="666A604B" w:rsidR="00ED6CE5" w:rsidRPr="00AA774B" w:rsidRDefault="005C59DF" w:rsidP="005C59DF">
      <w:pPr>
        <w:widowControl/>
        <w:suppressAutoHyphens w:val="0"/>
        <w:spacing w:line="276" w:lineRule="auto"/>
        <w:ind w:right="-1080" w:firstLine="720"/>
        <w:jc w:val="both"/>
        <w:rPr>
          <w:rFonts w:eastAsia="Times New Roman" w:cs="Times New Roman"/>
          <w:kern w:val="0"/>
          <w:sz w:val="28"/>
          <w:szCs w:val="28"/>
          <w:lang w:eastAsia="en-US" w:bidi="ar-SA"/>
        </w:rPr>
      </w:pPr>
      <w:r w:rsidRPr="00AA774B">
        <w:rPr>
          <w:rFonts w:cs="Times New Roman"/>
          <w:sz w:val="28"/>
          <w:szCs w:val="28"/>
        </w:rPr>
        <w:t>-</w:t>
      </w:r>
      <w:r w:rsidRPr="00AA774B">
        <w:rPr>
          <w:rFonts w:cs="Times New Roman"/>
          <w:sz w:val="28"/>
          <w:szCs w:val="28"/>
          <w:lang w:val="vi-VN"/>
        </w:rPr>
        <w:t xml:space="preserve"> </w:t>
      </w:r>
      <w:proofErr w:type="spellStart"/>
      <w:r w:rsidRPr="00AA774B">
        <w:rPr>
          <w:rFonts w:cs="Times New Roman"/>
          <w:sz w:val="28"/>
          <w:szCs w:val="28"/>
        </w:rPr>
        <w:t>Chơi</w:t>
      </w:r>
      <w:proofErr w:type="spellEnd"/>
      <w:r w:rsidRPr="00AA774B">
        <w:rPr>
          <w:rFonts w:cs="Times New Roman"/>
          <w:sz w:val="28"/>
          <w:szCs w:val="28"/>
        </w:rPr>
        <w:t xml:space="preserve"> </w:t>
      </w:r>
      <w:proofErr w:type="spellStart"/>
      <w:r w:rsidRPr="00AA774B">
        <w:rPr>
          <w:rFonts w:cs="Times New Roman"/>
          <w:sz w:val="28"/>
          <w:szCs w:val="28"/>
        </w:rPr>
        <w:t>tự</w:t>
      </w:r>
      <w:proofErr w:type="spellEnd"/>
      <w:r w:rsidRPr="00AA774B">
        <w:rPr>
          <w:rFonts w:cs="Times New Roman"/>
          <w:sz w:val="28"/>
          <w:szCs w:val="28"/>
        </w:rPr>
        <w:t xml:space="preserve"> do</w:t>
      </w:r>
      <w:r w:rsidR="00ED6CE5" w:rsidRPr="00AA774B">
        <w:rPr>
          <w:rFonts w:eastAsia="Times New Roman" w:cs="Times New Roman"/>
          <w:kern w:val="0"/>
          <w:sz w:val="28"/>
          <w:szCs w:val="28"/>
          <w:lang w:eastAsia="en-US" w:bidi="ar-SA"/>
        </w:rPr>
        <w:t>.</w:t>
      </w:r>
    </w:p>
    <w:p w14:paraId="32E13568" w14:textId="6125270F" w:rsidR="00C541AD" w:rsidRPr="00AA774B" w:rsidRDefault="00D5651C" w:rsidP="008F6985">
      <w:pPr>
        <w:spacing w:line="276" w:lineRule="auto"/>
        <w:jc w:val="both"/>
        <w:rPr>
          <w:rFonts w:cs="Times New Roman"/>
          <w:b/>
          <w:sz w:val="28"/>
          <w:szCs w:val="28"/>
        </w:rPr>
      </w:pPr>
      <w:r w:rsidRPr="00AA774B">
        <w:rPr>
          <w:rFonts w:cs="Times New Roman"/>
          <w:b/>
          <w:bCs/>
          <w:sz w:val="28"/>
          <w:szCs w:val="28"/>
        </w:rPr>
        <w:tab/>
      </w:r>
      <w:r w:rsidR="00CE761A" w:rsidRPr="00AA774B">
        <w:rPr>
          <w:rFonts w:cs="Times New Roman"/>
          <w:b/>
          <w:bCs/>
          <w:sz w:val="28"/>
          <w:szCs w:val="28"/>
        </w:rPr>
        <w:t xml:space="preserve">C. </w:t>
      </w:r>
      <w:proofErr w:type="spellStart"/>
      <w:r w:rsidR="00CE761A" w:rsidRPr="00AA774B">
        <w:rPr>
          <w:rFonts w:cs="Times New Roman"/>
          <w:b/>
          <w:bCs/>
          <w:sz w:val="28"/>
          <w:szCs w:val="28"/>
        </w:rPr>
        <w:t>Hoạt</w:t>
      </w:r>
      <w:proofErr w:type="spellEnd"/>
      <w:r w:rsidR="00CE761A" w:rsidRPr="00AA774B">
        <w:rPr>
          <w:rFonts w:cs="Times New Roman"/>
          <w:b/>
          <w:bCs/>
          <w:sz w:val="28"/>
          <w:szCs w:val="28"/>
        </w:rPr>
        <w:t xml:space="preserve"> </w:t>
      </w:r>
      <w:proofErr w:type="spellStart"/>
      <w:r w:rsidR="00CE761A" w:rsidRPr="00AA774B">
        <w:rPr>
          <w:rFonts w:cs="Times New Roman"/>
          <w:b/>
          <w:bCs/>
          <w:sz w:val="28"/>
          <w:szCs w:val="28"/>
        </w:rPr>
        <w:t>động</w:t>
      </w:r>
      <w:proofErr w:type="spellEnd"/>
      <w:r w:rsidR="00CE761A" w:rsidRPr="00AA774B">
        <w:rPr>
          <w:rFonts w:cs="Times New Roman"/>
          <w:b/>
          <w:bCs/>
          <w:sz w:val="28"/>
          <w:szCs w:val="28"/>
        </w:rPr>
        <w:t xml:space="preserve"> </w:t>
      </w:r>
      <w:proofErr w:type="spellStart"/>
      <w:r w:rsidR="00CE761A" w:rsidRPr="00AA774B">
        <w:rPr>
          <w:rFonts w:cs="Times New Roman"/>
          <w:b/>
          <w:bCs/>
          <w:sz w:val="28"/>
          <w:szCs w:val="28"/>
        </w:rPr>
        <w:t>học</w:t>
      </w:r>
      <w:proofErr w:type="spellEnd"/>
      <w:r w:rsidR="00ED6CE5" w:rsidRPr="00AA774B">
        <w:rPr>
          <w:rFonts w:cs="Times New Roman"/>
          <w:b/>
          <w:sz w:val="28"/>
          <w:szCs w:val="28"/>
        </w:rPr>
        <w:t xml:space="preserve">: </w:t>
      </w:r>
    </w:p>
    <w:p w14:paraId="04CA99FF" w14:textId="5FCF547E" w:rsidR="00ED6CE5" w:rsidRPr="00AA774B" w:rsidRDefault="00C541AD" w:rsidP="008F6985">
      <w:pPr>
        <w:spacing w:line="276" w:lineRule="auto"/>
        <w:ind w:left="2160" w:firstLine="720"/>
        <w:jc w:val="both"/>
        <w:rPr>
          <w:rFonts w:cs="Times New Roman"/>
          <w:b/>
          <w:sz w:val="28"/>
          <w:szCs w:val="28"/>
        </w:rPr>
      </w:pPr>
      <w:proofErr w:type="spellStart"/>
      <w:r w:rsidRPr="00AA774B">
        <w:rPr>
          <w:rFonts w:cs="Times New Roman"/>
          <w:b/>
          <w:sz w:val="28"/>
          <w:szCs w:val="28"/>
        </w:rPr>
        <w:t>Hoạt</w:t>
      </w:r>
      <w:proofErr w:type="spellEnd"/>
      <w:r w:rsidRPr="00AA774B">
        <w:rPr>
          <w:rFonts w:cs="Times New Roman"/>
          <w:b/>
          <w:sz w:val="28"/>
          <w:szCs w:val="28"/>
        </w:rPr>
        <w:t xml:space="preserve"> </w:t>
      </w:r>
      <w:proofErr w:type="spellStart"/>
      <w:r w:rsidRPr="00AA774B">
        <w:rPr>
          <w:rFonts w:cs="Times New Roman"/>
          <w:b/>
          <w:sz w:val="28"/>
          <w:szCs w:val="28"/>
        </w:rPr>
        <w:t>động</w:t>
      </w:r>
      <w:proofErr w:type="spellEnd"/>
      <w:r w:rsidRPr="00AA774B">
        <w:rPr>
          <w:rFonts w:cs="Times New Roman"/>
          <w:b/>
          <w:sz w:val="28"/>
          <w:szCs w:val="28"/>
        </w:rPr>
        <w:t xml:space="preserve">: </w:t>
      </w:r>
      <w:proofErr w:type="spellStart"/>
      <w:r w:rsidR="00D5651C" w:rsidRPr="00AA774B">
        <w:rPr>
          <w:rFonts w:cs="Times New Roman"/>
          <w:b/>
          <w:sz w:val="28"/>
          <w:szCs w:val="28"/>
        </w:rPr>
        <w:t>Làm</w:t>
      </w:r>
      <w:proofErr w:type="spellEnd"/>
      <w:r w:rsidR="00D5651C" w:rsidRPr="00AA774B">
        <w:rPr>
          <w:rFonts w:cs="Times New Roman"/>
          <w:b/>
          <w:sz w:val="28"/>
          <w:szCs w:val="28"/>
        </w:rPr>
        <w:t xml:space="preserve"> </w:t>
      </w:r>
      <w:proofErr w:type="spellStart"/>
      <w:r w:rsidR="00D5651C" w:rsidRPr="00AA774B">
        <w:rPr>
          <w:rFonts w:cs="Times New Roman"/>
          <w:b/>
          <w:sz w:val="28"/>
          <w:szCs w:val="28"/>
        </w:rPr>
        <w:t>quen</w:t>
      </w:r>
      <w:proofErr w:type="spellEnd"/>
      <w:r w:rsidR="00D5651C" w:rsidRPr="00AA774B">
        <w:rPr>
          <w:rFonts w:cs="Times New Roman"/>
          <w:b/>
          <w:sz w:val="28"/>
          <w:szCs w:val="28"/>
        </w:rPr>
        <w:t xml:space="preserve"> </w:t>
      </w:r>
      <w:proofErr w:type="spellStart"/>
      <w:r w:rsidR="00D5651C" w:rsidRPr="00AA774B">
        <w:rPr>
          <w:rFonts w:cs="Times New Roman"/>
          <w:b/>
          <w:sz w:val="28"/>
          <w:szCs w:val="28"/>
        </w:rPr>
        <w:t>với</w:t>
      </w:r>
      <w:proofErr w:type="spellEnd"/>
      <w:r w:rsidR="00D5651C" w:rsidRPr="00AA774B">
        <w:rPr>
          <w:rFonts w:cs="Times New Roman"/>
          <w:b/>
          <w:sz w:val="28"/>
          <w:szCs w:val="28"/>
        </w:rPr>
        <w:t xml:space="preserve"> </w:t>
      </w:r>
      <w:proofErr w:type="spellStart"/>
      <w:r w:rsidR="00D5651C" w:rsidRPr="00AA774B">
        <w:rPr>
          <w:rFonts w:cs="Times New Roman"/>
          <w:b/>
          <w:sz w:val="28"/>
          <w:szCs w:val="28"/>
        </w:rPr>
        <w:t>chữ</w:t>
      </w:r>
      <w:proofErr w:type="spellEnd"/>
      <w:r w:rsidR="00D5651C" w:rsidRPr="00AA774B">
        <w:rPr>
          <w:rFonts w:cs="Times New Roman"/>
          <w:b/>
          <w:sz w:val="28"/>
          <w:szCs w:val="28"/>
        </w:rPr>
        <w:t xml:space="preserve"> </w:t>
      </w:r>
      <w:proofErr w:type="spellStart"/>
      <w:r w:rsidR="00D5651C" w:rsidRPr="00AA774B">
        <w:rPr>
          <w:rFonts w:cs="Times New Roman"/>
          <w:b/>
          <w:sz w:val="28"/>
          <w:szCs w:val="28"/>
        </w:rPr>
        <w:t>cái</w:t>
      </w:r>
      <w:proofErr w:type="spellEnd"/>
    </w:p>
    <w:p w14:paraId="6B827C7D" w14:textId="020CD162" w:rsidR="00ED6CE5" w:rsidRPr="00AA774B" w:rsidRDefault="00ED6CE5" w:rsidP="008F6985">
      <w:pPr>
        <w:spacing w:line="276" w:lineRule="auto"/>
        <w:jc w:val="both"/>
        <w:rPr>
          <w:rFonts w:cs="Times New Roman"/>
          <w:b/>
          <w:sz w:val="28"/>
          <w:szCs w:val="28"/>
        </w:rPr>
      </w:pPr>
      <w:r w:rsidRPr="00AA774B">
        <w:rPr>
          <w:rFonts w:cs="Times New Roman"/>
          <w:b/>
          <w:sz w:val="28"/>
          <w:szCs w:val="28"/>
        </w:rPr>
        <w:t xml:space="preserve"> </w:t>
      </w:r>
      <w:r w:rsidRPr="00AA774B">
        <w:rPr>
          <w:rFonts w:cs="Times New Roman"/>
          <w:b/>
          <w:sz w:val="28"/>
          <w:szCs w:val="28"/>
        </w:rPr>
        <w:tab/>
      </w:r>
      <w:r w:rsidRPr="00AA774B">
        <w:rPr>
          <w:rFonts w:cs="Times New Roman"/>
          <w:b/>
          <w:sz w:val="28"/>
          <w:szCs w:val="28"/>
        </w:rPr>
        <w:tab/>
      </w:r>
      <w:r w:rsidRPr="00AA774B">
        <w:rPr>
          <w:rFonts w:cs="Times New Roman"/>
          <w:b/>
          <w:sz w:val="28"/>
          <w:szCs w:val="28"/>
        </w:rPr>
        <w:tab/>
      </w:r>
      <w:r w:rsidRPr="00AA774B">
        <w:rPr>
          <w:rFonts w:cs="Times New Roman"/>
          <w:b/>
          <w:sz w:val="28"/>
          <w:szCs w:val="28"/>
        </w:rPr>
        <w:tab/>
      </w:r>
      <w:proofErr w:type="spellStart"/>
      <w:r w:rsidRPr="00AA774B">
        <w:rPr>
          <w:rFonts w:cs="Times New Roman"/>
          <w:b/>
          <w:sz w:val="28"/>
          <w:szCs w:val="28"/>
        </w:rPr>
        <w:t>Đề</w:t>
      </w:r>
      <w:proofErr w:type="spellEnd"/>
      <w:r w:rsidRPr="00AA774B">
        <w:rPr>
          <w:rFonts w:cs="Times New Roman"/>
          <w:b/>
          <w:sz w:val="28"/>
          <w:szCs w:val="28"/>
        </w:rPr>
        <w:t xml:space="preserve"> </w:t>
      </w:r>
      <w:proofErr w:type="spellStart"/>
      <w:r w:rsidRPr="00AA774B">
        <w:rPr>
          <w:rFonts w:cs="Times New Roman"/>
          <w:b/>
          <w:sz w:val="28"/>
          <w:szCs w:val="28"/>
        </w:rPr>
        <w:t>tài</w:t>
      </w:r>
      <w:proofErr w:type="spellEnd"/>
      <w:r w:rsidRPr="00AA774B">
        <w:rPr>
          <w:rFonts w:cs="Times New Roman"/>
          <w:b/>
          <w:sz w:val="28"/>
          <w:szCs w:val="28"/>
        </w:rPr>
        <w:t xml:space="preserve">: </w:t>
      </w:r>
      <w:proofErr w:type="spellStart"/>
      <w:r w:rsidR="00DE402C" w:rsidRPr="00AA774B">
        <w:rPr>
          <w:rFonts w:cs="Times New Roman"/>
          <w:b/>
          <w:sz w:val="28"/>
          <w:szCs w:val="28"/>
        </w:rPr>
        <w:t>Làm</w:t>
      </w:r>
      <w:proofErr w:type="spellEnd"/>
      <w:r w:rsidR="00DE402C" w:rsidRPr="00AA774B">
        <w:rPr>
          <w:rFonts w:cs="Times New Roman"/>
          <w:b/>
          <w:sz w:val="28"/>
          <w:szCs w:val="28"/>
        </w:rPr>
        <w:t xml:space="preserve"> </w:t>
      </w:r>
      <w:proofErr w:type="spellStart"/>
      <w:r w:rsidR="00DE402C" w:rsidRPr="00AA774B">
        <w:rPr>
          <w:rFonts w:cs="Times New Roman"/>
          <w:b/>
          <w:sz w:val="28"/>
          <w:szCs w:val="28"/>
        </w:rPr>
        <w:t>quen</w:t>
      </w:r>
      <w:proofErr w:type="spellEnd"/>
      <w:r w:rsidR="00DE402C" w:rsidRPr="00AA774B">
        <w:rPr>
          <w:rFonts w:cs="Times New Roman"/>
          <w:b/>
          <w:sz w:val="28"/>
          <w:szCs w:val="28"/>
        </w:rPr>
        <w:t xml:space="preserve"> </w:t>
      </w:r>
      <w:proofErr w:type="spellStart"/>
      <w:r w:rsidR="00DE402C" w:rsidRPr="00AA774B">
        <w:rPr>
          <w:rFonts w:cs="Times New Roman"/>
          <w:b/>
          <w:sz w:val="28"/>
          <w:szCs w:val="28"/>
        </w:rPr>
        <w:t>nhóm</w:t>
      </w:r>
      <w:proofErr w:type="spellEnd"/>
      <w:r w:rsidR="00DE402C" w:rsidRPr="00AA774B">
        <w:rPr>
          <w:rFonts w:cs="Times New Roman"/>
          <w:b/>
          <w:sz w:val="28"/>
          <w:szCs w:val="28"/>
        </w:rPr>
        <w:t xml:space="preserve"> </w:t>
      </w:r>
      <w:proofErr w:type="spellStart"/>
      <w:r w:rsidR="00DE402C" w:rsidRPr="00AA774B">
        <w:rPr>
          <w:rFonts w:cs="Times New Roman"/>
          <w:b/>
          <w:sz w:val="28"/>
          <w:szCs w:val="28"/>
        </w:rPr>
        <w:t>chữ</w:t>
      </w:r>
      <w:proofErr w:type="spellEnd"/>
      <w:r w:rsidR="00DE402C" w:rsidRPr="00AA774B">
        <w:rPr>
          <w:rFonts w:cs="Times New Roman"/>
          <w:b/>
          <w:sz w:val="28"/>
          <w:szCs w:val="28"/>
        </w:rPr>
        <w:t xml:space="preserve"> g, y</w:t>
      </w:r>
    </w:p>
    <w:p w14:paraId="062D3D98" w14:textId="3FC27551" w:rsidR="00CD2DC1" w:rsidRPr="00AA774B" w:rsidRDefault="00CD2DC1" w:rsidP="008F6985">
      <w:pPr>
        <w:spacing w:line="276" w:lineRule="auto"/>
        <w:ind w:firstLine="426"/>
        <w:jc w:val="both"/>
        <w:rPr>
          <w:rFonts w:cs="Times New Roman"/>
          <w:b/>
          <w:sz w:val="28"/>
          <w:szCs w:val="28"/>
          <w:lang w:val="pt-BR"/>
        </w:rPr>
      </w:pPr>
      <w:r w:rsidRPr="00AA774B">
        <w:rPr>
          <w:rFonts w:cs="Times New Roman"/>
          <w:b/>
          <w:sz w:val="28"/>
          <w:szCs w:val="28"/>
          <w:lang w:val="pt-BR"/>
        </w:rPr>
        <w:tab/>
      </w:r>
      <w:r w:rsidR="00840E09" w:rsidRPr="00AA774B">
        <w:rPr>
          <w:rFonts w:cs="Times New Roman"/>
          <w:b/>
          <w:sz w:val="28"/>
          <w:szCs w:val="28"/>
          <w:lang w:val="pt-BR"/>
        </w:rPr>
        <w:t>1. Mục đích - yêu cầu:</w:t>
      </w:r>
      <w:r w:rsidR="00840E09" w:rsidRPr="00AA774B">
        <w:rPr>
          <w:rFonts w:cs="Times New Roman"/>
          <w:sz w:val="28"/>
          <w:szCs w:val="28"/>
        </w:rPr>
        <w:t> </w:t>
      </w:r>
    </w:p>
    <w:p w14:paraId="05F88DD5" w14:textId="221B737A" w:rsidR="00CD2DC1" w:rsidRPr="00AA774B" w:rsidRDefault="00CD2DC1" w:rsidP="008F6985">
      <w:pPr>
        <w:spacing w:line="276" w:lineRule="auto"/>
        <w:ind w:firstLine="426"/>
        <w:jc w:val="both"/>
        <w:rPr>
          <w:rFonts w:cs="Times New Roman"/>
          <w:b/>
          <w:sz w:val="28"/>
          <w:szCs w:val="28"/>
          <w:lang w:val="pt-BR"/>
        </w:rPr>
      </w:pPr>
      <w:r w:rsidRPr="00AA774B">
        <w:rPr>
          <w:rFonts w:cs="Times New Roman"/>
          <w:i/>
          <w:iCs/>
          <w:sz w:val="28"/>
          <w:szCs w:val="28"/>
        </w:rPr>
        <w:tab/>
      </w:r>
      <w:r w:rsidR="00D74D82" w:rsidRPr="00AA774B">
        <w:rPr>
          <w:rFonts w:cs="Times New Roman"/>
          <w:b/>
          <w:bCs/>
          <w:i/>
          <w:iCs/>
          <w:sz w:val="28"/>
          <w:szCs w:val="28"/>
        </w:rPr>
        <w:t xml:space="preserve">a. </w:t>
      </w:r>
      <w:proofErr w:type="spellStart"/>
      <w:r w:rsidR="00D74D82" w:rsidRPr="00AA774B">
        <w:rPr>
          <w:rFonts w:cs="Times New Roman"/>
          <w:b/>
          <w:bCs/>
          <w:i/>
          <w:iCs/>
          <w:sz w:val="28"/>
          <w:szCs w:val="28"/>
        </w:rPr>
        <w:t>Kiến</w:t>
      </w:r>
      <w:proofErr w:type="spellEnd"/>
      <w:r w:rsidR="00D74D82" w:rsidRPr="00AA774B">
        <w:rPr>
          <w:rFonts w:cs="Times New Roman"/>
          <w:b/>
          <w:bCs/>
          <w:i/>
          <w:iCs/>
          <w:sz w:val="28"/>
          <w:szCs w:val="28"/>
        </w:rPr>
        <w:t xml:space="preserve"> </w:t>
      </w:r>
      <w:proofErr w:type="spellStart"/>
      <w:r w:rsidR="00D74D82" w:rsidRPr="00AA774B">
        <w:rPr>
          <w:rFonts w:cs="Times New Roman"/>
          <w:b/>
          <w:bCs/>
          <w:i/>
          <w:iCs/>
          <w:sz w:val="28"/>
          <w:szCs w:val="28"/>
        </w:rPr>
        <w:t>thức</w:t>
      </w:r>
      <w:proofErr w:type="spellEnd"/>
      <w:r w:rsidR="00D74D82" w:rsidRPr="00AA774B">
        <w:rPr>
          <w:rFonts w:cs="Times New Roman"/>
          <w:i/>
          <w:iCs/>
          <w:sz w:val="28"/>
          <w:szCs w:val="28"/>
        </w:rPr>
        <w:t>:</w:t>
      </w:r>
      <w:r w:rsidRPr="00AA774B">
        <w:rPr>
          <w:rFonts w:cs="Times New Roman"/>
          <w:i/>
          <w:iCs/>
          <w:sz w:val="28"/>
          <w:szCs w:val="28"/>
        </w:rPr>
        <w:t xml:space="preserve"> </w:t>
      </w:r>
      <w:r w:rsidRPr="00AA774B">
        <w:rPr>
          <w:rFonts w:cs="Times New Roman"/>
          <w:sz w:val="28"/>
          <w:szCs w:val="28"/>
          <w:lang w:val="en"/>
        </w:rPr>
        <w:t xml:space="preserve">- </w:t>
      </w:r>
      <w:proofErr w:type="spellStart"/>
      <w:r w:rsidRPr="00AA774B">
        <w:rPr>
          <w:rFonts w:cs="Times New Roman"/>
          <w:sz w:val="28"/>
          <w:szCs w:val="28"/>
          <w:lang w:val="en"/>
        </w:rPr>
        <w:t>Trẻ</w:t>
      </w:r>
      <w:proofErr w:type="spellEnd"/>
      <w:r w:rsidRPr="00AA774B">
        <w:rPr>
          <w:rFonts w:cs="Times New Roman"/>
          <w:sz w:val="28"/>
          <w:szCs w:val="28"/>
          <w:lang w:val="en"/>
        </w:rPr>
        <w:t xml:space="preserve"> </w:t>
      </w:r>
      <w:proofErr w:type="spellStart"/>
      <w:r w:rsidRPr="00AA774B">
        <w:rPr>
          <w:rFonts w:cs="Times New Roman"/>
          <w:sz w:val="28"/>
          <w:szCs w:val="28"/>
          <w:lang w:val="en"/>
        </w:rPr>
        <w:t>biết</w:t>
      </w:r>
      <w:proofErr w:type="spellEnd"/>
      <w:r w:rsidRPr="00AA774B">
        <w:rPr>
          <w:rFonts w:cs="Times New Roman"/>
          <w:sz w:val="28"/>
          <w:szCs w:val="28"/>
          <w:lang w:val="en"/>
        </w:rPr>
        <w:t xml:space="preserve"> </w:t>
      </w:r>
      <w:proofErr w:type="spellStart"/>
      <w:r w:rsidRPr="00AA774B">
        <w:rPr>
          <w:rFonts w:cs="Times New Roman"/>
          <w:sz w:val="28"/>
          <w:szCs w:val="28"/>
          <w:lang w:val="en"/>
        </w:rPr>
        <w:t>và</w:t>
      </w:r>
      <w:proofErr w:type="spellEnd"/>
      <w:r w:rsidRPr="00AA774B">
        <w:rPr>
          <w:rFonts w:cs="Times New Roman"/>
          <w:sz w:val="28"/>
          <w:szCs w:val="28"/>
          <w:lang w:val="en"/>
        </w:rPr>
        <w:t xml:space="preserve"> </w:t>
      </w:r>
      <w:proofErr w:type="spellStart"/>
      <w:r w:rsidRPr="00AA774B">
        <w:rPr>
          <w:rFonts w:cs="Times New Roman"/>
          <w:sz w:val="28"/>
          <w:szCs w:val="28"/>
          <w:lang w:val="en"/>
        </w:rPr>
        <w:t>phát</w:t>
      </w:r>
      <w:proofErr w:type="spellEnd"/>
      <w:r w:rsidRPr="00AA774B">
        <w:rPr>
          <w:rFonts w:cs="Times New Roman"/>
          <w:sz w:val="28"/>
          <w:szCs w:val="28"/>
          <w:lang w:val="en"/>
        </w:rPr>
        <w:t xml:space="preserve"> </w:t>
      </w:r>
      <w:proofErr w:type="spellStart"/>
      <w:r w:rsidRPr="00AA774B">
        <w:rPr>
          <w:rFonts w:cs="Times New Roman"/>
          <w:sz w:val="28"/>
          <w:szCs w:val="28"/>
          <w:lang w:val="en"/>
        </w:rPr>
        <w:t>âm</w:t>
      </w:r>
      <w:proofErr w:type="spellEnd"/>
      <w:r w:rsidRPr="00AA774B">
        <w:rPr>
          <w:rFonts w:cs="Times New Roman"/>
          <w:sz w:val="28"/>
          <w:szCs w:val="28"/>
          <w:lang w:val="en"/>
        </w:rPr>
        <w:t xml:space="preserve"> </w:t>
      </w:r>
      <w:proofErr w:type="spellStart"/>
      <w:r w:rsidRPr="00AA774B">
        <w:rPr>
          <w:rFonts w:cs="Times New Roman"/>
          <w:sz w:val="28"/>
          <w:szCs w:val="28"/>
          <w:lang w:val="en"/>
        </w:rPr>
        <w:t>đúng</w:t>
      </w:r>
      <w:proofErr w:type="spellEnd"/>
      <w:r w:rsidRPr="00AA774B">
        <w:rPr>
          <w:rFonts w:cs="Times New Roman"/>
          <w:sz w:val="28"/>
          <w:szCs w:val="28"/>
          <w:lang w:val="en"/>
        </w:rPr>
        <w:t xml:space="preserve"> </w:t>
      </w:r>
      <w:proofErr w:type="spellStart"/>
      <w:r w:rsidRPr="00AA774B">
        <w:rPr>
          <w:rFonts w:cs="Times New Roman"/>
          <w:sz w:val="28"/>
          <w:szCs w:val="28"/>
          <w:lang w:val="en"/>
        </w:rPr>
        <w:t>chữ</w:t>
      </w:r>
      <w:proofErr w:type="spellEnd"/>
      <w:r w:rsidRPr="00AA774B">
        <w:rPr>
          <w:rFonts w:cs="Times New Roman"/>
          <w:sz w:val="28"/>
          <w:szCs w:val="28"/>
          <w:lang w:val="en"/>
        </w:rPr>
        <w:t xml:space="preserve">, </w:t>
      </w:r>
      <w:proofErr w:type="spellStart"/>
      <w:r w:rsidRPr="00AA774B">
        <w:rPr>
          <w:rFonts w:cs="Times New Roman"/>
          <w:sz w:val="28"/>
          <w:szCs w:val="28"/>
          <w:lang w:val="en"/>
        </w:rPr>
        <w:t>biết</w:t>
      </w:r>
      <w:proofErr w:type="spellEnd"/>
      <w:r w:rsidRPr="00AA774B">
        <w:rPr>
          <w:rFonts w:cs="Times New Roman"/>
          <w:sz w:val="28"/>
          <w:szCs w:val="28"/>
          <w:lang w:val="en"/>
        </w:rPr>
        <w:t xml:space="preserve"> </w:t>
      </w:r>
      <w:proofErr w:type="spellStart"/>
      <w:r w:rsidRPr="00AA774B">
        <w:rPr>
          <w:rFonts w:cs="Times New Roman"/>
          <w:sz w:val="28"/>
          <w:szCs w:val="28"/>
          <w:lang w:val="en"/>
        </w:rPr>
        <w:t>chữ</w:t>
      </w:r>
      <w:proofErr w:type="spellEnd"/>
      <w:r w:rsidRPr="00AA774B">
        <w:rPr>
          <w:rFonts w:cs="Times New Roman"/>
          <w:sz w:val="28"/>
          <w:szCs w:val="28"/>
          <w:lang w:val="en"/>
        </w:rPr>
        <w:t xml:space="preserve"> </w:t>
      </w:r>
      <w:proofErr w:type="spellStart"/>
      <w:r w:rsidRPr="00AA774B">
        <w:rPr>
          <w:rFonts w:cs="Times New Roman"/>
          <w:sz w:val="28"/>
          <w:szCs w:val="28"/>
          <w:lang w:val="en"/>
        </w:rPr>
        <w:t>cái</w:t>
      </w:r>
      <w:proofErr w:type="spellEnd"/>
      <w:r w:rsidRPr="00AA774B">
        <w:rPr>
          <w:rFonts w:cs="Times New Roman"/>
          <w:sz w:val="28"/>
          <w:szCs w:val="28"/>
          <w:lang w:val="en"/>
        </w:rPr>
        <w:t xml:space="preserve"> </w:t>
      </w:r>
      <w:r w:rsidRPr="00AA774B">
        <w:rPr>
          <w:rFonts w:cs="Times New Roman"/>
          <w:bCs/>
          <w:sz w:val="28"/>
          <w:szCs w:val="28"/>
          <w:lang w:val="pt-BR"/>
        </w:rPr>
        <w:t>g, y</w:t>
      </w:r>
      <w:r w:rsidRPr="00AA774B">
        <w:rPr>
          <w:rFonts w:cs="Times New Roman"/>
          <w:b/>
          <w:bCs/>
          <w:sz w:val="28"/>
          <w:szCs w:val="28"/>
          <w:lang w:val="pt-BR"/>
        </w:rPr>
        <w:t xml:space="preserve"> </w:t>
      </w:r>
      <w:proofErr w:type="spellStart"/>
      <w:r w:rsidRPr="00AA774B">
        <w:rPr>
          <w:rFonts w:cs="Times New Roman"/>
          <w:bCs/>
          <w:iCs/>
          <w:sz w:val="28"/>
          <w:szCs w:val="28"/>
          <w:lang w:val="en"/>
        </w:rPr>
        <w:t>trong</w:t>
      </w:r>
      <w:proofErr w:type="spellEnd"/>
      <w:r w:rsidRPr="00AA774B">
        <w:rPr>
          <w:rFonts w:cs="Times New Roman"/>
          <w:bCs/>
          <w:iCs/>
          <w:sz w:val="28"/>
          <w:szCs w:val="28"/>
          <w:lang w:val="en"/>
        </w:rPr>
        <w:t xml:space="preserve"> </w:t>
      </w:r>
      <w:proofErr w:type="spellStart"/>
      <w:r w:rsidRPr="00AA774B">
        <w:rPr>
          <w:rFonts w:cs="Times New Roman"/>
          <w:bCs/>
          <w:iCs/>
          <w:sz w:val="28"/>
          <w:szCs w:val="28"/>
          <w:lang w:val="en"/>
        </w:rPr>
        <w:t>từ</w:t>
      </w:r>
      <w:proofErr w:type="spellEnd"/>
      <w:r w:rsidRPr="00AA774B">
        <w:rPr>
          <w:rFonts w:cs="Times New Roman"/>
          <w:sz w:val="28"/>
          <w:szCs w:val="28"/>
          <w:lang w:val="en"/>
        </w:rPr>
        <w:t xml:space="preserve">. </w:t>
      </w:r>
      <w:proofErr w:type="spellStart"/>
      <w:r w:rsidRPr="00AA774B">
        <w:rPr>
          <w:rFonts w:cs="Times New Roman"/>
          <w:sz w:val="28"/>
          <w:szCs w:val="28"/>
          <w:lang w:val="en"/>
        </w:rPr>
        <w:t>Biết</w:t>
      </w:r>
      <w:proofErr w:type="spellEnd"/>
      <w:r w:rsidRPr="00AA774B">
        <w:rPr>
          <w:rFonts w:cs="Times New Roman"/>
          <w:sz w:val="28"/>
          <w:szCs w:val="28"/>
          <w:lang w:val="en"/>
        </w:rPr>
        <w:t xml:space="preserve"> </w:t>
      </w:r>
      <w:proofErr w:type="spellStart"/>
      <w:r w:rsidRPr="00AA774B">
        <w:rPr>
          <w:rFonts w:cs="Times New Roman"/>
          <w:sz w:val="28"/>
          <w:szCs w:val="28"/>
          <w:lang w:val="en"/>
        </w:rPr>
        <w:t>đặc</w:t>
      </w:r>
      <w:proofErr w:type="spellEnd"/>
      <w:r w:rsidRPr="00AA774B">
        <w:rPr>
          <w:rFonts w:cs="Times New Roman"/>
          <w:sz w:val="28"/>
          <w:szCs w:val="28"/>
          <w:lang w:val="en"/>
        </w:rPr>
        <w:t xml:space="preserve"> </w:t>
      </w:r>
      <w:proofErr w:type="spellStart"/>
      <w:r w:rsidRPr="00AA774B">
        <w:rPr>
          <w:rFonts w:cs="Times New Roman"/>
          <w:sz w:val="28"/>
          <w:szCs w:val="28"/>
          <w:lang w:val="en"/>
        </w:rPr>
        <w:t>điểm</w:t>
      </w:r>
      <w:proofErr w:type="spellEnd"/>
      <w:r w:rsidRPr="00AA774B">
        <w:rPr>
          <w:rFonts w:cs="Times New Roman"/>
          <w:sz w:val="28"/>
          <w:szCs w:val="28"/>
          <w:lang w:val="en"/>
        </w:rPr>
        <w:t xml:space="preserve"> </w:t>
      </w:r>
      <w:proofErr w:type="spellStart"/>
      <w:r w:rsidRPr="00AA774B">
        <w:rPr>
          <w:rFonts w:cs="Times New Roman"/>
          <w:sz w:val="28"/>
          <w:szCs w:val="28"/>
          <w:lang w:val="en"/>
        </w:rPr>
        <w:t>và</w:t>
      </w:r>
      <w:proofErr w:type="spellEnd"/>
      <w:r w:rsidRPr="00AA774B">
        <w:rPr>
          <w:rFonts w:cs="Times New Roman"/>
          <w:sz w:val="28"/>
          <w:szCs w:val="28"/>
          <w:lang w:val="en"/>
        </w:rPr>
        <w:t xml:space="preserve"> </w:t>
      </w:r>
      <w:proofErr w:type="spellStart"/>
      <w:r w:rsidRPr="00AA774B">
        <w:rPr>
          <w:rFonts w:cs="Times New Roman"/>
          <w:sz w:val="28"/>
          <w:szCs w:val="28"/>
          <w:lang w:val="en"/>
        </w:rPr>
        <w:t>cấu</w:t>
      </w:r>
      <w:proofErr w:type="spellEnd"/>
      <w:r w:rsidRPr="00AA774B">
        <w:rPr>
          <w:rFonts w:cs="Times New Roman"/>
          <w:sz w:val="28"/>
          <w:szCs w:val="28"/>
          <w:lang w:val="en"/>
        </w:rPr>
        <w:t xml:space="preserve"> </w:t>
      </w:r>
      <w:proofErr w:type="spellStart"/>
      <w:r w:rsidRPr="00AA774B">
        <w:rPr>
          <w:rFonts w:cs="Times New Roman"/>
          <w:sz w:val="28"/>
          <w:szCs w:val="28"/>
          <w:lang w:val="en"/>
        </w:rPr>
        <w:t>tạo</w:t>
      </w:r>
      <w:proofErr w:type="spellEnd"/>
      <w:r w:rsidRPr="00AA774B">
        <w:rPr>
          <w:rFonts w:cs="Times New Roman"/>
          <w:sz w:val="28"/>
          <w:szCs w:val="28"/>
          <w:lang w:val="en"/>
        </w:rPr>
        <w:t xml:space="preserve"> </w:t>
      </w:r>
      <w:proofErr w:type="spellStart"/>
      <w:r w:rsidRPr="00AA774B">
        <w:rPr>
          <w:rFonts w:cs="Times New Roman"/>
          <w:sz w:val="28"/>
          <w:szCs w:val="28"/>
          <w:lang w:val="en"/>
        </w:rPr>
        <w:t>chữ</w:t>
      </w:r>
      <w:proofErr w:type="spellEnd"/>
      <w:r w:rsidRPr="00AA774B">
        <w:rPr>
          <w:rFonts w:cs="Times New Roman"/>
          <w:sz w:val="28"/>
          <w:szCs w:val="28"/>
          <w:lang w:val="en"/>
        </w:rPr>
        <w:t xml:space="preserve"> </w:t>
      </w:r>
      <w:proofErr w:type="spellStart"/>
      <w:r w:rsidRPr="00AA774B">
        <w:rPr>
          <w:rFonts w:cs="Times New Roman"/>
          <w:sz w:val="28"/>
          <w:szCs w:val="28"/>
          <w:lang w:val="en"/>
        </w:rPr>
        <w:t>cái</w:t>
      </w:r>
      <w:proofErr w:type="spellEnd"/>
      <w:r w:rsidRPr="00AA774B">
        <w:rPr>
          <w:rFonts w:cs="Times New Roman"/>
          <w:sz w:val="28"/>
          <w:szCs w:val="28"/>
          <w:lang w:val="en"/>
        </w:rPr>
        <w:t xml:space="preserve"> </w:t>
      </w:r>
      <w:r w:rsidRPr="00AA774B">
        <w:rPr>
          <w:rFonts w:cs="Times New Roman"/>
          <w:bCs/>
          <w:sz w:val="28"/>
          <w:szCs w:val="28"/>
          <w:lang w:val="pt-BR"/>
        </w:rPr>
        <w:t>g, y.</w:t>
      </w:r>
    </w:p>
    <w:p w14:paraId="4CAC79E6" w14:textId="1229DB00" w:rsidR="00CD2DC1" w:rsidRPr="00AA774B" w:rsidRDefault="00CD2DC1" w:rsidP="008F6985">
      <w:pPr>
        <w:pStyle w:val="NormalWeb"/>
        <w:shd w:val="clear" w:color="auto" w:fill="FFFFFF"/>
        <w:tabs>
          <w:tab w:val="left" w:pos="426"/>
        </w:tabs>
        <w:spacing w:before="0" w:beforeAutospacing="0" w:after="0" w:afterAutospacing="0" w:line="276" w:lineRule="auto"/>
        <w:jc w:val="both"/>
        <w:rPr>
          <w:sz w:val="28"/>
          <w:szCs w:val="28"/>
          <w:lang w:val="en"/>
        </w:rPr>
      </w:pPr>
      <w:r w:rsidRPr="00AA774B">
        <w:rPr>
          <w:i/>
          <w:iCs/>
          <w:sz w:val="28"/>
          <w:szCs w:val="28"/>
        </w:rPr>
        <w:tab/>
      </w:r>
      <w:r w:rsidRPr="00AA774B">
        <w:rPr>
          <w:i/>
          <w:iCs/>
          <w:sz w:val="28"/>
          <w:szCs w:val="28"/>
        </w:rPr>
        <w:tab/>
      </w:r>
      <w:r w:rsidR="00D74D82" w:rsidRPr="00AA774B">
        <w:rPr>
          <w:b/>
          <w:bCs/>
          <w:i/>
          <w:iCs/>
          <w:sz w:val="28"/>
          <w:szCs w:val="28"/>
        </w:rPr>
        <w:t>b. </w:t>
      </w:r>
      <w:proofErr w:type="spellStart"/>
      <w:r w:rsidR="00D74D82" w:rsidRPr="00AA774B">
        <w:rPr>
          <w:b/>
          <w:bCs/>
          <w:i/>
          <w:iCs/>
          <w:sz w:val="28"/>
          <w:szCs w:val="28"/>
        </w:rPr>
        <w:t>Kỹ</w:t>
      </w:r>
      <w:proofErr w:type="spellEnd"/>
      <w:r w:rsidR="00D74D82" w:rsidRPr="00AA774B">
        <w:rPr>
          <w:b/>
          <w:bCs/>
          <w:i/>
          <w:iCs/>
          <w:sz w:val="28"/>
          <w:szCs w:val="28"/>
        </w:rPr>
        <w:t xml:space="preserve"> </w:t>
      </w:r>
      <w:proofErr w:type="spellStart"/>
      <w:r w:rsidR="00D74D82" w:rsidRPr="00AA774B">
        <w:rPr>
          <w:b/>
          <w:bCs/>
          <w:i/>
          <w:iCs/>
          <w:sz w:val="28"/>
          <w:szCs w:val="28"/>
        </w:rPr>
        <w:t>năng</w:t>
      </w:r>
      <w:proofErr w:type="spellEnd"/>
      <w:r w:rsidR="00D74D82" w:rsidRPr="00AA774B">
        <w:rPr>
          <w:i/>
          <w:iCs/>
          <w:sz w:val="28"/>
          <w:szCs w:val="28"/>
        </w:rPr>
        <w:t>:</w:t>
      </w:r>
      <w:r w:rsidR="00D74D82" w:rsidRPr="00AA774B">
        <w:rPr>
          <w:sz w:val="28"/>
          <w:szCs w:val="28"/>
        </w:rPr>
        <w:t> </w:t>
      </w:r>
      <w:r w:rsidRPr="00AA774B">
        <w:rPr>
          <w:sz w:val="28"/>
          <w:szCs w:val="28"/>
          <w:lang w:val="en"/>
        </w:rPr>
        <w:t xml:space="preserve">- </w:t>
      </w:r>
      <w:proofErr w:type="spellStart"/>
      <w:r w:rsidRPr="00AA774B">
        <w:rPr>
          <w:sz w:val="28"/>
          <w:szCs w:val="28"/>
          <w:lang w:val="en"/>
        </w:rPr>
        <w:t>Phát</w:t>
      </w:r>
      <w:proofErr w:type="spellEnd"/>
      <w:r w:rsidRPr="00AA774B">
        <w:rPr>
          <w:sz w:val="28"/>
          <w:szCs w:val="28"/>
          <w:lang w:val="en"/>
        </w:rPr>
        <w:t xml:space="preserve"> </w:t>
      </w:r>
      <w:proofErr w:type="spellStart"/>
      <w:r w:rsidRPr="00AA774B">
        <w:rPr>
          <w:sz w:val="28"/>
          <w:szCs w:val="28"/>
          <w:lang w:val="en"/>
        </w:rPr>
        <w:t>triển</w:t>
      </w:r>
      <w:proofErr w:type="spellEnd"/>
      <w:r w:rsidRPr="00AA774B">
        <w:rPr>
          <w:sz w:val="28"/>
          <w:szCs w:val="28"/>
          <w:lang w:val="en"/>
        </w:rPr>
        <w:t xml:space="preserve"> </w:t>
      </w:r>
      <w:proofErr w:type="spellStart"/>
      <w:r w:rsidRPr="00AA774B">
        <w:rPr>
          <w:sz w:val="28"/>
          <w:szCs w:val="28"/>
          <w:lang w:val="en"/>
        </w:rPr>
        <w:t>ngôn</w:t>
      </w:r>
      <w:proofErr w:type="spellEnd"/>
      <w:r w:rsidRPr="00AA774B">
        <w:rPr>
          <w:sz w:val="28"/>
          <w:szCs w:val="28"/>
          <w:lang w:val="en"/>
        </w:rPr>
        <w:t xml:space="preserve"> </w:t>
      </w:r>
      <w:proofErr w:type="spellStart"/>
      <w:r w:rsidRPr="00AA774B">
        <w:rPr>
          <w:sz w:val="28"/>
          <w:szCs w:val="28"/>
          <w:lang w:val="en"/>
        </w:rPr>
        <w:t>ngữ</w:t>
      </w:r>
      <w:proofErr w:type="spellEnd"/>
      <w:r w:rsidRPr="00AA774B">
        <w:rPr>
          <w:sz w:val="28"/>
          <w:szCs w:val="28"/>
          <w:lang w:val="en"/>
        </w:rPr>
        <w:t xml:space="preserve"> </w:t>
      </w:r>
      <w:proofErr w:type="spellStart"/>
      <w:r w:rsidRPr="00AA774B">
        <w:rPr>
          <w:sz w:val="28"/>
          <w:szCs w:val="28"/>
          <w:lang w:val="en"/>
        </w:rPr>
        <w:t>mạch</w:t>
      </w:r>
      <w:proofErr w:type="spellEnd"/>
      <w:r w:rsidRPr="00AA774B">
        <w:rPr>
          <w:sz w:val="28"/>
          <w:szCs w:val="28"/>
          <w:lang w:val="en"/>
        </w:rPr>
        <w:t xml:space="preserve"> </w:t>
      </w:r>
      <w:proofErr w:type="spellStart"/>
      <w:r w:rsidRPr="00AA774B">
        <w:rPr>
          <w:sz w:val="28"/>
          <w:szCs w:val="28"/>
          <w:lang w:val="en"/>
        </w:rPr>
        <w:t>lạc</w:t>
      </w:r>
      <w:proofErr w:type="spellEnd"/>
      <w:r w:rsidRPr="00AA774B">
        <w:rPr>
          <w:sz w:val="28"/>
          <w:szCs w:val="28"/>
          <w:lang w:val="en"/>
        </w:rPr>
        <w:t xml:space="preserve">. Rèn </w:t>
      </w:r>
      <w:proofErr w:type="spellStart"/>
      <w:r w:rsidRPr="00AA774B">
        <w:rPr>
          <w:sz w:val="28"/>
          <w:szCs w:val="28"/>
          <w:lang w:val="en"/>
        </w:rPr>
        <w:t>kỹ</w:t>
      </w:r>
      <w:proofErr w:type="spellEnd"/>
      <w:r w:rsidRPr="00AA774B">
        <w:rPr>
          <w:sz w:val="28"/>
          <w:szCs w:val="28"/>
          <w:lang w:val="en"/>
        </w:rPr>
        <w:t xml:space="preserve"> </w:t>
      </w:r>
      <w:proofErr w:type="spellStart"/>
      <w:r w:rsidRPr="00AA774B">
        <w:rPr>
          <w:sz w:val="28"/>
          <w:szCs w:val="28"/>
          <w:lang w:val="en"/>
        </w:rPr>
        <w:t>năng</w:t>
      </w:r>
      <w:proofErr w:type="spellEnd"/>
      <w:r w:rsidRPr="00AA774B">
        <w:rPr>
          <w:sz w:val="28"/>
          <w:szCs w:val="28"/>
          <w:lang w:val="en"/>
        </w:rPr>
        <w:t xml:space="preserve"> </w:t>
      </w:r>
      <w:proofErr w:type="spellStart"/>
      <w:r w:rsidRPr="00AA774B">
        <w:rPr>
          <w:sz w:val="28"/>
          <w:szCs w:val="28"/>
          <w:lang w:val="en"/>
        </w:rPr>
        <w:t>ghi</w:t>
      </w:r>
      <w:proofErr w:type="spellEnd"/>
      <w:r w:rsidRPr="00AA774B">
        <w:rPr>
          <w:sz w:val="28"/>
          <w:szCs w:val="28"/>
          <w:lang w:val="en"/>
        </w:rPr>
        <w:t xml:space="preserve"> </w:t>
      </w:r>
      <w:proofErr w:type="spellStart"/>
      <w:r w:rsidRPr="00AA774B">
        <w:rPr>
          <w:sz w:val="28"/>
          <w:szCs w:val="28"/>
          <w:lang w:val="en"/>
        </w:rPr>
        <w:t>nhớ</w:t>
      </w:r>
      <w:proofErr w:type="spellEnd"/>
      <w:r w:rsidRPr="00AA774B">
        <w:rPr>
          <w:sz w:val="28"/>
          <w:szCs w:val="28"/>
          <w:lang w:val="en"/>
        </w:rPr>
        <w:t xml:space="preserve"> </w:t>
      </w:r>
      <w:proofErr w:type="spellStart"/>
      <w:r w:rsidRPr="00AA774B">
        <w:rPr>
          <w:sz w:val="28"/>
          <w:szCs w:val="28"/>
          <w:lang w:val="en"/>
        </w:rPr>
        <w:t>có</w:t>
      </w:r>
      <w:proofErr w:type="spellEnd"/>
      <w:r w:rsidRPr="00AA774B">
        <w:rPr>
          <w:sz w:val="28"/>
          <w:szCs w:val="28"/>
          <w:lang w:val="en"/>
        </w:rPr>
        <w:t xml:space="preserve"> </w:t>
      </w:r>
      <w:proofErr w:type="spellStart"/>
      <w:r w:rsidRPr="00AA774B">
        <w:rPr>
          <w:sz w:val="28"/>
          <w:szCs w:val="28"/>
          <w:lang w:val="en"/>
        </w:rPr>
        <w:t>chủ</w:t>
      </w:r>
      <w:proofErr w:type="spellEnd"/>
      <w:r w:rsidRPr="00AA774B">
        <w:rPr>
          <w:sz w:val="28"/>
          <w:szCs w:val="28"/>
          <w:lang w:val="en"/>
        </w:rPr>
        <w:t xml:space="preserve"> </w:t>
      </w:r>
      <w:proofErr w:type="spellStart"/>
      <w:r w:rsidRPr="00AA774B">
        <w:rPr>
          <w:sz w:val="28"/>
          <w:szCs w:val="28"/>
          <w:lang w:val="en"/>
        </w:rPr>
        <w:t>định</w:t>
      </w:r>
      <w:proofErr w:type="spellEnd"/>
      <w:r w:rsidRPr="00AA774B">
        <w:rPr>
          <w:sz w:val="28"/>
          <w:szCs w:val="28"/>
          <w:lang w:val="en"/>
        </w:rPr>
        <w:t xml:space="preserve">. Rèn </w:t>
      </w:r>
      <w:proofErr w:type="spellStart"/>
      <w:r w:rsidRPr="00AA774B">
        <w:rPr>
          <w:sz w:val="28"/>
          <w:szCs w:val="28"/>
          <w:lang w:val="en"/>
        </w:rPr>
        <w:t>kỹ</w:t>
      </w:r>
      <w:proofErr w:type="spellEnd"/>
      <w:r w:rsidRPr="00AA774B">
        <w:rPr>
          <w:sz w:val="28"/>
          <w:szCs w:val="28"/>
          <w:lang w:val="en"/>
        </w:rPr>
        <w:t xml:space="preserve"> </w:t>
      </w:r>
      <w:proofErr w:type="spellStart"/>
      <w:r w:rsidRPr="00AA774B">
        <w:rPr>
          <w:sz w:val="28"/>
          <w:szCs w:val="28"/>
          <w:lang w:val="en"/>
        </w:rPr>
        <w:t>năng</w:t>
      </w:r>
      <w:proofErr w:type="spellEnd"/>
      <w:r w:rsidRPr="00AA774B">
        <w:rPr>
          <w:sz w:val="28"/>
          <w:szCs w:val="28"/>
          <w:lang w:val="en"/>
        </w:rPr>
        <w:t xml:space="preserve"> so </w:t>
      </w:r>
      <w:proofErr w:type="spellStart"/>
      <w:r w:rsidRPr="00AA774B">
        <w:rPr>
          <w:sz w:val="28"/>
          <w:szCs w:val="28"/>
          <w:lang w:val="en"/>
        </w:rPr>
        <w:t>sánh</w:t>
      </w:r>
      <w:proofErr w:type="spellEnd"/>
      <w:r w:rsidRPr="00AA774B">
        <w:rPr>
          <w:sz w:val="28"/>
          <w:szCs w:val="28"/>
          <w:lang w:val="en"/>
        </w:rPr>
        <w:t>.</w:t>
      </w:r>
    </w:p>
    <w:p w14:paraId="4497CF5B" w14:textId="6AC35402" w:rsidR="00D74D82" w:rsidRPr="00AA774B" w:rsidRDefault="00CD2DC1" w:rsidP="008F6985">
      <w:pPr>
        <w:pStyle w:val="NormalWeb"/>
        <w:shd w:val="clear" w:color="auto" w:fill="FFFFFF"/>
        <w:tabs>
          <w:tab w:val="left" w:pos="426"/>
        </w:tabs>
        <w:spacing w:before="0" w:beforeAutospacing="0" w:after="0" w:afterAutospacing="0" w:line="276" w:lineRule="auto"/>
        <w:jc w:val="both"/>
        <w:rPr>
          <w:sz w:val="28"/>
          <w:szCs w:val="28"/>
        </w:rPr>
      </w:pPr>
      <w:r w:rsidRPr="00AA774B">
        <w:rPr>
          <w:sz w:val="28"/>
          <w:szCs w:val="28"/>
          <w:lang w:val="en"/>
        </w:rPr>
        <w:tab/>
      </w:r>
      <w:r w:rsidRPr="00AA774B">
        <w:rPr>
          <w:sz w:val="28"/>
          <w:szCs w:val="28"/>
          <w:lang w:val="en"/>
        </w:rPr>
        <w:tab/>
      </w:r>
      <w:r w:rsidR="00D74D82" w:rsidRPr="00AA774B">
        <w:rPr>
          <w:b/>
          <w:bCs/>
          <w:i/>
          <w:iCs/>
          <w:sz w:val="28"/>
          <w:szCs w:val="28"/>
        </w:rPr>
        <w:t xml:space="preserve">c. </w:t>
      </w:r>
      <w:proofErr w:type="spellStart"/>
      <w:r w:rsidR="00D74D82" w:rsidRPr="00AA774B">
        <w:rPr>
          <w:b/>
          <w:bCs/>
          <w:i/>
          <w:iCs/>
          <w:sz w:val="28"/>
          <w:szCs w:val="28"/>
        </w:rPr>
        <w:t>Giáo</w:t>
      </w:r>
      <w:proofErr w:type="spellEnd"/>
      <w:r w:rsidR="00D74D82" w:rsidRPr="00AA774B">
        <w:rPr>
          <w:b/>
          <w:bCs/>
          <w:i/>
          <w:iCs/>
          <w:sz w:val="28"/>
          <w:szCs w:val="28"/>
        </w:rPr>
        <w:t xml:space="preserve"> </w:t>
      </w:r>
      <w:proofErr w:type="spellStart"/>
      <w:r w:rsidR="00D74D82" w:rsidRPr="00AA774B">
        <w:rPr>
          <w:b/>
          <w:bCs/>
          <w:i/>
          <w:iCs/>
          <w:sz w:val="28"/>
          <w:szCs w:val="28"/>
        </w:rPr>
        <w:t>dục</w:t>
      </w:r>
      <w:proofErr w:type="spellEnd"/>
      <w:r w:rsidR="00D74D82" w:rsidRPr="00AA774B">
        <w:rPr>
          <w:i/>
          <w:iCs/>
          <w:sz w:val="28"/>
          <w:szCs w:val="28"/>
        </w:rPr>
        <w:t>:</w:t>
      </w:r>
      <w:r w:rsidRPr="00AA774B">
        <w:rPr>
          <w:sz w:val="28"/>
          <w:szCs w:val="28"/>
          <w:lang w:val="en"/>
        </w:rPr>
        <w:t xml:space="preserve"> - </w:t>
      </w:r>
      <w:proofErr w:type="spellStart"/>
      <w:r w:rsidRPr="00AA774B">
        <w:rPr>
          <w:sz w:val="28"/>
          <w:szCs w:val="28"/>
          <w:lang w:val="en"/>
        </w:rPr>
        <w:t>Trẻ</w:t>
      </w:r>
      <w:proofErr w:type="spellEnd"/>
      <w:r w:rsidRPr="00AA774B">
        <w:rPr>
          <w:sz w:val="28"/>
          <w:szCs w:val="28"/>
          <w:lang w:val="en"/>
        </w:rPr>
        <w:t xml:space="preserve"> </w:t>
      </w:r>
      <w:proofErr w:type="spellStart"/>
      <w:r w:rsidRPr="00AA774B">
        <w:rPr>
          <w:sz w:val="28"/>
          <w:szCs w:val="28"/>
          <w:lang w:val="en"/>
        </w:rPr>
        <w:t>tham</w:t>
      </w:r>
      <w:proofErr w:type="spellEnd"/>
      <w:r w:rsidRPr="00AA774B">
        <w:rPr>
          <w:sz w:val="28"/>
          <w:szCs w:val="28"/>
          <w:lang w:val="en"/>
        </w:rPr>
        <w:t xml:space="preserve"> </w:t>
      </w:r>
      <w:proofErr w:type="spellStart"/>
      <w:r w:rsidRPr="00AA774B">
        <w:rPr>
          <w:sz w:val="28"/>
          <w:szCs w:val="28"/>
          <w:lang w:val="en"/>
        </w:rPr>
        <w:t>gia</w:t>
      </w:r>
      <w:proofErr w:type="spellEnd"/>
      <w:r w:rsidRPr="00AA774B">
        <w:rPr>
          <w:sz w:val="28"/>
          <w:szCs w:val="28"/>
          <w:lang w:val="en"/>
        </w:rPr>
        <w:t xml:space="preserve"> </w:t>
      </w:r>
      <w:proofErr w:type="spellStart"/>
      <w:r w:rsidRPr="00AA774B">
        <w:rPr>
          <w:sz w:val="28"/>
          <w:szCs w:val="28"/>
          <w:lang w:val="en"/>
        </w:rPr>
        <w:t>hoạt</w:t>
      </w:r>
      <w:proofErr w:type="spellEnd"/>
      <w:r w:rsidRPr="00AA774B">
        <w:rPr>
          <w:sz w:val="28"/>
          <w:szCs w:val="28"/>
          <w:lang w:val="en"/>
        </w:rPr>
        <w:t xml:space="preserve"> </w:t>
      </w:r>
      <w:proofErr w:type="spellStart"/>
      <w:r w:rsidRPr="00AA774B">
        <w:rPr>
          <w:sz w:val="28"/>
          <w:szCs w:val="28"/>
          <w:lang w:val="en"/>
        </w:rPr>
        <w:t>động</w:t>
      </w:r>
      <w:proofErr w:type="spellEnd"/>
      <w:r w:rsidRPr="00AA774B">
        <w:rPr>
          <w:sz w:val="28"/>
          <w:szCs w:val="28"/>
          <w:lang w:val="en"/>
        </w:rPr>
        <w:t xml:space="preserve"> </w:t>
      </w:r>
      <w:proofErr w:type="spellStart"/>
      <w:r w:rsidRPr="00AA774B">
        <w:rPr>
          <w:sz w:val="28"/>
          <w:szCs w:val="28"/>
          <w:lang w:val="en"/>
        </w:rPr>
        <w:t>tích</w:t>
      </w:r>
      <w:proofErr w:type="spellEnd"/>
      <w:r w:rsidRPr="00AA774B">
        <w:rPr>
          <w:sz w:val="28"/>
          <w:szCs w:val="28"/>
          <w:lang w:val="en"/>
        </w:rPr>
        <w:t xml:space="preserve"> </w:t>
      </w:r>
      <w:proofErr w:type="spellStart"/>
      <w:r w:rsidRPr="00AA774B">
        <w:rPr>
          <w:sz w:val="28"/>
          <w:szCs w:val="28"/>
          <w:lang w:val="en"/>
        </w:rPr>
        <w:t>cực</w:t>
      </w:r>
      <w:proofErr w:type="spellEnd"/>
      <w:r w:rsidRPr="00AA774B">
        <w:rPr>
          <w:sz w:val="28"/>
          <w:szCs w:val="28"/>
          <w:lang w:val="en"/>
        </w:rPr>
        <w:t xml:space="preserve">. </w:t>
      </w:r>
    </w:p>
    <w:p w14:paraId="0B9A69C1" w14:textId="4E842D16" w:rsidR="00CD2DC1" w:rsidRPr="00AA774B" w:rsidRDefault="00CD2DC1" w:rsidP="008F6985">
      <w:pPr>
        <w:autoSpaceDE w:val="0"/>
        <w:autoSpaceDN w:val="0"/>
        <w:adjustRightInd w:val="0"/>
        <w:ind w:firstLine="720"/>
        <w:jc w:val="both"/>
        <w:rPr>
          <w:rFonts w:cs="Times New Roman"/>
          <w:b/>
          <w:bCs/>
          <w:sz w:val="28"/>
          <w:szCs w:val="28"/>
          <w:lang w:val="en"/>
        </w:rPr>
      </w:pPr>
      <w:r w:rsidRPr="00AA774B">
        <w:rPr>
          <w:rFonts w:cs="Times New Roman"/>
          <w:b/>
          <w:bCs/>
          <w:sz w:val="28"/>
          <w:szCs w:val="28"/>
          <w:lang w:val="en"/>
        </w:rPr>
        <w:t xml:space="preserve">2. </w:t>
      </w:r>
      <w:proofErr w:type="spellStart"/>
      <w:r w:rsidRPr="00AA774B">
        <w:rPr>
          <w:rFonts w:cs="Times New Roman"/>
          <w:b/>
          <w:bCs/>
          <w:sz w:val="28"/>
          <w:szCs w:val="28"/>
          <w:lang w:val="en"/>
        </w:rPr>
        <w:t>Chuẩn</w:t>
      </w:r>
      <w:proofErr w:type="spellEnd"/>
      <w:r w:rsidRPr="00AA774B">
        <w:rPr>
          <w:rFonts w:cs="Times New Roman"/>
          <w:b/>
          <w:bCs/>
          <w:sz w:val="28"/>
          <w:szCs w:val="28"/>
          <w:lang w:val="en"/>
        </w:rPr>
        <w:t xml:space="preserve"> </w:t>
      </w:r>
      <w:proofErr w:type="spellStart"/>
      <w:r w:rsidRPr="00AA774B">
        <w:rPr>
          <w:rFonts w:cs="Times New Roman"/>
          <w:b/>
          <w:bCs/>
          <w:sz w:val="28"/>
          <w:szCs w:val="28"/>
          <w:lang w:val="en"/>
        </w:rPr>
        <w:t>bị</w:t>
      </w:r>
      <w:proofErr w:type="spellEnd"/>
      <w:r w:rsidRPr="00AA774B">
        <w:rPr>
          <w:rFonts w:cs="Times New Roman"/>
          <w:b/>
          <w:bCs/>
          <w:sz w:val="28"/>
          <w:szCs w:val="28"/>
          <w:lang w:val="en"/>
        </w:rPr>
        <w:t>:</w:t>
      </w:r>
    </w:p>
    <w:p w14:paraId="3DD7B681" w14:textId="77777777" w:rsidR="00CD2DC1" w:rsidRPr="00AA774B" w:rsidRDefault="00CD2DC1" w:rsidP="008F6985">
      <w:pPr>
        <w:autoSpaceDE w:val="0"/>
        <w:autoSpaceDN w:val="0"/>
        <w:adjustRightInd w:val="0"/>
        <w:jc w:val="both"/>
        <w:rPr>
          <w:rFonts w:cs="Times New Roman"/>
          <w:sz w:val="28"/>
          <w:szCs w:val="28"/>
          <w:lang w:val="en"/>
        </w:rPr>
      </w:pPr>
      <w:r w:rsidRPr="00AA774B">
        <w:rPr>
          <w:rFonts w:cs="Times New Roman"/>
          <w:b/>
          <w:bCs/>
          <w:sz w:val="28"/>
          <w:szCs w:val="28"/>
          <w:lang w:val="en"/>
        </w:rPr>
        <w:t xml:space="preserve"> </w:t>
      </w:r>
      <w:r w:rsidRPr="00AA774B">
        <w:rPr>
          <w:rFonts w:cs="Times New Roman"/>
          <w:b/>
          <w:bCs/>
          <w:sz w:val="28"/>
          <w:szCs w:val="28"/>
          <w:lang w:val="en"/>
        </w:rPr>
        <w:tab/>
        <w:t xml:space="preserve">a. </w:t>
      </w:r>
      <w:proofErr w:type="spellStart"/>
      <w:r w:rsidRPr="00AA774B">
        <w:rPr>
          <w:rFonts w:cs="Times New Roman"/>
          <w:b/>
          <w:bCs/>
          <w:sz w:val="28"/>
          <w:szCs w:val="28"/>
          <w:lang w:val="en"/>
        </w:rPr>
        <w:t>Không</w:t>
      </w:r>
      <w:proofErr w:type="spellEnd"/>
      <w:r w:rsidRPr="00AA774B">
        <w:rPr>
          <w:rFonts w:cs="Times New Roman"/>
          <w:b/>
          <w:bCs/>
          <w:sz w:val="28"/>
          <w:szCs w:val="28"/>
          <w:lang w:val="en"/>
        </w:rPr>
        <w:t xml:space="preserve"> </w:t>
      </w:r>
      <w:proofErr w:type="spellStart"/>
      <w:r w:rsidRPr="00AA774B">
        <w:rPr>
          <w:rFonts w:cs="Times New Roman"/>
          <w:b/>
          <w:bCs/>
          <w:sz w:val="28"/>
          <w:szCs w:val="28"/>
          <w:lang w:val="en"/>
        </w:rPr>
        <w:t>gian</w:t>
      </w:r>
      <w:proofErr w:type="spellEnd"/>
      <w:r w:rsidRPr="00AA774B">
        <w:rPr>
          <w:rFonts w:cs="Times New Roman"/>
          <w:b/>
          <w:bCs/>
          <w:sz w:val="28"/>
          <w:szCs w:val="28"/>
          <w:lang w:val="en"/>
        </w:rPr>
        <w:t>:</w:t>
      </w:r>
      <w:r w:rsidRPr="00AA774B">
        <w:rPr>
          <w:rFonts w:cs="Times New Roman"/>
          <w:sz w:val="28"/>
          <w:szCs w:val="28"/>
          <w:lang w:val="en"/>
        </w:rPr>
        <w:t xml:space="preserve"> </w:t>
      </w:r>
      <w:proofErr w:type="spellStart"/>
      <w:r w:rsidRPr="00AA774B">
        <w:rPr>
          <w:rFonts w:cs="Times New Roman"/>
          <w:sz w:val="28"/>
          <w:szCs w:val="28"/>
          <w:lang w:val="en"/>
        </w:rPr>
        <w:t>Lớp</w:t>
      </w:r>
      <w:proofErr w:type="spellEnd"/>
      <w:r w:rsidRPr="00AA774B">
        <w:rPr>
          <w:rFonts w:cs="Times New Roman"/>
          <w:sz w:val="28"/>
          <w:szCs w:val="28"/>
          <w:lang w:val="en"/>
        </w:rPr>
        <w:t xml:space="preserve"> </w:t>
      </w:r>
      <w:proofErr w:type="spellStart"/>
      <w:r w:rsidRPr="00AA774B">
        <w:rPr>
          <w:rFonts w:cs="Times New Roman"/>
          <w:sz w:val="28"/>
          <w:szCs w:val="28"/>
          <w:lang w:val="en"/>
        </w:rPr>
        <w:t>học</w:t>
      </w:r>
      <w:proofErr w:type="spellEnd"/>
      <w:r w:rsidRPr="00AA774B">
        <w:rPr>
          <w:rFonts w:cs="Times New Roman"/>
          <w:sz w:val="28"/>
          <w:szCs w:val="28"/>
          <w:lang w:val="en"/>
        </w:rPr>
        <w:t>.</w:t>
      </w:r>
    </w:p>
    <w:p w14:paraId="17813ED8" w14:textId="77777777" w:rsidR="00CD2DC1" w:rsidRPr="00AA774B" w:rsidRDefault="00CD2DC1" w:rsidP="008F6985">
      <w:pPr>
        <w:autoSpaceDE w:val="0"/>
        <w:autoSpaceDN w:val="0"/>
        <w:adjustRightInd w:val="0"/>
        <w:ind w:firstLine="720"/>
        <w:jc w:val="both"/>
        <w:rPr>
          <w:rFonts w:cs="Times New Roman"/>
          <w:b/>
          <w:bCs/>
          <w:sz w:val="28"/>
          <w:szCs w:val="28"/>
          <w:lang w:val="en"/>
        </w:rPr>
      </w:pPr>
      <w:r w:rsidRPr="00AA774B">
        <w:rPr>
          <w:rFonts w:cs="Times New Roman"/>
          <w:b/>
          <w:bCs/>
          <w:sz w:val="28"/>
          <w:szCs w:val="28"/>
          <w:lang w:val="en"/>
        </w:rPr>
        <w:t xml:space="preserve"> b. </w:t>
      </w:r>
      <w:proofErr w:type="spellStart"/>
      <w:r w:rsidRPr="00AA774B">
        <w:rPr>
          <w:rFonts w:cs="Times New Roman"/>
          <w:b/>
          <w:bCs/>
          <w:sz w:val="28"/>
          <w:szCs w:val="28"/>
          <w:lang w:val="en"/>
        </w:rPr>
        <w:t>Đồ</w:t>
      </w:r>
      <w:proofErr w:type="spellEnd"/>
      <w:r w:rsidRPr="00AA774B">
        <w:rPr>
          <w:rFonts w:cs="Times New Roman"/>
          <w:b/>
          <w:bCs/>
          <w:sz w:val="28"/>
          <w:szCs w:val="28"/>
          <w:lang w:val="en"/>
        </w:rPr>
        <w:t xml:space="preserve"> </w:t>
      </w:r>
      <w:proofErr w:type="spellStart"/>
      <w:r w:rsidRPr="00AA774B">
        <w:rPr>
          <w:rFonts w:cs="Times New Roman"/>
          <w:b/>
          <w:bCs/>
          <w:sz w:val="28"/>
          <w:szCs w:val="28"/>
          <w:lang w:val="en"/>
        </w:rPr>
        <w:t>dùng</w:t>
      </w:r>
      <w:proofErr w:type="spellEnd"/>
      <w:r w:rsidRPr="00AA774B">
        <w:rPr>
          <w:rFonts w:cs="Times New Roman"/>
          <w:b/>
          <w:bCs/>
          <w:sz w:val="28"/>
          <w:szCs w:val="28"/>
          <w:lang w:val="en"/>
        </w:rPr>
        <w:t xml:space="preserve">: </w:t>
      </w:r>
      <w:proofErr w:type="spellStart"/>
      <w:r w:rsidRPr="00AA774B">
        <w:rPr>
          <w:rFonts w:cs="Times New Roman"/>
          <w:sz w:val="28"/>
          <w:szCs w:val="28"/>
          <w:lang w:val="en"/>
        </w:rPr>
        <w:t>Thẻ</w:t>
      </w:r>
      <w:proofErr w:type="spellEnd"/>
      <w:r w:rsidRPr="00AA774B">
        <w:rPr>
          <w:rFonts w:cs="Times New Roman"/>
          <w:sz w:val="28"/>
          <w:szCs w:val="28"/>
          <w:lang w:val="en"/>
        </w:rPr>
        <w:t xml:space="preserve"> </w:t>
      </w:r>
      <w:proofErr w:type="spellStart"/>
      <w:r w:rsidRPr="00AA774B">
        <w:rPr>
          <w:rFonts w:cs="Times New Roman"/>
          <w:sz w:val="28"/>
          <w:szCs w:val="28"/>
          <w:lang w:val="en"/>
        </w:rPr>
        <w:t>chữ</w:t>
      </w:r>
      <w:proofErr w:type="spellEnd"/>
      <w:r w:rsidRPr="00AA774B">
        <w:rPr>
          <w:rFonts w:cs="Times New Roman"/>
          <w:sz w:val="28"/>
          <w:szCs w:val="28"/>
          <w:lang w:val="en"/>
        </w:rPr>
        <w:t xml:space="preserve"> </w:t>
      </w:r>
      <w:proofErr w:type="spellStart"/>
      <w:r w:rsidRPr="00AA774B">
        <w:rPr>
          <w:rFonts w:cs="Times New Roman"/>
          <w:sz w:val="28"/>
          <w:szCs w:val="28"/>
          <w:lang w:val="en"/>
        </w:rPr>
        <w:t>cái</w:t>
      </w:r>
      <w:proofErr w:type="spellEnd"/>
      <w:r w:rsidRPr="00AA774B">
        <w:rPr>
          <w:rFonts w:cs="Times New Roman"/>
          <w:sz w:val="28"/>
          <w:szCs w:val="28"/>
          <w:lang w:val="en"/>
        </w:rPr>
        <w:t xml:space="preserve"> </w:t>
      </w:r>
      <w:proofErr w:type="spellStart"/>
      <w:r w:rsidRPr="00AA774B">
        <w:rPr>
          <w:rFonts w:cs="Times New Roman"/>
          <w:sz w:val="28"/>
          <w:szCs w:val="28"/>
          <w:lang w:val="en"/>
        </w:rPr>
        <w:t>cho</w:t>
      </w:r>
      <w:proofErr w:type="spellEnd"/>
      <w:r w:rsidRPr="00AA774B">
        <w:rPr>
          <w:rFonts w:cs="Times New Roman"/>
          <w:sz w:val="28"/>
          <w:szCs w:val="28"/>
          <w:lang w:val="en"/>
        </w:rPr>
        <w:t xml:space="preserve"> </w:t>
      </w:r>
      <w:proofErr w:type="spellStart"/>
      <w:r w:rsidRPr="00AA774B">
        <w:rPr>
          <w:rFonts w:cs="Times New Roman"/>
          <w:sz w:val="28"/>
          <w:szCs w:val="28"/>
          <w:lang w:val="en"/>
        </w:rPr>
        <w:t>cô</w:t>
      </w:r>
      <w:proofErr w:type="spellEnd"/>
      <w:r w:rsidRPr="00AA774B">
        <w:rPr>
          <w:rFonts w:cs="Times New Roman"/>
          <w:sz w:val="28"/>
          <w:szCs w:val="28"/>
          <w:lang w:val="en"/>
        </w:rPr>
        <w:t xml:space="preserve"> </w:t>
      </w:r>
      <w:proofErr w:type="spellStart"/>
      <w:r w:rsidRPr="00AA774B">
        <w:rPr>
          <w:rFonts w:cs="Times New Roman"/>
          <w:sz w:val="28"/>
          <w:szCs w:val="28"/>
          <w:lang w:val="en"/>
        </w:rPr>
        <w:t>và</w:t>
      </w:r>
      <w:proofErr w:type="spellEnd"/>
      <w:r w:rsidRPr="00AA774B">
        <w:rPr>
          <w:rFonts w:cs="Times New Roman"/>
          <w:sz w:val="28"/>
          <w:szCs w:val="28"/>
          <w:lang w:val="en"/>
        </w:rPr>
        <w:t xml:space="preserve"> </w:t>
      </w:r>
      <w:proofErr w:type="spellStart"/>
      <w:r w:rsidRPr="00AA774B">
        <w:rPr>
          <w:rFonts w:cs="Times New Roman"/>
          <w:sz w:val="28"/>
          <w:szCs w:val="28"/>
          <w:lang w:val="en"/>
        </w:rPr>
        <w:t>trẻ</w:t>
      </w:r>
      <w:proofErr w:type="spellEnd"/>
      <w:r w:rsidRPr="00AA774B">
        <w:rPr>
          <w:rFonts w:cs="Times New Roman"/>
          <w:sz w:val="28"/>
          <w:szCs w:val="28"/>
          <w:lang w:val="en"/>
        </w:rPr>
        <w:t xml:space="preserve">, </w:t>
      </w:r>
      <w:proofErr w:type="spellStart"/>
      <w:r w:rsidRPr="00AA774B">
        <w:rPr>
          <w:rFonts w:cs="Times New Roman"/>
          <w:sz w:val="28"/>
          <w:szCs w:val="28"/>
          <w:lang w:val="en"/>
        </w:rPr>
        <w:t>một</w:t>
      </w:r>
      <w:proofErr w:type="spellEnd"/>
      <w:r w:rsidRPr="00AA774B">
        <w:rPr>
          <w:rFonts w:cs="Times New Roman"/>
          <w:sz w:val="28"/>
          <w:szCs w:val="28"/>
          <w:lang w:val="en"/>
        </w:rPr>
        <w:t xml:space="preserve"> </w:t>
      </w:r>
      <w:proofErr w:type="spellStart"/>
      <w:r w:rsidRPr="00AA774B">
        <w:rPr>
          <w:rFonts w:cs="Times New Roman"/>
          <w:sz w:val="28"/>
          <w:szCs w:val="28"/>
          <w:lang w:val="en"/>
        </w:rPr>
        <w:t>số</w:t>
      </w:r>
      <w:proofErr w:type="spellEnd"/>
      <w:r w:rsidRPr="00AA774B">
        <w:rPr>
          <w:rFonts w:cs="Times New Roman"/>
          <w:sz w:val="28"/>
          <w:szCs w:val="28"/>
          <w:lang w:val="en"/>
        </w:rPr>
        <w:t xml:space="preserve"> </w:t>
      </w:r>
      <w:proofErr w:type="spellStart"/>
      <w:r w:rsidRPr="00AA774B">
        <w:rPr>
          <w:rFonts w:cs="Times New Roman"/>
          <w:sz w:val="28"/>
          <w:szCs w:val="28"/>
          <w:lang w:val="en"/>
        </w:rPr>
        <w:t>trò</w:t>
      </w:r>
      <w:proofErr w:type="spellEnd"/>
      <w:r w:rsidRPr="00AA774B">
        <w:rPr>
          <w:rFonts w:cs="Times New Roman"/>
          <w:sz w:val="28"/>
          <w:szCs w:val="28"/>
          <w:lang w:val="en"/>
        </w:rPr>
        <w:t xml:space="preserve"> </w:t>
      </w:r>
      <w:proofErr w:type="spellStart"/>
      <w:r w:rsidRPr="00AA774B">
        <w:rPr>
          <w:rFonts w:cs="Times New Roman"/>
          <w:sz w:val="28"/>
          <w:szCs w:val="28"/>
          <w:lang w:val="en"/>
        </w:rPr>
        <w:t>ch</w:t>
      </w:r>
      <w:proofErr w:type="spellEnd"/>
      <w:r w:rsidRPr="00AA774B">
        <w:rPr>
          <w:rFonts w:cs="Times New Roman"/>
          <w:sz w:val="28"/>
          <w:szCs w:val="28"/>
          <w:lang w:val="vi-VN"/>
        </w:rPr>
        <w:t>ơi.</w:t>
      </w:r>
    </w:p>
    <w:p w14:paraId="54549EFD" w14:textId="627AB5BA" w:rsidR="00CD2DC1" w:rsidRPr="00AA774B" w:rsidRDefault="00CD2DC1" w:rsidP="008F6985">
      <w:pPr>
        <w:autoSpaceDE w:val="0"/>
        <w:autoSpaceDN w:val="0"/>
        <w:adjustRightInd w:val="0"/>
        <w:ind w:firstLine="426"/>
        <w:jc w:val="both"/>
        <w:rPr>
          <w:rFonts w:cs="Times New Roman"/>
          <w:b/>
          <w:bCs/>
          <w:sz w:val="28"/>
          <w:szCs w:val="28"/>
          <w:lang w:val="en"/>
        </w:rPr>
      </w:pPr>
      <w:r w:rsidRPr="00AA774B">
        <w:rPr>
          <w:rFonts w:cs="Times New Roman"/>
          <w:b/>
          <w:bCs/>
          <w:sz w:val="28"/>
          <w:szCs w:val="28"/>
          <w:lang w:val="en"/>
        </w:rPr>
        <w:tab/>
        <w:t xml:space="preserve"> 3. Tiến </w:t>
      </w:r>
      <w:proofErr w:type="spellStart"/>
      <w:r w:rsidRPr="00AA774B">
        <w:rPr>
          <w:rFonts w:cs="Times New Roman"/>
          <w:b/>
          <w:bCs/>
          <w:sz w:val="28"/>
          <w:szCs w:val="28"/>
          <w:lang w:val="en"/>
        </w:rPr>
        <w:t>hành</w:t>
      </w:r>
      <w:proofErr w:type="spellEnd"/>
      <w:r w:rsidRPr="00AA774B">
        <w:rPr>
          <w:rFonts w:cs="Times New Roman"/>
          <w:b/>
          <w:bCs/>
          <w:sz w:val="28"/>
          <w:szCs w:val="28"/>
          <w:lang w:val="en"/>
        </w:rPr>
        <w:t xml:space="preserve"> </w:t>
      </w:r>
      <w:proofErr w:type="spellStart"/>
      <w:r w:rsidRPr="00AA774B">
        <w:rPr>
          <w:rFonts w:cs="Times New Roman"/>
          <w:b/>
          <w:bCs/>
          <w:sz w:val="28"/>
          <w:szCs w:val="28"/>
          <w:lang w:val="en"/>
        </w:rPr>
        <w:t>tổ</w:t>
      </w:r>
      <w:proofErr w:type="spellEnd"/>
      <w:r w:rsidRPr="00AA774B">
        <w:rPr>
          <w:rFonts w:cs="Times New Roman"/>
          <w:b/>
          <w:bCs/>
          <w:sz w:val="28"/>
          <w:szCs w:val="28"/>
          <w:lang w:val="en"/>
        </w:rPr>
        <w:t xml:space="preserve"> </w:t>
      </w:r>
      <w:proofErr w:type="spellStart"/>
      <w:r w:rsidRPr="00AA774B">
        <w:rPr>
          <w:rFonts w:cs="Times New Roman"/>
          <w:b/>
          <w:bCs/>
          <w:sz w:val="28"/>
          <w:szCs w:val="28"/>
          <w:lang w:val="en"/>
        </w:rPr>
        <w:t>chức</w:t>
      </w:r>
      <w:proofErr w:type="spellEnd"/>
      <w:r w:rsidRPr="00AA774B">
        <w:rPr>
          <w:rFonts w:cs="Times New Roman"/>
          <w:b/>
          <w:bCs/>
          <w:sz w:val="28"/>
          <w:szCs w:val="28"/>
          <w:lang w:val="en"/>
        </w:rPr>
        <w:t xml:space="preserve"> </w:t>
      </w:r>
      <w:proofErr w:type="spellStart"/>
      <w:r w:rsidRPr="00AA774B">
        <w:rPr>
          <w:rFonts w:cs="Times New Roman"/>
          <w:b/>
          <w:bCs/>
          <w:sz w:val="28"/>
          <w:szCs w:val="28"/>
          <w:lang w:val="en"/>
        </w:rPr>
        <w:t>hoạt</w:t>
      </w:r>
      <w:proofErr w:type="spellEnd"/>
      <w:r w:rsidRPr="00AA774B">
        <w:rPr>
          <w:rFonts w:cs="Times New Roman"/>
          <w:b/>
          <w:bCs/>
          <w:sz w:val="28"/>
          <w:szCs w:val="28"/>
          <w:lang w:val="en"/>
        </w:rPr>
        <w:t xml:space="preserve"> </w:t>
      </w:r>
      <w:proofErr w:type="spellStart"/>
      <w:r w:rsidRPr="00AA774B">
        <w:rPr>
          <w:rFonts w:cs="Times New Roman"/>
          <w:b/>
          <w:bCs/>
          <w:sz w:val="28"/>
          <w:szCs w:val="28"/>
          <w:lang w:val="en"/>
        </w:rPr>
        <w:t>động</w:t>
      </w:r>
      <w:proofErr w:type="spellEnd"/>
      <w:r w:rsidRPr="00AA774B">
        <w:rPr>
          <w:rFonts w:cs="Times New Roman"/>
          <w:b/>
          <w:bCs/>
          <w:sz w:val="28"/>
          <w:szCs w:val="28"/>
          <w:lang w:val="en"/>
        </w:rPr>
        <w:t>:</w:t>
      </w:r>
    </w:p>
    <w:p w14:paraId="4D64246E" w14:textId="4B66DDAC" w:rsidR="00CD2DC1" w:rsidRPr="00AA774B" w:rsidRDefault="00CD2DC1" w:rsidP="008F6985">
      <w:pPr>
        <w:autoSpaceDE w:val="0"/>
        <w:autoSpaceDN w:val="0"/>
        <w:adjustRightInd w:val="0"/>
        <w:ind w:firstLine="720"/>
        <w:jc w:val="both"/>
        <w:rPr>
          <w:rFonts w:cs="Times New Roman"/>
          <w:b/>
          <w:bCs/>
          <w:sz w:val="28"/>
          <w:szCs w:val="28"/>
          <w:lang w:val="vi-VN"/>
        </w:rPr>
      </w:pPr>
      <w:r w:rsidRPr="00AA774B">
        <w:rPr>
          <w:rFonts w:cs="Times New Roman"/>
          <w:b/>
          <w:bCs/>
          <w:sz w:val="28"/>
          <w:szCs w:val="28"/>
          <w:lang w:val="en"/>
        </w:rPr>
        <w:t xml:space="preserve"> * </w:t>
      </w:r>
      <w:proofErr w:type="spellStart"/>
      <w:r w:rsidRPr="00AA774B">
        <w:rPr>
          <w:rFonts w:cs="Times New Roman"/>
          <w:b/>
          <w:bCs/>
          <w:sz w:val="28"/>
          <w:szCs w:val="28"/>
          <w:lang w:val="en"/>
        </w:rPr>
        <w:t>Hoạt</w:t>
      </w:r>
      <w:proofErr w:type="spellEnd"/>
      <w:r w:rsidRPr="00AA774B">
        <w:rPr>
          <w:rFonts w:cs="Times New Roman"/>
          <w:b/>
          <w:bCs/>
          <w:sz w:val="28"/>
          <w:szCs w:val="28"/>
          <w:lang w:val="en"/>
        </w:rPr>
        <w:t xml:space="preserve"> </w:t>
      </w:r>
      <w:proofErr w:type="spellStart"/>
      <w:r w:rsidRPr="00AA774B">
        <w:rPr>
          <w:rFonts w:cs="Times New Roman"/>
          <w:b/>
          <w:bCs/>
          <w:sz w:val="28"/>
          <w:szCs w:val="28"/>
          <w:lang w:val="en"/>
        </w:rPr>
        <w:t>động</w:t>
      </w:r>
      <w:proofErr w:type="spellEnd"/>
      <w:r w:rsidRPr="00AA774B">
        <w:rPr>
          <w:rFonts w:cs="Times New Roman"/>
          <w:b/>
          <w:bCs/>
          <w:sz w:val="28"/>
          <w:szCs w:val="28"/>
          <w:lang w:val="en"/>
        </w:rPr>
        <w:t xml:space="preserve"> 1:</w:t>
      </w:r>
      <w:r w:rsidR="00440E37" w:rsidRPr="00AA774B">
        <w:rPr>
          <w:rFonts w:cs="Times New Roman"/>
          <w:b/>
          <w:bCs/>
          <w:sz w:val="28"/>
          <w:szCs w:val="28"/>
          <w:lang w:val="vi-VN"/>
        </w:rPr>
        <w:t xml:space="preserve"> Ổn định, hứng thú</w:t>
      </w:r>
    </w:p>
    <w:p w14:paraId="15D6659B" w14:textId="1CFC989C" w:rsidR="00CD2DC1" w:rsidRPr="00AA774B" w:rsidRDefault="00CD2DC1" w:rsidP="008F6985">
      <w:pPr>
        <w:autoSpaceDE w:val="0"/>
        <w:autoSpaceDN w:val="0"/>
        <w:adjustRightInd w:val="0"/>
        <w:jc w:val="both"/>
        <w:rPr>
          <w:rFonts w:cs="Times New Roman"/>
          <w:sz w:val="28"/>
          <w:szCs w:val="28"/>
          <w:lang w:val="en"/>
        </w:rPr>
      </w:pPr>
      <w:r w:rsidRPr="00AA774B">
        <w:rPr>
          <w:rFonts w:cs="Times New Roman"/>
          <w:sz w:val="28"/>
          <w:szCs w:val="28"/>
          <w:lang w:val="en"/>
        </w:rPr>
        <w:t xml:space="preserve"> </w:t>
      </w:r>
      <w:r w:rsidRPr="00AA774B">
        <w:rPr>
          <w:rFonts w:cs="Times New Roman"/>
          <w:sz w:val="28"/>
          <w:szCs w:val="28"/>
          <w:lang w:val="en"/>
        </w:rPr>
        <w:tab/>
        <w:t xml:space="preserve">- </w:t>
      </w:r>
      <w:proofErr w:type="spellStart"/>
      <w:r w:rsidRPr="00AA774B">
        <w:rPr>
          <w:rFonts w:cs="Times New Roman"/>
          <w:sz w:val="28"/>
          <w:szCs w:val="28"/>
          <w:lang w:val="en"/>
        </w:rPr>
        <w:t>Cô</w:t>
      </w:r>
      <w:proofErr w:type="spellEnd"/>
      <w:r w:rsidRPr="00AA774B">
        <w:rPr>
          <w:rFonts w:cs="Times New Roman"/>
          <w:sz w:val="28"/>
          <w:szCs w:val="28"/>
          <w:lang w:val="en"/>
        </w:rPr>
        <w:t xml:space="preserve"> </w:t>
      </w:r>
      <w:proofErr w:type="spellStart"/>
      <w:r w:rsidRPr="00AA774B">
        <w:rPr>
          <w:rFonts w:cs="Times New Roman"/>
          <w:sz w:val="28"/>
          <w:szCs w:val="28"/>
          <w:lang w:val="en"/>
        </w:rPr>
        <w:t>cho</w:t>
      </w:r>
      <w:proofErr w:type="spellEnd"/>
      <w:r w:rsidRPr="00AA774B">
        <w:rPr>
          <w:rFonts w:cs="Times New Roman"/>
          <w:sz w:val="28"/>
          <w:szCs w:val="28"/>
          <w:lang w:val="en"/>
        </w:rPr>
        <w:t xml:space="preserve"> </w:t>
      </w:r>
      <w:proofErr w:type="spellStart"/>
      <w:r w:rsidRPr="00AA774B">
        <w:rPr>
          <w:rFonts w:cs="Times New Roman"/>
          <w:sz w:val="28"/>
          <w:szCs w:val="28"/>
          <w:lang w:val="en"/>
        </w:rPr>
        <w:t>trẻ</w:t>
      </w:r>
      <w:proofErr w:type="spellEnd"/>
      <w:r w:rsidRPr="00AA774B">
        <w:rPr>
          <w:rFonts w:cs="Times New Roman"/>
          <w:sz w:val="28"/>
          <w:szCs w:val="28"/>
          <w:lang w:val="en"/>
        </w:rPr>
        <w:t xml:space="preserve"> </w:t>
      </w:r>
      <w:proofErr w:type="spellStart"/>
      <w:r w:rsidRPr="00AA774B">
        <w:rPr>
          <w:rFonts w:cs="Times New Roman"/>
          <w:sz w:val="28"/>
          <w:szCs w:val="28"/>
          <w:lang w:val="en"/>
        </w:rPr>
        <w:t>hát</w:t>
      </w:r>
      <w:proofErr w:type="spellEnd"/>
      <w:r w:rsidRPr="00AA774B">
        <w:rPr>
          <w:rFonts w:cs="Times New Roman"/>
          <w:sz w:val="28"/>
          <w:szCs w:val="28"/>
          <w:lang w:val="en"/>
        </w:rPr>
        <w:t xml:space="preserve"> </w:t>
      </w:r>
      <w:proofErr w:type="spellStart"/>
      <w:r w:rsidRPr="00AA774B">
        <w:rPr>
          <w:rFonts w:cs="Times New Roman"/>
          <w:sz w:val="28"/>
          <w:szCs w:val="28"/>
          <w:lang w:val="en"/>
        </w:rPr>
        <w:t>bài</w:t>
      </w:r>
      <w:proofErr w:type="spellEnd"/>
      <w:r w:rsidRPr="00AA774B">
        <w:rPr>
          <w:rFonts w:cs="Times New Roman"/>
          <w:sz w:val="28"/>
          <w:szCs w:val="28"/>
          <w:lang w:val="en"/>
        </w:rPr>
        <w:t>: “</w:t>
      </w:r>
      <w:proofErr w:type="spellStart"/>
      <w:r w:rsidRPr="00AA774B">
        <w:rPr>
          <w:rFonts w:cs="Times New Roman"/>
          <w:sz w:val="28"/>
          <w:szCs w:val="28"/>
          <w:lang w:val="en"/>
        </w:rPr>
        <w:t>Bác</w:t>
      </w:r>
      <w:proofErr w:type="spellEnd"/>
      <w:r w:rsidRPr="00AA774B">
        <w:rPr>
          <w:rFonts w:cs="Times New Roman"/>
          <w:sz w:val="28"/>
          <w:szCs w:val="28"/>
          <w:lang w:val="en"/>
        </w:rPr>
        <w:t xml:space="preserve"> </w:t>
      </w:r>
      <w:proofErr w:type="spellStart"/>
      <w:r w:rsidRPr="00AA774B">
        <w:rPr>
          <w:rFonts w:cs="Times New Roman"/>
          <w:sz w:val="28"/>
          <w:szCs w:val="28"/>
          <w:lang w:val="en"/>
        </w:rPr>
        <w:t>đưa</w:t>
      </w:r>
      <w:proofErr w:type="spellEnd"/>
      <w:r w:rsidRPr="00AA774B">
        <w:rPr>
          <w:rFonts w:cs="Times New Roman"/>
          <w:sz w:val="28"/>
          <w:szCs w:val="28"/>
          <w:lang w:val="en"/>
        </w:rPr>
        <w:t xml:space="preserve"> </w:t>
      </w:r>
      <w:proofErr w:type="spellStart"/>
      <w:r w:rsidRPr="00AA774B">
        <w:rPr>
          <w:rFonts w:cs="Times New Roman"/>
          <w:sz w:val="28"/>
          <w:szCs w:val="28"/>
          <w:lang w:val="en"/>
        </w:rPr>
        <w:t>thư</w:t>
      </w:r>
      <w:proofErr w:type="spellEnd"/>
      <w:r w:rsidRPr="00AA774B">
        <w:rPr>
          <w:rFonts w:cs="Times New Roman"/>
          <w:sz w:val="28"/>
          <w:szCs w:val="28"/>
          <w:lang w:val="en"/>
        </w:rPr>
        <w:t xml:space="preserve"> </w:t>
      </w:r>
      <w:proofErr w:type="spellStart"/>
      <w:r w:rsidRPr="00AA774B">
        <w:rPr>
          <w:rFonts w:cs="Times New Roman"/>
          <w:sz w:val="28"/>
          <w:szCs w:val="28"/>
          <w:lang w:val="en"/>
        </w:rPr>
        <w:t>vui</w:t>
      </w:r>
      <w:proofErr w:type="spellEnd"/>
      <w:r w:rsidRPr="00AA774B">
        <w:rPr>
          <w:rFonts w:cs="Times New Roman"/>
          <w:sz w:val="28"/>
          <w:szCs w:val="28"/>
          <w:lang w:val="en"/>
        </w:rPr>
        <w:t xml:space="preserve"> </w:t>
      </w:r>
      <w:proofErr w:type="spellStart"/>
      <w:r w:rsidRPr="00AA774B">
        <w:rPr>
          <w:rFonts w:cs="Times New Roman"/>
          <w:sz w:val="28"/>
          <w:szCs w:val="28"/>
          <w:lang w:val="en"/>
        </w:rPr>
        <w:t>tính</w:t>
      </w:r>
      <w:proofErr w:type="spellEnd"/>
      <w:r w:rsidRPr="00AA774B">
        <w:rPr>
          <w:rFonts w:cs="Times New Roman"/>
          <w:sz w:val="28"/>
          <w:szCs w:val="28"/>
          <w:lang w:val="en"/>
        </w:rPr>
        <w:t>”.</w:t>
      </w:r>
    </w:p>
    <w:p w14:paraId="5D04B663" w14:textId="77777777" w:rsidR="00CD2DC1" w:rsidRPr="00AA774B" w:rsidRDefault="00CD2DC1" w:rsidP="008F6985">
      <w:pPr>
        <w:autoSpaceDE w:val="0"/>
        <w:autoSpaceDN w:val="0"/>
        <w:adjustRightInd w:val="0"/>
        <w:ind w:firstLine="720"/>
        <w:jc w:val="both"/>
        <w:rPr>
          <w:rFonts w:cs="Times New Roman"/>
          <w:sz w:val="28"/>
          <w:szCs w:val="28"/>
          <w:lang w:val="en"/>
        </w:rPr>
      </w:pPr>
      <w:r w:rsidRPr="00AA774B">
        <w:rPr>
          <w:rFonts w:cs="Times New Roman"/>
          <w:sz w:val="28"/>
          <w:szCs w:val="28"/>
          <w:lang w:val="en"/>
        </w:rPr>
        <w:t xml:space="preserve"> - Trong </w:t>
      </w:r>
      <w:proofErr w:type="spellStart"/>
      <w:r w:rsidRPr="00AA774B">
        <w:rPr>
          <w:rFonts w:cs="Times New Roman"/>
          <w:sz w:val="28"/>
          <w:szCs w:val="28"/>
          <w:lang w:val="en"/>
        </w:rPr>
        <w:t>bài</w:t>
      </w:r>
      <w:proofErr w:type="spellEnd"/>
      <w:r w:rsidRPr="00AA774B">
        <w:rPr>
          <w:rFonts w:cs="Times New Roman"/>
          <w:sz w:val="28"/>
          <w:szCs w:val="28"/>
          <w:lang w:val="en"/>
        </w:rPr>
        <w:t xml:space="preserve"> </w:t>
      </w:r>
      <w:proofErr w:type="spellStart"/>
      <w:r w:rsidRPr="00AA774B">
        <w:rPr>
          <w:rFonts w:cs="Times New Roman"/>
          <w:sz w:val="28"/>
          <w:szCs w:val="28"/>
          <w:lang w:val="en"/>
        </w:rPr>
        <w:t>hát</w:t>
      </w:r>
      <w:proofErr w:type="spellEnd"/>
      <w:r w:rsidRPr="00AA774B">
        <w:rPr>
          <w:rFonts w:cs="Times New Roman"/>
          <w:sz w:val="28"/>
          <w:szCs w:val="28"/>
          <w:lang w:val="en"/>
        </w:rPr>
        <w:t xml:space="preserve"> </w:t>
      </w:r>
      <w:proofErr w:type="spellStart"/>
      <w:r w:rsidRPr="00AA774B">
        <w:rPr>
          <w:rFonts w:cs="Times New Roman"/>
          <w:sz w:val="28"/>
          <w:szCs w:val="28"/>
          <w:lang w:val="en"/>
        </w:rPr>
        <w:t>bác</w:t>
      </w:r>
      <w:proofErr w:type="spellEnd"/>
      <w:r w:rsidRPr="00AA774B">
        <w:rPr>
          <w:rFonts w:cs="Times New Roman"/>
          <w:sz w:val="28"/>
          <w:szCs w:val="28"/>
          <w:lang w:val="en"/>
        </w:rPr>
        <w:t xml:space="preserve"> </w:t>
      </w:r>
      <w:proofErr w:type="spellStart"/>
      <w:r w:rsidRPr="00AA774B">
        <w:rPr>
          <w:rFonts w:cs="Times New Roman"/>
          <w:sz w:val="28"/>
          <w:szCs w:val="28"/>
          <w:lang w:val="en"/>
        </w:rPr>
        <w:t>đi</w:t>
      </w:r>
      <w:proofErr w:type="spellEnd"/>
      <w:r w:rsidRPr="00AA774B">
        <w:rPr>
          <w:rFonts w:cs="Times New Roman"/>
          <w:sz w:val="28"/>
          <w:szCs w:val="28"/>
          <w:lang w:val="en"/>
        </w:rPr>
        <w:t xml:space="preserve"> </w:t>
      </w:r>
      <w:proofErr w:type="spellStart"/>
      <w:r w:rsidRPr="00AA774B">
        <w:rPr>
          <w:rFonts w:cs="Times New Roman"/>
          <w:sz w:val="28"/>
          <w:szCs w:val="28"/>
          <w:lang w:val="en"/>
        </w:rPr>
        <w:t>đưa</w:t>
      </w:r>
      <w:proofErr w:type="spellEnd"/>
      <w:r w:rsidRPr="00AA774B">
        <w:rPr>
          <w:rFonts w:cs="Times New Roman"/>
          <w:sz w:val="28"/>
          <w:szCs w:val="28"/>
          <w:lang w:val="en"/>
        </w:rPr>
        <w:t xml:space="preserve"> </w:t>
      </w:r>
      <w:proofErr w:type="spellStart"/>
      <w:r w:rsidRPr="00AA774B">
        <w:rPr>
          <w:rFonts w:cs="Times New Roman"/>
          <w:sz w:val="28"/>
          <w:szCs w:val="28"/>
          <w:lang w:val="en"/>
        </w:rPr>
        <w:t>thư</w:t>
      </w:r>
      <w:proofErr w:type="spellEnd"/>
      <w:r w:rsidRPr="00AA774B">
        <w:rPr>
          <w:rFonts w:cs="Times New Roman"/>
          <w:sz w:val="28"/>
          <w:szCs w:val="28"/>
          <w:lang w:val="en"/>
        </w:rPr>
        <w:t xml:space="preserve"> </w:t>
      </w:r>
      <w:proofErr w:type="spellStart"/>
      <w:r w:rsidRPr="00AA774B">
        <w:rPr>
          <w:rFonts w:cs="Times New Roman"/>
          <w:sz w:val="28"/>
          <w:szCs w:val="28"/>
          <w:lang w:val="en"/>
        </w:rPr>
        <w:t>bằng</w:t>
      </w:r>
      <w:proofErr w:type="spellEnd"/>
      <w:r w:rsidRPr="00AA774B">
        <w:rPr>
          <w:rFonts w:cs="Times New Roman"/>
          <w:sz w:val="28"/>
          <w:szCs w:val="28"/>
          <w:lang w:val="en"/>
        </w:rPr>
        <w:t xml:space="preserve"> </w:t>
      </w:r>
      <w:proofErr w:type="spellStart"/>
      <w:r w:rsidRPr="00AA774B">
        <w:rPr>
          <w:rFonts w:cs="Times New Roman"/>
          <w:sz w:val="28"/>
          <w:szCs w:val="28"/>
          <w:lang w:val="en"/>
        </w:rPr>
        <w:t>ptgt</w:t>
      </w:r>
      <w:proofErr w:type="spellEnd"/>
      <w:r w:rsidRPr="00AA774B">
        <w:rPr>
          <w:rFonts w:cs="Times New Roman"/>
          <w:sz w:val="28"/>
          <w:szCs w:val="28"/>
          <w:lang w:val="en"/>
        </w:rPr>
        <w:t xml:space="preserve"> gì? </w:t>
      </w:r>
    </w:p>
    <w:p w14:paraId="18D5CDF5" w14:textId="77777777" w:rsidR="00CD2DC1" w:rsidRPr="00AA774B" w:rsidRDefault="00CD2DC1" w:rsidP="008F6985">
      <w:pPr>
        <w:autoSpaceDE w:val="0"/>
        <w:autoSpaceDN w:val="0"/>
        <w:adjustRightInd w:val="0"/>
        <w:ind w:firstLine="720"/>
        <w:jc w:val="both"/>
        <w:rPr>
          <w:rFonts w:cs="Times New Roman"/>
          <w:sz w:val="28"/>
          <w:szCs w:val="28"/>
          <w:lang w:val="en"/>
        </w:rPr>
      </w:pPr>
      <w:r w:rsidRPr="00AA774B">
        <w:rPr>
          <w:rFonts w:cs="Times New Roman"/>
          <w:sz w:val="28"/>
          <w:szCs w:val="28"/>
          <w:lang w:val="en"/>
        </w:rPr>
        <w:t xml:space="preserve">- </w:t>
      </w:r>
      <w:proofErr w:type="spellStart"/>
      <w:r w:rsidRPr="00AA774B">
        <w:rPr>
          <w:rFonts w:cs="Times New Roman"/>
          <w:sz w:val="28"/>
          <w:szCs w:val="28"/>
          <w:lang w:val="en"/>
        </w:rPr>
        <w:t>Có</w:t>
      </w:r>
      <w:proofErr w:type="spellEnd"/>
      <w:r w:rsidRPr="00AA774B">
        <w:rPr>
          <w:rFonts w:cs="Times New Roman"/>
          <w:sz w:val="28"/>
          <w:szCs w:val="28"/>
          <w:lang w:val="en"/>
        </w:rPr>
        <w:t xml:space="preserve"> </w:t>
      </w:r>
      <w:proofErr w:type="spellStart"/>
      <w:r w:rsidRPr="00AA774B">
        <w:rPr>
          <w:rFonts w:cs="Times New Roman"/>
          <w:sz w:val="28"/>
          <w:szCs w:val="28"/>
          <w:lang w:val="en"/>
        </w:rPr>
        <w:t>những</w:t>
      </w:r>
      <w:proofErr w:type="spellEnd"/>
      <w:r w:rsidRPr="00AA774B">
        <w:rPr>
          <w:rFonts w:cs="Times New Roman"/>
          <w:sz w:val="28"/>
          <w:szCs w:val="28"/>
          <w:lang w:val="en"/>
        </w:rPr>
        <w:t xml:space="preserve"> </w:t>
      </w:r>
      <w:proofErr w:type="spellStart"/>
      <w:r w:rsidRPr="00AA774B">
        <w:rPr>
          <w:rFonts w:cs="Times New Roman"/>
          <w:sz w:val="28"/>
          <w:szCs w:val="28"/>
          <w:lang w:val="en"/>
        </w:rPr>
        <w:t>loại</w:t>
      </w:r>
      <w:proofErr w:type="spellEnd"/>
      <w:r w:rsidRPr="00AA774B">
        <w:rPr>
          <w:rFonts w:cs="Times New Roman"/>
          <w:sz w:val="28"/>
          <w:szCs w:val="28"/>
          <w:lang w:val="en"/>
        </w:rPr>
        <w:t xml:space="preserve"> </w:t>
      </w:r>
      <w:proofErr w:type="spellStart"/>
      <w:r w:rsidRPr="00AA774B">
        <w:rPr>
          <w:rFonts w:cs="Times New Roman"/>
          <w:sz w:val="28"/>
          <w:szCs w:val="28"/>
          <w:lang w:val="en"/>
        </w:rPr>
        <w:t>ptgt</w:t>
      </w:r>
      <w:proofErr w:type="spellEnd"/>
      <w:r w:rsidRPr="00AA774B">
        <w:rPr>
          <w:rFonts w:cs="Times New Roman"/>
          <w:sz w:val="28"/>
          <w:szCs w:val="28"/>
          <w:lang w:val="en"/>
        </w:rPr>
        <w:t xml:space="preserve"> </w:t>
      </w:r>
      <w:proofErr w:type="spellStart"/>
      <w:r w:rsidRPr="00AA774B">
        <w:rPr>
          <w:rFonts w:cs="Times New Roman"/>
          <w:sz w:val="28"/>
          <w:szCs w:val="28"/>
          <w:lang w:val="en"/>
        </w:rPr>
        <w:t>đường</w:t>
      </w:r>
      <w:proofErr w:type="spellEnd"/>
      <w:r w:rsidRPr="00AA774B">
        <w:rPr>
          <w:rFonts w:cs="Times New Roman"/>
          <w:sz w:val="28"/>
          <w:szCs w:val="28"/>
          <w:lang w:val="en"/>
        </w:rPr>
        <w:t xml:space="preserve"> </w:t>
      </w:r>
      <w:proofErr w:type="spellStart"/>
      <w:r w:rsidRPr="00AA774B">
        <w:rPr>
          <w:rFonts w:cs="Times New Roman"/>
          <w:sz w:val="28"/>
          <w:szCs w:val="28"/>
          <w:lang w:val="en"/>
        </w:rPr>
        <w:t>bộ</w:t>
      </w:r>
      <w:proofErr w:type="spellEnd"/>
      <w:r w:rsidRPr="00AA774B">
        <w:rPr>
          <w:rFonts w:cs="Times New Roman"/>
          <w:sz w:val="28"/>
          <w:szCs w:val="28"/>
          <w:lang w:val="en"/>
        </w:rPr>
        <w:t xml:space="preserve"> </w:t>
      </w:r>
      <w:proofErr w:type="spellStart"/>
      <w:r w:rsidRPr="00AA774B">
        <w:rPr>
          <w:rFonts w:cs="Times New Roman"/>
          <w:sz w:val="28"/>
          <w:szCs w:val="28"/>
          <w:lang w:val="en"/>
        </w:rPr>
        <w:t>nào</w:t>
      </w:r>
      <w:proofErr w:type="spellEnd"/>
      <w:r w:rsidRPr="00AA774B">
        <w:rPr>
          <w:rFonts w:cs="Times New Roman"/>
          <w:sz w:val="28"/>
          <w:szCs w:val="28"/>
          <w:lang w:val="en"/>
        </w:rPr>
        <w:t xml:space="preserve">? </w:t>
      </w:r>
      <w:proofErr w:type="spellStart"/>
      <w:r w:rsidRPr="00AA774B">
        <w:rPr>
          <w:rFonts w:cs="Times New Roman"/>
          <w:sz w:val="28"/>
          <w:szCs w:val="28"/>
          <w:lang w:val="en"/>
        </w:rPr>
        <w:t>Mời</w:t>
      </w:r>
      <w:proofErr w:type="spellEnd"/>
      <w:r w:rsidRPr="00AA774B">
        <w:rPr>
          <w:rFonts w:cs="Times New Roman"/>
          <w:sz w:val="28"/>
          <w:szCs w:val="28"/>
          <w:lang w:val="en"/>
        </w:rPr>
        <w:t xml:space="preserve"> </w:t>
      </w:r>
      <w:proofErr w:type="spellStart"/>
      <w:r w:rsidRPr="00AA774B">
        <w:rPr>
          <w:rFonts w:cs="Times New Roman"/>
          <w:sz w:val="28"/>
          <w:szCs w:val="28"/>
          <w:lang w:val="en"/>
        </w:rPr>
        <w:t>trẻ</w:t>
      </w:r>
      <w:proofErr w:type="spellEnd"/>
      <w:r w:rsidRPr="00AA774B">
        <w:rPr>
          <w:rFonts w:cs="Times New Roman"/>
          <w:sz w:val="28"/>
          <w:szCs w:val="28"/>
          <w:lang w:val="en"/>
        </w:rPr>
        <w:t xml:space="preserve"> </w:t>
      </w:r>
      <w:proofErr w:type="spellStart"/>
      <w:r w:rsidRPr="00AA774B">
        <w:rPr>
          <w:rFonts w:cs="Times New Roman"/>
          <w:sz w:val="28"/>
          <w:szCs w:val="28"/>
          <w:lang w:val="en"/>
        </w:rPr>
        <w:t>kể</w:t>
      </w:r>
      <w:proofErr w:type="spellEnd"/>
      <w:r w:rsidRPr="00AA774B">
        <w:rPr>
          <w:rFonts w:cs="Times New Roman"/>
          <w:sz w:val="28"/>
          <w:szCs w:val="28"/>
          <w:lang w:val="en"/>
        </w:rPr>
        <w:t>.</w:t>
      </w:r>
    </w:p>
    <w:p w14:paraId="5D4AE93F" w14:textId="77777777" w:rsidR="00CD2DC1" w:rsidRPr="00AA774B" w:rsidRDefault="00CD2DC1" w:rsidP="008F6985">
      <w:pPr>
        <w:autoSpaceDE w:val="0"/>
        <w:autoSpaceDN w:val="0"/>
        <w:adjustRightInd w:val="0"/>
        <w:ind w:firstLine="720"/>
        <w:jc w:val="both"/>
        <w:rPr>
          <w:rFonts w:cs="Times New Roman"/>
          <w:sz w:val="28"/>
          <w:szCs w:val="28"/>
          <w:lang w:val="en"/>
        </w:rPr>
      </w:pPr>
      <w:r w:rsidRPr="00AA774B">
        <w:rPr>
          <w:rFonts w:cs="Times New Roman"/>
          <w:sz w:val="28"/>
          <w:szCs w:val="28"/>
          <w:lang w:val="en"/>
        </w:rPr>
        <w:t xml:space="preserve">- Cho </w:t>
      </w:r>
      <w:proofErr w:type="spellStart"/>
      <w:r w:rsidRPr="00AA774B">
        <w:rPr>
          <w:rFonts w:cs="Times New Roman"/>
          <w:sz w:val="28"/>
          <w:szCs w:val="28"/>
          <w:lang w:val="en"/>
        </w:rPr>
        <w:t>trẻ</w:t>
      </w:r>
      <w:proofErr w:type="spellEnd"/>
      <w:r w:rsidRPr="00AA774B">
        <w:rPr>
          <w:rFonts w:cs="Times New Roman"/>
          <w:sz w:val="28"/>
          <w:szCs w:val="28"/>
          <w:lang w:val="en"/>
        </w:rPr>
        <w:t xml:space="preserve"> </w:t>
      </w:r>
      <w:proofErr w:type="spellStart"/>
      <w:r w:rsidRPr="00AA774B">
        <w:rPr>
          <w:rFonts w:cs="Times New Roman"/>
          <w:sz w:val="28"/>
          <w:szCs w:val="28"/>
          <w:lang w:val="en"/>
        </w:rPr>
        <w:t>xem</w:t>
      </w:r>
      <w:proofErr w:type="spellEnd"/>
      <w:r w:rsidRPr="00AA774B">
        <w:rPr>
          <w:rFonts w:cs="Times New Roman"/>
          <w:sz w:val="28"/>
          <w:szCs w:val="28"/>
          <w:lang w:val="en"/>
        </w:rPr>
        <w:t xml:space="preserve"> </w:t>
      </w:r>
      <w:proofErr w:type="spellStart"/>
      <w:r w:rsidRPr="00AA774B">
        <w:rPr>
          <w:rFonts w:cs="Times New Roman"/>
          <w:sz w:val="28"/>
          <w:szCs w:val="28"/>
          <w:lang w:val="en"/>
        </w:rPr>
        <w:t>tranh</w:t>
      </w:r>
      <w:proofErr w:type="spellEnd"/>
      <w:r w:rsidRPr="00AA774B">
        <w:rPr>
          <w:rFonts w:cs="Times New Roman"/>
          <w:sz w:val="28"/>
          <w:szCs w:val="28"/>
          <w:lang w:val="en"/>
        </w:rPr>
        <w:t xml:space="preserve"> </w:t>
      </w:r>
      <w:proofErr w:type="spellStart"/>
      <w:r w:rsidRPr="00AA774B">
        <w:rPr>
          <w:rFonts w:cs="Times New Roman"/>
          <w:sz w:val="28"/>
          <w:szCs w:val="28"/>
          <w:lang w:val="en"/>
        </w:rPr>
        <w:t>các</w:t>
      </w:r>
      <w:proofErr w:type="spellEnd"/>
      <w:r w:rsidRPr="00AA774B">
        <w:rPr>
          <w:rFonts w:cs="Times New Roman"/>
          <w:sz w:val="28"/>
          <w:szCs w:val="28"/>
          <w:lang w:val="en"/>
        </w:rPr>
        <w:t xml:space="preserve"> </w:t>
      </w:r>
      <w:proofErr w:type="spellStart"/>
      <w:r w:rsidRPr="00AA774B">
        <w:rPr>
          <w:rFonts w:cs="Times New Roman"/>
          <w:sz w:val="28"/>
          <w:szCs w:val="28"/>
          <w:lang w:val="en"/>
        </w:rPr>
        <w:t>loại</w:t>
      </w:r>
      <w:proofErr w:type="spellEnd"/>
      <w:r w:rsidRPr="00AA774B">
        <w:rPr>
          <w:rFonts w:cs="Times New Roman"/>
          <w:sz w:val="28"/>
          <w:szCs w:val="28"/>
          <w:lang w:val="en"/>
        </w:rPr>
        <w:t xml:space="preserve"> </w:t>
      </w:r>
      <w:proofErr w:type="spellStart"/>
      <w:r w:rsidRPr="00AA774B">
        <w:rPr>
          <w:rFonts w:cs="Times New Roman"/>
          <w:sz w:val="28"/>
          <w:szCs w:val="28"/>
          <w:lang w:val="en"/>
        </w:rPr>
        <w:t>ptgt</w:t>
      </w:r>
      <w:proofErr w:type="spellEnd"/>
      <w:r w:rsidRPr="00AA774B">
        <w:rPr>
          <w:rFonts w:cs="Times New Roman"/>
          <w:sz w:val="28"/>
          <w:szCs w:val="28"/>
          <w:lang w:val="en"/>
        </w:rPr>
        <w:t xml:space="preserve"> </w:t>
      </w:r>
      <w:proofErr w:type="spellStart"/>
      <w:r w:rsidRPr="00AA774B">
        <w:rPr>
          <w:rFonts w:cs="Times New Roman"/>
          <w:sz w:val="28"/>
          <w:szCs w:val="28"/>
          <w:lang w:val="en"/>
        </w:rPr>
        <w:t>đường</w:t>
      </w:r>
      <w:proofErr w:type="spellEnd"/>
      <w:r w:rsidRPr="00AA774B">
        <w:rPr>
          <w:rFonts w:cs="Times New Roman"/>
          <w:sz w:val="28"/>
          <w:szCs w:val="28"/>
          <w:lang w:val="en"/>
        </w:rPr>
        <w:t xml:space="preserve"> </w:t>
      </w:r>
      <w:proofErr w:type="spellStart"/>
      <w:r w:rsidRPr="00AA774B">
        <w:rPr>
          <w:rFonts w:cs="Times New Roman"/>
          <w:sz w:val="28"/>
          <w:szCs w:val="28"/>
          <w:lang w:val="en"/>
        </w:rPr>
        <w:t>bộ</w:t>
      </w:r>
      <w:proofErr w:type="spellEnd"/>
      <w:r w:rsidRPr="00AA774B">
        <w:rPr>
          <w:rFonts w:cs="Times New Roman"/>
          <w:sz w:val="28"/>
          <w:szCs w:val="28"/>
          <w:lang w:val="en"/>
        </w:rPr>
        <w:t>.</w:t>
      </w:r>
    </w:p>
    <w:p w14:paraId="1DE30D66" w14:textId="21775D3C" w:rsidR="00CD2DC1" w:rsidRPr="00AA774B" w:rsidRDefault="00E647F7" w:rsidP="008F6985">
      <w:pPr>
        <w:autoSpaceDE w:val="0"/>
        <w:autoSpaceDN w:val="0"/>
        <w:adjustRightInd w:val="0"/>
        <w:jc w:val="both"/>
        <w:rPr>
          <w:rFonts w:cs="Times New Roman"/>
          <w:sz w:val="28"/>
          <w:szCs w:val="28"/>
        </w:rPr>
      </w:pPr>
      <w:r w:rsidRPr="00AA774B">
        <w:rPr>
          <w:rFonts w:cs="Times New Roman"/>
          <w:sz w:val="28"/>
          <w:szCs w:val="28"/>
        </w:rPr>
        <w:tab/>
      </w:r>
      <w:r w:rsidR="00CD2DC1" w:rsidRPr="00AA774B">
        <w:rPr>
          <w:rFonts w:cs="Times New Roman"/>
          <w:sz w:val="28"/>
          <w:szCs w:val="28"/>
        </w:rPr>
        <w:t xml:space="preserve">=&gt; </w:t>
      </w:r>
      <w:proofErr w:type="spellStart"/>
      <w:r w:rsidR="00CD2DC1" w:rsidRPr="00AA774B">
        <w:rPr>
          <w:rFonts w:cs="Times New Roman"/>
          <w:sz w:val="28"/>
          <w:szCs w:val="28"/>
        </w:rPr>
        <w:t>Giáo</w:t>
      </w:r>
      <w:proofErr w:type="spellEnd"/>
      <w:r w:rsidR="00CD2DC1" w:rsidRPr="00AA774B">
        <w:rPr>
          <w:rFonts w:cs="Times New Roman"/>
          <w:sz w:val="28"/>
          <w:szCs w:val="28"/>
        </w:rPr>
        <w:t xml:space="preserve"> </w:t>
      </w:r>
      <w:proofErr w:type="spellStart"/>
      <w:r w:rsidR="00CD2DC1" w:rsidRPr="00AA774B">
        <w:rPr>
          <w:rFonts w:cs="Times New Roman"/>
          <w:sz w:val="28"/>
          <w:szCs w:val="28"/>
        </w:rPr>
        <w:t>dục</w:t>
      </w:r>
      <w:proofErr w:type="spellEnd"/>
      <w:r w:rsidR="00CD2DC1" w:rsidRPr="00AA774B">
        <w:rPr>
          <w:rFonts w:cs="Times New Roman"/>
          <w:sz w:val="28"/>
          <w:szCs w:val="28"/>
        </w:rPr>
        <w:t xml:space="preserve"> </w:t>
      </w:r>
      <w:proofErr w:type="spellStart"/>
      <w:r w:rsidR="00CD2DC1" w:rsidRPr="00AA774B">
        <w:rPr>
          <w:rFonts w:cs="Times New Roman"/>
          <w:sz w:val="28"/>
          <w:szCs w:val="28"/>
        </w:rPr>
        <w:t>trẻ</w:t>
      </w:r>
      <w:proofErr w:type="spellEnd"/>
      <w:r w:rsidR="00CD2DC1" w:rsidRPr="00AA774B">
        <w:rPr>
          <w:rFonts w:cs="Times New Roman"/>
          <w:sz w:val="28"/>
          <w:szCs w:val="28"/>
        </w:rPr>
        <w:t xml:space="preserve">: </w:t>
      </w:r>
      <w:proofErr w:type="spellStart"/>
      <w:r w:rsidR="00CD2DC1" w:rsidRPr="00AA774B">
        <w:rPr>
          <w:rFonts w:cs="Times New Roman"/>
          <w:sz w:val="28"/>
          <w:szCs w:val="28"/>
        </w:rPr>
        <w:t>Biết</w:t>
      </w:r>
      <w:proofErr w:type="spellEnd"/>
      <w:r w:rsidR="00CD2DC1" w:rsidRPr="00AA774B">
        <w:rPr>
          <w:rFonts w:cs="Times New Roman"/>
          <w:sz w:val="28"/>
          <w:szCs w:val="28"/>
        </w:rPr>
        <w:t xml:space="preserve"> </w:t>
      </w:r>
      <w:proofErr w:type="spellStart"/>
      <w:r w:rsidR="00CD2DC1" w:rsidRPr="00AA774B">
        <w:rPr>
          <w:rFonts w:cs="Times New Roman"/>
          <w:sz w:val="28"/>
          <w:szCs w:val="28"/>
        </w:rPr>
        <w:t>bảo</w:t>
      </w:r>
      <w:proofErr w:type="spellEnd"/>
      <w:r w:rsidR="00CD2DC1" w:rsidRPr="00AA774B">
        <w:rPr>
          <w:rFonts w:cs="Times New Roman"/>
          <w:sz w:val="28"/>
          <w:szCs w:val="28"/>
        </w:rPr>
        <w:t xml:space="preserve"> </w:t>
      </w:r>
      <w:proofErr w:type="spellStart"/>
      <w:r w:rsidR="00CD2DC1" w:rsidRPr="00AA774B">
        <w:rPr>
          <w:rFonts w:cs="Times New Roman"/>
          <w:sz w:val="28"/>
          <w:szCs w:val="28"/>
        </w:rPr>
        <w:t>về</w:t>
      </w:r>
      <w:proofErr w:type="spellEnd"/>
      <w:r w:rsidR="00CD2DC1" w:rsidRPr="00AA774B">
        <w:rPr>
          <w:rFonts w:cs="Times New Roman"/>
          <w:sz w:val="28"/>
          <w:szCs w:val="28"/>
        </w:rPr>
        <w:t xml:space="preserve">, </w:t>
      </w:r>
      <w:proofErr w:type="spellStart"/>
      <w:r w:rsidR="00CD2DC1" w:rsidRPr="00AA774B">
        <w:rPr>
          <w:rFonts w:cs="Times New Roman"/>
          <w:sz w:val="28"/>
          <w:szCs w:val="28"/>
        </w:rPr>
        <w:t>chăm</w:t>
      </w:r>
      <w:proofErr w:type="spellEnd"/>
      <w:r w:rsidR="00CD2DC1" w:rsidRPr="00AA774B">
        <w:rPr>
          <w:rFonts w:cs="Times New Roman"/>
          <w:sz w:val="28"/>
          <w:szCs w:val="28"/>
        </w:rPr>
        <w:t xml:space="preserve"> </w:t>
      </w:r>
      <w:proofErr w:type="spellStart"/>
      <w:r w:rsidR="00CD2DC1" w:rsidRPr="00AA774B">
        <w:rPr>
          <w:rFonts w:cs="Times New Roman"/>
          <w:sz w:val="28"/>
          <w:szCs w:val="28"/>
        </w:rPr>
        <w:t>sóc</w:t>
      </w:r>
      <w:proofErr w:type="spellEnd"/>
      <w:r w:rsidR="00CD2DC1" w:rsidRPr="00AA774B">
        <w:rPr>
          <w:rFonts w:cs="Times New Roman"/>
          <w:sz w:val="28"/>
          <w:szCs w:val="28"/>
        </w:rPr>
        <w:t xml:space="preserve"> </w:t>
      </w:r>
      <w:proofErr w:type="spellStart"/>
      <w:r w:rsidR="00CD2DC1" w:rsidRPr="00AA774B">
        <w:rPr>
          <w:rFonts w:cs="Times New Roman"/>
          <w:sz w:val="28"/>
          <w:szCs w:val="28"/>
        </w:rPr>
        <w:t>các</w:t>
      </w:r>
      <w:proofErr w:type="spellEnd"/>
      <w:r w:rsidR="00CD2DC1" w:rsidRPr="00AA774B">
        <w:rPr>
          <w:rFonts w:cs="Times New Roman"/>
          <w:sz w:val="28"/>
          <w:szCs w:val="28"/>
        </w:rPr>
        <w:t xml:space="preserve"> </w:t>
      </w:r>
      <w:proofErr w:type="spellStart"/>
      <w:r w:rsidR="00CD2DC1" w:rsidRPr="00AA774B">
        <w:rPr>
          <w:rFonts w:cs="Times New Roman"/>
          <w:sz w:val="28"/>
          <w:szCs w:val="28"/>
        </w:rPr>
        <w:t>loại</w:t>
      </w:r>
      <w:proofErr w:type="spellEnd"/>
      <w:r w:rsidR="00CD2DC1" w:rsidRPr="00AA774B">
        <w:rPr>
          <w:rFonts w:cs="Times New Roman"/>
          <w:sz w:val="28"/>
          <w:szCs w:val="28"/>
        </w:rPr>
        <w:t xml:space="preserve"> </w:t>
      </w:r>
      <w:proofErr w:type="spellStart"/>
      <w:r w:rsidR="00CD2DC1" w:rsidRPr="00AA774B">
        <w:rPr>
          <w:rFonts w:cs="Times New Roman"/>
          <w:sz w:val="28"/>
          <w:szCs w:val="28"/>
        </w:rPr>
        <w:t>ptgt</w:t>
      </w:r>
      <w:proofErr w:type="spellEnd"/>
      <w:r w:rsidR="00CD2DC1" w:rsidRPr="00AA774B">
        <w:rPr>
          <w:rFonts w:cs="Times New Roman"/>
          <w:sz w:val="28"/>
          <w:szCs w:val="28"/>
        </w:rPr>
        <w:t>.</w:t>
      </w:r>
    </w:p>
    <w:p w14:paraId="2A85D108" w14:textId="62EA5D52" w:rsidR="00CD2DC1" w:rsidRPr="00AA774B" w:rsidRDefault="00E647F7" w:rsidP="008F6985">
      <w:pPr>
        <w:autoSpaceDE w:val="0"/>
        <w:autoSpaceDN w:val="0"/>
        <w:adjustRightInd w:val="0"/>
        <w:ind w:firstLine="426"/>
        <w:jc w:val="both"/>
        <w:rPr>
          <w:rFonts w:cs="Times New Roman"/>
          <w:b/>
          <w:bCs/>
          <w:sz w:val="28"/>
          <w:szCs w:val="28"/>
          <w:lang w:val="vi-VN"/>
        </w:rPr>
      </w:pPr>
      <w:r w:rsidRPr="00AA774B">
        <w:rPr>
          <w:rFonts w:cs="Times New Roman"/>
          <w:b/>
          <w:bCs/>
          <w:sz w:val="28"/>
          <w:szCs w:val="28"/>
          <w:lang w:val="vi-VN"/>
        </w:rPr>
        <w:tab/>
      </w:r>
      <w:r w:rsidR="00CD2DC1" w:rsidRPr="00AA774B">
        <w:rPr>
          <w:rFonts w:cs="Times New Roman"/>
          <w:b/>
          <w:bCs/>
          <w:sz w:val="28"/>
          <w:szCs w:val="28"/>
          <w:lang w:val="vi-VN"/>
        </w:rPr>
        <w:t>* Hoạt động 2:</w:t>
      </w:r>
    </w:p>
    <w:p w14:paraId="6AB0E49D" w14:textId="77777777" w:rsidR="00CD2DC1" w:rsidRPr="00AA774B" w:rsidRDefault="00CD2DC1" w:rsidP="008F6985">
      <w:pPr>
        <w:autoSpaceDE w:val="0"/>
        <w:autoSpaceDN w:val="0"/>
        <w:adjustRightInd w:val="0"/>
        <w:ind w:firstLine="720"/>
        <w:jc w:val="both"/>
        <w:rPr>
          <w:rFonts w:cs="Times New Roman"/>
          <w:sz w:val="28"/>
          <w:szCs w:val="28"/>
          <w:lang w:val="en"/>
        </w:rPr>
      </w:pPr>
      <w:r w:rsidRPr="00AA774B">
        <w:rPr>
          <w:rFonts w:cs="Times New Roman"/>
          <w:sz w:val="28"/>
          <w:szCs w:val="28"/>
          <w:lang w:val="en"/>
        </w:rPr>
        <w:t xml:space="preserve">- </w:t>
      </w:r>
      <w:proofErr w:type="spellStart"/>
      <w:r w:rsidRPr="00AA774B">
        <w:rPr>
          <w:rFonts w:cs="Times New Roman"/>
          <w:sz w:val="28"/>
          <w:szCs w:val="28"/>
          <w:lang w:val="en"/>
        </w:rPr>
        <w:t>Cô</w:t>
      </w:r>
      <w:proofErr w:type="spellEnd"/>
      <w:r w:rsidRPr="00AA774B">
        <w:rPr>
          <w:rFonts w:cs="Times New Roman"/>
          <w:sz w:val="28"/>
          <w:szCs w:val="28"/>
          <w:lang w:val="en"/>
        </w:rPr>
        <w:t xml:space="preserve"> </w:t>
      </w:r>
      <w:proofErr w:type="spellStart"/>
      <w:r w:rsidRPr="00AA774B">
        <w:rPr>
          <w:rFonts w:cs="Times New Roman"/>
          <w:sz w:val="28"/>
          <w:szCs w:val="28"/>
          <w:lang w:val="en"/>
        </w:rPr>
        <w:t>bật</w:t>
      </w:r>
      <w:proofErr w:type="spellEnd"/>
      <w:r w:rsidRPr="00AA774B">
        <w:rPr>
          <w:rFonts w:cs="Times New Roman"/>
          <w:sz w:val="28"/>
          <w:szCs w:val="28"/>
          <w:lang w:val="en"/>
        </w:rPr>
        <w:t xml:space="preserve"> </w:t>
      </w:r>
      <w:proofErr w:type="spellStart"/>
      <w:r w:rsidRPr="00AA774B">
        <w:rPr>
          <w:rFonts w:cs="Times New Roman"/>
          <w:sz w:val="28"/>
          <w:szCs w:val="28"/>
          <w:lang w:val="en"/>
        </w:rPr>
        <w:t>máy</w:t>
      </w:r>
      <w:proofErr w:type="spellEnd"/>
      <w:r w:rsidRPr="00AA774B">
        <w:rPr>
          <w:rFonts w:cs="Times New Roman"/>
          <w:sz w:val="28"/>
          <w:szCs w:val="28"/>
          <w:lang w:val="en"/>
        </w:rPr>
        <w:t xml:space="preserve"> </w:t>
      </w:r>
      <w:proofErr w:type="spellStart"/>
      <w:r w:rsidRPr="00AA774B">
        <w:rPr>
          <w:rFonts w:cs="Times New Roman"/>
          <w:sz w:val="28"/>
          <w:szCs w:val="28"/>
          <w:lang w:val="en"/>
        </w:rPr>
        <w:t>chiếu</w:t>
      </w:r>
      <w:proofErr w:type="spellEnd"/>
      <w:r w:rsidRPr="00AA774B">
        <w:rPr>
          <w:rFonts w:cs="Times New Roman"/>
          <w:sz w:val="28"/>
          <w:szCs w:val="28"/>
          <w:lang w:val="en"/>
        </w:rPr>
        <w:t xml:space="preserve"> </w:t>
      </w:r>
      <w:proofErr w:type="spellStart"/>
      <w:r w:rsidRPr="00AA774B">
        <w:rPr>
          <w:rFonts w:cs="Times New Roman"/>
          <w:sz w:val="28"/>
          <w:szCs w:val="28"/>
          <w:lang w:val="en"/>
        </w:rPr>
        <w:t>có</w:t>
      </w:r>
      <w:proofErr w:type="spellEnd"/>
      <w:r w:rsidRPr="00AA774B">
        <w:rPr>
          <w:rFonts w:cs="Times New Roman"/>
          <w:sz w:val="28"/>
          <w:szCs w:val="28"/>
          <w:lang w:val="en"/>
        </w:rPr>
        <w:t xml:space="preserve"> </w:t>
      </w:r>
      <w:proofErr w:type="spellStart"/>
      <w:r w:rsidRPr="00AA774B">
        <w:rPr>
          <w:rFonts w:cs="Times New Roman"/>
          <w:sz w:val="28"/>
          <w:szCs w:val="28"/>
          <w:lang w:val="en"/>
        </w:rPr>
        <w:t>hình</w:t>
      </w:r>
      <w:proofErr w:type="spellEnd"/>
      <w:r w:rsidRPr="00AA774B">
        <w:rPr>
          <w:rFonts w:cs="Times New Roman"/>
          <w:sz w:val="28"/>
          <w:szCs w:val="28"/>
          <w:lang w:val="en"/>
        </w:rPr>
        <w:t xml:space="preserve"> </w:t>
      </w:r>
      <w:proofErr w:type="spellStart"/>
      <w:r w:rsidRPr="00AA774B">
        <w:rPr>
          <w:rFonts w:cs="Times New Roman"/>
          <w:sz w:val="28"/>
          <w:szCs w:val="28"/>
          <w:lang w:val="en"/>
        </w:rPr>
        <w:t>ảnh</w:t>
      </w:r>
      <w:proofErr w:type="spellEnd"/>
      <w:r w:rsidRPr="00AA774B">
        <w:rPr>
          <w:rFonts w:cs="Times New Roman"/>
          <w:sz w:val="28"/>
          <w:szCs w:val="28"/>
          <w:lang w:val="en"/>
        </w:rPr>
        <w:t xml:space="preserve"> “</w:t>
      </w:r>
      <w:proofErr w:type="spellStart"/>
      <w:r w:rsidRPr="00AA774B">
        <w:rPr>
          <w:rFonts w:cs="Times New Roman"/>
          <w:sz w:val="28"/>
          <w:szCs w:val="28"/>
          <w:lang w:val="en"/>
        </w:rPr>
        <w:t>Sân</w:t>
      </w:r>
      <w:proofErr w:type="spellEnd"/>
      <w:r w:rsidRPr="00AA774B">
        <w:rPr>
          <w:rFonts w:cs="Times New Roman"/>
          <w:sz w:val="28"/>
          <w:szCs w:val="28"/>
          <w:lang w:val="en"/>
        </w:rPr>
        <w:t xml:space="preserve"> ga” </w:t>
      </w:r>
      <w:proofErr w:type="spellStart"/>
      <w:r w:rsidRPr="00AA774B">
        <w:rPr>
          <w:rFonts w:cs="Times New Roman"/>
          <w:sz w:val="28"/>
          <w:szCs w:val="28"/>
          <w:lang w:val="en"/>
        </w:rPr>
        <w:t>cho</w:t>
      </w:r>
      <w:proofErr w:type="spellEnd"/>
      <w:r w:rsidRPr="00AA774B">
        <w:rPr>
          <w:rFonts w:cs="Times New Roman"/>
          <w:sz w:val="28"/>
          <w:szCs w:val="28"/>
          <w:lang w:val="en"/>
        </w:rPr>
        <w:t xml:space="preserve"> </w:t>
      </w:r>
      <w:proofErr w:type="spellStart"/>
      <w:r w:rsidRPr="00AA774B">
        <w:rPr>
          <w:rFonts w:cs="Times New Roman"/>
          <w:sz w:val="28"/>
          <w:szCs w:val="28"/>
          <w:lang w:val="en"/>
        </w:rPr>
        <w:t>trẻ</w:t>
      </w:r>
      <w:proofErr w:type="spellEnd"/>
      <w:r w:rsidRPr="00AA774B">
        <w:rPr>
          <w:rFonts w:cs="Times New Roman"/>
          <w:sz w:val="28"/>
          <w:szCs w:val="28"/>
          <w:lang w:val="en"/>
        </w:rPr>
        <w:t xml:space="preserve"> </w:t>
      </w:r>
      <w:proofErr w:type="spellStart"/>
      <w:r w:rsidRPr="00AA774B">
        <w:rPr>
          <w:rFonts w:cs="Times New Roman"/>
          <w:sz w:val="28"/>
          <w:szCs w:val="28"/>
          <w:lang w:val="en"/>
        </w:rPr>
        <w:t>quan</w:t>
      </w:r>
      <w:proofErr w:type="spellEnd"/>
      <w:r w:rsidRPr="00AA774B">
        <w:rPr>
          <w:rFonts w:cs="Times New Roman"/>
          <w:sz w:val="28"/>
          <w:szCs w:val="28"/>
          <w:lang w:val="en"/>
        </w:rPr>
        <w:t xml:space="preserve"> </w:t>
      </w:r>
      <w:proofErr w:type="spellStart"/>
      <w:r w:rsidRPr="00AA774B">
        <w:rPr>
          <w:rFonts w:cs="Times New Roman"/>
          <w:sz w:val="28"/>
          <w:szCs w:val="28"/>
          <w:lang w:val="en"/>
        </w:rPr>
        <w:t>sát</w:t>
      </w:r>
      <w:proofErr w:type="spellEnd"/>
      <w:r w:rsidRPr="00AA774B">
        <w:rPr>
          <w:rFonts w:cs="Times New Roman"/>
          <w:sz w:val="28"/>
          <w:szCs w:val="28"/>
          <w:lang w:val="en"/>
        </w:rPr>
        <w:t>.</w:t>
      </w:r>
    </w:p>
    <w:p w14:paraId="1F3F4A88" w14:textId="77777777" w:rsidR="00CD2DC1" w:rsidRPr="00AA774B" w:rsidRDefault="00CD2DC1" w:rsidP="008F6985">
      <w:pPr>
        <w:autoSpaceDE w:val="0"/>
        <w:autoSpaceDN w:val="0"/>
        <w:adjustRightInd w:val="0"/>
        <w:ind w:firstLine="720"/>
        <w:jc w:val="both"/>
        <w:rPr>
          <w:rFonts w:cs="Times New Roman"/>
          <w:sz w:val="28"/>
          <w:szCs w:val="28"/>
          <w:lang w:val="pt-BR"/>
        </w:rPr>
      </w:pPr>
      <w:r w:rsidRPr="00AA774B">
        <w:rPr>
          <w:rFonts w:cs="Times New Roman"/>
          <w:sz w:val="28"/>
          <w:szCs w:val="28"/>
          <w:lang w:val="pt-BR"/>
        </w:rPr>
        <w:t>- C/c nhìn xem nhìn xem, xem cô có tranh gì đây?</w:t>
      </w:r>
    </w:p>
    <w:p w14:paraId="5A1B01AC" w14:textId="77777777" w:rsidR="00CD2DC1" w:rsidRPr="00AA774B" w:rsidRDefault="00CD2DC1" w:rsidP="008F6985">
      <w:pPr>
        <w:autoSpaceDE w:val="0"/>
        <w:autoSpaceDN w:val="0"/>
        <w:adjustRightInd w:val="0"/>
        <w:ind w:firstLine="426"/>
        <w:jc w:val="both"/>
        <w:rPr>
          <w:rFonts w:cs="Times New Roman"/>
          <w:sz w:val="28"/>
          <w:szCs w:val="28"/>
          <w:lang w:val="en"/>
        </w:rPr>
      </w:pPr>
      <w:r w:rsidRPr="00AA774B">
        <w:rPr>
          <w:rFonts w:cs="Times New Roman"/>
          <w:sz w:val="28"/>
          <w:szCs w:val="28"/>
          <w:lang w:val="pt-BR"/>
        </w:rPr>
        <w:t xml:space="preserve"> </w:t>
      </w:r>
      <w:r w:rsidRPr="00AA774B">
        <w:rPr>
          <w:rFonts w:cs="Times New Roman"/>
          <w:sz w:val="28"/>
          <w:szCs w:val="28"/>
          <w:lang w:val="pt-BR"/>
        </w:rPr>
        <w:tab/>
        <w:t xml:space="preserve">- Đúng rồi đây chính là </w:t>
      </w:r>
      <w:r w:rsidRPr="00AA774B">
        <w:rPr>
          <w:rFonts w:cs="Times New Roman"/>
          <w:sz w:val="28"/>
          <w:szCs w:val="28"/>
          <w:lang w:val="en"/>
        </w:rPr>
        <w:t>“</w:t>
      </w:r>
      <w:proofErr w:type="spellStart"/>
      <w:r w:rsidRPr="00AA774B">
        <w:rPr>
          <w:rFonts w:cs="Times New Roman"/>
          <w:sz w:val="28"/>
          <w:szCs w:val="28"/>
          <w:lang w:val="en"/>
        </w:rPr>
        <w:t>Sân</w:t>
      </w:r>
      <w:proofErr w:type="spellEnd"/>
      <w:r w:rsidRPr="00AA774B">
        <w:rPr>
          <w:rFonts w:cs="Times New Roman"/>
          <w:sz w:val="28"/>
          <w:szCs w:val="28"/>
          <w:lang w:val="en"/>
        </w:rPr>
        <w:t xml:space="preserve"> ga ” </w:t>
      </w:r>
    </w:p>
    <w:p w14:paraId="591BFB26" w14:textId="77777777" w:rsidR="00CD2DC1" w:rsidRPr="00AA774B" w:rsidRDefault="00CD2DC1" w:rsidP="008F6985">
      <w:pPr>
        <w:autoSpaceDE w:val="0"/>
        <w:autoSpaceDN w:val="0"/>
        <w:adjustRightInd w:val="0"/>
        <w:jc w:val="both"/>
        <w:rPr>
          <w:rFonts w:cs="Times New Roman"/>
          <w:sz w:val="28"/>
          <w:szCs w:val="28"/>
          <w:lang w:val="en"/>
        </w:rPr>
      </w:pPr>
      <w:r w:rsidRPr="00AA774B">
        <w:rPr>
          <w:rFonts w:cs="Times New Roman"/>
          <w:sz w:val="28"/>
          <w:szCs w:val="28"/>
          <w:lang w:val="pt-BR"/>
        </w:rPr>
        <w:t xml:space="preserve"> </w:t>
      </w:r>
      <w:r w:rsidRPr="00AA774B">
        <w:rPr>
          <w:rFonts w:cs="Times New Roman"/>
          <w:sz w:val="28"/>
          <w:szCs w:val="28"/>
          <w:lang w:val="pt-BR"/>
        </w:rPr>
        <w:tab/>
        <w:t xml:space="preserve">- Cô phát âm và cho trẻ phát âm </w:t>
      </w:r>
      <w:r w:rsidRPr="00AA774B">
        <w:rPr>
          <w:rFonts w:cs="Times New Roman"/>
          <w:sz w:val="28"/>
          <w:szCs w:val="28"/>
          <w:lang w:val="en"/>
        </w:rPr>
        <w:t>“</w:t>
      </w:r>
      <w:proofErr w:type="spellStart"/>
      <w:r w:rsidRPr="00AA774B">
        <w:rPr>
          <w:rFonts w:cs="Times New Roman"/>
          <w:sz w:val="28"/>
          <w:szCs w:val="28"/>
          <w:lang w:val="en"/>
        </w:rPr>
        <w:t>Sân</w:t>
      </w:r>
      <w:proofErr w:type="spellEnd"/>
      <w:r w:rsidRPr="00AA774B">
        <w:rPr>
          <w:rFonts w:cs="Times New Roman"/>
          <w:sz w:val="28"/>
          <w:szCs w:val="28"/>
          <w:lang w:val="en"/>
        </w:rPr>
        <w:t xml:space="preserve"> ga” </w:t>
      </w:r>
    </w:p>
    <w:p w14:paraId="217ECE94" w14:textId="77777777" w:rsidR="00CD2DC1" w:rsidRPr="00AA774B" w:rsidRDefault="00CD2DC1" w:rsidP="008F6985">
      <w:pPr>
        <w:autoSpaceDE w:val="0"/>
        <w:autoSpaceDN w:val="0"/>
        <w:adjustRightInd w:val="0"/>
        <w:ind w:firstLine="720"/>
        <w:jc w:val="both"/>
        <w:rPr>
          <w:rFonts w:cs="Times New Roman"/>
          <w:sz w:val="28"/>
          <w:szCs w:val="28"/>
          <w:lang w:val="en"/>
        </w:rPr>
      </w:pPr>
      <w:r w:rsidRPr="00AA774B">
        <w:rPr>
          <w:rFonts w:cs="Times New Roman"/>
          <w:sz w:val="28"/>
          <w:szCs w:val="28"/>
          <w:lang w:val="pt-BR"/>
        </w:rPr>
        <w:t xml:space="preserve"> - C/c xem trong từ là </w:t>
      </w:r>
      <w:r w:rsidRPr="00AA774B">
        <w:rPr>
          <w:rFonts w:cs="Times New Roman"/>
          <w:sz w:val="28"/>
          <w:szCs w:val="28"/>
          <w:lang w:val="en"/>
        </w:rPr>
        <w:t>“</w:t>
      </w:r>
      <w:proofErr w:type="spellStart"/>
      <w:r w:rsidRPr="00AA774B">
        <w:rPr>
          <w:rFonts w:cs="Times New Roman"/>
          <w:sz w:val="28"/>
          <w:szCs w:val="28"/>
          <w:lang w:val="en"/>
        </w:rPr>
        <w:t>Sân</w:t>
      </w:r>
      <w:proofErr w:type="spellEnd"/>
      <w:r w:rsidRPr="00AA774B">
        <w:rPr>
          <w:rFonts w:cs="Times New Roman"/>
          <w:sz w:val="28"/>
          <w:szCs w:val="28"/>
          <w:lang w:val="en"/>
        </w:rPr>
        <w:t xml:space="preserve"> ga” </w:t>
      </w:r>
      <w:r w:rsidRPr="00AA774B">
        <w:rPr>
          <w:rFonts w:cs="Times New Roman"/>
          <w:sz w:val="28"/>
          <w:szCs w:val="28"/>
          <w:lang w:val="pt-BR"/>
        </w:rPr>
        <w:t>có mấy tiếng? Bao nhiêu chữ cái? Chữ đã học.</w:t>
      </w:r>
    </w:p>
    <w:p w14:paraId="18C7BB37" w14:textId="77777777" w:rsidR="00CD2DC1" w:rsidRPr="00AA774B" w:rsidRDefault="00CD2DC1" w:rsidP="008F6985">
      <w:pPr>
        <w:autoSpaceDE w:val="0"/>
        <w:autoSpaceDN w:val="0"/>
        <w:adjustRightInd w:val="0"/>
        <w:ind w:firstLine="720"/>
        <w:jc w:val="both"/>
        <w:rPr>
          <w:rFonts w:cs="Times New Roman"/>
          <w:sz w:val="28"/>
          <w:szCs w:val="28"/>
          <w:lang w:val="pt-BR"/>
        </w:rPr>
      </w:pPr>
      <w:r w:rsidRPr="00AA774B">
        <w:rPr>
          <w:rFonts w:cs="Times New Roman"/>
          <w:sz w:val="28"/>
          <w:szCs w:val="28"/>
          <w:lang w:val="pt-BR"/>
        </w:rPr>
        <w:t xml:space="preserve"> - Hôm nay cô sẽ giới thiệu với c/c chữ g</w:t>
      </w:r>
    </w:p>
    <w:p w14:paraId="4165F057" w14:textId="77777777" w:rsidR="00CD2DC1" w:rsidRPr="00AA774B" w:rsidRDefault="00CD2DC1" w:rsidP="008F6985">
      <w:pPr>
        <w:autoSpaceDE w:val="0"/>
        <w:autoSpaceDN w:val="0"/>
        <w:adjustRightInd w:val="0"/>
        <w:ind w:firstLine="720"/>
        <w:jc w:val="both"/>
        <w:rPr>
          <w:rFonts w:cs="Times New Roman"/>
          <w:sz w:val="28"/>
          <w:szCs w:val="28"/>
          <w:lang w:val="pt-BR"/>
        </w:rPr>
      </w:pPr>
      <w:r w:rsidRPr="00AA774B">
        <w:rPr>
          <w:rFonts w:cs="Times New Roman"/>
          <w:sz w:val="28"/>
          <w:szCs w:val="28"/>
          <w:lang w:val="pt-BR"/>
        </w:rPr>
        <w:t xml:space="preserve"> - C/c nghe cô phát âm “ g ”.</w:t>
      </w:r>
    </w:p>
    <w:p w14:paraId="7EC21EC1" w14:textId="77777777" w:rsidR="00CD2DC1" w:rsidRPr="00AA774B" w:rsidRDefault="00CD2DC1" w:rsidP="008F6985">
      <w:pPr>
        <w:autoSpaceDE w:val="0"/>
        <w:autoSpaceDN w:val="0"/>
        <w:adjustRightInd w:val="0"/>
        <w:ind w:firstLine="720"/>
        <w:jc w:val="both"/>
        <w:rPr>
          <w:rFonts w:cs="Times New Roman"/>
          <w:sz w:val="28"/>
          <w:szCs w:val="28"/>
          <w:lang w:val="pt-BR"/>
        </w:rPr>
      </w:pPr>
      <w:r w:rsidRPr="00AA774B">
        <w:rPr>
          <w:rFonts w:cs="Times New Roman"/>
          <w:sz w:val="28"/>
          <w:szCs w:val="28"/>
          <w:lang w:val="pt-BR"/>
        </w:rPr>
        <w:t xml:space="preserve"> - Cô cho cả lớp, tổ, cá nhân phát âm.</w:t>
      </w:r>
    </w:p>
    <w:p w14:paraId="7822DA8E" w14:textId="1751AC6B" w:rsidR="00CD2DC1" w:rsidRPr="00AA774B" w:rsidRDefault="00CD2DC1" w:rsidP="008F6985">
      <w:pPr>
        <w:autoSpaceDE w:val="0"/>
        <w:autoSpaceDN w:val="0"/>
        <w:adjustRightInd w:val="0"/>
        <w:ind w:firstLine="720"/>
        <w:jc w:val="both"/>
        <w:rPr>
          <w:rFonts w:cs="Times New Roman"/>
          <w:sz w:val="28"/>
          <w:szCs w:val="28"/>
          <w:lang w:val="pt-BR"/>
        </w:rPr>
      </w:pPr>
      <w:r w:rsidRPr="00AA774B">
        <w:rPr>
          <w:rFonts w:cs="Times New Roman"/>
          <w:sz w:val="28"/>
          <w:szCs w:val="28"/>
          <w:lang w:val="pt-BR"/>
        </w:rPr>
        <w:t xml:space="preserve"> - Cô cho trẻ nhận xét cấu tạo của chữ g. Cô chốt </w:t>
      </w:r>
      <w:r w:rsidR="009026EF" w:rsidRPr="00AA774B">
        <w:rPr>
          <w:rFonts w:cs="Times New Roman"/>
          <w:sz w:val="28"/>
          <w:szCs w:val="28"/>
          <w:lang w:val="pt-BR"/>
        </w:rPr>
        <w:t>lại</w:t>
      </w:r>
      <w:r w:rsidR="009026EF" w:rsidRPr="00AA774B">
        <w:rPr>
          <w:rFonts w:cs="Times New Roman"/>
          <w:sz w:val="28"/>
          <w:szCs w:val="28"/>
          <w:lang w:val="vi-VN"/>
        </w:rPr>
        <w:t xml:space="preserve">: </w:t>
      </w:r>
      <w:proofErr w:type="spellStart"/>
      <w:r w:rsidR="009026EF" w:rsidRPr="00AA774B">
        <w:rPr>
          <w:rFonts w:cs="Times New Roman"/>
          <w:sz w:val="28"/>
          <w:szCs w:val="28"/>
          <w:shd w:val="clear" w:color="auto" w:fill="FFFFFF"/>
        </w:rPr>
        <w:t>chữ</w:t>
      </w:r>
      <w:proofErr w:type="spellEnd"/>
      <w:r w:rsidR="009026EF" w:rsidRPr="00AA774B">
        <w:rPr>
          <w:rFonts w:cs="Times New Roman"/>
          <w:sz w:val="28"/>
          <w:szCs w:val="28"/>
          <w:shd w:val="clear" w:color="auto" w:fill="FFFFFF"/>
        </w:rPr>
        <w:t xml:space="preserve"> g </w:t>
      </w:r>
      <w:proofErr w:type="spellStart"/>
      <w:r w:rsidR="009026EF" w:rsidRPr="00AA774B">
        <w:rPr>
          <w:rFonts w:cs="Times New Roman"/>
          <w:sz w:val="28"/>
          <w:szCs w:val="28"/>
          <w:shd w:val="clear" w:color="auto" w:fill="FFFFFF"/>
        </w:rPr>
        <w:t>có</w:t>
      </w:r>
      <w:proofErr w:type="spellEnd"/>
      <w:r w:rsidR="009026EF" w:rsidRPr="00AA774B">
        <w:rPr>
          <w:rFonts w:cs="Times New Roman"/>
          <w:sz w:val="28"/>
          <w:szCs w:val="28"/>
          <w:shd w:val="clear" w:color="auto" w:fill="FFFFFF"/>
        </w:rPr>
        <w:t xml:space="preserve"> 1 </w:t>
      </w:r>
      <w:proofErr w:type="spellStart"/>
      <w:r w:rsidR="009026EF" w:rsidRPr="00AA774B">
        <w:rPr>
          <w:rFonts w:cs="Times New Roman"/>
          <w:sz w:val="28"/>
          <w:szCs w:val="28"/>
          <w:shd w:val="clear" w:color="auto" w:fill="FFFFFF"/>
        </w:rPr>
        <w:t>nét</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cong</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tròn</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khép</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kín</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và</w:t>
      </w:r>
      <w:proofErr w:type="spellEnd"/>
      <w:r w:rsidR="009026EF" w:rsidRPr="00AA774B">
        <w:rPr>
          <w:rFonts w:cs="Times New Roman"/>
          <w:sz w:val="28"/>
          <w:szCs w:val="28"/>
          <w:shd w:val="clear" w:color="auto" w:fill="FFFFFF"/>
        </w:rPr>
        <w:t xml:space="preserve"> 1 </w:t>
      </w:r>
      <w:proofErr w:type="spellStart"/>
      <w:r w:rsidR="009026EF" w:rsidRPr="00AA774B">
        <w:rPr>
          <w:rFonts w:cs="Times New Roman"/>
          <w:sz w:val="28"/>
          <w:szCs w:val="28"/>
          <w:shd w:val="clear" w:color="auto" w:fill="FFFFFF"/>
        </w:rPr>
        <w:t>nét</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móc</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ngược</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về</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bên</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trái</w:t>
      </w:r>
      <w:proofErr w:type="spellEnd"/>
    </w:p>
    <w:p w14:paraId="6C2770F2" w14:textId="27DAAE76" w:rsidR="00CD2DC1" w:rsidRPr="00AA774B" w:rsidRDefault="00CD2DC1" w:rsidP="008F6985">
      <w:pPr>
        <w:autoSpaceDE w:val="0"/>
        <w:autoSpaceDN w:val="0"/>
        <w:adjustRightInd w:val="0"/>
        <w:jc w:val="both"/>
        <w:rPr>
          <w:rFonts w:cs="Times New Roman"/>
          <w:sz w:val="28"/>
          <w:szCs w:val="28"/>
          <w:lang w:val="pt-BR"/>
        </w:rPr>
      </w:pPr>
      <w:r w:rsidRPr="00AA774B">
        <w:rPr>
          <w:rFonts w:cs="Times New Roman"/>
          <w:sz w:val="28"/>
          <w:szCs w:val="28"/>
          <w:lang w:val="pt-BR"/>
        </w:rPr>
        <w:t xml:space="preserve"> </w:t>
      </w:r>
      <w:r w:rsidRPr="00AA774B">
        <w:rPr>
          <w:rFonts w:cs="Times New Roman"/>
          <w:sz w:val="28"/>
          <w:szCs w:val="28"/>
          <w:lang w:val="pt-BR"/>
        </w:rPr>
        <w:tab/>
        <w:t>- Sau đó cô giới thiệu chữ g in hoa, chữ  g in thường, chữ g viết thường.</w:t>
      </w:r>
    </w:p>
    <w:p w14:paraId="4024DB64" w14:textId="77777777" w:rsidR="00CD2DC1" w:rsidRPr="00AA774B" w:rsidRDefault="00CD2DC1" w:rsidP="008F6985">
      <w:pPr>
        <w:autoSpaceDE w:val="0"/>
        <w:autoSpaceDN w:val="0"/>
        <w:adjustRightInd w:val="0"/>
        <w:ind w:firstLine="720"/>
        <w:jc w:val="both"/>
        <w:rPr>
          <w:rFonts w:cs="Times New Roman"/>
          <w:sz w:val="28"/>
          <w:szCs w:val="28"/>
          <w:lang w:val="vi-VN"/>
        </w:rPr>
      </w:pPr>
      <w:r w:rsidRPr="00AA774B">
        <w:rPr>
          <w:rFonts w:cs="Times New Roman"/>
          <w:sz w:val="28"/>
          <w:szCs w:val="28"/>
          <w:lang w:val="pt-BR"/>
        </w:rPr>
        <w:t xml:space="preserve">- C/c </w:t>
      </w:r>
      <w:r w:rsidRPr="00AA774B">
        <w:rPr>
          <w:rFonts w:cs="Times New Roman"/>
          <w:sz w:val="28"/>
          <w:szCs w:val="28"/>
          <w:lang w:val="vi-VN"/>
        </w:rPr>
        <w:t>ơi! Cô cháu m</w:t>
      </w:r>
      <w:r w:rsidRPr="00AA774B">
        <w:rPr>
          <w:rFonts w:cs="Times New Roman"/>
          <w:sz w:val="28"/>
          <w:szCs w:val="28"/>
          <w:lang w:val="pt-BR"/>
        </w:rPr>
        <w:t>ình cùng hát bài “Em tập lái ô tô</w:t>
      </w:r>
      <w:r w:rsidRPr="00AA774B">
        <w:rPr>
          <w:rFonts w:cs="Times New Roman"/>
          <w:sz w:val="28"/>
          <w:szCs w:val="28"/>
          <w:lang w:val="vi-VN"/>
        </w:rPr>
        <w:t>”.</w:t>
      </w:r>
    </w:p>
    <w:p w14:paraId="61015F52" w14:textId="73B5623C" w:rsidR="00CD2DC1" w:rsidRPr="00AA774B" w:rsidRDefault="00CD2DC1" w:rsidP="008F6985">
      <w:pPr>
        <w:autoSpaceDE w:val="0"/>
        <w:autoSpaceDN w:val="0"/>
        <w:adjustRightInd w:val="0"/>
        <w:ind w:right="-1080"/>
        <w:jc w:val="both"/>
        <w:rPr>
          <w:rFonts w:cs="Times New Roman"/>
          <w:sz w:val="28"/>
          <w:szCs w:val="28"/>
          <w:lang w:val="it-IT"/>
        </w:rPr>
      </w:pPr>
      <w:r w:rsidRPr="00AA774B">
        <w:rPr>
          <w:rFonts w:cs="Times New Roman"/>
          <w:sz w:val="28"/>
          <w:szCs w:val="28"/>
          <w:lang w:val="pt-BR"/>
        </w:rPr>
        <w:t xml:space="preserve"> </w:t>
      </w:r>
      <w:r w:rsidR="00E647F7" w:rsidRPr="00AA774B">
        <w:rPr>
          <w:rFonts w:cs="Times New Roman"/>
          <w:sz w:val="28"/>
          <w:szCs w:val="28"/>
          <w:lang w:val="pt-BR"/>
        </w:rPr>
        <w:tab/>
      </w:r>
      <w:r w:rsidRPr="00AA774B">
        <w:rPr>
          <w:rFonts w:cs="Times New Roman"/>
          <w:sz w:val="28"/>
          <w:szCs w:val="28"/>
          <w:lang w:val="it-IT"/>
        </w:rPr>
        <w:t>* Tương tự cho trẻ làm quen với chữ y.</w:t>
      </w:r>
    </w:p>
    <w:p w14:paraId="3F891024" w14:textId="29A033FA" w:rsidR="00174D8C" w:rsidRPr="00AA774B" w:rsidRDefault="00174D8C" w:rsidP="00174D8C">
      <w:pPr>
        <w:autoSpaceDE w:val="0"/>
        <w:autoSpaceDN w:val="0"/>
        <w:adjustRightInd w:val="0"/>
        <w:ind w:firstLine="720"/>
        <w:jc w:val="both"/>
        <w:rPr>
          <w:rFonts w:cs="Times New Roman"/>
          <w:sz w:val="28"/>
          <w:szCs w:val="28"/>
          <w:lang w:val="pt-BR"/>
        </w:rPr>
      </w:pPr>
      <w:r w:rsidRPr="00AA774B">
        <w:rPr>
          <w:rFonts w:cs="Times New Roman"/>
          <w:sz w:val="28"/>
          <w:szCs w:val="28"/>
          <w:lang w:val="pt-BR"/>
        </w:rPr>
        <w:t>- C/c nhìn xem nhìn xem, xem cô có tranh gì đây?</w:t>
      </w:r>
    </w:p>
    <w:p w14:paraId="2AD191A2" w14:textId="498E3903" w:rsidR="00174D8C" w:rsidRPr="00AA774B" w:rsidRDefault="00174D8C" w:rsidP="00174D8C">
      <w:pPr>
        <w:autoSpaceDE w:val="0"/>
        <w:autoSpaceDN w:val="0"/>
        <w:adjustRightInd w:val="0"/>
        <w:ind w:firstLine="426"/>
        <w:jc w:val="both"/>
        <w:rPr>
          <w:rFonts w:cs="Times New Roman"/>
          <w:sz w:val="28"/>
          <w:szCs w:val="28"/>
          <w:lang w:val="en"/>
        </w:rPr>
      </w:pPr>
      <w:r w:rsidRPr="00AA774B">
        <w:rPr>
          <w:rFonts w:cs="Times New Roman"/>
          <w:sz w:val="28"/>
          <w:szCs w:val="28"/>
          <w:lang w:val="pt-BR"/>
        </w:rPr>
        <w:tab/>
        <w:t xml:space="preserve">- Đúng rồi đây chính là </w:t>
      </w:r>
      <w:r w:rsidRPr="00AA774B">
        <w:rPr>
          <w:rFonts w:cs="Times New Roman"/>
          <w:sz w:val="28"/>
          <w:szCs w:val="28"/>
          <w:lang w:val="en"/>
        </w:rPr>
        <w:t>“</w:t>
      </w:r>
      <w:r w:rsidRPr="00AA774B">
        <w:rPr>
          <w:rFonts w:cs="Times New Roman"/>
          <w:sz w:val="28"/>
          <w:szCs w:val="28"/>
          <w:lang w:val="vi-VN"/>
        </w:rPr>
        <w:t xml:space="preserve"> xe máy</w:t>
      </w:r>
      <w:r w:rsidRPr="00AA774B">
        <w:rPr>
          <w:rFonts w:cs="Times New Roman"/>
          <w:sz w:val="28"/>
          <w:szCs w:val="28"/>
          <w:lang w:val="en"/>
        </w:rPr>
        <w:t xml:space="preserve"> ” </w:t>
      </w:r>
    </w:p>
    <w:p w14:paraId="44CCBFFB" w14:textId="16D85C10" w:rsidR="00174D8C" w:rsidRPr="00AA774B" w:rsidRDefault="00174D8C" w:rsidP="00174D8C">
      <w:pPr>
        <w:autoSpaceDE w:val="0"/>
        <w:autoSpaceDN w:val="0"/>
        <w:adjustRightInd w:val="0"/>
        <w:jc w:val="both"/>
        <w:rPr>
          <w:rFonts w:cs="Times New Roman"/>
          <w:sz w:val="28"/>
          <w:szCs w:val="28"/>
          <w:lang w:val="en"/>
        </w:rPr>
      </w:pPr>
      <w:r w:rsidRPr="00AA774B">
        <w:rPr>
          <w:rFonts w:cs="Times New Roman"/>
          <w:sz w:val="28"/>
          <w:szCs w:val="28"/>
          <w:lang w:val="pt-BR"/>
        </w:rPr>
        <w:t xml:space="preserve"> </w:t>
      </w:r>
      <w:r w:rsidRPr="00AA774B">
        <w:rPr>
          <w:rFonts w:cs="Times New Roman"/>
          <w:sz w:val="28"/>
          <w:szCs w:val="28"/>
          <w:lang w:val="pt-BR"/>
        </w:rPr>
        <w:tab/>
        <w:t xml:space="preserve">- Cô phát âm và cho trẻ phát âm </w:t>
      </w:r>
      <w:r w:rsidRPr="00AA774B">
        <w:rPr>
          <w:rFonts w:cs="Times New Roman"/>
          <w:sz w:val="28"/>
          <w:szCs w:val="28"/>
          <w:lang w:val="en"/>
        </w:rPr>
        <w:t>“</w:t>
      </w:r>
      <w:r w:rsidR="00207585" w:rsidRPr="00AA774B">
        <w:rPr>
          <w:rFonts w:cs="Times New Roman"/>
          <w:sz w:val="28"/>
          <w:szCs w:val="28"/>
          <w:lang w:val="en"/>
        </w:rPr>
        <w:t>Xe</w:t>
      </w:r>
      <w:r w:rsidR="00207585" w:rsidRPr="00AA774B">
        <w:rPr>
          <w:rFonts w:cs="Times New Roman"/>
          <w:sz w:val="28"/>
          <w:szCs w:val="28"/>
          <w:lang w:val="vi-VN"/>
        </w:rPr>
        <w:t xml:space="preserve"> máy</w:t>
      </w:r>
      <w:r w:rsidRPr="00AA774B">
        <w:rPr>
          <w:rFonts w:cs="Times New Roman"/>
          <w:sz w:val="28"/>
          <w:szCs w:val="28"/>
          <w:lang w:val="en"/>
        </w:rPr>
        <w:t xml:space="preserve">” </w:t>
      </w:r>
    </w:p>
    <w:p w14:paraId="7DEDC8A3" w14:textId="6B6198E4" w:rsidR="00174D8C" w:rsidRPr="00AA774B" w:rsidRDefault="00174D8C" w:rsidP="00174D8C">
      <w:pPr>
        <w:autoSpaceDE w:val="0"/>
        <w:autoSpaceDN w:val="0"/>
        <w:adjustRightInd w:val="0"/>
        <w:ind w:firstLine="720"/>
        <w:jc w:val="both"/>
        <w:rPr>
          <w:rFonts w:cs="Times New Roman"/>
          <w:sz w:val="28"/>
          <w:szCs w:val="28"/>
          <w:lang w:val="en"/>
        </w:rPr>
      </w:pPr>
      <w:r w:rsidRPr="00AA774B">
        <w:rPr>
          <w:rFonts w:cs="Times New Roman"/>
          <w:sz w:val="28"/>
          <w:szCs w:val="28"/>
          <w:lang w:val="pt-BR"/>
        </w:rPr>
        <w:t xml:space="preserve"> - C/c xem trong từ là </w:t>
      </w:r>
      <w:r w:rsidRPr="00AA774B">
        <w:rPr>
          <w:rFonts w:cs="Times New Roman"/>
          <w:sz w:val="28"/>
          <w:szCs w:val="28"/>
          <w:lang w:val="en"/>
        </w:rPr>
        <w:t>“</w:t>
      </w:r>
      <w:r w:rsidR="00207585" w:rsidRPr="00AA774B">
        <w:rPr>
          <w:rFonts w:cs="Times New Roman"/>
          <w:sz w:val="28"/>
          <w:szCs w:val="28"/>
          <w:lang w:val="en"/>
        </w:rPr>
        <w:t>Xe</w:t>
      </w:r>
      <w:r w:rsidR="00207585" w:rsidRPr="00AA774B">
        <w:rPr>
          <w:rFonts w:cs="Times New Roman"/>
          <w:sz w:val="28"/>
          <w:szCs w:val="28"/>
          <w:lang w:val="vi-VN"/>
        </w:rPr>
        <w:t xml:space="preserve"> máy</w:t>
      </w:r>
      <w:r w:rsidRPr="00AA774B">
        <w:rPr>
          <w:rFonts w:cs="Times New Roman"/>
          <w:sz w:val="28"/>
          <w:szCs w:val="28"/>
          <w:lang w:val="en"/>
        </w:rPr>
        <w:t xml:space="preserve">” </w:t>
      </w:r>
      <w:r w:rsidRPr="00AA774B">
        <w:rPr>
          <w:rFonts w:cs="Times New Roman"/>
          <w:sz w:val="28"/>
          <w:szCs w:val="28"/>
          <w:lang w:val="pt-BR"/>
        </w:rPr>
        <w:t>có mấy tiếng? Bao nhiêu chữ cái? Chữ đã học.</w:t>
      </w:r>
    </w:p>
    <w:p w14:paraId="263707DB" w14:textId="3278D97A" w:rsidR="00174D8C" w:rsidRPr="00AA774B" w:rsidRDefault="00174D8C" w:rsidP="00174D8C">
      <w:pPr>
        <w:autoSpaceDE w:val="0"/>
        <w:autoSpaceDN w:val="0"/>
        <w:adjustRightInd w:val="0"/>
        <w:ind w:firstLine="720"/>
        <w:jc w:val="both"/>
        <w:rPr>
          <w:rFonts w:cs="Times New Roman"/>
          <w:sz w:val="28"/>
          <w:szCs w:val="28"/>
          <w:lang w:val="pt-BR"/>
        </w:rPr>
      </w:pPr>
      <w:r w:rsidRPr="00AA774B">
        <w:rPr>
          <w:rFonts w:cs="Times New Roman"/>
          <w:sz w:val="28"/>
          <w:szCs w:val="28"/>
          <w:lang w:val="pt-BR"/>
        </w:rPr>
        <w:lastRenderedPageBreak/>
        <w:t xml:space="preserve"> - Hôm nay cô sẽ giới thiệu với c/c chữ </w:t>
      </w:r>
      <w:r w:rsidR="00207585" w:rsidRPr="00AA774B">
        <w:rPr>
          <w:rFonts w:cs="Times New Roman"/>
          <w:sz w:val="28"/>
          <w:szCs w:val="28"/>
          <w:lang w:val="pt-BR"/>
        </w:rPr>
        <w:t>y</w:t>
      </w:r>
    </w:p>
    <w:p w14:paraId="2835331A" w14:textId="48644037" w:rsidR="00174D8C" w:rsidRPr="00AA774B" w:rsidRDefault="00174D8C" w:rsidP="00174D8C">
      <w:pPr>
        <w:autoSpaceDE w:val="0"/>
        <w:autoSpaceDN w:val="0"/>
        <w:adjustRightInd w:val="0"/>
        <w:ind w:firstLine="720"/>
        <w:jc w:val="both"/>
        <w:rPr>
          <w:rFonts w:cs="Times New Roman"/>
          <w:sz w:val="28"/>
          <w:szCs w:val="28"/>
          <w:lang w:val="pt-BR"/>
        </w:rPr>
      </w:pPr>
      <w:r w:rsidRPr="00AA774B">
        <w:rPr>
          <w:rFonts w:cs="Times New Roman"/>
          <w:sz w:val="28"/>
          <w:szCs w:val="28"/>
          <w:lang w:val="pt-BR"/>
        </w:rPr>
        <w:t xml:space="preserve"> - C/c nghe cô phát âm “ </w:t>
      </w:r>
      <w:r w:rsidR="000651C2" w:rsidRPr="00AA774B">
        <w:rPr>
          <w:rFonts w:cs="Times New Roman"/>
          <w:sz w:val="28"/>
          <w:szCs w:val="28"/>
          <w:lang w:val="pt-BR"/>
        </w:rPr>
        <w:t>y</w:t>
      </w:r>
      <w:r w:rsidRPr="00AA774B">
        <w:rPr>
          <w:rFonts w:cs="Times New Roman"/>
          <w:sz w:val="28"/>
          <w:szCs w:val="28"/>
          <w:lang w:val="pt-BR"/>
        </w:rPr>
        <w:t xml:space="preserve"> ”.</w:t>
      </w:r>
    </w:p>
    <w:p w14:paraId="1BF63E6B" w14:textId="77777777" w:rsidR="00174D8C" w:rsidRPr="00AA774B" w:rsidRDefault="00174D8C" w:rsidP="00174D8C">
      <w:pPr>
        <w:autoSpaceDE w:val="0"/>
        <w:autoSpaceDN w:val="0"/>
        <w:adjustRightInd w:val="0"/>
        <w:ind w:firstLine="720"/>
        <w:jc w:val="both"/>
        <w:rPr>
          <w:rFonts w:cs="Times New Roman"/>
          <w:sz w:val="28"/>
          <w:szCs w:val="28"/>
          <w:lang w:val="pt-BR"/>
        </w:rPr>
      </w:pPr>
      <w:r w:rsidRPr="00AA774B">
        <w:rPr>
          <w:rFonts w:cs="Times New Roman"/>
          <w:sz w:val="28"/>
          <w:szCs w:val="28"/>
          <w:lang w:val="pt-BR"/>
        </w:rPr>
        <w:t xml:space="preserve"> - Cô cho cả lớp, tổ, cá nhân phát âm.</w:t>
      </w:r>
    </w:p>
    <w:p w14:paraId="50C55DC5" w14:textId="2B2EB33E" w:rsidR="00174D8C" w:rsidRPr="00AA774B" w:rsidRDefault="00174D8C" w:rsidP="00174D8C">
      <w:pPr>
        <w:autoSpaceDE w:val="0"/>
        <w:autoSpaceDN w:val="0"/>
        <w:adjustRightInd w:val="0"/>
        <w:ind w:firstLine="720"/>
        <w:jc w:val="both"/>
        <w:rPr>
          <w:rFonts w:cs="Times New Roman"/>
          <w:sz w:val="28"/>
          <w:szCs w:val="28"/>
          <w:lang w:val="pt-BR"/>
        </w:rPr>
      </w:pPr>
      <w:r w:rsidRPr="00AA774B">
        <w:rPr>
          <w:rFonts w:cs="Times New Roman"/>
          <w:sz w:val="28"/>
          <w:szCs w:val="28"/>
          <w:lang w:val="pt-BR"/>
        </w:rPr>
        <w:t xml:space="preserve"> - Cô cho trẻ nhận xét cấu tạo của chữ </w:t>
      </w:r>
      <w:r w:rsidR="000651C2" w:rsidRPr="00AA774B">
        <w:rPr>
          <w:rFonts w:cs="Times New Roman"/>
          <w:sz w:val="28"/>
          <w:szCs w:val="28"/>
          <w:lang w:val="pt-BR"/>
        </w:rPr>
        <w:t>y</w:t>
      </w:r>
      <w:r w:rsidRPr="00AA774B">
        <w:rPr>
          <w:rFonts w:cs="Times New Roman"/>
          <w:sz w:val="28"/>
          <w:szCs w:val="28"/>
          <w:lang w:val="pt-BR"/>
        </w:rPr>
        <w:t>. Cô chốt lại</w:t>
      </w:r>
      <w:r w:rsidR="009026EF" w:rsidRPr="00AA774B">
        <w:rPr>
          <w:rFonts w:cs="Times New Roman"/>
          <w:sz w:val="28"/>
          <w:szCs w:val="28"/>
          <w:lang w:val="vi-VN"/>
        </w:rPr>
        <w:t xml:space="preserve"> </w:t>
      </w:r>
      <w:proofErr w:type="spellStart"/>
      <w:r w:rsidR="009026EF" w:rsidRPr="00AA774B">
        <w:rPr>
          <w:rFonts w:cs="Times New Roman"/>
          <w:sz w:val="28"/>
          <w:szCs w:val="28"/>
          <w:shd w:val="clear" w:color="auto" w:fill="FFFFFF"/>
        </w:rPr>
        <w:t>chữ</w:t>
      </w:r>
      <w:proofErr w:type="spellEnd"/>
      <w:r w:rsidR="009026EF" w:rsidRPr="00AA774B">
        <w:rPr>
          <w:rFonts w:cs="Times New Roman"/>
          <w:sz w:val="28"/>
          <w:szCs w:val="28"/>
          <w:shd w:val="clear" w:color="auto" w:fill="FFFFFF"/>
        </w:rPr>
        <w:t xml:space="preserve"> y </w:t>
      </w:r>
      <w:proofErr w:type="spellStart"/>
      <w:r w:rsidR="009026EF" w:rsidRPr="00AA774B">
        <w:rPr>
          <w:rFonts w:cs="Times New Roman"/>
          <w:sz w:val="28"/>
          <w:szCs w:val="28"/>
          <w:shd w:val="clear" w:color="auto" w:fill="FFFFFF"/>
        </w:rPr>
        <w:t>có</w:t>
      </w:r>
      <w:proofErr w:type="spellEnd"/>
      <w:r w:rsidR="009026EF" w:rsidRPr="00AA774B">
        <w:rPr>
          <w:rFonts w:cs="Times New Roman"/>
          <w:sz w:val="28"/>
          <w:szCs w:val="28"/>
          <w:shd w:val="clear" w:color="auto" w:fill="FFFFFF"/>
        </w:rPr>
        <w:t xml:space="preserve"> 1 </w:t>
      </w:r>
      <w:proofErr w:type="spellStart"/>
      <w:r w:rsidR="009026EF" w:rsidRPr="00AA774B">
        <w:rPr>
          <w:rFonts w:cs="Times New Roman"/>
          <w:sz w:val="28"/>
          <w:szCs w:val="28"/>
          <w:shd w:val="clear" w:color="auto" w:fill="FFFFFF"/>
        </w:rPr>
        <w:t>nét</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xiên</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ngắn</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bên</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trái</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và</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một</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nét</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xiên</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dài</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bên</w:t>
      </w:r>
      <w:proofErr w:type="spellEnd"/>
      <w:r w:rsidR="009026EF" w:rsidRPr="00AA774B">
        <w:rPr>
          <w:rFonts w:cs="Times New Roman"/>
          <w:sz w:val="28"/>
          <w:szCs w:val="28"/>
          <w:shd w:val="clear" w:color="auto" w:fill="FFFFFF"/>
        </w:rPr>
        <w:t xml:space="preserve"> </w:t>
      </w:r>
      <w:proofErr w:type="spellStart"/>
      <w:r w:rsidR="009026EF" w:rsidRPr="00AA774B">
        <w:rPr>
          <w:rFonts w:cs="Times New Roman"/>
          <w:sz w:val="28"/>
          <w:szCs w:val="28"/>
          <w:shd w:val="clear" w:color="auto" w:fill="FFFFFF"/>
        </w:rPr>
        <w:t>phải</w:t>
      </w:r>
      <w:proofErr w:type="spellEnd"/>
    </w:p>
    <w:p w14:paraId="5ABC391E" w14:textId="513CCF91" w:rsidR="00174D8C" w:rsidRPr="00AA774B" w:rsidRDefault="00174D8C" w:rsidP="000651C2">
      <w:pPr>
        <w:autoSpaceDE w:val="0"/>
        <w:autoSpaceDN w:val="0"/>
        <w:adjustRightInd w:val="0"/>
        <w:jc w:val="both"/>
        <w:rPr>
          <w:rFonts w:cs="Times New Roman"/>
          <w:sz w:val="28"/>
          <w:szCs w:val="28"/>
          <w:lang w:val="pt-BR"/>
        </w:rPr>
      </w:pPr>
      <w:r w:rsidRPr="00AA774B">
        <w:rPr>
          <w:rFonts w:cs="Times New Roman"/>
          <w:sz w:val="28"/>
          <w:szCs w:val="28"/>
          <w:lang w:val="pt-BR"/>
        </w:rPr>
        <w:t xml:space="preserve"> </w:t>
      </w:r>
      <w:r w:rsidRPr="00AA774B">
        <w:rPr>
          <w:rFonts w:cs="Times New Roman"/>
          <w:sz w:val="28"/>
          <w:szCs w:val="28"/>
          <w:lang w:val="pt-BR"/>
        </w:rPr>
        <w:tab/>
        <w:t xml:space="preserve">- Sau đó cô giới thiệu chữ g in hoa, chữ  g in thường, chữ </w:t>
      </w:r>
      <w:r w:rsidR="000651C2" w:rsidRPr="00AA774B">
        <w:rPr>
          <w:rFonts w:cs="Times New Roman"/>
          <w:sz w:val="28"/>
          <w:szCs w:val="28"/>
          <w:lang w:val="pt-BR"/>
        </w:rPr>
        <w:t>y</w:t>
      </w:r>
      <w:r w:rsidRPr="00AA774B">
        <w:rPr>
          <w:rFonts w:cs="Times New Roman"/>
          <w:sz w:val="28"/>
          <w:szCs w:val="28"/>
          <w:lang w:val="pt-BR"/>
        </w:rPr>
        <w:t xml:space="preserve"> viết thường.</w:t>
      </w:r>
    </w:p>
    <w:p w14:paraId="0CB2BE62" w14:textId="77777777" w:rsidR="00CD2DC1" w:rsidRPr="00AA774B" w:rsidRDefault="00CD2DC1" w:rsidP="008F6985">
      <w:pPr>
        <w:autoSpaceDE w:val="0"/>
        <w:autoSpaceDN w:val="0"/>
        <w:adjustRightInd w:val="0"/>
        <w:ind w:right="-1080" w:firstLine="720"/>
        <w:jc w:val="both"/>
        <w:rPr>
          <w:rFonts w:cs="Times New Roman"/>
          <w:sz w:val="28"/>
          <w:szCs w:val="28"/>
          <w:lang w:val="it-IT"/>
        </w:rPr>
      </w:pPr>
      <w:r w:rsidRPr="00AA774B">
        <w:rPr>
          <w:rFonts w:cs="Times New Roman"/>
          <w:sz w:val="28"/>
          <w:szCs w:val="28"/>
          <w:lang w:val="it-IT"/>
        </w:rPr>
        <w:t>- Cho trẻ chơi trò chơi “uống sữa”</w:t>
      </w:r>
    </w:p>
    <w:p w14:paraId="403E772A" w14:textId="0711B70F" w:rsidR="00CD2DC1" w:rsidRPr="00AA774B" w:rsidRDefault="00E647F7" w:rsidP="008F6985">
      <w:pPr>
        <w:autoSpaceDE w:val="0"/>
        <w:autoSpaceDN w:val="0"/>
        <w:adjustRightInd w:val="0"/>
        <w:ind w:right="-1080"/>
        <w:jc w:val="both"/>
        <w:rPr>
          <w:rFonts w:cs="Times New Roman"/>
          <w:b/>
          <w:sz w:val="28"/>
          <w:szCs w:val="28"/>
          <w:lang w:val="it-IT"/>
        </w:rPr>
      </w:pPr>
      <w:r w:rsidRPr="00AA774B">
        <w:rPr>
          <w:rFonts w:cs="Times New Roman"/>
          <w:b/>
          <w:sz w:val="28"/>
          <w:szCs w:val="28"/>
          <w:lang w:val="it-IT"/>
        </w:rPr>
        <w:tab/>
      </w:r>
      <w:r w:rsidR="00CD2DC1" w:rsidRPr="00AA774B">
        <w:rPr>
          <w:rFonts w:cs="Times New Roman"/>
          <w:b/>
          <w:sz w:val="28"/>
          <w:szCs w:val="28"/>
          <w:lang w:val="it-IT"/>
        </w:rPr>
        <w:t>*So sánh chữ g và chữ y:</w:t>
      </w:r>
    </w:p>
    <w:p w14:paraId="376E5DA0" w14:textId="399F2631" w:rsidR="00CD2DC1" w:rsidRPr="00AA774B" w:rsidRDefault="00CD2DC1" w:rsidP="008F6985">
      <w:pPr>
        <w:autoSpaceDE w:val="0"/>
        <w:autoSpaceDN w:val="0"/>
        <w:adjustRightInd w:val="0"/>
        <w:ind w:right="-1080" w:firstLine="720"/>
        <w:jc w:val="both"/>
        <w:rPr>
          <w:rFonts w:cs="Times New Roman"/>
          <w:sz w:val="28"/>
          <w:szCs w:val="28"/>
          <w:lang w:val="it-IT"/>
        </w:rPr>
      </w:pPr>
      <w:r w:rsidRPr="00AA774B">
        <w:rPr>
          <w:rFonts w:cs="Times New Roman"/>
          <w:sz w:val="28"/>
          <w:szCs w:val="28"/>
          <w:lang w:val="it-IT"/>
        </w:rPr>
        <w:t xml:space="preserve">- Cho trẻ so sánh. </w:t>
      </w:r>
    </w:p>
    <w:p w14:paraId="2C278CDF" w14:textId="77777777" w:rsidR="009026EF" w:rsidRPr="00AA774B" w:rsidRDefault="009026EF" w:rsidP="009026EF">
      <w:pPr>
        <w:pStyle w:val="NormalWeb"/>
        <w:shd w:val="clear" w:color="auto" w:fill="FFFFFF"/>
        <w:spacing w:before="0" w:beforeAutospacing="0" w:after="150" w:afterAutospacing="0"/>
        <w:rPr>
          <w:sz w:val="28"/>
          <w:szCs w:val="28"/>
          <w:lang w:val="pt-BR"/>
        </w:rPr>
      </w:pPr>
      <w:r w:rsidRPr="00AA774B">
        <w:rPr>
          <w:sz w:val="28"/>
          <w:szCs w:val="28"/>
          <w:lang w:val="it-IT"/>
        </w:rPr>
        <w:tab/>
      </w:r>
      <w:r w:rsidRPr="00AA774B">
        <w:rPr>
          <w:sz w:val="28"/>
          <w:szCs w:val="28"/>
          <w:lang w:val="pt-BR"/>
        </w:rPr>
        <w:t xml:space="preserve">+ Khác nhau: </w:t>
      </w:r>
    </w:p>
    <w:p w14:paraId="5DF003E6" w14:textId="04540728" w:rsidR="009026EF" w:rsidRPr="00AA774B" w:rsidRDefault="009026EF" w:rsidP="009026EF">
      <w:pPr>
        <w:pStyle w:val="NormalWeb"/>
        <w:shd w:val="clear" w:color="auto" w:fill="FFFFFF"/>
        <w:spacing w:before="0" w:beforeAutospacing="0" w:after="150" w:afterAutospacing="0"/>
        <w:rPr>
          <w:sz w:val="28"/>
          <w:szCs w:val="28"/>
        </w:rPr>
      </w:pPr>
      <w:r w:rsidRPr="00AA774B">
        <w:rPr>
          <w:sz w:val="28"/>
          <w:szCs w:val="28"/>
          <w:lang w:val="pt-BR"/>
        </w:rPr>
        <w:tab/>
        <w:t>- Chữ g: có 1 nét cong tròn khép kín và 1 nét móc ngược về bên trái </w:t>
      </w:r>
    </w:p>
    <w:p w14:paraId="0939B771" w14:textId="671E1EAC" w:rsidR="009026EF" w:rsidRPr="00AA774B" w:rsidRDefault="009026EF" w:rsidP="009026EF">
      <w:pPr>
        <w:pStyle w:val="NormalWeb"/>
        <w:shd w:val="clear" w:color="auto" w:fill="FFFFFF"/>
        <w:spacing w:before="0" w:beforeAutospacing="0" w:after="150" w:afterAutospacing="0"/>
        <w:rPr>
          <w:sz w:val="28"/>
          <w:szCs w:val="28"/>
        </w:rPr>
      </w:pPr>
      <w:r w:rsidRPr="00AA774B">
        <w:rPr>
          <w:sz w:val="28"/>
          <w:szCs w:val="28"/>
          <w:lang w:val="pt-BR"/>
        </w:rPr>
        <w:t>            - Chữ y: có 1 nét xiên ngắn bên trái và một nét xiên dài bên phải</w:t>
      </w:r>
    </w:p>
    <w:p w14:paraId="046F2F52" w14:textId="3234C9A9" w:rsidR="00AA774B" w:rsidRDefault="00E647F7" w:rsidP="008F6985">
      <w:pPr>
        <w:autoSpaceDE w:val="0"/>
        <w:autoSpaceDN w:val="0"/>
        <w:adjustRightInd w:val="0"/>
        <w:jc w:val="both"/>
        <w:rPr>
          <w:rFonts w:cs="Times New Roman"/>
          <w:b/>
          <w:bCs/>
          <w:sz w:val="28"/>
          <w:szCs w:val="28"/>
          <w:lang w:val="vi-VN"/>
        </w:rPr>
      </w:pPr>
      <w:r w:rsidRPr="00AA774B">
        <w:rPr>
          <w:rFonts w:cs="Times New Roman"/>
          <w:b/>
          <w:bCs/>
          <w:sz w:val="28"/>
          <w:szCs w:val="28"/>
          <w:lang w:val="vi-VN"/>
        </w:rPr>
        <w:tab/>
      </w:r>
      <w:r w:rsidR="00AA774B">
        <w:rPr>
          <w:rFonts w:cs="Times New Roman"/>
          <w:b/>
          <w:bCs/>
          <w:sz w:val="28"/>
          <w:szCs w:val="28"/>
          <w:lang w:val="vi-VN"/>
        </w:rPr>
        <w:t>Hoạt động 3: Trò chơi</w:t>
      </w:r>
    </w:p>
    <w:p w14:paraId="200A9506" w14:textId="2E2916BC" w:rsidR="00CD2DC1" w:rsidRPr="00AA774B" w:rsidRDefault="00AA774B" w:rsidP="008F6985">
      <w:pPr>
        <w:autoSpaceDE w:val="0"/>
        <w:autoSpaceDN w:val="0"/>
        <w:adjustRightInd w:val="0"/>
        <w:jc w:val="both"/>
        <w:rPr>
          <w:rFonts w:cs="Times New Roman"/>
          <w:sz w:val="28"/>
          <w:szCs w:val="28"/>
          <w:lang w:val="vi-VN"/>
        </w:rPr>
      </w:pPr>
      <w:r>
        <w:rPr>
          <w:rFonts w:cs="Times New Roman"/>
          <w:b/>
          <w:bCs/>
          <w:sz w:val="28"/>
          <w:szCs w:val="28"/>
          <w:lang w:val="vi-VN"/>
        </w:rPr>
        <w:tab/>
      </w:r>
      <w:r w:rsidR="00CD2DC1" w:rsidRPr="00AA774B">
        <w:rPr>
          <w:rFonts w:cs="Times New Roman"/>
          <w:b/>
          <w:bCs/>
          <w:sz w:val="28"/>
          <w:szCs w:val="28"/>
          <w:lang w:val="vi-VN"/>
        </w:rPr>
        <w:t xml:space="preserve">* Trò chơi </w:t>
      </w:r>
      <w:r w:rsidR="00CD2DC1" w:rsidRPr="00AA774B">
        <w:rPr>
          <w:rFonts w:cs="Times New Roman"/>
          <w:b/>
          <w:bCs/>
          <w:sz w:val="28"/>
          <w:szCs w:val="28"/>
          <w:lang w:val="en-GB"/>
        </w:rPr>
        <w:t>1</w:t>
      </w:r>
      <w:r w:rsidR="00CD2DC1" w:rsidRPr="00AA774B">
        <w:rPr>
          <w:rFonts w:cs="Times New Roman"/>
          <w:b/>
          <w:bCs/>
          <w:sz w:val="28"/>
          <w:szCs w:val="28"/>
          <w:lang w:val="vi-VN"/>
        </w:rPr>
        <w:t>:</w:t>
      </w:r>
      <w:r w:rsidR="00CD2DC1" w:rsidRPr="00AA774B">
        <w:rPr>
          <w:rFonts w:cs="Times New Roman"/>
          <w:sz w:val="28"/>
          <w:szCs w:val="28"/>
          <w:lang w:val="vi-VN"/>
        </w:rPr>
        <w:t xml:space="preserve"> “</w:t>
      </w:r>
      <w:proofErr w:type="spellStart"/>
      <w:r w:rsidR="00CD2DC1" w:rsidRPr="00AA774B">
        <w:rPr>
          <w:rFonts w:cs="Times New Roman"/>
          <w:sz w:val="28"/>
          <w:szCs w:val="28"/>
          <w:lang w:val="en-GB"/>
        </w:rPr>
        <w:t>Lên</w:t>
      </w:r>
      <w:proofErr w:type="spellEnd"/>
      <w:r w:rsidR="00CD2DC1" w:rsidRPr="00AA774B">
        <w:rPr>
          <w:rFonts w:cs="Times New Roman"/>
          <w:sz w:val="28"/>
          <w:szCs w:val="28"/>
          <w:lang w:val="en-GB"/>
        </w:rPr>
        <w:t xml:space="preserve"> </w:t>
      </w:r>
      <w:proofErr w:type="spellStart"/>
      <w:r w:rsidR="00CD2DC1" w:rsidRPr="00AA774B">
        <w:rPr>
          <w:rFonts w:cs="Times New Roman"/>
          <w:sz w:val="28"/>
          <w:szCs w:val="28"/>
          <w:lang w:val="en-GB"/>
        </w:rPr>
        <w:t>tàu</w:t>
      </w:r>
      <w:proofErr w:type="spellEnd"/>
      <w:r w:rsidR="00CD2DC1" w:rsidRPr="00AA774B">
        <w:rPr>
          <w:rFonts w:cs="Times New Roman"/>
          <w:sz w:val="28"/>
          <w:szCs w:val="28"/>
          <w:lang w:val="vi-VN"/>
        </w:rPr>
        <w:t>”.</w:t>
      </w:r>
    </w:p>
    <w:p w14:paraId="5103CF1C" w14:textId="77777777" w:rsidR="00CD2DC1" w:rsidRPr="00AA774B" w:rsidRDefault="00CD2DC1" w:rsidP="008F6985">
      <w:pPr>
        <w:autoSpaceDE w:val="0"/>
        <w:autoSpaceDN w:val="0"/>
        <w:adjustRightInd w:val="0"/>
        <w:ind w:firstLine="720"/>
        <w:jc w:val="both"/>
        <w:rPr>
          <w:rFonts w:cs="Times New Roman"/>
          <w:sz w:val="28"/>
          <w:szCs w:val="28"/>
          <w:lang w:val="en-GB"/>
        </w:rPr>
      </w:pPr>
      <w:r w:rsidRPr="00AA774B">
        <w:rPr>
          <w:rFonts w:cs="Times New Roman"/>
          <w:sz w:val="28"/>
          <w:szCs w:val="28"/>
          <w:lang w:val="vi-VN"/>
        </w:rPr>
        <w:t xml:space="preserve"> - Cách chơi</w:t>
      </w:r>
      <w:r w:rsidRPr="00AA774B">
        <w:rPr>
          <w:rFonts w:cs="Times New Roman"/>
          <w:sz w:val="28"/>
          <w:szCs w:val="28"/>
          <w:lang w:val="en-GB"/>
        </w:rPr>
        <w:t xml:space="preserve">: </w:t>
      </w:r>
      <w:proofErr w:type="spellStart"/>
      <w:r w:rsidRPr="00AA774B">
        <w:rPr>
          <w:rFonts w:cs="Times New Roman"/>
          <w:sz w:val="28"/>
          <w:szCs w:val="28"/>
          <w:lang w:val="en-GB"/>
        </w:rPr>
        <w:t>Cô</w:t>
      </w:r>
      <w:proofErr w:type="spellEnd"/>
      <w:r w:rsidRPr="00AA774B">
        <w:rPr>
          <w:rFonts w:cs="Times New Roman"/>
          <w:sz w:val="28"/>
          <w:szCs w:val="28"/>
          <w:lang w:val="en-GB"/>
        </w:rPr>
        <w:t xml:space="preserve"> </w:t>
      </w:r>
      <w:proofErr w:type="spellStart"/>
      <w:r w:rsidRPr="00AA774B">
        <w:rPr>
          <w:rFonts w:cs="Times New Roman"/>
          <w:sz w:val="28"/>
          <w:szCs w:val="28"/>
          <w:lang w:val="en-GB"/>
        </w:rPr>
        <w:t>là</w:t>
      </w:r>
      <w:proofErr w:type="spellEnd"/>
      <w:r w:rsidRPr="00AA774B">
        <w:rPr>
          <w:rFonts w:cs="Times New Roman"/>
          <w:sz w:val="28"/>
          <w:szCs w:val="28"/>
          <w:lang w:val="en-GB"/>
        </w:rPr>
        <w:t xml:space="preserve"> </w:t>
      </w:r>
      <w:proofErr w:type="spellStart"/>
      <w:r w:rsidRPr="00AA774B">
        <w:rPr>
          <w:rFonts w:cs="Times New Roman"/>
          <w:sz w:val="28"/>
          <w:szCs w:val="28"/>
          <w:lang w:val="en-GB"/>
        </w:rPr>
        <w:t>người</w:t>
      </w:r>
      <w:proofErr w:type="spellEnd"/>
      <w:r w:rsidRPr="00AA774B">
        <w:rPr>
          <w:rFonts w:cs="Times New Roman"/>
          <w:sz w:val="28"/>
          <w:szCs w:val="28"/>
          <w:lang w:val="en-GB"/>
        </w:rPr>
        <w:t xml:space="preserve"> </w:t>
      </w:r>
      <w:proofErr w:type="spellStart"/>
      <w:r w:rsidRPr="00AA774B">
        <w:rPr>
          <w:rFonts w:cs="Times New Roman"/>
          <w:sz w:val="28"/>
          <w:szCs w:val="28"/>
          <w:lang w:val="en-GB"/>
        </w:rPr>
        <w:t>bán</w:t>
      </w:r>
      <w:proofErr w:type="spellEnd"/>
      <w:r w:rsidRPr="00AA774B">
        <w:rPr>
          <w:rFonts w:cs="Times New Roman"/>
          <w:sz w:val="28"/>
          <w:szCs w:val="28"/>
          <w:lang w:val="en-GB"/>
        </w:rPr>
        <w:t xml:space="preserve"> </w:t>
      </w:r>
      <w:proofErr w:type="spellStart"/>
      <w:r w:rsidRPr="00AA774B">
        <w:rPr>
          <w:rFonts w:cs="Times New Roman"/>
          <w:sz w:val="28"/>
          <w:szCs w:val="28"/>
          <w:lang w:val="en-GB"/>
        </w:rPr>
        <w:t>vé</w:t>
      </w:r>
      <w:proofErr w:type="spellEnd"/>
      <w:r w:rsidRPr="00AA774B">
        <w:rPr>
          <w:rFonts w:cs="Times New Roman"/>
          <w:sz w:val="28"/>
          <w:szCs w:val="28"/>
          <w:lang w:val="en-GB"/>
        </w:rPr>
        <w:t xml:space="preserve">. Khi </w:t>
      </w:r>
      <w:proofErr w:type="spellStart"/>
      <w:r w:rsidRPr="00AA774B">
        <w:rPr>
          <w:rFonts w:cs="Times New Roman"/>
          <w:sz w:val="28"/>
          <w:szCs w:val="28"/>
          <w:lang w:val="en-GB"/>
        </w:rPr>
        <w:t>cô</w:t>
      </w:r>
      <w:proofErr w:type="spellEnd"/>
      <w:r w:rsidRPr="00AA774B">
        <w:rPr>
          <w:rFonts w:cs="Times New Roman"/>
          <w:sz w:val="28"/>
          <w:szCs w:val="28"/>
          <w:lang w:val="en-GB"/>
        </w:rPr>
        <w:t xml:space="preserve"> </w:t>
      </w:r>
      <w:proofErr w:type="spellStart"/>
      <w:r w:rsidRPr="00AA774B">
        <w:rPr>
          <w:rFonts w:cs="Times New Roman"/>
          <w:sz w:val="28"/>
          <w:szCs w:val="28"/>
          <w:lang w:val="en-GB"/>
        </w:rPr>
        <w:t>mở</w:t>
      </w:r>
      <w:proofErr w:type="spellEnd"/>
      <w:r w:rsidRPr="00AA774B">
        <w:rPr>
          <w:rFonts w:cs="Times New Roman"/>
          <w:sz w:val="28"/>
          <w:szCs w:val="28"/>
          <w:lang w:val="en-GB"/>
        </w:rPr>
        <w:t xml:space="preserve"> </w:t>
      </w:r>
      <w:proofErr w:type="spellStart"/>
      <w:r w:rsidRPr="00AA774B">
        <w:rPr>
          <w:rFonts w:cs="Times New Roman"/>
          <w:sz w:val="28"/>
          <w:szCs w:val="28"/>
          <w:lang w:val="en-GB"/>
        </w:rPr>
        <w:t>nhạc</w:t>
      </w:r>
      <w:proofErr w:type="spellEnd"/>
      <w:r w:rsidRPr="00AA774B">
        <w:rPr>
          <w:rFonts w:cs="Times New Roman"/>
          <w:sz w:val="28"/>
          <w:szCs w:val="28"/>
          <w:lang w:val="en-GB"/>
        </w:rPr>
        <w:t xml:space="preserve"> c/c </w:t>
      </w:r>
      <w:proofErr w:type="spellStart"/>
      <w:r w:rsidRPr="00AA774B">
        <w:rPr>
          <w:rFonts w:cs="Times New Roman"/>
          <w:sz w:val="28"/>
          <w:szCs w:val="28"/>
          <w:lang w:val="en-GB"/>
        </w:rPr>
        <w:t>đi</w:t>
      </w:r>
      <w:proofErr w:type="spellEnd"/>
      <w:r w:rsidRPr="00AA774B">
        <w:rPr>
          <w:rFonts w:cs="Times New Roman"/>
          <w:sz w:val="28"/>
          <w:szCs w:val="28"/>
          <w:lang w:val="en-GB"/>
        </w:rPr>
        <w:t xml:space="preserve"> </w:t>
      </w:r>
      <w:proofErr w:type="spellStart"/>
      <w:r w:rsidRPr="00AA774B">
        <w:rPr>
          <w:rFonts w:cs="Times New Roman"/>
          <w:sz w:val="28"/>
          <w:szCs w:val="28"/>
          <w:lang w:val="en-GB"/>
        </w:rPr>
        <w:t>vòng</w:t>
      </w:r>
      <w:proofErr w:type="spellEnd"/>
      <w:r w:rsidRPr="00AA774B">
        <w:rPr>
          <w:rFonts w:cs="Times New Roman"/>
          <w:sz w:val="28"/>
          <w:szCs w:val="28"/>
          <w:lang w:val="en-GB"/>
        </w:rPr>
        <w:t xml:space="preserve"> </w:t>
      </w:r>
      <w:proofErr w:type="spellStart"/>
      <w:r w:rsidRPr="00AA774B">
        <w:rPr>
          <w:rFonts w:cs="Times New Roman"/>
          <w:sz w:val="28"/>
          <w:szCs w:val="28"/>
          <w:lang w:val="en-GB"/>
        </w:rPr>
        <w:t>tròn</w:t>
      </w:r>
      <w:proofErr w:type="spellEnd"/>
      <w:r w:rsidRPr="00AA774B">
        <w:rPr>
          <w:rFonts w:cs="Times New Roman"/>
          <w:sz w:val="28"/>
          <w:szCs w:val="28"/>
          <w:lang w:val="en-GB"/>
        </w:rPr>
        <w:t xml:space="preserve"> </w:t>
      </w:r>
      <w:proofErr w:type="spellStart"/>
      <w:r w:rsidRPr="00AA774B">
        <w:rPr>
          <w:rFonts w:cs="Times New Roman"/>
          <w:sz w:val="28"/>
          <w:szCs w:val="28"/>
          <w:lang w:val="en-GB"/>
        </w:rPr>
        <w:t>cô</w:t>
      </w:r>
      <w:proofErr w:type="spellEnd"/>
      <w:r w:rsidRPr="00AA774B">
        <w:rPr>
          <w:rFonts w:cs="Times New Roman"/>
          <w:sz w:val="28"/>
          <w:szCs w:val="28"/>
          <w:lang w:val="en-GB"/>
        </w:rPr>
        <w:t xml:space="preserve"> </w:t>
      </w:r>
      <w:proofErr w:type="spellStart"/>
      <w:r w:rsidRPr="00AA774B">
        <w:rPr>
          <w:rFonts w:cs="Times New Roman"/>
          <w:sz w:val="28"/>
          <w:szCs w:val="28"/>
          <w:lang w:val="en-GB"/>
        </w:rPr>
        <w:t>sẽ</w:t>
      </w:r>
      <w:proofErr w:type="spellEnd"/>
      <w:r w:rsidRPr="00AA774B">
        <w:rPr>
          <w:rFonts w:cs="Times New Roman"/>
          <w:sz w:val="28"/>
          <w:szCs w:val="28"/>
          <w:lang w:val="en-GB"/>
        </w:rPr>
        <w:t xml:space="preserve"> </w:t>
      </w:r>
      <w:proofErr w:type="spellStart"/>
      <w:r w:rsidRPr="00AA774B">
        <w:rPr>
          <w:rFonts w:cs="Times New Roman"/>
          <w:sz w:val="28"/>
          <w:szCs w:val="28"/>
          <w:lang w:val="en-GB"/>
        </w:rPr>
        <w:t>phát</w:t>
      </w:r>
      <w:proofErr w:type="spellEnd"/>
      <w:r w:rsidRPr="00AA774B">
        <w:rPr>
          <w:rFonts w:cs="Times New Roman"/>
          <w:sz w:val="28"/>
          <w:szCs w:val="28"/>
          <w:lang w:val="en-GB"/>
        </w:rPr>
        <w:t xml:space="preserve"> </w:t>
      </w:r>
      <w:proofErr w:type="spellStart"/>
      <w:r w:rsidRPr="00AA774B">
        <w:rPr>
          <w:rFonts w:cs="Times New Roman"/>
          <w:sz w:val="28"/>
          <w:szCs w:val="28"/>
          <w:lang w:val="en-GB"/>
        </w:rPr>
        <w:t>cho</w:t>
      </w:r>
      <w:proofErr w:type="spellEnd"/>
      <w:r w:rsidRPr="00AA774B">
        <w:rPr>
          <w:rFonts w:cs="Times New Roman"/>
          <w:sz w:val="28"/>
          <w:szCs w:val="28"/>
          <w:lang w:val="en-GB"/>
        </w:rPr>
        <w:t xml:space="preserve"> </w:t>
      </w:r>
      <w:proofErr w:type="spellStart"/>
      <w:r w:rsidRPr="00AA774B">
        <w:rPr>
          <w:rFonts w:cs="Times New Roman"/>
          <w:sz w:val="28"/>
          <w:szCs w:val="28"/>
          <w:lang w:val="en-GB"/>
        </w:rPr>
        <w:t>mỗi</w:t>
      </w:r>
      <w:proofErr w:type="spellEnd"/>
      <w:r w:rsidRPr="00AA774B">
        <w:rPr>
          <w:rFonts w:cs="Times New Roman"/>
          <w:sz w:val="28"/>
          <w:szCs w:val="28"/>
          <w:lang w:val="en-GB"/>
        </w:rPr>
        <w:t xml:space="preserve"> </w:t>
      </w:r>
      <w:proofErr w:type="spellStart"/>
      <w:r w:rsidRPr="00AA774B">
        <w:rPr>
          <w:rFonts w:cs="Times New Roman"/>
          <w:sz w:val="28"/>
          <w:szCs w:val="28"/>
          <w:lang w:val="en-GB"/>
        </w:rPr>
        <w:t>bạn</w:t>
      </w:r>
      <w:proofErr w:type="spellEnd"/>
      <w:r w:rsidRPr="00AA774B">
        <w:rPr>
          <w:rFonts w:cs="Times New Roman"/>
          <w:sz w:val="28"/>
          <w:szCs w:val="28"/>
          <w:lang w:val="en-GB"/>
        </w:rPr>
        <w:t xml:space="preserve"> </w:t>
      </w:r>
      <w:proofErr w:type="spellStart"/>
      <w:r w:rsidRPr="00AA774B">
        <w:rPr>
          <w:rFonts w:cs="Times New Roman"/>
          <w:sz w:val="28"/>
          <w:szCs w:val="28"/>
          <w:lang w:val="en-GB"/>
        </w:rPr>
        <w:t>một</w:t>
      </w:r>
      <w:proofErr w:type="spellEnd"/>
      <w:r w:rsidRPr="00AA774B">
        <w:rPr>
          <w:rFonts w:cs="Times New Roman"/>
          <w:sz w:val="28"/>
          <w:szCs w:val="28"/>
          <w:lang w:val="en-GB"/>
        </w:rPr>
        <w:t xml:space="preserve"> </w:t>
      </w:r>
      <w:proofErr w:type="spellStart"/>
      <w:r w:rsidRPr="00AA774B">
        <w:rPr>
          <w:rFonts w:cs="Times New Roman"/>
          <w:sz w:val="28"/>
          <w:szCs w:val="28"/>
          <w:lang w:val="en-GB"/>
        </w:rPr>
        <w:t>bông</w:t>
      </w:r>
      <w:proofErr w:type="spellEnd"/>
      <w:r w:rsidRPr="00AA774B">
        <w:rPr>
          <w:rFonts w:cs="Times New Roman"/>
          <w:sz w:val="28"/>
          <w:szCs w:val="28"/>
          <w:lang w:val="en-GB"/>
        </w:rPr>
        <w:t xml:space="preserve"> </w:t>
      </w:r>
      <w:proofErr w:type="spellStart"/>
      <w:r w:rsidRPr="00AA774B">
        <w:rPr>
          <w:rFonts w:cs="Times New Roman"/>
          <w:sz w:val="28"/>
          <w:szCs w:val="28"/>
          <w:lang w:val="en-GB"/>
        </w:rPr>
        <w:t>hoa</w:t>
      </w:r>
      <w:proofErr w:type="spellEnd"/>
      <w:r w:rsidRPr="00AA774B">
        <w:rPr>
          <w:rFonts w:cs="Times New Roman"/>
          <w:sz w:val="28"/>
          <w:szCs w:val="28"/>
          <w:lang w:val="en-GB"/>
        </w:rPr>
        <w:t xml:space="preserve"> </w:t>
      </w:r>
      <w:proofErr w:type="spellStart"/>
      <w:r w:rsidRPr="00AA774B">
        <w:rPr>
          <w:rFonts w:cs="Times New Roman"/>
          <w:sz w:val="28"/>
          <w:szCs w:val="28"/>
          <w:lang w:val="en-GB"/>
        </w:rPr>
        <w:t>có</w:t>
      </w:r>
      <w:proofErr w:type="spellEnd"/>
      <w:r w:rsidRPr="00AA774B">
        <w:rPr>
          <w:rFonts w:cs="Times New Roman"/>
          <w:sz w:val="28"/>
          <w:szCs w:val="28"/>
          <w:lang w:val="en-GB"/>
        </w:rPr>
        <w:t xml:space="preserve"> </w:t>
      </w:r>
      <w:proofErr w:type="spellStart"/>
      <w:r w:rsidRPr="00AA774B">
        <w:rPr>
          <w:rFonts w:cs="Times New Roman"/>
          <w:sz w:val="28"/>
          <w:szCs w:val="28"/>
          <w:lang w:val="en-GB"/>
        </w:rPr>
        <w:t>chứa</w:t>
      </w:r>
      <w:proofErr w:type="spellEnd"/>
      <w:r w:rsidRPr="00AA774B">
        <w:rPr>
          <w:rFonts w:cs="Times New Roman"/>
          <w:sz w:val="28"/>
          <w:szCs w:val="28"/>
          <w:lang w:val="en-GB"/>
        </w:rPr>
        <w:t xml:space="preserve"> </w:t>
      </w:r>
      <w:proofErr w:type="spellStart"/>
      <w:r w:rsidRPr="00AA774B">
        <w:rPr>
          <w:rFonts w:cs="Times New Roman"/>
          <w:sz w:val="28"/>
          <w:szCs w:val="28"/>
          <w:lang w:val="en-GB"/>
        </w:rPr>
        <w:t>chữ</w:t>
      </w:r>
      <w:proofErr w:type="spellEnd"/>
      <w:r w:rsidRPr="00AA774B">
        <w:rPr>
          <w:rFonts w:cs="Times New Roman"/>
          <w:sz w:val="28"/>
          <w:szCs w:val="28"/>
          <w:lang w:val="en-GB"/>
        </w:rPr>
        <w:t xml:space="preserve">. Khi </w:t>
      </w:r>
      <w:proofErr w:type="spellStart"/>
      <w:r w:rsidRPr="00AA774B">
        <w:rPr>
          <w:rFonts w:cs="Times New Roman"/>
          <w:sz w:val="28"/>
          <w:szCs w:val="28"/>
          <w:lang w:val="en-GB"/>
        </w:rPr>
        <w:t>phát</w:t>
      </w:r>
      <w:proofErr w:type="spellEnd"/>
      <w:r w:rsidRPr="00AA774B">
        <w:rPr>
          <w:rFonts w:cs="Times New Roman"/>
          <w:sz w:val="28"/>
          <w:szCs w:val="28"/>
          <w:lang w:val="en-GB"/>
        </w:rPr>
        <w:t xml:space="preserve"> </w:t>
      </w:r>
      <w:proofErr w:type="spellStart"/>
      <w:r w:rsidRPr="00AA774B">
        <w:rPr>
          <w:rFonts w:cs="Times New Roman"/>
          <w:sz w:val="28"/>
          <w:szCs w:val="28"/>
          <w:lang w:val="en-GB"/>
        </w:rPr>
        <w:t>xong</w:t>
      </w:r>
      <w:proofErr w:type="spellEnd"/>
      <w:r w:rsidRPr="00AA774B">
        <w:rPr>
          <w:rFonts w:cs="Times New Roman"/>
          <w:sz w:val="28"/>
          <w:szCs w:val="28"/>
          <w:lang w:val="en-GB"/>
        </w:rPr>
        <w:t xml:space="preserve">, </w:t>
      </w:r>
      <w:proofErr w:type="spellStart"/>
      <w:r w:rsidRPr="00AA774B">
        <w:rPr>
          <w:rFonts w:cs="Times New Roman"/>
          <w:sz w:val="28"/>
          <w:szCs w:val="28"/>
          <w:lang w:val="en-GB"/>
        </w:rPr>
        <w:t>cô</w:t>
      </w:r>
      <w:proofErr w:type="spellEnd"/>
      <w:r w:rsidRPr="00AA774B">
        <w:rPr>
          <w:rFonts w:cs="Times New Roman"/>
          <w:sz w:val="28"/>
          <w:szCs w:val="28"/>
          <w:lang w:val="en-GB"/>
        </w:rPr>
        <w:t xml:space="preserve"> </w:t>
      </w:r>
      <w:proofErr w:type="spellStart"/>
      <w:r w:rsidRPr="00AA774B">
        <w:rPr>
          <w:rFonts w:cs="Times New Roman"/>
          <w:sz w:val="28"/>
          <w:szCs w:val="28"/>
          <w:lang w:val="en-GB"/>
        </w:rPr>
        <w:t>yêu</w:t>
      </w:r>
      <w:proofErr w:type="spellEnd"/>
      <w:r w:rsidRPr="00AA774B">
        <w:rPr>
          <w:rFonts w:cs="Times New Roman"/>
          <w:sz w:val="28"/>
          <w:szCs w:val="28"/>
          <w:lang w:val="en-GB"/>
        </w:rPr>
        <w:t xml:space="preserve"> </w:t>
      </w:r>
      <w:proofErr w:type="spellStart"/>
      <w:r w:rsidRPr="00AA774B">
        <w:rPr>
          <w:rFonts w:cs="Times New Roman"/>
          <w:sz w:val="28"/>
          <w:szCs w:val="28"/>
          <w:lang w:val="en-GB"/>
        </w:rPr>
        <w:t>cầu</w:t>
      </w:r>
      <w:proofErr w:type="spellEnd"/>
      <w:r w:rsidRPr="00AA774B">
        <w:rPr>
          <w:rFonts w:cs="Times New Roman"/>
          <w:sz w:val="28"/>
          <w:szCs w:val="28"/>
          <w:lang w:val="en-GB"/>
        </w:rPr>
        <w:t xml:space="preserve"> </w:t>
      </w:r>
      <w:proofErr w:type="spellStart"/>
      <w:r w:rsidRPr="00AA774B">
        <w:rPr>
          <w:rFonts w:cs="Times New Roman"/>
          <w:sz w:val="28"/>
          <w:szCs w:val="28"/>
          <w:lang w:val="en-GB"/>
        </w:rPr>
        <w:t>hoa</w:t>
      </w:r>
      <w:proofErr w:type="spellEnd"/>
      <w:r w:rsidRPr="00AA774B">
        <w:rPr>
          <w:rFonts w:cs="Times New Roman"/>
          <w:sz w:val="28"/>
          <w:szCs w:val="28"/>
          <w:lang w:val="en-GB"/>
        </w:rPr>
        <w:t xml:space="preserve"> </w:t>
      </w:r>
      <w:proofErr w:type="spellStart"/>
      <w:r w:rsidRPr="00AA774B">
        <w:rPr>
          <w:rFonts w:cs="Times New Roman"/>
          <w:sz w:val="28"/>
          <w:szCs w:val="28"/>
          <w:lang w:val="en-GB"/>
        </w:rPr>
        <w:t>chữ</w:t>
      </w:r>
      <w:proofErr w:type="spellEnd"/>
      <w:r w:rsidRPr="00AA774B">
        <w:rPr>
          <w:rFonts w:cs="Times New Roman"/>
          <w:sz w:val="28"/>
          <w:szCs w:val="28"/>
          <w:lang w:val="en-GB"/>
        </w:rPr>
        <w:t xml:space="preserve"> </w:t>
      </w:r>
      <w:proofErr w:type="spellStart"/>
      <w:r w:rsidRPr="00AA774B">
        <w:rPr>
          <w:rFonts w:cs="Times New Roman"/>
          <w:sz w:val="28"/>
          <w:szCs w:val="28"/>
          <w:lang w:val="en-GB"/>
        </w:rPr>
        <w:t>gì</w:t>
      </w:r>
      <w:proofErr w:type="spellEnd"/>
      <w:r w:rsidRPr="00AA774B">
        <w:rPr>
          <w:rFonts w:cs="Times New Roman"/>
          <w:sz w:val="28"/>
          <w:szCs w:val="28"/>
          <w:lang w:val="en-GB"/>
        </w:rPr>
        <w:t xml:space="preserve"> </w:t>
      </w:r>
      <w:proofErr w:type="spellStart"/>
      <w:r w:rsidRPr="00AA774B">
        <w:rPr>
          <w:rFonts w:cs="Times New Roman"/>
          <w:sz w:val="28"/>
          <w:szCs w:val="28"/>
          <w:lang w:val="en-GB"/>
        </w:rPr>
        <w:t>thì</w:t>
      </w:r>
      <w:proofErr w:type="spellEnd"/>
      <w:r w:rsidRPr="00AA774B">
        <w:rPr>
          <w:rFonts w:cs="Times New Roman"/>
          <w:sz w:val="28"/>
          <w:szCs w:val="28"/>
          <w:lang w:val="en-GB"/>
        </w:rPr>
        <w:t xml:space="preserve"> c/c </w:t>
      </w:r>
      <w:proofErr w:type="spellStart"/>
      <w:r w:rsidRPr="00AA774B">
        <w:rPr>
          <w:rFonts w:cs="Times New Roman"/>
          <w:sz w:val="28"/>
          <w:szCs w:val="28"/>
          <w:lang w:val="en-GB"/>
        </w:rPr>
        <w:t>phải</w:t>
      </w:r>
      <w:proofErr w:type="spellEnd"/>
      <w:r w:rsidRPr="00AA774B">
        <w:rPr>
          <w:rFonts w:cs="Times New Roman"/>
          <w:sz w:val="28"/>
          <w:szCs w:val="28"/>
          <w:lang w:val="en-GB"/>
        </w:rPr>
        <w:t xml:space="preserve"> </w:t>
      </w:r>
      <w:proofErr w:type="spellStart"/>
      <w:r w:rsidRPr="00AA774B">
        <w:rPr>
          <w:rFonts w:cs="Times New Roman"/>
          <w:sz w:val="28"/>
          <w:szCs w:val="28"/>
          <w:lang w:val="en-GB"/>
        </w:rPr>
        <w:t>giơ</w:t>
      </w:r>
      <w:proofErr w:type="spellEnd"/>
      <w:r w:rsidRPr="00AA774B">
        <w:rPr>
          <w:rFonts w:cs="Times New Roman"/>
          <w:sz w:val="28"/>
          <w:szCs w:val="28"/>
          <w:lang w:val="en-GB"/>
        </w:rPr>
        <w:t xml:space="preserve"> </w:t>
      </w:r>
      <w:proofErr w:type="spellStart"/>
      <w:r w:rsidRPr="00AA774B">
        <w:rPr>
          <w:rFonts w:cs="Times New Roman"/>
          <w:sz w:val="28"/>
          <w:szCs w:val="28"/>
          <w:lang w:val="en-GB"/>
        </w:rPr>
        <w:t>chữ</w:t>
      </w:r>
      <w:proofErr w:type="spellEnd"/>
      <w:r w:rsidRPr="00AA774B">
        <w:rPr>
          <w:rFonts w:cs="Times New Roman"/>
          <w:sz w:val="28"/>
          <w:szCs w:val="28"/>
          <w:lang w:val="en-GB"/>
        </w:rPr>
        <w:t xml:space="preserve"> </w:t>
      </w:r>
      <w:proofErr w:type="spellStart"/>
      <w:r w:rsidRPr="00AA774B">
        <w:rPr>
          <w:rFonts w:cs="Times New Roman"/>
          <w:sz w:val="28"/>
          <w:szCs w:val="28"/>
          <w:lang w:val="en-GB"/>
        </w:rPr>
        <w:t>đó</w:t>
      </w:r>
      <w:proofErr w:type="spellEnd"/>
      <w:r w:rsidRPr="00AA774B">
        <w:rPr>
          <w:rFonts w:cs="Times New Roman"/>
          <w:sz w:val="28"/>
          <w:szCs w:val="28"/>
          <w:lang w:val="en-GB"/>
        </w:rPr>
        <w:t xml:space="preserve"> </w:t>
      </w:r>
      <w:proofErr w:type="spellStart"/>
      <w:r w:rsidRPr="00AA774B">
        <w:rPr>
          <w:rFonts w:cs="Times New Roman"/>
          <w:sz w:val="28"/>
          <w:szCs w:val="28"/>
          <w:lang w:val="en-GB"/>
        </w:rPr>
        <w:t>lên</w:t>
      </w:r>
      <w:proofErr w:type="spellEnd"/>
      <w:r w:rsidRPr="00AA774B">
        <w:rPr>
          <w:rFonts w:cs="Times New Roman"/>
          <w:sz w:val="28"/>
          <w:szCs w:val="28"/>
          <w:lang w:val="en-GB"/>
        </w:rPr>
        <w:t xml:space="preserve"> </w:t>
      </w:r>
      <w:proofErr w:type="spellStart"/>
      <w:r w:rsidRPr="00AA774B">
        <w:rPr>
          <w:rFonts w:cs="Times New Roman"/>
          <w:sz w:val="28"/>
          <w:szCs w:val="28"/>
          <w:lang w:val="en-GB"/>
        </w:rPr>
        <w:t>và</w:t>
      </w:r>
      <w:proofErr w:type="spellEnd"/>
      <w:r w:rsidRPr="00AA774B">
        <w:rPr>
          <w:rFonts w:cs="Times New Roman"/>
          <w:sz w:val="28"/>
          <w:szCs w:val="28"/>
          <w:lang w:val="en-GB"/>
        </w:rPr>
        <w:t xml:space="preserve"> </w:t>
      </w:r>
      <w:proofErr w:type="spellStart"/>
      <w:r w:rsidRPr="00AA774B">
        <w:rPr>
          <w:rFonts w:cs="Times New Roman"/>
          <w:sz w:val="28"/>
          <w:szCs w:val="28"/>
          <w:lang w:val="en-GB"/>
        </w:rPr>
        <w:t>phát</w:t>
      </w:r>
      <w:proofErr w:type="spellEnd"/>
      <w:r w:rsidRPr="00AA774B">
        <w:rPr>
          <w:rFonts w:cs="Times New Roman"/>
          <w:sz w:val="28"/>
          <w:szCs w:val="28"/>
          <w:lang w:val="en-GB"/>
        </w:rPr>
        <w:t xml:space="preserve"> </w:t>
      </w:r>
      <w:proofErr w:type="spellStart"/>
      <w:r w:rsidRPr="00AA774B">
        <w:rPr>
          <w:rFonts w:cs="Times New Roman"/>
          <w:sz w:val="28"/>
          <w:szCs w:val="28"/>
          <w:lang w:val="en-GB"/>
        </w:rPr>
        <w:t>âm</w:t>
      </w:r>
      <w:proofErr w:type="spellEnd"/>
      <w:r w:rsidRPr="00AA774B">
        <w:rPr>
          <w:rFonts w:cs="Times New Roman"/>
          <w:sz w:val="28"/>
          <w:szCs w:val="28"/>
          <w:lang w:val="en-GB"/>
        </w:rPr>
        <w:t>.</w:t>
      </w:r>
    </w:p>
    <w:p w14:paraId="1A2D4D66" w14:textId="77777777" w:rsidR="00CD2DC1" w:rsidRPr="00AA774B" w:rsidRDefault="00CD2DC1" w:rsidP="008F6985">
      <w:pPr>
        <w:autoSpaceDE w:val="0"/>
        <w:autoSpaceDN w:val="0"/>
        <w:adjustRightInd w:val="0"/>
        <w:ind w:firstLine="720"/>
        <w:jc w:val="both"/>
        <w:rPr>
          <w:rFonts w:cs="Times New Roman"/>
          <w:sz w:val="28"/>
          <w:szCs w:val="28"/>
          <w:lang w:val="en-GB"/>
        </w:rPr>
      </w:pPr>
      <w:r w:rsidRPr="00AA774B">
        <w:rPr>
          <w:rFonts w:cs="Times New Roman"/>
          <w:sz w:val="28"/>
          <w:szCs w:val="28"/>
          <w:lang w:val="vi-VN"/>
        </w:rPr>
        <w:t xml:space="preserve"> </w:t>
      </w:r>
      <w:r w:rsidRPr="00AA774B">
        <w:rPr>
          <w:rFonts w:cs="Times New Roman"/>
          <w:sz w:val="28"/>
          <w:szCs w:val="28"/>
          <w:lang w:val="en"/>
        </w:rPr>
        <w:t xml:space="preserve">- </w:t>
      </w:r>
      <w:proofErr w:type="spellStart"/>
      <w:r w:rsidRPr="00AA774B">
        <w:rPr>
          <w:rFonts w:cs="Times New Roman"/>
          <w:sz w:val="28"/>
          <w:szCs w:val="28"/>
          <w:lang w:val="en"/>
        </w:rPr>
        <w:t>Cô</w:t>
      </w:r>
      <w:proofErr w:type="spellEnd"/>
      <w:r w:rsidRPr="00AA774B">
        <w:rPr>
          <w:rFonts w:cs="Times New Roman"/>
          <w:sz w:val="28"/>
          <w:szCs w:val="28"/>
          <w:lang w:val="en"/>
        </w:rPr>
        <w:t xml:space="preserve"> </w:t>
      </w:r>
      <w:proofErr w:type="spellStart"/>
      <w:r w:rsidRPr="00AA774B">
        <w:rPr>
          <w:rFonts w:cs="Times New Roman"/>
          <w:sz w:val="28"/>
          <w:szCs w:val="28"/>
          <w:lang w:val="en"/>
        </w:rPr>
        <w:t>cho</w:t>
      </w:r>
      <w:proofErr w:type="spellEnd"/>
      <w:r w:rsidRPr="00AA774B">
        <w:rPr>
          <w:rFonts w:cs="Times New Roman"/>
          <w:sz w:val="28"/>
          <w:szCs w:val="28"/>
          <w:lang w:val="en"/>
        </w:rPr>
        <w:t xml:space="preserve"> </w:t>
      </w:r>
      <w:proofErr w:type="spellStart"/>
      <w:r w:rsidRPr="00AA774B">
        <w:rPr>
          <w:rFonts w:cs="Times New Roman"/>
          <w:sz w:val="28"/>
          <w:szCs w:val="28"/>
          <w:lang w:val="en"/>
        </w:rPr>
        <w:t>trẻ</w:t>
      </w:r>
      <w:proofErr w:type="spellEnd"/>
      <w:r w:rsidRPr="00AA774B">
        <w:rPr>
          <w:rFonts w:cs="Times New Roman"/>
          <w:sz w:val="28"/>
          <w:szCs w:val="28"/>
          <w:lang w:val="en"/>
        </w:rPr>
        <w:t xml:space="preserve"> </w:t>
      </w:r>
      <w:proofErr w:type="spellStart"/>
      <w:r w:rsidRPr="00AA774B">
        <w:rPr>
          <w:rFonts w:cs="Times New Roman"/>
          <w:sz w:val="28"/>
          <w:szCs w:val="28"/>
          <w:lang w:val="en"/>
        </w:rPr>
        <w:t>ch</w:t>
      </w:r>
      <w:proofErr w:type="spellEnd"/>
      <w:r w:rsidRPr="00AA774B">
        <w:rPr>
          <w:rFonts w:cs="Times New Roman"/>
          <w:sz w:val="28"/>
          <w:szCs w:val="28"/>
          <w:lang w:val="vi-VN"/>
        </w:rPr>
        <w:t>ơi.</w:t>
      </w:r>
      <w:r w:rsidRPr="00AA774B">
        <w:rPr>
          <w:rFonts w:cs="Times New Roman"/>
          <w:sz w:val="28"/>
          <w:szCs w:val="28"/>
          <w:lang w:val="en-GB"/>
        </w:rPr>
        <w:t xml:space="preserve"> </w:t>
      </w:r>
      <w:proofErr w:type="spellStart"/>
      <w:r w:rsidRPr="00AA774B">
        <w:rPr>
          <w:rFonts w:cs="Times New Roman"/>
          <w:sz w:val="28"/>
          <w:szCs w:val="28"/>
          <w:lang w:val="en-GB"/>
        </w:rPr>
        <w:t>Nhận</w:t>
      </w:r>
      <w:proofErr w:type="spellEnd"/>
      <w:r w:rsidRPr="00AA774B">
        <w:rPr>
          <w:rFonts w:cs="Times New Roman"/>
          <w:sz w:val="28"/>
          <w:szCs w:val="28"/>
          <w:lang w:val="en-GB"/>
        </w:rPr>
        <w:t xml:space="preserve"> </w:t>
      </w:r>
      <w:proofErr w:type="spellStart"/>
      <w:r w:rsidRPr="00AA774B">
        <w:rPr>
          <w:rFonts w:cs="Times New Roman"/>
          <w:sz w:val="28"/>
          <w:szCs w:val="28"/>
          <w:lang w:val="en-GB"/>
        </w:rPr>
        <w:t>xét</w:t>
      </w:r>
      <w:proofErr w:type="spellEnd"/>
      <w:r w:rsidRPr="00AA774B">
        <w:rPr>
          <w:rFonts w:cs="Times New Roman"/>
          <w:sz w:val="28"/>
          <w:szCs w:val="28"/>
          <w:lang w:val="en-GB"/>
        </w:rPr>
        <w:t xml:space="preserve"> </w:t>
      </w:r>
      <w:proofErr w:type="spellStart"/>
      <w:r w:rsidRPr="00AA774B">
        <w:rPr>
          <w:rFonts w:cs="Times New Roman"/>
          <w:sz w:val="28"/>
          <w:szCs w:val="28"/>
          <w:lang w:val="en-GB"/>
        </w:rPr>
        <w:t>và</w:t>
      </w:r>
      <w:proofErr w:type="spellEnd"/>
      <w:r w:rsidRPr="00AA774B">
        <w:rPr>
          <w:rFonts w:cs="Times New Roman"/>
          <w:sz w:val="28"/>
          <w:szCs w:val="28"/>
          <w:lang w:val="en-GB"/>
        </w:rPr>
        <w:t xml:space="preserve"> </w:t>
      </w:r>
      <w:proofErr w:type="spellStart"/>
      <w:r w:rsidRPr="00AA774B">
        <w:rPr>
          <w:rFonts w:cs="Times New Roman"/>
          <w:sz w:val="28"/>
          <w:szCs w:val="28"/>
          <w:lang w:val="en-GB"/>
        </w:rPr>
        <w:t>tuyên</w:t>
      </w:r>
      <w:proofErr w:type="spellEnd"/>
      <w:r w:rsidRPr="00AA774B">
        <w:rPr>
          <w:rFonts w:cs="Times New Roman"/>
          <w:sz w:val="28"/>
          <w:szCs w:val="28"/>
          <w:lang w:val="en-GB"/>
        </w:rPr>
        <w:t xml:space="preserve"> </w:t>
      </w:r>
      <w:proofErr w:type="spellStart"/>
      <w:r w:rsidRPr="00AA774B">
        <w:rPr>
          <w:rFonts w:cs="Times New Roman"/>
          <w:sz w:val="28"/>
          <w:szCs w:val="28"/>
          <w:lang w:val="en-GB"/>
        </w:rPr>
        <w:t>dương</w:t>
      </w:r>
      <w:proofErr w:type="spellEnd"/>
      <w:r w:rsidRPr="00AA774B">
        <w:rPr>
          <w:rFonts w:cs="Times New Roman"/>
          <w:sz w:val="28"/>
          <w:szCs w:val="28"/>
          <w:lang w:val="en-GB"/>
        </w:rPr>
        <w:t>.</w:t>
      </w:r>
    </w:p>
    <w:p w14:paraId="56FF0EEE" w14:textId="50A23960" w:rsidR="00CD2DC1" w:rsidRPr="00AA774B" w:rsidRDefault="00E647F7" w:rsidP="008F6985">
      <w:pPr>
        <w:autoSpaceDE w:val="0"/>
        <w:autoSpaceDN w:val="0"/>
        <w:adjustRightInd w:val="0"/>
        <w:jc w:val="both"/>
        <w:rPr>
          <w:rFonts w:cs="Times New Roman"/>
          <w:sz w:val="28"/>
          <w:szCs w:val="28"/>
          <w:lang w:val="vi-VN"/>
        </w:rPr>
      </w:pPr>
      <w:r w:rsidRPr="00AA774B">
        <w:rPr>
          <w:rFonts w:cs="Times New Roman"/>
          <w:b/>
          <w:bCs/>
          <w:sz w:val="28"/>
          <w:szCs w:val="28"/>
          <w:lang w:val="vi-VN"/>
        </w:rPr>
        <w:tab/>
      </w:r>
      <w:r w:rsidR="00CD2DC1" w:rsidRPr="00AA774B">
        <w:rPr>
          <w:rFonts w:cs="Times New Roman"/>
          <w:b/>
          <w:bCs/>
          <w:sz w:val="28"/>
          <w:szCs w:val="28"/>
          <w:lang w:val="vi-VN"/>
        </w:rPr>
        <w:t xml:space="preserve">* Trò chơi </w:t>
      </w:r>
      <w:r w:rsidR="00CD2DC1" w:rsidRPr="00AA774B">
        <w:rPr>
          <w:rFonts w:cs="Times New Roman"/>
          <w:b/>
          <w:bCs/>
          <w:sz w:val="28"/>
          <w:szCs w:val="28"/>
          <w:lang w:val="en-GB"/>
        </w:rPr>
        <w:t>2</w:t>
      </w:r>
      <w:r w:rsidR="00CD2DC1" w:rsidRPr="00AA774B">
        <w:rPr>
          <w:rFonts w:cs="Times New Roman"/>
          <w:b/>
          <w:bCs/>
          <w:sz w:val="28"/>
          <w:szCs w:val="28"/>
          <w:lang w:val="vi-VN"/>
        </w:rPr>
        <w:t>:</w:t>
      </w:r>
      <w:r w:rsidR="00CD2DC1" w:rsidRPr="00AA774B">
        <w:rPr>
          <w:rFonts w:cs="Times New Roman"/>
          <w:sz w:val="28"/>
          <w:szCs w:val="28"/>
          <w:lang w:val="vi-VN"/>
        </w:rPr>
        <w:t xml:space="preserve">  “Ch</w:t>
      </w:r>
      <w:proofErr w:type="spellStart"/>
      <w:r w:rsidR="00CD2DC1" w:rsidRPr="00AA774B">
        <w:rPr>
          <w:rFonts w:cs="Times New Roman"/>
          <w:sz w:val="28"/>
          <w:szCs w:val="28"/>
          <w:lang w:val="en-GB"/>
        </w:rPr>
        <w:t>uyển</w:t>
      </w:r>
      <w:proofErr w:type="spellEnd"/>
      <w:r w:rsidR="00CD2DC1" w:rsidRPr="00AA774B">
        <w:rPr>
          <w:rFonts w:cs="Times New Roman"/>
          <w:sz w:val="28"/>
          <w:szCs w:val="28"/>
          <w:lang w:val="en-GB"/>
        </w:rPr>
        <w:t xml:space="preserve"> </w:t>
      </w:r>
      <w:proofErr w:type="spellStart"/>
      <w:r w:rsidR="00CD2DC1" w:rsidRPr="00AA774B">
        <w:rPr>
          <w:rFonts w:cs="Times New Roman"/>
          <w:sz w:val="28"/>
          <w:szCs w:val="28"/>
          <w:lang w:val="en-GB"/>
        </w:rPr>
        <w:t>hoa</w:t>
      </w:r>
      <w:proofErr w:type="spellEnd"/>
      <w:r w:rsidR="00CD2DC1" w:rsidRPr="00AA774B">
        <w:rPr>
          <w:rFonts w:cs="Times New Roman"/>
          <w:sz w:val="28"/>
          <w:szCs w:val="28"/>
          <w:lang w:val="en-GB"/>
        </w:rPr>
        <w:t xml:space="preserve"> </w:t>
      </w:r>
      <w:proofErr w:type="spellStart"/>
      <w:r w:rsidR="00CD2DC1" w:rsidRPr="00AA774B">
        <w:rPr>
          <w:rFonts w:cs="Times New Roman"/>
          <w:sz w:val="28"/>
          <w:szCs w:val="28"/>
          <w:lang w:val="en-GB"/>
        </w:rPr>
        <w:t>lên</w:t>
      </w:r>
      <w:proofErr w:type="spellEnd"/>
      <w:r w:rsidR="00CD2DC1" w:rsidRPr="00AA774B">
        <w:rPr>
          <w:rFonts w:cs="Times New Roman"/>
          <w:sz w:val="28"/>
          <w:szCs w:val="28"/>
          <w:lang w:val="en-GB"/>
        </w:rPr>
        <w:t xml:space="preserve"> </w:t>
      </w:r>
      <w:proofErr w:type="spellStart"/>
      <w:r w:rsidR="00CD2DC1" w:rsidRPr="00AA774B">
        <w:rPr>
          <w:rFonts w:cs="Times New Roman"/>
          <w:sz w:val="28"/>
          <w:szCs w:val="28"/>
          <w:lang w:val="en-GB"/>
        </w:rPr>
        <w:t>xe</w:t>
      </w:r>
      <w:proofErr w:type="spellEnd"/>
      <w:r w:rsidR="00CD2DC1" w:rsidRPr="00AA774B">
        <w:rPr>
          <w:rFonts w:cs="Times New Roman"/>
          <w:sz w:val="28"/>
          <w:szCs w:val="28"/>
          <w:lang w:val="vi-VN"/>
        </w:rPr>
        <w:t>”</w:t>
      </w:r>
    </w:p>
    <w:p w14:paraId="11ECA83D" w14:textId="77777777" w:rsidR="00CD2DC1" w:rsidRPr="00AA774B" w:rsidRDefault="00CD2DC1" w:rsidP="008F6985">
      <w:pPr>
        <w:autoSpaceDE w:val="0"/>
        <w:autoSpaceDN w:val="0"/>
        <w:adjustRightInd w:val="0"/>
        <w:ind w:firstLine="720"/>
        <w:jc w:val="both"/>
        <w:rPr>
          <w:rFonts w:cs="Times New Roman"/>
          <w:sz w:val="28"/>
          <w:szCs w:val="28"/>
          <w:lang w:val="en-GB"/>
        </w:rPr>
      </w:pPr>
      <w:r w:rsidRPr="00AA774B">
        <w:rPr>
          <w:rFonts w:cs="Times New Roman"/>
          <w:sz w:val="28"/>
          <w:szCs w:val="28"/>
          <w:lang w:val="vi-VN"/>
        </w:rPr>
        <w:t xml:space="preserve"> - Cách chơi: Cô chuẩn bị 2 chiếc xe ô tô tải, một chiếc xe có chứa chữ </w:t>
      </w:r>
      <w:r w:rsidRPr="00AA774B">
        <w:rPr>
          <w:rFonts w:cs="Times New Roman"/>
          <w:sz w:val="28"/>
          <w:szCs w:val="28"/>
          <w:lang w:val="en-GB"/>
        </w:rPr>
        <w:t>g</w:t>
      </w:r>
      <w:r w:rsidRPr="00AA774B">
        <w:rPr>
          <w:rFonts w:cs="Times New Roman"/>
          <w:sz w:val="28"/>
          <w:szCs w:val="28"/>
          <w:lang w:val="vi-VN"/>
        </w:rPr>
        <w:t xml:space="preserve">, một chiếc xe có chứa chữ </w:t>
      </w:r>
      <w:r w:rsidRPr="00AA774B">
        <w:rPr>
          <w:rFonts w:cs="Times New Roman"/>
          <w:sz w:val="28"/>
          <w:szCs w:val="28"/>
          <w:lang w:val="en-GB"/>
        </w:rPr>
        <w:t>y</w:t>
      </w:r>
      <w:r w:rsidRPr="00AA774B">
        <w:rPr>
          <w:rFonts w:cs="Times New Roman"/>
          <w:sz w:val="28"/>
          <w:szCs w:val="28"/>
          <w:lang w:val="vi-VN"/>
        </w:rPr>
        <w:t xml:space="preserve"> và rất nhiều </w:t>
      </w:r>
      <w:proofErr w:type="spellStart"/>
      <w:r w:rsidRPr="00AA774B">
        <w:rPr>
          <w:rFonts w:cs="Times New Roman"/>
          <w:sz w:val="28"/>
          <w:szCs w:val="28"/>
          <w:lang w:val="en-GB"/>
        </w:rPr>
        <w:t>hoa</w:t>
      </w:r>
      <w:proofErr w:type="spellEnd"/>
      <w:r w:rsidRPr="00AA774B">
        <w:rPr>
          <w:rFonts w:cs="Times New Roman"/>
          <w:sz w:val="28"/>
          <w:szCs w:val="28"/>
          <w:lang w:val="vi-VN"/>
        </w:rPr>
        <w:t xml:space="preserve"> chứa chữ </w:t>
      </w:r>
      <w:r w:rsidRPr="00AA774B">
        <w:rPr>
          <w:rFonts w:cs="Times New Roman"/>
          <w:sz w:val="28"/>
          <w:szCs w:val="28"/>
          <w:lang w:val="en-GB"/>
        </w:rPr>
        <w:t>g</w:t>
      </w:r>
      <w:r w:rsidRPr="00AA774B">
        <w:rPr>
          <w:rFonts w:cs="Times New Roman"/>
          <w:sz w:val="28"/>
          <w:szCs w:val="28"/>
          <w:lang w:val="vi-VN"/>
        </w:rPr>
        <w:t xml:space="preserve"> và </w:t>
      </w:r>
      <w:r w:rsidRPr="00AA774B">
        <w:rPr>
          <w:rFonts w:cs="Times New Roman"/>
          <w:sz w:val="28"/>
          <w:szCs w:val="28"/>
          <w:lang w:val="en-GB"/>
        </w:rPr>
        <w:t>y</w:t>
      </w:r>
      <w:r w:rsidRPr="00AA774B">
        <w:rPr>
          <w:rFonts w:cs="Times New Roman"/>
          <w:sz w:val="28"/>
          <w:szCs w:val="28"/>
          <w:lang w:val="vi-VN"/>
        </w:rPr>
        <w:t xml:space="preserve">. Mỗi đội sẽ lên chọn </w:t>
      </w:r>
      <w:proofErr w:type="spellStart"/>
      <w:r w:rsidRPr="00AA774B">
        <w:rPr>
          <w:rFonts w:cs="Times New Roman"/>
          <w:sz w:val="28"/>
          <w:szCs w:val="28"/>
          <w:lang w:val="en-GB"/>
        </w:rPr>
        <w:t>hoa</w:t>
      </w:r>
      <w:proofErr w:type="spellEnd"/>
      <w:r w:rsidRPr="00AA774B">
        <w:rPr>
          <w:rFonts w:cs="Times New Roman"/>
          <w:sz w:val="28"/>
          <w:szCs w:val="28"/>
          <w:lang w:val="vi-VN"/>
        </w:rPr>
        <w:t xml:space="preserve"> theo yêu cầu của cô</w:t>
      </w:r>
      <w:r w:rsidRPr="00AA774B">
        <w:rPr>
          <w:rFonts w:cs="Times New Roman"/>
          <w:sz w:val="28"/>
          <w:szCs w:val="28"/>
          <w:lang w:val="en-GB"/>
        </w:rPr>
        <w:t xml:space="preserve"> </w:t>
      </w:r>
      <w:proofErr w:type="spellStart"/>
      <w:r w:rsidRPr="00AA774B">
        <w:rPr>
          <w:rFonts w:cs="Times New Roman"/>
          <w:sz w:val="28"/>
          <w:szCs w:val="28"/>
          <w:lang w:val="en-GB"/>
        </w:rPr>
        <w:t>và</w:t>
      </w:r>
      <w:proofErr w:type="spellEnd"/>
      <w:r w:rsidRPr="00AA774B">
        <w:rPr>
          <w:rFonts w:cs="Times New Roman"/>
          <w:sz w:val="28"/>
          <w:szCs w:val="28"/>
          <w:lang w:val="en-GB"/>
        </w:rPr>
        <w:t xml:space="preserve"> </w:t>
      </w:r>
      <w:proofErr w:type="spellStart"/>
      <w:r w:rsidRPr="00AA774B">
        <w:rPr>
          <w:rFonts w:cs="Times New Roman"/>
          <w:sz w:val="28"/>
          <w:szCs w:val="28"/>
          <w:lang w:val="en-GB"/>
        </w:rPr>
        <w:t>gắn</w:t>
      </w:r>
      <w:proofErr w:type="spellEnd"/>
      <w:r w:rsidRPr="00AA774B">
        <w:rPr>
          <w:rFonts w:cs="Times New Roman"/>
          <w:sz w:val="28"/>
          <w:szCs w:val="28"/>
          <w:lang w:val="en-GB"/>
        </w:rPr>
        <w:t xml:space="preserve"> </w:t>
      </w:r>
      <w:proofErr w:type="spellStart"/>
      <w:r w:rsidRPr="00AA774B">
        <w:rPr>
          <w:rFonts w:cs="Times New Roman"/>
          <w:sz w:val="28"/>
          <w:szCs w:val="28"/>
          <w:lang w:val="en-GB"/>
        </w:rPr>
        <w:t>lên</w:t>
      </w:r>
      <w:proofErr w:type="spellEnd"/>
      <w:r w:rsidRPr="00AA774B">
        <w:rPr>
          <w:rFonts w:cs="Times New Roman"/>
          <w:sz w:val="28"/>
          <w:szCs w:val="28"/>
          <w:lang w:val="en-GB"/>
        </w:rPr>
        <w:t xml:space="preserve"> </w:t>
      </w:r>
      <w:proofErr w:type="spellStart"/>
      <w:r w:rsidRPr="00AA774B">
        <w:rPr>
          <w:rFonts w:cs="Times New Roman"/>
          <w:sz w:val="28"/>
          <w:szCs w:val="28"/>
          <w:lang w:val="en-GB"/>
        </w:rPr>
        <w:t>xe</w:t>
      </w:r>
      <w:proofErr w:type="spellEnd"/>
      <w:r w:rsidRPr="00AA774B">
        <w:rPr>
          <w:rFonts w:cs="Times New Roman"/>
          <w:sz w:val="28"/>
          <w:szCs w:val="28"/>
          <w:lang w:val="en-GB"/>
        </w:rPr>
        <w:t xml:space="preserve">. </w:t>
      </w:r>
      <w:r w:rsidRPr="00AA774B">
        <w:rPr>
          <w:rFonts w:cs="Times New Roman"/>
          <w:sz w:val="28"/>
          <w:szCs w:val="28"/>
          <w:lang w:val="vi-VN"/>
        </w:rPr>
        <w:t xml:space="preserve">Đội nào lấy được nhiều </w:t>
      </w:r>
      <w:proofErr w:type="spellStart"/>
      <w:r w:rsidRPr="00AA774B">
        <w:rPr>
          <w:rFonts w:cs="Times New Roman"/>
          <w:sz w:val="28"/>
          <w:szCs w:val="28"/>
          <w:lang w:val="en-GB"/>
        </w:rPr>
        <w:t>hoa</w:t>
      </w:r>
      <w:proofErr w:type="spellEnd"/>
      <w:r w:rsidRPr="00AA774B">
        <w:rPr>
          <w:rFonts w:cs="Times New Roman"/>
          <w:sz w:val="28"/>
          <w:szCs w:val="28"/>
          <w:lang w:val="vi-VN"/>
        </w:rPr>
        <w:t xml:space="preserve"> là đội thắng cuộc.</w:t>
      </w:r>
    </w:p>
    <w:p w14:paraId="3EFEF597" w14:textId="7A7FE9EB" w:rsidR="00CD2DC1" w:rsidRPr="00AA774B" w:rsidRDefault="00E647F7" w:rsidP="008F6985">
      <w:pPr>
        <w:autoSpaceDE w:val="0"/>
        <w:autoSpaceDN w:val="0"/>
        <w:adjustRightInd w:val="0"/>
        <w:jc w:val="both"/>
        <w:rPr>
          <w:rFonts w:cs="Times New Roman"/>
          <w:sz w:val="28"/>
          <w:szCs w:val="28"/>
          <w:lang w:val="vi-VN"/>
        </w:rPr>
      </w:pPr>
      <w:r w:rsidRPr="00AA774B">
        <w:rPr>
          <w:rFonts w:cs="Times New Roman"/>
          <w:b/>
          <w:bCs/>
          <w:sz w:val="28"/>
          <w:szCs w:val="28"/>
          <w:lang w:val="vi-VN"/>
        </w:rPr>
        <w:tab/>
      </w:r>
      <w:r w:rsidR="00CD2DC1" w:rsidRPr="00AA774B">
        <w:rPr>
          <w:rFonts w:cs="Times New Roman"/>
          <w:b/>
          <w:bCs/>
          <w:sz w:val="28"/>
          <w:szCs w:val="28"/>
          <w:lang w:val="vi-VN"/>
        </w:rPr>
        <w:t>* Trò chơi 3:</w:t>
      </w:r>
      <w:r w:rsidR="00CD2DC1" w:rsidRPr="00AA774B">
        <w:rPr>
          <w:rFonts w:cs="Times New Roman"/>
          <w:sz w:val="28"/>
          <w:szCs w:val="28"/>
          <w:lang w:val="vi-VN"/>
        </w:rPr>
        <w:t xml:space="preserve"> “Nối chữ cái với chữ cái trong từ” </w:t>
      </w:r>
    </w:p>
    <w:p w14:paraId="56207BFE" w14:textId="77777777" w:rsidR="00CD2DC1" w:rsidRPr="00AA774B" w:rsidRDefault="00CD2DC1" w:rsidP="008F6985">
      <w:pPr>
        <w:autoSpaceDE w:val="0"/>
        <w:autoSpaceDN w:val="0"/>
        <w:adjustRightInd w:val="0"/>
        <w:jc w:val="both"/>
        <w:rPr>
          <w:rFonts w:cs="Times New Roman"/>
          <w:sz w:val="28"/>
          <w:szCs w:val="28"/>
        </w:rPr>
      </w:pPr>
      <w:r w:rsidRPr="00AA774B">
        <w:rPr>
          <w:rFonts w:cs="Times New Roman"/>
          <w:sz w:val="28"/>
          <w:szCs w:val="28"/>
          <w:lang w:val="vi-VN"/>
        </w:rPr>
        <w:t xml:space="preserve"> </w:t>
      </w:r>
      <w:r w:rsidRPr="00AA774B">
        <w:rPr>
          <w:rFonts w:cs="Times New Roman"/>
          <w:sz w:val="28"/>
          <w:szCs w:val="28"/>
          <w:lang w:val="vi-VN"/>
        </w:rPr>
        <w:tab/>
      </w:r>
      <w:proofErr w:type="spellStart"/>
      <w:r w:rsidRPr="00AA774B">
        <w:rPr>
          <w:rFonts w:cs="Times New Roman"/>
          <w:sz w:val="28"/>
          <w:szCs w:val="28"/>
          <w:lang w:val="en"/>
        </w:rPr>
        <w:t>Cách</w:t>
      </w:r>
      <w:proofErr w:type="spellEnd"/>
      <w:r w:rsidRPr="00AA774B">
        <w:rPr>
          <w:rFonts w:cs="Times New Roman"/>
          <w:sz w:val="28"/>
          <w:szCs w:val="28"/>
          <w:lang w:val="en"/>
        </w:rPr>
        <w:t xml:space="preserve"> </w:t>
      </w:r>
      <w:proofErr w:type="spellStart"/>
      <w:r w:rsidRPr="00AA774B">
        <w:rPr>
          <w:rFonts w:cs="Times New Roman"/>
          <w:sz w:val="28"/>
          <w:szCs w:val="28"/>
          <w:lang w:val="en"/>
        </w:rPr>
        <w:t>ch</w:t>
      </w:r>
      <w:proofErr w:type="spellEnd"/>
      <w:r w:rsidRPr="00AA774B">
        <w:rPr>
          <w:rFonts w:cs="Times New Roman"/>
          <w:sz w:val="28"/>
          <w:szCs w:val="28"/>
          <w:lang w:val="vi-VN"/>
        </w:rPr>
        <w:t xml:space="preserve">ơi: Mỗi </w:t>
      </w:r>
      <w:proofErr w:type="spellStart"/>
      <w:r w:rsidRPr="00AA774B">
        <w:rPr>
          <w:rFonts w:cs="Times New Roman"/>
          <w:sz w:val="28"/>
          <w:szCs w:val="28"/>
          <w:lang w:val="en-GB"/>
        </w:rPr>
        <w:t>đội</w:t>
      </w:r>
      <w:proofErr w:type="spellEnd"/>
      <w:r w:rsidRPr="00AA774B">
        <w:rPr>
          <w:rFonts w:cs="Times New Roman"/>
          <w:sz w:val="28"/>
          <w:szCs w:val="28"/>
          <w:lang w:val="vi-VN"/>
        </w:rPr>
        <w:t xml:space="preserve"> có 1 tranh có nhiều h</w:t>
      </w:r>
      <w:proofErr w:type="spellStart"/>
      <w:r w:rsidRPr="00AA774B">
        <w:rPr>
          <w:rFonts w:cs="Times New Roman"/>
          <w:sz w:val="28"/>
          <w:szCs w:val="28"/>
        </w:rPr>
        <w:t>ình</w:t>
      </w:r>
      <w:proofErr w:type="spellEnd"/>
      <w:r w:rsidRPr="00AA774B">
        <w:rPr>
          <w:rFonts w:cs="Times New Roman"/>
          <w:sz w:val="28"/>
          <w:szCs w:val="28"/>
        </w:rPr>
        <w:t xml:space="preserve"> </w:t>
      </w:r>
      <w:proofErr w:type="spellStart"/>
      <w:r w:rsidRPr="00AA774B">
        <w:rPr>
          <w:rFonts w:cs="Times New Roman"/>
          <w:sz w:val="28"/>
          <w:szCs w:val="28"/>
        </w:rPr>
        <w:t>vẽ</w:t>
      </w:r>
      <w:proofErr w:type="spellEnd"/>
      <w:r w:rsidRPr="00AA774B">
        <w:rPr>
          <w:rFonts w:cs="Times New Roman"/>
          <w:sz w:val="28"/>
          <w:szCs w:val="28"/>
        </w:rPr>
        <w:t xml:space="preserve"> </w:t>
      </w:r>
      <w:proofErr w:type="spellStart"/>
      <w:r w:rsidRPr="00AA774B">
        <w:rPr>
          <w:rFonts w:cs="Times New Roman"/>
          <w:sz w:val="28"/>
          <w:szCs w:val="28"/>
        </w:rPr>
        <w:t>có</w:t>
      </w:r>
      <w:proofErr w:type="spellEnd"/>
      <w:r w:rsidRPr="00AA774B">
        <w:rPr>
          <w:rFonts w:cs="Times New Roman"/>
          <w:sz w:val="28"/>
          <w:szCs w:val="28"/>
        </w:rPr>
        <w:t xml:space="preserve"> </w:t>
      </w:r>
      <w:proofErr w:type="spellStart"/>
      <w:r w:rsidRPr="00AA774B">
        <w:rPr>
          <w:rFonts w:cs="Times New Roman"/>
          <w:sz w:val="28"/>
          <w:szCs w:val="28"/>
        </w:rPr>
        <w:t>từ</w:t>
      </w:r>
      <w:proofErr w:type="spellEnd"/>
      <w:r w:rsidRPr="00AA774B">
        <w:rPr>
          <w:rFonts w:cs="Times New Roman"/>
          <w:sz w:val="28"/>
          <w:szCs w:val="28"/>
        </w:rPr>
        <w:t xml:space="preserve"> </w:t>
      </w:r>
      <w:proofErr w:type="spellStart"/>
      <w:r w:rsidRPr="00AA774B">
        <w:rPr>
          <w:rFonts w:cs="Times New Roman"/>
          <w:sz w:val="28"/>
          <w:szCs w:val="28"/>
        </w:rPr>
        <w:t>chứa</w:t>
      </w:r>
      <w:proofErr w:type="spellEnd"/>
      <w:r w:rsidRPr="00AA774B">
        <w:rPr>
          <w:rFonts w:cs="Times New Roman"/>
          <w:sz w:val="28"/>
          <w:szCs w:val="28"/>
        </w:rPr>
        <w:t xml:space="preserve"> </w:t>
      </w:r>
      <w:proofErr w:type="spellStart"/>
      <w:r w:rsidRPr="00AA774B">
        <w:rPr>
          <w:rFonts w:cs="Times New Roman"/>
          <w:sz w:val="28"/>
          <w:szCs w:val="28"/>
        </w:rPr>
        <w:t>chữ</w:t>
      </w:r>
      <w:proofErr w:type="spellEnd"/>
      <w:r w:rsidRPr="00AA774B">
        <w:rPr>
          <w:rFonts w:cs="Times New Roman"/>
          <w:sz w:val="28"/>
          <w:szCs w:val="28"/>
        </w:rPr>
        <w:t xml:space="preserve"> </w:t>
      </w:r>
      <w:proofErr w:type="spellStart"/>
      <w:r w:rsidRPr="00AA774B">
        <w:rPr>
          <w:rFonts w:cs="Times New Roman"/>
          <w:sz w:val="28"/>
          <w:szCs w:val="28"/>
        </w:rPr>
        <w:t>cái</w:t>
      </w:r>
      <w:proofErr w:type="spellEnd"/>
      <w:r w:rsidRPr="00AA774B">
        <w:rPr>
          <w:rFonts w:cs="Times New Roman"/>
          <w:sz w:val="28"/>
          <w:szCs w:val="28"/>
        </w:rPr>
        <w:t xml:space="preserve"> </w:t>
      </w:r>
      <w:proofErr w:type="spellStart"/>
      <w:r w:rsidRPr="00AA774B">
        <w:rPr>
          <w:rFonts w:cs="Times New Roman"/>
          <w:sz w:val="28"/>
          <w:szCs w:val="28"/>
        </w:rPr>
        <w:t>đã</w:t>
      </w:r>
      <w:proofErr w:type="spellEnd"/>
      <w:r w:rsidRPr="00AA774B">
        <w:rPr>
          <w:rFonts w:cs="Times New Roman"/>
          <w:sz w:val="28"/>
          <w:szCs w:val="28"/>
        </w:rPr>
        <w:t xml:space="preserve"> </w:t>
      </w:r>
      <w:proofErr w:type="spellStart"/>
      <w:r w:rsidRPr="00AA774B">
        <w:rPr>
          <w:rFonts w:cs="Times New Roman"/>
          <w:sz w:val="28"/>
          <w:szCs w:val="28"/>
        </w:rPr>
        <w:t>học</w:t>
      </w:r>
      <w:proofErr w:type="spellEnd"/>
      <w:r w:rsidRPr="00AA774B">
        <w:rPr>
          <w:rFonts w:cs="Times New Roman"/>
          <w:sz w:val="28"/>
          <w:szCs w:val="28"/>
        </w:rPr>
        <w:t>.</w:t>
      </w:r>
    </w:p>
    <w:p w14:paraId="3741ACD2" w14:textId="42A1AEC5" w:rsidR="00CD2DC1" w:rsidRPr="00AA774B" w:rsidRDefault="00CD2DC1" w:rsidP="008F6985">
      <w:pPr>
        <w:autoSpaceDE w:val="0"/>
        <w:autoSpaceDN w:val="0"/>
        <w:adjustRightInd w:val="0"/>
        <w:jc w:val="both"/>
        <w:rPr>
          <w:rFonts w:cs="Times New Roman"/>
          <w:sz w:val="28"/>
          <w:szCs w:val="28"/>
          <w:lang w:val="en"/>
        </w:rPr>
      </w:pPr>
      <w:r w:rsidRPr="00AA774B">
        <w:rPr>
          <w:rFonts w:cs="Times New Roman"/>
          <w:sz w:val="28"/>
          <w:szCs w:val="28"/>
          <w:lang w:val="vi-VN"/>
        </w:rPr>
        <w:t xml:space="preserve"> </w:t>
      </w:r>
      <w:r w:rsidRPr="00AA774B">
        <w:rPr>
          <w:rFonts w:cs="Times New Roman"/>
          <w:sz w:val="28"/>
          <w:szCs w:val="28"/>
          <w:lang w:val="vi-VN"/>
        </w:rPr>
        <w:tab/>
      </w:r>
      <w:r w:rsidRPr="00AA774B">
        <w:rPr>
          <w:rFonts w:cs="Times New Roman"/>
          <w:sz w:val="28"/>
          <w:szCs w:val="28"/>
          <w:lang w:val="en"/>
        </w:rPr>
        <w:t xml:space="preserve">- Khi </w:t>
      </w:r>
      <w:proofErr w:type="spellStart"/>
      <w:r w:rsidRPr="00AA774B">
        <w:rPr>
          <w:rFonts w:cs="Times New Roman"/>
          <w:sz w:val="28"/>
          <w:szCs w:val="28"/>
          <w:lang w:val="en"/>
        </w:rPr>
        <w:t>có</w:t>
      </w:r>
      <w:proofErr w:type="spellEnd"/>
      <w:r w:rsidRPr="00AA774B">
        <w:rPr>
          <w:rFonts w:cs="Times New Roman"/>
          <w:sz w:val="28"/>
          <w:szCs w:val="28"/>
          <w:lang w:val="en"/>
        </w:rPr>
        <w:t xml:space="preserve"> </w:t>
      </w:r>
      <w:proofErr w:type="spellStart"/>
      <w:r w:rsidRPr="00AA774B">
        <w:rPr>
          <w:rFonts w:cs="Times New Roman"/>
          <w:sz w:val="28"/>
          <w:szCs w:val="28"/>
          <w:lang w:val="en"/>
        </w:rPr>
        <w:t>hiệu</w:t>
      </w:r>
      <w:proofErr w:type="spellEnd"/>
      <w:r w:rsidRPr="00AA774B">
        <w:rPr>
          <w:rFonts w:cs="Times New Roman"/>
          <w:sz w:val="28"/>
          <w:szCs w:val="28"/>
          <w:lang w:val="en"/>
        </w:rPr>
        <w:t xml:space="preserve"> </w:t>
      </w:r>
      <w:proofErr w:type="spellStart"/>
      <w:r w:rsidRPr="00AA774B">
        <w:rPr>
          <w:rFonts w:cs="Times New Roman"/>
          <w:sz w:val="28"/>
          <w:szCs w:val="28"/>
          <w:lang w:val="en"/>
        </w:rPr>
        <w:t>lệnh</w:t>
      </w:r>
      <w:proofErr w:type="spellEnd"/>
      <w:r w:rsidRPr="00AA774B">
        <w:rPr>
          <w:rFonts w:cs="Times New Roman"/>
          <w:sz w:val="28"/>
          <w:szCs w:val="28"/>
          <w:lang w:val="en"/>
        </w:rPr>
        <w:t xml:space="preserve"> 2 </w:t>
      </w:r>
      <w:proofErr w:type="spellStart"/>
      <w:r w:rsidRPr="00AA774B">
        <w:rPr>
          <w:rFonts w:cs="Times New Roman"/>
          <w:sz w:val="28"/>
          <w:szCs w:val="28"/>
          <w:lang w:val="en"/>
        </w:rPr>
        <w:t>đội</w:t>
      </w:r>
      <w:proofErr w:type="spellEnd"/>
      <w:r w:rsidRPr="00AA774B">
        <w:rPr>
          <w:rFonts w:cs="Times New Roman"/>
          <w:sz w:val="28"/>
          <w:szCs w:val="28"/>
          <w:lang w:val="en"/>
        </w:rPr>
        <w:t xml:space="preserve"> </w:t>
      </w:r>
      <w:proofErr w:type="spellStart"/>
      <w:r w:rsidRPr="00AA774B">
        <w:rPr>
          <w:rFonts w:cs="Times New Roman"/>
          <w:sz w:val="28"/>
          <w:szCs w:val="28"/>
          <w:lang w:val="en"/>
        </w:rPr>
        <w:t>thi</w:t>
      </w:r>
      <w:proofErr w:type="spellEnd"/>
      <w:r w:rsidRPr="00AA774B">
        <w:rPr>
          <w:rFonts w:cs="Times New Roman"/>
          <w:sz w:val="28"/>
          <w:szCs w:val="28"/>
          <w:lang w:val="en"/>
        </w:rPr>
        <w:t xml:space="preserve"> </w:t>
      </w:r>
      <w:proofErr w:type="spellStart"/>
      <w:r w:rsidRPr="00AA774B">
        <w:rPr>
          <w:rFonts w:cs="Times New Roman"/>
          <w:sz w:val="28"/>
          <w:szCs w:val="28"/>
          <w:lang w:val="en"/>
        </w:rPr>
        <w:t>đua</w:t>
      </w:r>
      <w:proofErr w:type="spellEnd"/>
      <w:r w:rsidRPr="00AA774B">
        <w:rPr>
          <w:rFonts w:cs="Times New Roman"/>
          <w:sz w:val="28"/>
          <w:szCs w:val="28"/>
          <w:lang w:val="en"/>
        </w:rPr>
        <w:t xml:space="preserve"> </w:t>
      </w:r>
      <w:proofErr w:type="spellStart"/>
      <w:r w:rsidRPr="00AA774B">
        <w:rPr>
          <w:rFonts w:cs="Times New Roman"/>
          <w:sz w:val="28"/>
          <w:szCs w:val="28"/>
          <w:lang w:val="en"/>
        </w:rPr>
        <w:t>nối</w:t>
      </w:r>
      <w:proofErr w:type="spellEnd"/>
      <w:r w:rsidRPr="00AA774B">
        <w:rPr>
          <w:rFonts w:cs="Times New Roman"/>
          <w:sz w:val="28"/>
          <w:szCs w:val="28"/>
          <w:lang w:val="en"/>
        </w:rPr>
        <w:t xml:space="preserve">. </w:t>
      </w:r>
      <w:proofErr w:type="spellStart"/>
      <w:r w:rsidRPr="00AA774B">
        <w:rPr>
          <w:rFonts w:cs="Times New Roman"/>
          <w:sz w:val="28"/>
          <w:szCs w:val="28"/>
          <w:lang w:val="en"/>
        </w:rPr>
        <w:t>Tổ</w:t>
      </w:r>
      <w:proofErr w:type="spellEnd"/>
      <w:r w:rsidRPr="00AA774B">
        <w:rPr>
          <w:rFonts w:cs="Times New Roman"/>
          <w:sz w:val="28"/>
          <w:szCs w:val="28"/>
          <w:lang w:val="en"/>
        </w:rPr>
        <w:t xml:space="preserve"> </w:t>
      </w:r>
      <w:proofErr w:type="spellStart"/>
      <w:r w:rsidRPr="00AA774B">
        <w:rPr>
          <w:rFonts w:cs="Times New Roman"/>
          <w:sz w:val="28"/>
          <w:szCs w:val="28"/>
          <w:lang w:val="en"/>
        </w:rPr>
        <w:t>nào</w:t>
      </w:r>
      <w:proofErr w:type="spellEnd"/>
      <w:r w:rsidRPr="00AA774B">
        <w:rPr>
          <w:rFonts w:cs="Times New Roman"/>
          <w:sz w:val="28"/>
          <w:szCs w:val="28"/>
          <w:lang w:val="en"/>
        </w:rPr>
        <w:t xml:space="preserve"> </w:t>
      </w:r>
      <w:proofErr w:type="spellStart"/>
      <w:r w:rsidRPr="00AA774B">
        <w:rPr>
          <w:rFonts w:cs="Times New Roman"/>
          <w:sz w:val="28"/>
          <w:szCs w:val="28"/>
          <w:lang w:val="en"/>
        </w:rPr>
        <w:t>nối</w:t>
      </w:r>
      <w:proofErr w:type="spellEnd"/>
      <w:r w:rsidRPr="00AA774B">
        <w:rPr>
          <w:rFonts w:cs="Times New Roman"/>
          <w:sz w:val="28"/>
          <w:szCs w:val="28"/>
          <w:lang w:val="en"/>
        </w:rPr>
        <w:t xml:space="preserve"> </w:t>
      </w:r>
      <w:proofErr w:type="spellStart"/>
      <w:r w:rsidRPr="00AA774B">
        <w:rPr>
          <w:rFonts w:cs="Times New Roman"/>
          <w:sz w:val="28"/>
          <w:szCs w:val="28"/>
          <w:lang w:val="en"/>
        </w:rPr>
        <w:t>đúng</w:t>
      </w:r>
      <w:proofErr w:type="spellEnd"/>
      <w:r w:rsidRPr="00AA774B">
        <w:rPr>
          <w:rFonts w:cs="Times New Roman"/>
          <w:sz w:val="28"/>
          <w:szCs w:val="28"/>
          <w:lang w:val="en"/>
        </w:rPr>
        <w:t xml:space="preserve"> </w:t>
      </w:r>
      <w:proofErr w:type="spellStart"/>
      <w:r w:rsidRPr="00AA774B">
        <w:rPr>
          <w:rFonts w:cs="Times New Roman"/>
          <w:sz w:val="28"/>
          <w:szCs w:val="28"/>
          <w:lang w:val="en"/>
        </w:rPr>
        <w:t>và</w:t>
      </w:r>
      <w:proofErr w:type="spellEnd"/>
      <w:r w:rsidRPr="00AA774B">
        <w:rPr>
          <w:rFonts w:cs="Times New Roman"/>
          <w:sz w:val="28"/>
          <w:szCs w:val="28"/>
          <w:lang w:val="en"/>
        </w:rPr>
        <w:t xml:space="preserve"> </w:t>
      </w:r>
      <w:proofErr w:type="spellStart"/>
      <w:r w:rsidRPr="00AA774B">
        <w:rPr>
          <w:rFonts w:cs="Times New Roman"/>
          <w:sz w:val="28"/>
          <w:szCs w:val="28"/>
          <w:lang w:val="en"/>
        </w:rPr>
        <w:t>nhanh</w:t>
      </w:r>
      <w:proofErr w:type="spellEnd"/>
      <w:r w:rsidRPr="00AA774B">
        <w:rPr>
          <w:rFonts w:cs="Times New Roman"/>
          <w:sz w:val="28"/>
          <w:szCs w:val="28"/>
          <w:lang w:val="en"/>
        </w:rPr>
        <w:t xml:space="preserve"> h</w:t>
      </w:r>
      <w:r w:rsidRPr="00AA774B">
        <w:rPr>
          <w:rFonts w:cs="Times New Roman"/>
          <w:sz w:val="28"/>
          <w:szCs w:val="28"/>
          <w:lang w:val="vi-VN"/>
        </w:rPr>
        <w:t xml:space="preserve">ơn sẽ được khen. </w:t>
      </w:r>
    </w:p>
    <w:p w14:paraId="6D8FBD31" w14:textId="77777777" w:rsidR="00CD2DC1" w:rsidRPr="00AA774B" w:rsidRDefault="00CD2DC1" w:rsidP="008F6985">
      <w:pPr>
        <w:autoSpaceDE w:val="0"/>
        <w:autoSpaceDN w:val="0"/>
        <w:adjustRightInd w:val="0"/>
        <w:ind w:left="50" w:firstLine="670"/>
        <w:jc w:val="both"/>
        <w:rPr>
          <w:rFonts w:cs="Times New Roman"/>
          <w:sz w:val="28"/>
          <w:szCs w:val="28"/>
        </w:rPr>
      </w:pPr>
      <w:r w:rsidRPr="00AA774B">
        <w:rPr>
          <w:rFonts w:cs="Times New Roman"/>
          <w:sz w:val="28"/>
          <w:szCs w:val="28"/>
          <w:lang w:val="vi-VN"/>
        </w:rPr>
        <w:t>- Nhận xét sau mỗi lần chơi.</w:t>
      </w:r>
    </w:p>
    <w:p w14:paraId="3E59F6E3" w14:textId="2BAD33EC" w:rsidR="00CD2DC1" w:rsidRPr="00AA774B" w:rsidRDefault="00E647F7" w:rsidP="008F6985">
      <w:pPr>
        <w:autoSpaceDE w:val="0"/>
        <w:autoSpaceDN w:val="0"/>
        <w:adjustRightInd w:val="0"/>
        <w:ind w:left="50"/>
        <w:jc w:val="both"/>
        <w:rPr>
          <w:rFonts w:cs="Times New Roman"/>
          <w:b/>
          <w:sz w:val="28"/>
          <w:szCs w:val="28"/>
        </w:rPr>
      </w:pPr>
      <w:r w:rsidRPr="00AA774B">
        <w:rPr>
          <w:rFonts w:cs="Times New Roman"/>
          <w:sz w:val="28"/>
          <w:szCs w:val="28"/>
          <w:lang w:val="en-GB"/>
        </w:rPr>
        <w:tab/>
      </w:r>
      <w:r w:rsidR="00CD2DC1" w:rsidRPr="00AA774B">
        <w:rPr>
          <w:rFonts w:cs="Times New Roman"/>
          <w:sz w:val="28"/>
          <w:szCs w:val="28"/>
          <w:lang w:val="en-GB"/>
        </w:rPr>
        <w:t>*</w:t>
      </w:r>
      <w:r w:rsidR="00CD2DC1" w:rsidRPr="00AA774B">
        <w:rPr>
          <w:rFonts w:cs="Times New Roman"/>
          <w:sz w:val="28"/>
          <w:szCs w:val="28"/>
          <w:lang w:val="vi-VN"/>
        </w:rPr>
        <w:t xml:space="preserve"> </w:t>
      </w:r>
      <w:proofErr w:type="spellStart"/>
      <w:r w:rsidR="00936CC2">
        <w:rPr>
          <w:rFonts w:cs="Times New Roman"/>
          <w:b/>
          <w:sz w:val="28"/>
          <w:szCs w:val="28"/>
        </w:rPr>
        <w:t>Kết</w:t>
      </w:r>
      <w:proofErr w:type="spellEnd"/>
      <w:r w:rsidR="00936CC2">
        <w:rPr>
          <w:rFonts w:cs="Times New Roman"/>
          <w:b/>
          <w:sz w:val="28"/>
          <w:szCs w:val="28"/>
          <w:lang w:val="vi-VN"/>
        </w:rPr>
        <w:t xml:space="preserve"> thúc</w:t>
      </w:r>
      <w:r w:rsidR="00CD2DC1" w:rsidRPr="00AA774B">
        <w:rPr>
          <w:rFonts w:cs="Times New Roman"/>
          <w:b/>
          <w:sz w:val="28"/>
          <w:szCs w:val="28"/>
        </w:rPr>
        <w:t>:</w:t>
      </w:r>
      <w:r w:rsidR="00CD2DC1" w:rsidRPr="00AA774B">
        <w:rPr>
          <w:rFonts w:cs="Times New Roman"/>
          <w:sz w:val="28"/>
          <w:szCs w:val="28"/>
          <w:lang w:val="pt-BR"/>
        </w:rPr>
        <w:t xml:space="preserve"> Cho trẻ hát và ra ngoài.</w:t>
      </w:r>
    </w:p>
    <w:p w14:paraId="129863C6" w14:textId="4BAC1BC6" w:rsidR="00ED6CE5" w:rsidRPr="00AA774B" w:rsidRDefault="00836DA8" w:rsidP="008F6985">
      <w:pPr>
        <w:spacing w:line="276" w:lineRule="auto"/>
        <w:jc w:val="both"/>
        <w:rPr>
          <w:rFonts w:cs="Times New Roman"/>
          <w:sz w:val="28"/>
          <w:szCs w:val="28"/>
          <w:u w:val="single"/>
          <w:lang w:val="vi-VN"/>
        </w:rPr>
      </w:pPr>
      <w:r w:rsidRPr="00AA774B">
        <w:rPr>
          <w:rFonts w:cs="Times New Roman"/>
          <w:b/>
          <w:sz w:val="28"/>
          <w:szCs w:val="28"/>
        </w:rPr>
        <w:tab/>
      </w:r>
      <w:r w:rsidR="00A60A2D" w:rsidRPr="00AA774B">
        <w:rPr>
          <w:rFonts w:cs="Times New Roman"/>
          <w:b/>
          <w:sz w:val="28"/>
          <w:szCs w:val="28"/>
        </w:rPr>
        <w:t>IV</w:t>
      </w:r>
      <w:r w:rsidR="00ED6CE5" w:rsidRPr="00AA774B">
        <w:rPr>
          <w:rFonts w:cs="Times New Roman"/>
          <w:b/>
          <w:sz w:val="28"/>
          <w:szCs w:val="28"/>
        </w:rPr>
        <w:t xml:space="preserve">.  </w:t>
      </w:r>
      <w:r w:rsidR="00ED6CE5" w:rsidRPr="00AA774B">
        <w:rPr>
          <w:rFonts w:cs="Times New Roman"/>
          <w:b/>
          <w:sz w:val="28"/>
          <w:szCs w:val="28"/>
          <w:lang w:val="vi-VN"/>
        </w:rPr>
        <w:t>ĂN NGỦ</w:t>
      </w:r>
    </w:p>
    <w:p w14:paraId="7B385068" w14:textId="17AC9C8E" w:rsidR="00ED6CE5" w:rsidRPr="00AA774B" w:rsidRDefault="00ED6CE5" w:rsidP="008F6985">
      <w:pPr>
        <w:spacing w:line="276" w:lineRule="auto"/>
        <w:ind w:firstLine="720"/>
        <w:jc w:val="both"/>
        <w:rPr>
          <w:rFonts w:cs="Times New Roman"/>
          <w:sz w:val="28"/>
          <w:szCs w:val="28"/>
        </w:rPr>
      </w:pPr>
      <w:r w:rsidRPr="00AA774B">
        <w:rPr>
          <w:rFonts w:cs="Times New Roman"/>
          <w:sz w:val="28"/>
          <w:szCs w:val="28"/>
        </w:rPr>
        <w:t xml:space="preserve">- </w:t>
      </w:r>
      <w:proofErr w:type="spellStart"/>
      <w:r w:rsidRPr="00AA774B">
        <w:rPr>
          <w:rFonts w:cs="Times New Roman"/>
          <w:sz w:val="28"/>
          <w:szCs w:val="28"/>
        </w:rPr>
        <w:t>Nhắc</w:t>
      </w:r>
      <w:proofErr w:type="spellEnd"/>
      <w:r w:rsidRPr="00AA774B">
        <w:rPr>
          <w:rFonts w:cs="Times New Roman"/>
          <w:sz w:val="28"/>
          <w:szCs w:val="28"/>
        </w:rPr>
        <w:t xml:space="preserve"> </w:t>
      </w:r>
      <w:proofErr w:type="spellStart"/>
      <w:r w:rsidRPr="00AA774B">
        <w:rPr>
          <w:rFonts w:cs="Times New Roman"/>
          <w:sz w:val="28"/>
          <w:szCs w:val="28"/>
        </w:rPr>
        <w:t>trẻ</w:t>
      </w:r>
      <w:proofErr w:type="spellEnd"/>
      <w:r w:rsidRPr="00AA774B">
        <w:rPr>
          <w:rFonts w:cs="Times New Roman"/>
          <w:sz w:val="28"/>
          <w:szCs w:val="28"/>
        </w:rPr>
        <w:t xml:space="preserve"> </w:t>
      </w:r>
      <w:proofErr w:type="spellStart"/>
      <w:r w:rsidRPr="00AA774B">
        <w:rPr>
          <w:rFonts w:cs="Times New Roman"/>
          <w:sz w:val="28"/>
          <w:szCs w:val="28"/>
        </w:rPr>
        <w:t>ăn</w:t>
      </w:r>
      <w:proofErr w:type="spellEnd"/>
      <w:r w:rsidRPr="00AA774B">
        <w:rPr>
          <w:rFonts w:cs="Times New Roman"/>
          <w:sz w:val="28"/>
          <w:szCs w:val="28"/>
        </w:rPr>
        <w:t xml:space="preserve"> </w:t>
      </w:r>
      <w:proofErr w:type="spellStart"/>
      <w:r w:rsidRPr="00AA774B">
        <w:rPr>
          <w:rFonts w:cs="Times New Roman"/>
          <w:sz w:val="28"/>
          <w:szCs w:val="28"/>
        </w:rPr>
        <w:t>nhiều</w:t>
      </w:r>
      <w:proofErr w:type="spellEnd"/>
      <w:r w:rsidRPr="00AA774B">
        <w:rPr>
          <w:rFonts w:cs="Times New Roman"/>
          <w:sz w:val="28"/>
          <w:szCs w:val="28"/>
        </w:rPr>
        <w:t xml:space="preserve"> </w:t>
      </w:r>
      <w:proofErr w:type="spellStart"/>
      <w:r w:rsidRPr="00AA774B">
        <w:rPr>
          <w:rFonts w:cs="Times New Roman"/>
          <w:sz w:val="28"/>
          <w:szCs w:val="28"/>
        </w:rPr>
        <w:t>cơm</w:t>
      </w:r>
      <w:proofErr w:type="spellEnd"/>
      <w:r w:rsidRPr="00AA774B">
        <w:rPr>
          <w:rFonts w:cs="Times New Roman"/>
          <w:sz w:val="28"/>
          <w:szCs w:val="28"/>
        </w:rPr>
        <w:t xml:space="preserve">, </w:t>
      </w:r>
      <w:proofErr w:type="spellStart"/>
      <w:r w:rsidRPr="00AA774B">
        <w:rPr>
          <w:rFonts w:cs="Times New Roman"/>
          <w:sz w:val="28"/>
          <w:szCs w:val="28"/>
        </w:rPr>
        <w:t>ăn</w:t>
      </w:r>
      <w:proofErr w:type="spellEnd"/>
      <w:r w:rsidRPr="00AA774B">
        <w:rPr>
          <w:rFonts w:cs="Times New Roman"/>
          <w:sz w:val="28"/>
          <w:szCs w:val="28"/>
        </w:rPr>
        <w:t xml:space="preserve"> </w:t>
      </w:r>
      <w:proofErr w:type="spellStart"/>
      <w:r w:rsidRPr="00AA774B">
        <w:rPr>
          <w:rFonts w:cs="Times New Roman"/>
          <w:sz w:val="28"/>
          <w:szCs w:val="28"/>
        </w:rPr>
        <w:t>hết</w:t>
      </w:r>
      <w:proofErr w:type="spellEnd"/>
      <w:r w:rsidRPr="00AA774B">
        <w:rPr>
          <w:rFonts w:cs="Times New Roman"/>
          <w:sz w:val="28"/>
          <w:szCs w:val="28"/>
        </w:rPr>
        <w:t xml:space="preserve"> </w:t>
      </w:r>
      <w:proofErr w:type="spellStart"/>
      <w:r w:rsidRPr="00AA774B">
        <w:rPr>
          <w:rFonts w:cs="Times New Roman"/>
          <w:sz w:val="28"/>
          <w:szCs w:val="28"/>
        </w:rPr>
        <w:t>xuất</w:t>
      </w:r>
      <w:proofErr w:type="spellEnd"/>
      <w:r w:rsidRPr="00AA774B">
        <w:rPr>
          <w:rFonts w:cs="Times New Roman"/>
          <w:sz w:val="28"/>
          <w:szCs w:val="28"/>
        </w:rPr>
        <w:t xml:space="preserve"> </w:t>
      </w:r>
      <w:proofErr w:type="spellStart"/>
      <w:r w:rsidRPr="00AA774B">
        <w:rPr>
          <w:rFonts w:cs="Times New Roman"/>
          <w:sz w:val="28"/>
          <w:szCs w:val="28"/>
        </w:rPr>
        <w:t>cơm</w:t>
      </w:r>
      <w:proofErr w:type="spellEnd"/>
      <w:r w:rsidRPr="00AA774B">
        <w:rPr>
          <w:rFonts w:cs="Times New Roman"/>
          <w:sz w:val="28"/>
          <w:szCs w:val="28"/>
        </w:rPr>
        <w:t xml:space="preserve"> </w:t>
      </w:r>
      <w:proofErr w:type="spellStart"/>
      <w:r w:rsidRPr="00AA774B">
        <w:rPr>
          <w:rFonts w:cs="Times New Roman"/>
          <w:sz w:val="28"/>
          <w:szCs w:val="28"/>
        </w:rPr>
        <w:t>của</w:t>
      </w:r>
      <w:proofErr w:type="spellEnd"/>
      <w:r w:rsidRPr="00AA774B">
        <w:rPr>
          <w:rFonts w:cs="Times New Roman"/>
          <w:sz w:val="28"/>
          <w:szCs w:val="28"/>
        </w:rPr>
        <w:t xml:space="preserve"> </w:t>
      </w:r>
      <w:proofErr w:type="spellStart"/>
      <w:r w:rsidRPr="00AA774B">
        <w:rPr>
          <w:rFonts w:cs="Times New Roman"/>
          <w:sz w:val="28"/>
          <w:szCs w:val="28"/>
        </w:rPr>
        <w:t>mình</w:t>
      </w:r>
      <w:proofErr w:type="spellEnd"/>
      <w:r w:rsidRPr="00AA774B">
        <w:rPr>
          <w:rFonts w:cs="Times New Roman"/>
          <w:sz w:val="28"/>
          <w:szCs w:val="28"/>
        </w:rPr>
        <w:t>.</w:t>
      </w:r>
      <w:r w:rsidR="002620DD" w:rsidRPr="00AA774B">
        <w:rPr>
          <w:rFonts w:cs="Times New Roman"/>
          <w:sz w:val="28"/>
          <w:szCs w:val="28"/>
        </w:rPr>
        <w:t xml:space="preserve">  </w:t>
      </w:r>
      <w:proofErr w:type="spellStart"/>
      <w:r w:rsidRPr="00AA774B">
        <w:rPr>
          <w:rFonts w:cs="Times New Roman"/>
          <w:sz w:val="28"/>
          <w:szCs w:val="28"/>
        </w:rPr>
        <w:t>Rửa</w:t>
      </w:r>
      <w:proofErr w:type="spellEnd"/>
      <w:r w:rsidRPr="00AA774B">
        <w:rPr>
          <w:rFonts w:cs="Times New Roman"/>
          <w:sz w:val="28"/>
          <w:szCs w:val="28"/>
        </w:rPr>
        <w:t xml:space="preserve"> </w:t>
      </w:r>
      <w:proofErr w:type="spellStart"/>
      <w:r w:rsidRPr="00AA774B">
        <w:rPr>
          <w:rFonts w:cs="Times New Roman"/>
          <w:sz w:val="28"/>
          <w:szCs w:val="28"/>
        </w:rPr>
        <w:t>tay</w:t>
      </w:r>
      <w:proofErr w:type="spellEnd"/>
      <w:r w:rsidRPr="00AA774B">
        <w:rPr>
          <w:rFonts w:cs="Times New Roman"/>
          <w:sz w:val="28"/>
          <w:szCs w:val="28"/>
        </w:rPr>
        <w:t xml:space="preserve"> </w:t>
      </w:r>
      <w:proofErr w:type="spellStart"/>
      <w:r w:rsidRPr="00AA774B">
        <w:rPr>
          <w:rFonts w:cs="Times New Roman"/>
          <w:sz w:val="28"/>
          <w:szCs w:val="28"/>
        </w:rPr>
        <w:t>trước</w:t>
      </w:r>
      <w:proofErr w:type="spellEnd"/>
      <w:r w:rsidRPr="00AA774B">
        <w:rPr>
          <w:rFonts w:cs="Times New Roman"/>
          <w:sz w:val="28"/>
          <w:szCs w:val="28"/>
        </w:rPr>
        <w:t xml:space="preserve"> </w:t>
      </w:r>
      <w:proofErr w:type="spellStart"/>
      <w:r w:rsidRPr="00AA774B">
        <w:rPr>
          <w:rFonts w:cs="Times New Roman"/>
          <w:sz w:val="28"/>
          <w:szCs w:val="28"/>
        </w:rPr>
        <w:t>khi</w:t>
      </w:r>
      <w:proofErr w:type="spellEnd"/>
      <w:r w:rsidRPr="00AA774B">
        <w:rPr>
          <w:rFonts w:cs="Times New Roman"/>
          <w:sz w:val="28"/>
          <w:szCs w:val="28"/>
        </w:rPr>
        <w:t xml:space="preserve"> </w:t>
      </w:r>
      <w:proofErr w:type="spellStart"/>
      <w:r w:rsidRPr="00AA774B">
        <w:rPr>
          <w:rFonts w:cs="Times New Roman"/>
          <w:sz w:val="28"/>
          <w:szCs w:val="28"/>
        </w:rPr>
        <w:t>ăn</w:t>
      </w:r>
      <w:proofErr w:type="spellEnd"/>
      <w:r w:rsidRPr="00AA774B">
        <w:rPr>
          <w:rFonts w:cs="Times New Roman"/>
          <w:sz w:val="28"/>
          <w:szCs w:val="28"/>
        </w:rPr>
        <w:t xml:space="preserve"> </w:t>
      </w:r>
      <w:proofErr w:type="spellStart"/>
      <w:r w:rsidRPr="00AA774B">
        <w:rPr>
          <w:rFonts w:cs="Times New Roman"/>
          <w:sz w:val="28"/>
          <w:szCs w:val="28"/>
        </w:rPr>
        <w:t>và</w:t>
      </w:r>
      <w:proofErr w:type="spellEnd"/>
      <w:r w:rsidRPr="00AA774B">
        <w:rPr>
          <w:rFonts w:cs="Times New Roman"/>
          <w:sz w:val="28"/>
          <w:szCs w:val="28"/>
        </w:rPr>
        <w:t xml:space="preserve"> </w:t>
      </w:r>
      <w:proofErr w:type="spellStart"/>
      <w:r w:rsidRPr="00AA774B">
        <w:rPr>
          <w:rFonts w:cs="Times New Roman"/>
          <w:sz w:val="28"/>
          <w:szCs w:val="28"/>
        </w:rPr>
        <w:t>sau</w:t>
      </w:r>
      <w:proofErr w:type="spellEnd"/>
      <w:r w:rsidRPr="00AA774B">
        <w:rPr>
          <w:rFonts w:cs="Times New Roman"/>
          <w:sz w:val="28"/>
          <w:szCs w:val="28"/>
        </w:rPr>
        <w:t xml:space="preserve"> </w:t>
      </w:r>
      <w:proofErr w:type="spellStart"/>
      <w:r w:rsidRPr="00AA774B">
        <w:rPr>
          <w:rFonts w:cs="Times New Roman"/>
          <w:sz w:val="28"/>
          <w:szCs w:val="28"/>
        </w:rPr>
        <w:t>khi</w:t>
      </w:r>
      <w:proofErr w:type="spellEnd"/>
      <w:r w:rsidRPr="00AA774B">
        <w:rPr>
          <w:rFonts w:cs="Times New Roman"/>
          <w:sz w:val="28"/>
          <w:szCs w:val="28"/>
        </w:rPr>
        <w:t xml:space="preserve"> </w:t>
      </w:r>
      <w:proofErr w:type="spellStart"/>
      <w:r w:rsidRPr="00AA774B">
        <w:rPr>
          <w:rFonts w:cs="Times New Roman"/>
          <w:sz w:val="28"/>
          <w:szCs w:val="28"/>
        </w:rPr>
        <w:t>đi</w:t>
      </w:r>
      <w:proofErr w:type="spellEnd"/>
      <w:r w:rsidRPr="00AA774B">
        <w:rPr>
          <w:rFonts w:cs="Times New Roman"/>
          <w:sz w:val="28"/>
          <w:szCs w:val="28"/>
        </w:rPr>
        <w:t xml:space="preserve"> </w:t>
      </w:r>
      <w:proofErr w:type="spellStart"/>
      <w:r w:rsidRPr="00AA774B">
        <w:rPr>
          <w:rFonts w:cs="Times New Roman"/>
          <w:sz w:val="28"/>
          <w:szCs w:val="28"/>
        </w:rPr>
        <w:t>vệ</w:t>
      </w:r>
      <w:proofErr w:type="spellEnd"/>
      <w:r w:rsidRPr="00AA774B">
        <w:rPr>
          <w:rFonts w:cs="Times New Roman"/>
          <w:sz w:val="28"/>
          <w:szCs w:val="28"/>
        </w:rPr>
        <w:t xml:space="preserve"> </w:t>
      </w:r>
      <w:proofErr w:type="spellStart"/>
      <w:r w:rsidRPr="00AA774B">
        <w:rPr>
          <w:rFonts w:cs="Times New Roman"/>
          <w:sz w:val="28"/>
          <w:szCs w:val="28"/>
        </w:rPr>
        <w:t>sinh</w:t>
      </w:r>
      <w:proofErr w:type="spellEnd"/>
      <w:r w:rsidRPr="00AA774B">
        <w:rPr>
          <w:rFonts w:cs="Times New Roman"/>
          <w:sz w:val="28"/>
          <w:szCs w:val="28"/>
        </w:rPr>
        <w:t>….</w:t>
      </w:r>
    </w:p>
    <w:p w14:paraId="3A71AFCD" w14:textId="77777777" w:rsidR="00C541AD" w:rsidRPr="00AA774B" w:rsidRDefault="00ED6CE5" w:rsidP="008F6985">
      <w:pPr>
        <w:spacing w:line="276" w:lineRule="auto"/>
        <w:ind w:firstLine="720"/>
        <w:contextualSpacing/>
        <w:jc w:val="both"/>
        <w:rPr>
          <w:rFonts w:eastAsia="Calibri" w:cs="Times New Roman"/>
          <w:b/>
          <w:sz w:val="28"/>
          <w:szCs w:val="28"/>
        </w:rPr>
      </w:pPr>
      <w:r w:rsidRPr="00AA774B">
        <w:rPr>
          <w:rFonts w:eastAsia="Calibri" w:cs="Times New Roman"/>
          <w:sz w:val="28"/>
          <w:szCs w:val="28"/>
        </w:rPr>
        <w:t xml:space="preserve">- </w:t>
      </w:r>
      <w:proofErr w:type="spellStart"/>
      <w:r w:rsidRPr="00AA774B">
        <w:rPr>
          <w:rFonts w:eastAsia="Calibri" w:cs="Times New Roman"/>
          <w:sz w:val="28"/>
          <w:szCs w:val="28"/>
        </w:rPr>
        <w:t>Nhắc</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trẻ</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ngủ</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đủ</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giấc</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ngủ</w:t>
      </w:r>
      <w:proofErr w:type="spellEnd"/>
      <w:r w:rsidRPr="00AA774B">
        <w:rPr>
          <w:rFonts w:eastAsia="Calibri" w:cs="Times New Roman"/>
          <w:sz w:val="28"/>
          <w:szCs w:val="28"/>
        </w:rPr>
        <w:t xml:space="preserve"> </w:t>
      </w:r>
      <w:proofErr w:type="spellStart"/>
      <w:r w:rsidRPr="00AA774B">
        <w:rPr>
          <w:rFonts w:eastAsia="Calibri" w:cs="Times New Roman"/>
          <w:sz w:val="28"/>
          <w:szCs w:val="28"/>
        </w:rPr>
        <w:t>ngon</w:t>
      </w:r>
      <w:proofErr w:type="spellEnd"/>
      <w:r w:rsidRPr="00AA774B">
        <w:rPr>
          <w:rFonts w:eastAsia="Calibri" w:cs="Times New Roman"/>
          <w:sz w:val="28"/>
          <w:szCs w:val="28"/>
        </w:rPr>
        <w:t>.</w:t>
      </w:r>
    </w:p>
    <w:p w14:paraId="3672156E" w14:textId="24B258AB" w:rsidR="00ED6CE5" w:rsidRPr="00AA774B" w:rsidRDefault="00836DA8" w:rsidP="008F6985">
      <w:pPr>
        <w:spacing w:line="276" w:lineRule="auto"/>
        <w:contextualSpacing/>
        <w:jc w:val="both"/>
        <w:rPr>
          <w:rFonts w:eastAsia="Calibri" w:cs="Times New Roman"/>
          <w:b/>
          <w:sz w:val="28"/>
          <w:szCs w:val="28"/>
        </w:rPr>
      </w:pPr>
      <w:r w:rsidRPr="00AA774B">
        <w:rPr>
          <w:rFonts w:cs="Times New Roman"/>
          <w:b/>
          <w:bCs/>
          <w:sz w:val="28"/>
          <w:szCs w:val="28"/>
          <w:lang w:val="it-IT"/>
        </w:rPr>
        <w:tab/>
      </w:r>
      <w:r w:rsidR="00A60A2D" w:rsidRPr="00AA774B">
        <w:rPr>
          <w:rFonts w:cs="Times New Roman"/>
          <w:b/>
          <w:bCs/>
          <w:sz w:val="28"/>
          <w:szCs w:val="28"/>
          <w:lang w:val="it-IT"/>
        </w:rPr>
        <w:t>V</w:t>
      </w:r>
      <w:r w:rsidR="00ED6CE5" w:rsidRPr="00AA774B">
        <w:rPr>
          <w:rFonts w:cs="Times New Roman"/>
          <w:b/>
          <w:bCs/>
          <w:sz w:val="28"/>
          <w:szCs w:val="28"/>
          <w:lang w:val="it-IT"/>
        </w:rPr>
        <w:t>. HOẠT ĐỘNG CHIỀ</w:t>
      </w:r>
      <w:r w:rsidR="00B13B54" w:rsidRPr="00AA774B">
        <w:rPr>
          <w:rFonts w:cs="Times New Roman"/>
          <w:b/>
          <w:bCs/>
          <w:sz w:val="28"/>
          <w:szCs w:val="28"/>
          <w:lang w:val="it-IT"/>
        </w:rPr>
        <w:t>U VÀ TRẢ TRẺ</w:t>
      </w:r>
    </w:p>
    <w:p w14:paraId="501FD7E7" w14:textId="0D08CDED" w:rsidR="00ED6CE5" w:rsidRPr="00AA774B" w:rsidRDefault="00ED6CE5" w:rsidP="008F6985">
      <w:pPr>
        <w:spacing w:line="276" w:lineRule="auto"/>
        <w:jc w:val="both"/>
        <w:rPr>
          <w:rFonts w:cs="Times New Roman"/>
          <w:sz w:val="28"/>
          <w:szCs w:val="28"/>
          <w:lang w:val="it-IT"/>
        </w:rPr>
      </w:pPr>
      <w:r w:rsidRPr="00AA774B">
        <w:rPr>
          <w:rFonts w:cs="Times New Roman"/>
          <w:sz w:val="28"/>
          <w:szCs w:val="28"/>
          <w:lang w:val="it-IT"/>
        </w:rPr>
        <w:t xml:space="preserve">  </w:t>
      </w:r>
      <w:r w:rsidR="00C541AD" w:rsidRPr="00AA774B">
        <w:rPr>
          <w:rFonts w:cs="Times New Roman"/>
          <w:sz w:val="28"/>
          <w:szCs w:val="28"/>
          <w:lang w:val="it-IT"/>
        </w:rPr>
        <w:tab/>
      </w:r>
      <w:r w:rsidR="00B13B54" w:rsidRPr="00AA774B">
        <w:rPr>
          <w:rFonts w:cs="Times New Roman"/>
          <w:sz w:val="28"/>
          <w:szCs w:val="28"/>
          <w:lang w:val="it-IT"/>
        </w:rPr>
        <w:t xml:space="preserve"> </w:t>
      </w:r>
      <w:r w:rsidR="00A403AE" w:rsidRPr="00AA774B">
        <w:rPr>
          <w:rFonts w:cs="Times New Roman"/>
          <w:sz w:val="28"/>
          <w:szCs w:val="28"/>
          <w:lang w:val="it-IT"/>
        </w:rPr>
        <w:t>-</w:t>
      </w:r>
      <w:r w:rsidR="00CC3E23" w:rsidRPr="00AA774B">
        <w:rPr>
          <w:rFonts w:cs="Times New Roman"/>
          <w:sz w:val="28"/>
          <w:szCs w:val="28"/>
        </w:rPr>
        <w:t xml:space="preserve"> Rèn </w:t>
      </w:r>
      <w:proofErr w:type="spellStart"/>
      <w:r w:rsidR="00CC3E23" w:rsidRPr="00AA774B">
        <w:rPr>
          <w:rFonts w:cs="Times New Roman"/>
          <w:sz w:val="28"/>
          <w:szCs w:val="28"/>
        </w:rPr>
        <w:t>kỹ</w:t>
      </w:r>
      <w:proofErr w:type="spellEnd"/>
      <w:r w:rsidR="00CC3E23" w:rsidRPr="00AA774B">
        <w:rPr>
          <w:rFonts w:cs="Times New Roman"/>
          <w:sz w:val="28"/>
          <w:szCs w:val="28"/>
        </w:rPr>
        <w:t xml:space="preserve"> </w:t>
      </w:r>
      <w:proofErr w:type="spellStart"/>
      <w:r w:rsidR="00CC3E23" w:rsidRPr="00AA774B">
        <w:rPr>
          <w:rFonts w:cs="Times New Roman"/>
          <w:sz w:val="28"/>
          <w:szCs w:val="28"/>
        </w:rPr>
        <w:t>năng</w:t>
      </w:r>
      <w:proofErr w:type="spellEnd"/>
      <w:r w:rsidR="00CC3E23" w:rsidRPr="00AA774B">
        <w:rPr>
          <w:rFonts w:cs="Times New Roman"/>
          <w:sz w:val="28"/>
          <w:szCs w:val="28"/>
        </w:rPr>
        <w:t xml:space="preserve"> </w:t>
      </w:r>
      <w:proofErr w:type="spellStart"/>
      <w:r w:rsidR="00CC3E23" w:rsidRPr="00AA774B">
        <w:rPr>
          <w:rFonts w:cs="Times New Roman"/>
          <w:sz w:val="28"/>
          <w:szCs w:val="28"/>
        </w:rPr>
        <w:t>phát</w:t>
      </w:r>
      <w:proofErr w:type="spellEnd"/>
      <w:r w:rsidR="00CC3E23" w:rsidRPr="00AA774B">
        <w:rPr>
          <w:rFonts w:cs="Times New Roman"/>
          <w:sz w:val="28"/>
          <w:szCs w:val="28"/>
        </w:rPr>
        <w:t xml:space="preserve"> </w:t>
      </w:r>
      <w:proofErr w:type="spellStart"/>
      <w:r w:rsidR="00CC3E23" w:rsidRPr="00AA774B">
        <w:rPr>
          <w:rFonts w:cs="Times New Roman"/>
          <w:sz w:val="28"/>
          <w:szCs w:val="28"/>
        </w:rPr>
        <w:t>âm</w:t>
      </w:r>
      <w:proofErr w:type="spellEnd"/>
      <w:r w:rsidR="00CC3E23" w:rsidRPr="00AA774B">
        <w:rPr>
          <w:rFonts w:cs="Times New Roman"/>
          <w:sz w:val="28"/>
          <w:szCs w:val="28"/>
        </w:rPr>
        <w:t xml:space="preserve">, </w:t>
      </w:r>
      <w:proofErr w:type="spellStart"/>
      <w:r w:rsidR="00CC3E23" w:rsidRPr="00AA774B">
        <w:rPr>
          <w:rFonts w:cs="Times New Roman"/>
          <w:sz w:val="28"/>
          <w:szCs w:val="28"/>
        </w:rPr>
        <w:t>nhận</w:t>
      </w:r>
      <w:proofErr w:type="spellEnd"/>
      <w:r w:rsidR="00CC3E23" w:rsidRPr="00AA774B">
        <w:rPr>
          <w:rFonts w:cs="Times New Roman"/>
          <w:sz w:val="28"/>
          <w:szCs w:val="28"/>
        </w:rPr>
        <w:t xml:space="preserve"> </w:t>
      </w:r>
      <w:proofErr w:type="spellStart"/>
      <w:r w:rsidR="00CC3E23" w:rsidRPr="00AA774B">
        <w:rPr>
          <w:rFonts w:cs="Times New Roman"/>
          <w:sz w:val="28"/>
          <w:szCs w:val="28"/>
        </w:rPr>
        <w:t>biết</w:t>
      </w:r>
      <w:proofErr w:type="spellEnd"/>
      <w:r w:rsidR="00CC3E23" w:rsidRPr="00AA774B">
        <w:rPr>
          <w:rFonts w:cs="Times New Roman"/>
          <w:sz w:val="28"/>
          <w:szCs w:val="28"/>
        </w:rPr>
        <w:t xml:space="preserve"> </w:t>
      </w:r>
      <w:proofErr w:type="spellStart"/>
      <w:r w:rsidR="00CC3E23" w:rsidRPr="00AA774B">
        <w:rPr>
          <w:rFonts w:cs="Times New Roman"/>
          <w:sz w:val="28"/>
          <w:szCs w:val="28"/>
        </w:rPr>
        <w:t>nhóm</w:t>
      </w:r>
      <w:proofErr w:type="spellEnd"/>
      <w:r w:rsidR="00CC3E23" w:rsidRPr="00AA774B">
        <w:rPr>
          <w:rFonts w:cs="Times New Roman"/>
          <w:sz w:val="28"/>
          <w:szCs w:val="28"/>
        </w:rPr>
        <w:t xml:space="preserve"> </w:t>
      </w:r>
      <w:proofErr w:type="spellStart"/>
      <w:r w:rsidR="00CC3E23" w:rsidRPr="00AA774B">
        <w:rPr>
          <w:rFonts w:cs="Times New Roman"/>
          <w:sz w:val="28"/>
          <w:szCs w:val="28"/>
        </w:rPr>
        <w:t>chữ</w:t>
      </w:r>
      <w:proofErr w:type="spellEnd"/>
      <w:r w:rsidR="00CC3E23" w:rsidRPr="00AA774B">
        <w:rPr>
          <w:rFonts w:cs="Times New Roman"/>
          <w:sz w:val="28"/>
          <w:szCs w:val="28"/>
        </w:rPr>
        <w:t xml:space="preserve"> g, y</w:t>
      </w:r>
    </w:p>
    <w:p w14:paraId="1BC0DD7D" w14:textId="16B22567" w:rsidR="00661C6E" w:rsidRDefault="00A403AE" w:rsidP="00661C6E">
      <w:pPr>
        <w:rPr>
          <w:rFonts w:cs="Times New Roman"/>
          <w:color w:val="000000" w:themeColor="text1"/>
          <w:sz w:val="28"/>
          <w:szCs w:val="28"/>
        </w:rPr>
      </w:pPr>
      <w:r w:rsidRPr="00AA774B">
        <w:rPr>
          <w:rFonts w:cs="Times New Roman"/>
          <w:sz w:val="28"/>
          <w:szCs w:val="28"/>
          <w:lang w:val="it-IT"/>
        </w:rPr>
        <w:tab/>
      </w:r>
      <w:r w:rsidR="00661C6E" w:rsidRPr="004B0A18">
        <w:rPr>
          <w:rFonts w:cs="Times New Roman"/>
          <w:b/>
          <w:color w:val="000000" w:themeColor="text1"/>
          <w:sz w:val="28"/>
          <w:szCs w:val="28"/>
        </w:rPr>
        <w:t>ÂM NHẠC:</w:t>
      </w:r>
      <w:r w:rsidR="00661C6E">
        <w:rPr>
          <w:rFonts w:cs="Times New Roman"/>
          <w:b/>
          <w:color w:val="000000" w:themeColor="text1"/>
          <w:sz w:val="28"/>
          <w:szCs w:val="28"/>
          <w:lang w:val="vi-VN"/>
        </w:rPr>
        <w:t xml:space="preserve"> </w:t>
      </w:r>
      <w:proofErr w:type="spellStart"/>
      <w:r w:rsidR="00661C6E" w:rsidRPr="004B0A18">
        <w:rPr>
          <w:rFonts w:cs="Times New Roman"/>
          <w:color w:val="000000" w:themeColor="text1"/>
          <w:sz w:val="28"/>
          <w:szCs w:val="28"/>
        </w:rPr>
        <w:t>Đi</w:t>
      </w:r>
      <w:proofErr w:type="spellEnd"/>
      <w:r w:rsidR="00661C6E" w:rsidRPr="004B0A18">
        <w:rPr>
          <w:rFonts w:cs="Times New Roman"/>
          <w:color w:val="000000" w:themeColor="text1"/>
          <w:sz w:val="28"/>
          <w:szCs w:val="28"/>
        </w:rPr>
        <w:t xml:space="preserve"> </w:t>
      </w:r>
      <w:proofErr w:type="spellStart"/>
      <w:r w:rsidR="00661C6E" w:rsidRPr="004B0A18">
        <w:rPr>
          <w:rFonts w:cs="Times New Roman"/>
          <w:color w:val="000000" w:themeColor="text1"/>
          <w:sz w:val="28"/>
          <w:szCs w:val="28"/>
        </w:rPr>
        <w:t>đường</w:t>
      </w:r>
      <w:proofErr w:type="spellEnd"/>
      <w:r w:rsidR="00661C6E" w:rsidRPr="004B0A18">
        <w:rPr>
          <w:rFonts w:cs="Times New Roman"/>
          <w:color w:val="000000" w:themeColor="text1"/>
          <w:sz w:val="28"/>
          <w:szCs w:val="28"/>
        </w:rPr>
        <w:t xml:space="preserve"> </w:t>
      </w:r>
      <w:proofErr w:type="spellStart"/>
      <w:r w:rsidR="00661C6E" w:rsidRPr="004B0A18">
        <w:rPr>
          <w:rFonts w:cs="Times New Roman"/>
          <w:color w:val="000000" w:themeColor="text1"/>
          <w:sz w:val="28"/>
          <w:szCs w:val="28"/>
        </w:rPr>
        <w:t>em</w:t>
      </w:r>
      <w:proofErr w:type="spellEnd"/>
      <w:r w:rsidR="00661C6E" w:rsidRPr="004B0A18">
        <w:rPr>
          <w:rFonts w:cs="Times New Roman"/>
          <w:color w:val="000000" w:themeColor="text1"/>
          <w:sz w:val="28"/>
          <w:szCs w:val="28"/>
        </w:rPr>
        <w:t xml:space="preserve"> </w:t>
      </w:r>
      <w:proofErr w:type="spellStart"/>
      <w:r w:rsidR="00661C6E" w:rsidRPr="004B0A18">
        <w:rPr>
          <w:rFonts w:cs="Times New Roman"/>
          <w:color w:val="000000" w:themeColor="text1"/>
          <w:sz w:val="28"/>
          <w:szCs w:val="28"/>
        </w:rPr>
        <w:t>nhớ</w:t>
      </w:r>
      <w:proofErr w:type="spellEnd"/>
    </w:p>
    <w:p w14:paraId="178D36DA" w14:textId="6AED4AEF" w:rsidR="00661C6E" w:rsidRDefault="00661C6E" w:rsidP="00661C6E">
      <w:pPr>
        <w:rPr>
          <w:rFonts w:cs="Times New Roman"/>
          <w:color w:val="000000" w:themeColor="text1"/>
          <w:sz w:val="28"/>
          <w:szCs w:val="28"/>
          <w:lang w:val="vi-VN"/>
        </w:rPr>
      </w:pPr>
      <w:r>
        <w:rPr>
          <w:rFonts w:cs="Times New Roman"/>
          <w:color w:val="000000" w:themeColor="text1"/>
          <w:sz w:val="28"/>
          <w:szCs w:val="28"/>
        </w:rPr>
        <w:tab/>
      </w:r>
      <w:proofErr w:type="spellStart"/>
      <w:r>
        <w:rPr>
          <w:rFonts w:cs="Times New Roman"/>
          <w:color w:val="000000" w:themeColor="text1"/>
          <w:sz w:val="28"/>
          <w:szCs w:val="28"/>
        </w:rPr>
        <w:t>Mục</w:t>
      </w:r>
      <w:proofErr w:type="spellEnd"/>
      <w:r>
        <w:rPr>
          <w:rFonts w:cs="Times New Roman"/>
          <w:color w:val="000000" w:themeColor="text1"/>
          <w:sz w:val="28"/>
          <w:szCs w:val="28"/>
          <w:lang w:val="vi-VN"/>
        </w:rPr>
        <w:t xml:space="preserve"> đích yêu cầu:</w:t>
      </w:r>
    </w:p>
    <w:p w14:paraId="11CFC72D" w14:textId="0CF78B88" w:rsidR="00661C6E" w:rsidRDefault="00661C6E" w:rsidP="00661C6E">
      <w:pPr>
        <w:rPr>
          <w:rFonts w:cs="Times New Roman"/>
          <w:color w:val="000000" w:themeColor="text1"/>
          <w:sz w:val="28"/>
          <w:szCs w:val="28"/>
          <w:lang w:val="vi-VN"/>
        </w:rPr>
      </w:pPr>
      <w:r>
        <w:rPr>
          <w:rFonts w:cs="Times New Roman"/>
          <w:color w:val="000000" w:themeColor="text1"/>
          <w:sz w:val="28"/>
          <w:szCs w:val="28"/>
          <w:lang w:val="vi-VN"/>
        </w:rPr>
        <w:tab/>
        <w:t>+ Trẻ nhớ tên  bài hát, tên tác giae</w:t>
      </w:r>
    </w:p>
    <w:p w14:paraId="03098395" w14:textId="177D47A0" w:rsidR="00661C6E" w:rsidRDefault="00661C6E" w:rsidP="00661C6E">
      <w:pPr>
        <w:rPr>
          <w:rFonts w:cs="Times New Roman"/>
          <w:color w:val="000000" w:themeColor="text1"/>
          <w:sz w:val="28"/>
          <w:szCs w:val="28"/>
          <w:lang w:val="vi-VN"/>
        </w:rPr>
      </w:pPr>
      <w:r>
        <w:rPr>
          <w:rFonts w:cs="Times New Roman"/>
          <w:color w:val="000000" w:themeColor="text1"/>
          <w:sz w:val="28"/>
          <w:szCs w:val="28"/>
          <w:lang w:val="vi-VN"/>
        </w:rPr>
        <w:tab/>
        <w:t>+ Trẻ hiểu được nội dung bài hát</w:t>
      </w:r>
    </w:p>
    <w:p w14:paraId="534262B7" w14:textId="163CB4BD" w:rsidR="00661C6E" w:rsidRPr="00661C6E" w:rsidRDefault="00661C6E" w:rsidP="00661C6E">
      <w:pPr>
        <w:rPr>
          <w:rFonts w:cs="Times New Roman"/>
          <w:b/>
          <w:color w:val="000000" w:themeColor="text1"/>
          <w:sz w:val="28"/>
          <w:szCs w:val="28"/>
          <w:lang w:val="vi-VN"/>
        </w:rPr>
      </w:pPr>
      <w:r>
        <w:rPr>
          <w:rFonts w:cs="Times New Roman"/>
          <w:color w:val="000000" w:themeColor="text1"/>
          <w:sz w:val="28"/>
          <w:szCs w:val="28"/>
          <w:lang w:val="vi-VN"/>
        </w:rPr>
        <w:tab/>
        <w:t>+ Trẻ thể hiện được bài hát theo khả năng của trẻ.</w:t>
      </w:r>
    </w:p>
    <w:p w14:paraId="3E6DC568" w14:textId="691E77E3" w:rsidR="00A403AE" w:rsidRPr="00CB5610" w:rsidRDefault="00661C6E" w:rsidP="008F6985">
      <w:pPr>
        <w:spacing w:line="276" w:lineRule="auto"/>
        <w:jc w:val="both"/>
        <w:rPr>
          <w:rFonts w:cs="Times New Roman"/>
          <w:sz w:val="28"/>
          <w:szCs w:val="28"/>
          <w:lang w:val="vi-VN"/>
        </w:rPr>
      </w:pPr>
      <w:r>
        <w:rPr>
          <w:rFonts w:cs="Times New Roman"/>
          <w:sz w:val="28"/>
          <w:szCs w:val="28"/>
          <w:lang w:val="it-IT"/>
        </w:rPr>
        <w:tab/>
      </w:r>
      <w:r w:rsidR="00A403AE" w:rsidRPr="00AA774B">
        <w:rPr>
          <w:rFonts w:cs="Times New Roman"/>
          <w:sz w:val="28"/>
          <w:szCs w:val="28"/>
          <w:lang w:val="it-IT"/>
        </w:rPr>
        <w:t xml:space="preserve">- Tăng cường tiếng </w:t>
      </w:r>
      <w:r w:rsidR="00CB5610">
        <w:rPr>
          <w:rFonts w:cs="Times New Roman"/>
          <w:sz w:val="28"/>
          <w:szCs w:val="28"/>
          <w:lang w:val="it-IT"/>
        </w:rPr>
        <w:t>việt</w:t>
      </w:r>
      <w:r w:rsidR="00CB5610">
        <w:rPr>
          <w:rFonts w:cs="Times New Roman"/>
          <w:sz w:val="28"/>
          <w:szCs w:val="28"/>
          <w:lang w:val="vi-VN"/>
        </w:rPr>
        <w:t xml:space="preserve">: </w:t>
      </w:r>
      <w:r w:rsidR="00B904C6">
        <w:rPr>
          <w:rFonts w:cs="Times New Roman"/>
          <w:sz w:val="28"/>
          <w:szCs w:val="28"/>
          <w:lang w:val="vi-VN"/>
        </w:rPr>
        <w:t>đường cái (kơlớng abhlớng)</w:t>
      </w:r>
      <w:r w:rsidR="0003125B">
        <w:rPr>
          <w:rFonts w:cs="Times New Roman"/>
          <w:sz w:val="28"/>
          <w:szCs w:val="28"/>
          <w:lang w:val="vi-VN"/>
        </w:rPr>
        <w:t>, bài hát (bhơrnooch)</w:t>
      </w:r>
    </w:p>
    <w:p w14:paraId="70AA8C4F" w14:textId="3F229F71" w:rsidR="00ED6CE5" w:rsidRPr="00AA774B" w:rsidRDefault="00836DA8" w:rsidP="008F6985">
      <w:pPr>
        <w:spacing w:line="276" w:lineRule="auto"/>
        <w:jc w:val="both"/>
        <w:rPr>
          <w:rFonts w:cs="Times New Roman"/>
          <w:b/>
          <w:bCs/>
          <w:sz w:val="28"/>
          <w:szCs w:val="28"/>
          <w:u w:val="single"/>
          <w:lang w:val="it-IT"/>
        </w:rPr>
      </w:pPr>
      <w:r w:rsidRPr="00AA774B">
        <w:rPr>
          <w:rFonts w:cs="Times New Roman"/>
          <w:b/>
          <w:bCs/>
          <w:sz w:val="28"/>
          <w:szCs w:val="28"/>
          <w:lang w:val="it-IT"/>
        </w:rPr>
        <w:tab/>
      </w:r>
      <w:r w:rsidR="00ED6CE5" w:rsidRPr="00AA774B">
        <w:rPr>
          <w:rFonts w:cs="Times New Roman"/>
          <w:b/>
          <w:bCs/>
          <w:sz w:val="28"/>
          <w:szCs w:val="28"/>
          <w:lang w:val="it-IT"/>
        </w:rPr>
        <w:t>VI.</w:t>
      </w:r>
      <w:r w:rsidR="00661C6E">
        <w:rPr>
          <w:rFonts w:cs="Times New Roman"/>
          <w:b/>
          <w:bCs/>
          <w:sz w:val="28"/>
          <w:szCs w:val="28"/>
          <w:lang w:val="vi-VN"/>
        </w:rPr>
        <w:t xml:space="preserve"> </w:t>
      </w:r>
      <w:r w:rsidR="00ED6CE5" w:rsidRPr="00AA774B">
        <w:rPr>
          <w:rFonts w:cs="Times New Roman"/>
          <w:b/>
          <w:bCs/>
          <w:sz w:val="28"/>
          <w:szCs w:val="28"/>
          <w:lang w:val="it-IT"/>
        </w:rPr>
        <w:t>NHẬN XÉT CUỐI NGÀY:</w:t>
      </w:r>
    </w:p>
    <w:p w14:paraId="59D5B945" w14:textId="15E534A7" w:rsidR="00ED6CE5" w:rsidRPr="00AA774B" w:rsidRDefault="00ED6CE5" w:rsidP="008F6985">
      <w:pPr>
        <w:spacing w:line="276" w:lineRule="auto"/>
        <w:jc w:val="both"/>
        <w:rPr>
          <w:rFonts w:cs="Times New Roman"/>
          <w:sz w:val="28"/>
          <w:szCs w:val="28"/>
        </w:rPr>
      </w:pPr>
      <w:r w:rsidRPr="00AA774B">
        <w:rPr>
          <w:rFonts w:cs="Times New Roman"/>
          <w:sz w:val="28"/>
          <w:szCs w:val="28"/>
        </w:rPr>
        <w:lastRenderedPageBreak/>
        <w:t>…………………………………………………………………………………………………………………………………………………………………………………………………………………………………………………………………………………………………………………………………………………………………………………………………………………………………………………………………………………………………………………………………………………………………………………………………………………………………………………………………………………………………………</w:t>
      </w:r>
    </w:p>
    <w:p w14:paraId="1827B413" w14:textId="77777777" w:rsidR="00012CAC" w:rsidRPr="00AA774B" w:rsidRDefault="00012CAC" w:rsidP="008F6985">
      <w:pPr>
        <w:spacing w:line="276" w:lineRule="auto"/>
        <w:jc w:val="both"/>
        <w:rPr>
          <w:rFonts w:cs="Times New Roman"/>
          <w:sz w:val="28"/>
          <w:szCs w:val="28"/>
        </w:rPr>
      </w:pPr>
    </w:p>
    <w:p w14:paraId="77316E98" w14:textId="77777777" w:rsidR="00D5046A" w:rsidRPr="00AA774B" w:rsidRDefault="00D5046A" w:rsidP="008F6985">
      <w:pPr>
        <w:spacing w:line="276" w:lineRule="auto"/>
        <w:jc w:val="both"/>
        <w:rPr>
          <w:rFonts w:cs="Times New Roman"/>
          <w:sz w:val="28"/>
          <w:szCs w:val="28"/>
        </w:rPr>
      </w:pPr>
    </w:p>
    <w:sectPr w:rsidR="00D5046A" w:rsidRPr="00AA774B" w:rsidSect="00E77BDF">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2520"/>
        </w:tabs>
        <w:ind w:left="252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Symbol" w:hAnsi="Symbol" w:cs="OpenSymbol"/>
      </w:rPr>
    </w:lvl>
    <w:lvl w:ilvl="5">
      <w:start w:val="1"/>
      <w:numFmt w:val="bullet"/>
      <w:lvlText w:val=""/>
      <w:lvlJc w:val="left"/>
      <w:pPr>
        <w:tabs>
          <w:tab w:val="num" w:pos="3600"/>
        </w:tabs>
        <w:ind w:left="3600" w:hanging="360"/>
      </w:pPr>
      <w:rPr>
        <w:rFonts w:ascii="Symbol" w:hAnsi="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Symbol" w:hAnsi="Symbol" w:cs="OpenSymbol"/>
      </w:rPr>
    </w:lvl>
    <w:lvl w:ilvl="8">
      <w:start w:val="1"/>
      <w:numFmt w:val="bullet"/>
      <w:lvlText w:val=""/>
      <w:lvlJc w:val="left"/>
      <w:pPr>
        <w:tabs>
          <w:tab w:val="num" w:pos="4680"/>
        </w:tabs>
        <w:ind w:left="4680"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15:restartNumberingAfterBreak="0">
    <w:nsid w:val="3D9C59CF"/>
    <w:multiLevelType w:val="hybridMultilevel"/>
    <w:tmpl w:val="7D3846CE"/>
    <w:lvl w:ilvl="0" w:tplc="89122054">
      <w:start w:val="2"/>
      <w:numFmt w:val="bullet"/>
      <w:lvlText w:val=""/>
      <w:lvlJc w:val="left"/>
      <w:pPr>
        <w:ind w:left="1065" w:hanging="360"/>
      </w:pPr>
      <w:rPr>
        <w:rFonts w:ascii="Symbol" w:eastAsia="SimSu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504B0577"/>
    <w:multiLevelType w:val="hybridMultilevel"/>
    <w:tmpl w:val="A8AC7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2EB6"/>
    <w:multiLevelType w:val="hybridMultilevel"/>
    <w:tmpl w:val="7E94691A"/>
    <w:lvl w:ilvl="0" w:tplc="F53EED6A">
      <w:start w:val="3"/>
      <w:numFmt w:val="bullet"/>
      <w:lvlText w:val="-"/>
      <w:lvlJc w:val="left"/>
      <w:pPr>
        <w:ind w:left="1080" w:hanging="360"/>
      </w:pPr>
      <w:rPr>
        <w:rFonts w:ascii="Times New Roman" w:eastAsia="SimSu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9832BF"/>
    <w:multiLevelType w:val="hybridMultilevel"/>
    <w:tmpl w:val="D5406E7A"/>
    <w:lvl w:ilvl="0" w:tplc="E708D138">
      <w:start w:val="1"/>
      <w:numFmt w:val="bullet"/>
      <w:lvlText w:val="-"/>
      <w:lvlJc w:val="left"/>
      <w:pPr>
        <w:ind w:left="1080" w:hanging="360"/>
      </w:pPr>
      <w:rPr>
        <w:rFonts w:ascii=".VnTime" w:eastAsia="SimSun" w:hAnsi=".VnTime" w:cs="Aria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16cid:durableId="1513571119">
    <w:abstractNumId w:val="0"/>
  </w:num>
  <w:num w:numId="2" w16cid:durableId="121461823">
    <w:abstractNumId w:val="2"/>
  </w:num>
  <w:num w:numId="3" w16cid:durableId="1401514255">
    <w:abstractNumId w:val="1"/>
  </w:num>
  <w:num w:numId="4" w16cid:durableId="1057439231">
    <w:abstractNumId w:val="3"/>
  </w:num>
  <w:num w:numId="5" w16cid:durableId="1114791095">
    <w:abstractNumId w:val="9"/>
  </w:num>
  <w:num w:numId="6" w16cid:durableId="573662932">
    <w:abstractNumId w:val="6"/>
  </w:num>
  <w:num w:numId="7" w16cid:durableId="1236667209">
    <w:abstractNumId w:val="4"/>
  </w:num>
  <w:num w:numId="8" w16cid:durableId="951591958">
    <w:abstractNumId w:val="7"/>
  </w:num>
  <w:num w:numId="9" w16cid:durableId="211504839">
    <w:abstractNumId w:val="8"/>
  </w:num>
  <w:num w:numId="10" w16cid:durableId="1383405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CE5"/>
    <w:rsid w:val="00002996"/>
    <w:rsid w:val="00003597"/>
    <w:rsid w:val="00012CAC"/>
    <w:rsid w:val="00021033"/>
    <w:rsid w:val="00025155"/>
    <w:rsid w:val="0003125B"/>
    <w:rsid w:val="00043EDB"/>
    <w:rsid w:val="00045172"/>
    <w:rsid w:val="000476A9"/>
    <w:rsid w:val="00057839"/>
    <w:rsid w:val="0006043C"/>
    <w:rsid w:val="00061E01"/>
    <w:rsid w:val="000648C5"/>
    <w:rsid w:val="000651C2"/>
    <w:rsid w:val="00073FCF"/>
    <w:rsid w:val="000760D8"/>
    <w:rsid w:val="0008025D"/>
    <w:rsid w:val="00082DBE"/>
    <w:rsid w:val="000946B5"/>
    <w:rsid w:val="00095002"/>
    <w:rsid w:val="000979A3"/>
    <w:rsid w:val="000A21C4"/>
    <w:rsid w:val="000A34C6"/>
    <w:rsid w:val="000C007C"/>
    <w:rsid w:val="000C5E75"/>
    <w:rsid w:val="000C7465"/>
    <w:rsid w:val="000D0FAC"/>
    <w:rsid w:val="000D2645"/>
    <w:rsid w:val="000D33F3"/>
    <w:rsid w:val="000D5606"/>
    <w:rsid w:val="000D7974"/>
    <w:rsid w:val="000E0DD7"/>
    <w:rsid w:val="000E18A8"/>
    <w:rsid w:val="000E2867"/>
    <w:rsid w:val="000E5C08"/>
    <w:rsid w:val="000F3C5E"/>
    <w:rsid w:val="000F5A23"/>
    <w:rsid w:val="00114821"/>
    <w:rsid w:val="00116322"/>
    <w:rsid w:val="001207D9"/>
    <w:rsid w:val="0012348A"/>
    <w:rsid w:val="00137041"/>
    <w:rsid w:val="001376DD"/>
    <w:rsid w:val="001434AA"/>
    <w:rsid w:val="001557CF"/>
    <w:rsid w:val="00157F85"/>
    <w:rsid w:val="00160DC1"/>
    <w:rsid w:val="00172C69"/>
    <w:rsid w:val="00172E79"/>
    <w:rsid w:val="00174D8C"/>
    <w:rsid w:val="001771A0"/>
    <w:rsid w:val="00183EEE"/>
    <w:rsid w:val="001907A6"/>
    <w:rsid w:val="0019344F"/>
    <w:rsid w:val="001944C7"/>
    <w:rsid w:val="001947BD"/>
    <w:rsid w:val="001A3A60"/>
    <w:rsid w:val="001A4929"/>
    <w:rsid w:val="001B122F"/>
    <w:rsid w:val="001B42AF"/>
    <w:rsid w:val="001C0686"/>
    <w:rsid w:val="001C1604"/>
    <w:rsid w:val="001C7F74"/>
    <w:rsid w:val="001D10F8"/>
    <w:rsid w:val="001D2585"/>
    <w:rsid w:val="001E34C8"/>
    <w:rsid w:val="001F30EF"/>
    <w:rsid w:val="001F4AA1"/>
    <w:rsid w:val="002009ED"/>
    <w:rsid w:val="002029CD"/>
    <w:rsid w:val="00207585"/>
    <w:rsid w:val="00210260"/>
    <w:rsid w:val="0021429E"/>
    <w:rsid w:val="002202FF"/>
    <w:rsid w:val="002238DD"/>
    <w:rsid w:val="0023016E"/>
    <w:rsid w:val="00236B6E"/>
    <w:rsid w:val="00241A75"/>
    <w:rsid w:val="00253F3B"/>
    <w:rsid w:val="002620DD"/>
    <w:rsid w:val="002654C7"/>
    <w:rsid w:val="002810AD"/>
    <w:rsid w:val="0028379D"/>
    <w:rsid w:val="00295823"/>
    <w:rsid w:val="002A096A"/>
    <w:rsid w:val="002A3CB5"/>
    <w:rsid w:val="002A59BD"/>
    <w:rsid w:val="002B0175"/>
    <w:rsid w:val="002B1495"/>
    <w:rsid w:val="002B50D4"/>
    <w:rsid w:val="002B73F0"/>
    <w:rsid w:val="002C046D"/>
    <w:rsid w:val="002C4567"/>
    <w:rsid w:val="002D5567"/>
    <w:rsid w:val="002D7989"/>
    <w:rsid w:val="002E1B5E"/>
    <w:rsid w:val="002E50DC"/>
    <w:rsid w:val="002F33E4"/>
    <w:rsid w:val="0030791A"/>
    <w:rsid w:val="00310507"/>
    <w:rsid w:val="003150E6"/>
    <w:rsid w:val="0033497B"/>
    <w:rsid w:val="003469A8"/>
    <w:rsid w:val="00353BF4"/>
    <w:rsid w:val="00354D88"/>
    <w:rsid w:val="00357AB5"/>
    <w:rsid w:val="00360720"/>
    <w:rsid w:val="0037382E"/>
    <w:rsid w:val="00374E96"/>
    <w:rsid w:val="003753B5"/>
    <w:rsid w:val="00383B1E"/>
    <w:rsid w:val="00390B14"/>
    <w:rsid w:val="00392C99"/>
    <w:rsid w:val="00393846"/>
    <w:rsid w:val="00395D04"/>
    <w:rsid w:val="003A112E"/>
    <w:rsid w:val="003A4ABF"/>
    <w:rsid w:val="003B5D94"/>
    <w:rsid w:val="003C4173"/>
    <w:rsid w:val="003D5055"/>
    <w:rsid w:val="003D62FD"/>
    <w:rsid w:val="003E04D8"/>
    <w:rsid w:val="003E36A3"/>
    <w:rsid w:val="003E5BD6"/>
    <w:rsid w:val="003E5C34"/>
    <w:rsid w:val="003F40A0"/>
    <w:rsid w:val="0040000B"/>
    <w:rsid w:val="00405C8D"/>
    <w:rsid w:val="00415820"/>
    <w:rsid w:val="004334FE"/>
    <w:rsid w:val="004360D8"/>
    <w:rsid w:val="00440E37"/>
    <w:rsid w:val="00441A7C"/>
    <w:rsid w:val="00453638"/>
    <w:rsid w:val="00456154"/>
    <w:rsid w:val="004669B8"/>
    <w:rsid w:val="00482AF2"/>
    <w:rsid w:val="00493D9E"/>
    <w:rsid w:val="004948F3"/>
    <w:rsid w:val="004B24D0"/>
    <w:rsid w:val="004B4314"/>
    <w:rsid w:val="004B515B"/>
    <w:rsid w:val="004D064A"/>
    <w:rsid w:val="004D44FB"/>
    <w:rsid w:val="004D7D48"/>
    <w:rsid w:val="004E442F"/>
    <w:rsid w:val="004E709B"/>
    <w:rsid w:val="004F29BD"/>
    <w:rsid w:val="004F2FB1"/>
    <w:rsid w:val="005024FC"/>
    <w:rsid w:val="00513085"/>
    <w:rsid w:val="00516641"/>
    <w:rsid w:val="0051773E"/>
    <w:rsid w:val="005221E3"/>
    <w:rsid w:val="00531BF4"/>
    <w:rsid w:val="00532147"/>
    <w:rsid w:val="00534AAC"/>
    <w:rsid w:val="00534F23"/>
    <w:rsid w:val="00536B0D"/>
    <w:rsid w:val="00543BF2"/>
    <w:rsid w:val="00551C2D"/>
    <w:rsid w:val="005628A6"/>
    <w:rsid w:val="00562FD4"/>
    <w:rsid w:val="00571813"/>
    <w:rsid w:val="00581841"/>
    <w:rsid w:val="005906F9"/>
    <w:rsid w:val="005C025F"/>
    <w:rsid w:val="005C5335"/>
    <w:rsid w:val="005C59DF"/>
    <w:rsid w:val="005C7349"/>
    <w:rsid w:val="005D3C61"/>
    <w:rsid w:val="005D3E60"/>
    <w:rsid w:val="005D4F94"/>
    <w:rsid w:val="005D7238"/>
    <w:rsid w:val="005E3F37"/>
    <w:rsid w:val="005E6554"/>
    <w:rsid w:val="005F51F9"/>
    <w:rsid w:val="005F70E2"/>
    <w:rsid w:val="006031E4"/>
    <w:rsid w:val="0061138D"/>
    <w:rsid w:val="006411BD"/>
    <w:rsid w:val="00657193"/>
    <w:rsid w:val="00661C6E"/>
    <w:rsid w:val="00671F7E"/>
    <w:rsid w:val="00673B6D"/>
    <w:rsid w:val="006763A1"/>
    <w:rsid w:val="00682C57"/>
    <w:rsid w:val="00692F54"/>
    <w:rsid w:val="0069367A"/>
    <w:rsid w:val="00695FC6"/>
    <w:rsid w:val="00697A0F"/>
    <w:rsid w:val="006A1104"/>
    <w:rsid w:val="006A20C9"/>
    <w:rsid w:val="006B320F"/>
    <w:rsid w:val="006B3B65"/>
    <w:rsid w:val="006D1FBF"/>
    <w:rsid w:val="006D3B4A"/>
    <w:rsid w:val="006D4734"/>
    <w:rsid w:val="006E0EA0"/>
    <w:rsid w:val="006E34EE"/>
    <w:rsid w:val="006F2FA1"/>
    <w:rsid w:val="006F351E"/>
    <w:rsid w:val="006F3A50"/>
    <w:rsid w:val="007014F0"/>
    <w:rsid w:val="00714042"/>
    <w:rsid w:val="00715DFB"/>
    <w:rsid w:val="00721BFF"/>
    <w:rsid w:val="00723D1B"/>
    <w:rsid w:val="00734ABB"/>
    <w:rsid w:val="00740823"/>
    <w:rsid w:val="00742232"/>
    <w:rsid w:val="007503D1"/>
    <w:rsid w:val="00751CA7"/>
    <w:rsid w:val="00756E5F"/>
    <w:rsid w:val="007615E3"/>
    <w:rsid w:val="00764C13"/>
    <w:rsid w:val="0077268A"/>
    <w:rsid w:val="007746D4"/>
    <w:rsid w:val="0077685C"/>
    <w:rsid w:val="007839E5"/>
    <w:rsid w:val="00787DFF"/>
    <w:rsid w:val="00790237"/>
    <w:rsid w:val="007A2FC9"/>
    <w:rsid w:val="007A33AE"/>
    <w:rsid w:val="007A5B32"/>
    <w:rsid w:val="007B103A"/>
    <w:rsid w:val="007E3441"/>
    <w:rsid w:val="007E3CEA"/>
    <w:rsid w:val="007E4D6E"/>
    <w:rsid w:val="007E6B50"/>
    <w:rsid w:val="00802261"/>
    <w:rsid w:val="008032A6"/>
    <w:rsid w:val="00827F77"/>
    <w:rsid w:val="008360AD"/>
    <w:rsid w:val="00836DA8"/>
    <w:rsid w:val="00837BEF"/>
    <w:rsid w:val="00840536"/>
    <w:rsid w:val="00840E09"/>
    <w:rsid w:val="00845C78"/>
    <w:rsid w:val="00850952"/>
    <w:rsid w:val="0085517C"/>
    <w:rsid w:val="00864EEE"/>
    <w:rsid w:val="008673D1"/>
    <w:rsid w:val="00883694"/>
    <w:rsid w:val="00891697"/>
    <w:rsid w:val="00892844"/>
    <w:rsid w:val="00895D46"/>
    <w:rsid w:val="00896F03"/>
    <w:rsid w:val="008A6F65"/>
    <w:rsid w:val="008B1258"/>
    <w:rsid w:val="008B22D0"/>
    <w:rsid w:val="008B3D15"/>
    <w:rsid w:val="008B3F3E"/>
    <w:rsid w:val="008C2892"/>
    <w:rsid w:val="008C32D7"/>
    <w:rsid w:val="008D7171"/>
    <w:rsid w:val="008E3C0B"/>
    <w:rsid w:val="008F2AC3"/>
    <w:rsid w:val="008F45FE"/>
    <w:rsid w:val="008F4E73"/>
    <w:rsid w:val="008F6985"/>
    <w:rsid w:val="009026EF"/>
    <w:rsid w:val="009039B4"/>
    <w:rsid w:val="00906CAB"/>
    <w:rsid w:val="00912519"/>
    <w:rsid w:val="00926956"/>
    <w:rsid w:val="00932807"/>
    <w:rsid w:val="00935E04"/>
    <w:rsid w:val="00936CC2"/>
    <w:rsid w:val="0093721A"/>
    <w:rsid w:val="009575FF"/>
    <w:rsid w:val="00957C6D"/>
    <w:rsid w:val="009717F0"/>
    <w:rsid w:val="00972745"/>
    <w:rsid w:val="00975713"/>
    <w:rsid w:val="00987AA4"/>
    <w:rsid w:val="009929B9"/>
    <w:rsid w:val="00995579"/>
    <w:rsid w:val="009960B0"/>
    <w:rsid w:val="00997BFB"/>
    <w:rsid w:val="009A103B"/>
    <w:rsid w:val="009B23FE"/>
    <w:rsid w:val="009B3E5A"/>
    <w:rsid w:val="009C587A"/>
    <w:rsid w:val="009E1C8F"/>
    <w:rsid w:val="009E2ABC"/>
    <w:rsid w:val="009F4919"/>
    <w:rsid w:val="009F646E"/>
    <w:rsid w:val="00A02152"/>
    <w:rsid w:val="00A039AF"/>
    <w:rsid w:val="00A04621"/>
    <w:rsid w:val="00A341F7"/>
    <w:rsid w:val="00A34AC7"/>
    <w:rsid w:val="00A36653"/>
    <w:rsid w:val="00A403AE"/>
    <w:rsid w:val="00A43882"/>
    <w:rsid w:val="00A51CEC"/>
    <w:rsid w:val="00A60A2D"/>
    <w:rsid w:val="00A6189A"/>
    <w:rsid w:val="00A655E7"/>
    <w:rsid w:val="00A744C5"/>
    <w:rsid w:val="00A7776D"/>
    <w:rsid w:val="00A86BC8"/>
    <w:rsid w:val="00A87EC2"/>
    <w:rsid w:val="00A92E3A"/>
    <w:rsid w:val="00AA0FC9"/>
    <w:rsid w:val="00AA462D"/>
    <w:rsid w:val="00AA774B"/>
    <w:rsid w:val="00AB6458"/>
    <w:rsid w:val="00AB6772"/>
    <w:rsid w:val="00AC22B2"/>
    <w:rsid w:val="00AC357B"/>
    <w:rsid w:val="00AC543E"/>
    <w:rsid w:val="00AD11D0"/>
    <w:rsid w:val="00AE32CB"/>
    <w:rsid w:val="00AE5B3F"/>
    <w:rsid w:val="00AE6953"/>
    <w:rsid w:val="00AE69B1"/>
    <w:rsid w:val="00AF0ACF"/>
    <w:rsid w:val="00AF1A5B"/>
    <w:rsid w:val="00AF50F0"/>
    <w:rsid w:val="00AF58C1"/>
    <w:rsid w:val="00B05FB3"/>
    <w:rsid w:val="00B06D64"/>
    <w:rsid w:val="00B12B03"/>
    <w:rsid w:val="00B13B54"/>
    <w:rsid w:val="00B144C6"/>
    <w:rsid w:val="00B258B5"/>
    <w:rsid w:val="00B264FD"/>
    <w:rsid w:val="00B30207"/>
    <w:rsid w:val="00B32C07"/>
    <w:rsid w:val="00B35F78"/>
    <w:rsid w:val="00B41161"/>
    <w:rsid w:val="00B52C89"/>
    <w:rsid w:val="00B5723F"/>
    <w:rsid w:val="00B904C6"/>
    <w:rsid w:val="00BA34ED"/>
    <w:rsid w:val="00BC431A"/>
    <w:rsid w:val="00BD6F9C"/>
    <w:rsid w:val="00BE2D8C"/>
    <w:rsid w:val="00BF21A4"/>
    <w:rsid w:val="00BF39F0"/>
    <w:rsid w:val="00BF3A07"/>
    <w:rsid w:val="00BF528D"/>
    <w:rsid w:val="00C01E9F"/>
    <w:rsid w:val="00C03023"/>
    <w:rsid w:val="00C07F12"/>
    <w:rsid w:val="00C13F7D"/>
    <w:rsid w:val="00C17345"/>
    <w:rsid w:val="00C302CC"/>
    <w:rsid w:val="00C33EB0"/>
    <w:rsid w:val="00C35A43"/>
    <w:rsid w:val="00C4353A"/>
    <w:rsid w:val="00C50913"/>
    <w:rsid w:val="00C53151"/>
    <w:rsid w:val="00C541AD"/>
    <w:rsid w:val="00C57C91"/>
    <w:rsid w:val="00C61A16"/>
    <w:rsid w:val="00C658EE"/>
    <w:rsid w:val="00C714EC"/>
    <w:rsid w:val="00C7256D"/>
    <w:rsid w:val="00C75FB3"/>
    <w:rsid w:val="00C90BDE"/>
    <w:rsid w:val="00C92984"/>
    <w:rsid w:val="00C93176"/>
    <w:rsid w:val="00C94F9E"/>
    <w:rsid w:val="00CA0EF1"/>
    <w:rsid w:val="00CB4426"/>
    <w:rsid w:val="00CB5610"/>
    <w:rsid w:val="00CB5862"/>
    <w:rsid w:val="00CC34B7"/>
    <w:rsid w:val="00CC3E23"/>
    <w:rsid w:val="00CC4E5D"/>
    <w:rsid w:val="00CD03D7"/>
    <w:rsid w:val="00CD0B5B"/>
    <w:rsid w:val="00CD2DC1"/>
    <w:rsid w:val="00CE761A"/>
    <w:rsid w:val="00D04692"/>
    <w:rsid w:val="00D1237A"/>
    <w:rsid w:val="00D137E8"/>
    <w:rsid w:val="00D142C2"/>
    <w:rsid w:val="00D20C8A"/>
    <w:rsid w:val="00D278F7"/>
    <w:rsid w:val="00D34C2F"/>
    <w:rsid w:val="00D403DE"/>
    <w:rsid w:val="00D5046A"/>
    <w:rsid w:val="00D51891"/>
    <w:rsid w:val="00D5651C"/>
    <w:rsid w:val="00D66529"/>
    <w:rsid w:val="00D710AF"/>
    <w:rsid w:val="00D74D82"/>
    <w:rsid w:val="00D754DF"/>
    <w:rsid w:val="00D823D1"/>
    <w:rsid w:val="00D85811"/>
    <w:rsid w:val="00D97721"/>
    <w:rsid w:val="00DA1252"/>
    <w:rsid w:val="00DB52F4"/>
    <w:rsid w:val="00DB6A06"/>
    <w:rsid w:val="00DC6D99"/>
    <w:rsid w:val="00DC70F0"/>
    <w:rsid w:val="00DD49C4"/>
    <w:rsid w:val="00DE402C"/>
    <w:rsid w:val="00DE7ED3"/>
    <w:rsid w:val="00DF668B"/>
    <w:rsid w:val="00E22447"/>
    <w:rsid w:val="00E22F11"/>
    <w:rsid w:val="00E23A05"/>
    <w:rsid w:val="00E25BE5"/>
    <w:rsid w:val="00E25F52"/>
    <w:rsid w:val="00E315C1"/>
    <w:rsid w:val="00E42466"/>
    <w:rsid w:val="00E468CD"/>
    <w:rsid w:val="00E5399A"/>
    <w:rsid w:val="00E60DA1"/>
    <w:rsid w:val="00E647F7"/>
    <w:rsid w:val="00E67E61"/>
    <w:rsid w:val="00E739A5"/>
    <w:rsid w:val="00E73FC7"/>
    <w:rsid w:val="00E7702B"/>
    <w:rsid w:val="00E77BDF"/>
    <w:rsid w:val="00EB2AA3"/>
    <w:rsid w:val="00EB61F9"/>
    <w:rsid w:val="00ED4BB0"/>
    <w:rsid w:val="00ED69C1"/>
    <w:rsid w:val="00ED6CE5"/>
    <w:rsid w:val="00EE0CA8"/>
    <w:rsid w:val="00EF3E0A"/>
    <w:rsid w:val="00EF6C7C"/>
    <w:rsid w:val="00F01D97"/>
    <w:rsid w:val="00F06DE1"/>
    <w:rsid w:val="00F22722"/>
    <w:rsid w:val="00F2694F"/>
    <w:rsid w:val="00F26F2E"/>
    <w:rsid w:val="00F3696E"/>
    <w:rsid w:val="00F4148B"/>
    <w:rsid w:val="00F42FF0"/>
    <w:rsid w:val="00F44890"/>
    <w:rsid w:val="00F44E42"/>
    <w:rsid w:val="00F46174"/>
    <w:rsid w:val="00F659F7"/>
    <w:rsid w:val="00F756E5"/>
    <w:rsid w:val="00F94CA2"/>
    <w:rsid w:val="00FA3813"/>
    <w:rsid w:val="00FA7716"/>
    <w:rsid w:val="00FB1BA5"/>
    <w:rsid w:val="00FB22BC"/>
    <w:rsid w:val="00FB51B0"/>
    <w:rsid w:val="00FC2D4D"/>
    <w:rsid w:val="00FC595B"/>
    <w:rsid w:val="00FC6B1D"/>
    <w:rsid w:val="00FD0FE4"/>
    <w:rsid w:val="00FD1C87"/>
    <w:rsid w:val="00FE5517"/>
    <w:rsid w:val="00FE63BD"/>
    <w:rsid w:val="00FF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D37F"/>
  <w15:docId w15:val="{7C980A8D-1757-4ED5-928D-BBBDBA0A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D74D82"/>
    <w:pPr>
      <w:widowControl/>
      <w:suppressAutoHyphens w:val="0"/>
      <w:spacing w:before="100" w:beforeAutospacing="1" w:after="100" w:afterAutospacing="1"/>
    </w:pPr>
    <w:rPr>
      <w:rFonts w:eastAsia="Times New Roman" w:cs="Times New Roman"/>
      <w:kern w:val="0"/>
      <w:lang w:eastAsia="en-US" w:bidi="ar-SA"/>
    </w:rPr>
  </w:style>
  <w:style w:type="character" w:styleId="Strong">
    <w:name w:val="Strong"/>
    <w:basedOn w:val="DefaultParagraphFont"/>
    <w:uiPriority w:val="22"/>
    <w:qFormat/>
    <w:rsid w:val="00A6189A"/>
    <w:rPr>
      <w:b/>
      <w:bCs/>
    </w:rPr>
  </w:style>
  <w:style w:type="paragraph" w:customStyle="1" w:styleId="p">
    <w:name w:val="p"/>
    <w:basedOn w:val="Normal"/>
    <w:rsid w:val="003F40A0"/>
    <w:pPr>
      <w:widowControl/>
      <w:suppressAutoHyphens w:val="0"/>
      <w:spacing w:before="100" w:beforeAutospacing="1" w:after="100" w:afterAutospacing="1"/>
    </w:pPr>
    <w:rPr>
      <w:rFonts w:eastAsia="Times New Roman" w:cs="Times New Roman"/>
      <w:kern w:val="0"/>
      <w:lang w:eastAsia="en-US" w:bidi="ar-SA"/>
    </w:rPr>
  </w:style>
  <w:style w:type="character" w:styleId="Emphasis">
    <w:name w:val="Emphasis"/>
    <w:basedOn w:val="DefaultParagraphFont"/>
    <w:uiPriority w:val="20"/>
    <w:qFormat/>
    <w:rsid w:val="002301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9920">
      <w:bodyDiv w:val="1"/>
      <w:marLeft w:val="0"/>
      <w:marRight w:val="0"/>
      <w:marTop w:val="0"/>
      <w:marBottom w:val="0"/>
      <w:divBdr>
        <w:top w:val="none" w:sz="0" w:space="0" w:color="auto"/>
        <w:left w:val="none" w:sz="0" w:space="0" w:color="auto"/>
        <w:bottom w:val="none" w:sz="0" w:space="0" w:color="auto"/>
        <w:right w:val="none" w:sz="0" w:space="0" w:color="auto"/>
      </w:divBdr>
    </w:div>
    <w:div w:id="224220793">
      <w:bodyDiv w:val="1"/>
      <w:marLeft w:val="0"/>
      <w:marRight w:val="0"/>
      <w:marTop w:val="0"/>
      <w:marBottom w:val="0"/>
      <w:divBdr>
        <w:top w:val="none" w:sz="0" w:space="0" w:color="auto"/>
        <w:left w:val="none" w:sz="0" w:space="0" w:color="auto"/>
        <w:bottom w:val="none" w:sz="0" w:space="0" w:color="auto"/>
        <w:right w:val="none" w:sz="0" w:space="0" w:color="auto"/>
      </w:divBdr>
    </w:div>
    <w:div w:id="248392772">
      <w:bodyDiv w:val="1"/>
      <w:marLeft w:val="0"/>
      <w:marRight w:val="0"/>
      <w:marTop w:val="0"/>
      <w:marBottom w:val="0"/>
      <w:divBdr>
        <w:top w:val="none" w:sz="0" w:space="0" w:color="auto"/>
        <w:left w:val="none" w:sz="0" w:space="0" w:color="auto"/>
        <w:bottom w:val="none" w:sz="0" w:space="0" w:color="auto"/>
        <w:right w:val="none" w:sz="0" w:space="0" w:color="auto"/>
      </w:divBdr>
    </w:div>
    <w:div w:id="374475431">
      <w:bodyDiv w:val="1"/>
      <w:marLeft w:val="0"/>
      <w:marRight w:val="0"/>
      <w:marTop w:val="0"/>
      <w:marBottom w:val="0"/>
      <w:divBdr>
        <w:top w:val="none" w:sz="0" w:space="0" w:color="auto"/>
        <w:left w:val="none" w:sz="0" w:space="0" w:color="auto"/>
        <w:bottom w:val="none" w:sz="0" w:space="0" w:color="auto"/>
        <w:right w:val="none" w:sz="0" w:space="0" w:color="auto"/>
      </w:divBdr>
    </w:div>
    <w:div w:id="391540411">
      <w:bodyDiv w:val="1"/>
      <w:marLeft w:val="0"/>
      <w:marRight w:val="0"/>
      <w:marTop w:val="0"/>
      <w:marBottom w:val="0"/>
      <w:divBdr>
        <w:top w:val="none" w:sz="0" w:space="0" w:color="auto"/>
        <w:left w:val="none" w:sz="0" w:space="0" w:color="auto"/>
        <w:bottom w:val="none" w:sz="0" w:space="0" w:color="auto"/>
        <w:right w:val="none" w:sz="0" w:space="0" w:color="auto"/>
      </w:divBdr>
    </w:div>
    <w:div w:id="606620572">
      <w:bodyDiv w:val="1"/>
      <w:marLeft w:val="0"/>
      <w:marRight w:val="0"/>
      <w:marTop w:val="0"/>
      <w:marBottom w:val="0"/>
      <w:divBdr>
        <w:top w:val="none" w:sz="0" w:space="0" w:color="auto"/>
        <w:left w:val="none" w:sz="0" w:space="0" w:color="auto"/>
        <w:bottom w:val="none" w:sz="0" w:space="0" w:color="auto"/>
        <w:right w:val="none" w:sz="0" w:space="0" w:color="auto"/>
      </w:divBdr>
    </w:div>
    <w:div w:id="616107270">
      <w:bodyDiv w:val="1"/>
      <w:marLeft w:val="0"/>
      <w:marRight w:val="0"/>
      <w:marTop w:val="0"/>
      <w:marBottom w:val="0"/>
      <w:divBdr>
        <w:top w:val="none" w:sz="0" w:space="0" w:color="auto"/>
        <w:left w:val="none" w:sz="0" w:space="0" w:color="auto"/>
        <w:bottom w:val="none" w:sz="0" w:space="0" w:color="auto"/>
        <w:right w:val="none" w:sz="0" w:space="0" w:color="auto"/>
      </w:divBdr>
    </w:div>
    <w:div w:id="813452205">
      <w:bodyDiv w:val="1"/>
      <w:marLeft w:val="0"/>
      <w:marRight w:val="0"/>
      <w:marTop w:val="0"/>
      <w:marBottom w:val="0"/>
      <w:divBdr>
        <w:top w:val="none" w:sz="0" w:space="0" w:color="auto"/>
        <w:left w:val="none" w:sz="0" w:space="0" w:color="auto"/>
        <w:bottom w:val="none" w:sz="0" w:space="0" w:color="auto"/>
        <w:right w:val="none" w:sz="0" w:space="0" w:color="auto"/>
      </w:divBdr>
    </w:div>
    <w:div w:id="844904255">
      <w:bodyDiv w:val="1"/>
      <w:marLeft w:val="0"/>
      <w:marRight w:val="0"/>
      <w:marTop w:val="0"/>
      <w:marBottom w:val="0"/>
      <w:divBdr>
        <w:top w:val="none" w:sz="0" w:space="0" w:color="auto"/>
        <w:left w:val="none" w:sz="0" w:space="0" w:color="auto"/>
        <w:bottom w:val="none" w:sz="0" w:space="0" w:color="auto"/>
        <w:right w:val="none" w:sz="0" w:space="0" w:color="auto"/>
      </w:divBdr>
      <w:divsChild>
        <w:div w:id="1082024490">
          <w:marLeft w:val="0"/>
          <w:marRight w:val="0"/>
          <w:marTop w:val="0"/>
          <w:marBottom w:val="0"/>
          <w:divBdr>
            <w:top w:val="none" w:sz="0" w:space="0" w:color="auto"/>
            <w:left w:val="none" w:sz="0" w:space="0" w:color="auto"/>
            <w:bottom w:val="none" w:sz="0" w:space="0" w:color="auto"/>
            <w:right w:val="none" w:sz="0" w:space="0" w:color="auto"/>
          </w:divBdr>
        </w:div>
        <w:div w:id="318073305">
          <w:marLeft w:val="0"/>
          <w:marRight w:val="0"/>
          <w:marTop w:val="0"/>
          <w:marBottom w:val="0"/>
          <w:divBdr>
            <w:top w:val="none" w:sz="0" w:space="0" w:color="auto"/>
            <w:left w:val="none" w:sz="0" w:space="0" w:color="auto"/>
            <w:bottom w:val="none" w:sz="0" w:space="0" w:color="auto"/>
            <w:right w:val="none" w:sz="0" w:space="0" w:color="auto"/>
          </w:divBdr>
        </w:div>
        <w:div w:id="1535729912">
          <w:marLeft w:val="0"/>
          <w:marRight w:val="0"/>
          <w:marTop w:val="0"/>
          <w:marBottom w:val="0"/>
          <w:divBdr>
            <w:top w:val="none" w:sz="0" w:space="0" w:color="auto"/>
            <w:left w:val="none" w:sz="0" w:space="0" w:color="auto"/>
            <w:bottom w:val="none" w:sz="0" w:space="0" w:color="auto"/>
            <w:right w:val="none" w:sz="0" w:space="0" w:color="auto"/>
          </w:divBdr>
        </w:div>
        <w:div w:id="1070300659">
          <w:marLeft w:val="0"/>
          <w:marRight w:val="0"/>
          <w:marTop w:val="0"/>
          <w:marBottom w:val="0"/>
          <w:divBdr>
            <w:top w:val="none" w:sz="0" w:space="0" w:color="auto"/>
            <w:left w:val="none" w:sz="0" w:space="0" w:color="auto"/>
            <w:bottom w:val="none" w:sz="0" w:space="0" w:color="auto"/>
            <w:right w:val="none" w:sz="0" w:space="0" w:color="auto"/>
          </w:divBdr>
        </w:div>
        <w:div w:id="325279278">
          <w:marLeft w:val="0"/>
          <w:marRight w:val="0"/>
          <w:marTop w:val="0"/>
          <w:marBottom w:val="0"/>
          <w:divBdr>
            <w:top w:val="none" w:sz="0" w:space="0" w:color="auto"/>
            <w:left w:val="none" w:sz="0" w:space="0" w:color="auto"/>
            <w:bottom w:val="none" w:sz="0" w:space="0" w:color="auto"/>
            <w:right w:val="none" w:sz="0" w:space="0" w:color="auto"/>
          </w:divBdr>
        </w:div>
        <w:div w:id="999162377">
          <w:marLeft w:val="0"/>
          <w:marRight w:val="0"/>
          <w:marTop w:val="0"/>
          <w:marBottom w:val="0"/>
          <w:divBdr>
            <w:top w:val="none" w:sz="0" w:space="0" w:color="auto"/>
            <w:left w:val="none" w:sz="0" w:space="0" w:color="auto"/>
            <w:bottom w:val="none" w:sz="0" w:space="0" w:color="auto"/>
            <w:right w:val="none" w:sz="0" w:space="0" w:color="auto"/>
          </w:divBdr>
        </w:div>
        <w:div w:id="765880801">
          <w:marLeft w:val="0"/>
          <w:marRight w:val="0"/>
          <w:marTop w:val="0"/>
          <w:marBottom w:val="0"/>
          <w:divBdr>
            <w:top w:val="none" w:sz="0" w:space="0" w:color="auto"/>
            <w:left w:val="none" w:sz="0" w:space="0" w:color="auto"/>
            <w:bottom w:val="none" w:sz="0" w:space="0" w:color="auto"/>
            <w:right w:val="none" w:sz="0" w:space="0" w:color="auto"/>
          </w:divBdr>
        </w:div>
        <w:div w:id="2100180110">
          <w:marLeft w:val="0"/>
          <w:marRight w:val="0"/>
          <w:marTop w:val="0"/>
          <w:marBottom w:val="0"/>
          <w:divBdr>
            <w:top w:val="none" w:sz="0" w:space="0" w:color="auto"/>
            <w:left w:val="none" w:sz="0" w:space="0" w:color="auto"/>
            <w:bottom w:val="none" w:sz="0" w:space="0" w:color="auto"/>
            <w:right w:val="none" w:sz="0" w:space="0" w:color="auto"/>
          </w:divBdr>
        </w:div>
        <w:div w:id="1396973603">
          <w:marLeft w:val="0"/>
          <w:marRight w:val="0"/>
          <w:marTop w:val="0"/>
          <w:marBottom w:val="0"/>
          <w:divBdr>
            <w:top w:val="none" w:sz="0" w:space="0" w:color="auto"/>
            <w:left w:val="none" w:sz="0" w:space="0" w:color="auto"/>
            <w:bottom w:val="none" w:sz="0" w:space="0" w:color="auto"/>
            <w:right w:val="none" w:sz="0" w:space="0" w:color="auto"/>
          </w:divBdr>
        </w:div>
        <w:div w:id="1996640937">
          <w:marLeft w:val="0"/>
          <w:marRight w:val="0"/>
          <w:marTop w:val="0"/>
          <w:marBottom w:val="0"/>
          <w:divBdr>
            <w:top w:val="none" w:sz="0" w:space="0" w:color="auto"/>
            <w:left w:val="none" w:sz="0" w:space="0" w:color="auto"/>
            <w:bottom w:val="none" w:sz="0" w:space="0" w:color="auto"/>
            <w:right w:val="none" w:sz="0" w:space="0" w:color="auto"/>
          </w:divBdr>
        </w:div>
        <w:div w:id="1115097204">
          <w:marLeft w:val="0"/>
          <w:marRight w:val="0"/>
          <w:marTop w:val="0"/>
          <w:marBottom w:val="0"/>
          <w:divBdr>
            <w:top w:val="none" w:sz="0" w:space="0" w:color="auto"/>
            <w:left w:val="none" w:sz="0" w:space="0" w:color="auto"/>
            <w:bottom w:val="none" w:sz="0" w:space="0" w:color="auto"/>
            <w:right w:val="none" w:sz="0" w:space="0" w:color="auto"/>
          </w:divBdr>
        </w:div>
        <w:div w:id="1103962157">
          <w:marLeft w:val="0"/>
          <w:marRight w:val="0"/>
          <w:marTop w:val="0"/>
          <w:marBottom w:val="0"/>
          <w:divBdr>
            <w:top w:val="none" w:sz="0" w:space="0" w:color="auto"/>
            <w:left w:val="none" w:sz="0" w:space="0" w:color="auto"/>
            <w:bottom w:val="none" w:sz="0" w:space="0" w:color="auto"/>
            <w:right w:val="none" w:sz="0" w:space="0" w:color="auto"/>
          </w:divBdr>
        </w:div>
        <w:div w:id="1867131976">
          <w:marLeft w:val="0"/>
          <w:marRight w:val="0"/>
          <w:marTop w:val="0"/>
          <w:marBottom w:val="0"/>
          <w:divBdr>
            <w:top w:val="none" w:sz="0" w:space="0" w:color="auto"/>
            <w:left w:val="none" w:sz="0" w:space="0" w:color="auto"/>
            <w:bottom w:val="none" w:sz="0" w:space="0" w:color="auto"/>
            <w:right w:val="none" w:sz="0" w:space="0" w:color="auto"/>
          </w:divBdr>
        </w:div>
        <w:div w:id="1771391564">
          <w:marLeft w:val="0"/>
          <w:marRight w:val="0"/>
          <w:marTop w:val="0"/>
          <w:marBottom w:val="0"/>
          <w:divBdr>
            <w:top w:val="none" w:sz="0" w:space="0" w:color="auto"/>
            <w:left w:val="none" w:sz="0" w:space="0" w:color="auto"/>
            <w:bottom w:val="none" w:sz="0" w:space="0" w:color="auto"/>
            <w:right w:val="none" w:sz="0" w:space="0" w:color="auto"/>
          </w:divBdr>
        </w:div>
        <w:div w:id="1392652748">
          <w:marLeft w:val="0"/>
          <w:marRight w:val="0"/>
          <w:marTop w:val="0"/>
          <w:marBottom w:val="0"/>
          <w:divBdr>
            <w:top w:val="none" w:sz="0" w:space="0" w:color="auto"/>
            <w:left w:val="none" w:sz="0" w:space="0" w:color="auto"/>
            <w:bottom w:val="none" w:sz="0" w:space="0" w:color="auto"/>
            <w:right w:val="none" w:sz="0" w:space="0" w:color="auto"/>
          </w:divBdr>
        </w:div>
        <w:div w:id="2140143685">
          <w:marLeft w:val="0"/>
          <w:marRight w:val="0"/>
          <w:marTop w:val="0"/>
          <w:marBottom w:val="0"/>
          <w:divBdr>
            <w:top w:val="none" w:sz="0" w:space="0" w:color="auto"/>
            <w:left w:val="none" w:sz="0" w:space="0" w:color="auto"/>
            <w:bottom w:val="none" w:sz="0" w:space="0" w:color="auto"/>
            <w:right w:val="none" w:sz="0" w:space="0" w:color="auto"/>
          </w:divBdr>
        </w:div>
        <w:div w:id="1911891447">
          <w:marLeft w:val="0"/>
          <w:marRight w:val="0"/>
          <w:marTop w:val="0"/>
          <w:marBottom w:val="0"/>
          <w:divBdr>
            <w:top w:val="none" w:sz="0" w:space="0" w:color="auto"/>
            <w:left w:val="none" w:sz="0" w:space="0" w:color="auto"/>
            <w:bottom w:val="none" w:sz="0" w:space="0" w:color="auto"/>
            <w:right w:val="none" w:sz="0" w:space="0" w:color="auto"/>
          </w:divBdr>
        </w:div>
        <w:div w:id="385958363">
          <w:marLeft w:val="0"/>
          <w:marRight w:val="0"/>
          <w:marTop w:val="0"/>
          <w:marBottom w:val="0"/>
          <w:divBdr>
            <w:top w:val="none" w:sz="0" w:space="0" w:color="auto"/>
            <w:left w:val="none" w:sz="0" w:space="0" w:color="auto"/>
            <w:bottom w:val="none" w:sz="0" w:space="0" w:color="auto"/>
            <w:right w:val="none" w:sz="0" w:space="0" w:color="auto"/>
          </w:divBdr>
        </w:div>
        <w:div w:id="362635548">
          <w:marLeft w:val="0"/>
          <w:marRight w:val="0"/>
          <w:marTop w:val="0"/>
          <w:marBottom w:val="0"/>
          <w:divBdr>
            <w:top w:val="none" w:sz="0" w:space="0" w:color="auto"/>
            <w:left w:val="none" w:sz="0" w:space="0" w:color="auto"/>
            <w:bottom w:val="none" w:sz="0" w:space="0" w:color="auto"/>
            <w:right w:val="none" w:sz="0" w:space="0" w:color="auto"/>
          </w:divBdr>
        </w:div>
        <w:div w:id="28990522">
          <w:marLeft w:val="0"/>
          <w:marRight w:val="0"/>
          <w:marTop w:val="0"/>
          <w:marBottom w:val="0"/>
          <w:divBdr>
            <w:top w:val="none" w:sz="0" w:space="0" w:color="auto"/>
            <w:left w:val="none" w:sz="0" w:space="0" w:color="auto"/>
            <w:bottom w:val="none" w:sz="0" w:space="0" w:color="auto"/>
            <w:right w:val="none" w:sz="0" w:space="0" w:color="auto"/>
          </w:divBdr>
        </w:div>
        <w:div w:id="1389036589">
          <w:marLeft w:val="0"/>
          <w:marRight w:val="0"/>
          <w:marTop w:val="0"/>
          <w:marBottom w:val="0"/>
          <w:divBdr>
            <w:top w:val="none" w:sz="0" w:space="0" w:color="auto"/>
            <w:left w:val="none" w:sz="0" w:space="0" w:color="auto"/>
            <w:bottom w:val="none" w:sz="0" w:space="0" w:color="auto"/>
            <w:right w:val="none" w:sz="0" w:space="0" w:color="auto"/>
          </w:divBdr>
        </w:div>
      </w:divsChild>
    </w:div>
    <w:div w:id="925572828">
      <w:bodyDiv w:val="1"/>
      <w:marLeft w:val="0"/>
      <w:marRight w:val="0"/>
      <w:marTop w:val="0"/>
      <w:marBottom w:val="0"/>
      <w:divBdr>
        <w:top w:val="none" w:sz="0" w:space="0" w:color="auto"/>
        <w:left w:val="none" w:sz="0" w:space="0" w:color="auto"/>
        <w:bottom w:val="none" w:sz="0" w:space="0" w:color="auto"/>
        <w:right w:val="none" w:sz="0" w:space="0" w:color="auto"/>
      </w:divBdr>
    </w:div>
    <w:div w:id="1088187138">
      <w:bodyDiv w:val="1"/>
      <w:marLeft w:val="0"/>
      <w:marRight w:val="0"/>
      <w:marTop w:val="0"/>
      <w:marBottom w:val="0"/>
      <w:divBdr>
        <w:top w:val="none" w:sz="0" w:space="0" w:color="auto"/>
        <w:left w:val="none" w:sz="0" w:space="0" w:color="auto"/>
        <w:bottom w:val="none" w:sz="0" w:space="0" w:color="auto"/>
        <w:right w:val="none" w:sz="0" w:space="0" w:color="auto"/>
      </w:divBdr>
    </w:div>
    <w:div w:id="1281914434">
      <w:bodyDiv w:val="1"/>
      <w:marLeft w:val="0"/>
      <w:marRight w:val="0"/>
      <w:marTop w:val="0"/>
      <w:marBottom w:val="0"/>
      <w:divBdr>
        <w:top w:val="none" w:sz="0" w:space="0" w:color="auto"/>
        <w:left w:val="none" w:sz="0" w:space="0" w:color="auto"/>
        <w:bottom w:val="none" w:sz="0" w:space="0" w:color="auto"/>
        <w:right w:val="none" w:sz="0" w:space="0" w:color="auto"/>
      </w:divBdr>
    </w:div>
    <w:div w:id="1332369449">
      <w:bodyDiv w:val="1"/>
      <w:marLeft w:val="0"/>
      <w:marRight w:val="0"/>
      <w:marTop w:val="0"/>
      <w:marBottom w:val="0"/>
      <w:divBdr>
        <w:top w:val="none" w:sz="0" w:space="0" w:color="auto"/>
        <w:left w:val="none" w:sz="0" w:space="0" w:color="auto"/>
        <w:bottom w:val="none" w:sz="0" w:space="0" w:color="auto"/>
        <w:right w:val="none" w:sz="0" w:space="0" w:color="auto"/>
      </w:divBdr>
    </w:div>
    <w:div w:id="1376615359">
      <w:bodyDiv w:val="1"/>
      <w:marLeft w:val="0"/>
      <w:marRight w:val="0"/>
      <w:marTop w:val="0"/>
      <w:marBottom w:val="0"/>
      <w:divBdr>
        <w:top w:val="none" w:sz="0" w:space="0" w:color="auto"/>
        <w:left w:val="none" w:sz="0" w:space="0" w:color="auto"/>
        <w:bottom w:val="none" w:sz="0" w:space="0" w:color="auto"/>
        <w:right w:val="none" w:sz="0" w:space="0" w:color="auto"/>
      </w:divBdr>
    </w:div>
    <w:div w:id="1461266428">
      <w:bodyDiv w:val="1"/>
      <w:marLeft w:val="0"/>
      <w:marRight w:val="0"/>
      <w:marTop w:val="0"/>
      <w:marBottom w:val="0"/>
      <w:divBdr>
        <w:top w:val="none" w:sz="0" w:space="0" w:color="auto"/>
        <w:left w:val="none" w:sz="0" w:space="0" w:color="auto"/>
        <w:bottom w:val="none" w:sz="0" w:space="0" w:color="auto"/>
        <w:right w:val="none" w:sz="0" w:space="0" w:color="auto"/>
      </w:divBdr>
    </w:div>
    <w:div w:id="1669627205">
      <w:bodyDiv w:val="1"/>
      <w:marLeft w:val="0"/>
      <w:marRight w:val="0"/>
      <w:marTop w:val="0"/>
      <w:marBottom w:val="0"/>
      <w:divBdr>
        <w:top w:val="none" w:sz="0" w:space="0" w:color="auto"/>
        <w:left w:val="none" w:sz="0" w:space="0" w:color="auto"/>
        <w:bottom w:val="none" w:sz="0" w:space="0" w:color="auto"/>
        <w:right w:val="none" w:sz="0" w:space="0" w:color="auto"/>
      </w:divBdr>
    </w:div>
    <w:div w:id="2049142451">
      <w:bodyDiv w:val="1"/>
      <w:marLeft w:val="0"/>
      <w:marRight w:val="0"/>
      <w:marTop w:val="0"/>
      <w:marBottom w:val="0"/>
      <w:divBdr>
        <w:top w:val="none" w:sz="0" w:space="0" w:color="auto"/>
        <w:left w:val="none" w:sz="0" w:space="0" w:color="auto"/>
        <w:bottom w:val="none" w:sz="0" w:space="0" w:color="auto"/>
        <w:right w:val="none" w:sz="0" w:space="0" w:color="auto"/>
      </w:divBdr>
    </w:div>
    <w:div w:id="2092582254">
      <w:bodyDiv w:val="1"/>
      <w:marLeft w:val="0"/>
      <w:marRight w:val="0"/>
      <w:marTop w:val="0"/>
      <w:marBottom w:val="0"/>
      <w:divBdr>
        <w:top w:val="none" w:sz="0" w:space="0" w:color="auto"/>
        <w:left w:val="none" w:sz="0" w:space="0" w:color="auto"/>
        <w:bottom w:val="none" w:sz="0" w:space="0" w:color="auto"/>
        <w:right w:val="none" w:sz="0" w:space="0" w:color="auto"/>
      </w:divBdr>
    </w:div>
    <w:div w:id="2117821041">
      <w:bodyDiv w:val="1"/>
      <w:marLeft w:val="0"/>
      <w:marRight w:val="0"/>
      <w:marTop w:val="0"/>
      <w:marBottom w:val="0"/>
      <w:divBdr>
        <w:top w:val="none" w:sz="0" w:space="0" w:color="auto"/>
        <w:left w:val="none" w:sz="0" w:space="0" w:color="auto"/>
        <w:bottom w:val="none" w:sz="0" w:space="0" w:color="auto"/>
        <w:right w:val="none" w:sz="0" w:space="0" w:color="auto"/>
      </w:divBdr>
    </w:div>
    <w:div w:id="214500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9B0D3-12EA-49AF-80CE-0745CE68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19</Pages>
  <Words>4747</Words>
  <Characters>27064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W</cp:lastModifiedBy>
  <cp:revision>496</cp:revision>
  <cp:lastPrinted>2023-02-22T02:46:00Z</cp:lastPrinted>
  <dcterms:created xsi:type="dcterms:W3CDTF">2019-11-23T14:41:00Z</dcterms:created>
  <dcterms:modified xsi:type="dcterms:W3CDTF">2024-03-05T01:44:00Z</dcterms:modified>
</cp:coreProperties>
</file>