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E8C4D" w14:textId="77777777" w:rsidR="00E10F63" w:rsidRPr="009A1C06" w:rsidRDefault="00E10F63" w:rsidP="00E10F63">
      <w:pPr>
        <w:jc w:val="center"/>
        <w:rPr>
          <w:b/>
        </w:rPr>
      </w:pPr>
      <w:r w:rsidRPr="009A1C06">
        <w:rPr>
          <w:b/>
        </w:rPr>
        <w:t xml:space="preserve">KẾ HOẠCH </w:t>
      </w:r>
      <w:r>
        <w:rPr>
          <w:b/>
        </w:rPr>
        <w:t>GIÁO</w:t>
      </w:r>
      <w:r>
        <w:rPr>
          <w:b/>
          <w:lang w:val="vi-VN"/>
        </w:rPr>
        <w:t xml:space="preserve"> DỤC </w:t>
      </w:r>
      <w:r w:rsidRPr="009A1C06">
        <w:rPr>
          <w:b/>
        </w:rPr>
        <w:t>THEO CHỦ ĐỀ</w:t>
      </w:r>
    </w:p>
    <w:p w14:paraId="34793612" w14:textId="77777777" w:rsidR="00E10F63" w:rsidRPr="009A1C06" w:rsidRDefault="00E10F63" w:rsidP="00E10F63">
      <w:pPr>
        <w:jc w:val="center"/>
        <w:rPr>
          <w:b/>
          <w:lang w:val="vi-VN"/>
        </w:rPr>
      </w:pPr>
      <w:r>
        <w:rPr>
          <w:b/>
        </w:rPr>
        <w:t>CHỦ ĐỀ: PH</w:t>
      </w:r>
      <w:r>
        <w:rPr>
          <w:b/>
          <w:lang w:val="vi-VN"/>
        </w:rPr>
        <w:t xml:space="preserve">ƯƠNG TIỆN GIAO THÔNG VÀ NGÀY </w:t>
      </w:r>
      <w:r>
        <w:rPr>
          <w:b/>
        </w:rPr>
        <w:t xml:space="preserve">HỘI </w:t>
      </w:r>
      <w:r>
        <w:rPr>
          <w:b/>
          <w:lang w:val="vi-VN"/>
        </w:rPr>
        <w:t>8/3</w:t>
      </w:r>
    </w:p>
    <w:p w14:paraId="291C310C" w14:textId="77777777" w:rsidR="00E10F63" w:rsidRPr="008A63C2" w:rsidRDefault="00E10F63" w:rsidP="00E10F63">
      <w:pPr>
        <w:jc w:val="center"/>
        <w:rPr>
          <w:b/>
          <w:i/>
          <w:lang w:val="vi-VN"/>
        </w:rPr>
      </w:pPr>
      <w:r>
        <w:rPr>
          <w:b/>
          <w:i/>
        </w:rPr>
        <w:t>Thời gian: 4 tuần. Từ ngày 02/03/2026 đến ngày 29</w:t>
      </w:r>
      <w:r w:rsidRPr="008A63C2">
        <w:rPr>
          <w:b/>
          <w:i/>
        </w:rPr>
        <w:t>/03/</w:t>
      </w:r>
      <w:r>
        <w:rPr>
          <w:b/>
          <w:i/>
        </w:rPr>
        <w:t>2026</w:t>
      </w:r>
      <w:r w:rsidRPr="008A63C2">
        <w:rPr>
          <w:b/>
          <w:i/>
        </w:rPr>
        <w:t>.</w:t>
      </w:r>
    </w:p>
    <w:p w14:paraId="39927167" w14:textId="77777777" w:rsidR="00E10F63" w:rsidRDefault="00E10F63" w:rsidP="00E10F63">
      <w:pPr>
        <w:tabs>
          <w:tab w:val="left" w:pos="1650"/>
        </w:tabs>
        <w:ind w:left="567"/>
        <w:jc w:val="both"/>
        <w:rPr>
          <w:b/>
          <w:color w:val="000000" w:themeColor="text1"/>
        </w:rPr>
      </w:pPr>
    </w:p>
    <w:p w14:paraId="4215404E" w14:textId="77777777" w:rsidR="00E10F63" w:rsidRPr="009A1C06" w:rsidRDefault="00E10F63" w:rsidP="00E10F63">
      <w:pPr>
        <w:tabs>
          <w:tab w:val="left" w:pos="1650"/>
        </w:tabs>
        <w:ind w:left="567"/>
        <w:jc w:val="both"/>
        <w:rPr>
          <w:b/>
          <w:color w:val="000000" w:themeColor="text1"/>
        </w:rPr>
      </w:pPr>
      <w:r w:rsidRPr="009A1C06">
        <w:rPr>
          <w:b/>
          <w:color w:val="000000" w:themeColor="text1"/>
        </w:rPr>
        <w:t>1. Mục tiêu:</w:t>
      </w:r>
    </w:p>
    <w:p w14:paraId="4450B98A" w14:textId="77777777" w:rsidR="00E10F63" w:rsidRPr="000026C4" w:rsidRDefault="00E10F63" w:rsidP="00E10F63">
      <w:pPr>
        <w:ind w:firstLine="567"/>
        <w:jc w:val="both"/>
      </w:pPr>
      <w:r>
        <w:t>- Trẻ biết ý nghĩa ngày 8/3.</w:t>
      </w:r>
    </w:p>
    <w:p w14:paraId="67EACEBA" w14:textId="77777777" w:rsidR="00E10F63" w:rsidRPr="005976F7" w:rsidRDefault="00E10F63" w:rsidP="00E10F63">
      <w:pPr>
        <w:ind w:firstLine="567"/>
        <w:jc w:val="both"/>
      </w:pPr>
      <w:r>
        <w:t>- Trẻ biết đặc điểm nổi bật của các loại phương tiện giao thông.</w:t>
      </w:r>
    </w:p>
    <w:p w14:paraId="3609AF7B" w14:textId="77777777" w:rsidR="00E10F63" w:rsidRDefault="00E10F63" w:rsidP="00E10F63">
      <w:pPr>
        <w:ind w:left="567"/>
        <w:jc w:val="both"/>
      </w:pPr>
      <w:r w:rsidRPr="00C5270C">
        <w:t>- Trẻ nhận biết được một số PTGT đường bộ</w:t>
      </w:r>
      <w:r>
        <w:t>.</w:t>
      </w:r>
    </w:p>
    <w:p w14:paraId="2C9DC977" w14:textId="77777777" w:rsidR="00E10F63" w:rsidRPr="00C5270C" w:rsidRDefault="00E10F63" w:rsidP="00E10F63">
      <w:pPr>
        <w:ind w:left="567"/>
        <w:jc w:val="both"/>
      </w:pPr>
      <w:r w:rsidRPr="00C5270C">
        <w:t xml:space="preserve">- Trẻ biết một số </w:t>
      </w:r>
      <w:r>
        <w:t>PTGT đường thủy,</w:t>
      </w:r>
      <w:r w:rsidRPr="00C5270C">
        <w:t xml:space="preserve"> đường hàng không.</w:t>
      </w:r>
    </w:p>
    <w:p w14:paraId="3C46B485" w14:textId="77777777" w:rsidR="00E10F63" w:rsidRPr="00C5270C" w:rsidRDefault="00E10F63" w:rsidP="00E10F63">
      <w:pPr>
        <w:ind w:left="567"/>
        <w:jc w:val="both"/>
        <w:rPr>
          <w:rFonts w:eastAsia="Calibri"/>
          <w:b/>
          <w:bCs/>
          <w:color w:val="000000"/>
          <w:lang w:val="en-GB"/>
        </w:rPr>
      </w:pPr>
      <w:r w:rsidRPr="00C5270C">
        <w:t>- Trẻ biết về luật lệ giao thông</w:t>
      </w:r>
      <w:r w:rsidRPr="00C5270C">
        <w:rPr>
          <w:rFonts w:eastAsia="Calibri"/>
          <w:b/>
          <w:bCs/>
          <w:color w:val="000000"/>
          <w:lang w:val="en-GB"/>
        </w:rPr>
        <w:t>.</w:t>
      </w:r>
    </w:p>
    <w:p w14:paraId="7F88276E" w14:textId="77777777" w:rsidR="00E10F63" w:rsidRDefault="00E10F63" w:rsidP="00E10F63">
      <w:pPr>
        <w:ind w:firstLine="567"/>
        <w:jc w:val="both"/>
      </w:pPr>
      <w:r w:rsidRPr="005976F7">
        <w:t xml:space="preserve">- Trẻ biết mối liên hệ đơn giản giữa </w:t>
      </w:r>
      <w:r>
        <w:t>phương tiện giao thông</w:t>
      </w:r>
      <w:r w:rsidRPr="005976F7">
        <w:t xml:space="preserve"> với môi trường sống của chúng</w:t>
      </w:r>
      <w:r>
        <w:t>.</w:t>
      </w:r>
    </w:p>
    <w:p w14:paraId="255DB45A" w14:textId="77777777" w:rsidR="00E10F63" w:rsidRPr="00EA6E9C" w:rsidRDefault="00E10F63" w:rsidP="00E10F63">
      <w:pPr>
        <w:ind w:firstLine="567"/>
        <w:jc w:val="both"/>
      </w:pPr>
      <w:r>
        <w:t>- Trẻ biết được ý nghĩa ngày giải phóng thành phố Đà Nẵng ngày 29/03.</w:t>
      </w:r>
    </w:p>
    <w:p w14:paraId="16DCB13F" w14:textId="77777777" w:rsidR="00E10F63" w:rsidRPr="009A1C06" w:rsidRDefault="00E10F63" w:rsidP="00E10F63">
      <w:pPr>
        <w:ind w:left="567"/>
        <w:jc w:val="both"/>
        <w:rPr>
          <w:b/>
        </w:rPr>
      </w:pPr>
      <w:r w:rsidRPr="009A1C06">
        <w:rPr>
          <w:b/>
        </w:rPr>
        <w:t xml:space="preserve">a. </w:t>
      </w:r>
      <w:r w:rsidRPr="009A1C06">
        <w:rPr>
          <w:b/>
          <w:u w:val="single"/>
        </w:rPr>
        <w:t>Phát triển thể chất</w:t>
      </w:r>
      <w:r w:rsidRPr="009A1C06">
        <w:rPr>
          <w:b/>
        </w:rPr>
        <w:t>:</w:t>
      </w:r>
    </w:p>
    <w:p w14:paraId="2B887B7B" w14:textId="77777777" w:rsidR="00E10F63" w:rsidRPr="009A1C06" w:rsidRDefault="00E10F63" w:rsidP="00E10F63">
      <w:pPr>
        <w:ind w:left="567"/>
        <w:jc w:val="both"/>
        <w:rPr>
          <w:b/>
        </w:rPr>
      </w:pPr>
      <w:r w:rsidRPr="009A1C06">
        <w:rPr>
          <w:b/>
        </w:rPr>
        <w:t>* Giáo dục dinh dưỡng và sức khỏe:</w:t>
      </w:r>
    </w:p>
    <w:p w14:paraId="2DF5DD00" w14:textId="77777777" w:rsidR="00E10F63" w:rsidRPr="009A1C06" w:rsidRDefault="00E10F63" w:rsidP="00E10F63">
      <w:pPr>
        <w:pStyle w:val="NormalWeb"/>
        <w:spacing w:before="0" w:beforeAutospacing="0" w:after="0" w:afterAutospacing="0"/>
        <w:ind w:firstLine="567"/>
        <w:jc w:val="both"/>
        <w:textAlignment w:val="baseline"/>
        <w:rPr>
          <w:kern w:val="24"/>
          <w:sz w:val="28"/>
          <w:szCs w:val="28"/>
        </w:rPr>
      </w:pPr>
      <w:r w:rsidRPr="009A1C06">
        <w:rPr>
          <w:kern w:val="24"/>
          <w:sz w:val="28"/>
          <w:szCs w:val="28"/>
        </w:rPr>
        <w:t>- Nói đúng tên một số thực phẩm quen thuộc khi nhìn vật thật hoặc tranh ảnh (Thịt, cá, trứng, sữa, rau</w:t>
      </w:r>
      <w:r w:rsidRPr="009A1C06">
        <w:rPr>
          <w:kern w:val="24"/>
          <w:sz w:val="28"/>
          <w:szCs w:val="28"/>
          <w:lang w:val="vi-VN"/>
        </w:rPr>
        <w:t>.</w:t>
      </w:r>
      <w:r w:rsidRPr="009A1C06">
        <w:rPr>
          <w:kern w:val="24"/>
          <w:sz w:val="28"/>
          <w:szCs w:val="28"/>
        </w:rPr>
        <w:t>..)</w:t>
      </w:r>
    </w:p>
    <w:p w14:paraId="4C2C0F22" w14:textId="77777777" w:rsidR="00E10F63" w:rsidRPr="009A1C06" w:rsidRDefault="00E10F63" w:rsidP="00E10F63">
      <w:pPr>
        <w:pStyle w:val="NormalWeb"/>
        <w:spacing w:before="0" w:beforeAutospacing="0" w:after="0" w:afterAutospacing="0"/>
        <w:ind w:left="567"/>
        <w:jc w:val="both"/>
        <w:textAlignment w:val="baseline"/>
        <w:rPr>
          <w:kern w:val="24"/>
          <w:sz w:val="28"/>
          <w:szCs w:val="28"/>
        </w:rPr>
      </w:pPr>
      <w:r w:rsidRPr="009A1C06">
        <w:rPr>
          <w:kern w:val="24"/>
          <w:sz w:val="28"/>
          <w:szCs w:val="28"/>
        </w:rPr>
        <w:t>- Có một số hành vi tốt trong ăn uống khi được nhắc nhở</w:t>
      </w:r>
    </w:p>
    <w:p w14:paraId="514D65CA" w14:textId="77777777" w:rsidR="00E10F63" w:rsidRPr="009A1C06" w:rsidRDefault="00E10F63" w:rsidP="00E10F63">
      <w:pPr>
        <w:pStyle w:val="NormalWeb"/>
        <w:spacing w:before="0" w:beforeAutospacing="0" w:after="0" w:afterAutospacing="0"/>
        <w:ind w:left="567"/>
        <w:jc w:val="both"/>
        <w:textAlignment w:val="baseline"/>
        <w:rPr>
          <w:kern w:val="24"/>
          <w:sz w:val="28"/>
          <w:szCs w:val="28"/>
        </w:rPr>
      </w:pPr>
      <w:r w:rsidRPr="009A1C06">
        <w:rPr>
          <w:kern w:val="24"/>
          <w:sz w:val="28"/>
          <w:szCs w:val="28"/>
        </w:rPr>
        <w:t>- Có một số hành vi tốt trong vệ sinh, phòng bệnh khi được nhắc nhở</w:t>
      </w:r>
    </w:p>
    <w:p w14:paraId="2146D971" w14:textId="77777777" w:rsidR="00E10F63" w:rsidRPr="003F60FE" w:rsidRDefault="00E10F63" w:rsidP="00E10F63">
      <w:pPr>
        <w:ind w:left="34" w:firstLine="533"/>
        <w:jc w:val="both"/>
      </w:pPr>
      <w:r w:rsidRPr="003F60FE">
        <w:t>- Trẻ</w:t>
      </w:r>
      <w:r w:rsidRPr="003F60FE">
        <w:rPr>
          <w:lang w:val="vi-VN"/>
        </w:rPr>
        <w:t xml:space="preserve"> </w:t>
      </w:r>
      <w:r w:rsidRPr="003F60FE">
        <w:t>nhận biết và tránh một số hành động nguy hiểm khi được nhắc nhở (MT 10).</w:t>
      </w:r>
    </w:p>
    <w:p w14:paraId="36107C79" w14:textId="77777777" w:rsidR="00E10F63" w:rsidRPr="009A1C06" w:rsidRDefault="00E10F63" w:rsidP="00E10F63">
      <w:pPr>
        <w:ind w:left="567"/>
        <w:jc w:val="both"/>
        <w:rPr>
          <w:b/>
        </w:rPr>
      </w:pPr>
      <w:r w:rsidRPr="009A1C06">
        <w:rPr>
          <w:b/>
        </w:rPr>
        <w:t>*</w:t>
      </w:r>
      <w:r>
        <w:rPr>
          <w:b/>
        </w:rPr>
        <w:t xml:space="preserve"> </w:t>
      </w:r>
      <w:r w:rsidRPr="009A1C06">
        <w:rPr>
          <w:b/>
        </w:rPr>
        <w:t>Phát triển vận động:</w:t>
      </w:r>
    </w:p>
    <w:p w14:paraId="3183FF2E" w14:textId="77777777" w:rsidR="00E10F63" w:rsidRDefault="00E10F63" w:rsidP="00E10F63">
      <w:pPr>
        <w:pStyle w:val="NormalWeb"/>
        <w:spacing w:before="0" w:beforeAutospacing="0" w:after="0" w:afterAutospacing="0"/>
        <w:ind w:left="567"/>
        <w:jc w:val="both"/>
        <w:textAlignment w:val="baseline"/>
        <w:rPr>
          <w:kern w:val="24"/>
          <w:sz w:val="28"/>
          <w:szCs w:val="28"/>
        </w:rPr>
      </w:pPr>
      <w:r w:rsidRPr="009A1C06">
        <w:rPr>
          <w:kern w:val="24"/>
          <w:sz w:val="28"/>
          <w:szCs w:val="28"/>
        </w:rPr>
        <w:t>- Thực hiện đủ các động tác phát triển các nhóm cơ và hô hấp.</w:t>
      </w:r>
    </w:p>
    <w:p w14:paraId="2FE15DA8" w14:textId="77777777" w:rsidR="00E10F63" w:rsidRPr="009A1C06" w:rsidRDefault="00E10F63" w:rsidP="00E10F63">
      <w:pPr>
        <w:pStyle w:val="NormalWeb"/>
        <w:spacing w:before="0" w:beforeAutospacing="0" w:after="0" w:afterAutospacing="0"/>
        <w:ind w:left="567"/>
        <w:jc w:val="both"/>
        <w:textAlignment w:val="baseline"/>
        <w:rPr>
          <w:kern w:val="24"/>
          <w:sz w:val="28"/>
          <w:szCs w:val="28"/>
        </w:rPr>
      </w:pPr>
      <w:r>
        <w:rPr>
          <w:kern w:val="24"/>
          <w:sz w:val="28"/>
          <w:szCs w:val="28"/>
        </w:rPr>
        <w:t>- Trẻ thực hiện được các động tác phát triển nhóm cơ và hô hấp (MT 12).</w:t>
      </w:r>
    </w:p>
    <w:p w14:paraId="73D2B69E" w14:textId="77777777" w:rsidR="00E10F63" w:rsidRDefault="00E10F63" w:rsidP="00E10F63">
      <w:pPr>
        <w:ind w:left="567"/>
        <w:jc w:val="both"/>
      </w:pPr>
      <w:r>
        <w:t>- Thể hiện kỹ</w:t>
      </w:r>
      <w:r w:rsidRPr="009A1C06">
        <w:t xml:space="preserve"> năng vận động cơ bản và các tố chất trong vận động</w:t>
      </w:r>
      <w:r>
        <w:t>.</w:t>
      </w:r>
    </w:p>
    <w:p w14:paraId="75B4BB43" w14:textId="77777777" w:rsidR="00E10F63" w:rsidRPr="003F60FE" w:rsidRDefault="00E10F63" w:rsidP="00E10F63">
      <w:pPr>
        <w:ind w:firstLine="567"/>
        <w:jc w:val="both"/>
      </w:pPr>
      <w:r w:rsidRPr="003F60FE">
        <w:t>- Trẻ kiểm soát được vận động đi (MT 15).</w:t>
      </w:r>
    </w:p>
    <w:p w14:paraId="318100E3" w14:textId="77777777" w:rsidR="00E10F63" w:rsidRDefault="00E10F63" w:rsidP="00E10F63">
      <w:pPr>
        <w:ind w:firstLine="567"/>
        <w:jc w:val="both"/>
      </w:pPr>
      <w:r w:rsidRPr="003F60FE">
        <w:t xml:space="preserve">- Trẻ kiểm soát được vận động </w:t>
      </w:r>
      <w:r>
        <w:t>chạy</w:t>
      </w:r>
      <w:r w:rsidRPr="003F60FE">
        <w:t xml:space="preserve"> </w:t>
      </w:r>
      <w:r>
        <w:t>(MT 16</w:t>
      </w:r>
      <w:r w:rsidRPr="003F60FE">
        <w:t>).</w:t>
      </w:r>
    </w:p>
    <w:p w14:paraId="3D0BCE92" w14:textId="77777777" w:rsidR="00E10F63" w:rsidRDefault="00E10F63" w:rsidP="00E10F63">
      <w:pPr>
        <w:ind w:firstLine="567"/>
        <w:jc w:val="both"/>
      </w:pPr>
      <w:r>
        <w:t>- Trẻ biết phối hợp được tay mắt trong vận động: Lăn, đập bóng (MT 18).</w:t>
      </w:r>
    </w:p>
    <w:p w14:paraId="0900832B" w14:textId="77777777" w:rsidR="00E10F63" w:rsidRPr="003F60FE" w:rsidRDefault="00E10F63" w:rsidP="00E10F63">
      <w:pPr>
        <w:ind w:firstLine="567"/>
        <w:jc w:val="both"/>
      </w:pPr>
      <w:r>
        <w:t>- Trẻ thể hiện nhanh, mạnh khéo trong thực hiện bài tập vận động cơ bản: Bò – trườn (MT 20).</w:t>
      </w:r>
    </w:p>
    <w:p w14:paraId="73B4D113" w14:textId="77777777" w:rsidR="00E10F63" w:rsidRPr="009A1C06" w:rsidRDefault="00E10F63" w:rsidP="00E10F63">
      <w:pPr>
        <w:ind w:firstLine="567"/>
        <w:jc w:val="both"/>
        <w:rPr>
          <w:b/>
        </w:rPr>
      </w:pPr>
      <w:r w:rsidRPr="009A1C06">
        <w:rPr>
          <w:b/>
        </w:rPr>
        <w:t xml:space="preserve">b. </w:t>
      </w:r>
      <w:r w:rsidRPr="009A1C06">
        <w:rPr>
          <w:b/>
          <w:u w:val="single"/>
        </w:rPr>
        <w:t>Phát triển nhận thức</w:t>
      </w:r>
      <w:r w:rsidRPr="009A1C06">
        <w:rPr>
          <w:b/>
        </w:rPr>
        <w:t>:</w:t>
      </w:r>
    </w:p>
    <w:p w14:paraId="7AC5B88A" w14:textId="77777777" w:rsidR="00E10F63" w:rsidRDefault="00E10F63" w:rsidP="00E10F63">
      <w:pPr>
        <w:ind w:left="567"/>
        <w:jc w:val="both"/>
        <w:rPr>
          <w:b/>
        </w:rPr>
      </w:pPr>
      <w:r>
        <w:rPr>
          <w:b/>
          <w:lang w:val="vi-VN"/>
        </w:rPr>
        <w:t xml:space="preserve">* </w:t>
      </w:r>
      <w:r w:rsidRPr="009A1C06">
        <w:rPr>
          <w:b/>
        </w:rPr>
        <w:t>Khám phá khoa học:</w:t>
      </w:r>
    </w:p>
    <w:p w14:paraId="0E45830B" w14:textId="77777777" w:rsidR="00E10F63" w:rsidRPr="00A66743" w:rsidRDefault="00E10F63" w:rsidP="00E10F63">
      <w:pPr>
        <w:ind w:left="34" w:firstLine="533"/>
        <w:jc w:val="both"/>
      </w:pPr>
      <w:r>
        <w:t>- Ngày 8/3 có những hoạt động, ý nghĩa.</w:t>
      </w:r>
    </w:p>
    <w:p w14:paraId="1BC0E8AF" w14:textId="77777777" w:rsidR="00E10F63" w:rsidRPr="00A66743" w:rsidRDefault="00E10F63" w:rsidP="00E10F63">
      <w:pPr>
        <w:ind w:left="34" w:firstLine="533"/>
        <w:jc w:val="both"/>
      </w:pPr>
      <w:r w:rsidRPr="00A66743">
        <w:t>- Sử dụng các giác quan để xem xét, tìm đối tượng: nhìn, nghe … để nhận ra đặc điểm của đối tượng</w:t>
      </w:r>
      <w:r>
        <w:t>.</w:t>
      </w:r>
    </w:p>
    <w:p w14:paraId="52AB3114" w14:textId="77777777" w:rsidR="00E10F63" w:rsidRDefault="00E10F63" w:rsidP="00E10F63">
      <w:pPr>
        <w:ind w:left="34" w:firstLine="533"/>
        <w:jc w:val="both"/>
      </w:pPr>
      <w:r w:rsidRPr="00A66743">
        <w:t xml:space="preserve">- Mô tả những dấu hiệu nổi bật của các phương tiện giao thông đường bộ, </w:t>
      </w:r>
      <w:r>
        <w:t xml:space="preserve">đường thủy, </w:t>
      </w:r>
      <w:r w:rsidRPr="00A66743">
        <w:t>đường hàng không, luật đi đường khi được quan sát với sự gợi mở của cô giáo.</w:t>
      </w:r>
    </w:p>
    <w:p w14:paraId="0C86AC41" w14:textId="77777777" w:rsidR="00E10F63" w:rsidRDefault="00E10F63" w:rsidP="00E10F63">
      <w:pPr>
        <w:ind w:left="34" w:firstLine="533"/>
        <w:jc w:val="both"/>
      </w:pPr>
      <w:r>
        <w:t>- Trẻ biết được ý nghĩa và nhớ được ngày giải phóng thành phố Đà Nẵng ngày 29/03.</w:t>
      </w:r>
    </w:p>
    <w:p w14:paraId="258AE0E1" w14:textId="77777777" w:rsidR="00E10F63" w:rsidRPr="003F60FE" w:rsidRDefault="00E10F63" w:rsidP="00E10F63">
      <w:pPr>
        <w:ind w:left="34" w:firstLine="533"/>
        <w:jc w:val="both"/>
      </w:pPr>
      <w:r w:rsidRPr="003F60FE">
        <w:rPr>
          <w:lang w:val="vi-VN"/>
        </w:rPr>
        <w:t xml:space="preserve">- Trẻ </w:t>
      </w:r>
      <w:r>
        <w:t>phân loại các đối tượng theo một dấu hiệu nổi bật (MT 30).</w:t>
      </w:r>
    </w:p>
    <w:p w14:paraId="5BE1D21B" w14:textId="77777777" w:rsidR="00E10F63" w:rsidRDefault="00E10F63" w:rsidP="00E10F63">
      <w:pPr>
        <w:ind w:firstLine="567"/>
        <w:jc w:val="both"/>
        <w:rPr>
          <w:b/>
        </w:rPr>
      </w:pPr>
      <w:r w:rsidRPr="009A1C06">
        <w:rPr>
          <w:b/>
        </w:rPr>
        <w:t>* Làm quen với một số khái niệm sơ đẳng về toán:</w:t>
      </w:r>
    </w:p>
    <w:p w14:paraId="014642C2" w14:textId="77777777" w:rsidR="00E10F63" w:rsidRPr="003F60FE" w:rsidRDefault="00E10F63" w:rsidP="00E10F63">
      <w:pPr>
        <w:ind w:firstLine="567"/>
        <w:jc w:val="both"/>
        <w:rPr>
          <w:bCs/>
          <w:iCs/>
        </w:rPr>
      </w:pPr>
      <w:r w:rsidRPr="00F034F5">
        <w:rPr>
          <w:bCs/>
          <w:iCs/>
          <w:color w:val="FF0000"/>
        </w:rPr>
        <w:t xml:space="preserve">- </w:t>
      </w:r>
      <w:r w:rsidRPr="003F60FE">
        <w:rPr>
          <w:bCs/>
          <w:iCs/>
        </w:rPr>
        <w:t>Trẻ</w:t>
      </w:r>
      <w:r w:rsidRPr="003F60FE">
        <w:rPr>
          <w:bCs/>
          <w:iCs/>
          <w:lang w:val="vi-VN"/>
        </w:rPr>
        <w:t xml:space="preserve"> </w:t>
      </w:r>
      <w:r>
        <w:rPr>
          <w:bCs/>
          <w:iCs/>
        </w:rPr>
        <w:t>biết đếm đối tượng trong phạm vi 5 và đếm theo khả năng (MT 43).</w:t>
      </w:r>
    </w:p>
    <w:p w14:paraId="7F7BC3FF" w14:textId="77777777" w:rsidR="00E10F63" w:rsidRPr="003F60FE" w:rsidRDefault="00E10F63" w:rsidP="00E10F63">
      <w:pPr>
        <w:ind w:firstLine="567"/>
        <w:jc w:val="both"/>
        <w:rPr>
          <w:bCs/>
          <w:iCs/>
        </w:rPr>
      </w:pPr>
      <w:r w:rsidRPr="003F60FE">
        <w:rPr>
          <w:bCs/>
          <w:iCs/>
        </w:rPr>
        <w:t>- Trẻ</w:t>
      </w:r>
      <w:r>
        <w:rPr>
          <w:bCs/>
          <w:iCs/>
        </w:rPr>
        <w:t xml:space="preserve"> so sánh hai đối tượng về kích thước và nói được các từ: To hơn, nhỏ hơn (MT 51).</w:t>
      </w:r>
    </w:p>
    <w:p w14:paraId="4A1AFE54" w14:textId="77777777" w:rsidR="00E10F63" w:rsidRDefault="00E10F63" w:rsidP="00E10F63">
      <w:pPr>
        <w:ind w:left="567"/>
        <w:jc w:val="both"/>
        <w:rPr>
          <w:b/>
        </w:rPr>
      </w:pPr>
      <w:r w:rsidRPr="009A1C06">
        <w:rPr>
          <w:b/>
        </w:rPr>
        <w:lastRenderedPageBreak/>
        <w:t>c.</w:t>
      </w:r>
      <w:r w:rsidRPr="009A1C06">
        <w:rPr>
          <w:b/>
          <w:u w:val="single"/>
        </w:rPr>
        <w:t>Phát triển ngôn ngữ</w:t>
      </w:r>
      <w:r w:rsidRPr="009A1C06">
        <w:rPr>
          <w:b/>
        </w:rPr>
        <w:t>:</w:t>
      </w:r>
    </w:p>
    <w:p w14:paraId="089BC917" w14:textId="77777777" w:rsidR="00E10F63" w:rsidRPr="00372AE7" w:rsidRDefault="00E10F63" w:rsidP="00E10F63">
      <w:pPr>
        <w:pStyle w:val="NoSpacing"/>
        <w:ind w:firstLine="567"/>
        <w:jc w:val="both"/>
        <w:rPr>
          <w:b/>
        </w:rPr>
      </w:pPr>
      <w:r w:rsidRPr="00372AE7">
        <w:rPr>
          <w:b/>
        </w:rPr>
        <w:t>-</w:t>
      </w:r>
      <w:r w:rsidRPr="00372AE7">
        <w:t xml:space="preserve"> Lắng</w:t>
      </w:r>
      <w:r w:rsidRPr="00372AE7">
        <w:rPr>
          <w:b/>
        </w:rPr>
        <w:t xml:space="preserve"> </w:t>
      </w:r>
      <w:r w:rsidRPr="00372AE7">
        <w:t>nghe và trả lời được câu</w:t>
      </w:r>
      <w:r w:rsidRPr="00372AE7">
        <w:rPr>
          <w:b/>
        </w:rPr>
        <w:t xml:space="preserve"> </w:t>
      </w:r>
      <w:r w:rsidRPr="00372AE7">
        <w:t>hỏi của người</w:t>
      </w:r>
      <w:r w:rsidRPr="00372AE7">
        <w:rPr>
          <w:b/>
        </w:rPr>
        <w:t xml:space="preserve"> </w:t>
      </w:r>
      <w:r w:rsidRPr="00372AE7">
        <w:t>đối thoại.</w:t>
      </w:r>
    </w:p>
    <w:p w14:paraId="5B7E3266" w14:textId="77777777" w:rsidR="00E10F63" w:rsidRPr="00372AE7" w:rsidRDefault="00E10F63" w:rsidP="00E10F63">
      <w:pPr>
        <w:pStyle w:val="NoSpacing"/>
        <w:ind w:firstLine="567"/>
        <w:jc w:val="both"/>
        <w:rPr>
          <w:b/>
        </w:rPr>
      </w:pPr>
      <w:r w:rsidRPr="00372AE7">
        <w:t>- Kể lại được những sự việc đơn giản đã diễn ra của bản thân: Đi du lịch bằng xe ô tô, máy bay…</w:t>
      </w:r>
    </w:p>
    <w:p w14:paraId="136051FE" w14:textId="77777777" w:rsidR="00E10F63" w:rsidRPr="00372AE7" w:rsidRDefault="00E10F63" w:rsidP="00E10F63">
      <w:pPr>
        <w:pStyle w:val="NoSpacing"/>
        <w:ind w:firstLine="567"/>
        <w:jc w:val="both"/>
      </w:pPr>
      <w:r w:rsidRPr="00372AE7">
        <w:t>- Bắt chước giọng nói của các nhân vật trong truyện.</w:t>
      </w:r>
    </w:p>
    <w:p w14:paraId="71363611" w14:textId="77777777" w:rsidR="00E10F63" w:rsidRPr="00372AE7" w:rsidRDefault="00E10F63" w:rsidP="00E10F63">
      <w:pPr>
        <w:pStyle w:val="NoSpacing"/>
        <w:ind w:firstLine="567"/>
        <w:jc w:val="both"/>
      </w:pPr>
      <w:r w:rsidRPr="00372AE7">
        <w:t>- Sử dụng các từ: “Vâng ạ”, “Dạ”, “Thưa” trong giao tiếp.</w:t>
      </w:r>
    </w:p>
    <w:p w14:paraId="47C51E3D" w14:textId="77777777" w:rsidR="00E10F63" w:rsidRDefault="00E10F63" w:rsidP="00E10F63">
      <w:pPr>
        <w:pStyle w:val="NoSpacing"/>
        <w:ind w:firstLine="567"/>
        <w:jc w:val="both"/>
      </w:pPr>
      <w:r w:rsidRPr="00372AE7">
        <w:t>- Nhìn vào tranh minh họa và gọi tên nhân vật trong tranh.</w:t>
      </w:r>
    </w:p>
    <w:p w14:paraId="7025F1EF" w14:textId="77777777" w:rsidR="00E10F63" w:rsidRPr="00372AE7" w:rsidRDefault="00E10F63" w:rsidP="00E10F63">
      <w:pPr>
        <w:pStyle w:val="NoSpacing"/>
        <w:ind w:firstLine="567"/>
        <w:jc w:val="both"/>
      </w:pPr>
      <w:r>
        <w:t>- Trẻ kể lại được những sự việc đơn giản đã diễn ra của bản thân như: Thăm ông bà, đi chơi, xem phim,..(MT 71)</w:t>
      </w:r>
    </w:p>
    <w:p w14:paraId="7ABF4D9D" w14:textId="77777777" w:rsidR="00E10F63" w:rsidRPr="00CE5BEE" w:rsidRDefault="00E10F63" w:rsidP="00E10F63">
      <w:pPr>
        <w:pStyle w:val="NoSpacing"/>
        <w:ind w:firstLine="567"/>
        <w:jc w:val="both"/>
      </w:pPr>
      <w:r w:rsidRPr="00CE5BEE">
        <w:t>- Trẻ</w:t>
      </w:r>
      <w:r w:rsidRPr="00CE5BEE">
        <w:rPr>
          <w:lang w:val="vi-VN"/>
        </w:rPr>
        <w:t xml:space="preserve"> đọc thuộc một số bài thơ, ca dao, đồng dao… </w:t>
      </w:r>
      <w:r w:rsidRPr="00CE5BEE">
        <w:t>(MT 76)</w:t>
      </w:r>
    </w:p>
    <w:p w14:paraId="1811808A" w14:textId="77777777" w:rsidR="00E10F63" w:rsidRPr="009A1C06" w:rsidRDefault="00E10F63" w:rsidP="00E10F63">
      <w:pPr>
        <w:ind w:left="567"/>
        <w:jc w:val="both"/>
        <w:rPr>
          <w:b/>
        </w:rPr>
      </w:pPr>
      <w:r>
        <w:rPr>
          <w:b/>
          <w:lang w:val="vi-VN"/>
        </w:rPr>
        <w:t>d</w:t>
      </w:r>
      <w:r w:rsidRPr="009A1C06">
        <w:rPr>
          <w:b/>
        </w:rPr>
        <w:t>.</w:t>
      </w:r>
      <w:r w:rsidRPr="009A1C06">
        <w:rPr>
          <w:b/>
          <w:u w:val="single"/>
        </w:rPr>
        <w:t xml:space="preserve">Phát triển </w:t>
      </w:r>
      <w:r>
        <w:rPr>
          <w:b/>
          <w:u w:val="single"/>
        </w:rPr>
        <w:t>tình</w:t>
      </w:r>
      <w:r>
        <w:rPr>
          <w:b/>
          <w:u w:val="single"/>
          <w:lang w:val="vi-VN"/>
        </w:rPr>
        <w:t xml:space="preserve"> cảm và k</w:t>
      </w:r>
      <w:r>
        <w:rPr>
          <w:b/>
          <w:u w:val="single"/>
        </w:rPr>
        <w:t>ĩ</w:t>
      </w:r>
      <w:r>
        <w:rPr>
          <w:b/>
          <w:u w:val="single"/>
          <w:lang w:val="vi-VN"/>
        </w:rPr>
        <w:t xml:space="preserve"> năng xã hội</w:t>
      </w:r>
      <w:r w:rsidRPr="009A1C06">
        <w:rPr>
          <w:b/>
        </w:rPr>
        <w:t>:</w:t>
      </w:r>
    </w:p>
    <w:p w14:paraId="727CF563" w14:textId="77777777" w:rsidR="00E10F63" w:rsidRPr="00FB7E3E" w:rsidRDefault="00E10F63" w:rsidP="00E10F63">
      <w:pPr>
        <w:ind w:left="567"/>
        <w:jc w:val="both"/>
      </w:pPr>
      <w:r w:rsidRPr="00FB7E3E">
        <w:t>- Nói được điều bé thích, không thích.</w:t>
      </w:r>
    </w:p>
    <w:p w14:paraId="3EDECD34" w14:textId="77777777" w:rsidR="00E10F63" w:rsidRPr="00FB7E3E" w:rsidRDefault="00E10F63" w:rsidP="00E10F63">
      <w:pPr>
        <w:ind w:left="567"/>
        <w:jc w:val="both"/>
      </w:pPr>
      <w:r w:rsidRPr="00FB7E3E">
        <w:t>- Mạnh dạn tham gia vào các hoạt động, mạnh dạn khi trả lời câu hỏi.</w:t>
      </w:r>
    </w:p>
    <w:p w14:paraId="04730FA6" w14:textId="77777777" w:rsidR="00E10F63" w:rsidRDefault="00E10F63" w:rsidP="00E10F63">
      <w:pPr>
        <w:ind w:left="567"/>
        <w:jc w:val="both"/>
      </w:pPr>
      <w:r w:rsidRPr="00FB7E3E">
        <w:t>- Biết biểu lộ cảm xúc vui, buồn, sợ hãi, tức giận</w:t>
      </w:r>
    </w:p>
    <w:p w14:paraId="4D2BF8EB" w14:textId="77777777" w:rsidR="00E10F63" w:rsidRPr="00FB7E3E" w:rsidRDefault="00E10F63" w:rsidP="00E10F63">
      <w:pPr>
        <w:ind w:left="567"/>
        <w:jc w:val="both"/>
      </w:pPr>
      <w:r w:rsidRPr="00FB7E3E">
        <w:t>- Chú ý nghe khi cô, bạn nói.</w:t>
      </w:r>
    </w:p>
    <w:p w14:paraId="2AF93041" w14:textId="77777777" w:rsidR="00E10F63" w:rsidRPr="00FB7E3E" w:rsidRDefault="00E10F63" w:rsidP="00E10F63">
      <w:pPr>
        <w:ind w:left="567"/>
        <w:jc w:val="both"/>
      </w:pPr>
      <w:r w:rsidRPr="00FB7E3E">
        <w:t>- Cùng chơi với các bạn trong các trò chơi theo nhóm nhỏ.</w:t>
      </w:r>
    </w:p>
    <w:p w14:paraId="34BD0222" w14:textId="77777777" w:rsidR="00E10F63" w:rsidRPr="00FB7E3E" w:rsidRDefault="00E10F63" w:rsidP="00E10F63">
      <w:pPr>
        <w:ind w:left="567"/>
        <w:jc w:val="both"/>
      </w:pPr>
      <w:r w:rsidRPr="00FB7E3E">
        <w:t>- Biết chào hỏi và nói lời cảm ơn, xin lỗi khi được nhắc nhở.</w:t>
      </w:r>
    </w:p>
    <w:p w14:paraId="5207A7FE" w14:textId="77777777" w:rsidR="00E10F63" w:rsidRPr="00FB7E3E" w:rsidRDefault="00E10F63" w:rsidP="00E10F63">
      <w:pPr>
        <w:ind w:left="567"/>
        <w:jc w:val="both"/>
      </w:pPr>
      <w:r w:rsidRPr="00FB7E3E">
        <w:t>- Thích quan sát cảnh vật thiên nhiên và chăm sóc cây.</w:t>
      </w:r>
    </w:p>
    <w:p w14:paraId="0AC4ACB8" w14:textId="77777777" w:rsidR="00E10F63" w:rsidRDefault="00E10F63" w:rsidP="00E10F63">
      <w:pPr>
        <w:ind w:left="567"/>
        <w:jc w:val="both"/>
      </w:pPr>
      <w:r w:rsidRPr="00FB7E3E">
        <w:t>- Bỏ rác đúng nơi quy định.</w:t>
      </w:r>
    </w:p>
    <w:p w14:paraId="3622C278" w14:textId="77777777" w:rsidR="00E10F63" w:rsidRPr="00CE5BEE" w:rsidRDefault="00E10F63" w:rsidP="00E10F63">
      <w:pPr>
        <w:ind w:firstLine="567"/>
        <w:jc w:val="both"/>
      </w:pPr>
      <w:r w:rsidRPr="00CE5BEE">
        <w:rPr>
          <w:lang w:val="vi-VN"/>
        </w:rPr>
        <w:t xml:space="preserve">- </w:t>
      </w:r>
      <w:r w:rsidRPr="00CE5BEE">
        <w:t>Trẻ chú ý nghe khi cô, bạn nói (MT 86).</w:t>
      </w:r>
    </w:p>
    <w:p w14:paraId="6E8B5533" w14:textId="77777777" w:rsidR="00E10F63" w:rsidRPr="009A1C06" w:rsidRDefault="00E10F63" w:rsidP="00E10F63">
      <w:pPr>
        <w:ind w:left="567"/>
        <w:jc w:val="both"/>
        <w:rPr>
          <w:b/>
        </w:rPr>
      </w:pPr>
      <w:r>
        <w:rPr>
          <w:b/>
        </w:rPr>
        <w:t>đ</w:t>
      </w:r>
      <w:r w:rsidRPr="009A1C06">
        <w:rPr>
          <w:b/>
        </w:rPr>
        <w:t xml:space="preserve">. </w:t>
      </w:r>
      <w:r>
        <w:rPr>
          <w:b/>
          <w:u w:val="single"/>
        </w:rPr>
        <w:t>Phát triển thẩm mĩ</w:t>
      </w:r>
      <w:r w:rsidRPr="009A1C06">
        <w:rPr>
          <w:b/>
        </w:rPr>
        <w:t>:</w:t>
      </w:r>
    </w:p>
    <w:p w14:paraId="72507D09" w14:textId="77777777" w:rsidR="00E10F63" w:rsidRDefault="00E10F63" w:rsidP="00E10F63">
      <w:pPr>
        <w:ind w:left="567"/>
        <w:jc w:val="both"/>
        <w:rPr>
          <w:b/>
          <w:i/>
        </w:rPr>
      </w:pPr>
      <w:r w:rsidRPr="009A1C06">
        <w:rPr>
          <w:b/>
          <w:i/>
        </w:rPr>
        <w:t>*Giáo dục âm nhạc:</w:t>
      </w:r>
    </w:p>
    <w:p w14:paraId="14D9B7AF" w14:textId="77777777" w:rsidR="00E10F63" w:rsidRDefault="00E10F63" w:rsidP="00E10F63">
      <w:pPr>
        <w:ind w:firstLine="567"/>
        <w:jc w:val="both"/>
      </w:pPr>
      <w:r w:rsidRPr="009A1C06">
        <w:t>- Vận động theo nhịp điệu bài hát, bản nhạc (vỗ tay theo phách, nhịp, vận động minh họa)</w:t>
      </w:r>
    </w:p>
    <w:p w14:paraId="7F688053" w14:textId="77777777" w:rsidR="00E10F63" w:rsidRPr="009A1C06" w:rsidRDefault="00E10F63" w:rsidP="00E10F63">
      <w:pPr>
        <w:ind w:left="567"/>
        <w:jc w:val="both"/>
      </w:pPr>
      <w:r w:rsidRPr="009A1C06">
        <w:t>- Hát tự nhiên, hát được theo giai điệu bài hát quen thuộc</w:t>
      </w:r>
      <w:r>
        <w:t>.</w:t>
      </w:r>
    </w:p>
    <w:p w14:paraId="670FE27E" w14:textId="77777777" w:rsidR="00E10F63" w:rsidRDefault="00E10F63" w:rsidP="00E10F63">
      <w:pPr>
        <w:ind w:left="567"/>
        <w:jc w:val="both"/>
      </w:pPr>
      <w:r w:rsidRPr="009A1C06">
        <w:t>- Vận động theo ý thích các bài hát, bản nhạc quen thuộc.</w:t>
      </w:r>
    </w:p>
    <w:p w14:paraId="6770DCCE" w14:textId="77777777" w:rsidR="00E10F63" w:rsidRDefault="00E10F63" w:rsidP="00E10F63">
      <w:pPr>
        <w:ind w:left="567"/>
        <w:jc w:val="both"/>
        <w:rPr>
          <w:b/>
          <w:i/>
        </w:rPr>
      </w:pPr>
      <w:r w:rsidRPr="009A1C06">
        <w:rPr>
          <w:b/>
          <w:i/>
        </w:rPr>
        <w:t>*Tạo hình:</w:t>
      </w:r>
    </w:p>
    <w:p w14:paraId="6FD3AD4A" w14:textId="77777777" w:rsidR="00E10F63" w:rsidRPr="00C508D6" w:rsidRDefault="00E10F63" w:rsidP="00E10F63">
      <w:pPr>
        <w:ind w:left="34" w:firstLine="533"/>
        <w:jc w:val="both"/>
      </w:pPr>
      <w:r w:rsidRPr="00A66743">
        <w:t>- Vui sướng, chỉ, sờ, ngắm nhìn và nói lên cảm nhận của mình trước vẻ đẹp nổi bật của các sự vật, hiện tượng, các tác phẩm tạo hình</w:t>
      </w:r>
      <w:r>
        <w:t>.</w:t>
      </w:r>
    </w:p>
    <w:p w14:paraId="26ABE3A6" w14:textId="77777777" w:rsidR="00E10F63" w:rsidRPr="009A1C06" w:rsidRDefault="00E10F63" w:rsidP="00E10F63">
      <w:pPr>
        <w:ind w:left="567"/>
        <w:jc w:val="both"/>
      </w:pPr>
      <w:r w:rsidRPr="009A1C06">
        <w:t>- Vẽ các nét thẳng, xiên, ngang, cong tròn để tạo thành bức tranh đơn giản</w:t>
      </w:r>
      <w:r>
        <w:t>.</w:t>
      </w:r>
    </w:p>
    <w:p w14:paraId="2B492335" w14:textId="77777777" w:rsidR="00E10F63" w:rsidRPr="009A1C06" w:rsidRDefault="00E10F63" w:rsidP="00E10F63">
      <w:pPr>
        <w:ind w:left="567"/>
        <w:jc w:val="both"/>
      </w:pPr>
      <w:r w:rsidRPr="009A1C06">
        <w:t>- Lăn dọc, xoay tròn, ấn dẹt đất nặn để tạo thành sản phẩm</w:t>
      </w:r>
      <w:r>
        <w:t>.</w:t>
      </w:r>
    </w:p>
    <w:p w14:paraId="2FD8822B" w14:textId="77777777" w:rsidR="00E10F63" w:rsidRDefault="00E10F63" w:rsidP="00E10F63">
      <w:pPr>
        <w:ind w:left="567"/>
        <w:jc w:val="both"/>
      </w:pPr>
      <w:r w:rsidRPr="009A1C06">
        <w:t>- Nhận xét sản phẩm tạo hình</w:t>
      </w:r>
      <w:r>
        <w:t>.</w:t>
      </w:r>
    </w:p>
    <w:p w14:paraId="20068443" w14:textId="77777777" w:rsidR="00E10F63" w:rsidRPr="00912670" w:rsidRDefault="00E10F63" w:rsidP="00E10F63">
      <w:pPr>
        <w:ind w:left="34" w:firstLine="533"/>
        <w:jc w:val="both"/>
        <w:rPr>
          <w:bCs/>
          <w:lang w:val="vi-VN"/>
        </w:rPr>
      </w:pPr>
      <w:r w:rsidRPr="00912670">
        <w:rPr>
          <w:bCs/>
        </w:rPr>
        <w:t>- Trẻ</w:t>
      </w:r>
      <w:r w:rsidRPr="00912670">
        <w:rPr>
          <w:bCs/>
          <w:lang w:val="vi-VN"/>
        </w:rPr>
        <w:t xml:space="preserve"> biết </w:t>
      </w:r>
      <w:r w:rsidRPr="00912670">
        <w:rPr>
          <w:bCs/>
        </w:rPr>
        <w:t>xé theo d</w:t>
      </w:r>
      <w:r w:rsidRPr="00912670">
        <w:rPr>
          <w:bCs/>
          <w:lang w:val="vi-VN"/>
        </w:rPr>
        <w:t>ả</w:t>
      </w:r>
      <w:r w:rsidRPr="00912670">
        <w:rPr>
          <w:bCs/>
        </w:rPr>
        <w:t>i, xé vụn và dán thành sản phẩm đơn giản. (MT 95)</w:t>
      </w:r>
    </w:p>
    <w:p w14:paraId="350CD39C" w14:textId="77777777" w:rsidR="00E10F63" w:rsidRPr="00E9788B" w:rsidRDefault="00E10F63" w:rsidP="00E10F63">
      <w:pPr>
        <w:ind w:left="34" w:firstLine="533"/>
        <w:jc w:val="both"/>
        <w:rPr>
          <w:bCs/>
          <w:color w:val="FF0000"/>
        </w:rPr>
      </w:pPr>
      <w:r w:rsidRPr="009A1C06">
        <w:rPr>
          <w:b/>
          <w:color w:val="000000" w:themeColor="text1"/>
        </w:rPr>
        <w:t>2.</w:t>
      </w:r>
      <w:r w:rsidRPr="009A1C06">
        <w:rPr>
          <w:b/>
          <w:color w:val="000000" w:themeColor="text1"/>
          <w:u w:val="single"/>
        </w:rPr>
        <w:t>Nội dung giáo dục</w:t>
      </w:r>
      <w:r w:rsidRPr="009A1C06">
        <w:rPr>
          <w:b/>
          <w:color w:val="000000" w:themeColor="text1"/>
        </w:rPr>
        <w:t>:</w:t>
      </w:r>
    </w:p>
    <w:p w14:paraId="481ED646" w14:textId="77777777" w:rsidR="00E10F63" w:rsidRPr="009A1C06" w:rsidRDefault="00E10F63" w:rsidP="00E10F63">
      <w:pPr>
        <w:ind w:left="567"/>
        <w:jc w:val="both"/>
        <w:rPr>
          <w:b/>
        </w:rPr>
      </w:pPr>
      <w:r w:rsidRPr="009A1C06">
        <w:rPr>
          <w:b/>
        </w:rPr>
        <w:t xml:space="preserve">a. </w:t>
      </w:r>
      <w:r w:rsidRPr="009A1C06">
        <w:rPr>
          <w:b/>
          <w:u w:val="single"/>
        </w:rPr>
        <w:t>Phát triển thể chất</w:t>
      </w:r>
      <w:r w:rsidRPr="009A1C06">
        <w:rPr>
          <w:b/>
        </w:rPr>
        <w:t>:</w:t>
      </w:r>
    </w:p>
    <w:p w14:paraId="620F03A9" w14:textId="77777777" w:rsidR="00E10F63" w:rsidRPr="009A1C06" w:rsidRDefault="00E10F63" w:rsidP="00E10F63">
      <w:pPr>
        <w:ind w:firstLine="567"/>
        <w:jc w:val="both"/>
        <w:rPr>
          <w:b/>
        </w:rPr>
      </w:pPr>
      <w:r w:rsidRPr="009A1C06">
        <w:rPr>
          <w:b/>
        </w:rPr>
        <w:t>* Giáo dục dinh dưỡng và sức khỏe:</w:t>
      </w:r>
    </w:p>
    <w:p w14:paraId="750C4820" w14:textId="77777777" w:rsidR="00E10F63" w:rsidRPr="00912670" w:rsidRDefault="00E10F63" w:rsidP="00E10F63">
      <w:pPr>
        <w:ind w:firstLine="567"/>
        <w:jc w:val="both"/>
        <w:rPr>
          <w:color w:val="000000" w:themeColor="text1"/>
        </w:rPr>
      </w:pPr>
      <w:r w:rsidRPr="007160AA">
        <w:rPr>
          <w:color w:val="000000" w:themeColor="text1"/>
        </w:rPr>
        <w:t xml:space="preserve">- </w:t>
      </w:r>
      <w:r>
        <w:rPr>
          <w:color w:val="000000" w:themeColor="text1"/>
        </w:rPr>
        <w:t xml:space="preserve">Không </w:t>
      </w:r>
      <w:r>
        <w:rPr>
          <w:color w:val="000000" w:themeColor="text1"/>
          <w:lang w:val="vi-VN"/>
        </w:rPr>
        <w:t>cười đùa trong khi ăn uống</w:t>
      </w:r>
      <w:r w:rsidRPr="007160AA">
        <w:rPr>
          <w:color w:val="000000" w:themeColor="text1"/>
          <w:lang w:val="vi-VN"/>
        </w:rPr>
        <w:t xml:space="preserve"> hoặc ăn các loại có hạt, không tự lấy thuốc, không leo trèo bàn ghế, lan can, không nghịch vật sắc nhọn, không theo người lạ ra khỏi khu vực trường lớp.</w:t>
      </w:r>
    </w:p>
    <w:p w14:paraId="7337FCBE" w14:textId="77777777" w:rsidR="00E10F63" w:rsidRPr="009A1C06" w:rsidRDefault="00E10F63" w:rsidP="00E10F63">
      <w:pPr>
        <w:ind w:left="567"/>
        <w:jc w:val="both"/>
      </w:pPr>
      <w:r w:rsidRPr="009A1C06">
        <w:t>- Biết thực phẩm thông thường trong các nhóm thực phẩm.</w:t>
      </w:r>
    </w:p>
    <w:p w14:paraId="45E7EE73" w14:textId="77777777" w:rsidR="00E10F63" w:rsidRPr="009A1C06" w:rsidRDefault="00E10F63" w:rsidP="00E10F63">
      <w:pPr>
        <w:ind w:left="567"/>
        <w:jc w:val="both"/>
      </w:pPr>
      <w:r w:rsidRPr="009A1C06">
        <w:t>- Các bữa ăn trong ngày và ích lợi của ăn uống đối với sức khỏe</w:t>
      </w:r>
    </w:p>
    <w:p w14:paraId="6DB37B21" w14:textId="77777777" w:rsidR="00E10F63" w:rsidRPr="009A1C06" w:rsidRDefault="00E10F63" w:rsidP="00E10F63">
      <w:pPr>
        <w:ind w:left="567"/>
        <w:jc w:val="both"/>
      </w:pPr>
      <w:r w:rsidRPr="009A1C06">
        <w:t>- Tập luyện một số thói quen tốt trong ăn uống và vệ sinh, sinh hoạt.</w:t>
      </w:r>
    </w:p>
    <w:p w14:paraId="19879A86" w14:textId="77777777" w:rsidR="00E10F63" w:rsidRPr="009A1C06" w:rsidRDefault="00E10F63" w:rsidP="00E10F63">
      <w:pPr>
        <w:ind w:left="567"/>
        <w:jc w:val="both"/>
        <w:rPr>
          <w:b/>
        </w:rPr>
      </w:pPr>
      <w:r w:rsidRPr="009A1C06">
        <w:rPr>
          <w:b/>
          <w:lang w:val="vi-VN"/>
        </w:rPr>
        <w:t>*</w:t>
      </w:r>
      <w:r w:rsidRPr="009A1C06">
        <w:rPr>
          <w:b/>
        </w:rPr>
        <w:t>Phát triển vận động:</w:t>
      </w:r>
    </w:p>
    <w:p w14:paraId="023FD223" w14:textId="77777777" w:rsidR="00E10F63" w:rsidRDefault="00E10F63" w:rsidP="00E10F63">
      <w:pPr>
        <w:ind w:firstLine="567"/>
        <w:jc w:val="both"/>
      </w:pPr>
      <w:r w:rsidRPr="009A1C06">
        <w:t xml:space="preserve">- Tập các động tác phát triển các nhóm cơ và hô hấp: </w:t>
      </w:r>
    </w:p>
    <w:p w14:paraId="656D38D1" w14:textId="77777777" w:rsidR="00E10F63" w:rsidRDefault="00E10F63" w:rsidP="00E10F63">
      <w:pPr>
        <w:ind w:firstLine="567"/>
        <w:jc w:val="both"/>
      </w:pPr>
      <w:r>
        <w:t>+ Hô hấp: Hít vào và thở ra.</w:t>
      </w:r>
    </w:p>
    <w:p w14:paraId="2A299B4C" w14:textId="77777777" w:rsidR="00E10F63" w:rsidRDefault="00E10F63" w:rsidP="00E10F63">
      <w:pPr>
        <w:ind w:firstLine="567"/>
        <w:jc w:val="both"/>
      </w:pPr>
      <w:r>
        <w:lastRenderedPageBreak/>
        <w:t>+ Tay: Co và duỗi tay, bắt chéo hai tay trước ngực.</w:t>
      </w:r>
    </w:p>
    <w:p w14:paraId="19377646" w14:textId="77777777" w:rsidR="00E10F63" w:rsidRDefault="00E10F63" w:rsidP="00E10F63">
      <w:pPr>
        <w:ind w:firstLine="567"/>
        <w:jc w:val="both"/>
      </w:pPr>
      <w:r>
        <w:t>+ Lưng bụng, lườn: Nghiêng người sang trái, sang phải.</w:t>
      </w:r>
    </w:p>
    <w:p w14:paraId="7FC10FBA" w14:textId="77777777" w:rsidR="00E10F63" w:rsidRPr="009A1C06" w:rsidRDefault="00E10F63" w:rsidP="00E10F63">
      <w:pPr>
        <w:ind w:firstLine="567"/>
        <w:jc w:val="both"/>
      </w:pPr>
      <w:r>
        <w:t>+ Chân: Co duỗi bật chân tại chỗ.</w:t>
      </w:r>
    </w:p>
    <w:p w14:paraId="2C854A88" w14:textId="77777777" w:rsidR="00E10F63" w:rsidRDefault="00E10F63" w:rsidP="00E10F63">
      <w:pPr>
        <w:ind w:firstLine="567"/>
        <w:jc w:val="both"/>
        <w:rPr>
          <w:kern w:val="24"/>
        </w:rPr>
      </w:pPr>
      <w:r w:rsidRPr="009A1C06">
        <w:rPr>
          <w:kern w:val="24"/>
        </w:rPr>
        <w:t>- Luyệ</w:t>
      </w:r>
      <w:r>
        <w:rPr>
          <w:kern w:val="24"/>
        </w:rPr>
        <w:t xml:space="preserve">n các kỹ năng vận động cơ bản: </w:t>
      </w:r>
    </w:p>
    <w:p w14:paraId="108915E8" w14:textId="77777777" w:rsidR="00E10F63" w:rsidRPr="00BF0325" w:rsidRDefault="00E10F63" w:rsidP="00E10F63">
      <w:pPr>
        <w:ind w:firstLine="567"/>
        <w:rPr>
          <w:color w:val="FF0000"/>
        </w:rPr>
      </w:pPr>
      <w:r w:rsidRPr="00BF0325">
        <w:rPr>
          <w:color w:val="FF0000"/>
          <w:kern w:val="24"/>
        </w:rPr>
        <w:t xml:space="preserve">+  </w:t>
      </w:r>
      <w:r w:rsidRPr="00BF0325">
        <w:rPr>
          <w:color w:val="FF0000"/>
        </w:rPr>
        <w:t>Đi thay đổi hướng theo đường dích dắc</w:t>
      </w:r>
    </w:p>
    <w:p w14:paraId="761A183B" w14:textId="77777777" w:rsidR="00E10F63" w:rsidRPr="00BF0325" w:rsidRDefault="00E10F63" w:rsidP="00E10F63">
      <w:pPr>
        <w:ind w:firstLine="567"/>
        <w:jc w:val="both"/>
        <w:rPr>
          <w:color w:val="FF0000"/>
        </w:rPr>
      </w:pPr>
      <w:r w:rsidRPr="00BF0325">
        <w:rPr>
          <w:color w:val="FF0000"/>
        </w:rPr>
        <w:t>+ Chạy 15m liên tục theo hướng thẳng.</w:t>
      </w:r>
    </w:p>
    <w:p w14:paraId="62207D0D" w14:textId="77777777" w:rsidR="00E10F63" w:rsidRPr="00BF0325" w:rsidRDefault="00E10F63" w:rsidP="00E10F63">
      <w:pPr>
        <w:ind w:firstLine="567"/>
        <w:jc w:val="both"/>
        <w:rPr>
          <w:color w:val="FF0000"/>
        </w:rPr>
      </w:pPr>
      <w:r w:rsidRPr="00BF0325">
        <w:rPr>
          <w:color w:val="FF0000"/>
        </w:rPr>
        <w:t>+ Lăn bóng với cô.</w:t>
      </w:r>
    </w:p>
    <w:p w14:paraId="136A520A" w14:textId="77777777" w:rsidR="00E10F63" w:rsidRPr="00BF0325" w:rsidRDefault="00E10F63" w:rsidP="00E10F63">
      <w:pPr>
        <w:ind w:firstLine="567"/>
        <w:jc w:val="both"/>
        <w:rPr>
          <w:color w:val="FF0000"/>
        </w:rPr>
      </w:pPr>
      <w:r w:rsidRPr="00BF0325">
        <w:rPr>
          <w:color w:val="FF0000"/>
        </w:rPr>
        <w:t>+ Bò chui qua cổng.</w:t>
      </w:r>
    </w:p>
    <w:p w14:paraId="70D9F5D6" w14:textId="77777777" w:rsidR="00E10F63" w:rsidRPr="007160AA" w:rsidRDefault="00E10F63" w:rsidP="00E10F63">
      <w:pPr>
        <w:ind w:left="567"/>
        <w:jc w:val="both"/>
        <w:rPr>
          <w:b/>
          <w:lang w:val="vi-VN"/>
        </w:rPr>
      </w:pPr>
      <w:r>
        <w:rPr>
          <w:b/>
        </w:rPr>
        <w:t>b</w:t>
      </w:r>
      <w:r w:rsidRPr="009A1C06">
        <w:rPr>
          <w:b/>
        </w:rPr>
        <w:t xml:space="preserve">. </w:t>
      </w:r>
      <w:r w:rsidRPr="009A1C06">
        <w:rPr>
          <w:b/>
          <w:u w:val="single"/>
        </w:rPr>
        <w:t xml:space="preserve">Phát triển nhận </w:t>
      </w:r>
      <w:r>
        <w:rPr>
          <w:b/>
          <w:u w:val="single"/>
        </w:rPr>
        <w:t>thức</w:t>
      </w:r>
      <w:r>
        <w:rPr>
          <w:b/>
          <w:u w:val="single"/>
          <w:lang w:val="vi-VN"/>
        </w:rPr>
        <w:t>:</w:t>
      </w:r>
    </w:p>
    <w:p w14:paraId="74B91963" w14:textId="77777777" w:rsidR="00E10F63" w:rsidRPr="009A1C06" w:rsidRDefault="00E10F63" w:rsidP="00E10F63">
      <w:pPr>
        <w:ind w:left="567"/>
        <w:jc w:val="both"/>
      </w:pPr>
      <w:r w:rsidRPr="009A1C06">
        <w:rPr>
          <w:b/>
        </w:rPr>
        <w:t>*Khám phá khoa học</w:t>
      </w:r>
      <w:r w:rsidRPr="009A1C06">
        <w:t xml:space="preserve"> </w:t>
      </w:r>
    </w:p>
    <w:p w14:paraId="7C0FD489" w14:textId="77777777" w:rsidR="00E10F63" w:rsidRPr="004F6338" w:rsidRDefault="00E10F63" w:rsidP="00E10F63">
      <w:pPr>
        <w:ind w:firstLine="567"/>
        <w:jc w:val="both"/>
      </w:pPr>
      <w:r w:rsidRPr="004F6338">
        <w:t>- Tên</w:t>
      </w:r>
      <w:r w:rsidRPr="004F6338">
        <w:rPr>
          <w:lang w:val="vi-VN"/>
        </w:rPr>
        <w:t xml:space="preserve">, </w:t>
      </w:r>
      <w:r w:rsidRPr="004F6338">
        <w:t xml:space="preserve">đặc điểm, công dụng của </w:t>
      </w:r>
      <w:r w:rsidRPr="004F6338">
        <w:rPr>
          <w:lang w:val="vi-VN"/>
        </w:rPr>
        <w:t xml:space="preserve">một số </w:t>
      </w:r>
      <w:r w:rsidRPr="004F6338">
        <w:t>phương tiện giao thông quen thuộc</w:t>
      </w:r>
      <w:r w:rsidRPr="004F6338">
        <w:rPr>
          <w:lang w:val="vi-VN"/>
        </w:rPr>
        <w:t>.</w:t>
      </w:r>
      <w:r w:rsidRPr="004F6338">
        <w:t xml:space="preserve"> </w:t>
      </w:r>
    </w:p>
    <w:p w14:paraId="0659896E" w14:textId="77777777" w:rsidR="00E10F63" w:rsidRPr="005976F7" w:rsidRDefault="00E10F63" w:rsidP="00E10F63">
      <w:pPr>
        <w:ind w:firstLine="567"/>
        <w:jc w:val="both"/>
      </w:pPr>
      <w:r>
        <w:t>- Biết ý nghĩa ngày 8/3.</w:t>
      </w:r>
    </w:p>
    <w:p w14:paraId="33F9E59A" w14:textId="77777777" w:rsidR="00E10F63" w:rsidRDefault="00E10F63" w:rsidP="00E10F63">
      <w:pPr>
        <w:ind w:firstLine="567"/>
        <w:jc w:val="both"/>
        <w:rPr>
          <w:lang w:val="vi-VN"/>
        </w:rPr>
      </w:pPr>
      <w:r>
        <w:t>- B</w:t>
      </w:r>
      <w:r w:rsidRPr="005976F7">
        <w:t xml:space="preserve">iết mối liên hệ đơn giản giữa </w:t>
      </w:r>
      <w:r>
        <w:t>phương tiện giao thông</w:t>
      </w:r>
      <w:r w:rsidRPr="005976F7">
        <w:t xml:space="preserve"> với môi trường sống của chúng</w:t>
      </w:r>
      <w:r>
        <w:t>.</w:t>
      </w:r>
    </w:p>
    <w:p w14:paraId="14EA17F8" w14:textId="77777777" w:rsidR="00E10F63" w:rsidRDefault="00E10F63" w:rsidP="00E10F63">
      <w:pPr>
        <w:ind w:firstLine="567"/>
        <w:jc w:val="both"/>
      </w:pPr>
      <w:r>
        <w:rPr>
          <w:lang w:val="vi-VN"/>
        </w:rPr>
        <w:t xml:space="preserve">- </w:t>
      </w:r>
      <w:r>
        <w:t>Đi đúng luật lệ giao thông</w:t>
      </w:r>
    </w:p>
    <w:p w14:paraId="73A64275" w14:textId="77777777" w:rsidR="00E10F63" w:rsidRDefault="00E10F63" w:rsidP="00E10F63">
      <w:pPr>
        <w:ind w:firstLine="567"/>
        <w:jc w:val="both"/>
        <w:rPr>
          <w:color w:val="000000" w:themeColor="text1"/>
        </w:rPr>
      </w:pPr>
      <w:r w:rsidRPr="00217ADD">
        <w:rPr>
          <w:color w:val="000000" w:themeColor="text1"/>
          <w:lang w:val="vi-VN"/>
        </w:rPr>
        <w:t xml:space="preserve">- </w:t>
      </w:r>
      <w:r>
        <w:rPr>
          <w:color w:val="000000" w:themeColor="text1"/>
          <w:lang w:val="vi-VN"/>
        </w:rPr>
        <w:t>B</w:t>
      </w:r>
      <w:r w:rsidRPr="00217ADD">
        <w:rPr>
          <w:color w:val="000000" w:themeColor="text1"/>
          <w:lang w:val="vi-VN"/>
        </w:rPr>
        <w:t>iết thể hiện một số điều quan sát được qua các hoạt động chơi, âm nhạc, tạo hình…</w:t>
      </w:r>
    </w:p>
    <w:p w14:paraId="4C5079A4" w14:textId="77777777" w:rsidR="00E10F63" w:rsidRPr="00912670" w:rsidRDefault="00E10F63" w:rsidP="00E10F63">
      <w:pPr>
        <w:ind w:firstLine="567"/>
        <w:jc w:val="both"/>
        <w:rPr>
          <w:color w:val="000000" w:themeColor="text1"/>
        </w:rPr>
      </w:pPr>
      <w:r>
        <w:rPr>
          <w:color w:val="000000" w:themeColor="text1"/>
        </w:rPr>
        <w:t>- Biết ý nghĩa nghĩa ngày giải phóng thành phố Đà Nẵng.</w:t>
      </w:r>
    </w:p>
    <w:p w14:paraId="46575B39" w14:textId="77777777" w:rsidR="00E10F63" w:rsidRPr="009A1C06" w:rsidRDefault="00E10F63" w:rsidP="00E10F63">
      <w:pPr>
        <w:ind w:left="567"/>
        <w:jc w:val="both"/>
        <w:rPr>
          <w:b/>
        </w:rPr>
      </w:pPr>
      <w:r w:rsidRPr="009A1C06">
        <w:rPr>
          <w:b/>
          <w:lang w:val="vi-VN"/>
        </w:rPr>
        <w:t>* Làm quen với một số khái niệm sơ đẳng về toán :</w:t>
      </w:r>
    </w:p>
    <w:p w14:paraId="205380F6" w14:textId="77777777" w:rsidR="00E10F63" w:rsidRPr="00773E20" w:rsidRDefault="00E10F63" w:rsidP="00E10F63">
      <w:pPr>
        <w:ind w:left="567"/>
        <w:jc w:val="both"/>
        <w:rPr>
          <w:color w:val="FF0000"/>
        </w:rPr>
      </w:pPr>
      <w:r w:rsidRPr="00BF0325">
        <w:rPr>
          <w:color w:val="FF0000"/>
          <w:lang w:val="vi-VN"/>
        </w:rPr>
        <w:t>-</w:t>
      </w:r>
      <w:r w:rsidRPr="00BF0325">
        <w:rPr>
          <w:color w:val="FF0000"/>
        </w:rPr>
        <w:t xml:space="preserve"> </w:t>
      </w:r>
      <w:r>
        <w:rPr>
          <w:color w:val="FF0000"/>
        </w:rPr>
        <w:t>Đếm đối tượng trong phạm vi 5 và đếm theo khả năng.</w:t>
      </w:r>
    </w:p>
    <w:p w14:paraId="3E871C62" w14:textId="77777777" w:rsidR="00E10F63" w:rsidRPr="00773E20" w:rsidRDefault="00E10F63" w:rsidP="00E10F63">
      <w:pPr>
        <w:ind w:left="567"/>
        <w:jc w:val="both"/>
        <w:rPr>
          <w:color w:val="FF0000"/>
        </w:rPr>
      </w:pPr>
      <w:r w:rsidRPr="00773E20">
        <w:rPr>
          <w:color w:val="FF0000"/>
        </w:rPr>
        <w:t>- Ôn số lượng trong phạm vi 5.</w:t>
      </w:r>
    </w:p>
    <w:p w14:paraId="6058AC39" w14:textId="77777777" w:rsidR="00E10F63" w:rsidRPr="00BF0325" w:rsidRDefault="00E10F63" w:rsidP="00E10F63">
      <w:pPr>
        <w:ind w:left="567"/>
        <w:jc w:val="both"/>
        <w:rPr>
          <w:color w:val="FF0000"/>
        </w:rPr>
      </w:pPr>
      <w:r w:rsidRPr="00BF0325">
        <w:rPr>
          <w:color w:val="FF0000"/>
        </w:rPr>
        <w:t xml:space="preserve">- </w:t>
      </w:r>
      <w:r>
        <w:rPr>
          <w:color w:val="FF0000"/>
        </w:rPr>
        <w:t>Nhận biết to hơn, nhỏ hơn.</w:t>
      </w:r>
    </w:p>
    <w:p w14:paraId="44D3F1A1" w14:textId="77777777" w:rsidR="00E10F63" w:rsidRPr="00BF0325" w:rsidRDefault="00E10F63" w:rsidP="00E10F63">
      <w:pPr>
        <w:ind w:left="567"/>
        <w:jc w:val="both"/>
        <w:rPr>
          <w:color w:val="FF0000"/>
        </w:rPr>
      </w:pPr>
      <w:r w:rsidRPr="00BF0325">
        <w:rPr>
          <w:color w:val="FF0000"/>
        </w:rPr>
        <w:t xml:space="preserve">- </w:t>
      </w:r>
      <w:r>
        <w:rPr>
          <w:color w:val="FF0000"/>
        </w:rPr>
        <w:t>Ôn nhận biết to hơn, nhỏ hơn.</w:t>
      </w:r>
    </w:p>
    <w:p w14:paraId="11E98F0C" w14:textId="77777777" w:rsidR="00E10F63" w:rsidRPr="009A1C06" w:rsidRDefault="00E10F63" w:rsidP="00E10F63">
      <w:pPr>
        <w:ind w:left="567"/>
        <w:jc w:val="both"/>
        <w:rPr>
          <w:b/>
        </w:rPr>
      </w:pPr>
      <w:r w:rsidRPr="009A1C06">
        <w:rPr>
          <w:b/>
          <w:lang w:val="vi-VN"/>
        </w:rPr>
        <w:t xml:space="preserve">c. </w:t>
      </w:r>
      <w:r w:rsidRPr="009A1C06">
        <w:rPr>
          <w:b/>
          <w:u w:val="single"/>
          <w:lang w:val="vi-VN"/>
        </w:rPr>
        <w:t>Phát triển ngôn ngữ</w:t>
      </w:r>
      <w:r w:rsidRPr="009A1C06">
        <w:rPr>
          <w:b/>
          <w:lang w:val="vi-VN"/>
        </w:rPr>
        <w:t>:</w:t>
      </w:r>
    </w:p>
    <w:p w14:paraId="482185DE" w14:textId="77777777" w:rsidR="00E10F63" w:rsidRDefault="00E10F63" w:rsidP="00E10F63">
      <w:pPr>
        <w:ind w:firstLine="567"/>
        <w:jc w:val="both"/>
        <w:rPr>
          <w:lang w:val="pt-BR"/>
        </w:rPr>
      </w:pPr>
      <w:r>
        <w:rPr>
          <w:lang w:val="pt-BR"/>
        </w:rPr>
        <w:t>- Nói vè thể hiện cử chỉ, điệu bộ nét mặt phù hợp với yêu cầu và hoàn cảnh giao tiếp.</w:t>
      </w:r>
    </w:p>
    <w:p w14:paraId="49196C91" w14:textId="77777777" w:rsidR="00E10F63" w:rsidRDefault="00E10F63" w:rsidP="00E10F63">
      <w:pPr>
        <w:ind w:firstLine="567"/>
        <w:jc w:val="both"/>
        <w:rPr>
          <w:lang w:val="pt-BR"/>
        </w:rPr>
      </w:pPr>
      <w:r>
        <w:rPr>
          <w:lang w:val="pt-BR"/>
        </w:rPr>
        <w:t>- Kể lại sự việc đã diễn ra đối với bản thân.</w:t>
      </w:r>
    </w:p>
    <w:p w14:paraId="6F66C520" w14:textId="77777777" w:rsidR="00E10F63" w:rsidRDefault="00E10F63" w:rsidP="00E10F63">
      <w:pPr>
        <w:ind w:firstLine="567"/>
        <w:jc w:val="both"/>
        <w:rPr>
          <w:lang w:val="es-ES"/>
        </w:rPr>
      </w:pPr>
      <w:r w:rsidRPr="005465FA">
        <w:rPr>
          <w:lang w:val="pt-BR"/>
        </w:rPr>
        <w:t xml:space="preserve">- </w:t>
      </w:r>
      <w:r>
        <w:rPr>
          <w:lang w:val="pt-BR"/>
        </w:rPr>
        <w:t>Đọc thuộc các bài thơ ca dao đồng dao, tục ngữ, câu vè, câu đố phù hợp với độ tuổi.</w:t>
      </w:r>
      <w:r w:rsidRPr="005465FA">
        <w:rPr>
          <w:lang w:val="pt-BR"/>
        </w:rPr>
        <w:t>.</w:t>
      </w:r>
      <w:r w:rsidRPr="005465FA">
        <w:rPr>
          <w:lang w:val="es-ES"/>
        </w:rPr>
        <w:t xml:space="preserve"> </w:t>
      </w:r>
    </w:p>
    <w:p w14:paraId="54A53D48" w14:textId="77777777" w:rsidR="00E10F63" w:rsidRPr="003C4AD9" w:rsidRDefault="00E10F63" w:rsidP="00E10F63">
      <w:pPr>
        <w:ind w:left="567"/>
        <w:jc w:val="both"/>
        <w:rPr>
          <w:lang w:val="vi-VN"/>
        </w:rPr>
      </w:pPr>
      <w:r>
        <w:rPr>
          <w:lang w:val="es-ES"/>
        </w:rPr>
        <w:t>- Đóng vai theo lời dẫn câu chuyện của giáo viên.</w:t>
      </w:r>
    </w:p>
    <w:p w14:paraId="622CD948" w14:textId="77777777" w:rsidR="00E10F63" w:rsidRPr="004F6338" w:rsidRDefault="00E10F63" w:rsidP="00E10F63">
      <w:pPr>
        <w:ind w:firstLine="567"/>
        <w:jc w:val="both"/>
        <w:rPr>
          <w:bCs/>
        </w:rPr>
      </w:pPr>
      <w:r w:rsidRPr="004F6338">
        <w:rPr>
          <w:bCs/>
          <w:lang w:val="vi-VN"/>
        </w:rPr>
        <w:t xml:space="preserve">- Làm quen với một số ký </w:t>
      </w:r>
      <w:r w:rsidRPr="004F6338">
        <w:rPr>
          <w:bCs/>
        </w:rPr>
        <w:t>hiệu thông thường trong cuộc sống ( nhà vệ sinh lối ra, nơi nguy hiểm, biển báo giao thông: đường cho người đi bộ,…)</w:t>
      </w:r>
    </w:p>
    <w:p w14:paraId="6D988F19" w14:textId="77777777" w:rsidR="00E10F63" w:rsidRDefault="00E10F63" w:rsidP="00E10F63">
      <w:pPr>
        <w:ind w:firstLine="567"/>
        <w:jc w:val="both"/>
        <w:rPr>
          <w:lang w:val="es-ES"/>
        </w:rPr>
      </w:pPr>
      <w:r w:rsidRPr="005465FA">
        <w:rPr>
          <w:lang w:val="es-ES"/>
        </w:rPr>
        <w:t>- Bày tỏ tình cảm, nhu cầu và hiểu biết của bản thân bằng các câu đơn, câu đơn mở rộng.</w:t>
      </w:r>
    </w:p>
    <w:p w14:paraId="10B69A29" w14:textId="77777777" w:rsidR="00E10F63" w:rsidRPr="00217ADD" w:rsidRDefault="00E10F63" w:rsidP="00E10F63">
      <w:pPr>
        <w:ind w:firstLine="567"/>
        <w:jc w:val="both"/>
        <w:rPr>
          <w:color w:val="000000" w:themeColor="text1"/>
          <w:lang w:val="vi-VN"/>
        </w:rPr>
      </w:pPr>
      <w:r w:rsidRPr="00217ADD">
        <w:rPr>
          <w:color w:val="000000" w:themeColor="text1"/>
          <w:lang w:val="vi-VN"/>
        </w:rPr>
        <w:t xml:space="preserve">- Trẻ thích vẽ, “viết” nguệch ngoạc. </w:t>
      </w:r>
    </w:p>
    <w:p w14:paraId="4844D5E9" w14:textId="77777777" w:rsidR="00E10F63" w:rsidRPr="009A1C06" w:rsidRDefault="00E10F63" w:rsidP="00E10F63">
      <w:pPr>
        <w:ind w:left="567"/>
        <w:jc w:val="both"/>
        <w:rPr>
          <w:b/>
        </w:rPr>
      </w:pPr>
      <w:r>
        <w:rPr>
          <w:b/>
          <w:lang w:val="vi-VN"/>
        </w:rPr>
        <w:t>d</w:t>
      </w:r>
      <w:r w:rsidRPr="009A1C06">
        <w:rPr>
          <w:b/>
        </w:rPr>
        <w:t>.</w:t>
      </w:r>
      <w:r w:rsidRPr="009A1C06">
        <w:rPr>
          <w:b/>
          <w:u w:val="single"/>
        </w:rPr>
        <w:t xml:space="preserve">Phát triển </w:t>
      </w:r>
      <w:r>
        <w:rPr>
          <w:b/>
          <w:u w:val="single"/>
        </w:rPr>
        <w:t>tình</w:t>
      </w:r>
      <w:r>
        <w:rPr>
          <w:b/>
          <w:u w:val="single"/>
          <w:lang w:val="vi-VN"/>
        </w:rPr>
        <w:t xml:space="preserve"> cảm và kỹ năng xã hội</w:t>
      </w:r>
      <w:r w:rsidRPr="009A1C06">
        <w:rPr>
          <w:b/>
        </w:rPr>
        <w:t>:</w:t>
      </w:r>
    </w:p>
    <w:p w14:paraId="13CF1C45" w14:textId="77777777" w:rsidR="00E10F63" w:rsidRDefault="00E10F63" w:rsidP="00E10F63">
      <w:pPr>
        <w:ind w:left="567"/>
        <w:jc w:val="both"/>
      </w:pPr>
      <w:r>
        <w:t>- Tôn trọng và lắng nghe ý kiến của cô giáo, người lớn và của các bạn.</w:t>
      </w:r>
    </w:p>
    <w:p w14:paraId="0B7C47A1" w14:textId="77777777" w:rsidR="00E10F63" w:rsidRPr="008801F2" w:rsidRDefault="00E10F63" w:rsidP="00E10F63">
      <w:pPr>
        <w:ind w:left="567"/>
        <w:jc w:val="both"/>
      </w:pPr>
      <w:r w:rsidRPr="008801F2">
        <w:t>- Biết biểu lộ cảm xúc vui, buồn, sợ hãi, tức giận</w:t>
      </w:r>
      <w:r>
        <w:t>.</w:t>
      </w:r>
    </w:p>
    <w:p w14:paraId="39D4A6AF" w14:textId="77777777" w:rsidR="00E10F63" w:rsidRPr="008801F2" w:rsidRDefault="00E10F63" w:rsidP="00E10F63">
      <w:pPr>
        <w:ind w:left="567"/>
        <w:jc w:val="both"/>
      </w:pPr>
      <w:r w:rsidRPr="008801F2">
        <w:t>- Chú ý nghe khi cô, bạn nói</w:t>
      </w:r>
      <w:r>
        <w:t>.</w:t>
      </w:r>
    </w:p>
    <w:p w14:paraId="2E0B4E15" w14:textId="77777777" w:rsidR="00E10F63" w:rsidRPr="008801F2" w:rsidRDefault="00E10F63" w:rsidP="00E10F63">
      <w:pPr>
        <w:ind w:left="567"/>
        <w:jc w:val="both"/>
      </w:pPr>
      <w:r w:rsidRPr="008801F2">
        <w:t>- Cùng chơi với các bạn trong các trò chơi theo nhóm nhỏ</w:t>
      </w:r>
    </w:p>
    <w:p w14:paraId="02BF528D" w14:textId="77777777" w:rsidR="00E10F63" w:rsidRPr="008801F2" w:rsidRDefault="00E10F63" w:rsidP="00E10F63">
      <w:pPr>
        <w:ind w:left="567"/>
        <w:jc w:val="both"/>
      </w:pPr>
      <w:r w:rsidRPr="008801F2">
        <w:t>- Biết chào hỏi và nói lời cảm ơn, xin lỗi khi được nhắc nhở</w:t>
      </w:r>
    </w:p>
    <w:p w14:paraId="00CE9350" w14:textId="77777777" w:rsidR="00E10F63" w:rsidRPr="008801F2" w:rsidRDefault="00E10F63" w:rsidP="00E10F63">
      <w:pPr>
        <w:ind w:left="567"/>
        <w:jc w:val="both"/>
      </w:pPr>
      <w:r w:rsidRPr="008801F2">
        <w:t>- Thích quan sát cảnh vật thiên nhiên và chăm sóc cây</w:t>
      </w:r>
    </w:p>
    <w:p w14:paraId="0FF61E5D" w14:textId="77777777" w:rsidR="00E10F63" w:rsidRDefault="00E10F63" w:rsidP="00E10F63">
      <w:pPr>
        <w:ind w:left="567"/>
        <w:jc w:val="both"/>
        <w:rPr>
          <w:lang w:val="nb-NO"/>
        </w:rPr>
      </w:pPr>
      <w:r w:rsidRPr="008801F2">
        <w:t>- Bỏ rác đúng nơi quy định</w:t>
      </w:r>
      <w:r w:rsidRPr="008801F2">
        <w:rPr>
          <w:lang w:val="nb-NO"/>
        </w:rPr>
        <w:t>.</w:t>
      </w:r>
    </w:p>
    <w:p w14:paraId="6FF78608" w14:textId="77777777" w:rsidR="00E10F63" w:rsidRPr="00217ADD" w:rsidRDefault="00E10F63" w:rsidP="00E10F63">
      <w:pPr>
        <w:ind w:left="567"/>
        <w:jc w:val="both"/>
        <w:rPr>
          <w:color w:val="000000" w:themeColor="text1"/>
          <w:lang w:val="vi-VN"/>
        </w:rPr>
      </w:pPr>
      <w:r w:rsidRPr="00217ADD">
        <w:rPr>
          <w:color w:val="000000" w:themeColor="text1"/>
          <w:lang w:val="vi-VN"/>
        </w:rPr>
        <w:t xml:space="preserve">- Mạnh dạn tham gia vào các hoạt động, mạnh dạn khi trả lời câu hỏi. </w:t>
      </w:r>
    </w:p>
    <w:p w14:paraId="05DDCD16" w14:textId="77777777" w:rsidR="00E10F63" w:rsidRPr="00803996" w:rsidRDefault="00E10F63" w:rsidP="00E10F63">
      <w:pPr>
        <w:ind w:left="567"/>
        <w:jc w:val="both"/>
        <w:rPr>
          <w:b/>
          <w:color w:val="000000" w:themeColor="text1"/>
        </w:rPr>
      </w:pPr>
      <w:r w:rsidRPr="00217ADD">
        <w:rPr>
          <w:color w:val="000000" w:themeColor="text1"/>
          <w:lang w:val="vi-VN"/>
        </w:rPr>
        <w:t>- Cố gắng thực hi</w:t>
      </w:r>
      <w:r>
        <w:rPr>
          <w:color w:val="000000" w:themeColor="text1"/>
          <w:lang w:val="vi-VN"/>
        </w:rPr>
        <w:t>ện công việc đơn giản được giao</w:t>
      </w:r>
      <w:r>
        <w:rPr>
          <w:color w:val="000000" w:themeColor="text1"/>
        </w:rPr>
        <w:t>.</w:t>
      </w:r>
    </w:p>
    <w:p w14:paraId="29118B80" w14:textId="77777777" w:rsidR="00E10F63" w:rsidRPr="009A1C06" w:rsidRDefault="00E10F63" w:rsidP="00E10F63">
      <w:pPr>
        <w:ind w:left="567"/>
        <w:jc w:val="both"/>
        <w:rPr>
          <w:b/>
        </w:rPr>
      </w:pPr>
      <w:r>
        <w:rPr>
          <w:b/>
        </w:rPr>
        <w:lastRenderedPageBreak/>
        <w:t>đ</w:t>
      </w:r>
      <w:r w:rsidRPr="009A1C06">
        <w:rPr>
          <w:b/>
        </w:rPr>
        <w:t>.</w:t>
      </w:r>
      <w:r w:rsidRPr="009A1C06">
        <w:rPr>
          <w:b/>
          <w:u w:val="single"/>
        </w:rPr>
        <w:t>Phát triển thẩm mỹ</w:t>
      </w:r>
      <w:r w:rsidRPr="009A1C06">
        <w:rPr>
          <w:b/>
        </w:rPr>
        <w:t>:</w:t>
      </w:r>
    </w:p>
    <w:p w14:paraId="2121846B" w14:textId="77777777" w:rsidR="00E10F63" w:rsidRPr="009A1C06" w:rsidRDefault="00E10F63" w:rsidP="00E10F63">
      <w:pPr>
        <w:ind w:left="567"/>
        <w:jc w:val="both"/>
        <w:rPr>
          <w:b/>
          <w:i/>
        </w:rPr>
      </w:pPr>
      <w:r w:rsidRPr="009A1C06">
        <w:rPr>
          <w:b/>
          <w:i/>
        </w:rPr>
        <w:t>*Giáo dục âm nhạc:</w:t>
      </w:r>
    </w:p>
    <w:p w14:paraId="1DE1CB53" w14:textId="77777777" w:rsidR="00E10F63" w:rsidRDefault="00E10F63" w:rsidP="00E10F63">
      <w:pPr>
        <w:ind w:firstLine="567"/>
        <w:jc w:val="both"/>
      </w:pPr>
      <w:r w:rsidRPr="008801F2">
        <w:rPr>
          <w:lang w:val="vi-VN"/>
        </w:rPr>
        <w:t xml:space="preserve">- Bộc lộ cảm xúc khi nghe âm thanh gợi cảm, các bài hát, bản nhạc gần gũi </w:t>
      </w:r>
    </w:p>
    <w:p w14:paraId="7A41E971" w14:textId="77777777" w:rsidR="00E10F63" w:rsidRDefault="00E10F63" w:rsidP="00E10F63">
      <w:pPr>
        <w:jc w:val="both"/>
      </w:pPr>
      <w:r w:rsidRPr="008801F2">
        <w:rPr>
          <w:lang w:val="vi-VN"/>
        </w:rPr>
        <w:t xml:space="preserve">và ngắm nhìn vẻ đẹp nổi bật của các sự vật, hiện tượng trong thiên nhiên, </w:t>
      </w:r>
    </w:p>
    <w:p w14:paraId="4DA5A064" w14:textId="77777777" w:rsidR="00E10F63" w:rsidRPr="008801F2" w:rsidRDefault="00E10F63" w:rsidP="00E10F63">
      <w:pPr>
        <w:jc w:val="both"/>
      </w:pPr>
      <w:r w:rsidRPr="008801F2">
        <w:rPr>
          <w:lang w:val="vi-VN"/>
        </w:rPr>
        <w:t xml:space="preserve">cuộc sống và các tác phẩm nghệ thuật </w:t>
      </w:r>
    </w:p>
    <w:p w14:paraId="6606FE68" w14:textId="77777777" w:rsidR="00E10F63" w:rsidRPr="008801F2" w:rsidRDefault="00E10F63" w:rsidP="00E10F63">
      <w:pPr>
        <w:ind w:firstLine="567"/>
        <w:jc w:val="both"/>
      </w:pPr>
      <w:r w:rsidRPr="008801F2">
        <w:t>- Vận động đơn giản theo nhịp điệu của các bài hát, bản nhạc.</w:t>
      </w:r>
      <w:r>
        <w:t xml:space="preserve"> Sử dụng các dụng cụ gõ đệm theo phách, nhịp.</w:t>
      </w:r>
    </w:p>
    <w:p w14:paraId="355AD311" w14:textId="77777777" w:rsidR="00E10F63" w:rsidRPr="008801F2" w:rsidRDefault="00E10F63" w:rsidP="00E10F63">
      <w:pPr>
        <w:ind w:left="567"/>
        <w:jc w:val="both"/>
      </w:pPr>
      <w:r w:rsidRPr="008801F2">
        <w:t>- Vận động theo ý thích khi hát/nghe các bài hát, bản nhạc quen thuộc.</w:t>
      </w:r>
    </w:p>
    <w:p w14:paraId="7860139B" w14:textId="77777777" w:rsidR="00E10F63" w:rsidRPr="008801F2" w:rsidRDefault="00E10F63" w:rsidP="00E10F63">
      <w:pPr>
        <w:ind w:left="567"/>
        <w:jc w:val="both"/>
      </w:pPr>
      <w:r w:rsidRPr="008801F2">
        <w:t>- Hát được theo giai điệu bài hát quen thuộc.</w:t>
      </w:r>
    </w:p>
    <w:p w14:paraId="18DD18BF" w14:textId="77777777" w:rsidR="00E10F63" w:rsidRPr="009A1C06" w:rsidRDefault="00E10F63" w:rsidP="00E10F63">
      <w:pPr>
        <w:ind w:left="567"/>
        <w:jc w:val="both"/>
        <w:rPr>
          <w:b/>
          <w:i/>
        </w:rPr>
      </w:pPr>
      <w:r w:rsidRPr="009A1C06">
        <w:rPr>
          <w:b/>
          <w:i/>
        </w:rPr>
        <w:t>*Tạo hình:</w:t>
      </w:r>
    </w:p>
    <w:p w14:paraId="750B1F8A" w14:textId="77777777" w:rsidR="00E10F63" w:rsidRPr="008801F2" w:rsidRDefault="00E10F63" w:rsidP="00E10F63">
      <w:pPr>
        <w:ind w:firstLine="567"/>
        <w:jc w:val="both"/>
        <w:rPr>
          <w:lang w:val="pt-BR"/>
        </w:rPr>
      </w:pPr>
      <w:r w:rsidRPr="008801F2">
        <w:rPr>
          <w:lang w:val="pt-BR"/>
        </w:rPr>
        <w:t xml:space="preserve">- Thích thú, ngắm nhìn, chỉ, sờ  và sử dụng các từ gợi cảm nói lên cảm xúc của mình (về màu sắc, hình dáng…) của các tác phẩm tạo hình. </w:t>
      </w:r>
    </w:p>
    <w:p w14:paraId="46C5EE43" w14:textId="77777777" w:rsidR="00E10F63" w:rsidRDefault="00E10F63" w:rsidP="00E10F63">
      <w:pPr>
        <w:ind w:left="567"/>
        <w:jc w:val="both"/>
        <w:rPr>
          <w:lang w:val="pt-BR"/>
        </w:rPr>
      </w:pPr>
      <w:r w:rsidRPr="008801F2">
        <w:rPr>
          <w:lang w:val="pt-BR"/>
        </w:rPr>
        <w:t>- Vẽ các nét thẳng, xiên, ngang, tạo thành bức tranh đơn giản.</w:t>
      </w:r>
    </w:p>
    <w:p w14:paraId="3252675E" w14:textId="77777777" w:rsidR="00E10F63" w:rsidRPr="008801F2" w:rsidRDefault="00E10F63" w:rsidP="00E10F63">
      <w:pPr>
        <w:ind w:left="567"/>
        <w:jc w:val="both"/>
      </w:pPr>
      <w:r w:rsidRPr="008801F2">
        <w:rPr>
          <w:lang w:val="pt-BR"/>
        </w:rPr>
        <w:t>- Nhận xét các sản phẩm tạo hình</w:t>
      </w:r>
      <w:r>
        <w:rPr>
          <w:lang w:val="pt-BR"/>
        </w:rPr>
        <w:t>.</w:t>
      </w:r>
    </w:p>
    <w:p w14:paraId="1E5451A0" w14:textId="77777777" w:rsidR="00E10F63" w:rsidRDefault="00E10F63" w:rsidP="00E10F63">
      <w:pPr>
        <w:ind w:left="567"/>
        <w:jc w:val="both"/>
      </w:pPr>
      <w:r>
        <w:t xml:space="preserve">- </w:t>
      </w:r>
      <w:r>
        <w:rPr>
          <w:lang w:val="vi-VN"/>
        </w:rPr>
        <w:t>Đ</w:t>
      </w:r>
      <w:r w:rsidRPr="008801F2">
        <w:t xml:space="preserve">ặt tên cho sản phẩm </w:t>
      </w:r>
      <w:r>
        <w:t>c</w:t>
      </w:r>
      <w:r>
        <w:rPr>
          <w:lang w:val="vi-VN"/>
        </w:rPr>
        <w:t>ủa mình</w:t>
      </w:r>
      <w:r w:rsidRPr="008801F2">
        <w:t>.</w:t>
      </w:r>
    </w:p>
    <w:p w14:paraId="23CC1DC0" w14:textId="77777777" w:rsidR="00E10F63" w:rsidRPr="00217ADD" w:rsidRDefault="00E10F63" w:rsidP="00E10F63">
      <w:pPr>
        <w:ind w:left="34" w:firstLine="533"/>
        <w:jc w:val="both"/>
        <w:rPr>
          <w:bCs/>
          <w:color w:val="000000" w:themeColor="text1"/>
        </w:rPr>
      </w:pPr>
      <w:r>
        <w:rPr>
          <w:bCs/>
          <w:color w:val="000000" w:themeColor="text1"/>
        </w:rPr>
        <w:t>- Sử dụng một số kĩ năng</w:t>
      </w:r>
      <w:r w:rsidRPr="00217ADD">
        <w:rPr>
          <w:bCs/>
          <w:color w:val="000000" w:themeColor="text1"/>
          <w:lang w:val="vi-VN"/>
        </w:rPr>
        <w:t xml:space="preserve"> </w:t>
      </w:r>
      <w:r w:rsidRPr="00217ADD">
        <w:rPr>
          <w:bCs/>
          <w:color w:val="000000" w:themeColor="text1"/>
        </w:rPr>
        <w:t>xé theo d</w:t>
      </w:r>
      <w:r w:rsidRPr="00217ADD">
        <w:rPr>
          <w:bCs/>
          <w:color w:val="000000" w:themeColor="text1"/>
          <w:lang w:val="vi-VN"/>
        </w:rPr>
        <w:t>ả</w:t>
      </w:r>
      <w:r w:rsidRPr="00217ADD">
        <w:rPr>
          <w:bCs/>
          <w:color w:val="000000" w:themeColor="text1"/>
        </w:rPr>
        <w:t>i, xé vụn và dán thành sản phẩm đơn giản.</w:t>
      </w:r>
    </w:p>
    <w:p w14:paraId="689E122F" w14:textId="77777777" w:rsidR="00E10F63" w:rsidRPr="00F97D87" w:rsidRDefault="00E10F63" w:rsidP="00E10F63">
      <w:pPr>
        <w:ind w:left="567"/>
        <w:jc w:val="both"/>
        <w:rPr>
          <w:lang w:val="vi-VN"/>
        </w:rPr>
      </w:pPr>
      <w:r w:rsidRPr="009A1C06">
        <w:rPr>
          <w:b/>
        </w:rPr>
        <w:t xml:space="preserve">3. </w:t>
      </w:r>
      <w:r w:rsidRPr="009A1C06">
        <w:rPr>
          <w:b/>
          <w:u w:val="single"/>
        </w:rPr>
        <w:t>Dự kiến chủ đề nhánh</w:t>
      </w:r>
    </w:p>
    <w:p w14:paraId="132C8133" w14:textId="77777777" w:rsidR="00E10F63" w:rsidRPr="00F97D87" w:rsidRDefault="00E10F63" w:rsidP="00E10F63">
      <w:pPr>
        <w:ind w:left="567"/>
        <w:jc w:val="both"/>
        <w:rPr>
          <w:iCs/>
        </w:rPr>
      </w:pPr>
      <w:r w:rsidRPr="00F97D87">
        <w:rPr>
          <w:iCs/>
        </w:rPr>
        <w:t xml:space="preserve">a. </w:t>
      </w:r>
      <w:r>
        <w:t>Ngày</w:t>
      </w:r>
      <w:r>
        <w:rPr>
          <w:lang w:val="vi-VN"/>
        </w:rPr>
        <w:t xml:space="preserve"> hội 8/3</w:t>
      </w:r>
      <w:r>
        <w:rPr>
          <w:iCs/>
        </w:rPr>
        <w:t>. Thực hiện từ 02/3</w:t>
      </w:r>
      <w:r w:rsidRPr="00F97D87">
        <w:rPr>
          <w:iCs/>
        </w:rPr>
        <w:t>/</w:t>
      </w:r>
      <w:r>
        <w:rPr>
          <w:iCs/>
        </w:rPr>
        <w:t>2026</w:t>
      </w:r>
      <w:r w:rsidRPr="00F97D87">
        <w:rPr>
          <w:iCs/>
        </w:rPr>
        <w:t xml:space="preserve"> đến</w:t>
      </w:r>
      <w:r w:rsidRPr="00F97D87">
        <w:rPr>
          <w:iCs/>
          <w:lang w:val="vi-VN"/>
        </w:rPr>
        <w:t xml:space="preserve"> </w:t>
      </w:r>
      <w:r>
        <w:rPr>
          <w:iCs/>
        </w:rPr>
        <w:t>08/03</w:t>
      </w:r>
      <w:r w:rsidRPr="00F97D87">
        <w:rPr>
          <w:iCs/>
        </w:rPr>
        <w:t>/</w:t>
      </w:r>
      <w:r>
        <w:rPr>
          <w:iCs/>
        </w:rPr>
        <w:t>2026.</w:t>
      </w:r>
    </w:p>
    <w:p w14:paraId="2D653920" w14:textId="77777777" w:rsidR="00E10F63" w:rsidRPr="00F97D87" w:rsidRDefault="00E10F63" w:rsidP="00E10F63">
      <w:pPr>
        <w:ind w:firstLine="567"/>
        <w:jc w:val="both"/>
        <w:rPr>
          <w:iCs/>
        </w:rPr>
      </w:pPr>
      <w:r>
        <w:rPr>
          <w:iCs/>
        </w:rPr>
        <w:t>b.</w:t>
      </w:r>
      <w:r>
        <w:t>PTGT đường bộ, luật lệ giao thông</w:t>
      </w:r>
      <w:r>
        <w:rPr>
          <w:iCs/>
        </w:rPr>
        <w:t xml:space="preserve">. Thực hiện từ 09/03 </w:t>
      </w:r>
      <w:r w:rsidRPr="00F97D87">
        <w:rPr>
          <w:iCs/>
        </w:rPr>
        <w:t>đến</w:t>
      </w:r>
      <w:r w:rsidRPr="00F97D87">
        <w:rPr>
          <w:iCs/>
          <w:lang w:val="vi-VN"/>
        </w:rPr>
        <w:t xml:space="preserve"> </w:t>
      </w:r>
      <w:r>
        <w:rPr>
          <w:iCs/>
        </w:rPr>
        <w:t>15/3</w:t>
      </w:r>
      <w:r w:rsidRPr="00F97D87">
        <w:rPr>
          <w:iCs/>
        </w:rPr>
        <w:t>/</w:t>
      </w:r>
      <w:r>
        <w:rPr>
          <w:iCs/>
        </w:rPr>
        <w:t>2026.</w:t>
      </w:r>
    </w:p>
    <w:p w14:paraId="1F4D51ED" w14:textId="77777777" w:rsidR="00E10F63" w:rsidRPr="00F97D87" w:rsidRDefault="00E10F63" w:rsidP="00E10F63">
      <w:pPr>
        <w:ind w:left="567"/>
        <w:jc w:val="both"/>
        <w:rPr>
          <w:iCs/>
        </w:rPr>
      </w:pPr>
      <w:r w:rsidRPr="00F97D87">
        <w:rPr>
          <w:iCs/>
        </w:rPr>
        <w:t xml:space="preserve">c. </w:t>
      </w:r>
      <w:r w:rsidRPr="00F97D87">
        <w:t>PTGT hàng không, đường thủy</w:t>
      </w:r>
      <w:r>
        <w:rPr>
          <w:iCs/>
        </w:rPr>
        <w:t>. Thực hiện từ 16/03 đến 22/03</w:t>
      </w:r>
      <w:r w:rsidRPr="00F97D87">
        <w:rPr>
          <w:iCs/>
        </w:rPr>
        <w:t>/</w:t>
      </w:r>
      <w:r>
        <w:rPr>
          <w:iCs/>
        </w:rPr>
        <w:t>2026.</w:t>
      </w:r>
    </w:p>
    <w:p w14:paraId="744CA7A5" w14:textId="77777777" w:rsidR="00E10F63" w:rsidRPr="00F97D87" w:rsidRDefault="00E10F63" w:rsidP="00E10F63">
      <w:pPr>
        <w:ind w:left="567"/>
        <w:jc w:val="both"/>
        <w:rPr>
          <w:iCs/>
        </w:rPr>
      </w:pPr>
      <w:r w:rsidRPr="00F97D87">
        <w:rPr>
          <w:iCs/>
        </w:rPr>
        <w:t xml:space="preserve">d. </w:t>
      </w:r>
      <w:r>
        <w:t>Mừng thành phố độc lập</w:t>
      </w:r>
      <w:r w:rsidRPr="00F97D87">
        <w:rPr>
          <w:iCs/>
        </w:rPr>
        <w:t xml:space="preserve">. </w:t>
      </w:r>
      <w:r>
        <w:rPr>
          <w:iCs/>
        </w:rPr>
        <w:t>Thực hiện từ 23/03 đến 29/03</w:t>
      </w:r>
      <w:r w:rsidRPr="00F97D87">
        <w:rPr>
          <w:iCs/>
        </w:rPr>
        <w:t>/</w:t>
      </w:r>
      <w:r>
        <w:rPr>
          <w:iCs/>
        </w:rPr>
        <w:t>2026.</w:t>
      </w:r>
    </w:p>
    <w:p w14:paraId="3BC847C6" w14:textId="77777777" w:rsidR="00E10F63" w:rsidRPr="009A1C06" w:rsidRDefault="00E10F63" w:rsidP="00E10F63">
      <w:pPr>
        <w:ind w:left="567"/>
        <w:jc w:val="both"/>
      </w:pPr>
      <w:r w:rsidRPr="009A1C06">
        <w:rPr>
          <w:b/>
        </w:rPr>
        <w:t xml:space="preserve">4. </w:t>
      </w:r>
      <w:r w:rsidRPr="009A1C06">
        <w:rPr>
          <w:b/>
          <w:u w:val="single"/>
        </w:rPr>
        <w:t>Xây dựng môi trường giáo dục</w:t>
      </w:r>
    </w:p>
    <w:p w14:paraId="0D7640E3" w14:textId="77777777" w:rsidR="00E10F63" w:rsidRPr="009A1C06" w:rsidRDefault="00E10F63" w:rsidP="00E10F63">
      <w:pPr>
        <w:ind w:left="567"/>
        <w:jc w:val="both"/>
        <w:rPr>
          <w:b/>
          <w:bCs/>
        </w:rPr>
      </w:pPr>
      <w:r w:rsidRPr="009A1C06">
        <w:rPr>
          <w:b/>
          <w:bCs/>
        </w:rPr>
        <w:t>a. Môi trường vật chất:</w:t>
      </w:r>
    </w:p>
    <w:p w14:paraId="0CA402A9" w14:textId="77777777" w:rsidR="00E10F63" w:rsidRPr="00372AE7" w:rsidRDefault="00E10F63" w:rsidP="00E10F63">
      <w:pPr>
        <w:ind w:firstLine="567"/>
        <w:jc w:val="both"/>
        <w:rPr>
          <w:b/>
        </w:rPr>
      </w:pPr>
      <w:r w:rsidRPr="00372AE7">
        <w:rPr>
          <w:b/>
        </w:rPr>
        <w:t>* Môi trường cho trẻ hoạt động trong phòng lớp:</w:t>
      </w:r>
    </w:p>
    <w:p w14:paraId="0B06B7BC" w14:textId="77777777" w:rsidR="00E10F63" w:rsidRPr="00C31411" w:rsidRDefault="00E10F63" w:rsidP="00E10F63">
      <w:pPr>
        <w:ind w:firstLine="567"/>
        <w:jc w:val="both"/>
        <w:rPr>
          <w:lang w:val="vi-VN"/>
        </w:rPr>
      </w:pPr>
      <w:r w:rsidRPr="009A1C06">
        <w:t xml:space="preserve">- Trang trí phòng lớp đảm bảo thẩm mĩ, thân thiện và phù hợp </w:t>
      </w:r>
      <w:r>
        <w:t>với nội dung, chủ đề: “Phương tiện giao thông và ngày hội 8/3</w:t>
      </w:r>
      <w:r w:rsidRPr="009A1C06">
        <w:t>”</w:t>
      </w:r>
      <w:r>
        <w:t>.</w:t>
      </w:r>
    </w:p>
    <w:p w14:paraId="1BC34C77" w14:textId="77777777" w:rsidR="00E10F63" w:rsidRPr="009A1C06" w:rsidRDefault="00E10F63" w:rsidP="00E10F63">
      <w:pPr>
        <w:ind w:left="567"/>
        <w:jc w:val="both"/>
      </w:pPr>
      <w:r w:rsidRPr="009A1C06">
        <w:t>- Các đồ dùng, đồ chơi, nguyên vật liệu đa dạng, phong phú, hấp dẫn trẻ.</w:t>
      </w:r>
    </w:p>
    <w:p w14:paraId="2E59284E" w14:textId="77777777" w:rsidR="00E10F63" w:rsidRPr="009A1C06" w:rsidRDefault="00E10F63" w:rsidP="00E10F63">
      <w:pPr>
        <w:ind w:firstLine="567"/>
        <w:jc w:val="both"/>
      </w:pPr>
      <w:r w:rsidRPr="009A1C06">
        <w:t>- Sắp xếp và bố trí đồ dùng, đồ chơi hợp lí, đảm bảo an toàn và đáp ứng mục đích giáo dục.</w:t>
      </w:r>
    </w:p>
    <w:p w14:paraId="2D6BFF38" w14:textId="77777777" w:rsidR="00E10F63" w:rsidRPr="009A1C06" w:rsidRDefault="00E10F63" w:rsidP="00E10F63">
      <w:pPr>
        <w:ind w:firstLine="567"/>
        <w:jc w:val="both"/>
      </w:pPr>
      <w:r w:rsidRPr="009A1C06">
        <w:t>- Có khu vực để bố trí chỗ ăn, chỗ ngủ cho trẻ đảm bảo theo yêu cầu quy định.</w:t>
      </w:r>
    </w:p>
    <w:p w14:paraId="232ADABE" w14:textId="77777777" w:rsidR="00E10F63" w:rsidRPr="009A1C06" w:rsidRDefault="00E10F63" w:rsidP="00E10F63">
      <w:pPr>
        <w:ind w:firstLine="567"/>
        <w:jc w:val="both"/>
      </w:pPr>
      <w:r w:rsidRPr="009A1C06">
        <w:t>- Các khu vực hoạt động bố trí phù hợp, linh hoạt, mang tính mở, tạo điều kiện dễ dàng cho trẻ lựa chọn sử dụng đồ vật, đồ chơi, tham gia hoạt động và thuận lợi cho sự quan sát của giáo viên.</w:t>
      </w:r>
    </w:p>
    <w:p w14:paraId="3E1664DE" w14:textId="77777777" w:rsidR="00E10F63" w:rsidRPr="009A1C06" w:rsidRDefault="00E10F63" w:rsidP="00E10F63">
      <w:pPr>
        <w:ind w:firstLine="567"/>
        <w:jc w:val="both"/>
      </w:pPr>
      <w:r>
        <w:t xml:space="preserve"> </w:t>
      </w:r>
      <w:r w:rsidRPr="009A1C06">
        <w:t>- Các khu vực của trẻ: Đóng vai, tạo hình, thư viện, xây dựng, khu vực giành cho hoạt động khám phá thiên nhiên và khoa hoạc, hoạt động âm nhạc và có khu vực yên tĩnh cho trẻ nghỉ ngơi. Khu vực cần yên tĩnh bố trí xa các khu vực ồn ào. Tên các khu vực hoạt động đơn giản, phù hợp với chủ đề.</w:t>
      </w:r>
    </w:p>
    <w:p w14:paraId="7C287B2D" w14:textId="77777777" w:rsidR="00E10F63" w:rsidRPr="00372AE7" w:rsidRDefault="00E10F63" w:rsidP="00E10F63">
      <w:pPr>
        <w:ind w:left="567"/>
        <w:jc w:val="both"/>
        <w:rPr>
          <w:b/>
          <w:bCs/>
          <w:iCs/>
        </w:rPr>
      </w:pPr>
      <w:r w:rsidRPr="009A1C06">
        <w:rPr>
          <w:b/>
          <w:bCs/>
          <w:i/>
          <w:iCs/>
        </w:rPr>
        <w:t xml:space="preserve">* </w:t>
      </w:r>
      <w:r w:rsidRPr="00372AE7">
        <w:rPr>
          <w:b/>
          <w:bCs/>
          <w:iCs/>
        </w:rPr>
        <w:t>Môi trường cho trẻ hoạt động ngoài trời:</w:t>
      </w:r>
    </w:p>
    <w:p w14:paraId="380A6815" w14:textId="77777777" w:rsidR="00E10F63" w:rsidRPr="009A1C06" w:rsidRDefault="00E10F63" w:rsidP="00E10F63">
      <w:pPr>
        <w:ind w:left="567"/>
        <w:jc w:val="both"/>
      </w:pPr>
      <w:r w:rsidRPr="009A1C06">
        <w:t>- Sân chơi và sắp xếp thiết bị chơi ngoài trời.</w:t>
      </w:r>
    </w:p>
    <w:p w14:paraId="0247B57D" w14:textId="77777777" w:rsidR="00E10F63" w:rsidRPr="009A1C06" w:rsidRDefault="00E10F63" w:rsidP="00E10F63">
      <w:pPr>
        <w:ind w:left="567"/>
        <w:jc w:val="both"/>
      </w:pPr>
      <w:r w:rsidRPr="009A1C06">
        <w:t>- Khu chơi với cát, đất…</w:t>
      </w:r>
    </w:p>
    <w:p w14:paraId="140A374F" w14:textId="77777777" w:rsidR="00E10F63" w:rsidRPr="009A1C06" w:rsidRDefault="00E10F63" w:rsidP="00E10F63">
      <w:pPr>
        <w:ind w:left="567"/>
        <w:jc w:val="both"/>
      </w:pPr>
      <w:r w:rsidRPr="009A1C06">
        <w:t>- Bồn hoa, cây cảnh, nơi trồng cây.</w:t>
      </w:r>
    </w:p>
    <w:p w14:paraId="66F87C55" w14:textId="77777777" w:rsidR="00E10F63" w:rsidRPr="009A1C06" w:rsidRDefault="00E10F63" w:rsidP="00E10F63">
      <w:pPr>
        <w:ind w:left="567"/>
        <w:jc w:val="both"/>
        <w:rPr>
          <w:b/>
          <w:bCs/>
        </w:rPr>
      </w:pPr>
      <w:r w:rsidRPr="009A1C06">
        <w:rPr>
          <w:b/>
          <w:bCs/>
        </w:rPr>
        <w:t>b. Môi trường xã hội:</w:t>
      </w:r>
    </w:p>
    <w:p w14:paraId="65C6C748" w14:textId="77777777" w:rsidR="00E10F63" w:rsidRPr="009A1C06" w:rsidRDefault="00E10F63" w:rsidP="00E10F63">
      <w:pPr>
        <w:ind w:firstLine="567"/>
        <w:jc w:val="both"/>
      </w:pPr>
      <w:r w:rsidRPr="009A1C06">
        <w:lastRenderedPageBreak/>
        <w:t>- Môi trường chăm sóc giáo dục trong trường mầm non cần phải đảm bảo an toàn về mặt tâm lí, thuận lợi giáo dục các kỹ năng và xã hội cho trẻ.</w:t>
      </w:r>
    </w:p>
    <w:p w14:paraId="15D7FF68" w14:textId="77777777" w:rsidR="00E10F63" w:rsidRPr="009A1C06" w:rsidRDefault="00E10F63" w:rsidP="00E10F63">
      <w:pPr>
        <w:ind w:firstLine="567"/>
        <w:jc w:val="both"/>
      </w:pPr>
      <w:r w:rsidRPr="009A1C06">
        <w:t>- Trẻ thường xuyên được giao tiếp, thể hiện mối quan hệ thân thiện giữa trẻ với trẻ và giữa trẻ với những người xung quanh.</w:t>
      </w:r>
    </w:p>
    <w:p w14:paraId="1A6E01FD" w14:textId="77777777" w:rsidR="00E10F63" w:rsidRPr="009A1C06" w:rsidRDefault="00E10F63" w:rsidP="00E10F63">
      <w:pPr>
        <w:ind w:firstLine="567"/>
        <w:jc w:val="both"/>
      </w:pPr>
      <w:r w:rsidRPr="009A1C06">
        <w:t>- Hành vi, cử chỉ, lời nói, thái độ của giáo viên đối với trẻ và những người khác luôn mẫu mực để noi theo.</w:t>
      </w:r>
    </w:p>
    <w:p w14:paraId="094F0C26" w14:textId="77777777" w:rsidR="00E10F63" w:rsidRPr="009A1C06" w:rsidRDefault="00E10F63" w:rsidP="00E10F63">
      <w:pPr>
        <w:ind w:left="567"/>
        <w:jc w:val="both"/>
        <w:rPr>
          <w:b/>
        </w:rPr>
      </w:pPr>
      <w:r w:rsidRPr="009A1C06">
        <w:rPr>
          <w:b/>
        </w:rPr>
        <w:t xml:space="preserve">5. </w:t>
      </w:r>
      <w:r w:rsidRPr="009A1C06">
        <w:rPr>
          <w:b/>
          <w:u w:val="single"/>
        </w:rPr>
        <w:t>Kết quả mong đợi</w:t>
      </w:r>
      <w:r w:rsidRPr="009A1C06">
        <w:rPr>
          <w:b/>
        </w:rPr>
        <w:t>:</w:t>
      </w:r>
    </w:p>
    <w:p w14:paraId="3891BAFD" w14:textId="77777777" w:rsidR="00E10F63" w:rsidRPr="009A1C06" w:rsidRDefault="00E10F63" w:rsidP="00E10F63">
      <w:pPr>
        <w:ind w:left="567"/>
        <w:jc w:val="both"/>
        <w:rPr>
          <w:b/>
        </w:rPr>
      </w:pPr>
      <w:r w:rsidRPr="009A1C06">
        <w:rPr>
          <w:b/>
        </w:rPr>
        <w:t xml:space="preserve">a. </w:t>
      </w:r>
      <w:r w:rsidRPr="009A1C06">
        <w:rPr>
          <w:b/>
          <w:u w:val="single"/>
        </w:rPr>
        <w:t>Phát triển thể chất</w:t>
      </w:r>
      <w:r w:rsidRPr="009A1C06">
        <w:rPr>
          <w:b/>
        </w:rPr>
        <w:t>:</w:t>
      </w:r>
    </w:p>
    <w:p w14:paraId="49BF43B1" w14:textId="77777777" w:rsidR="00E10F63" w:rsidRPr="009A1C06" w:rsidRDefault="00E10F63" w:rsidP="00E10F63">
      <w:pPr>
        <w:ind w:left="567"/>
        <w:jc w:val="both"/>
        <w:rPr>
          <w:b/>
        </w:rPr>
      </w:pPr>
      <w:r w:rsidRPr="009A1C06">
        <w:rPr>
          <w:b/>
        </w:rPr>
        <w:t>*Phát triển vận động:</w:t>
      </w:r>
    </w:p>
    <w:p w14:paraId="4994B797" w14:textId="77777777" w:rsidR="00E10F63" w:rsidRPr="009A1C06" w:rsidRDefault="00E10F63" w:rsidP="00E10F63">
      <w:pPr>
        <w:ind w:firstLine="567"/>
        <w:jc w:val="both"/>
        <w:rPr>
          <w:b/>
        </w:rPr>
      </w:pPr>
      <w:r w:rsidRPr="009A1C06">
        <w:rPr>
          <w:b/>
        </w:rPr>
        <w:t>* Giáo dục dinh dưỡng và sức khỏe:</w:t>
      </w:r>
    </w:p>
    <w:p w14:paraId="6953F0F9" w14:textId="77777777" w:rsidR="00E10F63" w:rsidRPr="009A1C06" w:rsidRDefault="00E10F63" w:rsidP="00E10F63">
      <w:pPr>
        <w:pStyle w:val="NormalWeb"/>
        <w:spacing w:before="0" w:beforeAutospacing="0" w:after="0" w:afterAutospacing="0"/>
        <w:ind w:left="567"/>
        <w:jc w:val="both"/>
        <w:textAlignment w:val="baseline"/>
        <w:rPr>
          <w:kern w:val="24"/>
          <w:sz w:val="28"/>
          <w:szCs w:val="28"/>
        </w:rPr>
      </w:pPr>
      <w:r w:rsidRPr="009A1C06">
        <w:rPr>
          <w:kern w:val="24"/>
          <w:sz w:val="28"/>
          <w:szCs w:val="28"/>
        </w:rPr>
        <w:t xml:space="preserve">- </w:t>
      </w:r>
      <w:r w:rsidRPr="009A1C06">
        <w:rPr>
          <w:sz w:val="28"/>
          <w:szCs w:val="28"/>
        </w:rPr>
        <w:t>Trẻ biết</w:t>
      </w:r>
      <w:r w:rsidRPr="009A1C06">
        <w:rPr>
          <w:kern w:val="24"/>
          <w:sz w:val="28"/>
          <w:szCs w:val="28"/>
        </w:rPr>
        <w:t xml:space="preserve"> một số hành vi tốt trong ăn uống khi được nhắc nhở</w:t>
      </w:r>
    </w:p>
    <w:p w14:paraId="5450677C" w14:textId="77777777" w:rsidR="00E10F63" w:rsidRPr="009A1C06" w:rsidRDefault="00E10F63" w:rsidP="00E10F63">
      <w:pPr>
        <w:pStyle w:val="NormalWeb"/>
        <w:spacing w:before="0" w:beforeAutospacing="0" w:after="0" w:afterAutospacing="0"/>
        <w:ind w:left="567"/>
        <w:jc w:val="both"/>
        <w:textAlignment w:val="baseline"/>
        <w:rPr>
          <w:kern w:val="24"/>
          <w:sz w:val="28"/>
          <w:szCs w:val="28"/>
        </w:rPr>
      </w:pPr>
      <w:r w:rsidRPr="009A1C06">
        <w:rPr>
          <w:kern w:val="24"/>
          <w:sz w:val="28"/>
          <w:szCs w:val="28"/>
        </w:rPr>
        <w:t xml:space="preserve">- </w:t>
      </w:r>
      <w:r w:rsidRPr="009A1C06">
        <w:rPr>
          <w:sz w:val="28"/>
          <w:szCs w:val="28"/>
        </w:rPr>
        <w:t>Trẻ biết</w:t>
      </w:r>
      <w:r w:rsidRPr="009A1C06">
        <w:rPr>
          <w:kern w:val="24"/>
          <w:sz w:val="28"/>
          <w:szCs w:val="28"/>
        </w:rPr>
        <w:t xml:space="preserve"> một số hành vi tốt trong vệ sinh, phòng bệnh khi được nhắc nhở</w:t>
      </w:r>
      <w:r>
        <w:rPr>
          <w:kern w:val="24"/>
          <w:sz w:val="28"/>
          <w:szCs w:val="28"/>
        </w:rPr>
        <w:t>.</w:t>
      </w:r>
    </w:p>
    <w:p w14:paraId="2B9ED085" w14:textId="77777777" w:rsidR="00E10F63" w:rsidRDefault="00E10F63" w:rsidP="00E10F63">
      <w:pPr>
        <w:ind w:left="34" w:firstLine="533"/>
        <w:jc w:val="both"/>
      </w:pPr>
      <w:r w:rsidRPr="009A1C06">
        <w:t>- Trẻ biết biết tránh một số hành động khi được nhắc nh</w:t>
      </w:r>
      <w:r w:rsidRPr="009A1C06">
        <w:rPr>
          <w:lang w:val="vi-VN"/>
        </w:rPr>
        <w:t>ở</w:t>
      </w:r>
      <w:r>
        <w:t>:</w:t>
      </w:r>
      <w:r w:rsidRPr="005B213E">
        <w:t xml:space="preserve"> </w:t>
      </w:r>
      <w:r w:rsidRPr="00A66743">
        <w:t>Không cười đùa khi ăn, uống hoặc khi ăn các loại quả có hạt…</w:t>
      </w:r>
      <w:r>
        <w:t>, k</w:t>
      </w:r>
      <w:r w:rsidRPr="00A66743">
        <w:t>hông tự lấy thuốc uống</w:t>
      </w:r>
      <w:r>
        <w:t>, k</w:t>
      </w:r>
      <w:r w:rsidRPr="00A66743">
        <w:t>hông leo trèo bàn ghế…</w:t>
      </w:r>
    </w:p>
    <w:p w14:paraId="06B25B4E" w14:textId="77777777" w:rsidR="00E10F63" w:rsidRPr="00DA6273" w:rsidRDefault="00E10F63" w:rsidP="00E10F63">
      <w:pPr>
        <w:ind w:left="34" w:firstLine="533"/>
        <w:jc w:val="both"/>
        <w:rPr>
          <w:color w:val="000000" w:themeColor="text1"/>
        </w:rPr>
      </w:pPr>
      <w:r w:rsidRPr="00AD0846">
        <w:rPr>
          <w:color w:val="000000" w:themeColor="text1"/>
        </w:rPr>
        <w:t>- Trẻ</w:t>
      </w:r>
      <w:r w:rsidRPr="00AD0846">
        <w:rPr>
          <w:color w:val="000000" w:themeColor="text1"/>
          <w:lang w:val="vi-VN"/>
        </w:rPr>
        <w:t xml:space="preserve"> biết tránh một số hành động nguy hiểm khi được nhắc nhở: không cười đùa trong khi ăn uống, hoặc ăn các loại có hạt, không tự lấy thuốc, không leo trèo bàn ghế, lan can, không nghịch vật sắc nhọn, không theo người lạ ra khỏi khu vực trường lớp.</w:t>
      </w:r>
    </w:p>
    <w:p w14:paraId="036582C7" w14:textId="77777777" w:rsidR="00E10F63" w:rsidRPr="009A1C06" w:rsidRDefault="00E10F63" w:rsidP="00E10F63">
      <w:pPr>
        <w:pStyle w:val="NormalWeb"/>
        <w:spacing w:before="0" w:beforeAutospacing="0" w:after="0" w:afterAutospacing="0"/>
        <w:ind w:left="567"/>
        <w:jc w:val="both"/>
        <w:textAlignment w:val="baseline"/>
        <w:rPr>
          <w:kern w:val="24"/>
          <w:sz w:val="28"/>
          <w:szCs w:val="28"/>
        </w:rPr>
      </w:pPr>
      <w:r w:rsidRPr="009A1C06">
        <w:rPr>
          <w:kern w:val="24"/>
          <w:sz w:val="28"/>
          <w:szCs w:val="28"/>
        </w:rPr>
        <w:t xml:space="preserve">- </w:t>
      </w:r>
      <w:r w:rsidRPr="009A1C06">
        <w:rPr>
          <w:sz w:val="28"/>
          <w:szCs w:val="28"/>
        </w:rPr>
        <w:t>Trẻ biết t</w:t>
      </w:r>
      <w:r w:rsidRPr="009A1C06">
        <w:rPr>
          <w:kern w:val="24"/>
          <w:sz w:val="28"/>
          <w:szCs w:val="28"/>
        </w:rPr>
        <w:t>hực hiện đủ các động tác phát triển các nhóm cơ và hô hấp.</w:t>
      </w:r>
    </w:p>
    <w:p w14:paraId="6856ABB0" w14:textId="77777777" w:rsidR="00E10F63" w:rsidRPr="001E114D" w:rsidRDefault="00E10F63" w:rsidP="00E10F63">
      <w:pPr>
        <w:ind w:firstLine="567"/>
        <w:jc w:val="both"/>
        <w:rPr>
          <w:kern w:val="24"/>
        </w:rPr>
      </w:pPr>
      <w:r w:rsidRPr="009A1C06">
        <w:t>- Trẻ biết t</w:t>
      </w:r>
      <w:r>
        <w:t>hể hiện kĩ năng vận động cơ bản: Đi theo đường dích dắc, lăn bóng theo cô, chạy 15m liên tục theo hướng thẳng, bò chui qua cổng.</w:t>
      </w:r>
    </w:p>
    <w:p w14:paraId="60055CE5" w14:textId="77777777" w:rsidR="00E10F63" w:rsidRDefault="00E10F63" w:rsidP="00E10F63">
      <w:pPr>
        <w:pStyle w:val="NormalWeb"/>
        <w:spacing w:before="0" w:beforeAutospacing="0" w:after="0" w:afterAutospacing="0"/>
        <w:ind w:left="567"/>
        <w:jc w:val="both"/>
        <w:textAlignment w:val="baseline"/>
        <w:rPr>
          <w:kern w:val="24"/>
          <w:sz w:val="28"/>
          <w:szCs w:val="28"/>
        </w:rPr>
      </w:pPr>
      <w:r w:rsidRPr="009A1C06">
        <w:rPr>
          <w:kern w:val="24"/>
          <w:sz w:val="28"/>
          <w:szCs w:val="28"/>
        </w:rPr>
        <w:t xml:space="preserve">- </w:t>
      </w:r>
      <w:r w:rsidRPr="009A1C06">
        <w:rPr>
          <w:sz w:val="28"/>
          <w:szCs w:val="28"/>
        </w:rPr>
        <w:t>Trẻ biết t</w:t>
      </w:r>
      <w:r w:rsidRPr="009A1C06">
        <w:rPr>
          <w:kern w:val="24"/>
          <w:sz w:val="28"/>
          <w:szCs w:val="28"/>
        </w:rPr>
        <w:t>hực hiện đủ các động tác phát triển các nhóm cơ và hô hấp.</w:t>
      </w:r>
    </w:p>
    <w:p w14:paraId="48C9B4DA" w14:textId="77777777" w:rsidR="00E10F63" w:rsidRPr="001676D3" w:rsidRDefault="00E10F63" w:rsidP="00E10F63">
      <w:pPr>
        <w:ind w:firstLine="567"/>
        <w:jc w:val="both"/>
        <w:rPr>
          <w:color w:val="000000" w:themeColor="text1"/>
          <w:lang w:val="vi-VN"/>
        </w:rPr>
      </w:pPr>
      <w:r w:rsidRPr="00EA6E9C">
        <w:rPr>
          <w:kern w:val="24"/>
        </w:rPr>
        <w:t xml:space="preserve">- Phối hợp vận động, biết cách đưa cơ thể vào hoạt động vận động trong bài tập: </w:t>
      </w:r>
      <w:r>
        <w:rPr>
          <w:color w:val="000000" w:themeColor="text1"/>
        </w:rPr>
        <w:t>Các bài tập vận động và trò chơi.</w:t>
      </w:r>
    </w:p>
    <w:p w14:paraId="7D2BEC1A" w14:textId="77777777" w:rsidR="00E10F63" w:rsidRPr="009A1C06" w:rsidRDefault="00E10F63" w:rsidP="00E10F63">
      <w:pPr>
        <w:ind w:left="567"/>
        <w:jc w:val="both"/>
        <w:rPr>
          <w:b/>
        </w:rPr>
      </w:pPr>
      <w:r w:rsidRPr="009A1C06">
        <w:rPr>
          <w:b/>
        </w:rPr>
        <w:t xml:space="preserve">b. </w:t>
      </w:r>
      <w:r w:rsidRPr="009A1C06">
        <w:rPr>
          <w:b/>
          <w:u w:val="single"/>
        </w:rPr>
        <w:t>Phát triển nhận thức</w:t>
      </w:r>
      <w:r w:rsidRPr="009A1C06">
        <w:rPr>
          <w:b/>
        </w:rPr>
        <w:t>:</w:t>
      </w:r>
    </w:p>
    <w:p w14:paraId="190DAAA4" w14:textId="77777777" w:rsidR="00E10F63" w:rsidRPr="009A1C06" w:rsidRDefault="00E10F63" w:rsidP="00E10F63">
      <w:pPr>
        <w:ind w:left="567"/>
        <w:jc w:val="both"/>
        <w:rPr>
          <w:b/>
        </w:rPr>
      </w:pPr>
      <w:r>
        <w:rPr>
          <w:b/>
        </w:rPr>
        <w:t xml:space="preserve">* </w:t>
      </w:r>
      <w:r w:rsidRPr="009A1C06">
        <w:rPr>
          <w:b/>
        </w:rPr>
        <w:t>Khám phá khoa học:</w:t>
      </w:r>
    </w:p>
    <w:p w14:paraId="3C581F88" w14:textId="77777777" w:rsidR="00E10F63" w:rsidRPr="004F6338" w:rsidRDefault="00E10F63" w:rsidP="00E10F63">
      <w:pPr>
        <w:ind w:firstLine="567"/>
        <w:jc w:val="both"/>
      </w:pPr>
      <w:r>
        <w:t>- Trẻ biết nói t</w:t>
      </w:r>
      <w:r w:rsidRPr="004F6338">
        <w:t>ên</w:t>
      </w:r>
      <w:r w:rsidRPr="004F6338">
        <w:rPr>
          <w:lang w:val="vi-VN"/>
        </w:rPr>
        <w:t xml:space="preserve">, </w:t>
      </w:r>
      <w:r w:rsidRPr="004F6338">
        <w:t xml:space="preserve">đặc điểm, công dụng của </w:t>
      </w:r>
      <w:r w:rsidRPr="004F6338">
        <w:rPr>
          <w:lang w:val="vi-VN"/>
        </w:rPr>
        <w:t xml:space="preserve">một số </w:t>
      </w:r>
      <w:r w:rsidRPr="004F6338">
        <w:t>phương tiện giao thông quen thuộc</w:t>
      </w:r>
      <w:r w:rsidRPr="004F6338">
        <w:rPr>
          <w:lang w:val="vi-VN"/>
        </w:rPr>
        <w:t>.</w:t>
      </w:r>
      <w:r w:rsidRPr="004F6338">
        <w:t xml:space="preserve"> </w:t>
      </w:r>
    </w:p>
    <w:p w14:paraId="1BBE88F6" w14:textId="77777777" w:rsidR="00E10F63" w:rsidRPr="005976F7" w:rsidRDefault="00E10F63" w:rsidP="00E10F63">
      <w:pPr>
        <w:ind w:firstLine="567"/>
        <w:jc w:val="both"/>
      </w:pPr>
      <w:r>
        <w:t>- Trẻ biết ý nghĩa ngày 8/3.</w:t>
      </w:r>
    </w:p>
    <w:p w14:paraId="77991610" w14:textId="77777777" w:rsidR="00E10F63" w:rsidRDefault="00E10F63" w:rsidP="00E10F63">
      <w:pPr>
        <w:ind w:firstLine="567"/>
        <w:jc w:val="both"/>
        <w:rPr>
          <w:lang w:val="vi-VN"/>
        </w:rPr>
      </w:pPr>
      <w:r>
        <w:t>- Trẻ b</w:t>
      </w:r>
      <w:r w:rsidRPr="005976F7">
        <w:t xml:space="preserve">iết mối liên hệ đơn giản giữa </w:t>
      </w:r>
      <w:r>
        <w:t>phương tiện giao thông</w:t>
      </w:r>
      <w:r w:rsidRPr="005976F7">
        <w:t xml:space="preserve"> với môi trường sống của chúng</w:t>
      </w:r>
      <w:r>
        <w:t>.</w:t>
      </w:r>
    </w:p>
    <w:p w14:paraId="46F055B4" w14:textId="77777777" w:rsidR="00E10F63" w:rsidRDefault="00E10F63" w:rsidP="00E10F63">
      <w:pPr>
        <w:ind w:firstLine="567"/>
        <w:jc w:val="both"/>
      </w:pPr>
      <w:r>
        <w:rPr>
          <w:lang w:val="vi-VN"/>
        </w:rPr>
        <w:t xml:space="preserve">- </w:t>
      </w:r>
      <w:r>
        <w:t>Trẻ biết đi đúng luật lệ giao thông</w:t>
      </w:r>
    </w:p>
    <w:p w14:paraId="0D14B7D4" w14:textId="77777777" w:rsidR="00E10F63" w:rsidRDefault="00E10F63" w:rsidP="00E10F63">
      <w:pPr>
        <w:ind w:firstLine="567"/>
        <w:jc w:val="both"/>
        <w:rPr>
          <w:color w:val="000000" w:themeColor="text1"/>
        </w:rPr>
      </w:pPr>
      <w:r w:rsidRPr="00217ADD">
        <w:rPr>
          <w:color w:val="000000" w:themeColor="text1"/>
          <w:lang w:val="vi-VN"/>
        </w:rPr>
        <w:t xml:space="preserve">- </w:t>
      </w:r>
      <w:r>
        <w:rPr>
          <w:color w:val="000000" w:themeColor="text1"/>
        </w:rPr>
        <w:t>Trẻ b</w:t>
      </w:r>
      <w:r w:rsidRPr="00217ADD">
        <w:rPr>
          <w:color w:val="000000" w:themeColor="text1"/>
          <w:lang w:val="vi-VN"/>
        </w:rPr>
        <w:t>iết thể hiện một số điều quan sát được qua các hoạt động chơi, âm nhạc, tạo hình…</w:t>
      </w:r>
    </w:p>
    <w:p w14:paraId="6EDD06E5" w14:textId="77777777" w:rsidR="00E10F63" w:rsidRPr="00912670" w:rsidRDefault="00E10F63" w:rsidP="00E10F63">
      <w:pPr>
        <w:ind w:firstLine="567"/>
        <w:jc w:val="both"/>
        <w:rPr>
          <w:color w:val="000000" w:themeColor="text1"/>
        </w:rPr>
      </w:pPr>
      <w:r>
        <w:rPr>
          <w:color w:val="000000" w:themeColor="text1"/>
        </w:rPr>
        <w:t>- Trẻ biết được ý nghĩa nghĩa ngày giải phóng thành phố Đà Nẵng.</w:t>
      </w:r>
    </w:p>
    <w:p w14:paraId="305E78F3" w14:textId="77777777" w:rsidR="00E10F63" w:rsidRDefault="00E10F63" w:rsidP="00E10F63">
      <w:pPr>
        <w:ind w:firstLine="567"/>
        <w:jc w:val="both"/>
        <w:rPr>
          <w:b/>
        </w:rPr>
      </w:pPr>
      <w:r w:rsidRPr="009A1C06">
        <w:rPr>
          <w:b/>
        </w:rPr>
        <w:t>* Làm quen với một số khái niệm sơ đẳng về toán:</w:t>
      </w:r>
    </w:p>
    <w:p w14:paraId="3352E290" w14:textId="77777777" w:rsidR="00E10F63" w:rsidRPr="000A3585" w:rsidRDefault="00E10F63" w:rsidP="00E10F63">
      <w:pPr>
        <w:ind w:firstLine="567"/>
        <w:jc w:val="both"/>
        <w:rPr>
          <w:bCs/>
          <w:iCs/>
          <w:color w:val="000000" w:themeColor="text1"/>
        </w:rPr>
      </w:pPr>
      <w:r w:rsidRPr="00AD0846">
        <w:rPr>
          <w:bCs/>
          <w:iCs/>
          <w:color w:val="000000" w:themeColor="text1"/>
        </w:rPr>
        <w:t>- Trẻ</w:t>
      </w:r>
      <w:r w:rsidRPr="00AD0846">
        <w:rPr>
          <w:bCs/>
          <w:iCs/>
          <w:color w:val="000000" w:themeColor="text1"/>
          <w:lang w:val="vi-VN"/>
        </w:rPr>
        <w:t xml:space="preserve"> biết </w:t>
      </w:r>
      <w:r>
        <w:rPr>
          <w:bCs/>
          <w:iCs/>
          <w:color w:val="000000" w:themeColor="text1"/>
        </w:rPr>
        <w:t>đếm trên đối tượng trong phạm vi 5.</w:t>
      </w:r>
    </w:p>
    <w:p w14:paraId="0DCA7174" w14:textId="77777777" w:rsidR="00E10F63" w:rsidRDefault="00E10F63" w:rsidP="00E10F63">
      <w:pPr>
        <w:ind w:firstLine="567"/>
        <w:jc w:val="both"/>
        <w:rPr>
          <w:color w:val="000000" w:themeColor="text1"/>
        </w:rPr>
      </w:pPr>
      <w:r w:rsidRPr="00AD0846">
        <w:rPr>
          <w:color w:val="000000" w:themeColor="text1"/>
        </w:rPr>
        <w:t xml:space="preserve">- Trẻ </w:t>
      </w:r>
      <w:r>
        <w:rPr>
          <w:color w:val="000000" w:themeColor="text1"/>
        </w:rPr>
        <w:t>biết cách so sánh to hơn, nhỏ hơn thông qua các trò chơi.</w:t>
      </w:r>
    </w:p>
    <w:p w14:paraId="2A6F1907" w14:textId="77777777" w:rsidR="00E10F63" w:rsidRPr="009A1C06" w:rsidRDefault="00E10F63" w:rsidP="00E10F63">
      <w:pPr>
        <w:ind w:left="567"/>
        <w:jc w:val="both"/>
        <w:rPr>
          <w:b/>
        </w:rPr>
      </w:pPr>
      <w:r w:rsidRPr="009A1C06">
        <w:rPr>
          <w:b/>
        </w:rPr>
        <w:t>c.</w:t>
      </w:r>
      <w:r w:rsidRPr="009A1C06">
        <w:rPr>
          <w:b/>
          <w:u w:val="single"/>
        </w:rPr>
        <w:t>Phát triển ngôn ngữ</w:t>
      </w:r>
      <w:r>
        <w:rPr>
          <w:b/>
        </w:rPr>
        <w:t>:</w:t>
      </w:r>
    </w:p>
    <w:p w14:paraId="031FE9A1" w14:textId="77777777" w:rsidR="00E10F63" w:rsidRPr="00164389" w:rsidRDefault="00E10F63" w:rsidP="00E10F63">
      <w:pPr>
        <w:ind w:left="567"/>
        <w:jc w:val="both"/>
        <w:rPr>
          <w:b/>
        </w:rPr>
      </w:pPr>
      <w:r w:rsidRPr="00164389">
        <w:rPr>
          <w:b/>
        </w:rPr>
        <w:t>-</w:t>
      </w:r>
      <w:r>
        <w:t xml:space="preserve"> Trẻ biết l</w:t>
      </w:r>
      <w:r w:rsidRPr="00164389">
        <w:t>ắng</w:t>
      </w:r>
      <w:r w:rsidRPr="00164389">
        <w:rPr>
          <w:b/>
        </w:rPr>
        <w:t xml:space="preserve"> </w:t>
      </w:r>
      <w:r w:rsidRPr="00164389">
        <w:t>nghe và trả lời được câu</w:t>
      </w:r>
      <w:r w:rsidRPr="00164389">
        <w:rPr>
          <w:b/>
        </w:rPr>
        <w:t xml:space="preserve"> </w:t>
      </w:r>
      <w:r w:rsidRPr="00164389">
        <w:t>hỏi của người</w:t>
      </w:r>
      <w:r w:rsidRPr="00164389">
        <w:rPr>
          <w:b/>
        </w:rPr>
        <w:t xml:space="preserve"> </w:t>
      </w:r>
      <w:r w:rsidRPr="00164389">
        <w:t>đối thoại.</w:t>
      </w:r>
    </w:p>
    <w:p w14:paraId="7A526EEC" w14:textId="77777777" w:rsidR="00E10F63" w:rsidRPr="00164389" w:rsidRDefault="00E10F63" w:rsidP="00E10F63">
      <w:pPr>
        <w:ind w:firstLine="567"/>
        <w:jc w:val="both"/>
        <w:rPr>
          <w:b/>
        </w:rPr>
      </w:pPr>
      <w:r>
        <w:t>- Trẻ biết k</w:t>
      </w:r>
      <w:r w:rsidRPr="00164389">
        <w:t>ể lại được những sự việc đơn giản đã diễn ra của bản thân: Đi du lịch bằng xe ô tô, máy bay…</w:t>
      </w:r>
    </w:p>
    <w:p w14:paraId="47763EBC" w14:textId="77777777" w:rsidR="00E10F63" w:rsidRPr="00164389" w:rsidRDefault="00E10F63" w:rsidP="00E10F63">
      <w:pPr>
        <w:ind w:left="567"/>
        <w:jc w:val="both"/>
      </w:pPr>
      <w:r w:rsidRPr="00164389">
        <w:t xml:space="preserve">- </w:t>
      </w:r>
      <w:r>
        <w:t>Trẻ biết b</w:t>
      </w:r>
      <w:r w:rsidRPr="00164389">
        <w:t>ắt chước giọng nói của các nhân vật trong truyện.</w:t>
      </w:r>
    </w:p>
    <w:p w14:paraId="1E518B8A" w14:textId="77777777" w:rsidR="00E10F63" w:rsidRPr="00164389" w:rsidRDefault="00E10F63" w:rsidP="00E10F63">
      <w:pPr>
        <w:ind w:left="567"/>
        <w:jc w:val="both"/>
      </w:pPr>
      <w:r>
        <w:t>- Trẻ biết s</w:t>
      </w:r>
      <w:r w:rsidRPr="00164389">
        <w:t>ử dụng các từ: “Vâng ạ”, “Dạ”, “Thưa” trong giao tiếp.</w:t>
      </w:r>
    </w:p>
    <w:p w14:paraId="3962ED6C" w14:textId="77777777" w:rsidR="00E10F63" w:rsidRPr="00164389" w:rsidRDefault="00E10F63" w:rsidP="00E10F63">
      <w:pPr>
        <w:ind w:left="567"/>
        <w:jc w:val="both"/>
      </w:pPr>
      <w:r>
        <w:lastRenderedPageBreak/>
        <w:t>- Trẻ biết n</w:t>
      </w:r>
      <w:r w:rsidRPr="00164389">
        <w:t>hìn vào tranh minh họa và gọi tên nhân vật trong tranh.</w:t>
      </w:r>
    </w:p>
    <w:p w14:paraId="233B1C3B" w14:textId="77777777" w:rsidR="00E10F63" w:rsidRDefault="00E10F63" w:rsidP="00E10F63">
      <w:pPr>
        <w:ind w:firstLine="567"/>
        <w:jc w:val="both"/>
      </w:pPr>
      <w:r>
        <w:t>- Trẻ biết k</w:t>
      </w:r>
      <w:r w:rsidRPr="00164389">
        <w:t>ể lại chuyện đơn giản đã được nghe</w:t>
      </w:r>
      <w:r>
        <w:t xml:space="preserve"> với sự giúp đỡ của người lớn.</w:t>
      </w:r>
    </w:p>
    <w:p w14:paraId="2DB6CEAA" w14:textId="77777777" w:rsidR="00E10F63" w:rsidRPr="00AD0846" w:rsidRDefault="00E10F63" w:rsidP="00E10F63">
      <w:pPr>
        <w:ind w:left="567"/>
        <w:jc w:val="both"/>
        <w:rPr>
          <w:color w:val="000000" w:themeColor="text1"/>
          <w:lang w:val="vi-VN"/>
        </w:rPr>
      </w:pPr>
      <w:r w:rsidRPr="00AD0846">
        <w:rPr>
          <w:color w:val="000000" w:themeColor="text1"/>
        </w:rPr>
        <w:t>- Trẻ</w:t>
      </w:r>
      <w:r w:rsidRPr="00AD0846">
        <w:rPr>
          <w:color w:val="000000" w:themeColor="text1"/>
          <w:lang w:val="vi-VN"/>
        </w:rPr>
        <w:t xml:space="preserve"> đọc thuộc một số bài thơ, ca dao, đồng dao…</w:t>
      </w:r>
    </w:p>
    <w:p w14:paraId="59231152" w14:textId="77777777" w:rsidR="00E10F63" w:rsidRPr="00AD0846" w:rsidRDefault="00E10F63" w:rsidP="00E10F63">
      <w:pPr>
        <w:ind w:left="567"/>
        <w:jc w:val="both"/>
        <w:rPr>
          <w:color w:val="000000" w:themeColor="text1"/>
          <w:lang w:val="vi-VN"/>
        </w:rPr>
      </w:pPr>
      <w:r w:rsidRPr="00AD0846">
        <w:rPr>
          <w:color w:val="000000" w:themeColor="text1"/>
          <w:lang w:val="vi-VN"/>
        </w:rPr>
        <w:t xml:space="preserve">- Trẻ thích vẽ, “viết” nguệch ngoạc. </w:t>
      </w:r>
    </w:p>
    <w:p w14:paraId="315C4E28" w14:textId="77777777" w:rsidR="00E10F63" w:rsidRPr="00DA6273" w:rsidRDefault="00E10F63" w:rsidP="00E10F63">
      <w:pPr>
        <w:ind w:left="567"/>
        <w:jc w:val="both"/>
        <w:rPr>
          <w:b/>
        </w:rPr>
      </w:pPr>
      <w:r>
        <w:rPr>
          <w:b/>
          <w:lang w:val="vi-VN"/>
        </w:rPr>
        <w:t>d</w:t>
      </w:r>
      <w:r w:rsidRPr="009A1C06">
        <w:rPr>
          <w:b/>
        </w:rPr>
        <w:t>.</w:t>
      </w:r>
      <w:r>
        <w:rPr>
          <w:b/>
        </w:rPr>
        <w:t xml:space="preserve"> </w:t>
      </w:r>
      <w:r w:rsidRPr="009A1C06">
        <w:rPr>
          <w:b/>
          <w:u w:val="single"/>
        </w:rPr>
        <w:t xml:space="preserve">Phát triển </w:t>
      </w:r>
      <w:r>
        <w:rPr>
          <w:b/>
          <w:u w:val="single"/>
        </w:rPr>
        <w:t>tình</w:t>
      </w:r>
      <w:r>
        <w:rPr>
          <w:b/>
          <w:u w:val="single"/>
          <w:lang w:val="vi-VN"/>
        </w:rPr>
        <w:t xml:space="preserve"> cảm và k</w:t>
      </w:r>
      <w:r>
        <w:rPr>
          <w:b/>
          <w:u w:val="single"/>
        </w:rPr>
        <w:t>ĩ</w:t>
      </w:r>
      <w:r>
        <w:rPr>
          <w:b/>
          <w:u w:val="single"/>
          <w:lang w:val="vi-VN"/>
        </w:rPr>
        <w:t xml:space="preserve"> năng xã hội</w:t>
      </w:r>
      <w:r>
        <w:rPr>
          <w:b/>
        </w:rPr>
        <w:t>:</w:t>
      </w:r>
    </w:p>
    <w:p w14:paraId="3D2F266E" w14:textId="77777777" w:rsidR="00E10F63" w:rsidRPr="008801F2" w:rsidRDefault="00E10F63" w:rsidP="00E10F63">
      <w:pPr>
        <w:ind w:left="567"/>
        <w:jc w:val="both"/>
      </w:pPr>
      <w:r>
        <w:t>- Trẻ b</w:t>
      </w:r>
      <w:r w:rsidRPr="008801F2">
        <w:t>iết biểu lộ cảm xúc vui, buồn, sợ hãi, tức giận</w:t>
      </w:r>
      <w:r>
        <w:t>.</w:t>
      </w:r>
    </w:p>
    <w:p w14:paraId="54E211E4" w14:textId="77777777" w:rsidR="00E10F63" w:rsidRPr="008801F2" w:rsidRDefault="00E10F63" w:rsidP="00E10F63">
      <w:pPr>
        <w:ind w:left="567"/>
        <w:jc w:val="both"/>
      </w:pPr>
      <w:r w:rsidRPr="008801F2">
        <w:t xml:space="preserve">- </w:t>
      </w:r>
      <w:r>
        <w:t>Trẻ biết</w:t>
      </w:r>
      <w:r>
        <w:rPr>
          <w:lang w:val="vi-VN"/>
        </w:rPr>
        <w:t xml:space="preserve"> c</w:t>
      </w:r>
      <w:r w:rsidRPr="008801F2">
        <w:t>hú ý nghe khi cô, bạn nói</w:t>
      </w:r>
      <w:r>
        <w:t>.</w:t>
      </w:r>
    </w:p>
    <w:p w14:paraId="7FD5400D" w14:textId="77777777" w:rsidR="00E10F63" w:rsidRPr="008801F2" w:rsidRDefault="00E10F63" w:rsidP="00E10F63">
      <w:pPr>
        <w:ind w:left="567"/>
        <w:jc w:val="both"/>
      </w:pPr>
      <w:r w:rsidRPr="008801F2">
        <w:t xml:space="preserve">- </w:t>
      </w:r>
      <w:r>
        <w:t>Trẻ biết</w:t>
      </w:r>
      <w:r>
        <w:rPr>
          <w:lang w:val="vi-VN"/>
        </w:rPr>
        <w:t xml:space="preserve"> c</w:t>
      </w:r>
      <w:r w:rsidRPr="008801F2">
        <w:t>ùng chơi với các bạn trong các trò chơi theo nhóm nhỏ</w:t>
      </w:r>
      <w:r>
        <w:t>.</w:t>
      </w:r>
    </w:p>
    <w:p w14:paraId="330725F7" w14:textId="77777777" w:rsidR="00E10F63" w:rsidRPr="008801F2" w:rsidRDefault="00E10F63" w:rsidP="00E10F63">
      <w:pPr>
        <w:ind w:left="567"/>
        <w:jc w:val="both"/>
      </w:pPr>
      <w:r>
        <w:t>- Trẻ b</w:t>
      </w:r>
      <w:r w:rsidRPr="008801F2">
        <w:t>iết chào hỏi và nói lời cảm ơn, xin lỗi khi được nhắc nhở</w:t>
      </w:r>
      <w:r>
        <w:t>.</w:t>
      </w:r>
    </w:p>
    <w:p w14:paraId="3448364B" w14:textId="77777777" w:rsidR="00E10F63" w:rsidRPr="008801F2" w:rsidRDefault="00E10F63" w:rsidP="00E10F63">
      <w:pPr>
        <w:ind w:left="567"/>
        <w:jc w:val="both"/>
      </w:pPr>
      <w:r w:rsidRPr="008801F2">
        <w:t>- T</w:t>
      </w:r>
      <w:r>
        <w:t>rẻ t</w:t>
      </w:r>
      <w:r w:rsidRPr="008801F2">
        <w:t>hích quan sát cảnh</w:t>
      </w:r>
      <w:r>
        <w:t xml:space="preserve"> vật thiên nhiên và chăm sóc cây.</w:t>
      </w:r>
    </w:p>
    <w:p w14:paraId="5157B29D" w14:textId="77777777" w:rsidR="00E10F63" w:rsidRDefault="00E10F63" w:rsidP="00E10F63">
      <w:pPr>
        <w:ind w:left="567"/>
        <w:jc w:val="both"/>
        <w:rPr>
          <w:lang w:val="nb-NO"/>
        </w:rPr>
      </w:pPr>
      <w:r w:rsidRPr="008801F2">
        <w:t xml:space="preserve">- </w:t>
      </w:r>
      <w:r>
        <w:t>Trẻ biết</w:t>
      </w:r>
      <w:r>
        <w:rPr>
          <w:lang w:val="vi-VN"/>
        </w:rPr>
        <w:t xml:space="preserve"> b</w:t>
      </w:r>
      <w:r w:rsidRPr="008801F2">
        <w:t>ỏ rác đúng nơi quy định</w:t>
      </w:r>
      <w:r w:rsidRPr="008801F2">
        <w:rPr>
          <w:lang w:val="nb-NO"/>
        </w:rPr>
        <w:t>.</w:t>
      </w:r>
    </w:p>
    <w:p w14:paraId="2C6C02EF" w14:textId="77777777" w:rsidR="00E10F63" w:rsidRPr="00DA6273" w:rsidRDefault="00E10F63" w:rsidP="00E10F63">
      <w:pPr>
        <w:ind w:left="567"/>
        <w:jc w:val="both"/>
        <w:rPr>
          <w:color w:val="000000" w:themeColor="text1"/>
        </w:rPr>
      </w:pPr>
      <w:r w:rsidRPr="00217ADD">
        <w:rPr>
          <w:color w:val="000000" w:themeColor="text1"/>
          <w:lang w:val="vi-VN"/>
        </w:rPr>
        <w:t xml:space="preserve">- </w:t>
      </w:r>
      <w:r>
        <w:rPr>
          <w:color w:val="000000" w:themeColor="text1"/>
        </w:rPr>
        <w:t xml:space="preserve">Trẻ biết </w:t>
      </w:r>
      <w:r>
        <w:rPr>
          <w:color w:val="000000" w:themeColor="text1"/>
          <w:lang w:val="vi-VN"/>
        </w:rPr>
        <w:t>c</w:t>
      </w:r>
      <w:r w:rsidRPr="00217ADD">
        <w:rPr>
          <w:color w:val="000000" w:themeColor="text1"/>
          <w:lang w:val="vi-VN"/>
        </w:rPr>
        <w:t>ố gắng thực hi</w:t>
      </w:r>
      <w:r>
        <w:rPr>
          <w:color w:val="000000" w:themeColor="text1"/>
          <w:lang w:val="vi-VN"/>
        </w:rPr>
        <w:t>ện công việc đơn giản được giao</w:t>
      </w:r>
      <w:r>
        <w:rPr>
          <w:color w:val="000000" w:themeColor="text1"/>
        </w:rPr>
        <w:t>.</w:t>
      </w:r>
    </w:p>
    <w:p w14:paraId="46B952C1" w14:textId="77777777" w:rsidR="00E10F63" w:rsidRPr="009A1C06" w:rsidRDefault="00E10F63" w:rsidP="00E10F63">
      <w:pPr>
        <w:ind w:left="567"/>
        <w:jc w:val="both"/>
        <w:rPr>
          <w:b/>
        </w:rPr>
      </w:pPr>
      <w:r>
        <w:rPr>
          <w:b/>
        </w:rPr>
        <w:t>đ</w:t>
      </w:r>
      <w:r w:rsidRPr="009A1C06">
        <w:rPr>
          <w:b/>
        </w:rPr>
        <w:t xml:space="preserve">. </w:t>
      </w:r>
      <w:r>
        <w:rPr>
          <w:b/>
          <w:u w:val="single"/>
        </w:rPr>
        <w:t>Phát triển thẩm mĩ</w:t>
      </w:r>
      <w:r w:rsidRPr="009A1C06">
        <w:rPr>
          <w:b/>
        </w:rPr>
        <w:t>:</w:t>
      </w:r>
    </w:p>
    <w:p w14:paraId="4EA89E57" w14:textId="77777777" w:rsidR="00E10F63" w:rsidRPr="009A1C06" w:rsidRDefault="00E10F63" w:rsidP="00E10F63">
      <w:pPr>
        <w:ind w:left="567"/>
        <w:jc w:val="both"/>
        <w:rPr>
          <w:b/>
          <w:i/>
        </w:rPr>
      </w:pPr>
      <w:r w:rsidRPr="009A1C06">
        <w:rPr>
          <w:b/>
          <w:i/>
        </w:rPr>
        <w:t>*Giáo dục âm nhạc:</w:t>
      </w:r>
    </w:p>
    <w:p w14:paraId="35CF3C7C" w14:textId="77777777" w:rsidR="00E10F63" w:rsidRPr="009A1C06" w:rsidRDefault="00E10F63" w:rsidP="00E10F63">
      <w:pPr>
        <w:ind w:left="567"/>
        <w:jc w:val="both"/>
      </w:pPr>
      <w:r w:rsidRPr="009A1C06">
        <w:t>- Trẻ biết hát tự nhiên, hát được theo giai điệu bài hát quen thuộc</w:t>
      </w:r>
    </w:p>
    <w:p w14:paraId="6A502275" w14:textId="77777777" w:rsidR="00E10F63" w:rsidRDefault="00E10F63" w:rsidP="00E10F63">
      <w:pPr>
        <w:ind w:left="567"/>
        <w:jc w:val="both"/>
      </w:pPr>
      <w:r w:rsidRPr="009A1C06">
        <w:t>- Trẻ biết vận động theo ý thích các bài hát, bản nhạc quen thuộc.</w:t>
      </w:r>
    </w:p>
    <w:p w14:paraId="1F46D24D" w14:textId="77777777" w:rsidR="00E10F63" w:rsidRPr="00AD0846" w:rsidRDefault="00E10F63" w:rsidP="00E10F63">
      <w:pPr>
        <w:ind w:firstLine="567"/>
        <w:jc w:val="both"/>
        <w:rPr>
          <w:color w:val="000000" w:themeColor="text1"/>
        </w:rPr>
      </w:pPr>
      <w:r w:rsidRPr="00AD0846">
        <w:rPr>
          <w:color w:val="000000" w:themeColor="text1"/>
          <w:lang w:val="vi-VN"/>
        </w:rPr>
        <w:t>-</w:t>
      </w:r>
      <w:r>
        <w:rPr>
          <w:color w:val="000000" w:themeColor="text1"/>
          <w:lang w:val="vi-VN"/>
        </w:rPr>
        <w:t xml:space="preserve"> </w:t>
      </w:r>
      <w:r w:rsidRPr="00AD0846">
        <w:rPr>
          <w:color w:val="000000" w:themeColor="text1"/>
          <w:lang w:val="vi-VN"/>
        </w:rPr>
        <w:t>Trẻ biết vận động theo nhịp điệu bài hát, bản nhạc (vỗ tay theo phách, nhịp, vận động minh họa)</w:t>
      </w:r>
    </w:p>
    <w:p w14:paraId="7AFE87BF" w14:textId="77777777" w:rsidR="00E10F63" w:rsidRDefault="00E10F63" w:rsidP="00E10F63">
      <w:pPr>
        <w:ind w:left="567"/>
        <w:jc w:val="both"/>
        <w:rPr>
          <w:b/>
          <w:i/>
        </w:rPr>
      </w:pPr>
      <w:r w:rsidRPr="009A1C06">
        <w:rPr>
          <w:b/>
          <w:i/>
        </w:rPr>
        <w:t>*Tạo hình:</w:t>
      </w:r>
    </w:p>
    <w:p w14:paraId="11AA97EF" w14:textId="77777777" w:rsidR="00E10F63" w:rsidRPr="00AD0633" w:rsidRDefault="00E10F63" w:rsidP="00E10F63">
      <w:pPr>
        <w:ind w:firstLine="567"/>
        <w:jc w:val="both"/>
      </w:pPr>
      <w:r w:rsidRPr="009A1C06">
        <w:t>- Trẻ biết vui sướng, chỉ, sờ, ngắm nhìn và nói lên cảm nhận của mình trước vẻ đẹp nổi bật của các sự vật, hiện tượng, các tác phẩm tạo hình</w:t>
      </w:r>
      <w:r>
        <w:t>.</w:t>
      </w:r>
    </w:p>
    <w:p w14:paraId="589374E1" w14:textId="77777777" w:rsidR="00E10F63" w:rsidRPr="009A1C06" w:rsidRDefault="00E10F63" w:rsidP="00E10F63">
      <w:pPr>
        <w:ind w:firstLine="567"/>
        <w:jc w:val="both"/>
      </w:pPr>
      <w:r w:rsidRPr="009A1C06">
        <w:t>- Trẻ biết vẽ các nét thẳng, xiên, ngang, cong tròn để tạo thành bức tranh đơn giản</w:t>
      </w:r>
    </w:p>
    <w:p w14:paraId="2BF7B966" w14:textId="77777777" w:rsidR="00E10F63" w:rsidRPr="009A1C06" w:rsidRDefault="00E10F63" w:rsidP="00E10F63">
      <w:pPr>
        <w:ind w:left="567"/>
        <w:jc w:val="both"/>
      </w:pPr>
      <w:r w:rsidRPr="009A1C06">
        <w:t>- Trẻ biết lăn dọc, xoay tròn, ấn dẹt đất nặn để tạo thành sản phẩm</w:t>
      </w:r>
      <w:r>
        <w:t>.</w:t>
      </w:r>
    </w:p>
    <w:p w14:paraId="599059D7" w14:textId="77777777" w:rsidR="00E10F63" w:rsidRDefault="00E10F63" w:rsidP="00E10F63">
      <w:pPr>
        <w:ind w:left="567"/>
        <w:jc w:val="both"/>
      </w:pPr>
      <w:r w:rsidRPr="009A1C06">
        <w:t>- Trẻ biết nhận xét sản phẩm tạo hình</w:t>
      </w:r>
      <w:r>
        <w:t>.</w:t>
      </w:r>
    </w:p>
    <w:p w14:paraId="11D37A81" w14:textId="77777777" w:rsidR="00E10F63" w:rsidRDefault="00E10F63" w:rsidP="00E10F63">
      <w:pPr>
        <w:ind w:left="567"/>
        <w:jc w:val="both"/>
        <w:rPr>
          <w:bCs/>
          <w:color w:val="000000" w:themeColor="text1"/>
        </w:rPr>
      </w:pPr>
      <w:r w:rsidRPr="00AD0846">
        <w:rPr>
          <w:bCs/>
          <w:color w:val="000000" w:themeColor="text1"/>
        </w:rPr>
        <w:t>- Trẻ</w:t>
      </w:r>
      <w:r w:rsidRPr="00AD0846">
        <w:rPr>
          <w:bCs/>
          <w:color w:val="000000" w:themeColor="text1"/>
          <w:lang w:val="vi-VN"/>
        </w:rPr>
        <w:t xml:space="preserve"> biết </w:t>
      </w:r>
      <w:r w:rsidRPr="00AD0846">
        <w:rPr>
          <w:bCs/>
          <w:color w:val="000000" w:themeColor="text1"/>
        </w:rPr>
        <w:t>xé theo d</w:t>
      </w:r>
      <w:r w:rsidRPr="00AD0846">
        <w:rPr>
          <w:bCs/>
          <w:color w:val="000000" w:themeColor="text1"/>
          <w:lang w:val="vi-VN"/>
        </w:rPr>
        <w:t>ả</w:t>
      </w:r>
      <w:r w:rsidRPr="00AD0846">
        <w:rPr>
          <w:bCs/>
          <w:color w:val="000000" w:themeColor="text1"/>
        </w:rPr>
        <w:t>i, xé vụn và dán thành sản phẩm đơn giản.</w:t>
      </w:r>
    </w:p>
    <w:p w14:paraId="790F61D4" w14:textId="77777777" w:rsidR="00E10F63" w:rsidRPr="00E9788B" w:rsidRDefault="00E10F63" w:rsidP="00E10F63">
      <w:pPr>
        <w:ind w:left="567"/>
        <w:jc w:val="both"/>
        <w:rPr>
          <w:color w:val="000000" w:themeColor="text1"/>
          <w:lang w:val="vi-VN"/>
        </w:rPr>
      </w:pPr>
    </w:p>
    <w:p w14:paraId="5E290058" w14:textId="77777777" w:rsidR="00E10F63" w:rsidRDefault="00E10F63" w:rsidP="00E10F63">
      <w:pPr>
        <w:pStyle w:val="NoSpacing"/>
        <w:jc w:val="both"/>
        <w:rPr>
          <w:b/>
        </w:rPr>
      </w:pPr>
      <w:r w:rsidRPr="00952DF0">
        <w:rPr>
          <w:b/>
        </w:rPr>
        <w:t xml:space="preserve">DUYỆT CỦA BGH  </w:t>
      </w:r>
      <w:r>
        <w:rPr>
          <w:b/>
        </w:rPr>
        <w:t xml:space="preserve">  </w:t>
      </w:r>
      <w:r w:rsidRPr="00952DF0">
        <w:rPr>
          <w:b/>
        </w:rPr>
        <w:t xml:space="preserve"> </w:t>
      </w:r>
      <w:r w:rsidRPr="00952DF0">
        <w:rPr>
          <w:b/>
          <w:lang w:val="vi-VN"/>
        </w:rPr>
        <w:t xml:space="preserve">  </w:t>
      </w:r>
      <w:r w:rsidRPr="00952DF0">
        <w:rPr>
          <w:b/>
        </w:rPr>
        <w:t xml:space="preserve"> </w:t>
      </w:r>
      <w:r>
        <w:rPr>
          <w:b/>
        </w:rPr>
        <w:t xml:space="preserve">         </w:t>
      </w:r>
      <w:r w:rsidRPr="00952DF0">
        <w:rPr>
          <w:b/>
        </w:rPr>
        <w:t xml:space="preserve">TT CM                 </w:t>
      </w:r>
      <w:r>
        <w:rPr>
          <w:b/>
        </w:rPr>
        <w:t xml:space="preserve">     </w:t>
      </w:r>
      <w:r w:rsidRPr="00952DF0">
        <w:rPr>
          <w:b/>
        </w:rPr>
        <w:t>GV LẬP KẾ HOẠCH</w:t>
      </w:r>
    </w:p>
    <w:p w14:paraId="65FF1366" w14:textId="77777777" w:rsidR="00E10F63" w:rsidRDefault="00E10F63" w:rsidP="00E10F63">
      <w:pPr>
        <w:pStyle w:val="NoSpacing"/>
        <w:jc w:val="both"/>
        <w:rPr>
          <w:b/>
        </w:rPr>
      </w:pPr>
    </w:p>
    <w:p w14:paraId="05980B52" w14:textId="77777777" w:rsidR="00E10F63" w:rsidRDefault="00E10F63" w:rsidP="00E10F63">
      <w:pPr>
        <w:pStyle w:val="NoSpacing"/>
        <w:jc w:val="both"/>
        <w:rPr>
          <w:b/>
        </w:rPr>
      </w:pPr>
    </w:p>
    <w:p w14:paraId="34F70568" w14:textId="77777777" w:rsidR="00E10F63" w:rsidRDefault="00E10F63" w:rsidP="00E10F63">
      <w:pPr>
        <w:pStyle w:val="NoSpacing"/>
        <w:jc w:val="both"/>
        <w:rPr>
          <w:b/>
        </w:rPr>
      </w:pPr>
    </w:p>
    <w:p w14:paraId="03973E9A" w14:textId="77777777" w:rsidR="00E10F63" w:rsidRPr="00E9788B" w:rsidRDefault="00E10F63" w:rsidP="00E10F63">
      <w:pPr>
        <w:pStyle w:val="NoSpacing"/>
        <w:jc w:val="both"/>
        <w:rPr>
          <w:b/>
          <w:lang w:val="vi-VN"/>
        </w:rPr>
      </w:pPr>
      <w:r>
        <w:rPr>
          <w:b/>
        </w:rPr>
        <w:t xml:space="preserve">   Phạm Thị Thúy                  Lê Thị Lệ                   </w:t>
      </w:r>
    </w:p>
    <w:p w14:paraId="5C4948ED" w14:textId="77777777" w:rsidR="00E10F63" w:rsidRDefault="00E10F63" w:rsidP="00E10F63">
      <w:pPr>
        <w:jc w:val="center"/>
        <w:rPr>
          <w:b/>
        </w:rPr>
      </w:pPr>
    </w:p>
    <w:p w14:paraId="027F81AB" w14:textId="77777777" w:rsidR="00E10F63" w:rsidRDefault="00E10F63" w:rsidP="00E10F63">
      <w:pPr>
        <w:jc w:val="center"/>
        <w:rPr>
          <w:b/>
        </w:rPr>
      </w:pPr>
    </w:p>
    <w:p w14:paraId="709E413A" w14:textId="77777777" w:rsidR="00E10F63" w:rsidRDefault="00E10F63" w:rsidP="00E10F63">
      <w:pPr>
        <w:jc w:val="center"/>
        <w:rPr>
          <w:b/>
        </w:rPr>
      </w:pPr>
    </w:p>
    <w:p w14:paraId="0239528D" w14:textId="77777777" w:rsidR="00E10F63" w:rsidRDefault="00E10F63" w:rsidP="00E10F63">
      <w:pPr>
        <w:jc w:val="center"/>
        <w:rPr>
          <w:b/>
        </w:rPr>
      </w:pPr>
    </w:p>
    <w:p w14:paraId="6C2094CE" w14:textId="77777777" w:rsidR="00E10F63" w:rsidRDefault="00E10F63" w:rsidP="00E10F63">
      <w:pPr>
        <w:jc w:val="center"/>
        <w:rPr>
          <w:b/>
        </w:rPr>
      </w:pPr>
    </w:p>
    <w:p w14:paraId="38F99BC6" w14:textId="77777777" w:rsidR="00E10F63" w:rsidRDefault="00E10F63" w:rsidP="00E10F63">
      <w:pPr>
        <w:jc w:val="center"/>
        <w:rPr>
          <w:b/>
        </w:rPr>
      </w:pPr>
    </w:p>
    <w:p w14:paraId="5AD9CBED" w14:textId="77777777" w:rsidR="00E10F63" w:rsidRDefault="00E10F63" w:rsidP="00E10F63">
      <w:pPr>
        <w:jc w:val="center"/>
        <w:rPr>
          <w:b/>
        </w:rPr>
      </w:pPr>
    </w:p>
    <w:p w14:paraId="70712A7F" w14:textId="77777777" w:rsidR="00E10F63" w:rsidRDefault="00E10F63" w:rsidP="00E10F63">
      <w:pPr>
        <w:jc w:val="center"/>
        <w:rPr>
          <w:b/>
        </w:rPr>
      </w:pPr>
    </w:p>
    <w:p w14:paraId="40783D74" w14:textId="77777777" w:rsidR="00E10F63" w:rsidRDefault="00E10F63" w:rsidP="00E10F63">
      <w:pPr>
        <w:jc w:val="center"/>
        <w:rPr>
          <w:b/>
        </w:rPr>
      </w:pPr>
    </w:p>
    <w:p w14:paraId="5FDA5398" w14:textId="77777777" w:rsidR="00E10F63" w:rsidRDefault="00E10F63" w:rsidP="00E10F63">
      <w:pPr>
        <w:jc w:val="center"/>
        <w:rPr>
          <w:b/>
        </w:rPr>
      </w:pPr>
    </w:p>
    <w:p w14:paraId="55C5E0DC" w14:textId="77777777" w:rsidR="00E10F63" w:rsidRDefault="00E10F63" w:rsidP="00E10F63">
      <w:pPr>
        <w:rPr>
          <w:b/>
        </w:rPr>
      </w:pPr>
    </w:p>
    <w:p w14:paraId="548E42C4" w14:textId="77777777" w:rsidR="000D416E" w:rsidRPr="00E10F63" w:rsidRDefault="000D416E" w:rsidP="00E10F63">
      <w:bookmarkStart w:id="0" w:name="_GoBack"/>
      <w:bookmarkEnd w:id="0"/>
    </w:p>
    <w:sectPr w:rsidR="000D416E" w:rsidRPr="00E10F63" w:rsidSect="005E42A0">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van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nsid w:val="FFFFFF83"/>
    <w:multiLevelType w:val="singleLevel"/>
    <w:tmpl w:val="DD4AE16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nsid w:val="FFFFFF89"/>
    <w:multiLevelType w:val="singleLevel"/>
    <w:tmpl w:val="AE02320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4135AB6"/>
    <w:multiLevelType w:val="hybridMultilevel"/>
    <w:tmpl w:val="824293C6"/>
    <w:lvl w:ilvl="0" w:tplc="F4E8EC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A3A568C"/>
    <w:multiLevelType w:val="hybridMultilevel"/>
    <w:tmpl w:val="9DC28E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B02166"/>
    <w:multiLevelType w:val="hybridMultilevel"/>
    <w:tmpl w:val="CD606C38"/>
    <w:lvl w:ilvl="0" w:tplc="6AC8F8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AEB0D12"/>
    <w:multiLevelType w:val="hybridMultilevel"/>
    <w:tmpl w:val="0450D86C"/>
    <w:lvl w:ilvl="0" w:tplc="92183E50">
      <w:start w:val="1"/>
      <w:numFmt w:val="lowerLetter"/>
      <w:lvlText w:val="%1."/>
      <w:lvlJc w:val="left"/>
      <w:pPr>
        <w:ind w:left="927" w:hanging="360"/>
      </w:pPr>
      <w:rPr>
        <w:rFonts w:hint="default"/>
        <w:u w:val="none"/>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4">
    <w:nsid w:val="68490746"/>
    <w:multiLevelType w:val="hybridMultilevel"/>
    <w:tmpl w:val="C132432A"/>
    <w:lvl w:ilvl="0" w:tplc="0D7245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B9749E2"/>
    <w:multiLevelType w:val="hybridMultilevel"/>
    <w:tmpl w:val="33DAB206"/>
    <w:lvl w:ilvl="0" w:tplc="5308BB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3"/>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0"/>
  </w:num>
  <w:num w:numId="14">
    <w:abstractNumId w:val="14"/>
  </w:num>
  <w:num w:numId="15">
    <w:abstractNumId w:val="12"/>
  </w:num>
  <w:num w:numId="1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71"/>
    <w:rsid w:val="00003BB8"/>
    <w:rsid w:val="00005D3F"/>
    <w:rsid w:val="000168A1"/>
    <w:rsid w:val="00032328"/>
    <w:rsid w:val="000353D1"/>
    <w:rsid w:val="00040359"/>
    <w:rsid w:val="000458AA"/>
    <w:rsid w:val="00046C70"/>
    <w:rsid w:val="00063CC0"/>
    <w:rsid w:val="000702D0"/>
    <w:rsid w:val="00077501"/>
    <w:rsid w:val="00080D13"/>
    <w:rsid w:val="00084532"/>
    <w:rsid w:val="00085870"/>
    <w:rsid w:val="00086021"/>
    <w:rsid w:val="00093F2C"/>
    <w:rsid w:val="000A2998"/>
    <w:rsid w:val="000A34EA"/>
    <w:rsid w:val="000A3585"/>
    <w:rsid w:val="000B707B"/>
    <w:rsid w:val="000C53B3"/>
    <w:rsid w:val="000C73EE"/>
    <w:rsid w:val="000D416E"/>
    <w:rsid w:val="000D6BBB"/>
    <w:rsid w:val="000D79E3"/>
    <w:rsid w:val="000D7FFE"/>
    <w:rsid w:val="000E665F"/>
    <w:rsid w:val="00103D96"/>
    <w:rsid w:val="001055B4"/>
    <w:rsid w:val="00110C11"/>
    <w:rsid w:val="001157AF"/>
    <w:rsid w:val="00122744"/>
    <w:rsid w:val="00123A0B"/>
    <w:rsid w:val="00131DB7"/>
    <w:rsid w:val="00137EBF"/>
    <w:rsid w:val="0014514F"/>
    <w:rsid w:val="00151E7C"/>
    <w:rsid w:val="0015699A"/>
    <w:rsid w:val="00160A63"/>
    <w:rsid w:val="0016587A"/>
    <w:rsid w:val="001707F6"/>
    <w:rsid w:val="0017552D"/>
    <w:rsid w:val="0018350F"/>
    <w:rsid w:val="00183BDE"/>
    <w:rsid w:val="0019180B"/>
    <w:rsid w:val="0019341C"/>
    <w:rsid w:val="001A7058"/>
    <w:rsid w:val="001B3E3D"/>
    <w:rsid w:val="001B42AB"/>
    <w:rsid w:val="001B6FF8"/>
    <w:rsid w:val="001C25CD"/>
    <w:rsid w:val="001C5209"/>
    <w:rsid w:val="001E5109"/>
    <w:rsid w:val="001E5270"/>
    <w:rsid w:val="001E7F7D"/>
    <w:rsid w:val="0021301F"/>
    <w:rsid w:val="002226F0"/>
    <w:rsid w:val="00223869"/>
    <w:rsid w:val="00224497"/>
    <w:rsid w:val="002245A8"/>
    <w:rsid w:val="00230E36"/>
    <w:rsid w:val="002321AC"/>
    <w:rsid w:val="00246BA1"/>
    <w:rsid w:val="0025002D"/>
    <w:rsid w:val="002542E9"/>
    <w:rsid w:val="00262162"/>
    <w:rsid w:val="002648BD"/>
    <w:rsid w:val="0027064C"/>
    <w:rsid w:val="002746EB"/>
    <w:rsid w:val="0027700A"/>
    <w:rsid w:val="00280495"/>
    <w:rsid w:val="00282084"/>
    <w:rsid w:val="00283444"/>
    <w:rsid w:val="002843AA"/>
    <w:rsid w:val="00295775"/>
    <w:rsid w:val="00296464"/>
    <w:rsid w:val="00297215"/>
    <w:rsid w:val="00297E91"/>
    <w:rsid w:val="002A3D9F"/>
    <w:rsid w:val="002B17DD"/>
    <w:rsid w:val="002B5D49"/>
    <w:rsid w:val="002B5DB0"/>
    <w:rsid w:val="002C10FD"/>
    <w:rsid w:val="002C730A"/>
    <w:rsid w:val="002D5221"/>
    <w:rsid w:val="002D6D6C"/>
    <w:rsid w:val="002E3E8C"/>
    <w:rsid w:val="002E40EA"/>
    <w:rsid w:val="002E7F36"/>
    <w:rsid w:val="002F2696"/>
    <w:rsid w:val="0030528B"/>
    <w:rsid w:val="00310F17"/>
    <w:rsid w:val="00322AA1"/>
    <w:rsid w:val="00324A46"/>
    <w:rsid w:val="003261CA"/>
    <w:rsid w:val="00336E0B"/>
    <w:rsid w:val="00343040"/>
    <w:rsid w:val="003448FF"/>
    <w:rsid w:val="00360809"/>
    <w:rsid w:val="00370545"/>
    <w:rsid w:val="003822A8"/>
    <w:rsid w:val="0038414A"/>
    <w:rsid w:val="003871ED"/>
    <w:rsid w:val="003A1776"/>
    <w:rsid w:val="003A3B67"/>
    <w:rsid w:val="003A701F"/>
    <w:rsid w:val="003B69D4"/>
    <w:rsid w:val="003C3686"/>
    <w:rsid w:val="003C38B0"/>
    <w:rsid w:val="003C3AC5"/>
    <w:rsid w:val="003D0D2A"/>
    <w:rsid w:val="003D3DC5"/>
    <w:rsid w:val="003F23CC"/>
    <w:rsid w:val="003F3325"/>
    <w:rsid w:val="003F60FE"/>
    <w:rsid w:val="00402C09"/>
    <w:rsid w:val="00406D94"/>
    <w:rsid w:val="00415A6A"/>
    <w:rsid w:val="00415A96"/>
    <w:rsid w:val="00415E41"/>
    <w:rsid w:val="0042560B"/>
    <w:rsid w:val="004318AB"/>
    <w:rsid w:val="00436C1A"/>
    <w:rsid w:val="00437CF2"/>
    <w:rsid w:val="00453FA5"/>
    <w:rsid w:val="00455E14"/>
    <w:rsid w:val="00463EB1"/>
    <w:rsid w:val="00464EC9"/>
    <w:rsid w:val="00476816"/>
    <w:rsid w:val="004855B4"/>
    <w:rsid w:val="00490BAD"/>
    <w:rsid w:val="0049366E"/>
    <w:rsid w:val="00496CCB"/>
    <w:rsid w:val="004B0AD0"/>
    <w:rsid w:val="004C0C5B"/>
    <w:rsid w:val="004C3555"/>
    <w:rsid w:val="004D3592"/>
    <w:rsid w:val="004D4F77"/>
    <w:rsid w:val="004F77E0"/>
    <w:rsid w:val="00505241"/>
    <w:rsid w:val="005056FF"/>
    <w:rsid w:val="00507775"/>
    <w:rsid w:val="00513698"/>
    <w:rsid w:val="00523720"/>
    <w:rsid w:val="00526F68"/>
    <w:rsid w:val="005303A5"/>
    <w:rsid w:val="005314D5"/>
    <w:rsid w:val="00531591"/>
    <w:rsid w:val="005319BC"/>
    <w:rsid w:val="005344D7"/>
    <w:rsid w:val="005349C9"/>
    <w:rsid w:val="00551032"/>
    <w:rsid w:val="00564D74"/>
    <w:rsid w:val="00570639"/>
    <w:rsid w:val="00570F82"/>
    <w:rsid w:val="00573EFE"/>
    <w:rsid w:val="005740CF"/>
    <w:rsid w:val="005752C1"/>
    <w:rsid w:val="00575D71"/>
    <w:rsid w:val="005862A7"/>
    <w:rsid w:val="00591420"/>
    <w:rsid w:val="0059603F"/>
    <w:rsid w:val="005A3A9B"/>
    <w:rsid w:val="005A6424"/>
    <w:rsid w:val="005B0942"/>
    <w:rsid w:val="005B0D23"/>
    <w:rsid w:val="005B1A45"/>
    <w:rsid w:val="005B41EB"/>
    <w:rsid w:val="005B4A4B"/>
    <w:rsid w:val="005B66C6"/>
    <w:rsid w:val="005C129B"/>
    <w:rsid w:val="005C2293"/>
    <w:rsid w:val="005C5D7E"/>
    <w:rsid w:val="005C5E00"/>
    <w:rsid w:val="005D089E"/>
    <w:rsid w:val="005D7A08"/>
    <w:rsid w:val="005E42A0"/>
    <w:rsid w:val="005F02C0"/>
    <w:rsid w:val="005F7131"/>
    <w:rsid w:val="00601106"/>
    <w:rsid w:val="00606387"/>
    <w:rsid w:val="00612F7D"/>
    <w:rsid w:val="00616824"/>
    <w:rsid w:val="0062282B"/>
    <w:rsid w:val="00627A34"/>
    <w:rsid w:val="00643603"/>
    <w:rsid w:val="006533A0"/>
    <w:rsid w:val="00655909"/>
    <w:rsid w:val="00657281"/>
    <w:rsid w:val="00671B9F"/>
    <w:rsid w:val="00686103"/>
    <w:rsid w:val="00696C38"/>
    <w:rsid w:val="006A02AE"/>
    <w:rsid w:val="006A60EC"/>
    <w:rsid w:val="006B2C08"/>
    <w:rsid w:val="006B5EEA"/>
    <w:rsid w:val="006B61DE"/>
    <w:rsid w:val="006D15BE"/>
    <w:rsid w:val="006D3650"/>
    <w:rsid w:val="006D5BF8"/>
    <w:rsid w:val="006E1DFC"/>
    <w:rsid w:val="006E4B69"/>
    <w:rsid w:val="006E6A84"/>
    <w:rsid w:val="006F6D51"/>
    <w:rsid w:val="007057DF"/>
    <w:rsid w:val="007065BF"/>
    <w:rsid w:val="00707778"/>
    <w:rsid w:val="00715D85"/>
    <w:rsid w:val="00722495"/>
    <w:rsid w:val="00733F71"/>
    <w:rsid w:val="00740215"/>
    <w:rsid w:val="00740E9B"/>
    <w:rsid w:val="007465DF"/>
    <w:rsid w:val="007520BD"/>
    <w:rsid w:val="00773E20"/>
    <w:rsid w:val="00775DEA"/>
    <w:rsid w:val="0079003E"/>
    <w:rsid w:val="007A530B"/>
    <w:rsid w:val="007B70F3"/>
    <w:rsid w:val="007C4E5E"/>
    <w:rsid w:val="007C707A"/>
    <w:rsid w:val="007E23ED"/>
    <w:rsid w:val="007F4D41"/>
    <w:rsid w:val="007F78B1"/>
    <w:rsid w:val="008002FA"/>
    <w:rsid w:val="00803996"/>
    <w:rsid w:val="0081569F"/>
    <w:rsid w:val="00820A06"/>
    <w:rsid w:val="00825B0F"/>
    <w:rsid w:val="00826F9F"/>
    <w:rsid w:val="00827DE0"/>
    <w:rsid w:val="008338B3"/>
    <w:rsid w:val="008574DE"/>
    <w:rsid w:val="008605A2"/>
    <w:rsid w:val="00861268"/>
    <w:rsid w:val="008721ED"/>
    <w:rsid w:val="00873F20"/>
    <w:rsid w:val="00876D62"/>
    <w:rsid w:val="008810B2"/>
    <w:rsid w:val="008A63C2"/>
    <w:rsid w:val="008B182C"/>
    <w:rsid w:val="008B7FF8"/>
    <w:rsid w:val="008C13DD"/>
    <w:rsid w:val="008D175D"/>
    <w:rsid w:val="008D38B5"/>
    <w:rsid w:val="008E0BA6"/>
    <w:rsid w:val="008E16F3"/>
    <w:rsid w:val="008E76CA"/>
    <w:rsid w:val="008E77F3"/>
    <w:rsid w:val="009023E5"/>
    <w:rsid w:val="0091199B"/>
    <w:rsid w:val="00912670"/>
    <w:rsid w:val="009161DA"/>
    <w:rsid w:val="0092484E"/>
    <w:rsid w:val="00925F46"/>
    <w:rsid w:val="0093575E"/>
    <w:rsid w:val="00936289"/>
    <w:rsid w:val="0094184A"/>
    <w:rsid w:val="00942A82"/>
    <w:rsid w:val="009451B2"/>
    <w:rsid w:val="00946C69"/>
    <w:rsid w:val="00956052"/>
    <w:rsid w:val="00970963"/>
    <w:rsid w:val="009738D1"/>
    <w:rsid w:val="00975329"/>
    <w:rsid w:val="009815CD"/>
    <w:rsid w:val="00996630"/>
    <w:rsid w:val="009A072C"/>
    <w:rsid w:val="009A248D"/>
    <w:rsid w:val="009A43D1"/>
    <w:rsid w:val="009B1F4B"/>
    <w:rsid w:val="009B40AE"/>
    <w:rsid w:val="009B41E1"/>
    <w:rsid w:val="009D1AB1"/>
    <w:rsid w:val="009E11E7"/>
    <w:rsid w:val="009E5BFE"/>
    <w:rsid w:val="009E69C0"/>
    <w:rsid w:val="009F09AC"/>
    <w:rsid w:val="00A00ECD"/>
    <w:rsid w:val="00A0433F"/>
    <w:rsid w:val="00A25835"/>
    <w:rsid w:val="00A267AF"/>
    <w:rsid w:val="00A4134A"/>
    <w:rsid w:val="00A4475F"/>
    <w:rsid w:val="00A50321"/>
    <w:rsid w:val="00A54E39"/>
    <w:rsid w:val="00A56BA1"/>
    <w:rsid w:val="00A606CB"/>
    <w:rsid w:val="00A61512"/>
    <w:rsid w:val="00A67524"/>
    <w:rsid w:val="00A708AD"/>
    <w:rsid w:val="00A72029"/>
    <w:rsid w:val="00A75F35"/>
    <w:rsid w:val="00A768B8"/>
    <w:rsid w:val="00A84845"/>
    <w:rsid w:val="00A859DE"/>
    <w:rsid w:val="00A95CEA"/>
    <w:rsid w:val="00AA0571"/>
    <w:rsid w:val="00AA13FF"/>
    <w:rsid w:val="00AA4AC3"/>
    <w:rsid w:val="00AA5064"/>
    <w:rsid w:val="00AD003A"/>
    <w:rsid w:val="00AD55AB"/>
    <w:rsid w:val="00AE6A6A"/>
    <w:rsid w:val="00AF256B"/>
    <w:rsid w:val="00AF2AB7"/>
    <w:rsid w:val="00AF4C93"/>
    <w:rsid w:val="00B17CD3"/>
    <w:rsid w:val="00B21E13"/>
    <w:rsid w:val="00B35352"/>
    <w:rsid w:val="00B4101B"/>
    <w:rsid w:val="00B83F90"/>
    <w:rsid w:val="00B93EC1"/>
    <w:rsid w:val="00B93F4E"/>
    <w:rsid w:val="00B9471D"/>
    <w:rsid w:val="00B97A78"/>
    <w:rsid w:val="00BA0C2E"/>
    <w:rsid w:val="00BB1F1C"/>
    <w:rsid w:val="00BC69C5"/>
    <w:rsid w:val="00BC7CCC"/>
    <w:rsid w:val="00BD1F0D"/>
    <w:rsid w:val="00BD44E1"/>
    <w:rsid w:val="00BD4EE2"/>
    <w:rsid w:val="00BE17D4"/>
    <w:rsid w:val="00BE1E9E"/>
    <w:rsid w:val="00BE792F"/>
    <w:rsid w:val="00BF0325"/>
    <w:rsid w:val="00BF7B8D"/>
    <w:rsid w:val="00C05911"/>
    <w:rsid w:val="00C12F2C"/>
    <w:rsid w:val="00C210A5"/>
    <w:rsid w:val="00C252C2"/>
    <w:rsid w:val="00C25F6A"/>
    <w:rsid w:val="00C3718F"/>
    <w:rsid w:val="00C41C7B"/>
    <w:rsid w:val="00C628BC"/>
    <w:rsid w:val="00C628C7"/>
    <w:rsid w:val="00C64401"/>
    <w:rsid w:val="00C65BD1"/>
    <w:rsid w:val="00C741F0"/>
    <w:rsid w:val="00C83E58"/>
    <w:rsid w:val="00C846F9"/>
    <w:rsid w:val="00C8479C"/>
    <w:rsid w:val="00C864DD"/>
    <w:rsid w:val="00C86DB2"/>
    <w:rsid w:val="00CA4B76"/>
    <w:rsid w:val="00CE24C7"/>
    <w:rsid w:val="00CE5BEE"/>
    <w:rsid w:val="00CE73D2"/>
    <w:rsid w:val="00CF677C"/>
    <w:rsid w:val="00D05D1B"/>
    <w:rsid w:val="00D11424"/>
    <w:rsid w:val="00D12FCD"/>
    <w:rsid w:val="00D159E9"/>
    <w:rsid w:val="00D20042"/>
    <w:rsid w:val="00D24AE2"/>
    <w:rsid w:val="00D302A2"/>
    <w:rsid w:val="00D40171"/>
    <w:rsid w:val="00D473F2"/>
    <w:rsid w:val="00D47B2F"/>
    <w:rsid w:val="00D509EB"/>
    <w:rsid w:val="00D63A12"/>
    <w:rsid w:val="00D72DB7"/>
    <w:rsid w:val="00D74FE0"/>
    <w:rsid w:val="00D77D35"/>
    <w:rsid w:val="00D81AEE"/>
    <w:rsid w:val="00D8290C"/>
    <w:rsid w:val="00D85D18"/>
    <w:rsid w:val="00D91510"/>
    <w:rsid w:val="00DA31AE"/>
    <w:rsid w:val="00DA35FF"/>
    <w:rsid w:val="00DA6273"/>
    <w:rsid w:val="00DB0397"/>
    <w:rsid w:val="00DB0482"/>
    <w:rsid w:val="00DC08D2"/>
    <w:rsid w:val="00DC3FA3"/>
    <w:rsid w:val="00DD1AA1"/>
    <w:rsid w:val="00DD391E"/>
    <w:rsid w:val="00DD4352"/>
    <w:rsid w:val="00E018E6"/>
    <w:rsid w:val="00E02808"/>
    <w:rsid w:val="00E029C3"/>
    <w:rsid w:val="00E10F63"/>
    <w:rsid w:val="00E11A69"/>
    <w:rsid w:val="00E20BD7"/>
    <w:rsid w:val="00E278D8"/>
    <w:rsid w:val="00E374AD"/>
    <w:rsid w:val="00E40B11"/>
    <w:rsid w:val="00E42DA5"/>
    <w:rsid w:val="00E5195F"/>
    <w:rsid w:val="00E54F10"/>
    <w:rsid w:val="00E55184"/>
    <w:rsid w:val="00E55223"/>
    <w:rsid w:val="00E67AF4"/>
    <w:rsid w:val="00E72522"/>
    <w:rsid w:val="00E772E3"/>
    <w:rsid w:val="00E80862"/>
    <w:rsid w:val="00E81A27"/>
    <w:rsid w:val="00E87BEF"/>
    <w:rsid w:val="00E90417"/>
    <w:rsid w:val="00E93715"/>
    <w:rsid w:val="00E943A6"/>
    <w:rsid w:val="00E96A29"/>
    <w:rsid w:val="00EA13B0"/>
    <w:rsid w:val="00EB4612"/>
    <w:rsid w:val="00EB544D"/>
    <w:rsid w:val="00EC3338"/>
    <w:rsid w:val="00EC33A9"/>
    <w:rsid w:val="00ED7D72"/>
    <w:rsid w:val="00EE2513"/>
    <w:rsid w:val="00EE338F"/>
    <w:rsid w:val="00EE3BD1"/>
    <w:rsid w:val="00EE518B"/>
    <w:rsid w:val="00F0680D"/>
    <w:rsid w:val="00F0761C"/>
    <w:rsid w:val="00F14AF5"/>
    <w:rsid w:val="00F16A93"/>
    <w:rsid w:val="00F1727E"/>
    <w:rsid w:val="00F2365E"/>
    <w:rsid w:val="00F34D21"/>
    <w:rsid w:val="00F4020F"/>
    <w:rsid w:val="00F4130F"/>
    <w:rsid w:val="00F46B75"/>
    <w:rsid w:val="00F46D75"/>
    <w:rsid w:val="00F472BF"/>
    <w:rsid w:val="00F52716"/>
    <w:rsid w:val="00F60F1F"/>
    <w:rsid w:val="00F70EE2"/>
    <w:rsid w:val="00F71CFF"/>
    <w:rsid w:val="00F72933"/>
    <w:rsid w:val="00F9067B"/>
    <w:rsid w:val="00F91610"/>
    <w:rsid w:val="00FA42A3"/>
    <w:rsid w:val="00FA69D0"/>
    <w:rsid w:val="00FC1611"/>
    <w:rsid w:val="00FC6856"/>
    <w:rsid w:val="00FD216F"/>
    <w:rsid w:val="00FF6D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0" w:defSemiHidden="1" w:defUnhideWhenUsed="1" w:defQFormat="1" w:count="267">
    <w:lsdException w:name="Normal" w:semiHidden="0" w:unhideWhenUsed="0"/>
    <w:lsdException w:name="heading 1" w:semiHidden="0" w:unhideWhenUsed="0"/>
    <w:lsdException w:name="List" w:qFormat="0"/>
    <w:lsdException w:name="Title" w:semiHidden="0" w:unhideWhenUsed="0"/>
    <w:lsdException w:name="Default Paragraph Font" w:uiPriority="1" w:qFormat="0"/>
    <w:lsdException w:name="Subtitle" w:semiHidden="0" w:unhideWhenUsed="0"/>
    <w:lsdException w:name="Strong" w:semiHidden="0" w:uiPriority="22" w:unhideWhenUsed="0"/>
    <w:lsdException w:name="Emphasis" w:semiHidden="0" w:uiPriority="20" w:unhideWhenUsed="0"/>
    <w:lsdException w:name="HTML Top of Form" w:uiPriority="99" w:qFormat="0"/>
    <w:lsdException w:name="HTML Bottom of Form" w:uiPriority="99" w:qFormat="0"/>
    <w:lsdException w:name="Normal (Web)" w:uiPriority="99"/>
    <w:lsdException w:name="Normal Table" w:uiPriority="99" w:qFormat="0"/>
    <w:lsdException w:name="No List" w:uiPriority="99" w:qFormat="0"/>
    <w:lsdException w:name="Outline List 1" w:uiPriority="99" w:qFormat="0"/>
    <w:lsdException w:name="Outline List 2" w:uiPriority="99" w:qFormat="0"/>
    <w:lsdException w:name="Outline List 3" w:uiPriority="99" w:qFormat="0"/>
    <w:lsdException w:name="Table Columns 5" w:qFormat="0"/>
    <w:lsdException w:name="Table Grid" w:semiHidden="0" w:unhideWhenUsed="0"/>
    <w:lsdException w:name="Placeholder Text" w:uiPriority="99" w:unhideWhenUsed="0" w:qFormat="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qFormat="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qFormat="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qFormat="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qFormat="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qFormat="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rsid w:val="00733F71"/>
    <w:pPr>
      <w:spacing w:after="0" w:line="240" w:lineRule="auto"/>
    </w:pPr>
    <w:rPr>
      <w:rFonts w:ascii="Times New Roman" w:eastAsia="Times New Roman" w:hAnsi="Times New Roman" w:cs="Times New Roman"/>
      <w:kern w:val="0"/>
      <w:sz w:val="28"/>
      <w:szCs w:val="28"/>
      <w:lang w:val="en-US"/>
    </w:rPr>
  </w:style>
  <w:style w:type="paragraph" w:styleId="Heading1">
    <w:name w:val="heading 1"/>
    <w:basedOn w:val="Normal"/>
    <w:next w:val="Normal"/>
    <w:link w:val="Heading1Char"/>
    <w:qFormat/>
    <w:rsid w:val="00C12F2C"/>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qFormat/>
    <w:rsid w:val="00996630"/>
    <w:pPr>
      <w:keepNext/>
      <w:outlineLvl w:val="1"/>
    </w:pPr>
    <w:rPr>
      <w:szCs w:val="24"/>
      <w14:ligatures w14:val="none"/>
    </w:rPr>
  </w:style>
  <w:style w:type="paragraph" w:styleId="Heading3">
    <w:name w:val="heading 3"/>
    <w:basedOn w:val="Normal"/>
    <w:next w:val="Normal"/>
    <w:link w:val="Heading3Char"/>
    <w:semiHidden/>
    <w:unhideWhenUsed/>
    <w:qFormat/>
    <w:rsid w:val="00C12F2C"/>
    <w:pPr>
      <w:keepNext/>
      <w:keepLines/>
      <w:spacing w:before="260" w:after="260" w:line="416" w:lineRule="auto"/>
      <w:outlineLvl w:val="2"/>
    </w:pPr>
    <w:rPr>
      <w:b/>
      <w:bCs/>
      <w:sz w:val="32"/>
      <w:szCs w:val="32"/>
    </w:rPr>
  </w:style>
  <w:style w:type="paragraph" w:styleId="Heading4">
    <w:name w:val="heading 4"/>
    <w:basedOn w:val="Normal"/>
    <w:next w:val="Normal"/>
    <w:link w:val="Heading4Char"/>
    <w:semiHidden/>
    <w:unhideWhenUsed/>
    <w:qFormat/>
    <w:rsid w:val="00C12F2C"/>
    <w:pPr>
      <w:keepNext/>
      <w:keepLines/>
      <w:spacing w:before="280" w:after="290" w:line="376" w:lineRule="auto"/>
      <w:outlineLvl w:val="3"/>
    </w:pPr>
    <w:rPr>
      <w:b/>
      <w:bCs/>
    </w:rPr>
  </w:style>
  <w:style w:type="paragraph" w:styleId="Heading5">
    <w:name w:val="heading 5"/>
    <w:basedOn w:val="Normal"/>
    <w:next w:val="Normal"/>
    <w:link w:val="Heading5Char"/>
    <w:semiHidden/>
    <w:unhideWhenUsed/>
    <w:qFormat/>
    <w:rsid w:val="00C12F2C"/>
    <w:pPr>
      <w:keepNext/>
      <w:keepLines/>
      <w:spacing w:before="280" w:after="290" w:line="376" w:lineRule="auto"/>
      <w:outlineLvl w:val="4"/>
    </w:pPr>
    <w:rPr>
      <w:b/>
      <w:bCs/>
    </w:rPr>
  </w:style>
  <w:style w:type="paragraph" w:styleId="Heading6">
    <w:name w:val="heading 6"/>
    <w:basedOn w:val="Normal"/>
    <w:next w:val="Normal"/>
    <w:link w:val="Heading6Char"/>
    <w:semiHidden/>
    <w:unhideWhenUsed/>
    <w:qFormat/>
    <w:rsid w:val="00C12F2C"/>
    <w:pPr>
      <w:keepNext/>
      <w:keepLines/>
      <w:spacing w:before="240" w:after="64" w:line="320" w:lineRule="auto"/>
      <w:outlineLvl w:val="5"/>
    </w:pPr>
    <w:rPr>
      <w:b/>
      <w:bCs/>
      <w:sz w:val="24"/>
      <w:szCs w:val="24"/>
    </w:rPr>
  </w:style>
  <w:style w:type="paragraph" w:styleId="Heading7">
    <w:name w:val="heading 7"/>
    <w:basedOn w:val="Normal"/>
    <w:next w:val="Normal"/>
    <w:link w:val="Heading7Char"/>
    <w:semiHidden/>
    <w:unhideWhenUsed/>
    <w:qFormat/>
    <w:rsid w:val="00C12F2C"/>
    <w:pPr>
      <w:keepNext/>
      <w:keepLines/>
      <w:spacing w:before="240" w:after="64" w:line="320" w:lineRule="auto"/>
      <w:outlineLvl w:val="6"/>
    </w:pPr>
    <w:rPr>
      <w:b/>
      <w:bCs/>
      <w:sz w:val="24"/>
      <w:szCs w:val="24"/>
    </w:rPr>
  </w:style>
  <w:style w:type="paragraph" w:styleId="Heading8">
    <w:name w:val="heading 8"/>
    <w:basedOn w:val="Normal"/>
    <w:next w:val="Normal"/>
    <w:link w:val="Heading8Char"/>
    <w:semiHidden/>
    <w:unhideWhenUsed/>
    <w:qFormat/>
    <w:rsid w:val="00C12F2C"/>
    <w:pPr>
      <w:keepNext/>
      <w:keepLines/>
      <w:spacing w:before="240" w:after="64" w:line="320" w:lineRule="auto"/>
      <w:outlineLvl w:val="7"/>
    </w:pPr>
    <w:rPr>
      <w:sz w:val="24"/>
      <w:szCs w:val="24"/>
    </w:rPr>
  </w:style>
  <w:style w:type="paragraph" w:styleId="Heading9">
    <w:name w:val="heading 9"/>
    <w:basedOn w:val="Normal"/>
    <w:next w:val="Normal"/>
    <w:link w:val="Heading9Char"/>
    <w:semiHidden/>
    <w:unhideWhenUsed/>
    <w:qFormat/>
    <w:rsid w:val="00C12F2C"/>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33F71"/>
    <w:pPr>
      <w:spacing w:after="0" w:line="240" w:lineRule="auto"/>
    </w:pPr>
    <w:rPr>
      <w:rFonts w:ascii="Times New Roman" w:eastAsia="Times New Roman" w:hAnsi="Times New Roman" w:cs="Times New Roman"/>
      <w:kern w:val="0"/>
      <w:sz w:val="28"/>
      <w:szCs w:val="28"/>
      <w:lang w:val="en-US"/>
    </w:rPr>
  </w:style>
  <w:style w:type="paragraph" w:styleId="NormalWeb">
    <w:name w:val="Normal (Web)"/>
    <w:basedOn w:val="Normal"/>
    <w:uiPriority w:val="99"/>
    <w:qFormat/>
    <w:rsid w:val="00733F71"/>
    <w:pPr>
      <w:spacing w:before="100" w:beforeAutospacing="1" w:after="100" w:afterAutospacing="1"/>
    </w:pPr>
    <w:rPr>
      <w:sz w:val="24"/>
      <w:szCs w:val="24"/>
    </w:rPr>
  </w:style>
  <w:style w:type="paragraph" w:styleId="ListParagraph">
    <w:name w:val="List Paragraph"/>
    <w:basedOn w:val="Normal"/>
    <w:uiPriority w:val="34"/>
    <w:qFormat/>
    <w:rsid w:val="00956052"/>
    <w:pPr>
      <w:ind w:left="720"/>
      <w:contextualSpacing/>
    </w:pPr>
  </w:style>
  <w:style w:type="character" w:styleId="Strong">
    <w:name w:val="Strong"/>
    <w:basedOn w:val="DefaultParagraphFont"/>
    <w:uiPriority w:val="22"/>
    <w:qFormat/>
    <w:rsid w:val="002245A8"/>
    <w:rPr>
      <w:b/>
      <w:bCs/>
    </w:rPr>
  </w:style>
  <w:style w:type="table" w:styleId="TableGrid">
    <w:name w:val="Table Grid"/>
    <w:basedOn w:val="TableNormal"/>
    <w:qFormat/>
    <w:rsid w:val="002245A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A35FF"/>
    <w:rPr>
      <w:i/>
      <w:iCs/>
    </w:rPr>
  </w:style>
  <w:style w:type="paragraph" w:styleId="BodyText2">
    <w:name w:val="Body Text 2"/>
    <w:basedOn w:val="Normal"/>
    <w:link w:val="BodyText2Char"/>
    <w:qFormat/>
    <w:rsid w:val="00F70EE2"/>
    <w:rPr>
      <w:rFonts w:ascii=".VnAvant" w:hAnsi=".VnAvant"/>
      <w:b/>
      <w:bCs/>
      <w:szCs w:val="24"/>
    </w:rPr>
  </w:style>
  <w:style w:type="character" w:customStyle="1" w:styleId="BodyText2Char">
    <w:name w:val="Body Text 2 Char"/>
    <w:basedOn w:val="DefaultParagraphFont"/>
    <w:link w:val="BodyText2"/>
    <w:rsid w:val="00F70EE2"/>
    <w:rPr>
      <w:rFonts w:ascii=".VnAvant" w:eastAsia="Times New Roman" w:hAnsi=".VnAvant" w:cs="Times New Roman"/>
      <w:b/>
      <w:bCs/>
      <w:kern w:val="0"/>
      <w:sz w:val="28"/>
      <w:szCs w:val="24"/>
      <w:lang w:val="en-US"/>
    </w:rPr>
  </w:style>
  <w:style w:type="character" w:customStyle="1" w:styleId="NoSpacingChar">
    <w:name w:val="No Spacing Char"/>
    <w:link w:val="NoSpacing"/>
    <w:uiPriority w:val="1"/>
    <w:qFormat/>
    <w:rsid w:val="00570F82"/>
    <w:rPr>
      <w:rFonts w:ascii="Times New Roman" w:eastAsia="Times New Roman" w:hAnsi="Times New Roman" w:cs="Times New Roman"/>
      <w:kern w:val="0"/>
      <w:sz w:val="28"/>
      <w:szCs w:val="28"/>
      <w:lang w:val="en-US"/>
    </w:rPr>
  </w:style>
  <w:style w:type="character" w:styleId="Hyperlink">
    <w:name w:val="Hyperlink"/>
    <w:basedOn w:val="DefaultParagraphFont"/>
    <w:unhideWhenUsed/>
    <w:qFormat/>
    <w:rsid w:val="006533A0"/>
    <w:rPr>
      <w:color w:val="0000FF"/>
      <w:u w:val="single"/>
    </w:rPr>
  </w:style>
  <w:style w:type="paragraph" w:customStyle="1" w:styleId="cs95e872d0">
    <w:name w:val="cs95e872d0"/>
    <w:basedOn w:val="Normal"/>
    <w:rsid w:val="00BC7CCC"/>
    <w:pPr>
      <w:spacing w:before="100" w:beforeAutospacing="1" w:after="100" w:afterAutospacing="1"/>
    </w:pPr>
    <w:rPr>
      <w:sz w:val="24"/>
      <w:szCs w:val="24"/>
      <w:lang w:val="vi-VN" w:eastAsia="vi-VN"/>
    </w:rPr>
  </w:style>
  <w:style w:type="character" w:customStyle="1" w:styleId="cs1b16eeb5">
    <w:name w:val="cs1b16eeb5"/>
    <w:basedOn w:val="DefaultParagraphFont"/>
    <w:rsid w:val="00BC7CCC"/>
  </w:style>
  <w:style w:type="character" w:customStyle="1" w:styleId="apple-converted-space">
    <w:name w:val="apple-converted-space"/>
    <w:basedOn w:val="DefaultParagraphFont"/>
    <w:rsid w:val="00BC7CCC"/>
  </w:style>
  <w:style w:type="paragraph" w:styleId="BalloonText">
    <w:name w:val="Balloon Text"/>
    <w:basedOn w:val="Normal"/>
    <w:link w:val="BalloonTextChar"/>
    <w:unhideWhenUsed/>
    <w:qFormat/>
    <w:rsid w:val="001E5109"/>
    <w:rPr>
      <w:rFonts w:ascii="Tahoma" w:hAnsi="Tahoma" w:cs="Tahoma"/>
      <w:sz w:val="16"/>
      <w:szCs w:val="16"/>
    </w:rPr>
  </w:style>
  <w:style w:type="character" w:customStyle="1" w:styleId="BalloonTextChar">
    <w:name w:val="Balloon Text Char"/>
    <w:basedOn w:val="DefaultParagraphFont"/>
    <w:link w:val="BalloonText"/>
    <w:uiPriority w:val="99"/>
    <w:semiHidden/>
    <w:rsid w:val="001E5109"/>
    <w:rPr>
      <w:rFonts w:ascii="Tahoma" w:eastAsia="Times New Roman" w:hAnsi="Tahoma" w:cs="Tahoma"/>
      <w:kern w:val="0"/>
      <w:sz w:val="16"/>
      <w:szCs w:val="16"/>
      <w:lang w:val="en-US"/>
    </w:rPr>
  </w:style>
  <w:style w:type="table" w:customStyle="1" w:styleId="TableGrid1">
    <w:name w:val="Table Grid1"/>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ngGincch1">
    <w:name w:val="Không Giãn cách1"/>
    <w:qFormat/>
    <w:rsid w:val="00BE792F"/>
    <w:pPr>
      <w:spacing w:after="0" w:line="240" w:lineRule="auto"/>
    </w:pPr>
    <w:rPr>
      <w:rFonts w:ascii="Times New Roman" w:eastAsia="Calibri" w:hAnsi="Times New Roman" w:cs="Arial"/>
      <w:kern w:val="0"/>
      <w:sz w:val="28"/>
      <w:lang w:val="en-US"/>
    </w:rPr>
  </w:style>
  <w:style w:type="table" w:customStyle="1" w:styleId="TableGrid2">
    <w:name w:val="Table Grid2"/>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E54F10"/>
    <w:pPr>
      <w:spacing w:after="160" w:line="240" w:lineRule="exact"/>
    </w:pPr>
    <w:rPr>
      <w:rFonts w:ascii="Verdana" w:hAnsi="Verdana" w:cs="Verdana"/>
      <w:sz w:val="20"/>
      <w:szCs w:val="20"/>
      <w14:ligatures w14:val="none"/>
    </w:rPr>
  </w:style>
  <w:style w:type="paragraph" w:styleId="List2">
    <w:name w:val="List 2"/>
    <w:basedOn w:val="Normal"/>
    <w:qFormat/>
    <w:rsid w:val="00E54F10"/>
    <w:pPr>
      <w:ind w:left="720" w:hanging="360"/>
    </w:pPr>
    <w:rPr>
      <w:rFonts w:ascii=".VnTime" w:hAnsi=".VnTime"/>
      <w:szCs w:val="24"/>
      <w14:ligatures w14:val="none"/>
    </w:rPr>
  </w:style>
  <w:style w:type="paragraph" w:styleId="ListBullet">
    <w:name w:val="List Bullet"/>
    <w:basedOn w:val="Normal"/>
    <w:qFormat/>
    <w:rsid w:val="00E54F10"/>
    <w:pPr>
      <w:numPr>
        <w:numId w:val="1"/>
      </w:numPr>
    </w:pPr>
    <w:rPr>
      <w:rFonts w:ascii=".VnTime" w:hAnsi=".VnTime"/>
      <w14:ligatures w14:val="none"/>
    </w:rPr>
  </w:style>
  <w:style w:type="paragraph" w:styleId="ListBullet2">
    <w:name w:val="List Bullet 2"/>
    <w:basedOn w:val="Normal"/>
    <w:unhideWhenUsed/>
    <w:qFormat/>
    <w:rsid w:val="00E54F10"/>
    <w:pPr>
      <w:numPr>
        <w:numId w:val="2"/>
      </w:numPr>
      <w:contextualSpacing/>
    </w:pPr>
  </w:style>
  <w:style w:type="character" w:customStyle="1" w:styleId="Heading2Char">
    <w:name w:val="Heading 2 Char"/>
    <w:basedOn w:val="DefaultParagraphFont"/>
    <w:link w:val="Heading2"/>
    <w:rsid w:val="00996630"/>
    <w:rPr>
      <w:rFonts w:ascii="Times New Roman" w:eastAsia="Times New Roman" w:hAnsi="Times New Roman" w:cs="Times New Roman"/>
      <w:kern w:val="0"/>
      <w:sz w:val="28"/>
      <w:szCs w:val="24"/>
      <w:lang w:val="en-US"/>
      <w14:ligatures w14:val="none"/>
    </w:rPr>
  </w:style>
  <w:style w:type="paragraph" w:customStyle="1" w:styleId="CharChar2Char">
    <w:name w:val="Char Char2 Char"/>
    <w:basedOn w:val="Normal"/>
    <w:autoRedefine/>
    <w:rsid w:val="0099663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styleId="Header">
    <w:name w:val="header"/>
    <w:basedOn w:val="Normal"/>
    <w:link w:val="HeaderChar"/>
    <w:unhideWhenUsed/>
    <w:qFormat/>
    <w:rsid w:val="00996630"/>
    <w:pPr>
      <w:tabs>
        <w:tab w:val="center" w:pos="4513"/>
        <w:tab w:val="right" w:pos="9026"/>
      </w:tabs>
    </w:pPr>
    <w:rPr>
      <w14:ligatures w14:val="none"/>
    </w:rPr>
  </w:style>
  <w:style w:type="character" w:customStyle="1" w:styleId="HeaderChar">
    <w:name w:val="Header Char"/>
    <w:basedOn w:val="DefaultParagraphFont"/>
    <w:link w:val="Header"/>
    <w:uiPriority w:val="99"/>
    <w:rsid w:val="00996630"/>
    <w:rPr>
      <w:rFonts w:ascii="Times New Roman" w:eastAsia="Times New Roman" w:hAnsi="Times New Roman" w:cs="Times New Roman"/>
      <w:kern w:val="0"/>
      <w:sz w:val="28"/>
      <w:szCs w:val="28"/>
      <w:lang w:val="en-US"/>
      <w14:ligatures w14:val="none"/>
    </w:rPr>
  </w:style>
  <w:style w:type="paragraph" w:styleId="Footer">
    <w:name w:val="footer"/>
    <w:basedOn w:val="Normal"/>
    <w:link w:val="FooterChar"/>
    <w:unhideWhenUsed/>
    <w:qFormat/>
    <w:rsid w:val="00996630"/>
    <w:pPr>
      <w:tabs>
        <w:tab w:val="center" w:pos="4513"/>
        <w:tab w:val="right" w:pos="9026"/>
      </w:tabs>
    </w:pPr>
    <w:rPr>
      <w14:ligatures w14:val="none"/>
    </w:rPr>
  </w:style>
  <w:style w:type="character" w:customStyle="1" w:styleId="FooterChar">
    <w:name w:val="Footer Char"/>
    <w:basedOn w:val="DefaultParagraphFont"/>
    <w:link w:val="Footer"/>
    <w:uiPriority w:val="99"/>
    <w:rsid w:val="00996630"/>
    <w:rPr>
      <w:rFonts w:ascii="Times New Roman" w:eastAsia="Times New Roman" w:hAnsi="Times New Roman" w:cs="Times New Roman"/>
      <w:kern w:val="0"/>
      <w:sz w:val="28"/>
      <w:szCs w:val="28"/>
      <w:lang w:val="en-US"/>
      <w14:ligatures w14:val="none"/>
    </w:rPr>
  </w:style>
  <w:style w:type="character" w:customStyle="1" w:styleId="Heading1Char">
    <w:name w:val="Heading 1 Char"/>
    <w:basedOn w:val="DefaultParagraphFont"/>
    <w:link w:val="Heading1"/>
    <w:rsid w:val="00C12F2C"/>
    <w:rPr>
      <w:rFonts w:ascii="Times New Roman" w:eastAsia="Times New Roman" w:hAnsi="Times New Roman" w:cs="Times New Roman"/>
      <w:b/>
      <w:bCs/>
      <w:kern w:val="44"/>
      <w:sz w:val="44"/>
      <w:szCs w:val="44"/>
      <w:lang w:val="en-US"/>
    </w:rPr>
  </w:style>
  <w:style w:type="character" w:customStyle="1" w:styleId="Heading3Char">
    <w:name w:val="Heading 3 Char"/>
    <w:basedOn w:val="DefaultParagraphFont"/>
    <w:link w:val="Heading3"/>
    <w:semiHidden/>
    <w:rsid w:val="00C12F2C"/>
    <w:rPr>
      <w:rFonts w:ascii="Times New Roman" w:eastAsia="Times New Roman" w:hAnsi="Times New Roman" w:cs="Times New Roman"/>
      <w:b/>
      <w:bCs/>
      <w:kern w:val="0"/>
      <w:sz w:val="32"/>
      <w:szCs w:val="32"/>
      <w:lang w:val="en-US"/>
    </w:rPr>
  </w:style>
  <w:style w:type="character" w:customStyle="1" w:styleId="Heading4Char">
    <w:name w:val="Heading 4 Char"/>
    <w:basedOn w:val="DefaultParagraphFont"/>
    <w:link w:val="Heading4"/>
    <w:semiHidden/>
    <w:rsid w:val="00C12F2C"/>
    <w:rPr>
      <w:rFonts w:ascii="Times New Roman" w:eastAsia="Times New Roman" w:hAnsi="Times New Roman" w:cs="Times New Roman"/>
      <w:b/>
      <w:bCs/>
      <w:kern w:val="0"/>
      <w:sz w:val="28"/>
      <w:szCs w:val="28"/>
      <w:lang w:val="en-US"/>
    </w:rPr>
  </w:style>
  <w:style w:type="character" w:customStyle="1" w:styleId="Heading5Char">
    <w:name w:val="Heading 5 Char"/>
    <w:basedOn w:val="DefaultParagraphFont"/>
    <w:link w:val="Heading5"/>
    <w:semiHidden/>
    <w:rsid w:val="00C12F2C"/>
    <w:rPr>
      <w:rFonts w:ascii="Times New Roman" w:eastAsia="Times New Roman" w:hAnsi="Times New Roman" w:cs="Times New Roman"/>
      <w:b/>
      <w:bCs/>
      <w:kern w:val="0"/>
      <w:sz w:val="28"/>
      <w:szCs w:val="28"/>
      <w:lang w:val="en-US"/>
    </w:rPr>
  </w:style>
  <w:style w:type="character" w:customStyle="1" w:styleId="Heading6Char">
    <w:name w:val="Heading 6 Char"/>
    <w:basedOn w:val="DefaultParagraphFont"/>
    <w:link w:val="Heading6"/>
    <w:semiHidden/>
    <w:rsid w:val="00C12F2C"/>
    <w:rPr>
      <w:rFonts w:ascii="Times New Roman" w:eastAsia="Times New Roman" w:hAnsi="Times New Roman" w:cs="Times New Roman"/>
      <w:b/>
      <w:bCs/>
      <w:kern w:val="0"/>
      <w:sz w:val="24"/>
      <w:szCs w:val="24"/>
      <w:lang w:val="en-US"/>
    </w:rPr>
  </w:style>
  <w:style w:type="character" w:customStyle="1" w:styleId="Heading7Char">
    <w:name w:val="Heading 7 Char"/>
    <w:basedOn w:val="DefaultParagraphFont"/>
    <w:link w:val="Heading7"/>
    <w:semiHidden/>
    <w:rsid w:val="00C12F2C"/>
    <w:rPr>
      <w:rFonts w:ascii="Times New Roman" w:eastAsia="Times New Roman" w:hAnsi="Times New Roman" w:cs="Times New Roman"/>
      <w:b/>
      <w:bCs/>
      <w:kern w:val="0"/>
      <w:sz w:val="24"/>
      <w:szCs w:val="24"/>
      <w:lang w:val="en-US"/>
    </w:rPr>
  </w:style>
  <w:style w:type="character" w:customStyle="1" w:styleId="Heading8Char">
    <w:name w:val="Heading 8 Char"/>
    <w:basedOn w:val="DefaultParagraphFont"/>
    <w:link w:val="Heading8"/>
    <w:semiHidden/>
    <w:rsid w:val="00C12F2C"/>
    <w:rPr>
      <w:rFonts w:ascii="Times New Roman" w:eastAsia="Times New Roman" w:hAnsi="Times New Roman" w:cs="Times New Roman"/>
      <w:kern w:val="0"/>
      <w:sz w:val="24"/>
      <w:szCs w:val="24"/>
      <w:lang w:val="en-US"/>
    </w:rPr>
  </w:style>
  <w:style w:type="character" w:customStyle="1" w:styleId="Heading9Char">
    <w:name w:val="Heading 9 Char"/>
    <w:basedOn w:val="DefaultParagraphFont"/>
    <w:link w:val="Heading9"/>
    <w:semiHidden/>
    <w:rsid w:val="00C12F2C"/>
    <w:rPr>
      <w:rFonts w:ascii="Times New Roman" w:eastAsia="Times New Roman" w:hAnsi="Times New Roman" w:cs="Times New Roman"/>
      <w:kern w:val="0"/>
      <w:sz w:val="28"/>
      <w:szCs w:val="21"/>
      <w:lang w:val="en-US"/>
    </w:rPr>
  </w:style>
  <w:style w:type="paragraph" w:styleId="BlockText">
    <w:name w:val="Block Text"/>
    <w:basedOn w:val="Normal"/>
    <w:qFormat/>
    <w:rsid w:val="00C12F2C"/>
    <w:pPr>
      <w:spacing w:after="120"/>
      <w:ind w:leftChars="700" w:left="1440" w:rightChars="700" w:right="1440"/>
    </w:pPr>
  </w:style>
  <w:style w:type="paragraph" w:styleId="BodyText">
    <w:name w:val="Body Text"/>
    <w:basedOn w:val="Normal"/>
    <w:link w:val="BodyTextChar"/>
    <w:qFormat/>
    <w:rsid w:val="00C12F2C"/>
    <w:pPr>
      <w:spacing w:after="120"/>
    </w:pPr>
  </w:style>
  <w:style w:type="character" w:customStyle="1" w:styleId="BodyTextChar">
    <w:name w:val="Body Text Char"/>
    <w:basedOn w:val="DefaultParagraphFont"/>
    <w:link w:val="BodyText"/>
    <w:rsid w:val="00C12F2C"/>
    <w:rPr>
      <w:rFonts w:ascii="Times New Roman" w:eastAsia="Times New Roman" w:hAnsi="Times New Roman" w:cs="Times New Roman"/>
      <w:kern w:val="0"/>
      <w:sz w:val="28"/>
      <w:szCs w:val="28"/>
      <w:lang w:val="en-US"/>
    </w:rPr>
  </w:style>
  <w:style w:type="paragraph" w:styleId="BodyText3">
    <w:name w:val="Body Text 3"/>
    <w:basedOn w:val="Normal"/>
    <w:link w:val="BodyText3Char"/>
    <w:qFormat/>
    <w:rsid w:val="00C12F2C"/>
    <w:pPr>
      <w:spacing w:after="120"/>
    </w:pPr>
    <w:rPr>
      <w:sz w:val="16"/>
      <w:szCs w:val="16"/>
    </w:rPr>
  </w:style>
  <w:style w:type="character" w:customStyle="1" w:styleId="BodyText3Char">
    <w:name w:val="Body Text 3 Char"/>
    <w:basedOn w:val="DefaultParagraphFont"/>
    <w:link w:val="BodyText3"/>
    <w:rsid w:val="00C12F2C"/>
    <w:rPr>
      <w:rFonts w:ascii="Times New Roman" w:eastAsia="Times New Roman" w:hAnsi="Times New Roman" w:cs="Times New Roman"/>
      <w:kern w:val="0"/>
      <w:sz w:val="16"/>
      <w:szCs w:val="16"/>
      <w:lang w:val="en-US"/>
    </w:rPr>
  </w:style>
  <w:style w:type="paragraph" w:styleId="BodyTextFirstIndent">
    <w:name w:val="Body Text First Indent"/>
    <w:basedOn w:val="BodyText"/>
    <w:link w:val="BodyTextFirstIndentChar"/>
    <w:qFormat/>
    <w:rsid w:val="00C12F2C"/>
    <w:pPr>
      <w:ind w:firstLineChars="100" w:firstLine="420"/>
    </w:pPr>
  </w:style>
  <w:style w:type="character" w:customStyle="1" w:styleId="BodyTextFirstIndentChar">
    <w:name w:val="Body Text First Indent Char"/>
    <w:basedOn w:val="BodyTextChar"/>
    <w:link w:val="BodyTextFirstIndent"/>
    <w:rsid w:val="00C12F2C"/>
    <w:rPr>
      <w:rFonts w:ascii="Times New Roman" w:eastAsia="Times New Roman" w:hAnsi="Times New Roman" w:cs="Times New Roman"/>
      <w:kern w:val="0"/>
      <w:sz w:val="28"/>
      <w:szCs w:val="28"/>
      <w:lang w:val="en-US"/>
    </w:rPr>
  </w:style>
  <w:style w:type="paragraph" w:styleId="BodyTextIndent">
    <w:name w:val="Body Text Indent"/>
    <w:basedOn w:val="Normal"/>
    <w:link w:val="BodyTextIndentChar"/>
    <w:qFormat/>
    <w:rsid w:val="00C12F2C"/>
    <w:pPr>
      <w:spacing w:after="120"/>
      <w:ind w:leftChars="200" w:left="420"/>
    </w:pPr>
  </w:style>
  <w:style w:type="character" w:customStyle="1" w:styleId="BodyTextIndentChar">
    <w:name w:val="Body Text Indent Char"/>
    <w:basedOn w:val="DefaultParagraphFont"/>
    <w:link w:val="BodyTextIndent"/>
    <w:rsid w:val="00C12F2C"/>
    <w:rPr>
      <w:rFonts w:ascii="Times New Roman" w:eastAsia="Times New Roman" w:hAnsi="Times New Roman" w:cs="Times New Roman"/>
      <w:kern w:val="0"/>
      <w:sz w:val="28"/>
      <w:szCs w:val="28"/>
      <w:lang w:val="en-US"/>
    </w:rPr>
  </w:style>
  <w:style w:type="paragraph" w:styleId="BodyTextFirstIndent2">
    <w:name w:val="Body Text First Indent 2"/>
    <w:basedOn w:val="BodyTextIndent"/>
    <w:link w:val="BodyTextFirstIndent2Char"/>
    <w:qFormat/>
    <w:rsid w:val="00C12F2C"/>
    <w:pPr>
      <w:ind w:firstLineChars="200" w:firstLine="420"/>
    </w:pPr>
  </w:style>
  <w:style w:type="character" w:customStyle="1" w:styleId="BodyTextFirstIndent2Char">
    <w:name w:val="Body Text First Indent 2 Char"/>
    <w:basedOn w:val="BodyTextIndentChar"/>
    <w:link w:val="BodyTextFirstIndent2"/>
    <w:rsid w:val="00C12F2C"/>
    <w:rPr>
      <w:rFonts w:ascii="Times New Roman" w:eastAsia="Times New Roman" w:hAnsi="Times New Roman" w:cs="Times New Roman"/>
      <w:kern w:val="0"/>
      <w:sz w:val="28"/>
      <w:szCs w:val="28"/>
      <w:lang w:val="en-US"/>
    </w:rPr>
  </w:style>
  <w:style w:type="paragraph" w:styleId="BodyTextIndent2">
    <w:name w:val="Body Text Indent 2"/>
    <w:basedOn w:val="Normal"/>
    <w:link w:val="BodyTextIndent2Char"/>
    <w:qFormat/>
    <w:rsid w:val="00C12F2C"/>
    <w:pPr>
      <w:spacing w:after="120" w:line="480" w:lineRule="auto"/>
      <w:ind w:leftChars="200" w:left="420"/>
    </w:pPr>
  </w:style>
  <w:style w:type="character" w:customStyle="1" w:styleId="BodyTextIndent2Char">
    <w:name w:val="Body Text Indent 2 Char"/>
    <w:basedOn w:val="DefaultParagraphFont"/>
    <w:link w:val="BodyTextIndent2"/>
    <w:rsid w:val="00C12F2C"/>
    <w:rPr>
      <w:rFonts w:ascii="Times New Roman" w:eastAsia="Times New Roman" w:hAnsi="Times New Roman" w:cs="Times New Roman"/>
      <w:kern w:val="0"/>
      <w:sz w:val="28"/>
      <w:szCs w:val="28"/>
      <w:lang w:val="en-US"/>
    </w:rPr>
  </w:style>
  <w:style w:type="paragraph" w:styleId="BodyTextIndent3">
    <w:name w:val="Body Text Indent 3"/>
    <w:basedOn w:val="Normal"/>
    <w:link w:val="BodyTextIndent3Char"/>
    <w:qFormat/>
    <w:rsid w:val="00C12F2C"/>
    <w:pPr>
      <w:spacing w:after="120"/>
      <w:ind w:leftChars="200" w:left="420"/>
    </w:pPr>
    <w:rPr>
      <w:sz w:val="16"/>
      <w:szCs w:val="16"/>
    </w:rPr>
  </w:style>
  <w:style w:type="character" w:customStyle="1" w:styleId="BodyTextIndent3Char">
    <w:name w:val="Body Text Indent 3 Char"/>
    <w:basedOn w:val="DefaultParagraphFont"/>
    <w:link w:val="BodyTextIndent3"/>
    <w:rsid w:val="00C12F2C"/>
    <w:rPr>
      <w:rFonts w:ascii="Times New Roman" w:eastAsia="Times New Roman" w:hAnsi="Times New Roman" w:cs="Times New Roman"/>
      <w:kern w:val="0"/>
      <w:sz w:val="16"/>
      <w:szCs w:val="16"/>
      <w:lang w:val="en-US"/>
    </w:rPr>
  </w:style>
  <w:style w:type="paragraph" w:styleId="Caption">
    <w:name w:val="caption"/>
    <w:basedOn w:val="Normal"/>
    <w:next w:val="Normal"/>
    <w:semiHidden/>
    <w:unhideWhenUsed/>
    <w:qFormat/>
    <w:rsid w:val="00C12F2C"/>
    <w:rPr>
      <w:rFonts w:ascii="Arial" w:eastAsia="SimHei" w:hAnsi="Arial" w:cs="Arial"/>
      <w:sz w:val="20"/>
    </w:rPr>
  </w:style>
  <w:style w:type="paragraph" w:styleId="Closing">
    <w:name w:val="Closing"/>
    <w:basedOn w:val="Normal"/>
    <w:link w:val="ClosingChar"/>
    <w:qFormat/>
    <w:rsid w:val="00C12F2C"/>
    <w:pPr>
      <w:ind w:leftChars="2100" w:left="100"/>
    </w:pPr>
  </w:style>
  <w:style w:type="character" w:customStyle="1" w:styleId="ClosingChar">
    <w:name w:val="Closing Char"/>
    <w:basedOn w:val="DefaultParagraphFont"/>
    <w:link w:val="Closing"/>
    <w:rsid w:val="00C12F2C"/>
    <w:rPr>
      <w:rFonts w:ascii="Times New Roman" w:eastAsia="Times New Roman" w:hAnsi="Times New Roman" w:cs="Times New Roman"/>
      <w:kern w:val="0"/>
      <w:sz w:val="28"/>
      <w:szCs w:val="28"/>
      <w:lang w:val="en-US"/>
    </w:rPr>
  </w:style>
  <w:style w:type="character" w:styleId="CommentReference">
    <w:name w:val="annotation reference"/>
    <w:basedOn w:val="DefaultParagraphFont"/>
    <w:qFormat/>
    <w:rsid w:val="00C12F2C"/>
    <w:rPr>
      <w:sz w:val="21"/>
      <w:szCs w:val="21"/>
    </w:rPr>
  </w:style>
  <w:style w:type="paragraph" w:styleId="CommentText">
    <w:name w:val="annotation text"/>
    <w:basedOn w:val="Normal"/>
    <w:link w:val="CommentTextChar"/>
    <w:qFormat/>
    <w:rsid w:val="00C12F2C"/>
  </w:style>
  <w:style w:type="character" w:customStyle="1" w:styleId="CommentTextChar">
    <w:name w:val="Comment Text Char"/>
    <w:basedOn w:val="DefaultParagraphFont"/>
    <w:link w:val="CommentText"/>
    <w:rsid w:val="00C12F2C"/>
    <w:rPr>
      <w:rFonts w:ascii="Times New Roman" w:eastAsia="Times New Roman" w:hAnsi="Times New Roman" w:cs="Times New Roman"/>
      <w:kern w:val="0"/>
      <w:sz w:val="28"/>
      <w:szCs w:val="28"/>
      <w:lang w:val="en-US"/>
    </w:rPr>
  </w:style>
  <w:style w:type="paragraph" w:styleId="CommentSubject">
    <w:name w:val="annotation subject"/>
    <w:basedOn w:val="CommentText"/>
    <w:next w:val="CommentText"/>
    <w:link w:val="CommentSubjectChar"/>
    <w:qFormat/>
    <w:rsid w:val="00C12F2C"/>
    <w:rPr>
      <w:b/>
      <w:bCs/>
    </w:rPr>
  </w:style>
  <w:style w:type="character" w:customStyle="1" w:styleId="CommentSubjectChar">
    <w:name w:val="Comment Subject Char"/>
    <w:basedOn w:val="CommentTextChar"/>
    <w:link w:val="CommentSubject"/>
    <w:rsid w:val="00C12F2C"/>
    <w:rPr>
      <w:rFonts w:ascii="Times New Roman" w:eastAsia="Times New Roman" w:hAnsi="Times New Roman" w:cs="Times New Roman"/>
      <w:b/>
      <w:bCs/>
      <w:kern w:val="0"/>
      <w:sz w:val="28"/>
      <w:szCs w:val="28"/>
      <w:lang w:val="en-US"/>
    </w:rPr>
  </w:style>
  <w:style w:type="paragraph" w:styleId="Date">
    <w:name w:val="Date"/>
    <w:basedOn w:val="Normal"/>
    <w:next w:val="Normal"/>
    <w:link w:val="DateChar"/>
    <w:qFormat/>
    <w:rsid w:val="00C12F2C"/>
    <w:pPr>
      <w:ind w:leftChars="2500" w:left="100"/>
    </w:pPr>
  </w:style>
  <w:style w:type="character" w:customStyle="1" w:styleId="DateChar">
    <w:name w:val="Date Char"/>
    <w:basedOn w:val="DefaultParagraphFont"/>
    <w:link w:val="Date"/>
    <w:rsid w:val="00C12F2C"/>
    <w:rPr>
      <w:rFonts w:ascii="Times New Roman" w:eastAsia="Times New Roman" w:hAnsi="Times New Roman" w:cs="Times New Roman"/>
      <w:kern w:val="0"/>
      <w:sz w:val="28"/>
      <w:szCs w:val="28"/>
      <w:lang w:val="en-US"/>
    </w:rPr>
  </w:style>
  <w:style w:type="paragraph" w:styleId="DocumentMap">
    <w:name w:val="Document Map"/>
    <w:basedOn w:val="Normal"/>
    <w:link w:val="DocumentMapChar"/>
    <w:qFormat/>
    <w:rsid w:val="00C12F2C"/>
    <w:pPr>
      <w:shd w:val="clear" w:color="auto" w:fill="000080"/>
    </w:pPr>
  </w:style>
  <w:style w:type="character" w:customStyle="1" w:styleId="DocumentMapChar">
    <w:name w:val="Document Map Char"/>
    <w:basedOn w:val="DefaultParagraphFont"/>
    <w:link w:val="DocumentMap"/>
    <w:rsid w:val="00C12F2C"/>
    <w:rPr>
      <w:rFonts w:ascii="Times New Roman" w:eastAsia="Times New Roman" w:hAnsi="Times New Roman" w:cs="Times New Roman"/>
      <w:kern w:val="0"/>
      <w:sz w:val="28"/>
      <w:szCs w:val="28"/>
      <w:shd w:val="clear" w:color="auto" w:fill="000080"/>
      <w:lang w:val="en-US"/>
    </w:rPr>
  </w:style>
  <w:style w:type="paragraph" w:styleId="E-mailSignature">
    <w:name w:val="E-mail Signature"/>
    <w:basedOn w:val="Normal"/>
    <w:link w:val="E-mailSignatureChar"/>
    <w:qFormat/>
    <w:rsid w:val="00C12F2C"/>
  </w:style>
  <w:style w:type="character" w:customStyle="1" w:styleId="E-mailSignatureChar">
    <w:name w:val="E-mail Signature Char"/>
    <w:basedOn w:val="DefaultParagraphFont"/>
    <w:link w:val="E-mailSignature"/>
    <w:rsid w:val="00C12F2C"/>
    <w:rPr>
      <w:rFonts w:ascii="Times New Roman" w:eastAsia="Times New Roman" w:hAnsi="Times New Roman" w:cs="Times New Roman"/>
      <w:kern w:val="0"/>
      <w:sz w:val="28"/>
      <w:szCs w:val="28"/>
      <w:lang w:val="en-US"/>
    </w:rPr>
  </w:style>
  <w:style w:type="character" w:styleId="EndnoteReference">
    <w:name w:val="endnote reference"/>
    <w:basedOn w:val="DefaultParagraphFont"/>
    <w:qFormat/>
    <w:rsid w:val="00C12F2C"/>
    <w:rPr>
      <w:vertAlign w:val="superscript"/>
    </w:rPr>
  </w:style>
  <w:style w:type="paragraph" w:styleId="EndnoteText">
    <w:name w:val="endnote text"/>
    <w:basedOn w:val="Normal"/>
    <w:link w:val="EndnoteTextChar"/>
    <w:qFormat/>
    <w:rsid w:val="00C12F2C"/>
    <w:pPr>
      <w:snapToGrid w:val="0"/>
    </w:pPr>
  </w:style>
  <w:style w:type="character" w:customStyle="1" w:styleId="EndnoteTextChar">
    <w:name w:val="Endnote Text Char"/>
    <w:basedOn w:val="DefaultParagraphFont"/>
    <w:link w:val="EndnoteText"/>
    <w:rsid w:val="00C12F2C"/>
    <w:rPr>
      <w:rFonts w:ascii="Times New Roman" w:eastAsia="Times New Roman" w:hAnsi="Times New Roman" w:cs="Times New Roman"/>
      <w:kern w:val="0"/>
      <w:sz w:val="28"/>
      <w:szCs w:val="28"/>
      <w:lang w:val="en-US"/>
    </w:rPr>
  </w:style>
  <w:style w:type="paragraph" w:styleId="EnvelopeAddress">
    <w:name w:val="envelope address"/>
    <w:basedOn w:val="Normal"/>
    <w:qFormat/>
    <w:rsid w:val="00C12F2C"/>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rsid w:val="00C12F2C"/>
    <w:pPr>
      <w:snapToGrid w:val="0"/>
    </w:pPr>
    <w:rPr>
      <w:rFonts w:ascii="Arial" w:hAnsi="Arial" w:cs="Arial"/>
    </w:rPr>
  </w:style>
  <w:style w:type="character" w:styleId="FollowedHyperlink">
    <w:name w:val="FollowedHyperlink"/>
    <w:basedOn w:val="DefaultParagraphFont"/>
    <w:qFormat/>
    <w:rsid w:val="00C12F2C"/>
    <w:rPr>
      <w:color w:val="800080"/>
      <w:u w:val="single"/>
    </w:rPr>
  </w:style>
  <w:style w:type="character" w:styleId="FootnoteReference">
    <w:name w:val="footnote reference"/>
    <w:basedOn w:val="DefaultParagraphFont"/>
    <w:qFormat/>
    <w:rsid w:val="00C12F2C"/>
    <w:rPr>
      <w:vertAlign w:val="superscript"/>
    </w:rPr>
  </w:style>
  <w:style w:type="paragraph" w:styleId="FootnoteText">
    <w:name w:val="footnote text"/>
    <w:basedOn w:val="Normal"/>
    <w:link w:val="FootnoteTextChar"/>
    <w:qFormat/>
    <w:rsid w:val="00C12F2C"/>
    <w:pPr>
      <w:snapToGrid w:val="0"/>
    </w:pPr>
    <w:rPr>
      <w:sz w:val="18"/>
      <w:szCs w:val="18"/>
    </w:rPr>
  </w:style>
  <w:style w:type="character" w:customStyle="1" w:styleId="FootnoteTextChar">
    <w:name w:val="Footnote Text Char"/>
    <w:basedOn w:val="DefaultParagraphFont"/>
    <w:link w:val="FootnoteText"/>
    <w:rsid w:val="00C12F2C"/>
    <w:rPr>
      <w:rFonts w:ascii="Times New Roman" w:eastAsia="Times New Roman" w:hAnsi="Times New Roman" w:cs="Times New Roman"/>
      <w:kern w:val="0"/>
      <w:sz w:val="18"/>
      <w:szCs w:val="18"/>
      <w:lang w:val="en-US"/>
    </w:rPr>
  </w:style>
  <w:style w:type="character" w:styleId="HTMLAcronym">
    <w:name w:val="HTML Acronym"/>
    <w:basedOn w:val="DefaultParagraphFont"/>
    <w:qFormat/>
    <w:rsid w:val="00C12F2C"/>
  </w:style>
  <w:style w:type="paragraph" w:styleId="HTMLAddress">
    <w:name w:val="HTML Address"/>
    <w:basedOn w:val="Normal"/>
    <w:link w:val="HTMLAddressChar"/>
    <w:qFormat/>
    <w:rsid w:val="00C12F2C"/>
    <w:rPr>
      <w:i/>
      <w:iCs/>
    </w:rPr>
  </w:style>
  <w:style w:type="character" w:customStyle="1" w:styleId="HTMLAddressChar">
    <w:name w:val="HTML Address Char"/>
    <w:basedOn w:val="DefaultParagraphFont"/>
    <w:link w:val="HTMLAddress"/>
    <w:rsid w:val="00C12F2C"/>
    <w:rPr>
      <w:rFonts w:ascii="Times New Roman" w:eastAsia="Times New Roman" w:hAnsi="Times New Roman" w:cs="Times New Roman"/>
      <w:i/>
      <w:iCs/>
      <w:kern w:val="0"/>
      <w:sz w:val="28"/>
      <w:szCs w:val="28"/>
      <w:lang w:val="en-US"/>
    </w:rPr>
  </w:style>
  <w:style w:type="character" w:styleId="HTMLCite">
    <w:name w:val="HTML Cite"/>
    <w:basedOn w:val="DefaultParagraphFont"/>
    <w:qFormat/>
    <w:rsid w:val="00C12F2C"/>
    <w:rPr>
      <w:i/>
      <w:iCs/>
    </w:rPr>
  </w:style>
  <w:style w:type="character" w:styleId="HTMLCode">
    <w:name w:val="HTML Code"/>
    <w:basedOn w:val="DefaultParagraphFont"/>
    <w:qFormat/>
    <w:rsid w:val="00C12F2C"/>
    <w:rPr>
      <w:rFonts w:ascii="Courier New" w:hAnsi="Courier New" w:cs="Courier New"/>
      <w:sz w:val="20"/>
      <w:szCs w:val="20"/>
    </w:rPr>
  </w:style>
  <w:style w:type="character" w:styleId="HTMLDefinition">
    <w:name w:val="HTML Definition"/>
    <w:basedOn w:val="DefaultParagraphFont"/>
    <w:qFormat/>
    <w:rsid w:val="00C12F2C"/>
    <w:rPr>
      <w:i/>
      <w:iCs/>
    </w:rPr>
  </w:style>
  <w:style w:type="character" w:styleId="HTMLKeyboard">
    <w:name w:val="HTML Keyboard"/>
    <w:basedOn w:val="DefaultParagraphFont"/>
    <w:qFormat/>
    <w:rsid w:val="00C12F2C"/>
    <w:rPr>
      <w:rFonts w:ascii="Courier New" w:hAnsi="Courier New" w:cs="Courier New"/>
      <w:sz w:val="20"/>
      <w:szCs w:val="20"/>
    </w:rPr>
  </w:style>
  <w:style w:type="paragraph" w:styleId="HTMLPreformatted">
    <w:name w:val="HTML Preformatted"/>
    <w:basedOn w:val="Normal"/>
    <w:link w:val="HTMLPreformattedChar"/>
    <w:qFormat/>
    <w:rsid w:val="00C12F2C"/>
    <w:rPr>
      <w:rFonts w:ascii="Courier New" w:hAnsi="Courier New" w:cs="Courier New"/>
      <w:sz w:val="20"/>
    </w:rPr>
  </w:style>
  <w:style w:type="character" w:customStyle="1" w:styleId="HTMLPreformattedChar">
    <w:name w:val="HTML Preformatted Char"/>
    <w:basedOn w:val="DefaultParagraphFont"/>
    <w:link w:val="HTMLPreformatted"/>
    <w:rsid w:val="00C12F2C"/>
    <w:rPr>
      <w:rFonts w:ascii="Courier New" w:eastAsia="Times New Roman" w:hAnsi="Courier New" w:cs="Courier New"/>
      <w:kern w:val="0"/>
      <w:sz w:val="20"/>
      <w:szCs w:val="28"/>
      <w:lang w:val="en-US"/>
    </w:rPr>
  </w:style>
  <w:style w:type="character" w:styleId="HTMLSample">
    <w:name w:val="HTML Sample"/>
    <w:basedOn w:val="DefaultParagraphFont"/>
    <w:qFormat/>
    <w:rsid w:val="00C12F2C"/>
    <w:rPr>
      <w:rFonts w:ascii="Courier New" w:hAnsi="Courier New" w:cs="Courier New"/>
    </w:rPr>
  </w:style>
  <w:style w:type="character" w:styleId="HTMLTypewriter">
    <w:name w:val="HTML Typewriter"/>
    <w:basedOn w:val="DefaultParagraphFont"/>
    <w:qFormat/>
    <w:rsid w:val="00C12F2C"/>
    <w:rPr>
      <w:rFonts w:ascii="Courier New" w:hAnsi="Courier New" w:cs="Courier New"/>
      <w:sz w:val="20"/>
      <w:szCs w:val="20"/>
    </w:rPr>
  </w:style>
  <w:style w:type="character" w:styleId="HTMLVariable">
    <w:name w:val="HTML Variable"/>
    <w:basedOn w:val="DefaultParagraphFont"/>
    <w:qFormat/>
    <w:rsid w:val="00C12F2C"/>
    <w:rPr>
      <w:i/>
      <w:iCs/>
    </w:rPr>
  </w:style>
  <w:style w:type="paragraph" w:styleId="Index1">
    <w:name w:val="index 1"/>
    <w:basedOn w:val="Normal"/>
    <w:next w:val="Normal"/>
    <w:qFormat/>
    <w:rsid w:val="00C12F2C"/>
  </w:style>
  <w:style w:type="paragraph" w:styleId="Index2">
    <w:name w:val="index 2"/>
    <w:basedOn w:val="Normal"/>
    <w:next w:val="Normal"/>
    <w:qFormat/>
    <w:rsid w:val="00C12F2C"/>
    <w:pPr>
      <w:ind w:leftChars="200" w:left="200"/>
    </w:pPr>
  </w:style>
  <w:style w:type="paragraph" w:styleId="Index3">
    <w:name w:val="index 3"/>
    <w:basedOn w:val="Normal"/>
    <w:next w:val="Normal"/>
    <w:qFormat/>
    <w:rsid w:val="00C12F2C"/>
    <w:pPr>
      <w:ind w:leftChars="400" w:left="400"/>
    </w:pPr>
  </w:style>
  <w:style w:type="paragraph" w:styleId="Index4">
    <w:name w:val="index 4"/>
    <w:basedOn w:val="Normal"/>
    <w:next w:val="Normal"/>
    <w:qFormat/>
    <w:rsid w:val="00C12F2C"/>
    <w:pPr>
      <w:ind w:leftChars="600" w:left="600"/>
    </w:pPr>
  </w:style>
  <w:style w:type="paragraph" w:styleId="Index5">
    <w:name w:val="index 5"/>
    <w:basedOn w:val="Normal"/>
    <w:next w:val="Normal"/>
    <w:qFormat/>
    <w:rsid w:val="00C12F2C"/>
    <w:pPr>
      <w:ind w:leftChars="800" w:left="800"/>
    </w:pPr>
  </w:style>
  <w:style w:type="paragraph" w:styleId="Index6">
    <w:name w:val="index 6"/>
    <w:basedOn w:val="Normal"/>
    <w:next w:val="Normal"/>
    <w:qFormat/>
    <w:rsid w:val="00C12F2C"/>
    <w:pPr>
      <w:ind w:leftChars="1000" w:left="1000"/>
    </w:pPr>
  </w:style>
  <w:style w:type="paragraph" w:styleId="Index7">
    <w:name w:val="index 7"/>
    <w:basedOn w:val="Normal"/>
    <w:next w:val="Normal"/>
    <w:qFormat/>
    <w:rsid w:val="00C12F2C"/>
    <w:pPr>
      <w:ind w:leftChars="1200" w:left="1200"/>
    </w:pPr>
  </w:style>
  <w:style w:type="paragraph" w:styleId="Index8">
    <w:name w:val="index 8"/>
    <w:basedOn w:val="Normal"/>
    <w:next w:val="Normal"/>
    <w:qFormat/>
    <w:rsid w:val="00C12F2C"/>
    <w:pPr>
      <w:ind w:leftChars="1400" w:left="1400"/>
    </w:pPr>
  </w:style>
  <w:style w:type="paragraph" w:styleId="Index9">
    <w:name w:val="index 9"/>
    <w:basedOn w:val="Normal"/>
    <w:next w:val="Normal"/>
    <w:qFormat/>
    <w:rsid w:val="00C12F2C"/>
    <w:pPr>
      <w:ind w:leftChars="1600" w:left="1600"/>
    </w:pPr>
  </w:style>
  <w:style w:type="paragraph" w:styleId="IndexHeading">
    <w:name w:val="index heading"/>
    <w:basedOn w:val="Normal"/>
    <w:next w:val="Index1"/>
    <w:qFormat/>
    <w:rsid w:val="00C12F2C"/>
    <w:rPr>
      <w:rFonts w:ascii="Arial" w:hAnsi="Arial" w:cs="Arial"/>
      <w:b/>
      <w:bCs/>
    </w:rPr>
  </w:style>
  <w:style w:type="character" w:styleId="LineNumber">
    <w:name w:val="line number"/>
    <w:basedOn w:val="DefaultParagraphFont"/>
    <w:qFormat/>
    <w:rsid w:val="00C12F2C"/>
  </w:style>
  <w:style w:type="paragraph" w:styleId="List">
    <w:name w:val="List"/>
    <w:basedOn w:val="Normal"/>
    <w:rsid w:val="00C12F2C"/>
    <w:pPr>
      <w:ind w:left="200" w:hangingChars="200" w:hanging="200"/>
    </w:pPr>
  </w:style>
  <w:style w:type="paragraph" w:styleId="List3">
    <w:name w:val="List 3"/>
    <w:basedOn w:val="Normal"/>
    <w:qFormat/>
    <w:rsid w:val="00C12F2C"/>
    <w:pPr>
      <w:ind w:leftChars="400" w:left="100" w:hangingChars="200" w:hanging="200"/>
    </w:pPr>
  </w:style>
  <w:style w:type="paragraph" w:styleId="List4">
    <w:name w:val="List 4"/>
    <w:basedOn w:val="Normal"/>
    <w:qFormat/>
    <w:rsid w:val="00C12F2C"/>
    <w:pPr>
      <w:ind w:leftChars="600" w:left="100" w:hangingChars="200" w:hanging="200"/>
    </w:pPr>
  </w:style>
  <w:style w:type="paragraph" w:styleId="List5">
    <w:name w:val="List 5"/>
    <w:basedOn w:val="Normal"/>
    <w:qFormat/>
    <w:rsid w:val="00C12F2C"/>
    <w:pPr>
      <w:ind w:leftChars="800" w:left="100" w:hangingChars="200" w:hanging="200"/>
    </w:pPr>
  </w:style>
  <w:style w:type="paragraph" w:styleId="ListBullet3">
    <w:name w:val="List Bullet 3"/>
    <w:basedOn w:val="Normal"/>
    <w:qFormat/>
    <w:rsid w:val="00C12F2C"/>
    <w:pPr>
      <w:numPr>
        <w:numId w:val="4"/>
      </w:numPr>
    </w:pPr>
  </w:style>
  <w:style w:type="paragraph" w:styleId="ListBullet4">
    <w:name w:val="List Bullet 4"/>
    <w:basedOn w:val="Normal"/>
    <w:qFormat/>
    <w:rsid w:val="00C12F2C"/>
    <w:pPr>
      <w:numPr>
        <w:numId w:val="5"/>
      </w:numPr>
    </w:pPr>
  </w:style>
  <w:style w:type="paragraph" w:styleId="ListBullet5">
    <w:name w:val="List Bullet 5"/>
    <w:basedOn w:val="Normal"/>
    <w:qFormat/>
    <w:rsid w:val="00C12F2C"/>
    <w:pPr>
      <w:numPr>
        <w:numId w:val="6"/>
      </w:numPr>
    </w:pPr>
  </w:style>
  <w:style w:type="paragraph" w:styleId="ListContinue">
    <w:name w:val="List Continue"/>
    <w:basedOn w:val="Normal"/>
    <w:qFormat/>
    <w:rsid w:val="00C12F2C"/>
    <w:pPr>
      <w:spacing w:after="120"/>
      <w:ind w:leftChars="200" w:left="420"/>
    </w:pPr>
  </w:style>
  <w:style w:type="paragraph" w:styleId="ListContinue2">
    <w:name w:val="List Continue 2"/>
    <w:basedOn w:val="Normal"/>
    <w:qFormat/>
    <w:rsid w:val="00C12F2C"/>
    <w:pPr>
      <w:spacing w:after="120"/>
      <w:ind w:leftChars="400" w:left="840"/>
    </w:pPr>
  </w:style>
  <w:style w:type="paragraph" w:styleId="ListContinue3">
    <w:name w:val="List Continue 3"/>
    <w:basedOn w:val="Normal"/>
    <w:qFormat/>
    <w:rsid w:val="00C12F2C"/>
    <w:pPr>
      <w:spacing w:after="120"/>
      <w:ind w:leftChars="600" w:left="1260"/>
    </w:pPr>
  </w:style>
  <w:style w:type="paragraph" w:styleId="ListContinue4">
    <w:name w:val="List Continue 4"/>
    <w:basedOn w:val="Normal"/>
    <w:qFormat/>
    <w:rsid w:val="00C12F2C"/>
    <w:pPr>
      <w:spacing w:after="120"/>
      <w:ind w:leftChars="800" w:left="1680"/>
    </w:pPr>
  </w:style>
  <w:style w:type="paragraph" w:styleId="ListContinue5">
    <w:name w:val="List Continue 5"/>
    <w:basedOn w:val="Normal"/>
    <w:qFormat/>
    <w:rsid w:val="00C12F2C"/>
    <w:pPr>
      <w:spacing w:after="120"/>
      <w:ind w:leftChars="1000" w:left="2100"/>
    </w:pPr>
  </w:style>
  <w:style w:type="paragraph" w:styleId="ListNumber">
    <w:name w:val="List Number"/>
    <w:basedOn w:val="Normal"/>
    <w:qFormat/>
    <w:rsid w:val="00C12F2C"/>
    <w:pPr>
      <w:numPr>
        <w:numId w:val="7"/>
      </w:numPr>
    </w:pPr>
  </w:style>
  <w:style w:type="paragraph" w:styleId="ListNumber2">
    <w:name w:val="List Number 2"/>
    <w:basedOn w:val="Normal"/>
    <w:qFormat/>
    <w:rsid w:val="00C12F2C"/>
    <w:pPr>
      <w:numPr>
        <w:numId w:val="8"/>
      </w:numPr>
    </w:pPr>
  </w:style>
  <w:style w:type="paragraph" w:styleId="ListNumber3">
    <w:name w:val="List Number 3"/>
    <w:basedOn w:val="Normal"/>
    <w:qFormat/>
    <w:rsid w:val="00C12F2C"/>
    <w:pPr>
      <w:numPr>
        <w:numId w:val="9"/>
      </w:numPr>
    </w:pPr>
  </w:style>
  <w:style w:type="paragraph" w:styleId="ListNumber4">
    <w:name w:val="List Number 4"/>
    <w:basedOn w:val="Normal"/>
    <w:qFormat/>
    <w:rsid w:val="00C12F2C"/>
    <w:pPr>
      <w:numPr>
        <w:numId w:val="10"/>
      </w:numPr>
    </w:pPr>
  </w:style>
  <w:style w:type="paragraph" w:styleId="ListNumber5">
    <w:name w:val="List Number 5"/>
    <w:basedOn w:val="Normal"/>
    <w:qFormat/>
    <w:rsid w:val="00C12F2C"/>
    <w:pPr>
      <w:numPr>
        <w:numId w:val="11"/>
      </w:numPr>
    </w:pPr>
  </w:style>
  <w:style w:type="paragraph" w:styleId="MacroText">
    <w:name w:val="macro"/>
    <w:link w:val="MacroTextChar"/>
    <w:qFormat/>
    <w:rsid w:val="00C12F2C"/>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Theme="minorEastAsia" w:hAnsi="Courier New" w:cs="Courier New"/>
      <w:sz w:val="24"/>
      <w:szCs w:val="24"/>
      <w:lang w:val="en-US" w:eastAsia="zh-CN"/>
      <w14:ligatures w14:val="none"/>
    </w:rPr>
  </w:style>
  <w:style w:type="character" w:customStyle="1" w:styleId="MacroTextChar">
    <w:name w:val="Macro Text Char"/>
    <w:basedOn w:val="DefaultParagraphFont"/>
    <w:link w:val="MacroText"/>
    <w:rsid w:val="00C12F2C"/>
    <w:rPr>
      <w:rFonts w:ascii="Courier New" w:eastAsiaTheme="minorEastAsia" w:hAnsi="Courier New" w:cs="Courier New"/>
      <w:sz w:val="24"/>
      <w:szCs w:val="24"/>
      <w:lang w:val="en-US" w:eastAsia="zh-CN"/>
      <w14:ligatures w14:val="none"/>
    </w:rPr>
  </w:style>
  <w:style w:type="paragraph" w:styleId="MessageHeader">
    <w:name w:val="Message Header"/>
    <w:basedOn w:val="Normal"/>
    <w:link w:val="MessageHeaderChar"/>
    <w:qFormat/>
    <w:rsid w:val="00C12F2C"/>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character" w:customStyle="1" w:styleId="MessageHeaderChar">
    <w:name w:val="Message Header Char"/>
    <w:basedOn w:val="DefaultParagraphFont"/>
    <w:link w:val="MessageHeader"/>
    <w:rsid w:val="00C12F2C"/>
    <w:rPr>
      <w:rFonts w:ascii="Arial" w:eastAsia="Times New Roman" w:hAnsi="Arial" w:cs="Arial"/>
      <w:kern w:val="0"/>
      <w:sz w:val="24"/>
      <w:szCs w:val="24"/>
      <w:shd w:val="pct20" w:color="auto" w:fill="auto"/>
      <w:lang w:val="en-US"/>
    </w:rPr>
  </w:style>
  <w:style w:type="paragraph" w:styleId="NormalIndent">
    <w:name w:val="Normal Indent"/>
    <w:basedOn w:val="Normal"/>
    <w:qFormat/>
    <w:rsid w:val="00C12F2C"/>
    <w:pPr>
      <w:ind w:firstLineChars="200" w:firstLine="420"/>
    </w:pPr>
  </w:style>
  <w:style w:type="paragraph" w:styleId="NoteHeading">
    <w:name w:val="Note Heading"/>
    <w:basedOn w:val="Normal"/>
    <w:next w:val="Normal"/>
    <w:link w:val="NoteHeadingChar"/>
    <w:qFormat/>
    <w:rsid w:val="00C12F2C"/>
    <w:pPr>
      <w:jc w:val="center"/>
    </w:pPr>
  </w:style>
  <w:style w:type="character" w:customStyle="1" w:styleId="NoteHeadingChar">
    <w:name w:val="Note Heading Char"/>
    <w:basedOn w:val="DefaultParagraphFont"/>
    <w:link w:val="NoteHeading"/>
    <w:rsid w:val="00C12F2C"/>
    <w:rPr>
      <w:rFonts w:ascii="Times New Roman" w:eastAsia="Times New Roman" w:hAnsi="Times New Roman" w:cs="Times New Roman"/>
      <w:kern w:val="0"/>
      <w:sz w:val="28"/>
      <w:szCs w:val="28"/>
      <w:lang w:val="en-US"/>
    </w:rPr>
  </w:style>
  <w:style w:type="character" w:styleId="PageNumber">
    <w:name w:val="page number"/>
    <w:basedOn w:val="DefaultParagraphFont"/>
    <w:qFormat/>
    <w:rsid w:val="00C12F2C"/>
  </w:style>
  <w:style w:type="paragraph" w:styleId="PlainText">
    <w:name w:val="Plain Text"/>
    <w:basedOn w:val="Normal"/>
    <w:link w:val="PlainTextChar"/>
    <w:qFormat/>
    <w:rsid w:val="00C12F2C"/>
    <w:rPr>
      <w:rFonts w:ascii="SimSun" w:hAnsi="Courier New" w:cs="Courier New"/>
      <w:szCs w:val="21"/>
    </w:rPr>
  </w:style>
  <w:style w:type="character" w:customStyle="1" w:styleId="PlainTextChar">
    <w:name w:val="Plain Text Char"/>
    <w:basedOn w:val="DefaultParagraphFont"/>
    <w:link w:val="PlainText"/>
    <w:rsid w:val="00C12F2C"/>
    <w:rPr>
      <w:rFonts w:ascii="SimSun" w:eastAsia="Times New Roman" w:hAnsi="Courier New" w:cs="Courier New"/>
      <w:kern w:val="0"/>
      <w:sz w:val="28"/>
      <w:szCs w:val="21"/>
      <w:lang w:val="en-US"/>
    </w:rPr>
  </w:style>
  <w:style w:type="paragraph" w:styleId="Salutation">
    <w:name w:val="Salutation"/>
    <w:basedOn w:val="Normal"/>
    <w:next w:val="Normal"/>
    <w:link w:val="SalutationChar"/>
    <w:qFormat/>
    <w:rsid w:val="00C12F2C"/>
  </w:style>
  <w:style w:type="character" w:customStyle="1" w:styleId="SalutationChar">
    <w:name w:val="Salutation Char"/>
    <w:basedOn w:val="DefaultParagraphFont"/>
    <w:link w:val="Salutation"/>
    <w:rsid w:val="00C12F2C"/>
    <w:rPr>
      <w:rFonts w:ascii="Times New Roman" w:eastAsia="Times New Roman" w:hAnsi="Times New Roman" w:cs="Times New Roman"/>
      <w:kern w:val="0"/>
      <w:sz w:val="28"/>
      <w:szCs w:val="28"/>
      <w:lang w:val="en-US"/>
    </w:rPr>
  </w:style>
  <w:style w:type="paragraph" w:styleId="Signature">
    <w:name w:val="Signature"/>
    <w:basedOn w:val="Normal"/>
    <w:link w:val="SignatureChar"/>
    <w:qFormat/>
    <w:rsid w:val="00C12F2C"/>
    <w:pPr>
      <w:ind w:leftChars="2100" w:left="100"/>
    </w:pPr>
  </w:style>
  <w:style w:type="character" w:customStyle="1" w:styleId="SignatureChar">
    <w:name w:val="Signature Char"/>
    <w:basedOn w:val="DefaultParagraphFont"/>
    <w:link w:val="Signature"/>
    <w:rsid w:val="00C12F2C"/>
    <w:rPr>
      <w:rFonts w:ascii="Times New Roman" w:eastAsia="Times New Roman" w:hAnsi="Times New Roman" w:cs="Times New Roman"/>
      <w:kern w:val="0"/>
      <w:sz w:val="28"/>
      <w:szCs w:val="28"/>
      <w:lang w:val="en-US"/>
    </w:rPr>
  </w:style>
  <w:style w:type="paragraph" w:styleId="Subtitle">
    <w:name w:val="Subtitle"/>
    <w:basedOn w:val="Normal"/>
    <w:link w:val="SubtitleChar"/>
    <w:qFormat/>
    <w:rsid w:val="00C12F2C"/>
    <w:pPr>
      <w:spacing w:before="240" w:after="60" w:line="312" w:lineRule="auto"/>
      <w:jc w:val="center"/>
      <w:outlineLvl w:val="1"/>
    </w:pPr>
    <w:rPr>
      <w:rFonts w:ascii="Arial" w:hAnsi="Arial" w:cs="Arial"/>
      <w:b/>
      <w:bCs/>
      <w:kern w:val="28"/>
      <w:sz w:val="32"/>
      <w:szCs w:val="32"/>
    </w:rPr>
  </w:style>
  <w:style w:type="character" w:customStyle="1" w:styleId="SubtitleChar">
    <w:name w:val="Subtitle Char"/>
    <w:basedOn w:val="DefaultParagraphFont"/>
    <w:link w:val="Subtitle"/>
    <w:rsid w:val="00C12F2C"/>
    <w:rPr>
      <w:rFonts w:ascii="Arial" w:eastAsia="Times New Roman" w:hAnsi="Arial" w:cs="Arial"/>
      <w:b/>
      <w:bCs/>
      <w:kern w:val="28"/>
      <w:sz w:val="32"/>
      <w:szCs w:val="32"/>
      <w:lang w:val="en-US"/>
    </w:rPr>
  </w:style>
  <w:style w:type="table" w:styleId="Table3Deffects1">
    <w:name w:val="Table 3D effects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rsid w:val="00C12F2C"/>
    <w:pPr>
      <w:widowControl w:val="0"/>
      <w:spacing w:after="0" w:line="240" w:lineRule="auto"/>
      <w:jc w:val="both"/>
    </w:pPr>
    <w:rPr>
      <w:rFonts w:eastAsiaTheme="minorEastAsia"/>
      <w:kern w:val="0"/>
      <w:sz w:val="20"/>
      <w:szCs w:val="20"/>
      <w:lang w:val="en-US"/>
      <w14:ligatures w14:val="none"/>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rsid w:val="00C12F2C"/>
    <w:pPr>
      <w:widowControl w:val="0"/>
      <w:spacing w:after="0" w:line="240" w:lineRule="auto"/>
      <w:jc w:val="both"/>
    </w:pPr>
    <w:rPr>
      <w:rFonts w:eastAsiaTheme="minorEastAsia"/>
      <w:kern w:val="0"/>
      <w:sz w:val="20"/>
      <w:szCs w:val="20"/>
      <w:lang w:val="en-US"/>
      <w14:ligatures w14:val="none"/>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rsid w:val="00C12F2C"/>
    <w:pPr>
      <w:widowControl w:val="0"/>
      <w:spacing w:after="0" w:line="240" w:lineRule="auto"/>
      <w:jc w:val="both"/>
    </w:pPr>
    <w:rPr>
      <w:rFonts w:eastAsiaTheme="minorEastAsia"/>
      <w:color w:val="000080"/>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rsid w:val="00C12F2C"/>
    <w:pPr>
      <w:widowControl w:val="0"/>
      <w:spacing w:after="0" w:line="240" w:lineRule="auto"/>
      <w:jc w:val="both"/>
    </w:pPr>
    <w:rPr>
      <w:rFonts w:eastAsiaTheme="minorEastAsia"/>
      <w:color w:val="FFFFFF"/>
      <w:kern w:val="0"/>
      <w:sz w:val="20"/>
      <w:szCs w:val="20"/>
      <w:lang w:val="en-US"/>
      <w14:ligatures w14:val="none"/>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rsid w:val="00C12F2C"/>
    <w:pPr>
      <w:widowControl w:val="0"/>
      <w:spacing w:after="0" w:line="240" w:lineRule="auto"/>
      <w:jc w:val="both"/>
    </w:pPr>
    <w:rPr>
      <w:rFonts w:eastAsiaTheme="minorEastAsia"/>
      <w:b/>
      <w:bCs/>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rsid w:val="00C12F2C"/>
    <w:pPr>
      <w:widowControl w:val="0"/>
      <w:spacing w:after="0" w:line="240" w:lineRule="auto"/>
      <w:jc w:val="both"/>
    </w:pPr>
    <w:rPr>
      <w:rFonts w:eastAsiaTheme="minorEastAsia"/>
      <w:b/>
      <w:bCs/>
      <w:kern w:val="0"/>
      <w:sz w:val="20"/>
      <w:szCs w:val="20"/>
      <w:lang w:val="en-US"/>
      <w14:ligatures w14:val="none"/>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sid w:val="00C12F2C"/>
    <w:pPr>
      <w:widowControl w:val="0"/>
      <w:spacing w:after="0" w:line="240" w:lineRule="auto"/>
      <w:jc w:val="both"/>
    </w:pPr>
    <w:rPr>
      <w:rFonts w:eastAsiaTheme="minorEastAsia"/>
      <w:b/>
      <w:bCs/>
      <w:kern w:val="0"/>
      <w:sz w:val="20"/>
      <w:szCs w:val="20"/>
      <w:lang w:val="en-US"/>
      <w14:ligatures w14:val="none"/>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rsid w:val="00C12F2C"/>
    <w:pPr>
      <w:widowControl w:val="0"/>
      <w:spacing w:after="0" w:line="240" w:lineRule="auto"/>
      <w:jc w:val="both"/>
    </w:pPr>
    <w:rPr>
      <w:rFonts w:eastAsiaTheme="minorEastAsia"/>
      <w:kern w:val="0"/>
      <w:sz w:val="20"/>
      <w:szCs w:val="20"/>
      <w:lang w:val="en-US"/>
      <w14:ligatures w14:val="none"/>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10">
    <w:name w:val="Table Grid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0">
    <w:name w:val="Table Grid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sid w:val="00C12F2C"/>
    <w:pPr>
      <w:widowControl w:val="0"/>
      <w:spacing w:after="0" w:line="240" w:lineRule="auto"/>
      <w:jc w:val="both"/>
    </w:pPr>
    <w:rPr>
      <w:rFonts w:eastAsiaTheme="minorEastAsia"/>
      <w:b/>
      <w:bCs/>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rsid w:val="00C12F2C"/>
    <w:pPr>
      <w:ind w:leftChars="200" w:left="420"/>
    </w:pPr>
  </w:style>
  <w:style w:type="paragraph" w:styleId="TableofFigures">
    <w:name w:val="table of figures"/>
    <w:basedOn w:val="Normal"/>
    <w:next w:val="Normal"/>
    <w:qFormat/>
    <w:rsid w:val="00C12F2C"/>
    <w:pPr>
      <w:ind w:leftChars="200" w:left="200" w:hangingChars="200" w:hanging="200"/>
    </w:pPr>
  </w:style>
  <w:style w:type="table" w:styleId="TableProfessional">
    <w:name w:val="Table Professional"/>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rsid w:val="00C12F2C"/>
    <w:pPr>
      <w:widowControl w:val="0"/>
      <w:spacing w:after="0" w:line="240" w:lineRule="auto"/>
      <w:jc w:val="both"/>
    </w:pPr>
    <w:rPr>
      <w:rFonts w:eastAsiaTheme="minorEastAsia"/>
      <w:kern w:val="0"/>
      <w:sz w:val="20"/>
      <w:szCs w:val="20"/>
      <w:lang w:val="en-US"/>
      <w14:ligatures w14:val="none"/>
    </w:r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rsid w:val="00C12F2C"/>
    <w:pPr>
      <w:widowControl w:val="0"/>
      <w:spacing w:after="0" w:line="240" w:lineRule="auto"/>
      <w:jc w:val="both"/>
    </w:pPr>
    <w:rPr>
      <w:rFonts w:eastAsiaTheme="minorEastAsia"/>
      <w:kern w:val="0"/>
      <w:sz w:val="20"/>
      <w:szCs w:val="20"/>
      <w:lang w:val="en-US"/>
      <w14:ligatures w14:val="none"/>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rsid w:val="00C12F2C"/>
    <w:pPr>
      <w:widowControl w:val="0"/>
      <w:spacing w:after="0" w:line="240" w:lineRule="auto"/>
      <w:jc w:val="both"/>
    </w:pPr>
    <w:rPr>
      <w:rFonts w:eastAsiaTheme="minorEastAsia"/>
      <w:kern w:val="0"/>
      <w:sz w:val="20"/>
      <w:szCs w:val="20"/>
      <w:lang w:val="en-US"/>
      <w14:ligatures w14:val="none"/>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C12F2C"/>
    <w:pPr>
      <w:widowControl w:val="0"/>
      <w:spacing w:after="0" w:line="240" w:lineRule="auto"/>
      <w:jc w:val="both"/>
    </w:pPr>
    <w:rPr>
      <w:rFonts w:eastAsiaTheme="minorEastAsia"/>
      <w:kern w:val="0"/>
      <w:sz w:val="20"/>
      <w:szCs w:val="20"/>
      <w:lang w:val="en-US"/>
      <w14:ligatures w14:val="none"/>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link w:val="TitleChar"/>
    <w:qFormat/>
    <w:rsid w:val="00C12F2C"/>
    <w:pPr>
      <w:spacing w:before="240" w:after="60"/>
      <w:jc w:val="center"/>
      <w:outlineLvl w:val="0"/>
    </w:pPr>
    <w:rPr>
      <w:rFonts w:ascii="Arial" w:hAnsi="Arial" w:cs="Arial"/>
      <w:b/>
      <w:bCs/>
      <w:sz w:val="32"/>
      <w:szCs w:val="32"/>
    </w:rPr>
  </w:style>
  <w:style w:type="character" w:customStyle="1" w:styleId="TitleChar">
    <w:name w:val="Title Char"/>
    <w:basedOn w:val="DefaultParagraphFont"/>
    <w:link w:val="Title"/>
    <w:rsid w:val="00C12F2C"/>
    <w:rPr>
      <w:rFonts w:ascii="Arial" w:eastAsia="Times New Roman" w:hAnsi="Arial" w:cs="Arial"/>
      <w:b/>
      <w:bCs/>
      <w:kern w:val="0"/>
      <w:sz w:val="32"/>
      <w:szCs w:val="32"/>
      <w:lang w:val="en-US"/>
    </w:rPr>
  </w:style>
  <w:style w:type="paragraph" w:styleId="TOAHeading">
    <w:name w:val="toa heading"/>
    <w:basedOn w:val="Normal"/>
    <w:next w:val="Normal"/>
    <w:qFormat/>
    <w:rsid w:val="00C12F2C"/>
    <w:pPr>
      <w:spacing w:before="120"/>
    </w:pPr>
    <w:rPr>
      <w:rFonts w:ascii="Arial" w:hAnsi="Arial" w:cs="Arial"/>
      <w:sz w:val="24"/>
      <w:szCs w:val="24"/>
    </w:rPr>
  </w:style>
  <w:style w:type="paragraph" w:styleId="TOC1">
    <w:name w:val="toc 1"/>
    <w:basedOn w:val="Normal"/>
    <w:next w:val="Normal"/>
    <w:qFormat/>
    <w:rsid w:val="00C12F2C"/>
  </w:style>
  <w:style w:type="paragraph" w:styleId="TOC2">
    <w:name w:val="toc 2"/>
    <w:basedOn w:val="Normal"/>
    <w:next w:val="Normal"/>
    <w:qFormat/>
    <w:rsid w:val="00C12F2C"/>
    <w:pPr>
      <w:ind w:leftChars="200" w:left="420"/>
    </w:pPr>
  </w:style>
  <w:style w:type="paragraph" w:styleId="TOC3">
    <w:name w:val="toc 3"/>
    <w:basedOn w:val="Normal"/>
    <w:next w:val="Normal"/>
    <w:qFormat/>
    <w:rsid w:val="00C12F2C"/>
    <w:pPr>
      <w:ind w:leftChars="400" w:left="840"/>
    </w:pPr>
  </w:style>
  <w:style w:type="paragraph" w:styleId="TOC4">
    <w:name w:val="toc 4"/>
    <w:basedOn w:val="Normal"/>
    <w:next w:val="Normal"/>
    <w:qFormat/>
    <w:rsid w:val="00C12F2C"/>
    <w:pPr>
      <w:ind w:leftChars="600" w:left="1260"/>
    </w:pPr>
  </w:style>
  <w:style w:type="paragraph" w:styleId="TOC5">
    <w:name w:val="toc 5"/>
    <w:basedOn w:val="Normal"/>
    <w:next w:val="Normal"/>
    <w:qFormat/>
    <w:rsid w:val="00C12F2C"/>
    <w:pPr>
      <w:ind w:leftChars="800" w:left="1680"/>
    </w:pPr>
  </w:style>
  <w:style w:type="paragraph" w:styleId="TOC6">
    <w:name w:val="toc 6"/>
    <w:basedOn w:val="Normal"/>
    <w:next w:val="Normal"/>
    <w:qFormat/>
    <w:rsid w:val="00C12F2C"/>
    <w:pPr>
      <w:ind w:leftChars="1000" w:left="2100"/>
    </w:pPr>
  </w:style>
  <w:style w:type="paragraph" w:styleId="TOC7">
    <w:name w:val="toc 7"/>
    <w:basedOn w:val="Normal"/>
    <w:next w:val="Normal"/>
    <w:qFormat/>
    <w:rsid w:val="00C12F2C"/>
    <w:pPr>
      <w:ind w:leftChars="1200" w:left="2520"/>
    </w:pPr>
  </w:style>
  <w:style w:type="paragraph" w:styleId="TOC8">
    <w:name w:val="toc 8"/>
    <w:basedOn w:val="Normal"/>
    <w:next w:val="Normal"/>
    <w:qFormat/>
    <w:rsid w:val="00C12F2C"/>
    <w:pPr>
      <w:ind w:leftChars="1400" w:left="2940"/>
    </w:pPr>
  </w:style>
  <w:style w:type="paragraph" w:styleId="TOC9">
    <w:name w:val="toc 9"/>
    <w:basedOn w:val="Normal"/>
    <w:next w:val="Normal"/>
    <w:qFormat/>
    <w:rsid w:val="00C12F2C"/>
    <w:pPr>
      <w:ind w:leftChars="1600" w:left="3360"/>
    </w:pPr>
  </w:style>
  <w:style w:type="table" w:styleId="LightShading">
    <w:name w:val="Light Shading"/>
    <w:basedOn w:val="TableNormal"/>
    <w:uiPriority w:val="60"/>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sid w:val="00C12F2C"/>
    <w:pPr>
      <w:spacing w:after="0" w:line="240" w:lineRule="auto"/>
    </w:pPr>
    <w:rPr>
      <w:rFonts w:eastAsiaTheme="minorEastAsia"/>
      <w:color w:val="365F91"/>
      <w:kern w:val="0"/>
      <w:sz w:val="20"/>
      <w:szCs w:val="20"/>
      <w:lang w:val="en-US"/>
      <w14:ligatures w14:val="none"/>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sid w:val="00C12F2C"/>
    <w:pPr>
      <w:spacing w:after="0" w:line="240" w:lineRule="auto"/>
    </w:pPr>
    <w:rPr>
      <w:rFonts w:eastAsiaTheme="minorEastAsia"/>
      <w:color w:val="943634"/>
      <w:kern w:val="0"/>
      <w:sz w:val="20"/>
      <w:szCs w:val="20"/>
      <w:lang w:val="en-US"/>
      <w14:ligatures w14:val="none"/>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sid w:val="00C12F2C"/>
    <w:pPr>
      <w:spacing w:after="0" w:line="240" w:lineRule="auto"/>
    </w:pPr>
    <w:rPr>
      <w:rFonts w:eastAsiaTheme="minorEastAsia"/>
      <w:color w:val="76923C"/>
      <w:kern w:val="0"/>
      <w:sz w:val="20"/>
      <w:szCs w:val="20"/>
      <w:lang w:val="en-US"/>
      <w14:ligatures w14:val="none"/>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sid w:val="00C12F2C"/>
    <w:pPr>
      <w:spacing w:after="0" w:line="240" w:lineRule="auto"/>
    </w:pPr>
    <w:rPr>
      <w:rFonts w:eastAsiaTheme="minorEastAsia"/>
      <w:color w:val="5F497A"/>
      <w:kern w:val="0"/>
      <w:sz w:val="20"/>
      <w:szCs w:val="20"/>
      <w:lang w:val="en-US"/>
      <w14:ligatures w14:val="none"/>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sid w:val="00C12F2C"/>
    <w:pPr>
      <w:spacing w:after="0" w:line="240" w:lineRule="auto"/>
    </w:pPr>
    <w:rPr>
      <w:rFonts w:eastAsiaTheme="minorEastAsia"/>
      <w:color w:val="31849B"/>
      <w:kern w:val="0"/>
      <w:sz w:val="20"/>
      <w:szCs w:val="20"/>
      <w:lang w:val="en-US"/>
      <w14:ligatures w14:val="none"/>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C12F2C"/>
    <w:pPr>
      <w:spacing w:after="0" w:line="240" w:lineRule="auto"/>
    </w:pPr>
    <w:rPr>
      <w:rFonts w:eastAsiaTheme="minorEastAsia"/>
      <w:color w:val="E36C0A"/>
      <w:kern w:val="0"/>
      <w:sz w:val="20"/>
      <w:szCs w:val="20"/>
      <w:lang w:val="en-US"/>
      <w14:ligatures w14:val="none"/>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12F2C"/>
    <w:pPr>
      <w:spacing w:after="0" w:line="240" w:lineRule="auto"/>
    </w:pPr>
    <w:rPr>
      <w:rFonts w:eastAsiaTheme="minorEastAsia"/>
      <w:kern w:val="0"/>
      <w:sz w:val="20"/>
      <w:szCs w:val="20"/>
      <w:lang w:val="en-US"/>
      <w14:ligatures w14:val="none"/>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NoSpacing1">
    <w:name w:val="No Spacing1"/>
    <w:qFormat/>
    <w:rsid w:val="00C12F2C"/>
    <w:pPr>
      <w:spacing w:after="0" w:line="240" w:lineRule="auto"/>
    </w:pPr>
    <w:rPr>
      <w:rFonts w:ascii="Times New Roman" w:eastAsia="Calibri" w:hAnsi="Times New Roman" w:cs="Arial"/>
      <w:kern w:val="0"/>
      <w:sz w:val="28"/>
      <w:lang w:val="en-US"/>
      <w14:ligatures w14:val="none"/>
    </w:rPr>
  </w:style>
  <w:style w:type="table" w:customStyle="1" w:styleId="TableNormal1">
    <w:name w:val="Table Normal1"/>
    <w:semiHidden/>
    <w:rsid w:val="005B41EB"/>
    <w:pPr>
      <w:spacing w:after="0" w:line="240" w:lineRule="auto"/>
    </w:pPr>
    <w:rPr>
      <w:rFonts w:ascii="Times New Roman" w:eastAsia="Times New Roman" w:hAnsi="Times New Roman" w:cs="Times New Roman"/>
      <w:kern w:val="0"/>
      <w:sz w:val="20"/>
      <w:szCs w:val="20"/>
      <w:lang w:val="en-US"/>
      <w14:ligatures w14:val="none"/>
    </w:rPr>
    <w:tblPr>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0" w:defSemiHidden="1" w:defUnhideWhenUsed="1" w:defQFormat="1" w:count="267">
    <w:lsdException w:name="Normal" w:semiHidden="0" w:unhideWhenUsed="0"/>
    <w:lsdException w:name="heading 1" w:semiHidden="0" w:unhideWhenUsed="0"/>
    <w:lsdException w:name="List" w:qFormat="0"/>
    <w:lsdException w:name="Title" w:semiHidden="0" w:unhideWhenUsed="0"/>
    <w:lsdException w:name="Default Paragraph Font" w:uiPriority="1" w:qFormat="0"/>
    <w:lsdException w:name="Subtitle" w:semiHidden="0" w:unhideWhenUsed="0"/>
    <w:lsdException w:name="Strong" w:semiHidden="0" w:uiPriority="22" w:unhideWhenUsed="0"/>
    <w:lsdException w:name="Emphasis" w:semiHidden="0" w:uiPriority="20" w:unhideWhenUsed="0"/>
    <w:lsdException w:name="HTML Top of Form" w:uiPriority="99" w:qFormat="0"/>
    <w:lsdException w:name="HTML Bottom of Form" w:uiPriority="99" w:qFormat="0"/>
    <w:lsdException w:name="Normal (Web)" w:uiPriority="99"/>
    <w:lsdException w:name="Normal Table" w:uiPriority="99" w:qFormat="0"/>
    <w:lsdException w:name="No List" w:uiPriority="99" w:qFormat="0"/>
    <w:lsdException w:name="Outline List 1" w:uiPriority="99" w:qFormat="0"/>
    <w:lsdException w:name="Outline List 2" w:uiPriority="99" w:qFormat="0"/>
    <w:lsdException w:name="Outline List 3" w:uiPriority="99" w:qFormat="0"/>
    <w:lsdException w:name="Table Columns 5" w:qFormat="0"/>
    <w:lsdException w:name="Table Grid" w:semiHidden="0" w:unhideWhenUsed="0"/>
    <w:lsdException w:name="Placeholder Text" w:uiPriority="99" w:unhideWhenUsed="0" w:qFormat="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qFormat="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qFormat="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qFormat="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qFormat="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qFormat="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rsid w:val="00733F71"/>
    <w:pPr>
      <w:spacing w:after="0" w:line="240" w:lineRule="auto"/>
    </w:pPr>
    <w:rPr>
      <w:rFonts w:ascii="Times New Roman" w:eastAsia="Times New Roman" w:hAnsi="Times New Roman" w:cs="Times New Roman"/>
      <w:kern w:val="0"/>
      <w:sz w:val="28"/>
      <w:szCs w:val="28"/>
      <w:lang w:val="en-US"/>
    </w:rPr>
  </w:style>
  <w:style w:type="paragraph" w:styleId="Heading1">
    <w:name w:val="heading 1"/>
    <w:basedOn w:val="Normal"/>
    <w:next w:val="Normal"/>
    <w:link w:val="Heading1Char"/>
    <w:qFormat/>
    <w:rsid w:val="00C12F2C"/>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qFormat/>
    <w:rsid w:val="00996630"/>
    <w:pPr>
      <w:keepNext/>
      <w:outlineLvl w:val="1"/>
    </w:pPr>
    <w:rPr>
      <w:szCs w:val="24"/>
      <w14:ligatures w14:val="none"/>
    </w:rPr>
  </w:style>
  <w:style w:type="paragraph" w:styleId="Heading3">
    <w:name w:val="heading 3"/>
    <w:basedOn w:val="Normal"/>
    <w:next w:val="Normal"/>
    <w:link w:val="Heading3Char"/>
    <w:semiHidden/>
    <w:unhideWhenUsed/>
    <w:qFormat/>
    <w:rsid w:val="00C12F2C"/>
    <w:pPr>
      <w:keepNext/>
      <w:keepLines/>
      <w:spacing w:before="260" w:after="260" w:line="416" w:lineRule="auto"/>
      <w:outlineLvl w:val="2"/>
    </w:pPr>
    <w:rPr>
      <w:b/>
      <w:bCs/>
      <w:sz w:val="32"/>
      <w:szCs w:val="32"/>
    </w:rPr>
  </w:style>
  <w:style w:type="paragraph" w:styleId="Heading4">
    <w:name w:val="heading 4"/>
    <w:basedOn w:val="Normal"/>
    <w:next w:val="Normal"/>
    <w:link w:val="Heading4Char"/>
    <w:semiHidden/>
    <w:unhideWhenUsed/>
    <w:qFormat/>
    <w:rsid w:val="00C12F2C"/>
    <w:pPr>
      <w:keepNext/>
      <w:keepLines/>
      <w:spacing w:before="280" w:after="290" w:line="376" w:lineRule="auto"/>
      <w:outlineLvl w:val="3"/>
    </w:pPr>
    <w:rPr>
      <w:b/>
      <w:bCs/>
    </w:rPr>
  </w:style>
  <w:style w:type="paragraph" w:styleId="Heading5">
    <w:name w:val="heading 5"/>
    <w:basedOn w:val="Normal"/>
    <w:next w:val="Normal"/>
    <w:link w:val="Heading5Char"/>
    <w:semiHidden/>
    <w:unhideWhenUsed/>
    <w:qFormat/>
    <w:rsid w:val="00C12F2C"/>
    <w:pPr>
      <w:keepNext/>
      <w:keepLines/>
      <w:spacing w:before="280" w:after="290" w:line="376" w:lineRule="auto"/>
      <w:outlineLvl w:val="4"/>
    </w:pPr>
    <w:rPr>
      <w:b/>
      <w:bCs/>
    </w:rPr>
  </w:style>
  <w:style w:type="paragraph" w:styleId="Heading6">
    <w:name w:val="heading 6"/>
    <w:basedOn w:val="Normal"/>
    <w:next w:val="Normal"/>
    <w:link w:val="Heading6Char"/>
    <w:semiHidden/>
    <w:unhideWhenUsed/>
    <w:qFormat/>
    <w:rsid w:val="00C12F2C"/>
    <w:pPr>
      <w:keepNext/>
      <w:keepLines/>
      <w:spacing w:before="240" w:after="64" w:line="320" w:lineRule="auto"/>
      <w:outlineLvl w:val="5"/>
    </w:pPr>
    <w:rPr>
      <w:b/>
      <w:bCs/>
      <w:sz w:val="24"/>
      <w:szCs w:val="24"/>
    </w:rPr>
  </w:style>
  <w:style w:type="paragraph" w:styleId="Heading7">
    <w:name w:val="heading 7"/>
    <w:basedOn w:val="Normal"/>
    <w:next w:val="Normal"/>
    <w:link w:val="Heading7Char"/>
    <w:semiHidden/>
    <w:unhideWhenUsed/>
    <w:qFormat/>
    <w:rsid w:val="00C12F2C"/>
    <w:pPr>
      <w:keepNext/>
      <w:keepLines/>
      <w:spacing w:before="240" w:after="64" w:line="320" w:lineRule="auto"/>
      <w:outlineLvl w:val="6"/>
    </w:pPr>
    <w:rPr>
      <w:b/>
      <w:bCs/>
      <w:sz w:val="24"/>
      <w:szCs w:val="24"/>
    </w:rPr>
  </w:style>
  <w:style w:type="paragraph" w:styleId="Heading8">
    <w:name w:val="heading 8"/>
    <w:basedOn w:val="Normal"/>
    <w:next w:val="Normal"/>
    <w:link w:val="Heading8Char"/>
    <w:semiHidden/>
    <w:unhideWhenUsed/>
    <w:qFormat/>
    <w:rsid w:val="00C12F2C"/>
    <w:pPr>
      <w:keepNext/>
      <w:keepLines/>
      <w:spacing w:before="240" w:after="64" w:line="320" w:lineRule="auto"/>
      <w:outlineLvl w:val="7"/>
    </w:pPr>
    <w:rPr>
      <w:sz w:val="24"/>
      <w:szCs w:val="24"/>
    </w:rPr>
  </w:style>
  <w:style w:type="paragraph" w:styleId="Heading9">
    <w:name w:val="heading 9"/>
    <w:basedOn w:val="Normal"/>
    <w:next w:val="Normal"/>
    <w:link w:val="Heading9Char"/>
    <w:semiHidden/>
    <w:unhideWhenUsed/>
    <w:qFormat/>
    <w:rsid w:val="00C12F2C"/>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33F71"/>
    <w:pPr>
      <w:spacing w:after="0" w:line="240" w:lineRule="auto"/>
    </w:pPr>
    <w:rPr>
      <w:rFonts w:ascii="Times New Roman" w:eastAsia="Times New Roman" w:hAnsi="Times New Roman" w:cs="Times New Roman"/>
      <w:kern w:val="0"/>
      <w:sz w:val="28"/>
      <w:szCs w:val="28"/>
      <w:lang w:val="en-US"/>
    </w:rPr>
  </w:style>
  <w:style w:type="paragraph" w:styleId="NormalWeb">
    <w:name w:val="Normal (Web)"/>
    <w:basedOn w:val="Normal"/>
    <w:uiPriority w:val="99"/>
    <w:qFormat/>
    <w:rsid w:val="00733F71"/>
    <w:pPr>
      <w:spacing w:before="100" w:beforeAutospacing="1" w:after="100" w:afterAutospacing="1"/>
    </w:pPr>
    <w:rPr>
      <w:sz w:val="24"/>
      <w:szCs w:val="24"/>
    </w:rPr>
  </w:style>
  <w:style w:type="paragraph" w:styleId="ListParagraph">
    <w:name w:val="List Paragraph"/>
    <w:basedOn w:val="Normal"/>
    <w:uiPriority w:val="34"/>
    <w:qFormat/>
    <w:rsid w:val="00956052"/>
    <w:pPr>
      <w:ind w:left="720"/>
      <w:contextualSpacing/>
    </w:pPr>
  </w:style>
  <w:style w:type="character" w:styleId="Strong">
    <w:name w:val="Strong"/>
    <w:basedOn w:val="DefaultParagraphFont"/>
    <w:uiPriority w:val="22"/>
    <w:qFormat/>
    <w:rsid w:val="002245A8"/>
    <w:rPr>
      <w:b/>
      <w:bCs/>
    </w:rPr>
  </w:style>
  <w:style w:type="table" w:styleId="TableGrid">
    <w:name w:val="Table Grid"/>
    <w:basedOn w:val="TableNormal"/>
    <w:qFormat/>
    <w:rsid w:val="002245A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A35FF"/>
    <w:rPr>
      <w:i/>
      <w:iCs/>
    </w:rPr>
  </w:style>
  <w:style w:type="paragraph" w:styleId="BodyText2">
    <w:name w:val="Body Text 2"/>
    <w:basedOn w:val="Normal"/>
    <w:link w:val="BodyText2Char"/>
    <w:qFormat/>
    <w:rsid w:val="00F70EE2"/>
    <w:rPr>
      <w:rFonts w:ascii=".VnAvant" w:hAnsi=".VnAvant"/>
      <w:b/>
      <w:bCs/>
      <w:szCs w:val="24"/>
    </w:rPr>
  </w:style>
  <w:style w:type="character" w:customStyle="1" w:styleId="BodyText2Char">
    <w:name w:val="Body Text 2 Char"/>
    <w:basedOn w:val="DefaultParagraphFont"/>
    <w:link w:val="BodyText2"/>
    <w:rsid w:val="00F70EE2"/>
    <w:rPr>
      <w:rFonts w:ascii=".VnAvant" w:eastAsia="Times New Roman" w:hAnsi=".VnAvant" w:cs="Times New Roman"/>
      <w:b/>
      <w:bCs/>
      <w:kern w:val="0"/>
      <w:sz w:val="28"/>
      <w:szCs w:val="24"/>
      <w:lang w:val="en-US"/>
    </w:rPr>
  </w:style>
  <w:style w:type="character" w:customStyle="1" w:styleId="NoSpacingChar">
    <w:name w:val="No Spacing Char"/>
    <w:link w:val="NoSpacing"/>
    <w:uiPriority w:val="1"/>
    <w:qFormat/>
    <w:rsid w:val="00570F82"/>
    <w:rPr>
      <w:rFonts w:ascii="Times New Roman" w:eastAsia="Times New Roman" w:hAnsi="Times New Roman" w:cs="Times New Roman"/>
      <w:kern w:val="0"/>
      <w:sz w:val="28"/>
      <w:szCs w:val="28"/>
      <w:lang w:val="en-US"/>
    </w:rPr>
  </w:style>
  <w:style w:type="character" w:styleId="Hyperlink">
    <w:name w:val="Hyperlink"/>
    <w:basedOn w:val="DefaultParagraphFont"/>
    <w:unhideWhenUsed/>
    <w:qFormat/>
    <w:rsid w:val="006533A0"/>
    <w:rPr>
      <w:color w:val="0000FF"/>
      <w:u w:val="single"/>
    </w:rPr>
  </w:style>
  <w:style w:type="paragraph" w:customStyle="1" w:styleId="cs95e872d0">
    <w:name w:val="cs95e872d0"/>
    <w:basedOn w:val="Normal"/>
    <w:rsid w:val="00BC7CCC"/>
    <w:pPr>
      <w:spacing w:before="100" w:beforeAutospacing="1" w:after="100" w:afterAutospacing="1"/>
    </w:pPr>
    <w:rPr>
      <w:sz w:val="24"/>
      <w:szCs w:val="24"/>
      <w:lang w:val="vi-VN" w:eastAsia="vi-VN"/>
    </w:rPr>
  </w:style>
  <w:style w:type="character" w:customStyle="1" w:styleId="cs1b16eeb5">
    <w:name w:val="cs1b16eeb5"/>
    <w:basedOn w:val="DefaultParagraphFont"/>
    <w:rsid w:val="00BC7CCC"/>
  </w:style>
  <w:style w:type="character" w:customStyle="1" w:styleId="apple-converted-space">
    <w:name w:val="apple-converted-space"/>
    <w:basedOn w:val="DefaultParagraphFont"/>
    <w:rsid w:val="00BC7CCC"/>
  </w:style>
  <w:style w:type="paragraph" w:styleId="BalloonText">
    <w:name w:val="Balloon Text"/>
    <w:basedOn w:val="Normal"/>
    <w:link w:val="BalloonTextChar"/>
    <w:unhideWhenUsed/>
    <w:qFormat/>
    <w:rsid w:val="001E5109"/>
    <w:rPr>
      <w:rFonts w:ascii="Tahoma" w:hAnsi="Tahoma" w:cs="Tahoma"/>
      <w:sz w:val="16"/>
      <w:szCs w:val="16"/>
    </w:rPr>
  </w:style>
  <w:style w:type="character" w:customStyle="1" w:styleId="BalloonTextChar">
    <w:name w:val="Balloon Text Char"/>
    <w:basedOn w:val="DefaultParagraphFont"/>
    <w:link w:val="BalloonText"/>
    <w:uiPriority w:val="99"/>
    <w:semiHidden/>
    <w:rsid w:val="001E5109"/>
    <w:rPr>
      <w:rFonts w:ascii="Tahoma" w:eastAsia="Times New Roman" w:hAnsi="Tahoma" w:cs="Tahoma"/>
      <w:kern w:val="0"/>
      <w:sz w:val="16"/>
      <w:szCs w:val="16"/>
      <w:lang w:val="en-US"/>
    </w:rPr>
  </w:style>
  <w:style w:type="table" w:customStyle="1" w:styleId="TableGrid1">
    <w:name w:val="Table Grid1"/>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ngGincch1">
    <w:name w:val="Không Giãn cách1"/>
    <w:qFormat/>
    <w:rsid w:val="00BE792F"/>
    <w:pPr>
      <w:spacing w:after="0" w:line="240" w:lineRule="auto"/>
    </w:pPr>
    <w:rPr>
      <w:rFonts w:ascii="Times New Roman" w:eastAsia="Calibri" w:hAnsi="Times New Roman" w:cs="Arial"/>
      <w:kern w:val="0"/>
      <w:sz w:val="28"/>
      <w:lang w:val="en-US"/>
    </w:rPr>
  </w:style>
  <w:style w:type="table" w:customStyle="1" w:styleId="TableGrid2">
    <w:name w:val="Table Grid2"/>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E54F10"/>
    <w:pPr>
      <w:spacing w:after="160" w:line="240" w:lineRule="exact"/>
    </w:pPr>
    <w:rPr>
      <w:rFonts w:ascii="Verdana" w:hAnsi="Verdana" w:cs="Verdana"/>
      <w:sz w:val="20"/>
      <w:szCs w:val="20"/>
      <w14:ligatures w14:val="none"/>
    </w:rPr>
  </w:style>
  <w:style w:type="paragraph" w:styleId="List2">
    <w:name w:val="List 2"/>
    <w:basedOn w:val="Normal"/>
    <w:qFormat/>
    <w:rsid w:val="00E54F10"/>
    <w:pPr>
      <w:ind w:left="720" w:hanging="360"/>
    </w:pPr>
    <w:rPr>
      <w:rFonts w:ascii=".VnTime" w:hAnsi=".VnTime"/>
      <w:szCs w:val="24"/>
      <w14:ligatures w14:val="none"/>
    </w:rPr>
  </w:style>
  <w:style w:type="paragraph" w:styleId="ListBullet">
    <w:name w:val="List Bullet"/>
    <w:basedOn w:val="Normal"/>
    <w:qFormat/>
    <w:rsid w:val="00E54F10"/>
    <w:pPr>
      <w:numPr>
        <w:numId w:val="1"/>
      </w:numPr>
    </w:pPr>
    <w:rPr>
      <w:rFonts w:ascii=".VnTime" w:hAnsi=".VnTime"/>
      <w14:ligatures w14:val="none"/>
    </w:rPr>
  </w:style>
  <w:style w:type="paragraph" w:styleId="ListBullet2">
    <w:name w:val="List Bullet 2"/>
    <w:basedOn w:val="Normal"/>
    <w:unhideWhenUsed/>
    <w:qFormat/>
    <w:rsid w:val="00E54F10"/>
    <w:pPr>
      <w:numPr>
        <w:numId w:val="2"/>
      </w:numPr>
      <w:contextualSpacing/>
    </w:pPr>
  </w:style>
  <w:style w:type="character" w:customStyle="1" w:styleId="Heading2Char">
    <w:name w:val="Heading 2 Char"/>
    <w:basedOn w:val="DefaultParagraphFont"/>
    <w:link w:val="Heading2"/>
    <w:rsid w:val="00996630"/>
    <w:rPr>
      <w:rFonts w:ascii="Times New Roman" w:eastAsia="Times New Roman" w:hAnsi="Times New Roman" w:cs="Times New Roman"/>
      <w:kern w:val="0"/>
      <w:sz w:val="28"/>
      <w:szCs w:val="24"/>
      <w:lang w:val="en-US"/>
      <w14:ligatures w14:val="none"/>
    </w:rPr>
  </w:style>
  <w:style w:type="paragraph" w:customStyle="1" w:styleId="CharChar2Char">
    <w:name w:val="Char Char2 Char"/>
    <w:basedOn w:val="Normal"/>
    <w:autoRedefine/>
    <w:rsid w:val="0099663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styleId="Header">
    <w:name w:val="header"/>
    <w:basedOn w:val="Normal"/>
    <w:link w:val="HeaderChar"/>
    <w:unhideWhenUsed/>
    <w:qFormat/>
    <w:rsid w:val="00996630"/>
    <w:pPr>
      <w:tabs>
        <w:tab w:val="center" w:pos="4513"/>
        <w:tab w:val="right" w:pos="9026"/>
      </w:tabs>
    </w:pPr>
    <w:rPr>
      <w14:ligatures w14:val="none"/>
    </w:rPr>
  </w:style>
  <w:style w:type="character" w:customStyle="1" w:styleId="HeaderChar">
    <w:name w:val="Header Char"/>
    <w:basedOn w:val="DefaultParagraphFont"/>
    <w:link w:val="Header"/>
    <w:uiPriority w:val="99"/>
    <w:rsid w:val="00996630"/>
    <w:rPr>
      <w:rFonts w:ascii="Times New Roman" w:eastAsia="Times New Roman" w:hAnsi="Times New Roman" w:cs="Times New Roman"/>
      <w:kern w:val="0"/>
      <w:sz w:val="28"/>
      <w:szCs w:val="28"/>
      <w:lang w:val="en-US"/>
      <w14:ligatures w14:val="none"/>
    </w:rPr>
  </w:style>
  <w:style w:type="paragraph" w:styleId="Footer">
    <w:name w:val="footer"/>
    <w:basedOn w:val="Normal"/>
    <w:link w:val="FooterChar"/>
    <w:unhideWhenUsed/>
    <w:qFormat/>
    <w:rsid w:val="00996630"/>
    <w:pPr>
      <w:tabs>
        <w:tab w:val="center" w:pos="4513"/>
        <w:tab w:val="right" w:pos="9026"/>
      </w:tabs>
    </w:pPr>
    <w:rPr>
      <w14:ligatures w14:val="none"/>
    </w:rPr>
  </w:style>
  <w:style w:type="character" w:customStyle="1" w:styleId="FooterChar">
    <w:name w:val="Footer Char"/>
    <w:basedOn w:val="DefaultParagraphFont"/>
    <w:link w:val="Footer"/>
    <w:uiPriority w:val="99"/>
    <w:rsid w:val="00996630"/>
    <w:rPr>
      <w:rFonts w:ascii="Times New Roman" w:eastAsia="Times New Roman" w:hAnsi="Times New Roman" w:cs="Times New Roman"/>
      <w:kern w:val="0"/>
      <w:sz w:val="28"/>
      <w:szCs w:val="28"/>
      <w:lang w:val="en-US"/>
      <w14:ligatures w14:val="none"/>
    </w:rPr>
  </w:style>
  <w:style w:type="character" w:customStyle="1" w:styleId="Heading1Char">
    <w:name w:val="Heading 1 Char"/>
    <w:basedOn w:val="DefaultParagraphFont"/>
    <w:link w:val="Heading1"/>
    <w:rsid w:val="00C12F2C"/>
    <w:rPr>
      <w:rFonts w:ascii="Times New Roman" w:eastAsia="Times New Roman" w:hAnsi="Times New Roman" w:cs="Times New Roman"/>
      <w:b/>
      <w:bCs/>
      <w:kern w:val="44"/>
      <w:sz w:val="44"/>
      <w:szCs w:val="44"/>
      <w:lang w:val="en-US"/>
    </w:rPr>
  </w:style>
  <w:style w:type="character" w:customStyle="1" w:styleId="Heading3Char">
    <w:name w:val="Heading 3 Char"/>
    <w:basedOn w:val="DefaultParagraphFont"/>
    <w:link w:val="Heading3"/>
    <w:semiHidden/>
    <w:rsid w:val="00C12F2C"/>
    <w:rPr>
      <w:rFonts w:ascii="Times New Roman" w:eastAsia="Times New Roman" w:hAnsi="Times New Roman" w:cs="Times New Roman"/>
      <w:b/>
      <w:bCs/>
      <w:kern w:val="0"/>
      <w:sz w:val="32"/>
      <w:szCs w:val="32"/>
      <w:lang w:val="en-US"/>
    </w:rPr>
  </w:style>
  <w:style w:type="character" w:customStyle="1" w:styleId="Heading4Char">
    <w:name w:val="Heading 4 Char"/>
    <w:basedOn w:val="DefaultParagraphFont"/>
    <w:link w:val="Heading4"/>
    <w:semiHidden/>
    <w:rsid w:val="00C12F2C"/>
    <w:rPr>
      <w:rFonts w:ascii="Times New Roman" w:eastAsia="Times New Roman" w:hAnsi="Times New Roman" w:cs="Times New Roman"/>
      <w:b/>
      <w:bCs/>
      <w:kern w:val="0"/>
      <w:sz w:val="28"/>
      <w:szCs w:val="28"/>
      <w:lang w:val="en-US"/>
    </w:rPr>
  </w:style>
  <w:style w:type="character" w:customStyle="1" w:styleId="Heading5Char">
    <w:name w:val="Heading 5 Char"/>
    <w:basedOn w:val="DefaultParagraphFont"/>
    <w:link w:val="Heading5"/>
    <w:semiHidden/>
    <w:rsid w:val="00C12F2C"/>
    <w:rPr>
      <w:rFonts w:ascii="Times New Roman" w:eastAsia="Times New Roman" w:hAnsi="Times New Roman" w:cs="Times New Roman"/>
      <w:b/>
      <w:bCs/>
      <w:kern w:val="0"/>
      <w:sz w:val="28"/>
      <w:szCs w:val="28"/>
      <w:lang w:val="en-US"/>
    </w:rPr>
  </w:style>
  <w:style w:type="character" w:customStyle="1" w:styleId="Heading6Char">
    <w:name w:val="Heading 6 Char"/>
    <w:basedOn w:val="DefaultParagraphFont"/>
    <w:link w:val="Heading6"/>
    <w:semiHidden/>
    <w:rsid w:val="00C12F2C"/>
    <w:rPr>
      <w:rFonts w:ascii="Times New Roman" w:eastAsia="Times New Roman" w:hAnsi="Times New Roman" w:cs="Times New Roman"/>
      <w:b/>
      <w:bCs/>
      <w:kern w:val="0"/>
      <w:sz w:val="24"/>
      <w:szCs w:val="24"/>
      <w:lang w:val="en-US"/>
    </w:rPr>
  </w:style>
  <w:style w:type="character" w:customStyle="1" w:styleId="Heading7Char">
    <w:name w:val="Heading 7 Char"/>
    <w:basedOn w:val="DefaultParagraphFont"/>
    <w:link w:val="Heading7"/>
    <w:semiHidden/>
    <w:rsid w:val="00C12F2C"/>
    <w:rPr>
      <w:rFonts w:ascii="Times New Roman" w:eastAsia="Times New Roman" w:hAnsi="Times New Roman" w:cs="Times New Roman"/>
      <w:b/>
      <w:bCs/>
      <w:kern w:val="0"/>
      <w:sz w:val="24"/>
      <w:szCs w:val="24"/>
      <w:lang w:val="en-US"/>
    </w:rPr>
  </w:style>
  <w:style w:type="character" w:customStyle="1" w:styleId="Heading8Char">
    <w:name w:val="Heading 8 Char"/>
    <w:basedOn w:val="DefaultParagraphFont"/>
    <w:link w:val="Heading8"/>
    <w:semiHidden/>
    <w:rsid w:val="00C12F2C"/>
    <w:rPr>
      <w:rFonts w:ascii="Times New Roman" w:eastAsia="Times New Roman" w:hAnsi="Times New Roman" w:cs="Times New Roman"/>
      <w:kern w:val="0"/>
      <w:sz w:val="24"/>
      <w:szCs w:val="24"/>
      <w:lang w:val="en-US"/>
    </w:rPr>
  </w:style>
  <w:style w:type="character" w:customStyle="1" w:styleId="Heading9Char">
    <w:name w:val="Heading 9 Char"/>
    <w:basedOn w:val="DefaultParagraphFont"/>
    <w:link w:val="Heading9"/>
    <w:semiHidden/>
    <w:rsid w:val="00C12F2C"/>
    <w:rPr>
      <w:rFonts w:ascii="Times New Roman" w:eastAsia="Times New Roman" w:hAnsi="Times New Roman" w:cs="Times New Roman"/>
      <w:kern w:val="0"/>
      <w:sz w:val="28"/>
      <w:szCs w:val="21"/>
      <w:lang w:val="en-US"/>
    </w:rPr>
  </w:style>
  <w:style w:type="paragraph" w:styleId="BlockText">
    <w:name w:val="Block Text"/>
    <w:basedOn w:val="Normal"/>
    <w:qFormat/>
    <w:rsid w:val="00C12F2C"/>
    <w:pPr>
      <w:spacing w:after="120"/>
      <w:ind w:leftChars="700" w:left="1440" w:rightChars="700" w:right="1440"/>
    </w:pPr>
  </w:style>
  <w:style w:type="paragraph" w:styleId="BodyText">
    <w:name w:val="Body Text"/>
    <w:basedOn w:val="Normal"/>
    <w:link w:val="BodyTextChar"/>
    <w:qFormat/>
    <w:rsid w:val="00C12F2C"/>
    <w:pPr>
      <w:spacing w:after="120"/>
    </w:pPr>
  </w:style>
  <w:style w:type="character" w:customStyle="1" w:styleId="BodyTextChar">
    <w:name w:val="Body Text Char"/>
    <w:basedOn w:val="DefaultParagraphFont"/>
    <w:link w:val="BodyText"/>
    <w:rsid w:val="00C12F2C"/>
    <w:rPr>
      <w:rFonts w:ascii="Times New Roman" w:eastAsia="Times New Roman" w:hAnsi="Times New Roman" w:cs="Times New Roman"/>
      <w:kern w:val="0"/>
      <w:sz w:val="28"/>
      <w:szCs w:val="28"/>
      <w:lang w:val="en-US"/>
    </w:rPr>
  </w:style>
  <w:style w:type="paragraph" w:styleId="BodyText3">
    <w:name w:val="Body Text 3"/>
    <w:basedOn w:val="Normal"/>
    <w:link w:val="BodyText3Char"/>
    <w:qFormat/>
    <w:rsid w:val="00C12F2C"/>
    <w:pPr>
      <w:spacing w:after="120"/>
    </w:pPr>
    <w:rPr>
      <w:sz w:val="16"/>
      <w:szCs w:val="16"/>
    </w:rPr>
  </w:style>
  <w:style w:type="character" w:customStyle="1" w:styleId="BodyText3Char">
    <w:name w:val="Body Text 3 Char"/>
    <w:basedOn w:val="DefaultParagraphFont"/>
    <w:link w:val="BodyText3"/>
    <w:rsid w:val="00C12F2C"/>
    <w:rPr>
      <w:rFonts w:ascii="Times New Roman" w:eastAsia="Times New Roman" w:hAnsi="Times New Roman" w:cs="Times New Roman"/>
      <w:kern w:val="0"/>
      <w:sz w:val="16"/>
      <w:szCs w:val="16"/>
      <w:lang w:val="en-US"/>
    </w:rPr>
  </w:style>
  <w:style w:type="paragraph" w:styleId="BodyTextFirstIndent">
    <w:name w:val="Body Text First Indent"/>
    <w:basedOn w:val="BodyText"/>
    <w:link w:val="BodyTextFirstIndentChar"/>
    <w:qFormat/>
    <w:rsid w:val="00C12F2C"/>
    <w:pPr>
      <w:ind w:firstLineChars="100" w:firstLine="420"/>
    </w:pPr>
  </w:style>
  <w:style w:type="character" w:customStyle="1" w:styleId="BodyTextFirstIndentChar">
    <w:name w:val="Body Text First Indent Char"/>
    <w:basedOn w:val="BodyTextChar"/>
    <w:link w:val="BodyTextFirstIndent"/>
    <w:rsid w:val="00C12F2C"/>
    <w:rPr>
      <w:rFonts w:ascii="Times New Roman" w:eastAsia="Times New Roman" w:hAnsi="Times New Roman" w:cs="Times New Roman"/>
      <w:kern w:val="0"/>
      <w:sz w:val="28"/>
      <w:szCs w:val="28"/>
      <w:lang w:val="en-US"/>
    </w:rPr>
  </w:style>
  <w:style w:type="paragraph" w:styleId="BodyTextIndent">
    <w:name w:val="Body Text Indent"/>
    <w:basedOn w:val="Normal"/>
    <w:link w:val="BodyTextIndentChar"/>
    <w:qFormat/>
    <w:rsid w:val="00C12F2C"/>
    <w:pPr>
      <w:spacing w:after="120"/>
      <w:ind w:leftChars="200" w:left="420"/>
    </w:pPr>
  </w:style>
  <w:style w:type="character" w:customStyle="1" w:styleId="BodyTextIndentChar">
    <w:name w:val="Body Text Indent Char"/>
    <w:basedOn w:val="DefaultParagraphFont"/>
    <w:link w:val="BodyTextIndent"/>
    <w:rsid w:val="00C12F2C"/>
    <w:rPr>
      <w:rFonts w:ascii="Times New Roman" w:eastAsia="Times New Roman" w:hAnsi="Times New Roman" w:cs="Times New Roman"/>
      <w:kern w:val="0"/>
      <w:sz w:val="28"/>
      <w:szCs w:val="28"/>
      <w:lang w:val="en-US"/>
    </w:rPr>
  </w:style>
  <w:style w:type="paragraph" w:styleId="BodyTextFirstIndent2">
    <w:name w:val="Body Text First Indent 2"/>
    <w:basedOn w:val="BodyTextIndent"/>
    <w:link w:val="BodyTextFirstIndent2Char"/>
    <w:qFormat/>
    <w:rsid w:val="00C12F2C"/>
    <w:pPr>
      <w:ind w:firstLineChars="200" w:firstLine="420"/>
    </w:pPr>
  </w:style>
  <w:style w:type="character" w:customStyle="1" w:styleId="BodyTextFirstIndent2Char">
    <w:name w:val="Body Text First Indent 2 Char"/>
    <w:basedOn w:val="BodyTextIndentChar"/>
    <w:link w:val="BodyTextFirstIndent2"/>
    <w:rsid w:val="00C12F2C"/>
    <w:rPr>
      <w:rFonts w:ascii="Times New Roman" w:eastAsia="Times New Roman" w:hAnsi="Times New Roman" w:cs="Times New Roman"/>
      <w:kern w:val="0"/>
      <w:sz w:val="28"/>
      <w:szCs w:val="28"/>
      <w:lang w:val="en-US"/>
    </w:rPr>
  </w:style>
  <w:style w:type="paragraph" w:styleId="BodyTextIndent2">
    <w:name w:val="Body Text Indent 2"/>
    <w:basedOn w:val="Normal"/>
    <w:link w:val="BodyTextIndent2Char"/>
    <w:qFormat/>
    <w:rsid w:val="00C12F2C"/>
    <w:pPr>
      <w:spacing w:after="120" w:line="480" w:lineRule="auto"/>
      <w:ind w:leftChars="200" w:left="420"/>
    </w:pPr>
  </w:style>
  <w:style w:type="character" w:customStyle="1" w:styleId="BodyTextIndent2Char">
    <w:name w:val="Body Text Indent 2 Char"/>
    <w:basedOn w:val="DefaultParagraphFont"/>
    <w:link w:val="BodyTextIndent2"/>
    <w:rsid w:val="00C12F2C"/>
    <w:rPr>
      <w:rFonts w:ascii="Times New Roman" w:eastAsia="Times New Roman" w:hAnsi="Times New Roman" w:cs="Times New Roman"/>
      <w:kern w:val="0"/>
      <w:sz w:val="28"/>
      <w:szCs w:val="28"/>
      <w:lang w:val="en-US"/>
    </w:rPr>
  </w:style>
  <w:style w:type="paragraph" w:styleId="BodyTextIndent3">
    <w:name w:val="Body Text Indent 3"/>
    <w:basedOn w:val="Normal"/>
    <w:link w:val="BodyTextIndent3Char"/>
    <w:qFormat/>
    <w:rsid w:val="00C12F2C"/>
    <w:pPr>
      <w:spacing w:after="120"/>
      <w:ind w:leftChars="200" w:left="420"/>
    </w:pPr>
    <w:rPr>
      <w:sz w:val="16"/>
      <w:szCs w:val="16"/>
    </w:rPr>
  </w:style>
  <w:style w:type="character" w:customStyle="1" w:styleId="BodyTextIndent3Char">
    <w:name w:val="Body Text Indent 3 Char"/>
    <w:basedOn w:val="DefaultParagraphFont"/>
    <w:link w:val="BodyTextIndent3"/>
    <w:rsid w:val="00C12F2C"/>
    <w:rPr>
      <w:rFonts w:ascii="Times New Roman" w:eastAsia="Times New Roman" w:hAnsi="Times New Roman" w:cs="Times New Roman"/>
      <w:kern w:val="0"/>
      <w:sz w:val="16"/>
      <w:szCs w:val="16"/>
      <w:lang w:val="en-US"/>
    </w:rPr>
  </w:style>
  <w:style w:type="paragraph" w:styleId="Caption">
    <w:name w:val="caption"/>
    <w:basedOn w:val="Normal"/>
    <w:next w:val="Normal"/>
    <w:semiHidden/>
    <w:unhideWhenUsed/>
    <w:qFormat/>
    <w:rsid w:val="00C12F2C"/>
    <w:rPr>
      <w:rFonts w:ascii="Arial" w:eastAsia="SimHei" w:hAnsi="Arial" w:cs="Arial"/>
      <w:sz w:val="20"/>
    </w:rPr>
  </w:style>
  <w:style w:type="paragraph" w:styleId="Closing">
    <w:name w:val="Closing"/>
    <w:basedOn w:val="Normal"/>
    <w:link w:val="ClosingChar"/>
    <w:qFormat/>
    <w:rsid w:val="00C12F2C"/>
    <w:pPr>
      <w:ind w:leftChars="2100" w:left="100"/>
    </w:pPr>
  </w:style>
  <w:style w:type="character" w:customStyle="1" w:styleId="ClosingChar">
    <w:name w:val="Closing Char"/>
    <w:basedOn w:val="DefaultParagraphFont"/>
    <w:link w:val="Closing"/>
    <w:rsid w:val="00C12F2C"/>
    <w:rPr>
      <w:rFonts w:ascii="Times New Roman" w:eastAsia="Times New Roman" w:hAnsi="Times New Roman" w:cs="Times New Roman"/>
      <w:kern w:val="0"/>
      <w:sz w:val="28"/>
      <w:szCs w:val="28"/>
      <w:lang w:val="en-US"/>
    </w:rPr>
  </w:style>
  <w:style w:type="character" w:styleId="CommentReference">
    <w:name w:val="annotation reference"/>
    <w:basedOn w:val="DefaultParagraphFont"/>
    <w:qFormat/>
    <w:rsid w:val="00C12F2C"/>
    <w:rPr>
      <w:sz w:val="21"/>
      <w:szCs w:val="21"/>
    </w:rPr>
  </w:style>
  <w:style w:type="paragraph" w:styleId="CommentText">
    <w:name w:val="annotation text"/>
    <w:basedOn w:val="Normal"/>
    <w:link w:val="CommentTextChar"/>
    <w:qFormat/>
    <w:rsid w:val="00C12F2C"/>
  </w:style>
  <w:style w:type="character" w:customStyle="1" w:styleId="CommentTextChar">
    <w:name w:val="Comment Text Char"/>
    <w:basedOn w:val="DefaultParagraphFont"/>
    <w:link w:val="CommentText"/>
    <w:rsid w:val="00C12F2C"/>
    <w:rPr>
      <w:rFonts w:ascii="Times New Roman" w:eastAsia="Times New Roman" w:hAnsi="Times New Roman" w:cs="Times New Roman"/>
      <w:kern w:val="0"/>
      <w:sz w:val="28"/>
      <w:szCs w:val="28"/>
      <w:lang w:val="en-US"/>
    </w:rPr>
  </w:style>
  <w:style w:type="paragraph" w:styleId="CommentSubject">
    <w:name w:val="annotation subject"/>
    <w:basedOn w:val="CommentText"/>
    <w:next w:val="CommentText"/>
    <w:link w:val="CommentSubjectChar"/>
    <w:qFormat/>
    <w:rsid w:val="00C12F2C"/>
    <w:rPr>
      <w:b/>
      <w:bCs/>
    </w:rPr>
  </w:style>
  <w:style w:type="character" w:customStyle="1" w:styleId="CommentSubjectChar">
    <w:name w:val="Comment Subject Char"/>
    <w:basedOn w:val="CommentTextChar"/>
    <w:link w:val="CommentSubject"/>
    <w:rsid w:val="00C12F2C"/>
    <w:rPr>
      <w:rFonts w:ascii="Times New Roman" w:eastAsia="Times New Roman" w:hAnsi="Times New Roman" w:cs="Times New Roman"/>
      <w:b/>
      <w:bCs/>
      <w:kern w:val="0"/>
      <w:sz w:val="28"/>
      <w:szCs w:val="28"/>
      <w:lang w:val="en-US"/>
    </w:rPr>
  </w:style>
  <w:style w:type="paragraph" w:styleId="Date">
    <w:name w:val="Date"/>
    <w:basedOn w:val="Normal"/>
    <w:next w:val="Normal"/>
    <w:link w:val="DateChar"/>
    <w:qFormat/>
    <w:rsid w:val="00C12F2C"/>
    <w:pPr>
      <w:ind w:leftChars="2500" w:left="100"/>
    </w:pPr>
  </w:style>
  <w:style w:type="character" w:customStyle="1" w:styleId="DateChar">
    <w:name w:val="Date Char"/>
    <w:basedOn w:val="DefaultParagraphFont"/>
    <w:link w:val="Date"/>
    <w:rsid w:val="00C12F2C"/>
    <w:rPr>
      <w:rFonts w:ascii="Times New Roman" w:eastAsia="Times New Roman" w:hAnsi="Times New Roman" w:cs="Times New Roman"/>
      <w:kern w:val="0"/>
      <w:sz w:val="28"/>
      <w:szCs w:val="28"/>
      <w:lang w:val="en-US"/>
    </w:rPr>
  </w:style>
  <w:style w:type="paragraph" w:styleId="DocumentMap">
    <w:name w:val="Document Map"/>
    <w:basedOn w:val="Normal"/>
    <w:link w:val="DocumentMapChar"/>
    <w:qFormat/>
    <w:rsid w:val="00C12F2C"/>
    <w:pPr>
      <w:shd w:val="clear" w:color="auto" w:fill="000080"/>
    </w:pPr>
  </w:style>
  <w:style w:type="character" w:customStyle="1" w:styleId="DocumentMapChar">
    <w:name w:val="Document Map Char"/>
    <w:basedOn w:val="DefaultParagraphFont"/>
    <w:link w:val="DocumentMap"/>
    <w:rsid w:val="00C12F2C"/>
    <w:rPr>
      <w:rFonts w:ascii="Times New Roman" w:eastAsia="Times New Roman" w:hAnsi="Times New Roman" w:cs="Times New Roman"/>
      <w:kern w:val="0"/>
      <w:sz w:val="28"/>
      <w:szCs w:val="28"/>
      <w:shd w:val="clear" w:color="auto" w:fill="000080"/>
      <w:lang w:val="en-US"/>
    </w:rPr>
  </w:style>
  <w:style w:type="paragraph" w:styleId="E-mailSignature">
    <w:name w:val="E-mail Signature"/>
    <w:basedOn w:val="Normal"/>
    <w:link w:val="E-mailSignatureChar"/>
    <w:qFormat/>
    <w:rsid w:val="00C12F2C"/>
  </w:style>
  <w:style w:type="character" w:customStyle="1" w:styleId="E-mailSignatureChar">
    <w:name w:val="E-mail Signature Char"/>
    <w:basedOn w:val="DefaultParagraphFont"/>
    <w:link w:val="E-mailSignature"/>
    <w:rsid w:val="00C12F2C"/>
    <w:rPr>
      <w:rFonts w:ascii="Times New Roman" w:eastAsia="Times New Roman" w:hAnsi="Times New Roman" w:cs="Times New Roman"/>
      <w:kern w:val="0"/>
      <w:sz w:val="28"/>
      <w:szCs w:val="28"/>
      <w:lang w:val="en-US"/>
    </w:rPr>
  </w:style>
  <w:style w:type="character" w:styleId="EndnoteReference">
    <w:name w:val="endnote reference"/>
    <w:basedOn w:val="DefaultParagraphFont"/>
    <w:qFormat/>
    <w:rsid w:val="00C12F2C"/>
    <w:rPr>
      <w:vertAlign w:val="superscript"/>
    </w:rPr>
  </w:style>
  <w:style w:type="paragraph" w:styleId="EndnoteText">
    <w:name w:val="endnote text"/>
    <w:basedOn w:val="Normal"/>
    <w:link w:val="EndnoteTextChar"/>
    <w:qFormat/>
    <w:rsid w:val="00C12F2C"/>
    <w:pPr>
      <w:snapToGrid w:val="0"/>
    </w:pPr>
  </w:style>
  <w:style w:type="character" w:customStyle="1" w:styleId="EndnoteTextChar">
    <w:name w:val="Endnote Text Char"/>
    <w:basedOn w:val="DefaultParagraphFont"/>
    <w:link w:val="EndnoteText"/>
    <w:rsid w:val="00C12F2C"/>
    <w:rPr>
      <w:rFonts w:ascii="Times New Roman" w:eastAsia="Times New Roman" w:hAnsi="Times New Roman" w:cs="Times New Roman"/>
      <w:kern w:val="0"/>
      <w:sz w:val="28"/>
      <w:szCs w:val="28"/>
      <w:lang w:val="en-US"/>
    </w:rPr>
  </w:style>
  <w:style w:type="paragraph" w:styleId="EnvelopeAddress">
    <w:name w:val="envelope address"/>
    <w:basedOn w:val="Normal"/>
    <w:qFormat/>
    <w:rsid w:val="00C12F2C"/>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rsid w:val="00C12F2C"/>
    <w:pPr>
      <w:snapToGrid w:val="0"/>
    </w:pPr>
    <w:rPr>
      <w:rFonts w:ascii="Arial" w:hAnsi="Arial" w:cs="Arial"/>
    </w:rPr>
  </w:style>
  <w:style w:type="character" w:styleId="FollowedHyperlink">
    <w:name w:val="FollowedHyperlink"/>
    <w:basedOn w:val="DefaultParagraphFont"/>
    <w:qFormat/>
    <w:rsid w:val="00C12F2C"/>
    <w:rPr>
      <w:color w:val="800080"/>
      <w:u w:val="single"/>
    </w:rPr>
  </w:style>
  <w:style w:type="character" w:styleId="FootnoteReference">
    <w:name w:val="footnote reference"/>
    <w:basedOn w:val="DefaultParagraphFont"/>
    <w:qFormat/>
    <w:rsid w:val="00C12F2C"/>
    <w:rPr>
      <w:vertAlign w:val="superscript"/>
    </w:rPr>
  </w:style>
  <w:style w:type="paragraph" w:styleId="FootnoteText">
    <w:name w:val="footnote text"/>
    <w:basedOn w:val="Normal"/>
    <w:link w:val="FootnoteTextChar"/>
    <w:qFormat/>
    <w:rsid w:val="00C12F2C"/>
    <w:pPr>
      <w:snapToGrid w:val="0"/>
    </w:pPr>
    <w:rPr>
      <w:sz w:val="18"/>
      <w:szCs w:val="18"/>
    </w:rPr>
  </w:style>
  <w:style w:type="character" w:customStyle="1" w:styleId="FootnoteTextChar">
    <w:name w:val="Footnote Text Char"/>
    <w:basedOn w:val="DefaultParagraphFont"/>
    <w:link w:val="FootnoteText"/>
    <w:rsid w:val="00C12F2C"/>
    <w:rPr>
      <w:rFonts w:ascii="Times New Roman" w:eastAsia="Times New Roman" w:hAnsi="Times New Roman" w:cs="Times New Roman"/>
      <w:kern w:val="0"/>
      <w:sz w:val="18"/>
      <w:szCs w:val="18"/>
      <w:lang w:val="en-US"/>
    </w:rPr>
  </w:style>
  <w:style w:type="character" w:styleId="HTMLAcronym">
    <w:name w:val="HTML Acronym"/>
    <w:basedOn w:val="DefaultParagraphFont"/>
    <w:qFormat/>
    <w:rsid w:val="00C12F2C"/>
  </w:style>
  <w:style w:type="paragraph" w:styleId="HTMLAddress">
    <w:name w:val="HTML Address"/>
    <w:basedOn w:val="Normal"/>
    <w:link w:val="HTMLAddressChar"/>
    <w:qFormat/>
    <w:rsid w:val="00C12F2C"/>
    <w:rPr>
      <w:i/>
      <w:iCs/>
    </w:rPr>
  </w:style>
  <w:style w:type="character" w:customStyle="1" w:styleId="HTMLAddressChar">
    <w:name w:val="HTML Address Char"/>
    <w:basedOn w:val="DefaultParagraphFont"/>
    <w:link w:val="HTMLAddress"/>
    <w:rsid w:val="00C12F2C"/>
    <w:rPr>
      <w:rFonts w:ascii="Times New Roman" w:eastAsia="Times New Roman" w:hAnsi="Times New Roman" w:cs="Times New Roman"/>
      <w:i/>
      <w:iCs/>
      <w:kern w:val="0"/>
      <w:sz w:val="28"/>
      <w:szCs w:val="28"/>
      <w:lang w:val="en-US"/>
    </w:rPr>
  </w:style>
  <w:style w:type="character" w:styleId="HTMLCite">
    <w:name w:val="HTML Cite"/>
    <w:basedOn w:val="DefaultParagraphFont"/>
    <w:qFormat/>
    <w:rsid w:val="00C12F2C"/>
    <w:rPr>
      <w:i/>
      <w:iCs/>
    </w:rPr>
  </w:style>
  <w:style w:type="character" w:styleId="HTMLCode">
    <w:name w:val="HTML Code"/>
    <w:basedOn w:val="DefaultParagraphFont"/>
    <w:qFormat/>
    <w:rsid w:val="00C12F2C"/>
    <w:rPr>
      <w:rFonts w:ascii="Courier New" w:hAnsi="Courier New" w:cs="Courier New"/>
      <w:sz w:val="20"/>
      <w:szCs w:val="20"/>
    </w:rPr>
  </w:style>
  <w:style w:type="character" w:styleId="HTMLDefinition">
    <w:name w:val="HTML Definition"/>
    <w:basedOn w:val="DefaultParagraphFont"/>
    <w:qFormat/>
    <w:rsid w:val="00C12F2C"/>
    <w:rPr>
      <w:i/>
      <w:iCs/>
    </w:rPr>
  </w:style>
  <w:style w:type="character" w:styleId="HTMLKeyboard">
    <w:name w:val="HTML Keyboard"/>
    <w:basedOn w:val="DefaultParagraphFont"/>
    <w:qFormat/>
    <w:rsid w:val="00C12F2C"/>
    <w:rPr>
      <w:rFonts w:ascii="Courier New" w:hAnsi="Courier New" w:cs="Courier New"/>
      <w:sz w:val="20"/>
      <w:szCs w:val="20"/>
    </w:rPr>
  </w:style>
  <w:style w:type="paragraph" w:styleId="HTMLPreformatted">
    <w:name w:val="HTML Preformatted"/>
    <w:basedOn w:val="Normal"/>
    <w:link w:val="HTMLPreformattedChar"/>
    <w:qFormat/>
    <w:rsid w:val="00C12F2C"/>
    <w:rPr>
      <w:rFonts w:ascii="Courier New" w:hAnsi="Courier New" w:cs="Courier New"/>
      <w:sz w:val="20"/>
    </w:rPr>
  </w:style>
  <w:style w:type="character" w:customStyle="1" w:styleId="HTMLPreformattedChar">
    <w:name w:val="HTML Preformatted Char"/>
    <w:basedOn w:val="DefaultParagraphFont"/>
    <w:link w:val="HTMLPreformatted"/>
    <w:rsid w:val="00C12F2C"/>
    <w:rPr>
      <w:rFonts w:ascii="Courier New" w:eastAsia="Times New Roman" w:hAnsi="Courier New" w:cs="Courier New"/>
      <w:kern w:val="0"/>
      <w:sz w:val="20"/>
      <w:szCs w:val="28"/>
      <w:lang w:val="en-US"/>
    </w:rPr>
  </w:style>
  <w:style w:type="character" w:styleId="HTMLSample">
    <w:name w:val="HTML Sample"/>
    <w:basedOn w:val="DefaultParagraphFont"/>
    <w:qFormat/>
    <w:rsid w:val="00C12F2C"/>
    <w:rPr>
      <w:rFonts w:ascii="Courier New" w:hAnsi="Courier New" w:cs="Courier New"/>
    </w:rPr>
  </w:style>
  <w:style w:type="character" w:styleId="HTMLTypewriter">
    <w:name w:val="HTML Typewriter"/>
    <w:basedOn w:val="DefaultParagraphFont"/>
    <w:qFormat/>
    <w:rsid w:val="00C12F2C"/>
    <w:rPr>
      <w:rFonts w:ascii="Courier New" w:hAnsi="Courier New" w:cs="Courier New"/>
      <w:sz w:val="20"/>
      <w:szCs w:val="20"/>
    </w:rPr>
  </w:style>
  <w:style w:type="character" w:styleId="HTMLVariable">
    <w:name w:val="HTML Variable"/>
    <w:basedOn w:val="DefaultParagraphFont"/>
    <w:qFormat/>
    <w:rsid w:val="00C12F2C"/>
    <w:rPr>
      <w:i/>
      <w:iCs/>
    </w:rPr>
  </w:style>
  <w:style w:type="paragraph" w:styleId="Index1">
    <w:name w:val="index 1"/>
    <w:basedOn w:val="Normal"/>
    <w:next w:val="Normal"/>
    <w:qFormat/>
    <w:rsid w:val="00C12F2C"/>
  </w:style>
  <w:style w:type="paragraph" w:styleId="Index2">
    <w:name w:val="index 2"/>
    <w:basedOn w:val="Normal"/>
    <w:next w:val="Normal"/>
    <w:qFormat/>
    <w:rsid w:val="00C12F2C"/>
    <w:pPr>
      <w:ind w:leftChars="200" w:left="200"/>
    </w:pPr>
  </w:style>
  <w:style w:type="paragraph" w:styleId="Index3">
    <w:name w:val="index 3"/>
    <w:basedOn w:val="Normal"/>
    <w:next w:val="Normal"/>
    <w:qFormat/>
    <w:rsid w:val="00C12F2C"/>
    <w:pPr>
      <w:ind w:leftChars="400" w:left="400"/>
    </w:pPr>
  </w:style>
  <w:style w:type="paragraph" w:styleId="Index4">
    <w:name w:val="index 4"/>
    <w:basedOn w:val="Normal"/>
    <w:next w:val="Normal"/>
    <w:qFormat/>
    <w:rsid w:val="00C12F2C"/>
    <w:pPr>
      <w:ind w:leftChars="600" w:left="600"/>
    </w:pPr>
  </w:style>
  <w:style w:type="paragraph" w:styleId="Index5">
    <w:name w:val="index 5"/>
    <w:basedOn w:val="Normal"/>
    <w:next w:val="Normal"/>
    <w:qFormat/>
    <w:rsid w:val="00C12F2C"/>
    <w:pPr>
      <w:ind w:leftChars="800" w:left="800"/>
    </w:pPr>
  </w:style>
  <w:style w:type="paragraph" w:styleId="Index6">
    <w:name w:val="index 6"/>
    <w:basedOn w:val="Normal"/>
    <w:next w:val="Normal"/>
    <w:qFormat/>
    <w:rsid w:val="00C12F2C"/>
    <w:pPr>
      <w:ind w:leftChars="1000" w:left="1000"/>
    </w:pPr>
  </w:style>
  <w:style w:type="paragraph" w:styleId="Index7">
    <w:name w:val="index 7"/>
    <w:basedOn w:val="Normal"/>
    <w:next w:val="Normal"/>
    <w:qFormat/>
    <w:rsid w:val="00C12F2C"/>
    <w:pPr>
      <w:ind w:leftChars="1200" w:left="1200"/>
    </w:pPr>
  </w:style>
  <w:style w:type="paragraph" w:styleId="Index8">
    <w:name w:val="index 8"/>
    <w:basedOn w:val="Normal"/>
    <w:next w:val="Normal"/>
    <w:qFormat/>
    <w:rsid w:val="00C12F2C"/>
    <w:pPr>
      <w:ind w:leftChars="1400" w:left="1400"/>
    </w:pPr>
  </w:style>
  <w:style w:type="paragraph" w:styleId="Index9">
    <w:name w:val="index 9"/>
    <w:basedOn w:val="Normal"/>
    <w:next w:val="Normal"/>
    <w:qFormat/>
    <w:rsid w:val="00C12F2C"/>
    <w:pPr>
      <w:ind w:leftChars="1600" w:left="1600"/>
    </w:pPr>
  </w:style>
  <w:style w:type="paragraph" w:styleId="IndexHeading">
    <w:name w:val="index heading"/>
    <w:basedOn w:val="Normal"/>
    <w:next w:val="Index1"/>
    <w:qFormat/>
    <w:rsid w:val="00C12F2C"/>
    <w:rPr>
      <w:rFonts w:ascii="Arial" w:hAnsi="Arial" w:cs="Arial"/>
      <w:b/>
      <w:bCs/>
    </w:rPr>
  </w:style>
  <w:style w:type="character" w:styleId="LineNumber">
    <w:name w:val="line number"/>
    <w:basedOn w:val="DefaultParagraphFont"/>
    <w:qFormat/>
    <w:rsid w:val="00C12F2C"/>
  </w:style>
  <w:style w:type="paragraph" w:styleId="List">
    <w:name w:val="List"/>
    <w:basedOn w:val="Normal"/>
    <w:rsid w:val="00C12F2C"/>
    <w:pPr>
      <w:ind w:left="200" w:hangingChars="200" w:hanging="200"/>
    </w:pPr>
  </w:style>
  <w:style w:type="paragraph" w:styleId="List3">
    <w:name w:val="List 3"/>
    <w:basedOn w:val="Normal"/>
    <w:qFormat/>
    <w:rsid w:val="00C12F2C"/>
    <w:pPr>
      <w:ind w:leftChars="400" w:left="100" w:hangingChars="200" w:hanging="200"/>
    </w:pPr>
  </w:style>
  <w:style w:type="paragraph" w:styleId="List4">
    <w:name w:val="List 4"/>
    <w:basedOn w:val="Normal"/>
    <w:qFormat/>
    <w:rsid w:val="00C12F2C"/>
    <w:pPr>
      <w:ind w:leftChars="600" w:left="100" w:hangingChars="200" w:hanging="200"/>
    </w:pPr>
  </w:style>
  <w:style w:type="paragraph" w:styleId="List5">
    <w:name w:val="List 5"/>
    <w:basedOn w:val="Normal"/>
    <w:qFormat/>
    <w:rsid w:val="00C12F2C"/>
    <w:pPr>
      <w:ind w:leftChars="800" w:left="100" w:hangingChars="200" w:hanging="200"/>
    </w:pPr>
  </w:style>
  <w:style w:type="paragraph" w:styleId="ListBullet3">
    <w:name w:val="List Bullet 3"/>
    <w:basedOn w:val="Normal"/>
    <w:qFormat/>
    <w:rsid w:val="00C12F2C"/>
    <w:pPr>
      <w:numPr>
        <w:numId w:val="4"/>
      </w:numPr>
    </w:pPr>
  </w:style>
  <w:style w:type="paragraph" w:styleId="ListBullet4">
    <w:name w:val="List Bullet 4"/>
    <w:basedOn w:val="Normal"/>
    <w:qFormat/>
    <w:rsid w:val="00C12F2C"/>
    <w:pPr>
      <w:numPr>
        <w:numId w:val="5"/>
      </w:numPr>
    </w:pPr>
  </w:style>
  <w:style w:type="paragraph" w:styleId="ListBullet5">
    <w:name w:val="List Bullet 5"/>
    <w:basedOn w:val="Normal"/>
    <w:qFormat/>
    <w:rsid w:val="00C12F2C"/>
    <w:pPr>
      <w:numPr>
        <w:numId w:val="6"/>
      </w:numPr>
    </w:pPr>
  </w:style>
  <w:style w:type="paragraph" w:styleId="ListContinue">
    <w:name w:val="List Continue"/>
    <w:basedOn w:val="Normal"/>
    <w:qFormat/>
    <w:rsid w:val="00C12F2C"/>
    <w:pPr>
      <w:spacing w:after="120"/>
      <w:ind w:leftChars="200" w:left="420"/>
    </w:pPr>
  </w:style>
  <w:style w:type="paragraph" w:styleId="ListContinue2">
    <w:name w:val="List Continue 2"/>
    <w:basedOn w:val="Normal"/>
    <w:qFormat/>
    <w:rsid w:val="00C12F2C"/>
    <w:pPr>
      <w:spacing w:after="120"/>
      <w:ind w:leftChars="400" w:left="840"/>
    </w:pPr>
  </w:style>
  <w:style w:type="paragraph" w:styleId="ListContinue3">
    <w:name w:val="List Continue 3"/>
    <w:basedOn w:val="Normal"/>
    <w:qFormat/>
    <w:rsid w:val="00C12F2C"/>
    <w:pPr>
      <w:spacing w:after="120"/>
      <w:ind w:leftChars="600" w:left="1260"/>
    </w:pPr>
  </w:style>
  <w:style w:type="paragraph" w:styleId="ListContinue4">
    <w:name w:val="List Continue 4"/>
    <w:basedOn w:val="Normal"/>
    <w:qFormat/>
    <w:rsid w:val="00C12F2C"/>
    <w:pPr>
      <w:spacing w:after="120"/>
      <w:ind w:leftChars="800" w:left="1680"/>
    </w:pPr>
  </w:style>
  <w:style w:type="paragraph" w:styleId="ListContinue5">
    <w:name w:val="List Continue 5"/>
    <w:basedOn w:val="Normal"/>
    <w:qFormat/>
    <w:rsid w:val="00C12F2C"/>
    <w:pPr>
      <w:spacing w:after="120"/>
      <w:ind w:leftChars="1000" w:left="2100"/>
    </w:pPr>
  </w:style>
  <w:style w:type="paragraph" w:styleId="ListNumber">
    <w:name w:val="List Number"/>
    <w:basedOn w:val="Normal"/>
    <w:qFormat/>
    <w:rsid w:val="00C12F2C"/>
    <w:pPr>
      <w:numPr>
        <w:numId w:val="7"/>
      </w:numPr>
    </w:pPr>
  </w:style>
  <w:style w:type="paragraph" w:styleId="ListNumber2">
    <w:name w:val="List Number 2"/>
    <w:basedOn w:val="Normal"/>
    <w:qFormat/>
    <w:rsid w:val="00C12F2C"/>
    <w:pPr>
      <w:numPr>
        <w:numId w:val="8"/>
      </w:numPr>
    </w:pPr>
  </w:style>
  <w:style w:type="paragraph" w:styleId="ListNumber3">
    <w:name w:val="List Number 3"/>
    <w:basedOn w:val="Normal"/>
    <w:qFormat/>
    <w:rsid w:val="00C12F2C"/>
    <w:pPr>
      <w:numPr>
        <w:numId w:val="9"/>
      </w:numPr>
    </w:pPr>
  </w:style>
  <w:style w:type="paragraph" w:styleId="ListNumber4">
    <w:name w:val="List Number 4"/>
    <w:basedOn w:val="Normal"/>
    <w:qFormat/>
    <w:rsid w:val="00C12F2C"/>
    <w:pPr>
      <w:numPr>
        <w:numId w:val="10"/>
      </w:numPr>
    </w:pPr>
  </w:style>
  <w:style w:type="paragraph" w:styleId="ListNumber5">
    <w:name w:val="List Number 5"/>
    <w:basedOn w:val="Normal"/>
    <w:qFormat/>
    <w:rsid w:val="00C12F2C"/>
    <w:pPr>
      <w:numPr>
        <w:numId w:val="11"/>
      </w:numPr>
    </w:pPr>
  </w:style>
  <w:style w:type="paragraph" w:styleId="MacroText">
    <w:name w:val="macro"/>
    <w:link w:val="MacroTextChar"/>
    <w:qFormat/>
    <w:rsid w:val="00C12F2C"/>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Theme="minorEastAsia" w:hAnsi="Courier New" w:cs="Courier New"/>
      <w:sz w:val="24"/>
      <w:szCs w:val="24"/>
      <w:lang w:val="en-US" w:eastAsia="zh-CN"/>
      <w14:ligatures w14:val="none"/>
    </w:rPr>
  </w:style>
  <w:style w:type="character" w:customStyle="1" w:styleId="MacroTextChar">
    <w:name w:val="Macro Text Char"/>
    <w:basedOn w:val="DefaultParagraphFont"/>
    <w:link w:val="MacroText"/>
    <w:rsid w:val="00C12F2C"/>
    <w:rPr>
      <w:rFonts w:ascii="Courier New" w:eastAsiaTheme="minorEastAsia" w:hAnsi="Courier New" w:cs="Courier New"/>
      <w:sz w:val="24"/>
      <w:szCs w:val="24"/>
      <w:lang w:val="en-US" w:eastAsia="zh-CN"/>
      <w14:ligatures w14:val="none"/>
    </w:rPr>
  </w:style>
  <w:style w:type="paragraph" w:styleId="MessageHeader">
    <w:name w:val="Message Header"/>
    <w:basedOn w:val="Normal"/>
    <w:link w:val="MessageHeaderChar"/>
    <w:qFormat/>
    <w:rsid w:val="00C12F2C"/>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character" w:customStyle="1" w:styleId="MessageHeaderChar">
    <w:name w:val="Message Header Char"/>
    <w:basedOn w:val="DefaultParagraphFont"/>
    <w:link w:val="MessageHeader"/>
    <w:rsid w:val="00C12F2C"/>
    <w:rPr>
      <w:rFonts w:ascii="Arial" w:eastAsia="Times New Roman" w:hAnsi="Arial" w:cs="Arial"/>
      <w:kern w:val="0"/>
      <w:sz w:val="24"/>
      <w:szCs w:val="24"/>
      <w:shd w:val="pct20" w:color="auto" w:fill="auto"/>
      <w:lang w:val="en-US"/>
    </w:rPr>
  </w:style>
  <w:style w:type="paragraph" w:styleId="NormalIndent">
    <w:name w:val="Normal Indent"/>
    <w:basedOn w:val="Normal"/>
    <w:qFormat/>
    <w:rsid w:val="00C12F2C"/>
    <w:pPr>
      <w:ind w:firstLineChars="200" w:firstLine="420"/>
    </w:pPr>
  </w:style>
  <w:style w:type="paragraph" w:styleId="NoteHeading">
    <w:name w:val="Note Heading"/>
    <w:basedOn w:val="Normal"/>
    <w:next w:val="Normal"/>
    <w:link w:val="NoteHeadingChar"/>
    <w:qFormat/>
    <w:rsid w:val="00C12F2C"/>
    <w:pPr>
      <w:jc w:val="center"/>
    </w:pPr>
  </w:style>
  <w:style w:type="character" w:customStyle="1" w:styleId="NoteHeadingChar">
    <w:name w:val="Note Heading Char"/>
    <w:basedOn w:val="DefaultParagraphFont"/>
    <w:link w:val="NoteHeading"/>
    <w:rsid w:val="00C12F2C"/>
    <w:rPr>
      <w:rFonts w:ascii="Times New Roman" w:eastAsia="Times New Roman" w:hAnsi="Times New Roman" w:cs="Times New Roman"/>
      <w:kern w:val="0"/>
      <w:sz w:val="28"/>
      <w:szCs w:val="28"/>
      <w:lang w:val="en-US"/>
    </w:rPr>
  </w:style>
  <w:style w:type="character" w:styleId="PageNumber">
    <w:name w:val="page number"/>
    <w:basedOn w:val="DefaultParagraphFont"/>
    <w:qFormat/>
    <w:rsid w:val="00C12F2C"/>
  </w:style>
  <w:style w:type="paragraph" w:styleId="PlainText">
    <w:name w:val="Plain Text"/>
    <w:basedOn w:val="Normal"/>
    <w:link w:val="PlainTextChar"/>
    <w:qFormat/>
    <w:rsid w:val="00C12F2C"/>
    <w:rPr>
      <w:rFonts w:ascii="SimSun" w:hAnsi="Courier New" w:cs="Courier New"/>
      <w:szCs w:val="21"/>
    </w:rPr>
  </w:style>
  <w:style w:type="character" w:customStyle="1" w:styleId="PlainTextChar">
    <w:name w:val="Plain Text Char"/>
    <w:basedOn w:val="DefaultParagraphFont"/>
    <w:link w:val="PlainText"/>
    <w:rsid w:val="00C12F2C"/>
    <w:rPr>
      <w:rFonts w:ascii="SimSun" w:eastAsia="Times New Roman" w:hAnsi="Courier New" w:cs="Courier New"/>
      <w:kern w:val="0"/>
      <w:sz w:val="28"/>
      <w:szCs w:val="21"/>
      <w:lang w:val="en-US"/>
    </w:rPr>
  </w:style>
  <w:style w:type="paragraph" w:styleId="Salutation">
    <w:name w:val="Salutation"/>
    <w:basedOn w:val="Normal"/>
    <w:next w:val="Normal"/>
    <w:link w:val="SalutationChar"/>
    <w:qFormat/>
    <w:rsid w:val="00C12F2C"/>
  </w:style>
  <w:style w:type="character" w:customStyle="1" w:styleId="SalutationChar">
    <w:name w:val="Salutation Char"/>
    <w:basedOn w:val="DefaultParagraphFont"/>
    <w:link w:val="Salutation"/>
    <w:rsid w:val="00C12F2C"/>
    <w:rPr>
      <w:rFonts w:ascii="Times New Roman" w:eastAsia="Times New Roman" w:hAnsi="Times New Roman" w:cs="Times New Roman"/>
      <w:kern w:val="0"/>
      <w:sz w:val="28"/>
      <w:szCs w:val="28"/>
      <w:lang w:val="en-US"/>
    </w:rPr>
  </w:style>
  <w:style w:type="paragraph" w:styleId="Signature">
    <w:name w:val="Signature"/>
    <w:basedOn w:val="Normal"/>
    <w:link w:val="SignatureChar"/>
    <w:qFormat/>
    <w:rsid w:val="00C12F2C"/>
    <w:pPr>
      <w:ind w:leftChars="2100" w:left="100"/>
    </w:pPr>
  </w:style>
  <w:style w:type="character" w:customStyle="1" w:styleId="SignatureChar">
    <w:name w:val="Signature Char"/>
    <w:basedOn w:val="DefaultParagraphFont"/>
    <w:link w:val="Signature"/>
    <w:rsid w:val="00C12F2C"/>
    <w:rPr>
      <w:rFonts w:ascii="Times New Roman" w:eastAsia="Times New Roman" w:hAnsi="Times New Roman" w:cs="Times New Roman"/>
      <w:kern w:val="0"/>
      <w:sz w:val="28"/>
      <w:szCs w:val="28"/>
      <w:lang w:val="en-US"/>
    </w:rPr>
  </w:style>
  <w:style w:type="paragraph" w:styleId="Subtitle">
    <w:name w:val="Subtitle"/>
    <w:basedOn w:val="Normal"/>
    <w:link w:val="SubtitleChar"/>
    <w:qFormat/>
    <w:rsid w:val="00C12F2C"/>
    <w:pPr>
      <w:spacing w:before="240" w:after="60" w:line="312" w:lineRule="auto"/>
      <w:jc w:val="center"/>
      <w:outlineLvl w:val="1"/>
    </w:pPr>
    <w:rPr>
      <w:rFonts w:ascii="Arial" w:hAnsi="Arial" w:cs="Arial"/>
      <w:b/>
      <w:bCs/>
      <w:kern w:val="28"/>
      <w:sz w:val="32"/>
      <w:szCs w:val="32"/>
    </w:rPr>
  </w:style>
  <w:style w:type="character" w:customStyle="1" w:styleId="SubtitleChar">
    <w:name w:val="Subtitle Char"/>
    <w:basedOn w:val="DefaultParagraphFont"/>
    <w:link w:val="Subtitle"/>
    <w:rsid w:val="00C12F2C"/>
    <w:rPr>
      <w:rFonts w:ascii="Arial" w:eastAsia="Times New Roman" w:hAnsi="Arial" w:cs="Arial"/>
      <w:b/>
      <w:bCs/>
      <w:kern w:val="28"/>
      <w:sz w:val="32"/>
      <w:szCs w:val="32"/>
      <w:lang w:val="en-US"/>
    </w:rPr>
  </w:style>
  <w:style w:type="table" w:styleId="Table3Deffects1">
    <w:name w:val="Table 3D effects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rsid w:val="00C12F2C"/>
    <w:pPr>
      <w:widowControl w:val="0"/>
      <w:spacing w:after="0" w:line="240" w:lineRule="auto"/>
      <w:jc w:val="both"/>
    </w:pPr>
    <w:rPr>
      <w:rFonts w:eastAsiaTheme="minorEastAsia"/>
      <w:kern w:val="0"/>
      <w:sz w:val="20"/>
      <w:szCs w:val="20"/>
      <w:lang w:val="en-US"/>
      <w14:ligatures w14:val="none"/>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rsid w:val="00C12F2C"/>
    <w:pPr>
      <w:widowControl w:val="0"/>
      <w:spacing w:after="0" w:line="240" w:lineRule="auto"/>
      <w:jc w:val="both"/>
    </w:pPr>
    <w:rPr>
      <w:rFonts w:eastAsiaTheme="minorEastAsia"/>
      <w:kern w:val="0"/>
      <w:sz w:val="20"/>
      <w:szCs w:val="20"/>
      <w:lang w:val="en-US"/>
      <w14:ligatures w14:val="none"/>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rsid w:val="00C12F2C"/>
    <w:pPr>
      <w:widowControl w:val="0"/>
      <w:spacing w:after="0" w:line="240" w:lineRule="auto"/>
      <w:jc w:val="both"/>
    </w:pPr>
    <w:rPr>
      <w:rFonts w:eastAsiaTheme="minorEastAsia"/>
      <w:color w:val="000080"/>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rsid w:val="00C12F2C"/>
    <w:pPr>
      <w:widowControl w:val="0"/>
      <w:spacing w:after="0" w:line="240" w:lineRule="auto"/>
      <w:jc w:val="both"/>
    </w:pPr>
    <w:rPr>
      <w:rFonts w:eastAsiaTheme="minorEastAsia"/>
      <w:color w:val="FFFFFF"/>
      <w:kern w:val="0"/>
      <w:sz w:val="20"/>
      <w:szCs w:val="20"/>
      <w:lang w:val="en-US"/>
      <w14:ligatures w14:val="none"/>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rsid w:val="00C12F2C"/>
    <w:pPr>
      <w:widowControl w:val="0"/>
      <w:spacing w:after="0" w:line="240" w:lineRule="auto"/>
      <w:jc w:val="both"/>
    </w:pPr>
    <w:rPr>
      <w:rFonts w:eastAsiaTheme="minorEastAsia"/>
      <w:b/>
      <w:bCs/>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rsid w:val="00C12F2C"/>
    <w:pPr>
      <w:widowControl w:val="0"/>
      <w:spacing w:after="0" w:line="240" w:lineRule="auto"/>
      <w:jc w:val="both"/>
    </w:pPr>
    <w:rPr>
      <w:rFonts w:eastAsiaTheme="minorEastAsia"/>
      <w:b/>
      <w:bCs/>
      <w:kern w:val="0"/>
      <w:sz w:val="20"/>
      <w:szCs w:val="20"/>
      <w:lang w:val="en-US"/>
      <w14:ligatures w14:val="none"/>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sid w:val="00C12F2C"/>
    <w:pPr>
      <w:widowControl w:val="0"/>
      <w:spacing w:after="0" w:line="240" w:lineRule="auto"/>
      <w:jc w:val="both"/>
    </w:pPr>
    <w:rPr>
      <w:rFonts w:eastAsiaTheme="minorEastAsia"/>
      <w:b/>
      <w:bCs/>
      <w:kern w:val="0"/>
      <w:sz w:val="20"/>
      <w:szCs w:val="20"/>
      <w:lang w:val="en-US"/>
      <w14:ligatures w14:val="none"/>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rsid w:val="00C12F2C"/>
    <w:pPr>
      <w:widowControl w:val="0"/>
      <w:spacing w:after="0" w:line="240" w:lineRule="auto"/>
      <w:jc w:val="both"/>
    </w:pPr>
    <w:rPr>
      <w:rFonts w:eastAsiaTheme="minorEastAsia"/>
      <w:kern w:val="0"/>
      <w:sz w:val="20"/>
      <w:szCs w:val="20"/>
      <w:lang w:val="en-US"/>
      <w14:ligatures w14:val="none"/>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10">
    <w:name w:val="Table Grid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0">
    <w:name w:val="Table Grid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sid w:val="00C12F2C"/>
    <w:pPr>
      <w:widowControl w:val="0"/>
      <w:spacing w:after="0" w:line="240" w:lineRule="auto"/>
      <w:jc w:val="both"/>
    </w:pPr>
    <w:rPr>
      <w:rFonts w:eastAsiaTheme="minorEastAsia"/>
      <w:b/>
      <w:bCs/>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rsid w:val="00C12F2C"/>
    <w:pPr>
      <w:ind w:leftChars="200" w:left="420"/>
    </w:pPr>
  </w:style>
  <w:style w:type="paragraph" w:styleId="TableofFigures">
    <w:name w:val="table of figures"/>
    <w:basedOn w:val="Normal"/>
    <w:next w:val="Normal"/>
    <w:qFormat/>
    <w:rsid w:val="00C12F2C"/>
    <w:pPr>
      <w:ind w:leftChars="200" w:left="200" w:hangingChars="200" w:hanging="200"/>
    </w:pPr>
  </w:style>
  <w:style w:type="table" w:styleId="TableProfessional">
    <w:name w:val="Table Professional"/>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rsid w:val="00C12F2C"/>
    <w:pPr>
      <w:widowControl w:val="0"/>
      <w:spacing w:after="0" w:line="240" w:lineRule="auto"/>
      <w:jc w:val="both"/>
    </w:pPr>
    <w:rPr>
      <w:rFonts w:eastAsiaTheme="minorEastAsia"/>
      <w:kern w:val="0"/>
      <w:sz w:val="20"/>
      <w:szCs w:val="20"/>
      <w:lang w:val="en-US"/>
      <w14:ligatures w14:val="none"/>
    </w:r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rsid w:val="00C12F2C"/>
    <w:pPr>
      <w:widowControl w:val="0"/>
      <w:spacing w:after="0" w:line="240" w:lineRule="auto"/>
      <w:jc w:val="both"/>
    </w:pPr>
    <w:rPr>
      <w:rFonts w:eastAsiaTheme="minorEastAsia"/>
      <w:kern w:val="0"/>
      <w:sz w:val="20"/>
      <w:szCs w:val="20"/>
      <w:lang w:val="en-US"/>
      <w14:ligatures w14:val="none"/>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rsid w:val="00C12F2C"/>
    <w:pPr>
      <w:widowControl w:val="0"/>
      <w:spacing w:after="0" w:line="240" w:lineRule="auto"/>
      <w:jc w:val="both"/>
    </w:pPr>
    <w:rPr>
      <w:rFonts w:eastAsiaTheme="minorEastAsia"/>
      <w:kern w:val="0"/>
      <w:sz w:val="20"/>
      <w:szCs w:val="20"/>
      <w:lang w:val="en-US"/>
      <w14:ligatures w14:val="none"/>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C12F2C"/>
    <w:pPr>
      <w:widowControl w:val="0"/>
      <w:spacing w:after="0" w:line="240" w:lineRule="auto"/>
      <w:jc w:val="both"/>
    </w:pPr>
    <w:rPr>
      <w:rFonts w:eastAsiaTheme="minorEastAsia"/>
      <w:kern w:val="0"/>
      <w:sz w:val="20"/>
      <w:szCs w:val="20"/>
      <w:lang w:val="en-US"/>
      <w14:ligatures w14:val="none"/>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link w:val="TitleChar"/>
    <w:qFormat/>
    <w:rsid w:val="00C12F2C"/>
    <w:pPr>
      <w:spacing w:before="240" w:after="60"/>
      <w:jc w:val="center"/>
      <w:outlineLvl w:val="0"/>
    </w:pPr>
    <w:rPr>
      <w:rFonts w:ascii="Arial" w:hAnsi="Arial" w:cs="Arial"/>
      <w:b/>
      <w:bCs/>
      <w:sz w:val="32"/>
      <w:szCs w:val="32"/>
    </w:rPr>
  </w:style>
  <w:style w:type="character" w:customStyle="1" w:styleId="TitleChar">
    <w:name w:val="Title Char"/>
    <w:basedOn w:val="DefaultParagraphFont"/>
    <w:link w:val="Title"/>
    <w:rsid w:val="00C12F2C"/>
    <w:rPr>
      <w:rFonts w:ascii="Arial" w:eastAsia="Times New Roman" w:hAnsi="Arial" w:cs="Arial"/>
      <w:b/>
      <w:bCs/>
      <w:kern w:val="0"/>
      <w:sz w:val="32"/>
      <w:szCs w:val="32"/>
      <w:lang w:val="en-US"/>
    </w:rPr>
  </w:style>
  <w:style w:type="paragraph" w:styleId="TOAHeading">
    <w:name w:val="toa heading"/>
    <w:basedOn w:val="Normal"/>
    <w:next w:val="Normal"/>
    <w:qFormat/>
    <w:rsid w:val="00C12F2C"/>
    <w:pPr>
      <w:spacing w:before="120"/>
    </w:pPr>
    <w:rPr>
      <w:rFonts w:ascii="Arial" w:hAnsi="Arial" w:cs="Arial"/>
      <w:sz w:val="24"/>
      <w:szCs w:val="24"/>
    </w:rPr>
  </w:style>
  <w:style w:type="paragraph" w:styleId="TOC1">
    <w:name w:val="toc 1"/>
    <w:basedOn w:val="Normal"/>
    <w:next w:val="Normal"/>
    <w:qFormat/>
    <w:rsid w:val="00C12F2C"/>
  </w:style>
  <w:style w:type="paragraph" w:styleId="TOC2">
    <w:name w:val="toc 2"/>
    <w:basedOn w:val="Normal"/>
    <w:next w:val="Normal"/>
    <w:qFormat/>
    <w:rsid w:val="00C12F2C"/>
    <w:pPr>
      <w:ind w:leftChars="200" w:left="420"/>
    </w:pPr>
  </w:style>
  <w:style w:type="paragraph" w:styleId="TOC3">
    <w:name w:val="toc 3"/>
    <w:basedOn w:val="Normal"/>
    <w:next w:val="Normal"/>
    <w:qFormat/>
    <w:rsid w:val="00C12F2C"/>
    <w:pPr>
      <w:ind w:leftChars="400" w:left="840"/>
    </w:pPr>
  </w:style>
  <w:style w:type="paragraph" w:styleId="TOC4">
    <w:name w:val="toc 4"/>
    <w:basedOn w:val="Normal"/>
    <w:next w:val="Normal"/>
    <w:qFormat/>
    <w:rsid w:val="00C12F2C"/>
    <w:pPr>
      <w:ind w:leftChars="600" w:left="1260"/>
    </w:pPr>
  </w:style>
  <w:style w:type="paragraph" w:styleId="TOC5">
    <w:name w:val="toc 5"/>
    <w:basedOn w:val="Normal"/>
    <w:next w:val="Normal"/>
    <w:qFormat/>
    <w:rsid w:val="00C12F2C"/>
    <w:pPr>
      <w:ind w:leftChars="800" w:left="1680"/>
    </w:pPr>
  </w:style>
  <w:style w:type="paragraph" w:styleId="TOC6">
    <w:name w:val="toc 6"/>
    <w:basedOn w:val="Normal"/>
    <w:next w:val="Normal"/>
    <w:qFormat/>
    <w:rsid w:val="00C12F2C"/>
    <w:pPr>
      <w:ind w:leftChars="1000" w:left="2100"/>
    </w:pPr>
  </w:style>
  <w:style w:type="paragraph" w:styleId="TOC7">
    <w:name w:val="toc 7"/>
    <w:basedOn w:val="Normal"/>
    <w:next w:val="Normal"/>
    <w:qFormat/>
    <w:rsid w:val="00C12F2C"/>
    <w:pPr>
      <w:ind w:leftChars="1200" w:left="2520"/>
    </w:pPr>
  </w:style>
  <w:style w:type="paragraph" w:styleId="TOC8">
    <w:name w:val="toc 8"/>
    <w:basedOn w:val="Normal"/>
    <w:next w:val="Normal"/>
    <w:qFormat/>
    <w:rsid w:val="00C12F2C"/>
    <w:pPr>
      <w:ind w:leftChars="1400" w:left="2940"/>
    </w:pPr>
  </w:style>
  <w:style w:type="paragraph" w:styleId="TOC9">
    <w:name w:val="toc 9"/>
    <w:basedOn w:val="Normal"/>
    <w:next w:val="Normal"/>
    <w:qFormat/>
    <w:rsid w:val="00C12F2C"/>
    <w:pPr>
      <w:ind w:leftChars="1600" w:left="3360"/>
    </w:pPr>
  </w:style>
  <w:style w:type="table" w:styleId="LightShading">
    <w:name w:val="Light Shading"/>
    <w:basedOn w:val="TableNormal"/>
    <w:uiPriority w:val="60"/>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sid w:val="00C12F2C"/>
    <w:pPr>
      <w:spacing w:after="0" w:line="240" w:lineRule="auto"/>
    </w:pPr>
    <w:rPr>
      <w:rFonts w:eastAsiaTheme="minorEastAsia"/>
      <w:color w:val="365F91"/>
      <w:kern w:val="0"/>
      <w:sz w:val="20"/>
      <w:szCs w:val="20"/>
      <w:lang w:val="en-US"/>
      <w14:ligatures w14:val="none"/>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sid w:val="00C12F2C"/>
    <w:pPr>
      <w:spacing w:after="0" w:line="240" w:lineRule="auto"/>
    </w:pPr>
    <w:rPr>
      <w:rFonts w:eastAsiaTheme="minorEastAsia"/>
      <w:color w:val="943634"/>
      <w:kern w:val="0"/>
      <w:sz w:val="20"/>
      <w:szCs w:val="20"/>
      <w:lang w:val="en-US"/>
      <w14:ligatures w14:val="none"/>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sid w:val="00C12F2C"/>
    <w:pPr>
      <w:spacing w:after="0" w:line="240" w:lineRule="auto"/>
    </w:pPr>
    <w:rPr>
      <w:rFonts w:eastAsiaTheme="minorEastAsia"/>
      <w:color w:val="76923C"/>
      <w:kern w:val="0"/>
      <w:sz w:val="20"/>
      <w:szCs w:val="20"/>
      <w:lang w:val="en-US"/>
      <w14:ligatures w14:val="none"/>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sid w:val="00C12F2C"/>
    <w:pPr>
      <w:spacing w:after="0" w:line="240" w:lineRule="auto"/>
    </w:pPr>
    <w:rPr>
      <w:rFonts w:eastAsiaTheme="minorEastAsia"/>
      <w:color w:val="5F497A"/>
      <w:kern w:val="0"/>
      <w:sz w:val="20"/>
      <w:szCs w:val="20"/>
      <w:lang w:val="en-US"/>
      <w14:ligatures w14:val="none"/>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sid w:val="00C12F2C"/>
    <w:pPr>
      <w:spacing w:after="0" w:line="240" w:lineRule="auto"/>
    </w:pPr>
    <w:rPr>
      <w:rFonts w:eastAsiaTheme="minorEastAsia"/>
      <w:color w:val="31849B"/>
      <w:kern w:val="0"/>
      <w:sz w:val="20"/>
      <w:szCs w:val="20"/>
      <w:lang w:val="en-US"/>
      <w14:ligatures w14:val="none"/>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C12F2C"/>
    <w:pPr>
      <w:spacing w:after="0" w:line="240" w:lineRule="auto"/>
    </w:pPr>
    <w:rPr>
      <w:rFonts w:eastAsiaTheme="minorEastAsia"/>
      <w:color w:val="E36C0A"/>
      <w:kern w:val="0"/>
      <w:sz w:val="20"/>
      <w:szCs w:val="20"/>
      <w:lang w:val="en-US"/>
      <w14:ligatures w14:val="none"/>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12F2C"/>
    <w:pPr>
      <w:spacing w:after="0" w:line="240" w:lineRule="auto"/>
    </w:pPr>
    <w:rPr>
      <w:rFonts w:eastAsiaTheme="minorEastAsia"/>
      <w:kern w:val="0"/>
      <w:sz w:val="20"/>
      <w:szCs w:val="20"/>
      <w:lang w:val="en-US"/>
      <w14:ligatures w14:val="none"/>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NoSpacing1">
    <w:name w:val="No Spacing1"/>
    <w:qFormat/>
    <w:rsid w:val="00C12F2C"/>
    <w:pPr>
      <w:spacing w:after="0" w:line="240" w:lineRule="auto"/>
    </w:pPr>
    <w:rPr>
      <w:rFonts w:ascii="Times New Roman" w:eastAsia="Calibri" w:hAnsi="Times New Roman" w:cs="Arial"/>
      <w:kern w:val="0"/>
      <w:sz w:val="28"/>
      <w:lang w:val="en-US"/>
      <w14:ligatures w14:val="none"/>
    </w:rPr>
  </w:style>
  <w:style w:type="table" w:customStyle="1" w:styleId="TableNormal1">
    <w:name w:val="Table Normal1"/>
    <w:semiHidden/>
    <w:rsid w:val="005B41EB"/>
    <w:pPr>
      <w:spacing w:after="0" w:line="240" w:lineRule="auto"/>
    </w:pPr>
    <w:rPr>
      <w:rFonts w:ascii="Times New Roman" w:eastAsia="Times New Roman" w:hAnsi="Times New Roman" w:cs="Times New Roman"/>
      <w:kern w:val="0"/>
      <w:sz w:val="20"/>
      <w:szCs w:val="20"/>
      <w:lang w:val="en-US"/>
      <w14:ligatures w14:val="none"/>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0665">
      <w:bodyDiv w:val="1"/>
      <w:marLeft w:val="0"/>
      <w:marRight w:val="0"/>
      <w:marTop w:val="0"/>
      <w:marBottom w:val="0"/>
      <w:divBdr>
        <w:top w:val="none" w:sz="0" w:space="0" w:color="auto"/>
        <w:left w:val="none" w:sz="0" w:space="0" w:color="auto"/>
        <w:bottom w:val="none" w:sz="0" w:space="0" w:color="auto"/>
        <w:right w:val="none" w:sz="0" w:space="0" w:color="auto"/>
      </w:divBdr>
    </w:div>
    <w:div w:id="47725737">
      <w:bodyDiv w:val="1"/>
      <w:marLeft w:val="0"/>
      <w:marRight w:val="0"/>
      <w:marTop w:val="0"/>
      <w:marBottom w:val="0"/>
      <w:divBdr>
        <w:top w:val="none" w:sz="0" w:space="0" w:color="auto"/>
        <w:left w:val="none" w:sz="0" w:space="0" w:color="auto"/>
        <w:bottom w:val="none" w:sz="0" w:space="0" w:color="auto"/>
        <w:right w:val="none" w:sz="0" w:space="0" w:color="auto"/>
      </w:divBdr>
      <w:divsChild>
        <w:div w:id="1561600988">
          <w:marLeft w:val="0"/>
          <w:marRight w:val="0"/>
          <w:marTop w:val="0"/>
          <w:marBottom w:val="0"/>
          <w:divBdr>
            <w:top w:val="none" w:sz="0" w:space="0" w:color="auto"/>
            <w:left w:val="none" w:sz="0" w:space="0" w:color="auto"/>
            <w:bottom w:val="none" w:sz="0" w:space="0" w:color="auto"/>
            <w:right w:val="none" w:sz="0" w:space="0" w:color="auto"/>
          </w:divBdr>
        </w:div>
        <w:div w:id="1395856561">
          <w:marLeft w:val="0"/>
          <w:marRight w:val="0"/>
          <w:marTop w:val="0"/>
          <w:marBottom w:val="0"/>
          <w:divBdr>
            <w:top w:val="none" w:sz="0" w:space="0" w:color="auto"/>
            <w:left w:val="none" w:sz="0" w:space="0" w:color="auto"/>
            <w:bottom w:val="none" w:sz="0" w:space="0" w:color="auto"/>
            <w:right w:val="none" w:sz="0" w:space="0" w:color="auto"/>
          </w:divBdr>
        </w:div>
        <w:div w:id="1370379450">
          <w:marLeft w:val="0"/>
          <w:marRight w:val="0"/>
          <w:marTop w:val="0"/>
          <w:marBottom w:val="0"/>
          <w:divBdr>
            <w:top w:val="none" w:sz="0" w:space="0" w:color="auto"/>
            <w:left w:val="none" w:sz="0" w:space="0" w:color="auto"/>
            <w:bottom w:val="none" w:sz="0" w:space="0" w:color="auto"/>
            <w:right w:val="none" w:sz="0" w:space="0" w:color="auto"/>
          </w:divBdr>
        </w:div>
        <w:div w:id="388650271">
          <w:marLeft w:val="0"/>
          <w:marRight w:val="0"/>
          <w:marTop w:val="0"/>
          <w:marBottom w:val="0"/>
          <w:divBdr>
            <w:top w:val="none" w:sz="0" w:space="0" w:color="auto"/>
            <w:left w:val="none" w:sz="0" w:space="0" w:color="auto"/>
            <w:bottom w:val="none" w:sz="0" w:space="0" w:color="auto"/>
            <w:right w:val="none" w:sz="0" w:space="0" w:color="auto"/>
          </w:divBdr>
        </w:div>
        <w:div w:id="908198753">
          <w:marLeft w:val="0"/>
          <w:marRight w:val="0"/>
          <w:marTop w:val="0"/>
          <w:marBottom w:val="0"/>
          <w:divBdr>
            <w:top w:val="none" w:sz="0" w:space="0" w:color="auto"/>
            <w:left w:val="none" w:sz="0" w:space="0" w:color="auto"/>
            <w:bottom w:val="none" w:sz="0" w:space="0" w:color="auto"/>
            <w:right w:val="none" w:sz="0" w:space="0" w:color="auto"/>
          </w:divBdr>
        </w:div>
        <w:div w:id="871964642">
          <w:marLeft w:val="0"/>
          <w:marRight w:val="0"/>
          <w:marTop w:val="0"/>
          <w:marBottom w:val="0"/>
          <w:divBdr>
            <w:top w:val="none" w:sz="0" w:space="0" w:color="auto"/>
            <w:left w:val="none" w:sz="0" w:space="0" w:color="auto"/>
            <w:bottom w:val="none" w:sz="0" w:space="0" w:color="auto"/>
            <w:right w:val="none" w:sz="0" w:space="0" w:color="auto"/>
          </w:divBdr>
        </w:div>
        <w:div w:id="1080366622">
          <w:marLeft w:val="0"/>
          <w:marRight w:val="0"/>
          <w:marTop w:val="0"/>
          <w:marBottom w:val="0"/>
          <w:divBdr>
            <w:top w:val="none" w:sz="0" w:space="0" w:color="auto"/>
            <w:left w:val="none" w:sz="0" w:space="0" w:color="auto"/>
            <w:bottom w:val="none" w:sz="0" w:space="0" w:color="auto"/>
            <w:right w:val="none" w:sz="0" w:space="0" w:color="auto"/>
          </w:divBdr>
        </w:div>
        <w:div w:id="134951516">
          <w:marLeft w:val="0"/>
          <w:marRight w:val="0"/>
          <w:marTop w:val="0"/>
          <w:marBottom w:val="0"/>
          <w:divBdr>
            <w:top w:val="none" w:sz="0" w:space="0" w:color="auto"/>
            <w:left w:val="none" w:sz="0" w:space="0" w:color="auto"/>
            <w:bottom w:val="none" w:sz="0" w:space="0" w:color="auto"/>
            <w:right w:val="none" w:sz="0" w:space="0" w:color="auto"/>
          </w:divBdr>
        </w:div>
      </w:divsChild>
    </w:div>
    <w:div w:id="92747464">
      <w:bodyDiv w:val="1"/>
      <w:marLeft w:val="0"/>
      <w:marRight w:val="0"/>
      <w:marTop w:val="0"/>
      <w:marBottom w:val="0"/>
      <w:divBdr>
        <w:top w:val="none" w:sz="0" w:space="0" w:color="auto"/>
        <w:left w:val="none" w:sz="0" w:space="0" w:color="auto"/>
        <w:bottom w:val="none" w:sz="0" w:space="0" w:color="auto"/>
        <w:right w:val="none" w:sz="0" w:space="0" w:color="auto"/>
      </w:divBdr>
    </w:div>
    <w:div w:id="145631059">
      <w:bodyDiv w:val="1"/>
      <w:marLeft w:val="0"/>
      <w:marRight w:val="0"/>
      <w:marTop w:val="0"/>
      <w:marBottom w:val="0"/>
      <w:divBdr>
        <w:top w:val="none" w:sz="0" w:space="0" w:color="auto"/>
        <w:left w:val="none" w:sz="0" w:space="0" w:color="auto"/>
        <w:bottom w:val="none" w:sz="0" w:space="0" w:color="auto"/>
        <w:right w:val="none" w:sz="0" w:space="0" w:color="auto"/>
      </w:divBdr>
    </w:div>
    <w:div w:id="292516155">
      <w:bodyDiv w:val="1"/>
      <w:marLeft w:val="0"/>
      <w:marRight w:val="0"/>
      <w:marTop w:val="0"/>
      <w:marBottom w:val="0"/>
      <w:divBdr>
        <w:top w:val="none" w:sz="0" w:space="0" w:color="auto"/>
        <w:left w:val="none" w:sz="0" w:space="0" w:color="auto"/>
        <w:bottom w:val="none" w:sz="0" w:space="0" w:color="auto"/>
        <w:right w:val="none" w:sz="0" w:space="0" w:color="auto"/>
      </w:divBdr>
    </w:div>
    <w:div w:id="294455212">
      <w:bodyDiv w:val="1"/>
      <w:marLeft w:val="0"/>
      <w:marRight w:val="0"/>
      <w:marTop w:val="0"/>
      <w:marBottom w:val="0"/>
      <w:divBdr>
        <w:top w:val="none" w:sz="0" w:space="0" w:color="auto"/>
        <w:left w:val="none" w:sz="0" w:space="0" w:color="auto"/>
        <w:bottom w:val="none" w:sz="0" w:space="0" w:color="auto"/>
        <w:right w:val="none" w:sz="0" w:space="0" w:color="auto"/>
      </w:divBdr>
      <w:divsChild>
        <w:div w:id="1230269601">
          <w:marLeft w:val="0"/>
          <w:marRight w:val="0"/>
          <w:marTop w:val="0"/>
          <w:marBottom w:val="0"/>
          <w:divBdr>
            <w:top w:val="none" w:sz="0" w:space="0" w:color="auto"/>
            <w:left w:val="none" w:sz="0" w:space="0" w:color="auto"/>
            <w:bottom w:val="none" w:sz="0" w:space="0" w:color="auto"/>
            <w:right w:val="none" w:sz="0" w:space="0" w:color="auto"/>
          </w:divBdr>
        </w:div>
      </w:divsChild>
    </w:div>
    <w:div w:id="403994682">
      <w:bodyDiv w:val="1"/>
      <w:marLeft w:val="0"/>
      <w:marRight w:val="0"/>
      <w:marTop w:val="0"/>
      <w:marBottom w:val="0"/>
      <w:divBdr>
        <w:top w:val="none" w:sz="0" w:space="0" w:color="auto"/>
        <w:left w:val="none" w:sz="0" w:space="0" w:color="auto"/>
        <w:bottom w:val="none" w:sz="0" w:space="0" w:color="auto"/>
        <w:right w:val="none" w:sz="0" w:space="0" w:color="auto"/>
      </w:divBdr>
    </w:div>
    <w:div w:id="484277768">
      <w:bodyDiv w:val="1"/>
      <w:marLeft w:val="0"/>
      <w:marRight w:val="0"/>
      <w:marTop w:val="0"/>
      <w:marBottom w:val="0"/>
      <w:divBdr>
        <w:top w:val="none" w:sz="0" w:space="0" w:color="auto"/>
        <w:left w:val="none" w:sz="0" w:space="0" w:color="auto"/>
        <w:bottom w:val="none" w:sz="0" w:space="0" w:color="auto"/>
        <w:right w:val="none" w:sz="0" w:space="0" w:color="auto"/>
      </w:divBdr>
      <w:divsChild>
        <w:div w:id="1701281206">
          <w:marLeft w:val="0"/>
          <w:marRight w:val="0"/>
          <w:marTop w:val="0"/>
          <w:marBottom w:val="0"/>
          <w:divBdr>
            <w:top w:val="none" w:sz="0" w:space="0" w:color="auto"/>
            <w:left w:val="none" w:sz="0" w:space="0" w:color="auto"/>
            <w:bottom w:val="none" w:sz="0" w:space="0" w:color="auto"/>
            <w:right w:val="none" w:sz="0" w:space="0" w:color="auto"/>
          </w:divBdr>
        </w:div>
        <w:div w:id="1570729682">
          <w:marLeft w:val="0"/>
          <w:marRight w:val="0"/>
          <w:marTop w:val="0"/>
          <w:marBottom w:val="0"/>
          <w:divBdr>
            <w:top w:val="none" w:sz="0" w:space="0" w:color="auto"/>
            <w:left w:val="none" w:sz="0" w:space="0" w:color="auto"/>
            <w:bottom w:val="none" w:sz="0" w:space="0" w:color="auto"/>
            <w:right w:val="none" w:sz="0" w:space="0" w:color="auto"/>
          </w:divBdr>
        </w:div>
        <w:div w:id="112680054">
          <w:marLeft w:val="0"/>
          <w:marRight w:val="0"/>
          <w:marTop w:val="0"/>
          <w:marBottom w:val="0"/>
          <w:divBdr>
            <w:top w:val="none" w:sz="0" w:space="0" w:color="auto"/>
            <w:left w:val="none" w:sz="0" w:space="0" w:color="auto"/>
            <w:bottom w:val="none" w:sz="0" w:space="0" w:color="auto"/>
            <w:right w:val="none" w:sz="0" w:space="0" w:color="auto"/>
          </w:divBdr>
        </w:div>
        <w:div w:id="972323349">
          <w:marLeft w:val="0"/>
          <w:marRight w:val="0"/>
          <w:marTop w:val="0"/>
          <w:marBottom w:val="0"/>
          <w:divBdr>
            <w:top w:val="none" w:sz="0" w:space="0" w:color="auto"/>
            <w:left w:val="none" w:sz="0" w:space="0" w:color="auto"/>
            <w:bottom w:val="none" w:sz="0" w:space="0" w:color="auto"/>
            <w:right w:val="none" w:sz="0" w:space="0" w:color="auto"/>
          </w:divBdr>
        </w:div>
        <w:div w:id="726760341">
          <w:marLeft w:val="0"/>
          <w:marRight w:val="0"/>
          <w:marTop w:val="0"/>
          <w:marBottom w:val="0"/>
          <w:divBdr>
            <w:top w:val="none" w:sz="0" w:space="0" w:color="auto"/>
            <w:left w:val="none" w:sz="0" w:space="0" w:color="auto"/>
            <w:bottom w:val="none" w:sz="0" w:space="0" w:color="auto"/>
            <w:right w:val="none" w:sz="0" w:space="0" w:color="auto"/>
          </w:divBdr>
        </w:div>
        <w:div w:id="687101320">
          <w:marLeft w:val="0"/>
          <w:marRight w:val="0"/>
          <w:marTop w:val="0"/>
          <w:marBottom w:val="0"/>
          <w:divBdr>
            <w:top w:val="none" w:sz="0" w:space="0" w:color="auto"/>
            <w:left w:val="none" w:sz="0" w:space="0" w:color="auto"/>
            <w:bottom w:val="none" w:sz="0" w:space="0" w:color="auto"/>
            <w:right w:val="none" w:sz="0" w:space="0" w:color="auto"/>
          </w:divBdr>
        </w:div>
        <w:div w:id="1838762858">
          <w:marLeft w:val="0"/>
          <w:marRight w:val="0"/>
          <w:marTop w:val="0"/>
          <w:marBottom w:val="0"/>
          <w:divBdr>
            <w:top w:val="none" w:sz="0" w:space="0" w:color="auto"/>
            <w:left w:val="none" w:sz="0" w:space="0" w:color="auto"/>
            <w:bottom w:val="none" w:sz="0" w:space="0" w:color="auto"/>
            <w:right w:val="none" w:sz="0" w:space="0" w:color="auto"/>
          </w:divBdr>
        </w:div>
        <w:div w:id="1045249970">
          <w:marLeft w:val="0"/>
          <w:marRight w:val="0"/>
          <w:marTop w:val="0"/>
          <w:marBottom w:val="0"/>
          <w:divBdr>
            <w:top w:val="none" w:sz="0" w:space="0" w:color="auto"/>
            <w:left w:val="none" w:sz="0" w:space="0" w:color="auto"/>
            <w:bottom w:val="none" w:sz="0" w:space="0" w:color="auto"/>
            <w:right w:val="none" w:sz="0" w:space="0" w:color="auto"/>
          </w:divBdr>
        </w:div>
      </w:divsChild>
    </w:div>
    <w:div w:id="486939571">
      <w:bodyDiv w:val="1"/>
      <w:marLeft w:val="0"/>
      <w:marRight w:val="0"/>
      <w:marTop w:val="0"/>
      <w:marBottom w:val="0"/>
      <w:divBdr>
        <w:top w:val="none" w:sz="0" w:space="0" w:color="auto"/>
        <w:left w:val="none" w:sz="0" w:space="0" w:color="auto"/>
        <w:bottom w:val="none" w:sz="0" w:space="0" w:color="auto"/>
        <w:right w:val="none" w:sz="0" w:space="0" w:color="auto"/>
      </w:divBdr>
    </w:div>
    <w:div w:id="729232179">
      <w:bodyDiv w:val="1"/>
      <w:marLeft w:val="0"/>
      <w:marRight w:val="0"/>
      <w:marTop w:val="0"/>
      <w:marBottom w:val="0"/>
      <w:divBdr>
        <w:top w:val="none" w:sz="0" w:space="0" w:color="auto"/>
        <w:left w:val="none" w:sz="0" w:space="0" w:color="auto"/>
        <w:bottom w:val="none" w:sz="0" w:space="0" w:color="auto"/>
        <w:right w:val="none" w:sz="0" w:space="0" w:color="auto"/>
      </w:divBdr>
    </w:div>
    <w:div w:id="761486184">
      <w:bodyDiv w:val="1"/>
      <w:marLeft w:val="0"/>
      <w:marRight w:val="0"/>
      <w:marTop w:val="0"/>
      <w:marBottom w:val="0"/>
      <w:divBdr>
        <w:top w:val="none" w:sz="0" w:space="0" w:color="auto"/>
        <w:left w:val="none" w:sz="0" w:space="0" w:color="auto"/>
        <w:bottom w:val="none" w:sz="0" w:space="0" w:color="auto"/>
        <w:right w:val="none" w:sz="0" w:space="0" w:color="auto"/>
      </w:divBdr>
    </w:div>
    <w:div w:id="771629592">
      <w:bodyDiv w:val="1"/>
      <w:marLeft w:val="0"/>
      <w:marRight w:val="0"/>
      <w:marTop w:val="0"/>
      <w:marBottom w:val="0"/>
      <w:divBdr>
        <w:top w:val="none" w:sz="0" w:space="0" w:color="auto"/>
        <w:left w:val="none" w:sz="0" w:space="0" w:color="auto"/>
        <w:bottom w:val="none" w:sz="0" w:space="0" w:color="auto"/>
        <w:right w:val="none" w:sz="0" w:space="0" w:color="auto"/>
      </w:divBdr>
    </w:div>
    <w:div w:id="793787455">
      <w:bodyDiv w:val="1"/>
      <w:marLeft w:val="0"/>
      <w:marRight w:val="0"/>
      <w:marTop w:val="0"/>
      <w:marBottom w:val="0"/>
      <w:divBdr>
        <w:top w:val="none" w:sz="0" w:space="0" w:color="auto"/>
        <w:left w:val="none" w:sz="0" w:space="0" w:color="auto"/>
        <w:bottom w:val="none" w:sz="0" w:space="0" w:color="auto"/>
        <w:right w:val="none" w:sz="0" w:space="0" w:color="auto"/>
      </w:divBdr>
    </w:div>
    <w:div w:id="812991248">
      <w:bodyDiv w:val="1"/>
      <w:marLeft w:val="0"/>
      <w:marRight w:val="0"/>
      <w:marTop w:val="0"/>
      <w:marBottom w:val="0"/>
      <w:divBdr>
        <w:top w:val="none" w:sz="0" w:space="0" w:color="auto"/>
        <w:left w:val="none" w:sz="0" w:space="0" w:color="auto"/>
        <w:bottom w:val="none" w:sz="0" w:space="0" w:color="auto"/>
        <w:right w:val="none" w:sz="0" w:space="0" w:color="auto"/>
      </w:divBdr>
    </w:div>
    <w:div w:id="861550916">
      <w:bodyDiv w:val="1"/>
      <w:marLeft w:val="0"/>
      <w:marRight w:val="0"/>
      <w:marTop w:val="0"/>
      <w:marBottom w:val="0"/>
      <w:divBdr>
        <w:top w:val="none" w:sz="0" w:space="0" w:color="auto"/>
        <w:left w:val="none" w:sz="0" w:space="0" w:color="auto"/>
        <w:bottom w:val="none" w:sz="0" w:space="0" w:color="auto"/>
        <w:right w:val="none" w:sz="0" w:space="0" w:color="auto"/>
      </w:divBdr>
      <w:divsChild>
        <w:div w:id="1398825503">
          <w:marLeft w:val="0"/>
          <w:marRight w:val="0"/>
          <w:marTop w:val="0"/>
          <w:marBottom w:val="0"/>
          <w:divBdr>
            <w:top w:val="none" w:sz="0" w:space="0" w:color="auto"/>
            <w:left w:val="none" w:sz="0" w:space="0" w:color="auto"/>
            <w:bottom w:val="none" w:sz="0" w:space="0" w:color="auto"/>
            <w:right w:val="none" w:sz="0" w:space="0" w:color="auto"/>
          </w:divBdr>
        </w:div>
        <w:div w:id="1884829345">
          <w:marLeft w:val="0"/>
          <w:marRight w:val="0"/>
          <w:marTop w:val="0"/>
          <w:marBottom w:val="0"/>
          <w:divBdr>
            <w:top w:val="none" w:sz="0" w:space="0" w:color="auto"/>
            <w:left w:val="none" w:sz="0" w:space="0" w:color="auto"/>
            <w:bottom w:val="none" w:sz="0" w:space="0" w:color="auto"/>
            <w:right w:val="none" w:sz="0" w:space="0" w:color="auto"/>
          </w:divBdr>
        </w:div>
        <w:div w:id="1384676050">
          <w:marLeft w:val="0"/>
          <w:marRight w:val="0"/>
          <w:marTop w:val="0"/>
          <w:marBottom w:val="0"/>
          <w:divBdr>
            <w:top w:val="none" w:sz="0" w:space="0" w:color="auto"/>
            <w:left w:val="none" w:sz="0" w:space="0" w:color="auto"/>
            <w:bottom w:val="none" w:sz="0" w:space="0" w:color="auto"/>
            <w:right w:val="none" w:sz="0" w:space="0" w:color="auto"/>
          </w:divBdr>
        </w:div>
        <w:div w:id="2145846586">
          <w:marLeft w:val="0"/>
          <w:marRight w:val="0"/>
          <w:marTop w:val="0"/>
          <w:marBottom w:val="0"/>
          <w:divBdr>
            <w:top w:val="none" w:sz="0" w:space="0" w:color="auto"/>
            <w:left w:val="none" w:sz="0" w:space="0" w:color="auto"/>
            <w:bottom w:val="none" w:sz="0" w:space="0" w:color="auto"/>
            <w:right w:val="none" w:sz="0" w:space="0" w:color="auto"/>
          </w:divBdr>
        </w:div>
        <w:div w:id="320500986">
          <w:marLeft w:val="0"/>
          <w:marRight w:val="0"/>
          <w:marTop w:val="0"/>
          <w:marBottom w:val="0"/>
          <w:divBdr>
            <w:top w:val="none" w:sz="0" w:space="0" w:color="auto"/>
            <w:left w:val="none" w:sz="0" w:space="0" w:color="auto"/>
            <w:bottom w:val="none" w:sz="0" w:space="0" w:color="auto"/>
            <w:right w:val="none" w:sz="0" w:space="0" w:color="auto"/>
          </w:divBdr>
        </w:div>
      </w:divsChild>
    </w:div>
    <w:div w:id="861743658">
      <w:bodyDiv w:val="1"/>
      <w:marLeft w:val="0"/>
      <w:marRight w:val="0"/>
      <w:marTop w:val="0"/>
      <w:marBottom w:val="0"/>
      <w:divBdr>
        <w:top w:val="none" w:sz="0" w:space="0" w:color="auto"/>
        <w:left w:val="none" w:sz="0" w:space="0" w:color="auto"/>
        <w:bottom w:val="none" w:sz="0" w:space="0" w:color="auto"/>
        <w:right w:val="none" w:sz="0" w:space="0" w:color="auto"/>
      </w:divBdr>
    </w:div>
    <w:div w:id="950236940">
      <w:bodyDiv w:val="1"/>
      <w:marLeft w:val="0"/>
      <w:marRight w:val="0"/>
      <w:marTop w:val="0"/>
      <w:marBottom w:val="0"/>
      <w:divBdr>
        <w:top w:val="none" w:sz="0" w:space="0" w:color="auto"/>
        <w:left w:val="none" w:sz="0" w:space="0" w:color="auto"/>
        <w:bottom w:val="none" w:sz="0" w:space="0" w:color="auto"/>
        <w:right w:val="none" w:sz="0" w:space="0" w:color="auto"/>
      </w:divBdr>
    </w:div>
    <w:div w:id="957875939">
      <w:bodyDiv w:val="1"/>
      <w:marLeft w:val="0"/>
      <w:marRight w:val="0"/>
      <w:marTop w:val="0"/>
      <w:marBottom w:val="0"/>
      <w:divBdr>
        <w:top w:val="none" w:sz="0" w:space="0" w:color="auto"/>
        <w:left w:val="none" w:sz="0" w:space="0" w:color="auto"/>
        <w:bottom w:val="none" w:sz="0" w:space="0" w:color="auto"/>
        <w:right w:val="none" w:sz="0" w:space="0" w:color="auto"/>
      </w:divBdr>
    </w:div>
    <w:div w:id="981423196">
      <w:bodyDiv w:val="1"/>
      <w:marLeft w:val="0"/>
      <w:marRight w:val="0"/>
      <w:marTop w:val="0"/>
      <w:marBottom w:val="0"/>
      <w:divBdr>
        <w:top w:val="none" w:sz="0" w:space="0" w:color="auto"/>
        <w:left w:val="none" w:sz="0" w:space="0" w:color="auto"/>
        <w:bottom w:val="none" w:sz="0" w:space="0" w:color="auto"/>
        <w:right w:val="none" w:sz="0" w:space="0" w:color="auto"/>
      </w:divBdr>
    </w:div>
    <w:div w:id="1042055153">
      <w:bodyDiv w:val="1"/>
      <w:marLeft w:val="0"/>
      <w:marRight w:val="0"/>
      <w:marTop w:val="0"/>
      <w:marBottom w:val="0"/>
      <w:divBdr>
        <w:top w:val="none" w:sz="0" w:space="0" w:color="auto"/>
        <w:left w:val="none" w:sz="0" w:space="0" w:color="auto"/>
        <w:bottom w:val="none" w:sz="0" w:space="0" w:color="auto"/>
        <w:right w:val="none" w:sz="0" w:space="0" w:color="auto"/>
      </w:divBdr>
    </w:div>
    <w:div w:id="1079446186">
      <w:bodyDiv w:val="1"/>
      <w:marLeft w:val="0"/>
      <w:marRight w:val="0"/>
      <w:marTop w:val="0"/>
      <w:marBottom w:val="0"/>
      <w:divBdr>
        <w:top w:val="none" w:sz="0" w:space="0" w:color="auto"/>
        <w:left w:val="none" w:sz="0" w:space="0" w:color="auto"/>
        <w:bottom w:val="none" w:sz="0" w:space="0" w:color="auto"/>
        <w:right w:val="none" w:sz="0" w:space="0" w:color="auto"/>
      </w:divBdr>
    </w:div>
    <w:div w:id="1101679369">
      <w:bodyDiv w:val="1"/>
      <w:marLeft w:val="0"/>
      <w:marRight w:val="0"/>
      <w:marTop w:val="0"/>
      <w:marBottom w:val="0"/>
      <w:divBdr>
        <w:top w:val="none" w:sz="0" w:space="0" w:color="auto"/>
        <w:left w:val="none" w:sz="0" w:space="0" w:color="auto"/>
        <w:bottom w:val="none" w:sz="0" w:space="0" w:color="auto"/>
        <w:right w:val="none" w:sz="0" w:space="0" w:color="auto"/>
      </w:divBdr>
    </w:div>
    <w:div w:id="1120953777">
      <w:bodyDiv w:val="1"/>
      <w:marLeft w:val="0"/>
      <w:marRight w:val="0"/>
      <w:marTop w:val="0"/>
      <w:marBottom w:val="0"/>
      <w:divBdr>
        <w:top w:val="none" w:sz="0" w:space="0" w:color="auto"/>
        <w:left w:val="none" w:sz="0" w:space="0" w:color="auto"/>
        <w:bottom w:val="none" w:sz="0" w:space="0" w:color="auto"/>
        <w:right w:val="none" w:sz="0" w:space="0" w:color="auto"/>
      </w:divBdr>
    </w:div>
    <w:div w:id="1133209312">
      <w:bodyDiv w:val="1"/>
      <w:marLeft w:val="0"/>
      <w:marRight w:val="0"/>
      <w:marTop w:val="0"/>
      <w:marBottom w:val="0"/>
      <w:divBdr>
        <w:top w:val="none" w:sz="0" w:space="0" w:color="auto"/>
        <w:left w:val="none" w:sz="0" w:space="0" w:color="auto"/>
        <w:bottom w:val="none" w:sz="0" w:space="0" w:color="auto"/>
        <w:right w:val="none" w:sz="0" w:space="0" w:color="auto"/>
      </w:divBdr>
      <w:divsChild>
        <w:div w:id="940455398">
          <w:marLeft w:val="0"/>
          <w:marRight w:val="0"/>
          <w:marTop w:val="0"/>
          <w:marBottom w:val="0"/>
          <w:divBdr>
            <w:top w:val="none" w:sz="0" w:space="0" w:color="auto"/>
            <w:left w:val="none" w:sz="0" w:space="0" w:color="auto"/>
            <w:bottom w:val="none" w:sz="0" w:space="0" w:color="auto"/>
            <w:right w:val="none" w:sz="0" w:space="0" w:color="auto"/>
          </w:divBdr>
        </w:div>
        <w:div w:id="1547335127">
          <w:marLeft w:val="0"/>
          <w:marRight w:val="0"/>
          <w:marTop w:val="0"/>
          <w:marBottom w:val="0"/>
          <w:divBdr>
            <w:top w:val="none" w:sz="0" w:space="0" w:color="auto"/>
            <w:left w:val="none" w:sz="0" w:space="0" w:color="auto"/>
            <w:bottom w:val="none" w:sz="0" w:space="0" w:color="auto"/>
            <w:right w:val="none" w:sz="0" w:space="0" w:color="auto"/>
          </w:divBdr>
        </w:div>
        <w:div w:id="1533764909">
          <w:marLeft w:val="0"/>
          <w:marRight w:val="0"/>
          <w:marTop w:val="0"/>
          <w:marBottom w:val="0"/>
          <w:divBdr>
            <w:top w:val="none" w:sz="0" w:space="0" w:color="auto"/>
            <w:left w:val="none" w:sz="0" w:space="0" w:color="auto"/>
            <w:bottom w:val="none" w:sz="0" w:space="0" w:color="auto"/>
            <w:right w:val="none" w:sz="0" w:space="0" w:color="auto"/>
          </w:divBdr>
        </w:div>
        <w:div w:id="239801590">
          <w:marLeft w:val="0"/>
          <w:marRight w:val="0"/>
          <w:marTop w:val="0"/>
          <w:marBottom w:val="0"/>
          <w:divBdr>
            <w:top w:val="none" w:sz="0" w:space="0" w:color="auto"/>
            <w:left w:val="none" w:sz="0" w:space="0" w:color="auto"/>
            <w:bottom w:val="none" w:sz="0" w:space="0" w:color="auto"/>
            <w:right w:val="none" w:sz="0" w:space="0" w:color="auto"/>
          </w:divBdr>
        </w:div>
        <w:div w:id="486627528">
          <w:marLeft w:val="0"/>
          <w:marRight w:val="0"/>
          <w:marTop w:val="0"/>
          <w:marBottom w:val="0"/>
          <w:divBdr>
            <w:top w:val="none" w:sz="0" w:space="0" w:color="auto"/>
            <w:left w:val="none" w:sz="0" w:space="0" w:color="auto"/>
            <w:bottom w:val="none" w:sz="0" w:space="0" w:color="auto"/>
            <w:right w:val="none" w:sz="0" w:space="0" w:color="auto"/>
          </w:divBdr>
        </w:div>
        <w:div w:id="386730747">
          <w:marLeft w:val="0"/>
          <w:marRight w:val="0"/>
          <w:marTop w:val="0"/>
          <w:marBottom w:val="0"/>
          <w:divBdr>
            <w:top w:val="none" w:sz="0" w:space="0" w:color="auto"/>
            <w:left w:val="none" w:sz="0" w:space="0" w:color="auto"/>
            <w:bottom w:val="none" w:sz="0" w:space="0" w:color="auto"/>
            <w:right w:val="none" w:sz="0" w:space="0" w:color="auto"/>
          </w:divBdr>
        </w:div>
      </w:divsChild>
    </w:div>
    <w:div w:id="1173226302">
      <w:bodyDiv w:val="1"/>
      <w:marLeft w:val="0"/>
      <w:marRight w:val="0"/>
      <w:marTop w:val="0"/>
      <w:marBottom w:val="0"/>
      <w:divBdr>
        <w:top w:val="none" w:sz="0" w:space="0" w:color="auto"/>
        <w:left w:val="none" w:sz="0" w:space="0" w:color="auto"/>
        <w:bottom w:val="none" w:sz="0" w:space="0" w:color="auto"/>
        <w:right w:val="none" w:sz="0" w:space="0" w:color="auto"/>
      </w:divBdr>
    </w:div>
    <w:div w:id="1176726263">
      <w:bodyDiv w:val="1"/>
      <w:marLeft w:val="0"/>
      <w:marRight w:val="0"/>
      <w:marTop w:val="0"/>
      <w:marBottom w:val="0"/>
      <w:divBdr>
        <w:top w:val="none" w:sz="0" w:space="0" w:color="auto"/>
        <w:left w:val="none" w:sz="0" w:space="0" w:color="auto"/>
        <w:bottom w:val="none" w:sz="0" w:space="0" w:color="auto"/>
        <w:right w:val="none" w:sz="0" w:space="0" w:color="auto"/>
      </w:divBdr>
    </w:div>
    <w:div w:id="1239903946">
      <w:bodyDiv w:val="1"/>
      <w:marLeft w:val="0"/>
      <w:marRight w:val="0"/>
      <w:marTop w:val="0"/>
      <w:marBottom w:val="0"/>
      <w:divBdr>
        <w:top w:val="none" w:sz="0" w:space="0" w:color="auto"/>
        <w:left w:val="none" w:sz="0" w:space="0" w:color="auto"/>
        <w:bottom w:val="none" w:sz="0" w:space="0" w:color="auto"/>
        <w:right w:val="none" w:sz="0" w:space="0" w:color="auto"/>
      </w:divBdr>
    </w:div>
    <w:div w:id="1312171499">
      <w:bodyDiv w:val="1"/>
      <w:marLeft w:val="0"/>
      <w:marRight w:val="0"/>
      <w:marTop w:val="0"/>
      <w:marBottom w:val="0"/>
      <w:divBdr>
        <w:top w:val="none" w:sz="0" w:space="0" w:color="auto"/>
        <w:left w:val="none" w:sz="0" w:space="0" w:color="auto"/>
        <w:bottom w:val="none" w:sz="0" w:space="0" w:color="auto"/>
        <w:right w:val="none" w:sz="0" w:space="0" w:color="auto"/>
      </w:divBdr>
    </w:div>
    <w:div w:id="1333920579">
      <w:bodyDiv w:val="1"/>
      <w:marLeft w:val="0"/>
      <w:marRight w:val="0"/>
      <w:marTop w:val="0"/>
      <w:marBottom w:val="0"/>
      <w:divBdr>
        <w:top w:val="none" w:sz="0" w:space="0" w:color="auto"/>
        <w:left w:val="none" w:sz="0" w:space="0" w:color="auto"/>
        <w:bottom w:val="none" w:sz="0" w:space="0" w:color="auto"/>
        <w:right w:val="none" w:sz="0" w:space="0" w:color="auto"/>
      </w:divBdr>
    </w:div>
    <w:div w:id="1455252808">
      <w:bodyDiv w:val="1"/>
      <w:marLeft w:val="0"/>
      <w:marRight w:val="0"/>
      <w:marTop w:val="0"/>
      <w:marBottom w:val="0"/>
      <w:divBdr>
        <w:top w:val="none" w:sz="0" w:space="0" w:color="auto"/>
        <w:left w:val="none" w:sz="0" w:space="0" w:color="auto"/>
        <w:bottom w:val="none" w:sz="0" w:space="0" w:color="auto"/>
        <w:right w:val="none" w:sz="0" w:space="0" w:color="auto"/>
      </w:divBdr>
      <w:divsChild>
        <w:div w:id="1530992397">
          <w:marLeft w:val="0"/>
          <w:marRight w:val="0"/>
          <w:marTop w:val="0"/>
          <w:marBottom w:val="0"/>
          <w:divBdr>
            <w:top w:val="none" w:sz="0" w:space="0" w:color="auto"/>
            <w:left w:val="none" w:sz="0" w:space="0" w:color="auto"/>
            <w:bottom w:val="none" w:sz="0" w:space="0" w:color="auto"/>
            <w:right w:val="none" w:sz="0" w:space="0" w:color="auto"/>
          </w:divBdr>
        </w:div>
        <w:div w:id="1804039656">
          <w:marLeft w:val="0"/>
          <w:marRight w:val="0"/>
          <w:marTop w:val="0"/>
          <w:marBottom w:val="0"/>
          <w:divBdr>
            <w:top w:val="none" w:sz="0" w:space="0" w:color="auto"/>
            <w:left w:val="none" w:sz="0" w:space="0" w:color="auto"/>
            <w:bottom w:val="none" w:sz="0" w:space="0" w:color="auto"/>
            <w:right w:val="none" w:sz="0" w:space="0" w:color="auto"/>
          </w:divBdr>
        </w:div>
        <w:div w:id="2095665042">
          <w:marLeft w:val="0"/>
          <w:marRight w:val="0"/>
          <w:marTop w:val="0"/>
          <w:marBottom w:val="0"/>
          <w:divBdr>
            <w:top w:val="none" w:sz="0" w:space="0" w:color="auto"/>
            <w:left w:val="none" w:sz="0" w:space="0" w:color="auto"/>
            <w:bottom w:val="none" w:sz="0" w:space="0" w:color="auto"/>
            <w:right w:val="none" w:sz="0" w:space="0" w:color="auto"/>
          </w:divBdr>
        </w:div>
        <w:div w:id="756291403">
          <w:marLeft w:val="0"/>
          <w:marRight w:val="0"/>
          <w:marTop w:val="0"/>
          <w:marBottom w:val="0"/>
          <w:divBdr>
            <w:top w:val="none" w:sz="0" w:space="0" w:color="auto"/>
            <w:left w:val="none" w:sz="0" w:space="0" w:color="auto"/>
            <w:bottom w:val="none" w:sz="0" w:space="0" w:color="auto"/>
            <w:right w:val="none" w:sz="0" w:space="0" w:color="auto"/>
          </w:divBdr>
        </w:div>
        <w:div w:id="462844779">
          <w:marLeft w:val="0"/>
          <w:marRight w:val="0"/>
          <w:marTop w:val="0"/>
          <w:marBottom w:val="0"/>
          <w:divBdr>
            <w:top w:val="none" w:sz="0" w:space="0" w:color="auto"/>
            <w:left w:val="none" w:sz="0" w:space="0" w:color="auto"/>
            <w:bottom w:val="none" w:sz="0" w:space="0" w:color="auto"/>
            <w:right w:val="none" w:sz="0" w:space="0" w:color="auto"/>
          </w:divBdr>
        </w:div>
        <w:div w:id="1784298794">
          <w:marLeft w:val="0"/>
          <w:marRight w:val="0"/>
          <w:marTop w:val="0"/>
          <w:marBottom w:val="0"/>
          <w:divBdr>
            <w:top w:val="none" w:sz="0" w:space="0" w:color="auto"/>
            <w:left w:val="none" w:sz="0" w:space="0" w:color="auto"/>
            <w:bottom w:val="none" w:sz="0" w:space="0" w:color="auto"/>
            <w:right w:val="none" w:sz="0" w:space="0" w:color="auto"/>
          </w:divBdr>
        </w:div>
        <w:div w:id="266501850">
          <w:marLeft w:val="0"/>
          <w:marRight w:val="0"/>
          <w:marTop w:val="0"/>
          <w:marBottom w:val="0"/>
          <w:divBdr>
            <w:top w:val="none" w:sz="0" w:space="0" w:color="auto"/>
            <w:left w:val="none" w:sz="0" w:space="0" w:color="auto"/>
            <w:bottom w:val="none" w:sz="0" w:space="0" w:color="auto"/>
            <w:right w:val="none" w:sz="0" w:space="0" w:color="auto"/>
          </w:divBdr>
        </w:div>
        <w:div w:id="318265245">
          <w:marLeft w:val="0"/>
          <w:marRight w:val="0"/>
          <w:marTop w:val="0"/>
          <w:marBottom w:val="0"/>
          <w:divBdr>
            <w:top w:val="none" w:sz="0" w:space="0" w:color="auto"/>
            <w:left w:val="none" w:sz="0" w:space="0" w:color="auto"/>
            <w:bottom w:val="none" w:sz="0" w:space="0" w:color="auto"/>
            <w:right w:val="none" w:sz="0" w:space="0" w:color="auto"/>
          </w:divBdr>
        </w:div>
      </w:divsChild>
    </w:div>
    <w:div w:id="1462305965">
      <w:bodyDiv w:val="1"/>
      <w:marLeft w:val="0"/>
      <w:marRight w:val="0"/>
      <w:marTop w:val="0"/>
      <w:marBottom w:val="0"/>
      <w:divBdr>
        <w:top w:val="none" w:sz="0" w:space="0" w:color="auto"/>
        <w:left w:val="none" w:sz="0" w:space="0" w:color="auto"/>
        <w:bottom w:val="none" w:sz="0" w:space="0" w:color="auto"/>
        <w:right w:val="none" w:sz="0" w:space="0" w:color="auto"/>
      </w:divBdr>
    </w:div>
    <w:div w:id="1555659828">
      <w:bodyDiv w:val="1"/>
      <w:marLeft w:val="0"/>
      <w:marRight w:val="0"/>
      <w:marTop w:val="0"/>
      <w:marBottom w:val="0"/>
      <w:divBdr>
        <w:top w:val="none" w:sz="0" w:space="0" w:color="auto"/>
        <w:left w:val="none" w:sz="0" w:space="0" w:color="auto"/>
        <w:bottom w:val="none" w:sz="0" w:space="0" w:color="auto"/>
        <w:right w:val="none" w:sz="0" w:space="0" w:color="auto"/>
      </w:divBdr>
      <w:divsChild>
        <w:div w:id="1092511027">
          <w:marLeft w:val="0"/>
          <w:marRight w:val="0"/>
          <w:marTop w:val="0"/>
          <w:marBottom w:val="0"/>
          <w:divBdr>
            <w:top w:val="none" w:sz="0" w:space="0" w:color="auto"/>
            <w:left w:val="none" w:sz="0" w:space="0" w:color="auto"/>
            <w:bottom w:val="none" w:sz="0" w:space="0" w:color="auto"/>
            <w:right w:val="none" w:sz="0" w:space="0" w:color="auto"/>
          </w:divBdr>
        </w:div>
        <w:div w:id="2098280247">
          <w:marLeft w:val="0"/>
          <w:marRight w:val="0"/>
          <w:marTop w:val="0"/>
          <w:marBottom w:val="0"/>
          <w:divBdr>
            <w:top w:val="none" w:sz="0" w:space="0" w:color="auto"/>
            <w:left w:val="none" w:sz="0" w:space="0" w:color="auto"/>
            <w:bottom w:val="none" w:sz="0" w:space="0" w:color="auto"/>
            <w:right w:val="none" w:sz="0" w:space="0" w:color="auto"/>
          </w:divBdr>
        </w:div>
      </w:divsChild>
    </w:div>
    <w:div w:id="1557233072">
      <w:bodyDiv w:val="1"/>
      <w:marLeft w:val="0"/>
      <w:marRight w:val="0"/>
      <w:marTop w:val="0"/>
      <w:marBottom w:val="0"/>
      <w:divBdr>
        <w:top w:val="none" w:sz="0" w:space="0" w:color="auto"/>
        <w:left w:val="none" w:sz="0" w:space="0" w:color="auto"/>
        <w:bottom w:val="none" w:sz="0" w:space="0" w:color="auto"/>
        <w:right w:val="none" w:sz="0" w:space="0" w:color="auto"/>
      </w:divBdr>
    </w:div>
    <w:div w:id="1578246273">
      <w:bodyDiv w:val="1"/>
      <w:marLeft w:val="0"/>
      <w:marRight w:val="0"/>
      <w:marTop w:val="0"/>
      <w:marBottom w:val="0"/>
      <w:divBdr>
        <w:top w:val="none" w:sz="0" w:space="0" w:color="auto"/>
        <w:left w:val="none" w:sz="0" w:space="0" w:color="auto"/>
        <w:bottom w:val="none" w:sz="0" w:space="0" w:color="auto"/>
        <w:right w:val="none" w:sz="0" w:space="0" w:color="auto"/>
      </w:divBdr>
    </w:div>
    <w:div w:id="1597667128">
      <w:bodyDiv w:val="1"/>
      <w:marLeft w:val="0"/>
      <w:marRight w:val="0"/>
      <w:marTop w:val="0"/>
      <w:marBottom w:val="0"/>
      <w:divBdr>
        <w:top w:val="none" w:sz="0" w:space="0" w:color="auto"/>
        <w:left w:val="none" w:sz="0" w:space="0" w:color="auto"/>
        <w:bottom w:val="none" w:sz="0" w:space="0" w:color="auto"/>
        <w:right w:val="none" w:sz="0" w:space="0" w:color="auto"/>
      </w:divBdr>
    </w:div>
    <w:div w:id="1732658643">
      <w:bodyDiv w:val="1"/>
      <w:marLeft w:val="0"/>
      <w:marRight w:val="0"/>
      <w:marTop w:val="0"/>
      <w:marBottom w:val="0"/>
      <w:divBdr>
        <w:top w:val="none" w:sz="0" w:space="0" w:color="auto"/>
        <w:left w:val="none" w:sz="0" w:space="0" w:color="auto"/>
        <w:bottom w:val="none" w:sz="0" w:space="0" w:color="auto"/>
        <w:right w:val="none" w:sz="0" w:space="0" w:color="auto"/>
      </w:divBdr>
    </w:div>
    <w:div w:id="1784299748">
      <w:bodyDiv w:val="1"/>
      <w:marLeft w:val="0"/>
      <w:marRight w:val="0"/>
      <w:marTop w:val="0"/>
      <w:marBottom w:val="0"/>
      <w:divBdr>
        <w:top w:val="none" w:sz="0" w:space="0" w:color="auto"/>
        <w:left w:val="none" w:sz="0" w:space="0" w:color="auto"/>
        <w:bottom w:val="none" w:sz="0" w:space="0" w:color="auto"/>
        <w:right w:val="none" w:sz="0" w:space="0" w:color="auto"/>
      </w:divBdr>
    </w:div>
    <w:div w:id="1818909416">
      <w:bodyDiv w:val="1"/>
      <w:marLeft w:val="0"/>
      <w:marRight w:val="0"/>
      <w:marTop w:val="0"/>
      <w:marBottom w:val="0"/>
      <w:divBdr>
        <w:top w:val="none" w:sz="0" w:space="0" w:color="auto"/>
        <w:left w:val="none" w:sz="0" w:space="0" w:color="auto"/>
        <w:bottom w:val="none" w:sz="0" w:space="0" w:color="auto"/>
        <w:right w:val="none" w:sz="0" w:space="0" w:color="auto"/>
      </w:divBdr>
    </w:div>
    <w:div w:id="1842230409">
      <w:bodyDiv w:val="1"/>
      <w:marLeft w:val="0"/>
      <w:marRight w:val="0"/>
      <w:marTop w:val="0"/>
      <w:marBottom w:val="0"/>
      <w:divBdr>
        <w:top w:val="none" w:sz="0" w:space="0" w:color="auto"/>
        <w:left w:val="none" w:sz="0" w:space="0" w:color="auto"/>
        <w:bottom w:val="none" w:sz="0" w:space="0" w:color="auto"/>
        <w:right w:val="none" w:sz="0" w:space="0" w:color="auto"/>
      </w:divBdr>
    </w:div>
    <w:div w:id="1956912021">
      <w:bodyDiv w:val="1"/>
      <w:marLeft w:val="0"/>
      <w:marRight w:val="0"/>
      <w:marTop w:val="0"/>
      <w:marBottom w:val="0"/>
      <w:divBdr>
        <w:top w:val="none" w:sz="0" w:space="0" w:color="auto"/>
        <w:left w:val="none" w:sz="0" w:space="0" w:color="auto"/>
        <w:bottom w:val="none" w:sz="0" w:space="0" w:color="auto"/>
        <w:right w:val="none" w:sz="0" w:space="0" w:color="auto"/>
      </w:divBdr>
      <w:divsChild>
        <w:div w:id="442461776">
          <w:marLeft w:val="0"/>
          <w:marRight w:val="0"/>
          <w:marTop w:val="0"/>
          <w:marBottom w:val="0"/>
          <w:divBdr>
            <w:top w:val="none" w:sz="0" w:space="0" w:color="auto"/>
            <w:left w:val="none" w:sz="0" w:space="0" w:color="auto"/>
            <w:bottom w:val="none" w:sz="0" w:space="0" w:color="auto"/>
            <w:right w:val="none" w:sz="0" w:space="0" w:color="auto"/>
          </w:divBdr>
        </w:div>
        <w:div w:id="454063587">
          <w:marLeft w:val="0"/>
          <w:marRight w:val="0"/>
          <w:marTop w:val="0"/>
          <w:marBottom w:val="0"/>
          <w:divBdr>
            <w:top w:val="none" w:sz="0" w:space="0" w:color="auto"/>
            <w:left w:val="none" w:sz="0" w:space="0" w:color="auto"/>
            <w:bottom w:val="none" w:sz="0" w:space="0" w:color="auto"/>
            <w:right w:val="none" w:sz="0" w:space="0" w:color="auto"/>
          </w:divBdr>
        </w:div>
        <w:div w:id="853107896">
          <w:marLeft w:val="0"/>
          <w:marRight w:val="0"/>
          <w:marTop w:val="0"/>
          <w:marBottom w:val="0"/>
          <w:divBdr>
            <w:top w:val="none" w:sz="0" w:space="0" w:color="auto"/>
            <w:left w:val="none" w:sz="0" w:space="0" w:color="auto"/>
            <w:bottom w:val="none" w:sz="0" w:space="0" w:color="auto"/>
            <w:right w:val="none" w:sz="0" w:space="0" w:color="auto"/>
          </w:divBdr>
        </w:div>
        <w:div w:id="472253964">
          <w:marLeft w:val="0"/>
          <w:marRight w:val="0"/>
          <w:marTop w:val="0"/>
          <w:marBottom w:val="0"/>
          <w:divBdr>
            <w:top w:val="none" w:sz="0" w:space="0" w:color="auto"/>
            <w:left w:val="none" w:sz="0" w:space="0" w:color="auto"/>
            <w:bottom w:val="none" w:sz="0" w:space="0" w:color="auto"/>
            <w:right w:val="none" w:sz="0" w:space="0" w:color="auto"/>
          </w:divBdr>
        </w:div>
        <w:div w:id="185368338">
          <w:marLeft w:val="0"/>
          <w:marRight w:val="0"/>
          <w:marTop w:val="0"/>
          <w:marBottom w:val="0"/>
          <w:divBdr>
            <w:top w:val="none" w:sz="0" w:space="0" w:color="auto"/>
            <w:left w:val="none" w:sz="0" w:space="0" w:color="auto"/>
            <w:bottom w:val="none" w:sz="0" w:space="0" w:color="auto"/>
            <w:right w:val="none" w:sz="0" w:space="0" w:color="auto"/>
          </w:divBdr>
        </w:div>
        <w:div w:id="27147760">
          <w:marLeft w:val="0"/>
          <w:marRight w:val="0"/>
          <w:marTop w:val="0"/>
          <w:marBottom w:val="0"/>
          <w:divBdr>
            <w:top w:val="none" w:sz="0" w:space="0" w:color="auto"/>
            <w:left w:val="none" w:sz="0" w:space="0" w:color="auto"/>
            <w:bottom w:val="none" w:sz="0" w:space="0" w:color="auto"/>
            <w:right w:val="none" w:sz="0" w:space="0" w:color="auto"/>
          </w:divBdr>
        </w:div>
        <w:div w:id="686948535">
          <w:marLeft w:val="0"/>
          <w:marRight w:val="0"/>
          <w:marTop w:val="0"/>
          <w:marBottom w:val="0"/>
          <w:divBdr>
            <w:top w:val="none" w:sz="0" w:space="0" w:color="auto"/>
            <w:left w:val="none" w:sz="0" w:space="0" w:color="auto"/>
            <w:bottom w:val="none" w:sz="0" w:space="0" w:color="auto"/>
            <w:right w:val="none" w:sz="0" w:space="0" w:color="auto"/>
          </w:divBdr>
        </w:div>
        <w:div w:id="1926448780">
          <w:marLeft w:val="0"/>
          <w:marRight w:val="0"/>
          <w:marTop w:val="0"/>
          <w:marBottom w:val="0"/>
          <w:divBdr>
            <w:top w:val="none" w:sz="0" w:space="0" w:color="auto"/>
            <w:left w:val="none" w:sz="0" w:space="0" w:color="auto"/>
            <w:bottom w:val="none" w:sz="0" w:space="0" w:color="auto"/>
            <w:right w:val="none" w:sz="0" w:space="0" w:color="auto"/>
          </w:divBdr>
        </w:div>
        <w:div w:id="2082016443">
          <w:marLeft w:val="0"/>
          <w:marRight w:val="0"/>
          <w:marTop w:val="0"/>
          <w:marBottom w:val="0"/>
          <w:divBdr>
            <w:top w:val="none" w:sz="0" w:space="0" w:color="auto"/>
            <w:left w:val="none" w:sz="0" w:space="0" w:color="auto"/>
            <w:bottom w:val="none" w:sz="0" w:space="0" w:color="auto"/>
            <w:right w:val="none" w:sz="0" w:space="0" w:color="auto"/>
          </w:divBdr>
        </w:div>
        <w:div w:id="1850364343">
          <w:marLeft w:val="0"/>
          <w:marRight w:val="0"/>
          <w:marTop w:val="0"/>
          <w:marBottom w:val="0"/>
          <w:divBdr>
            <w:top w:val="none" w:sz="0" w:space="0" w:color="auto"/>
            <w:left w:val="none" w:sz="0" w:space="0" w:color="auto"/>
            <w:bottom w:val="none" w:sz="0" w:space="0" w:color="auto"/>
            <w:right w:val="none" w:sz="0" w:space="0" w:color="auto"/>
          </w:divBdr>
        </w:div>
        <w:div w:id="82653211">
          <w:marLeft w:val="0"/>
          <w:marRight w:val="0"/>
          <w:marTop w:val="0"/>
          <w:marBottom w:val="0"/>
          <w:divBdr>
            <w:top w:val="none" w:sz="0" w:space="0" w:color="auto"/>
            <w:left w:val="none" w:sz="0" w:space="0" w:color="auto"/>
            <w:bottom w:val="none" w:sz="0" w:space="0" w:color="auto"/>
            <w:right w:val="none" w:sz="0" w:space="0" w:color="auto"/>
          </w:divBdr>
        </w:div>
        <w:div w:id="581528347">
          <w:marLeft w:val="0"/>
          <w:marRight w:val="0"/>
          <w:marTop w:val="0"/>
          <w:marBottom w:val="0"/>
          <w:divBdr>
            <w:top w:val="none" w:sz="0" w:space="0" w:color="auto"/>
            <w:left w:val="none" w:sz="0" w:space="0" w:color="auto"/>
            <w:bottom w:val="none" w:sz="0" w:space="0" w:color="auto"/>
            <w:right w:val="none" w:sz="0" w:space="0" w:color="auto"/>
          </w:divBdr>
        </w:div>
        <w:div w:id="466162296">
          <w:marLeft w:val="0"/>
          <w:marRight w:val="0"/>
          <w:marTop w:val="0"/>
          <w:marBottom w:val="0"/>
          <w:divBdr>
            <w:top w:val="none" w:sz="0" w:space="0" w:color="auto"/>
            <w:left w:val="none" w:sz="0" w:space="0" w:color="auto"/>
            <w:bottom w:val="none" w:sz="0" w:space="0" w:color="auto"/>
            <w:right w:val="none" w:sz="0" w:space="0" w:color="auto"/>
          </w:divBdr>
        </w:div>
        <w:div w:id="340857522">
          <w:marLeft w:val="0"/>
          <w:marRight w:val="0"/>
          <w:marTop w:val="0"/>
          <w:marBottom w:val="0"/>
          <w:divBdr>
            <w:top w:val="none" w:sz="0" w:space="0" w:color="auto"/>
            <w:left w:val="none" w:sz="0" w:space="0" w:color="auto"/>
            <w:bottom w:val="none" w:sz="0" w:space="0" w:color="auto"/>
            <w:right w:val="none" w:sz="0" w:space="0" w:color="auto"/>
          </w:divBdr>
        </w:div>
        <w:div w:id="1209612864">
          <w:marLeft w:val="0"/>
          <w:marRight w:val="0"/>
          <w:marTop w:val="0"/>
          <w:marBottom w:val="0"/>
          <w:divBdr>
            <w:top w:val="none" w:sz="0" w:space="0" w:color="auto"/>
            <w:left w:val="none" w:sz="0" w:space="0" w:color="auto"/>
            <w:bottom w:val="none" w:sz="0" w:space="0" w:color="auto"/>
            <w:right w:val="none" w:sz="0" w:space="0" w:color="auto"/>
          </w:divBdr>
        </w:div>
        <w:div w:id="1058088209">
          <w:marLeft w:val="0"/>
          <w:marRight w:val="0"/>
          <w:marTop w:val="0"/>
          <w:marBottom w:val="0"/>
          <w:divBdr>
            <w:top w:val="none" w:sz="0" w:space="0" w:color="auto"/>
            <w:left w:val="none" w:sz="0" w:space="0" w:color="auto"/>
            <w:bottom w:val="none" w:sz="0" w:space="0" w:color="auto"/>
            <w:right w:val="none" w:sz="0" w:space="0" w:color="auto"/>
          </w:divBdr>
        </w:div>
        <w:div w:id="2144617019">
          <w:marLeft w:val="0"/>
          <w:marRight w:val="0"/>
          <w:marTop w:val="0"/>
          <w:marBottom w:val="0"/>
          <w:divBdr>
            <w:top w:val="none" w:sz="0" w:space="0" w:color="auto"/>
            <w:left w:val="none" w:sz="0" w:space="0" w:color="auto"/>
            <w:bottom w:val="none" w:sz="0" w:space="0" w:color="auto"/>
            <w:right w:val="none" w:sz="0" w:space="0" w:color="auto"/>
          </w:divBdr>
        </w:div>
      </w:divsChild>
    </w:div>
    <w:div w:id="1963999986">
      <w:bodyDiv w:val="1"/>
      <w:marLeft w:val="0"/>
      <w:marRight w:val="0"/>
      <w:marTop w:val="0"/>
      <w:marBottom w:val="0"/>
      <w:divBdr>
        <w:top w:val="none" w:sz="0" w:space="0" w:color="auto"/>
        <w:left w:val="none" w:sz="0" w:space="0" w:color="auto"/>
        <w:bottom w:val="none" w:sz="0" w:space="0" w:color="auto"/>
        <w:right w:val="none" w:sz="0" w:space="0" w:color="auto"/>
      </w:divBdr>
    </w:div>
    <w:div w:id="1978680373">
      <w:bodyDiv w:val="1"/>
      <w:marLeft w:val="0"/>
      <w:marRight w:val="0"/>
      <w:marTop w:val="0"/>
      <w:marBottom w:val="0"/>
      <w:divBdr>
        <w:top w:val="none" w:sz="0" w:space="0" w:color="auto"/>
        <w:left w:val="none" w:sz="0" w:space="0" w:color="auto"/>
        <w:bottom w:val="none" w:sz="0" w:space="0" w:color="auto"/>
        <w:right w:val="none" w:sz="0" w:space="0" w:color="auto"/>
      </w:divBdr>
    </w:div>
    <w:div w:id="2009366142">
      <w:bodyDiv w:val="1"/>
      <w:marLeft w:val="0"/>
      <w:marRight w:val="0"/>
      <w:marTop w:val="0"/>
      <w:marBottom w:val="0"/>
      <w:divBdr>
        <w:top w:val="none" w:sz="0" w:space="0" w:color="auto"/>
        <w:left w:val="none" w:sz="0" w:space="0" w:color="auto"/>
        <w:bottom w:val="none" w:sz="0" w:space="0" w:color="auto"/>
        <w:right w:val="none" w:sz="0" w:space="0" w:color="auto"/>
      </w:divBdr>
    </w:div>
    <w:div w:id="2042050655">
      <w:bodyDiv w:val="1"/>
      <w:marLeft w:val="0"/>
      <w:marRight w:val="0"/>
      <w:marTop w:val="0"/>
      <w:marBottom w:val="0"/>
      <w:divBdr>
        <w:top w:val="none" w:sz="0" w:space="0" w:color="auto"/>
        <w:left w:val="none" w:sz="0" w:space="0" w:color="auto"/>
        <w:bottom w:val="none" w:sz="0" w:space="0" w:color="auto"/>
        <w:right w:val="none" w:sz="0" w:space="0" w:color="auto"/>
      </w:divBdr>
    </w:div>
    <w:div w:id="2042120250">
      <w:bodyDiv w:val="1"/>
      <w:marLeft w:val="0"/>
      <w:marRight w:val="0"/>
      <w:marTop w:val="0"/>
      <w:marBottom w:val="0"/>
      <w:divBdr>
        <w:top w:val="none" w:sz="0" w:space="0" w:color="auto"/>
        <w:left w:val="none" w:sz="0" w:space="0" w:color="auto"/>
        <w:bottom w:val="none" w:sz="0" w:space="0" w:color="auto"/>
        <w:right w:val="none" w:sz="0" w:space="0" w:color="auto"/>
      </w:divBdr>
    </w:div>
    <w:div w:id="2057270496">
      <w:bodyDiv w:val="1"/>
      <w:marLeft w:val="0"/>
      <w:marRight w:val="0"/>
      <w:marTop w:val="0"/>
      <w:marBottom w:val="0"/>
      <w:divBdr>
        <w:top w:val="none" w:sz="0" w:space="0" w:color="auto"/>
        <w:left w:val="none" w:sz="0" w:space="0" w:color="auto"/>
        <w:bottom w:val="none" w:sz="0" w:space="0" w:color="auto"/>
        <w:right w:val="none" w:sz="0" w:space="0" w:color="auto"/>
      </w:divBdr>
      <w:divsChild>
        <w:div w:id="676621224">
          <w:marLeft w:val="0"/>
          <w:marRight w:val="0"/>
          <w:marTop w:val="0"/>
          <w:marBottom w:val="0"/>
          <w:divBdr>
            <w:top w:val="none" w:sz="0" w:space="0" w:color="auto"/>
            <w:left w:val="none" w:sz="0" w:space="0" w:color="auto"/>
            <w:bottom w:val="none" w:sz="0" w:space="0" w:color="auto"/>
            <w:right w:val="none" w:sz="0" w:space="0" w:color="auto"/>
          </w:divBdr>
        </w:div>
        <w:div w:id="1152451600">
          <w:marLeft w:val="0"/>
          <w:marRight w:val="0"/>
          <w:marTop w:val="0"/>
          <w:marBottom w:val="0"/>
          <w:divBdr>
            <w:top w:val="none" w:sz="0" w:space="0" w:color="auto"/>
            <w:left w:val="none" w:sz="0" w:space="0" w:color="auto"/>
            <w:bottom w:val="none" w:sz="0" w:space="0" w:color="auto"/>
            <w:right w:val="none" w:sz="0" w:space="0" w:color="auto"/>
          </w:divBdr>
        </w:div>
        <w:div w:id="1939439192">
          <w:marLeft w:val="0"/>
          <w:marRight w:val="0"/>
          <w:marTop w:val="0"/>
          <w:marBottom w:val="0"/>
          <w:divBdr>
            <w:top w:val="none" w:sz="0" w:space="0" w:color="auto"/>
            <w:left w:val="none" w:sz="0" w:space="0" w:color="auto"/>
            <w:bottom w:val="none" w:sz="0" w:space="0" w:color="auto"/>
            <w:right w:val="none" w:sz="0" w:space="0" w:color="auto"/>
          </w:divBdr>
        </w:div>
        <w:div w:id="516424937">
          <w:marLeft w:val="0"/>
          <w:marRight w:val="0"/>
          <w:marTop w:val="0"/>
          <w:marBottom w:val="0"/>
          <w:divBdr>
            <w:top w:val="none" w:sz="0" w:space="0" w:color="auto"/>
            <w:left w:val="none" w:sz="0" w:space="0" w:color="auto"/>
            <w:bottom w:val="none" w:sz="0" w:space="0" w:color="auto"/>
            <w:right w:val="none" w:sz="0" w:space="0" w:color="auto"/>
          </w:divBdr>
        </w:div>
        <w:div w:id="1834182630">
          <w:marLeft w:val="0"/>
          <w:marRight w:val="0"/>
          <w:marTop w:val="0"/>
          <w:marBottom w:val="0"/>
          <w:divBdr>
            <w:top w:val="none" w:sz="0" w:space="0" w:color="auto"/>
            <w:left w:val="none" w:sz="0" w:space="0" w:color="auto"/>
            <w:bottom w:val="none" w:sz="0" w:space="0" w:color="auto"/>
            <w:right w:val="none" w:sz="0" w:space="0" w:color="auto"/>
          </w:divBdr>
        </w:div>
        <w:div w:id="68813018">
          <w:marLeft w:val="0"/>
          <w:marRight w:val="0"/>
          <w:marTop w:val="0"/>
          <w:marBottom w:val="0"/>
          <w:divBdr>
            <w:top w:val="none" w:sz="0" w:space="0" w:color="auto"/>
            <w:left w:val="none" w:sz="0" w:space="0" w:color="auto"/>
            <w:bottom w:val="none" w:sz="0" w:space="0" w:color="auto"/>
            <w:right w:val="none" w:sz="0" w:space="0" w:color="auto"/>
          </w:divBdr>
        </w:div>
        <w:div w:id="1002666001">
          <w:marLeft w:val="0"/>
          <w:marRight w:val="0"/>
          <w:marTop w:val="0"/>
          <w:marBottom w:val="0"/>
          <w:divBdr>
            <w:top w:val="none" w:sz="0" w:space="0" w:color="auto"/>
            <w:left w:val="none" w:sz="0" w:space="0" w:color="auto"/>
            <w:bottom w:val="none" w:sz="0" w:space="0" w:color="auto"/>
            <w:right w:val="none" w:sz="0" w:space="0" w:color="auto"/>
          </w:divBdr>
        </w:div>
        <w:div w:id="1409423071">
          <w:marLeft w:val="0"/>
          <w:marRight w:val="0"/>
          <w:marTop w:val="0"/>
          <w:marBottom w:val="0"/>
          <w:divBdr>
            <w:top w:val="none" w:sz="0" w:space="0" w:color="auto"/>
            <w:left w:val="none" w:sz="0" w:space="0" w:color="auto"/>
            <w:bottom w:val="none" w:sz="0" w:space="0" w:color="auto"/>
            <w:right w:val="none" w:sz="0" w:space="0" w:color="auto"/>
          </w:divBdr>
        </w:div>
      </w:divsChild>
    </w:div>
    <w:div w:id="2085447913">
      <w:bodyDiv w:val="1"/>
      <w:marLeft w:val="0"/>
      <w:marRight w:val="0"/>
      <w:marTop w:val="0"/>
      <w:marBottom w:val="0"/>
      <w:divBdr>
        <w:top w:val="none" w:sz="0" w:space="0" w:color="auto"/>
        <w:left w:val="none" w:sz="0" w:space="0" w:color="auto"/>
        <w:bottom w:val="none" w:sz="0" w:space="0" w:color="auto"/>
        <w:right w:val="none" w:sz="0" w:space="0" w:color="auto"/>
      </w:divBdr>
    </w:div>
    <w:div w:id="21010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6AE73-0E2E-4B6F-9E4A-A8A04F600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TotalTime>
  <Pages>6</Pages>
  <Words>1835</Words>
  <Characters>10464</Characters>
  <Application>Microsoft Office Word</Application>
  <DocSecurity>0</DocSecurity>
  <Lines>87</Lines>
  <Paragraphs>24</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12275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Chrum Chu</dc:creator>
  <cp:lastModifiedBy>Admin</cp:lastModifiedBy>
  <cp:revision>200</cp:revision>
  <cp:lastPrinted>2025-03-30T13:52:00Z</cp:lastPrinted>
  <dcterms:created xsi:type="dcterms:W3CDTF">2024-11-03T05:04:00Z</dcterms:created>
  <dcterms:modified xsi:type="dcterms:W3CDTF">2026-03-01T14:15:00Z</dcterms:modified>
</cp:coreProperties>
</file>