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F427" w14:textId="77777777" w:rsidR="008877B2" w:rsidRPr="00D8290C" w:rsidRDefault="008877B2" w:rsidP="008877B2">
      <w:pPr>
        <w:jc w:val="center"/>
      </w:pPr>
      <w:r w:rsidRPr="00D8290C">
        <w:rPr>
          <w:b/>
        </w:rPr>
        <w:t>KẾ HOẠCH GIÁO</w:t>
      </w:r>
      <w:r w:rsidRPr="00D8290C">
        <w:rPr>
          <w:b/>
          <w:lang w:val="vi-VN"/>
        </w:rPr>
        <w:t xml:space="preserve"> DỤC </w:t>
      </w:r>
      <w:r w:rsidRPr="00D8290C">
        <w:rPr>
          <w:b/>
        </w:rPr>
        <w:t>TUẦN 4</w:t>
      </w:r>
    </w:p>
    <w:p w14:paraId="395235CA" w14:textId="77777777" w:rsidR="008877B2" w:rsidRPr="00D8290C" w:rsidRDefault="008877B2" w:rsidP="008877B2">
      <w:pPr>
        <w:jc w:val="center"/>
        <w:rPr>
          <w:b/>
        </w:rPr>
      </w:pPr>
      <w:r w:rsidRPr="00D8290C">
        <w:rPr>
          <w:b/>
          <w:lang w:val="pt-BR"/>
        </w:rPr>
        <w:t xml:space="preserve">Chủ đề nhánh: </w:t>
      </w:r>
      <w:r w:rsidRPr="00D8290C">
        <w:rPr>
          <w:b/>
        </w:rPr>
        <w:t xml:space="preserve">Một số luật lệ giao thông </w:t>
      </w:r>
    </w:p>
    <w:p w14:paraId="21E65403" w14:textId="77777777" w:rsidR="008877B2" w:rsidRPr="00D8290C" w:rsidRDefault="008877B2" w:rsidP="008877B2">
      <w:pPr>
        <w:jc w:val="center"/>
        <w:rPr>
          <w:b/>
        </w:rPr>
      </w:pPr>
      <w:r w:rsidRPr="00D8290C">
        <w:rPr>
          <w:b/>
        </w:rPr>
        <w:t>Thời gian thực hiện từ: Ngày 2</w:t>
      </w:r>
      <w:r>
        <w:rPr>
          <w:b/>
        </w:rPr>
        <w:t>4</w:t>
      </w:r>
      <w:r w:rsidRPr="00D8290C">
        <w:rPr>
          <w:b/>
        </w:rPr>
        <w:t>/03 đến ngày 30/03/2025</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26"/>
        <w:gridCol w:w="1866"/>
        <w:gridCol w:w="1820"/>
        <w:gridCol w:w="1724"/>
        <w:gridCol w:w="1822"/>
      </w:tblGrid>
      <w:tr w:rsidR="008877B2" w:rsidRPr="00D8290C" w14:paraId="5C9D314A" w14:textId="77777777" w:rsidTr="008377BB">
        <w:trPr>
          <w:trHeight w:val="1079"/>
          <w:jc w:val="center"/>
        </w:trPr>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1C31B176" w14:textId="77777777" w:rsidR="008877B2" w:rsidRPr="00D8290C" w:rsidRDefault="008877B2" w:rsidP="008377BB">
            <w:pPr>
              <w:rPr>
                <w:b/>
              </w:rPr>
            </w:pPr>
            <w:r w:rsidRPr="00D8290C">
              <w:rPr>
                <w:b/>
                <w:lang w:val="vi-VN"/>
              </w:rPr>
              <w:t xml:space="preserve">     </w:t>
            </w:r>
            <w:r w:rsidRPr="00D8290C">
              <w:rPr>
                <w:b/>
              </w:rPr>
              <w:t xml:space="preserve">Thứ </w:t>
            </w:r>
          </w:p>
          <w:p w14:paraId="3971C273" w14:textId="77777777" w:rsidR="008877B2" w:rsidRPr="00D8290C" w:rsidRDefault="008877B2" w:rsidP="008377BB">
            <w:pPr>
              <w:rPr>
                <w:b/>
              </w:rPr>
            </w:pPr>
          </w:p>
          <w:p w14:paraId="5C3D93A9" w14:textId="77777777" w:rsidR="008877B2" w:rsidRPr="00D8290C" w:rsidRDefault="008877B2" w:rsidP="008377BB">
            <w:pPr>
              <w:rPr>
                <w:b/>
              </w:rPr>
            </w:pPr>
          </w:p>
          <w:p w14:paraId="4156AB16" w14:textId="77777777" w:rsidR="008877B2" w:rsidRPr="00D8290C" w:rsidRDefault="008877B2" w:rsidP="008377BB">
            <w:pPr>
              <w:rPr>
                <w:b/>
              </w:rPr>
            </w:pPr>
            <w:r w:rsidRPr="00D8290C">
              <w:rPr>
                <w:b/>
              </w:rPr>
              <w:t>Hoạt động</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4EE4C06" w14:textId="77777777" w:rsidR="008877B2" w:rsidRPr="00D8290C" w:rsidRDefault="008877B2" w:rsidP="008377BB">
            <w:pPr>
              <w:jc w:val="center"/>
              <w:rPr>
                <w:b/>
              </w:rPr>
            </w:pPr>
            <w:r w:rsidRPr="00D8290C">
              <w:rPr>
                <w:b/>
              </w:rPr>
              <w:t>Thứ hai</w:t>
            </w:r>
          </w:p>
        </w:tc>
        <w:tc>
          <w:tcPr>
            <w:tcW w:w="1866" w:type="dxa"/>
            <w:tcBorders>
              <w:top w:val="single" w:sz="4" w:space="0" w:color="auto"/>
              <w:left w:val="single" w:sz="4" w:space="0" w:color="auto"/>
              <w:bottom w:val="single" w:sz="4" w:space="0" w:color="auto"/>
              <w:right w:val="single" w:sz="4" w:space="0" w:color="auto"/>
            </w:tcBorders>
            <w:vAlign w:val="center"/>
            <w:hideMark/>
          </w:tcPr>
          <w:p w14:paraId="34E764A3" w14:textId="77777777" w:rsidR="008877B2" w:rsidRPr="00D8290C" w:rsidRDefault="008877B2" w:rsidP="008377BB">
            <w:pPr>
              <w:jc w:val="center"/>
              <w:rPr>
                <w:b/>
              </w:rPr>
            </w:pPr>
            <w:r w:rsidRPr="00D8290C">
              <w:rPr>
                <w:b/>
              </w:rPr>
              <w:t>Thứ ba</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C0C8E9E" w14:textId="77777777" w:rsidR="008877B2" w:rsidRPr="00D8290C" w:rsidRDefault="008877B2" w:rsidP="008377BB">
            <w:pPr>
              <w:jc w:val="center"/>
              <w:rPr>
                <w:b/>
              </w:rPr>
            </w:pPr>
            <w:r w:rsidRPr="00D8290C">
              <w:rPr>
                <w:b/>
              </w:rPr>
              <w:t>Thứ tư</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8C80F39" w14:textId="77777777" w:rsidR="008877B2" w:rsidRPr="00D8290C" w:rsidRDefault="008877B2" w:rsidP="008377BB">
            <w:pPr>
              <w:jc w:val="center"/>
              <w:rPr>
                <w:b/>
              </w:rPr>
            </w:pPr>
            <w:r w:rsidRPr="00D8290C">
              <w:rPr>
                <w:b/>
              </w:rPr>
              <w:t>Thứ năm</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DFCF704" w14:textId="77777777" w:rsidR="008877B2" w:rsidRPr="00D8290C" w:rsidRDefault="008877B2" w:rsidP="008377BB">
            <w:pPr>
              <w:jc w:val="center"/>
              <w:rPr>
                <w:b/>
              </w:rPr>
            </w:pPr>
            <w:r w:rsidRPr="00D8290C">
              <w:rPr>
                <w:b/>
              </w:rPr>
              <w:t>Thứ sáu</w:t>
            </w:r>
          </w:p>
        </w:tc>
      </w:tr>
      <w:tr w:rsidR="008877B2" w:rsidRPr="00D8290C" w14:paraId="43C9CA76" w14:textId="77777777" w:rsidTr="008377BB">
        <w:trPr>
          <w:trHeight w:val="1997"/>
          <w:jc w:val="center"/>
        </w:trPr>
        <w:tc>
          <w:tcPr>
            <w:tcW w:w="1255" w:type="dxa"/>
            <w:tcBorders>
              <w:top w:val="single" w:sz="4" w:space="0" w:color="auto"/>
              <w:left w:val="single" w:sz="4" w:space="0" w:color="auto"/>
              <w:bottom w:val="single" w:sz="4" w:space="0" w:color="auto"/>
              <w:right w:val="single" w:sz="4" w:space="0" w:color="auto"/>
            </w:tcBorders>
            <w:hideMark/>
          </w:tcPr>
          <w:p w14:paraId="1578BFBF" w14:textId="77777777" w:rsidR="008877B2" w:rsidRPr="00D8290C" w:rsidRDefault="008877B2" w:rsidP="008377BB">
            <w:pPr>
              <w:rPr>
                <w:b/>
              </w:rPr>
            </w:pPr>
          </w:p>
          <w:p w14:paraId="5460D063" w14:textId="77777777" w:rsidR="008877B2" w:rsidRPr="00D8290C" w:rsidRDefault="008877B2" w:rsidP="008377BB">
            <w:pPr>
              <w:rPr>
                <w:b/>
              </w:rPr>
            </w:pPr>
            <w:r w:rsidRPr="00D8290C">
              <w:rPr>
                <w:b/>
              </w:rPr>
              <w:t>Thể dục sáng</w:t>
            </w:r>
          </w:p>
        </w:tc>
        <w:tc>
          <w:tcPr>
            <w:tcW w:w="8958" w:type="dxa"/>
            <w:gridSpan w:val="5"/>
            <w:tcBorders>
              <w:top w:val="single" w:sz="4" w:space="0" w:color="auto"/>
              <w:left w:val="single" w:sz="4" w:space="0" w:color="auto"/>
              <w:bottom w:val="single" w:sz="4" w:space="0" w:color="auto"/>
              <w:right w:val="single" w:sz="4" w:space="0" w:color="auto"/>
            </w:tcBorders>
            <w:hideMark/>
          </w:tcPr>
          <w:p w14:paraId="2127432E" w14:textId="77777777" w:rsidR="008877B2" w:rsidRPr="00D8290C" w:rsidRDefault="008877B2" w:rsidP="008377BB">
            <w:pPr>
              <w:tabs>
                <w:tab w:val="left" w:pos="4755"/>
              </w:tabs>
              <w:jc w:val="both"/>
              <w:rPr>
                <w:bCs/>
                <w:lang w:val="pt-BR"/>
              </w:rPr>
            </w:pPr>
            <w:r w:rsidRPr="00D8290C">
              <w:rPr>
                <w:lang w:val="it-IT"/>
              </w:rPr>
              <w:t>- Thể dục:</w:t>
            </w:r>
            <w:r w:rsidRPr="00D8290C">
              <w:rPr>
                <w:bCs/>
                <w:lang w:val="pt-BR"/>
              </w:rPr>
              <w:t xml:space="preserve"> Trẻ tập với bài hát “Đường em đi”.</w:t>
            </w:r>
          </w:p>
          <w:p w14:paraId="7A48EDAF" w14:textId="77777777" w:rsidR="008877B2" w:rsidRPr="00D8290C" w:rsidRDefault="008877B2" w:rsidP="008377BB">
            <w:pPr>
              <w:tabs>
                <w:tab w:val="left" w:pos="4755"/>
              </w:tabs>
              <w:rPr>
                <w:bCs/>
                <w:iCs/>
                <w:lang w:val="pt-BR"/>
              </w:rPr>
            </w:pPr>
            <w:r w:rsidRPr="00D8290C">
              <w:rPr>
                <w:bCs/>
                <w:iCs/>
                <w:lang w:val="pt-BR"/>
              </w:rPr>
              <w:t>- Hô hấp: Thổi nơ bay.</w:t>
            </w:r>
          </w:p>
          <w:p w14:paraId="5AD358B2" w14:textId="77777777" w:rsidR="008877B2" w:rsidRPr="00D8290C" w:rsidRDefault="008877B2" w:rsidP="008377BB">
            <w:pPr>
              <w:tabs>
                <w:tab w:val="left" w:pos="4755"/>
              </w:tabs>
              <w:rPr>
                <w:bCs/>
                <w:iCs/>
                <w:lang w:val="pt-BR"/>
              </w:rPr>
            </w:pPr>
            <w:r w:rsidRPr="00D8290C">
              <w:rPr>
                <w:bCs/>
                <w:iCs/>
                <w:lang w:val="pt-BR"/>
              </w:rPr>
              <w:t xml:space="preserve">- Tay – vai: </w:t>
            </w:r>
            <w:r w:rsidRPr="00D8290C">
              <w:rPr>
                <w:bCs/>
                <w:iCs/>
                <w:lang w:val="vi-VN"/>
              </w:rPr>
              <w:t>Đ</w:t>
            </w:r>
            <w:r w:rsidRPr="00D8290C">
              <w:rPr>
                <w:bCs/>
                <w:iCs/>
                <w:lang w:val="pt-BR"/>
              </w:rPr>
              <w:t>ưa 2 tay lên cao, ra phía trước, sang hai bên.</w:t>
            </w:r>
          </w:p>
          <w:p w14:paraId="78FE83E5" w14:textId="77777777" w:rsidR="008877B2" w:rsidRPr="00D8290C" w:rsidRDefault="008877B2" w:rsidP="008377BB">
            <w:pPr>
              <w:tabs>
                <w:tab w:val="left" w:pos="4755"/>
              </w:tabs>
              <w:rPr>
                <w:bCs/>
                <w:iCs/>
                <w:lang w:val="pt-BR"/>
              </w:rPr>
            </w:pPr>
            <w:r w:rsidRPr="00D8290C">
              <w:rPr>
                <w:bCs/>
                <w:iCs/>
                <w:lang w:val="pt-BR"/>
              </w:rPr>
              <w:t>- Chân: Giậm chân tại chỗ.</w:t>
            </w:r>
          </w:p>
          <w:p w14:paraId="5716E339" w14:textId="77777777" w:rsidR="008877B2" w:rsidRPr="00D8290C" w:rsidRDefault="008877B2" w:rsidP="008377BB">
            <w:pPr>
              <w:tabs>
                <w:tab w:val="left" w:pos="4755"/>
              </w:tabs>
              <w:rPr>
                <w:bCs/>
                <w:iCs/>
                <w:lang w:val="pt-BR"/>
              </w:rPr>
            </w:pPr>
            <w:r w:rsidRPr="00D8290C">
              <w:rPr>
                <w:bCs/>
                <w:iCs/>
                <w:lang w:val="pt-BR"/>
              </w:rPr>
              <w:t>- Bụng – lườn: Cúi về phía trước.</w:t>
            </w:r>
          </w:p>
          <w:p w14:paraId="2417E570" w14:textId="77777777" w:rsidR="008877B2" w:rsidRPr="00D8290C" w:rsidRDefault="008877B2" w:rsidP="008377BB">
            <w:pPr>
              <w:tabs>
                <w:tab w:val="left" w:pos="4755"/>
              </w:tabs>
              <w:rPr>
                <w:bCs/>
                <w:iCs/>
                <w:lang w:val="vi-VN"/>
              </w:rPr>
            </w:pPr>
            <w:r w:rsidRPr="00D8290C">
              <w:rPr>
                <w:bCs/>
                <w:iCs/>
                <w:lang w:val="pt-BR"/>
              </w:rPr>
              <w:t>- Bật: Bật tại chỗ.</w:t>
            </w:r>
          </w:p>
        </w:tc>
      </w:tr>
      <w:tr w:rsidR="008877B2" w:rsidRPr="00D8290C" w14:paraId="1DC258B0" w14:textId="77777777" w:rsidTr="008377BB">
        <w:trPr>
          <w:trHeight w:val="1769"/>
          <w:jc w:val="center"/>
        </w:trPr>
        <w:tc>
          <w:tcPr>
            <w:tcW w:w="1255" w:type="dxa"/>
            <w:tcBorders>
              <w:top w:val="single" w:sz="4" w:space="0" w:color="auto"/>
              <w:left w:val="single" w:sz="4" w:space="0" w:color="auto"/>
              <w:bottom w:val="single" w:sz="4" w:space="0" w:color="auto"/>
              <w:right w:val="single" w:sz="4" w:space="0" w:color="auto"/>
            </w:tcBorders>
            <w:hideMark/>
          </w:tcPr>
          <w:p w14:paraId="2F68E35D" w14:textId="77777777" w:rsidR="008877B2" w:rsidRPr="00D8290C" w:rsidRDefault="008877B2" w:rsidP="008377BB">
            <w:pPr>
              <w:rPr>
                <w:b/>
              </w:rPr>
            </w:pPr>
            <w:r w:rsidRPr="00D8290C">
              <w:rPr>
                <w:b/>
              </w:rPr>
              <w:t xml:space="preserve">Hoạt động học </w:t>
            </w:r>
          </w:p>
        </w:tc>
        <w:tc>
          <w:tcPr>
            <w:tcW w:w="1726" w:type="dxa"/>
            <w:tcBorders>
              <w:top w:val="single" w:sz="4" w:space="0" w:color="auto"/>
              <w:left w:val="single" w:sz="4" w:space="0" w:color="auto"/>
              <w:bottom w:val="single" w:sz="4" w:space="0" w:color="auto"/>
              <w:right w:val="single" w:sz="4" w:space="0" w:color="auto"/>
            </w:tcBorders>
            <w:hideMark/>
          </w:tcPr>
          <w:p w14:paraId="65E74019" w14:textId="77777777" w:rsidR="008877B2" w:rsidRPr="00D8290C" w:rsidRDefault="008877B2" w:rsidP="008377BB">
            <w:pPr>
              <w:jc w:val="center"/>
              <w:rPr>
                <w:rFonts w:eastAsia="Arial"/>
                <w:b/>
              </w:rPr>
            </w:pPr>
            <w:r w:rsidRPr="00D8290C">
              <w:rPr>
                <w:rFonts w:eastAsia="Arial"/>
                <w:b/>
              </w:rPr>
              <w:t>KPKH</w:t>
            </w:r>
          </w:p>
          <w:p w14:paraId="7392ECB3" w14:textId="77777777" w:rsidR="008877B2" w:rsidRPr="00D8290C" w:rsidRDefault="008877B2" w:rsidP="008377BB">
            <w:pPr>
              <w:jc w:val="both"/>
            </w:pPr>
            <w:r>
              <w:t>Trò chuyện về một số luật lệ giao thông</w:t>
            </w:r>
          </w:p>
        </w:tc>
        <w:tc>
          <w:tcPr>
            <w:tcW w:w="1866" w:type="dxa"/>
            <w:tcBorders>
              <w:top w:val="single" w:sz="4" w:space="0" w:color="auto"/>
              <w:left w:val="single" w:sz="4" w:space="0" w:color="auto"/>
              <w:bottom w:val="single" w:sz="4" w:space="0" w:color="auto"/>
              <w:right w:val="single" w:sz="4" w:space="0" w:color="auto"/>
            </w:tcBorders>
            <w:hideMark/>
          </w:tcPr>
          <w:p w14:paraId="668F8543" w14:textId="77777777" w:rsidR="008877B2" w:rsidRPr="00D8290C" w:rsidRDefault="008877B2" w:rsidP="008377BB">
            <w:pPr>
              <w:jc w:val="center"/>
              <w:rPr>
                <w:b/>
                <w:bCs/>
              </w:rPr>
            </w:pPr>
            <w:r w:rsidRPr="00D8290C">
              <w:rPr>
                <w:b/>
                <w:bCs/>
              </w:rPr>
              <w:t>TẠO HÌNH</w:t>
            </w:r>
          </w:p>
          <w:p w14:paraId="2AF84D75" w14:textId="77777777" w:rsidR="008877B2" w:rsidRPr="00D8290C" w:rsidRDefault="008877B2" w:rsidP="008377BB">
            <w:pPr>
              <w:jc w:val="center"/>
              <w:rPr>
                <w:b/>
                <w:bCs/>
              </w:rPr>
            </w:pPr>
            <w:r w:rsidRPr="00D8290C">
              <w:t xml:space="preserve">Vẽ,  tô màu đèn </w:t>
            </w:r>
            <w:r>
              <w:t xml:space="preserve">tín hiệu </w:t>
            </w:r>
            <w:r w:rsidRPr="00D8290C">
              <w:t>giao thông. (vẽ theo nét chấm mờ)</w:t>
            </w:r>
          </w:p>
        </w:tc>
        <w:tc>
          <w:tcPr>
            <w:tcW w:w="1820" w:type="dxa"/>
            <w:tcBorders>
              <w:top w:val="single" w:sz="4" w:space="0" w:color="auto"/>
              <w:left w:val="single" w:sz="4" w:space="0" w:color="auto"/>
              <w:bottom w:val="single" w:sz="4" w:space="0" w:color="auto"/>
              <w:right w:val="single" w:sz="4" w:space="0" w:color="auto"/>
            </w:tcBorders>
            <w:hideMark/>
          </w:tcPr>
          <w:p w14:paraId="12C04D7C" w14:textId="77777777" w:rsidR="008877B2" w:rsidRPr="00D8290C" w:rsidRDefault="008877B2" w:rsidP="008377BB">
            <w:r w:rsidRPr="00D8290C">
              <w:rPr>
                <w:b/>
                <w:bCs/>
                <w:iCs/>
              </w:rPr>
              <w:t xml:space="preserve"> </w:t>
            </w:r>
            <w:r w:rsidRPr="00D8290C">
              <w:rPr>
                <w:rFonts w:eastAsia="Arial"/>
                <w:b/>
              </w:rPr>
              <w:t>LQVT</w:t>
            </w:r>
          </w:p>
          <w:p w14:paraId="76694890" w14:textId="77777777" w:rsidR="008877B2" w:rsidRPr="00D8290C" w:rsidRDefault="008877B2" w:rsidP="008377BB">
            <w:r w:rsidRPr="00D8290C">
              <w:rPr>
                <w:iCs/>
              </w:rPr>
              <w:t>Bé chơi với các hình đã học</w:t>
            </w:r>
            <w:r w:rsidRPr="00D8290C">
              <w:rPr>
                <w:iCs/>
                <w:lang w:val="vi-VN"/>
              </w:rPr>
              <w:t>.</w:t>
            </w:r>
          </w:p>
          <w:p w14:paraId="4011B732" w14:textId="77777777" w:rsidR="008877B2" w:rsidRPr="00D8290C" w:rsidRDefault="008877B2" w:rsidP="008377BB"/>
        </w:tc>
        <w:tc>
          <w:tcPr>
            <w:tcW w:w="1724" w:type="dxa"/>
            <w:tcBorders>
              <w:top w:val="single" w:sz="4" w:space="0" w:color="auto"/>
              <w:left w:val="single" w:sz="4" w:space="0" w:color="auto"/>
              <w:bottom w:val="single" w:sz="4" w:space="0" w:color="auto"/>
              <w:right w:val="single" w:sz="4" w:space="0" w:color="auto"/>
            </w:tcBorders>
            <w:hideMark/>
          </w:tcPr>
          <w:p w14:paraId="02ADCED0" w14:textId="77777777" w:rsidR="008877B2" w:rsidRPr="00D8290C" w:rsidRDefault="008877B2" w:rsidP="008377BB">
            <w:pPr>
              <w:jc w:val="center"/>
              <w:rPr>
                <w:b/>
                <w:bCs/>
                <w:iCs/>
              </w:rPr>
            </w:pPr>
            <w:r w:rsidRPr="00D8290C">
              <w:rPr>
                <w:b/>
                <w:bCs/>
                <w:iCs/>
              </w:rPr>
              <w:t>THỂ DỤC</w:t>
            </w:r>
          </w:p>
          <w:p w14:paraId="60E3A647" w14:textId="77777777" w:rsidR="008877B2" w:rsidRPr="00D8290C" w:rsidRDefault="008877B2" w:rsidP="008377BB">
            <w:pPr>
              <w:jc w:val="both"/>
              <w:rPr>
                <w:b/>
              </w:rPr>
            </w:pPr>
            <w:r w:rsidRPr="00D8290C">
              <w:t>Bò chui qua cổng</w:t>
            </w:r>
          </w:p>
          <w:p w14:paraId="186ECBC9" w14:textId="77777777" w:rsidR="008877B2" w:rsidRPr="00D8290C" w:rsidRDefault="008877B2" w:rsidP="008377BB">
            <w:pPr>
              <w:jc w:val="center"/>
              <w:rPr>
                <w:b/>
                <w:bCs/>
                <w:iCs/>
              </w:rPr>
            </w:pPr>
          </w:p>
          <w:p w14:paraId="6D8CAE44" w14:textId="77777777" w:rsidR="008877B2" w:rsidRPr="00D8290C" w:rsidRDefault="008877B2" w:rsidP="008377BB">
            <w:pPr>
              <w:jc w:val="both"/>
              <w:rPr>
                <w:lang w:val="vi-VN"/>
              </w:rPr>
            </w:pPr>
          </w:p>
        </w:tc>
        <w:tc>
          <w:tcPr>
            <w:tcW w:w="1822" w:type="dxa"/>
            <w:tcBorders>
              <w:top w:val="single" w:sz="4" w:space="0" w:color="auto"/>
              <w:left w:val="single" w:sz="4" w:space="0" w:color="auto"/>
              <w:bottom w:val="single" w:sz="4" w:space="0" w:color="auto"/>
              <w:right w:val="single" w:sz="4" w:space="0" w:color="auto"/>
            </w:tcBorders>
            <w:hideMark/>
          </w:tcPr>
          <w:p w14:paraId="49065526" w14:textId="77777777" w:rsidR="008877B2" w:rsidRPr="00D8290C" w:rsidRDefault="008877B2" w:rsidP="008377BB">
            <w:pPr>
              <w:jc w:val="center"/>
              <w:rPr>
                <w:rFonts w:eastAsia="Arial"/>
                <w:b/>
              </w:rPr>
            </w:pPr>
            <w:r w:rsidRPr="00D8290C">
              <w:rPr>
                <w:rFonts w:eastAsia="Arial"/>
                <w:b/>
              </w:rPr>
              <w:t>LQVH</w:t>
            </w:r>
          </w:p>
          <w:p w14:paraId="12FD62C2" w14:textId="77777777" w:rsidR="008877B2" w:rsidRPr="00D8290C" w:rsidRDefault="008877B2" w:rsidP="008377BB">
            <w:pPr>
              <w:jc w:val="both"/>
            </w:pPr>
            <w:r w:rsidRPr="00D8290C">
              <w:rPr>
                <w:rFonts w:eastAsia="Arial"/>
              </w:rPr>
              <w:t>Thơ: “</w:t>
            </w:r>
            <w:r>
              <w:rPr>
                <w:rFonts w:eastAsia="Arial"/>
              </w:rPr>
              <w:t>Đèn giao thông”</w:t>
            </w:r>
          </w:p>
        </w:tc>
      </w:tr>
      <w:tr w:rsidR="008877B2" w:rsidRPr="00D8290C" w14:paraId="0546823A" w14:textId="77777777" w:rsidTr="008377BB">
        <w:trPr>
          <w:trHeight w:val="556"/>
          <w:jc w:val="center"/>
        </w:trPr>
        <w:tc>
          <w:tcPr>
            <w:tcW w:w="1255" w:type="dxa"/>
            <w:tcBorders>
              <w:top w:val="single" w:sz="4" w:space="0" w:color="auto"/>
              <w:left w:val="single" w:sz="4" w:space="0" w:color="auto"/>
              <w:bottom w:val="single" w:sz="4" w:space="0" w:color="auto"/>
              <w:right w:val="single" w:sz="4" w:space="0" w:color="auto"/>
            </w:tcBorders>
            <w:hideMark/>
          </w:tcPr>
          <w:p w14:paraId="43D111DB" w14:textId="77777777" w:rsidR="008877B2" w:rsidRPr="00D8290C" w:rsidRDefault="008877B2" w:rsidP="008377BB">
            <w:pPr>
              <w:rPr>
                <w:b/>
              </w:rPr>
            </w:pPr>
          </w:p>
          <w:p w14:paraId="46A6E80F" w14:textId="77777777" w:rsidR="008877B2" w:rsidRPr="00D8290C" w:rsidRDefault="008877B2" w:rsidP="008377BB">
            <w:pPr>
              <w:rPr>
                <w:b/>
              </w:rPr>
            </w:pPr>
          </w:p>
          <w:p w14:paraId="0C2157B3" w14:textId="77777777" w:rsidR="008877B2" w:rsidRPr="00D8290C" w:rsidRDefault="008877B2" w:rsidP="008377BB">
            <w:pPr>
              <w:rPr>
                <w:b/>
              </w:rPr>
            </w:pPr>
          </w:p>
          <w:p w14:paraId="762E361B" w14:textId="77777777" w:rsidR="008877B2" w:rsidRPr="00D8290C" w:rsidRDefault="008877B2" w:rsidP="008377BB">
            <w:pPr>
              <w:rPr>
                <w:b/>
              </w:rPr>
            </w:pPr>
          </w:p>
          <w:p w14:paraId="65DE9FF8" w14:textId="77777777" w:rsidR="008877B2" w:rsidRPr="00D8290C" w:rsidRDefault="008877B2" w:rsidP="008377BB">
            <w:pPr>
              <w:rPr>
                <w:b/>
              </w:rPr>
            </w:pPr>
            <w:r w:rsidRPr="00D8290C">
              <w:rPr>
                <w:b/>
              </w:rPr>
              <w:t>Hoạt động góc</w:t>
            </w:r>
          </w:p>
        </w:tc>
        <w:tc>
          <w:tcPr>
            <w:tcW w:w="8958" w:type="dxa"/>
            <w:gridSpan w:val="5"/>
            <w:tcBorders>
              <w:top w:val="single" w:sz="4" w:space="0" w:color="auto"/>
              <w:left w:val="single" w:sz="4" w:space="0" w:color="auto"/>
              <w:right w:val="single" w:sz="4" w:space="0" w:color="auto"/>
            </w:tcBorders>
          </w:tcPr>
          <w:p w14:paraId="28ABD82B" w14:textId="77777777" w:rsidR="008877B2" w:rsidRPr="00D8290C" w:rsidRDefault="008877B2" w:rsidP="008377BB">
            <w:pPr>
              <w:rPr>
                <w:b/>
                <w:bCs/>
              </w:rPr>
            </w:pPr>
            <w:r w:rsidRPr="00D8290C">
              <w:rPr>
                <w:rStyle w:val="Strong"/>
                <w:rFonts w:eastAsiaTheme="majorEastAsia"/>
                <w:shd w:val="clear" w:color="auto" w:fill="FFFFFF"/>
              </w:rPr>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6390B2C0" w14:textId="77777777" w:rsidR="008877B2" w:rsidRPr="00D8290C" w:rsidRDefault="008877B2" w:rsidP="008377BB">
            <w:r w:rsidRPr="00D8290C">
              <w:t>+ Yêu cầu: Trẻ vào góc chơi, thể hiện được vai chơi.</w:t>
            </w:r>
          </w:p>
          <w:p w14:paraId="41265461" w14:textId="77777777" w:rsidR="008877B2" w:rsidRPr="00D8290C" w:rsidRDefault="008877B2" w:rsidP="008377BB">
            <w:r w:rsidRPr="00D8290C">
              <w:t>+ Chuẩn bị: Đồ dùng, đồ chơi các góc, đồng phục cảnh sát giao thông.</w:t>
            </w:r>
          </w:p>
          <w:p w14:paraId="767FE4E7" w14:textId="77777777" w:rsidR="008877B2" w:rsidRPr="00D8290C" w:rsidRDefault="008877B2" w:rsidP="008377BB">
            <w:r w:rsidRPr="00D8290C">
              <w:t>+ Tiến hành: Trẻ vào góc chơi cô quan sát hướng dẫn cho trẻ.</w:t>
            </w:r>
          </w:p>
          <w:p w14:paraId="237D5FB1" w14:textId="77777777" w:rsidR="008877B2" w:rsidRPr="00D8290C" w:rsidRDefault="008877B2" w:rsidP="008377BB">
            <w:pPr>
              <w:rPr>
                <w:b/>
              </w:rPr>
            </w:pPr>
            <w:r w:rsidRPr="00D8290C">
              <w:rPr>
                <w:b/>
              </w:rPr>
              <w:t>- Góc xây dựng: Xây ngã tư đường phố, bãi đỗ xe.</w:t>
            </w:r>
          </w:p>
          <w:p w14:paraId="1BCCC0D3" w14:textId="77777777" w:rsidR="008877B2" w:rsidRPr="00D8290C" w:rsidRDefault="008877B2" w:rsidP="008377BB">
            <w:r w:rsidRPr="00D8290C">
              <w:t>+ Yêu cầu: Trẻ biết dùng các viên gạch xây xây thành ngã tư đường phố, hàng rào xung quanh, hoa, cây…</w:t>
            </w:r>
          </w:p>
          <w:p w14:paraId="190E28FC" w14:textId="77777777" w:rsidR="008877B2" w:rsidRPr="00D8290C" w:rsidRDefault="008877B2" w:rsidP="008377BB">
            <w:r w:rsidRPr="00D8290C">
              <w:t>+ Chuẩn bị:  Đồ dùng xây dựng, gạch, hàng rào, cây nhựa…</w:t>
            </w:r>
          </w:p>
          <w:p w14:paraId="4F470637" w14:textId="77777777" w:rsidR="008877B2" w:rsidRPr="00D8290C" w:rsidRDefault="008877B2" w:rsidP="008377BB">
            <w:r w:rsidRPr="00D8290C">
              <w:t>+ Tiến hành: Trẻ vào góc chơi xây theo sự hướng dẫn của cô.</w:t>
            </w:r>
          </w:p>
          <w:p w14:paraId="72C64E6F" w14:textId="77777777" w:rsidR="008877B2" w:rsidRPr="00D8290C" w:rsidRDefault="008877B2" w:rsidP="008377BB">
            <w:pPr>
              <w:tabs>
                <w:tab w:val="left" w:pos="270"/>
              </w:tabs>
              <w:rPr>
                <w:lang w:val="vi-VN"/>
              </w:rPr>
            </w:pPr>
            <w:r w:rsidRPr="00D8290C">
              <w:rPr>
                <w:b/>
              </w:rPr>
              <w:t>- Góc học tập: Xem tranh ảnh về luật lệ giao thông và biển báo giao thông; chơi lắp ghép; chơi nối, tô màu, đếm số lượng trong phạm vi 4.</w:t>
            </w:r>
          </w:p>
          <w:p w14:paraId="3CBBEC17" w14:textId="77777777" w:rsidR="008877B2" w:rsidRPr="00D8290C" w:rsidRDefault="008877B2" w:rsidP="008377BB">
            <w:pPr>
              <w:jc w:val="both"/>
              <w:rPr>
                <w:lang w:val="vi-VN"/>
              </w:rPr>
            </w:pPr>
            <w:r w:rsidRPr="00D8290C">
              <w:t>+ Yêu cầu: Trẻ biết cách lật sách theo đúng quy trình, ngồi đúng tư thế.</w:t>
            </w:r>
          </w:p>
          <w:p w14:paraId="105CFA43" w14:textId="77777777" w:rsidR="008877B2" w:rsidRPr="00D8290C" w:rsidRDefault="008877B2" w:rsidP="008377BB">
            <w:pPr>
              <w:tabs>
                <w:tab w:val="left" w:pos="5123"/>
              </w:tabs>
              <w:jc w:val="both"/>
              <w:rPr>
                <w:lang w:val="vi-VN"/>
              </w:rPr>
            </w:pPr>
            <w:r w:rsidRPr="00D8290C">
              <w:t>+ Chuẩn bị: Tranh</w:t>
            </w:r>
            <w:r w:rsidRPr="00D8290C">
              <w:rPr>
                <w:lang w:val="vi-VN"/>
              </w:rPr>
              <w:t xml:space="preserve"> tô, bút  màu, bàn, ghế.</w:t>
            </w:r>
            <w:r>
              <w:rPr>
                <w:lang w:val="vi-VN"/>
              </w:rPr>
              <w:tab/>
            </w:r>
          </w:p>
          <w:p w14:paraId="59F98FE4" w14:textId="77777777" w:rsidR="008877B2" w:rsidRPr="00D8290C" w:rsidRDefault="008877B2" w:rsidP="008377BB">
            <w:r w:rsidRPr="00D8290C">
              <w:rPr>
                <w:shd w:val="clear" w:color="auto" w:fill="FFFFFF"/>
              </w:rPr>
              <w:t xml:space="preserve">+ Tiến hành: </w:t>
            </w:r>
            <w:r w:rsidRPr="00D8290C">
              <w:t>Trẻ vào góc chơi cô quan sát hướng dẫn cho trẻ.</w:t>
            </w:r>
          </w:p>
          <w:p w14:paraId="5611F678" w14:textId="77777777" w:rsidR="008877B2" w:rsidRPr="00D8290C" w:rsidRDefault="008877B2" w:rsidP="008377BB">
            <w:pPr>
              <w:tabs>
                <w:tab w:val="left" w:pos="270"/>
              </w:tabs>
              <w:rPr>
                <w:lang w:val="vi-VN"/>
              </w:rPr>
            </w:pPr>
            <w:r w:rsidRPr="00D8290C">
              <w:rPr>
                <w:b/>
              </w:rPr>
              <w:t>- Góc nghệ thuật: Tô màu tranh, dán trang trí khung tranh; hát vận động tự do theo nhạc.</w:t>
            </w:r>
          </w:p>
          <w:p w14:paraId="0A292EDE" w14:textId="77777777" w:rsidR="008877B2" w:rsidRPr="00D8290C" w:rsidRDefault="008877B2" w:rsidP="008377BB">
            <w:pPr>
              <w:jc w:val="both"/>
              <w:rPr>
                <w:lang w:val="vi-VN"/>
              </w:rPr>
            </w:pPr>
            <w:r w:rsidRPr="00D8290C">
              <w:t>+ Yêu cầu: Trẻ biết kết hợp các kỹ thuật vẽ, tô, phối hợp màu sắc để vẽ được cột đ</w:t>
            </w:r>
            <w:r w:rsidRPr="00D8290C">
              <w:rPr>
                <w:lang w:val="vi-VN"/>
              </w:rPr>
              <w:t>èn giao thông.</w:t>
            </w:r>
          </w:p>
          <w:p w14:paraId="68F7A2E2" w14:textId="77777777" w:rsidR="008877B2" w:rsidRPr="00D8290C" w:rsidRDefault="008877B2" w:rsidP="008377BB">
            <w:pPr>
              <w:jc w:val="both"/>
              <w:rPr>
                <w:lang w:val="vi-VN"/>
              </w:rPr>
            </w:pPr>
            <w:r w:rsidRPr="00D8290C">
              <w:t>+ Chuẩn bị: Tranh</w:t>
            </w:r>
            <w:r w:rsidRPr="00D8290C">
              <w:rPr>
                <w:lang w:val="vi-VN"/>
              </w:rPr>
              <w:t xml:space="preserve"> tô, bút  màu, bàn, ghế.</w:t>
            </w:r>
          </w:p>
          <w:p w14:paraId="7F30A6B1" w14:textId="77777777" w:rsidR="008877B2" w:rsidRPr="00D8290C" w:rsidRDefault="008877B2" w:rsidP="008377BB">
            <w:pPr>
              <w:tabs>
                <w:tab w:val="left" w:pos="7380"/>
              </w:tabs>
            </w:pPr>
            <w:r w:rsidRPr="00D8290C">
              <w:rPr>
                <w:shd w:val="clear" w:color="auto" w:fill="FFFFFF"/>
              </w:rPr>
              <w:t xml:space="preserve">+ Tiến hành: </w:t>
            </w:r>
            <w:r w:rsidRPr="00D8290C">
              <w:t>Trẻ vào góc chơi cô quan sát hướng dẫn cho trẻ.</w:t>
            </w:r>
            <w:r w:rsidRPr="00D8290C">
              <w:tab/>
            </w:r>
          </w:p>
          <w:p w14:paraId="0877D867" w14:textId="77777777" w:rsidR="008877B2" w:rsidRPr="00D8290C" w:rsidRDefault="008877B2" w:rsidP="008377BB">
            <w:pPr>
              <w:rPr>
                <w:b/>
              </w:rPr>
            </w:pPr>
            <w:r w:rsidRPr="00D8290C">
              <w:rPr>
                <w:b/>
              </w:rPr>
              <w:t>- Góc thiên nhiên: Chăm sóc vườn rau; chơi với cát nước.</w:t>
            </w:r>
          </w:p>
          <w:p w14:paraId="78B5A3E2" w14:textId="77777777" w:rsidR="008877B2" w:rsidRPr="00D8290C" w:rsidRDefault="008877B2" w:rsidP="008377BB">
            <w:pPr>
              <w:tabs>
                <w:tab w:val="left" w:pos="5843"/>
              </w:tabs>
            </w:pPr>
            <w:r w:rsidRPr="00D8290C">
              <w:t>+ Yêu cầu: Trẻ biết cùng cô chăm sóc vườn rau.</w:t>
            </w:r>
            <w:r>
              <w:tab/>
            </w:r>
          </w:p>
          <w:p w14:paraId="6B5D0558" w14:textId="77777777" w:rsidR="008877B2" w:rsidRPr="00D8290C" w:rsidRDefault="008877B2" w:rsidP="008377BB">
            <w:r w:rsidRPr="00D8290C">
              <w:t>+ Chuẩn bị: Đồ dùng đồ chơi tưới rau.</w:t>
            </w:r>
          </w:p>
          <w:p w14:paraId="6AA2DEB4" w14:textId="77777777" w:rsidR="008877B2" w:rsidRPr="00D8290C" w:rsidRDefault="008877B2" w:rsidP="008377BB">
            <w:pPr>
              <w:rPr>
                <w:lang w:val="vi-VN"/>
              </w:rPr>
            </w:pPr>
            <w:r w:rsidRPr="00D8290C">
              <w:lastRenderedPageBreak/>
              <w:t>+ Tiến hành: Trẻ cùng cô xới đất, nhổ cổ, tưới nước cho vườn rau.</w:t>
            </w:r>
          </w:p>
        </w:tc>
      </w:tr>
      <w:tr w:rsidR="008877B2" w:rsidRPr="00D8290C" w14:paraId="71F3AF00" w14:textId="77777777" w:rsidTr="008377BB">
        <w:trPr>
          <w:trHeight w:val="2740"/>
          <w:jc w:val="center"/>
        </w:trPr>
        <w:tc>
          <w:tcPr>
            <w:tcW w:w="1255" w:type="dxa"/>
            <w:tcBorders>
              <w:top w:val="single" w:sz="4" w:space="0" w:color="auto"/>
              <w:left w:val="single" w:sz="4" w:space="0" w:color="auto"/>
              <w:bottom w:val="single" w:sz="4" w:space="0" w:color="auto"/>
              <w:right w:val="single" w:sz="4" w:space="0" w:color="auto"/>
            </w:tcBorders>
          </w:tcPr>
          <w:p w14:paraId="7CFE8E95" w14:textId="77777777" w:rsidR="008877B2" w:rsidRPr="00D8290C" w:rsidRDefault="008877B2" w:rsidP="008377BB">
            <w:pPr>
              <w:rPr>
                <w:b/>
              </w:rPr>
            </w:pPr>
          </w:p>
          <w:p w14:paraId="4CB0EE14" w14:textId="77777777" w:rsidR="008877B2" w:rsidRPr="00D8290C" w:rsidRDefault="008877B2" w:rsidP="008377BB">
            <w:pPr>
              <w:rPr>
                <w:b/>
              </w:rPr>
            </w:pPr>
          </w:p>
          <w:p w14:paraId="3AAA4A29" w14:textId="77777777" w:rsidR="008877B2" w:rsidRPr="00D8290C" w:rsidRDefault="008877B2" w:rsidP="008377BB">
            <w:pPr>
              <w:rPr>
                <w:b/>
              </w:rPr>
            </w:pPr>
            <w:r w:rsidRPr="00D8290C">
              <w:rPr>
                <w:b/>
              </w:rPr>
              <w:t>Hoạt động ngoài trời</w:t>
            </w:r>
          </w:p>
        </w:tc>
        <w:tc>
          <w:tcPr>
            <w:tcW w:w="1726" w:type="dxa"/>
            <w:tcBorders>
              <w:left w:val="single" w:sz="4" w:space="0" w:color="auto"/>
              <w:bottom w:val="single" w:sz="4" w:space="0" w:color="auto"/>
              <w:right w:val="single" w:sz="4" w:space="0" w:color="auto"/>
            </w:tcBorders>
          </w:tcPr>
          <w:p w14:paraId="31EBD904" w14:textId="77777777" w:rsidR="008877B2" w:rsidRPr="00D8290C" w:rsidRDefault="008877B2" w:rsidP="008377BB">
            <w:pPr>
              <w:rPr>
                <w:lang w:val="vi-VN"/>
              </w:rPr>
            </w:pPr>
            <w:r w:rsidRPr="00D8290C">
              <w:t>- Trò chuyện về</w:t>
            </w:r>
            <w:r w:rsidRPr="00D8290C">
              <w:rPr>
                <w:lang w:val="vi-VN"/>
              </w:rPr>
              <w:t xml:space="preserve"> luật lệ giao thông.</w:t>
            </w:r>
          </w:p>
          <w:p w14:paraId="3FF14B4A" w14:textId="77777777" w:rsidR="008877B2" w:rsidRPr="00D8290C" w:rsidRDefault="008877B2" w:rsidP="008377BB">
            <w:pPr>
              <w:jc w:val="both"/>
            </w:pPr>
            <w:r w:rsidRPr="00D8290C">
              <w:t>- TCVĐ:</w:t>
            </w:r>
          </w:p>
          <w:p w14:paraId="26E231BF" w14:textId="77777777" w:rsidR="008877B2" w:rsidRPr="00D8290C" w:rsidRDefault="008877B2" w:rsidP="008377BB">
            <w:pPr>
              <w:jc w:val="both"/>
            </w:pPr>
            <w:r w:rsidRPr="00D8290C">
              <w:t>Ô tô chạy theo tín hiệu giao thông.</w:t>
            </w:r>
          </w:p>
          <w:p w14:paraId="4E9B3A63" w14:textId="77777777" w:rsidR="008877B2" w:rsidRPr="00D8290C" w:rsidRDefault="008877B2" w:rsidP="008377BB">
            <w:pPr>
              <w:jc w:val="both"/>
            </w:pPr>
            <w:r w:rsidRPr="00D8290C">
              <w:t>- Chơi tự do.</w:t>
            </w:r>
          </w:p>
        </w:tc>
        <w:tc>
          <w:tcPr>
            <w:tcW w:w="1866" w:type="dxa"/>
            <w:tcBorders>
              <w:left w:val="single" w:sz="4" w:space="0" w:color="auto"/>
              <w:bottom w:val="single" w:sz="4" w:space="0" w:color="auto"/>
              <w:right w:val="single" w:sz="4" w:space="0" w:color="auto"/>
            </w:tcBorders>
          </w:tcPr>
          <w:p w14:paraId="341BC52D" w14:textId="77777777" w:rsidR="008877B2" w:rsidRPr="00D8290C" w:rsidRDefault="008877B2" w:rsidP="008377BB">
            <w:r w:rsidRPr="00D8290C">
              <w:t xml:space="preserve">- </w:t>
            </w:r>
            <w:r w:rsidRPr="00D8290C">
              <w:rPr>
                <w:lang w:val="vi-VN"/>
              </w:rPr>
              <w:t xml:space="preserve">Trò chuyện khám </w:t>
            </w:r>
            <w:r w:rsidRPr="00D8290C">
              <w:t xml:space="preserve">phá </w:t>
            </w:r>
            <w:r w:rsidRPr="00D8290C">
              <w:rPr>
                <w:lang w:val="vi-VN"/>
              </w:rPr>
              <w:t>về công việc của chú cảnh sát giao thông</w:t>
            </w:r>
            <w:r w:rsidRPr="00D8290C">
              <w:t>.</w:t>
            </w:r>
          </w:p>
          <w:p w14:paraId="286827B1" w14:textId="77777777" w:rsidR="008877B2" w:rsidRPr="00D8290C" w:rsidRDefault="008877B2" w:rsidP="008377BB">
            <w:pPr>
              <w:jc w:val="both"/>
            </w:pPr>
            <w:r w:rsidRPr="00D8290C">
              <w:t xml:space="preserve"> - TCVĐ:</w:t>
            </w:r>
          </w:p>
          <w:p w14:paraId="3EC76AB2" w14:textId="77777777" w:rsidR="008877B2" w:rsidRPr="00D8290C" w:rsidRDefault="008877B2" w:rsidP="008377BB">
            <w:pPr>
              <w:jc w:val="both"/>
            </w:pPr>
            <w:r w:rsidRPr="00D8290C">
              <w:t>“Tàu hỏa”</w:t>
            </w:r>
          </w:p>
          <w:p w14:paraId="03550DC1" w14:textId="77777777" w:rsidR="008877B2" w:rsidRPr="00D8290C" w:rsidRDefault="008877B2" w:rsidP="008377BB">
            <w:pPr>
              <w:jc w:val="both"/>
            </w:pPr>
            <w:r w:rsidRPr="00D8290C">
              <w:t>- Chơi tự do.</w:t>
            </w:r>
          </w:p>
        </w:tc>
        <w:tc>
          <w:tcPr>
            <w:tcW w:w="1820" w:type="dxa"/>
            <w:tcBorders>
              <w:left w:val="single" w:sz="4" w:space="0" w:color="auto"/>
              <w:bottom w:val="single" w:sz="4" w:space="0" w:color="auto"/>
              <w:right w:val="single" w:sz="4" w:space="0" w:color="auto"/>
            </w:tcBorders>
          </w:tcPr>
          <w:p w14:paraId="70FD457B" w14:textId="77777777" w:rsidR="008877B2" w:rsidRPr="00D8290C" w:rsidRDefault="008877B2" w:rsidP="008377BB">
            <w:pPr>
              <w:rPr>
                <w:lang w:val="vi-VN"/>
              </w:rPr>
            </w:pPr>
            <w:r w:rsidRPr="00D8290C">
              <w:t xml:space="preserve">- </w:t>
            </w:r>
            <w:r w:rsidRPr="00D8290C">
              <w:rPr>
                <w:lang w:val="vi-VN"/>
              </w:rPr>
              <w:t>Trò chuyện khám phá về đèn tín hiệu giao thông.</w:t>
            </w:r>
          </w:p>
          <w:p w14:paraId="3F5F6B82" w14:textId="77777777" w:rsidR="008877B2" w:rsidRPr="00D8290C" w:rsidRDefault="008877B2" w:rsidP="008377BB">
            <w:pPr>
              <w:jc w:val="both"/>
            </w:pPr>
            <w:r w:rsidRPr="00D8290C">
              <w:t xml:space="preserve">- TCVĐ: </w:t>
            </w:r>
          </w:p>
          <w:p w14:paraId="4AAC3351" w14:textId="77777777" w:rsidR="008877B2" w:rsidRPr="00D8290C" w:rsidRDefault="008877B2" w:rsidP="008377BB">
            <w:pPr>
              <w:jc w:val="both"/>
            </w:pPr>
            <w:r w:rsidRPr="00D8290C">
              <w:t>“Đội nào nhanh hơn”</w:t>
            </w:r>
          </w:p>
          <w:p w14:paraId="4B398324" w14:textId="77777777" w:rsidR="008877B2" w:rsidRPr="00D8290C" w:rsidRDefault="008877B2" w:rsidP="008377BB">
            <w:pPr>
              <w:jc w:val="both"/>
            </w:pPr>
            <w:r w:rsidRPr="00D8290C">
              <w:t>- Chơi tự do.</w:t>
            </w:r>
          </w:p>
        </w:tc>
        <w:tc>
          <w:tcPr>
            <w:tcW w:w="1724" w:type="dxa"/>
            <w:tcBorders>
              <w:left w:val="single" w:sz="4" w:space="0" w:color="auto"/>
              <w:bottom w:val="single" w:sz="4" w:space="0" w:color="auto"/>
              <w:right w:val="single" w:sz="4" w:space="0" w:color="auto"/>
            </w:tcBorders>
          </w:tcPr>
          <w:p w14:paraId="7868D850" w14:textId="77777777" w:rsidR="008877B2" w:rsidRPr="00D8290C" w:rsidRDefault="008877B2" w:rsidP="008377BB">
            <w:pPr>
              <w:rPr>
                <w:iCs/>
                <w:lang w:val="vi-VN"/>
              </w:rPr>
            </w:pPr>
            <w:r w:rsidRPr="00D8290C">
              <w:t xml:space="preserve">- </w:t>
            </w:r>
            <w:r w:rsidRPr="00D8290C">
              <w:rPr>
                <w:iCs/>
              </w:rPr>
              <w:t xml:space="preserve"> Trò chuyện với trẻ kĩ năng ngồi an toàn sau xe.</w:t>
            </w:r>
          </w:p>
          <w:p w14:paraId="693F65E7" w14:textId="77777777" w:rsidR="008877B2" w:rsidRPr="00D8290C" w:rsidRDefault="008877B2" w:rsidP="008377BB">
            <w:pPr>
              <w:jc w:val="both"/>
            </w:pPr>
            <w:r w:rsidRPr="00D8290C">
              <w:t xml:space="preserve">- TCVĐ: </w:t>
            </w:r>
          </w:p>
          <w:p w14:paraId="40353E09" w14:textId="77777777" w:rsidR="008877B2" w:rsidRPr="00D8290C" w:rsidRDefault="008877B2" w:rsidP="008377BB">
            <w:pPr>
              <w:jc w:val="both"/>
            </w:pPr>
            <w:r w:rsidRPr="00D8290C">
              <w:t>“Mèo đuổi chuột”.</w:t>
            </w:r>
          </w:p>
          <w:p w14:paraId="5599C76B" w14:textId="77777777" w:rsidR="008877B2" w:rsidRPr="00D8290C" w:rsidRDefault="008877B2" w:rsidP="008377BB">
            <w:pPr>
              <w:jc w:val="both"/>
            </w:pPr>
            <w:r w:rsidRPr="00D8290C">
              <w:t>- Chơi tự do.</w:t>
            </w:r>
          </w:p>
        </w:tc>
        <w:tc>
          <w:tcPr>
            <w:tcW w:w="1822" w:type="dxa"/>
            <w:tcBorders>
              <w:left w:val="single" w:sz="4" w:space="0" w:color="auto"/>
              <w:bottom w:val="single" w:sz="4" w:space="0" w:color="auto"/>
              <w:right w:val="single" w:sz="4" w:space="0" w:color="auto"/>
            </w:tcBorders>
          </w:tcPr>
          <w:p w14:paraId="07844025" w14:textId="77777777" w:rsidR="008877B2" w:rsidRPr="00D8290C" w:rsidRDefault="008877B2" w:rsidP="008377BB">
            <w:pPr>
              <w:rPr>
                <w:lang w:val="vi-VN"/>
              </w:rPr>
            </w:pPr>
            <w:r w:rsidRPr="00D8290C">
              <w:t xml:space="preserve">- </w:t>
            </w:r>
            <w:r w:rsidRPr="00D8290C">
              <w:rPr>
                <w:lang w:val="vi-VN"/>
              </w:rPr>
              <w:t xml:space="preserve"> Trò chuyện về các loại xe ô tô chở khách.</w:t>
            </w:r>
          </w:p>
          <w:p w14:paraId="779D90F9" w14:textId="77777777" w:rsidR="008877B2" w:rsidRPr="00D8290C" w:rsidRDefault="008877B2" w:rsidP="008377BB">
            <w:pPr>
              <w:jc w:val="both"/>
            </w:pPr>
            <w:r w:rsidRPr="00D8290C">
              <w:t>- TCVĐ:</w:t>
            </w:r>
          </w:p>
          <w:p w14:paraId="72CF8FDF" w14:textId="77777777" w:rsidR="008877B2" w:rsidRPr="00D8290C" w:rsidRDefault="008877B2" w:rsidP="008377BB">
            <w:pPr>
              <w:jc w:val="both"/>
            </w:pPr>
            <w:r w:rsidRPr="00D8290C">
              <w:t>“Tàu về bến”</w:t>
            </w:r>
          </w:p>
          <w:p w14:paraId="1FCF621D" w14:textId="77777777" w:rsidR="008877B2" w:rsidRPr="00D8290C" w:rsidRDefault="008877B2" w:rsidP="008377BB">
            <w:pPr>
              <w:jc w:val="both"/>
            </w:pPr>
            <w:r w:rsidRPr="00D8290C">
              <w:t>- Chơi tự do.</w:t>
            </w:r>
          </w:p>
        </w:tc>
      </w:tr>
      <w:tr w:rsidR="008877B2" w:rsidRPr="00D8290C" w14:paraId="37D13668" w14:textId="77777777" w:rsidTr="008377BB">
        <w:trPr>
          <w:trHeight w:val="330"/>
          <w:jc w:val="center"/>
        </w:trPr>
        <w:tc>
          <w:tcPr>
            <w:tcW w:w="1255" w:type="dxa"/>
            <w:tcBorders>
              <w:top w:val="single" w:sz="4" w:space="0" w:color="auto"/>
              <w:left w:val="single" w:sz="4" w:space="0" w:color="auto"/>
              <w:bottom w:val="single" w:sz="4" w:space="0" w:color="auto"/>
              <w:right w:val="single" w:sz="4" w:space="0" w:color="auto"/>
            </w:tcBorders>
          </w:tcPr>
          <w:p w14:paraId="2C8D833E" w14:textId="77777777" w:rsidR="008877B2" w:rsidRPr="00D8290C" w:rsidRDefault="008877B2" w:rsidP="008377BB">
            <w:pPr>
              <w:rPr>
                <w:b/>
              </w:rPr>
            </w:pPr>
          </w:p>
          <w:p w14:paraId="4BF0BF42" w14:textId="77777777" w:rsidR="008877B2" w:rsidRPr="00D8290C" w:rsidRDefault="008877B2" w:rsidP="008377BB">
            <w:pPr>
              <w:rPr>
                <w:b/>
              </w:rPr>
            </w:pPr>
            <w:r w:rsidRPr="00D8290C">
              <w:rPr>
                <w:b/>
              </w:rPr>
              <w:t>Ăn, ngủ, vệ sinh</w:t>
            </w:r>
          </w:p>
        </w:tc>
        <w:tc>
          <w:tcPr>
            <w:tcW w:w="8958" w:type="dxa"/>
            <w:gridSpan w:val="5"/>
            <w:tcBorders>
              <w:left w:val="single" w:sz="4" w:space="0" w:color="auto"/>
              <w:bottom w:val="single" w:sz="4" w:space="0" w:color="auto"/>
              <w:right w:val="single" w:sz="4" w:space="0" w:color="auto"/>
            </w:tcBorders>
          </w:tcPr>
          <w:p w14:paraId="6DE629BB"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Vệ sinh tay, chân trước khi ăn.</w:t>
            </w:r>
          </w:p>
          <w:p w14:paraId="31DBD436"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Trẻ ăn đúng giờ.</w:t>
            </w:r>
          </w:p>
          <w:p w14:paraId="5968D709"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Cho trẻ đánh răng, rửa miệng.</w:t>
            </w:r>
          </w:p>
          <w:p w14:paraId="260E4FAF"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Trẻ ngủ đúng giờ, đủ giấc.</w:t>
            </w:r>
          </w:p>
          <w:p w14:paraId="0E13B722"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Cho trẻ đánh răng, rửa mặt, ăn xế.</w:t>
            </w:r>
          </w:p>
          <w:p w14:paraId="25653C90" w14:textId="77777777" w:rsidR="008877B2" w:rsidRPr="00D8290C" w:rsidRDefault="008877B2" w:rsidP="008377BB">
            <w:pPr>
              <w:suppressAutoHyphens/>
              <w:autoSpaceDE w:val="0"/>
              <w:autoSpaceDN w:val="0"/>
              <w:adjustRightInd w:val="0"/>
              <w:spacing w:before="29" w:after="29"/>
              <w:jc w:val="both"/>
              <w:rPr>
                <w:lang w:val="en-GB"/>
              </w:rPr>
            </w:pPr>
            <w:r w:rsidRPr="00D8290C">
              <w:rPr>
                <w:lang w:val="en-GB"/>
              </w:rPr>
              <w:t>- Chỉnh trang đầu tóc gọn gàng.</w:t>
            </w:r>
          </w:p>
        </w:tc>
      </w:tr>
      <w:tr w:rsidR="008877B2" w:rsidRPr="00D8290C" w14:paraId="1AD832A9" w14:textId="77777777" w:rsidTr="008377BB">
        <w:trPr>
          <w:trHeight w:val="315"/>
          <w:jc w:val="center"/>
        </w:trPr>
        <w:tc>
          <w:tcPr>
            <w:tcW w:w="1255" w:type="dxa"/>
            <w:tcBorders>
              <w:top w:val="single" w:sz="4" w:space="0" w:color="auto"/>
              <w:left w:val="single" w:sz="4" w:space="0" w:color="auto"/>
              <w:bottom w:val="single" w:sz="4" w:space="0" w:color="auto"/>
              <w:right w:val="single" w:sz="4" w:space="0" w:color="auto"/>
            </w:tcBorders>
            <w:hideMark/>
          </w:tcPr>
          <w:p w14:paraId="7021024E" w14:textId="77777777" w:rsidR="008877B2" w:rsidRPr="00D8290C" w:rsidRDefault="008877B2" w:rsidP="008377BB">
            <w:pPr>
              <w:rPr>
                <w:b/>
              </w:rPr>
            </w:pPr>
            <w:r w:rsidRPr="00D8290C">
              <w:rPr>
                <w:b/>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14:paraId="3D6251F6" w14:textId="77777777" w:rsidR="008877B2" w:rsidRPr="00D8290C" w:rsidRDefault="008877B2" w:rsidP="008377BB">
            <w:pPr>
              <w:pBdr>
                <w:bar w:val="single" w:sz="4" w:color="auto"/>
              </w:pBdr>
              <w:jc w:val="both"/>
              <w:rPr>
                <w:lang w:val="vi-VN"/>
              </w:rPr>
            </w:pPr>
            <w:r w:rsidRPr="00D8290C">
              <w:t>- Luyện kĩ năng quan sát, so sánh</w:t>
            </w:r>
            <w:r w:rsidRPr="00D8290C">
              <w:rPr>
                <w:lang w:val="vi-VN"/>
              </w:rPr>
              <w:t>.</w:t>
            </w:r>
            <w:r w:rsidRPr="00D8290C">
              <w:t xml:space="preserve"> </w:t>
            </w:r>
            <w:r w:rsidRPr="00D8290C">
              <w:rPr>
                <w:lang w:val="pt-BR"/>
              </w:rPr>
              <w:t>Biết sử dụng ngôn ngữ mô tả tên gọi luật giao thông.</w:t>
            </w:r>
          </w:p>
          <w:p w14:paraId="7FEF2C4B" w14:textId="77777777" w:rsidR="008877B2" w:rsidRPr="00D8290C" w:rsidRDefault="008877B2" w:rsidP="008377BB">
            <w:pPr>
              <w:pBdr>
                <w:bar w:val="single" w:sz="4" w:color="auto"/>
              </w:pBdr>
              <w:jc w:val="both"/>
            </w:pPr>
            <w:r w:rsidRPr="00D8290C">
              <w:rPr>
                <w:lang w:val="vi-VN"/>
              </w:rPr>
              <w:t>-</w:t>
            </w:r>
            <w:r w:rsidRPr="00D8290C">
              <w:t xml:space="preserve"> </w:t>
            </w:r>
            <w:r w:rsidRPr="00D8290C">
              <w:rPr>
                <w:lang w:val="vi-VN"/>
              </w:rPr>
              <w:t>Tăng cường Tiếng việt</w:t>
            </w:r>
            <w:r w:rsidRPr="00D8290C">
              <w:t xml:space="preserve">. </w:t>
            </w:r>
          </w:p>
          <w:p w14:paraId="158348F6" w14:textId="77777777" w:rsidR="008877B2" w:rsidRPr="00D8290C" w:rsidRDefault="008877B2" w:rsidP="008377BB">
            <w:pPr>
              <w:pBdr>
                <w:bar w:val="single" w:sz="4" w:color="auto"/>
              </w:pBdr>
              <w:jc w:val="both"/>
            </w:pPr>
            <w:r w:rsidRPr="00D8290C">
              <w:t xml:space="preserve">+ </w:t>
            </w:r>
            <w:r w:rsidRPr="00D8290C">
              <w:rPr>
                <w:lang w:val="vi-VN"/>
              </w:rPr>
              <w:t xml:space="preserve">vốch tr’văl </w:t>
            </w:r>
            <w:r w:rsidRPr="00D8290C">
              <w:t>(</w:t>
            </w:r>
            <w:r w:rsidRPr="00D8290C">
              <w:rPr>
                <w:lang w:val="vi-VN"/>
              </w:rPr>
              <w:t>đi lại</w:t>
            </w:r>
            <w:r w:rsidRPr="00D8290C">
              <w:t xml:space="preserve">); </w:t>
            </w:r>
          </w:p>
          <w:p w14:paraId="6892C7D4" w14:textId="77777777" w:rsidR="008877B2" w:rsidRPr="00D8290C" w:rsidRDefault="008877B2" w:rsidP="008377BB">
            <w:pPr>
              <w:pBdr>
                <w:bar w:val="single" w:sz="4" w:color="auto"/>
              </w:pBdr>
              <w:jc w:val="both"/>
            </w:pPr>
            <w:r w:rsidRPr="00D8290C">
              <w:t>+ ca lâng  (Con đường)</w:t>
            </w:r>
          </w:p>
        </w:tc>
        <w:tc>
          <w:tcPr>
            <w:tcW w:w="1866" w:type="dxa"/>
            <w:tcBorders>
              <w:top w:val="single" w:sz="4" w:space="0" w:color="auto"/>
              <w:left w:val="single" w:sz="4" w:space="0" w:color="auto"/>
              <w:bottom w:val="single" w:sz="4" w:space="0" w:color="auto"/>
              <w:right w:val="single" w:sz="4" w:space="0" w:color="auto"/>
            </w:tcBorders>
          </w:tcPr>
          <w:p w14:paraId="6208EE46" w14:textId="77777777" w:rsidR="008877B2" w:rsidRPr="00D8290C" w:rsidRDefault="008877B2" w:rsidP="008377BB">
            <w:pPr>
              <w:jc w:val="both"/>
              <w:rPr>
                <w:rFonts w:eastAsia="Arial"/>
                <w:lang w:val="vi-VN"/>
              </w:rPr>
            </w:pPr>
            <w:r w:rsidRPr="00D8290C">
              <w:rPr>
                <w:lang w:val="vi-VN"/>
              </w:rPr>
              <w:t xml:space="preserve">- </w:t>
            </w:r>
            <w:r w:rsidRPr="00D8290C">
              <w:t xml:space="preserve">Luyện </w:t>
            </w:r>
            <w:r w:rsidRPr="00D8290C">
              <w:rPr>
                <w:shd w:val="clear" w:color="auto" w:fill="FFFFFF"/>
              </w:rPr>
              <w:t xml:space="preserve">kĩ </w:t>
            </w:r>
            <w:r>
              <w:rPr>
                <w:shd w:val="clear" w:color="auto" w:fill="FFFFFF"/>
              </w:rPr>
              <w:t>tô màu đều, đẹp không chườm ra ngoài.</w:t>
            </w:r>
          </w:p>
          <w:p w14:paraId="0BA9E09B" w14:textId="77777777" w:rsidR="008877B2" w:rsidRPr="00D8290C" w:rsidRDefault="008877B2" w:rsidP="008377BB">
            <w:pPr>
              <w:jc w:val="center"/>
              <w:rPr>
                <w:rFonts w:eastAsia="Arial"/>
                <w:b/>
                <w:lang w:val="fr-FR"/>
              </w:rPr>
            </w:pPr>
            <w:r w:rsidRPr="00D8290C">
              <w:rPr>
                <w:rFonts w:eastAsia="Arial"/>
                <w:b/>
                <w:lang w:val="fr-FR"/>
              </w:rPr>
              <w:t>ÂM NHẠC</w:t>
            </w:r>
          </w:p>
          <w:p w14:paraId="0F1A4060" w14:textId="77777777" w:rsidR="008877B2" w:rsidRPr="00D8290C" w:rsidRDefault="008877B2" w:rsidP="008377BB">
            <w:pPr>
              <w:rPr>
                <w:b/>
                <w:bCs/>
                <w:iCs/>
              </w:rPr>
            </w:pPr>
            <w:r w:rsidRPr="00D8290C">
              <w:t>“Dạy hát: Đèn đỏ, đèn xanh”</w:t>
            </w:r>
            <w:r w:rsidRPr="00D8290C">
              <w:rPr>
                <w:b/>
                <w:bCs/>
                <w:iCs/>
              </w:rPr>
              <w:t xml:space="preserve"> </w:t>
            </w:r>
          </w:p>
          <w:p w14:paraId="7D2460D6" w14:textId="77777777" w:rsidR="008877B2" w:rsidRPr="00D8290C" w:rsidRDefault="008877B2" w:rsidP="008377BB">
            <w:r w:rsidRPr="00D8290C">
              <w:rPr>
                <w:lang w:val="vi-VN"/>
              </w:rPr>
              <w:t>-</w:t>
            </w:r>
            <w:r w:rsidRPr="00D8290C">
              <w:t xml:space="preserve"> </w:t>
            </w:r>
            <w:r w:rsidRPr="00D8290C">
              <w:rPr>
                <w:lang w:val="vi-VN"/>
              </w:rPr>
              <w:t>Tăng cường Tiếng việt</w:t>
            </w:r>
            <w:r w:rsidRPr="00D8290C">
              <w:t xml:space="preserve">. </w:t>
            </w:r>
          </w:p>
          <w:p w14:paraId="77A3FA42" w14:textId="77777777" w:rsidR="008877B2" w:rsidRPr="00D8290C" w:rsidRDefault="008877B2" w:rsidP="008377BB">
            <w:r w:rsidRPr="00D8290C">
              <w:t xml:space="preserve">+ </w:t>
            </w:r>
            <w:r w:rsidRPr="00D8290C">
              <w:rPr>
                <w:lang w:val="vi-VN"/>
              </w:rPr>
              <w:t xml:space="preserve">pa’bhrôông (màu đỏ); </w:t>
            </w:r>
          </w:p>
          <w:p w14:paraId="68C4B461" w14:textId="77777777" w:rsidR="008877B2" w:rsidRPr="00D8290C" w:rsidRDefault="008877B2" w:rsidP="008377BB">
            <w:pPr>
              <w:rPr>
                <w:rFonts w:eastAsia="Arial"/>
                <w:b/>
                <w:lang w:val="fr-FR"/>
              </w:rPr>
            </w:pPr>
            <w:r w:rsidRPr="00D8290C">
              <w:t xml:space="preserve">+ </w:t>
            </w:r>
            <w:r w:rsidRPr="00D8290C">
              <w:rPr>
                <w:lang w:val="vi-VN"/>
              </w:rPr>
              <w:t>rơớc (Màu vàng).</w:t>
            </w:r>
          </w:p>
        </w:tc>
        <w:tc>
          <w:tcPr>
            <w:tcW w:w="1820" w:type="dxa"/>
            <w:tcBorders>
              <w:top w:val="single" w:sz="4" w:space="0" w:color="auto"/>
              <w:left w:val="single" w:sz="4" w:space="0" w:color="auto"/>
              <w:bottom w:val="single" w:sz="4" w:space="0" w:color="auto"/>
              <w:right w:val="single" w:sz="4" w:space="0" w:color="auto"/>
            </w:tcBorders>
          </w:tcPr>
          <w:p w14:paraId="5D48D78F" w14:textId="77777777" w:rsidR="008877B2" w:rsidRPr="00D8290C" w:rsidRDefault="008877B2" w:rsidP="008377BB">
            <w:pPr>
              <w:tabs>
                <w:tab w:val="left" w:pos="4755"/>
              </w:tabs>
              <w:jc w:val="both"/>
            </w:pPr>
            <w:r w:rsidRPr="00D8290C">
              <w:t xml:space="preserve">- Luyện kĩ năng </w:t>
            </w:r>
            <w:r>
              <w:t>ôn và nhận biết các hình học.</w:t>
            </w:r>
          </w:p>
          <w:p w14:paraId="4E827F7C" w14:textId="77777777" w:rsidR="008877B2" w:rsidRPr="00D8290C" w:rsidRDefault="008877B2" w:rsidP="008377BB">
            <w:pPr>
              <w:tabs>
                <w:tab w:val="left" w:pos="4755"/>
              </w:tabs>
              <w:jc w:val="both"/>
            </w:pPr>
            <w:r w:rsidRPr="00D8290C">
              <w:t>-</w:t>
            </w:r>
            <w:r w:rsidRPr="00D8290C">
              <w:rPr>
                <w:lang w:val="vi-VN"/>
              </w:rPr>
              <w:t xml:space="preserve"> </w:t>
            </w:r>
            <w:r w:rsidRPr="00D8290C">
              <w:t xml:space="preserve">Tăng cường Tiếng việt. </w:t>
            </w:r>
          </w:p>
          <w:p w14:paraId="7F619F85" w14:textId="77777777" w:rsidR="008877B2" w:rsidRPr="00D8290C" w:rsidRDefault="008877B2" w:rsidP="008377BB">
            <w:r w:rsidRPr="00D8290C">
              <w:t>+ Lướt tơtưn</w:t>
            </w:r>
          </w:p>
          <w:p w14:paraId="5F31AB99" w14:textId="77777777" w:rsidR="008877B2" w:rsidRPr="00D8290C" w:rsidRDefault="008877B2" w:rsidP="008377BB">
            <w:r w:rsidRPr="00D8290C">
              <w:t>(Đi sau)</w:t>
            </w:r>
          </w:p>
          <w:p w14:paraId="0F90F735" w14:textId="77777777" w:rsidR="008877B2" w:rsidRPr="00D8290C" w:rsidRDefault="008877B2" w:rsidP="008377BB">
            <w:r w:rsidRPr="00D8290C">
              <w:t xml:space="preserve">+ Lươt tring </w:t>
            </w:r>
          </w:p>
          <w:p w14:paraId="476871F0" w14:textId="77777777" w:rsidR="008877B2" w:rsidRPr="00D8290C" w:rsidRDefault="008877B2" w:rsidP="008377BB">
            <w:r w:rsidRPr="00D8290C">
              <w:t>(Đi vòng).</w:t>
            </w:r>
          </w:p>
        </w:tc>
        <w:tc>
          <w:tcPr>
            <w:tcW w:w="1724" w:type="dxa"/>
            <w:tcBorders>
              <w:top w:val="single" w:sz="4" w:space="0" w:color="auto"/>
              <w:left w:val="single" w:sz="4" w:space="0" w:color="auto"/>
              <w:bottom w:val="single" w:sz="4" w:space="0" w:color="auto"/>
              <w:right w:val="single" w:sz="4" w:space="0" w:color="auto"/>
            </w:tcBorders>
          </w:tcPr>
          <w:p w14:paraId="0CE7DB2F" w14:textId="77777777" w:rsidR="008877B2" w:rsidRPr="00D8290C" w:rsidRDefault="008877B2" w:rsidP="008377BB">
            <w:pPr>
              <w:pStyle w:val="NormalWeb"/>
              <w:shd w:val="clear" w:color="auto" w:fill="FFFFFF"/>
              <w:spacing w:before="0" w:beforeAutospacing="0" w:after="150" w:afterAutospacing="0"/>
              <w:jc w:val="both"/>
              <w:rPr>
                <w:sz w:val="28"/>
                <w:szCs w:val="28"/>
              </w:rPr>
            </w:pPr>
            <w:r w:rsidRPr="00D8290C">
              <w:rPr>
                <w:sz w:val="28"/>
                <w:szCs w:val="28"/>
              </w:rPr>
              <w:t>- Luyện kĩ năng sự nhanh nhẹn khéo léo cho trẻ. Phát triển thể lực cho trẻ thông qua hoạt động</w:t>
            </w:r>
          </w:p>
          <w:p w14:paraId="35D04921" w14:textId="77777777" w:rsidR="008877B2" w:rsidRPr="00D8290C" w:rsidRDefault="008877B2" w:rsidP="008377BB">
            <w:pPr>
              <w:pStyle w:val="NoSpacing"/>
              <w:jc w:val="both"/>
            </w:pPr>
            <w:r w:rsidRPr="00D8290C">
              <w:rPr>
                <w:lang w:val="vi-VN"/>
              </w:rPr>
              <w:t>-Tăng cường Tiếng việt</w:t>
            </w:r>
            <w:r w:rsidRPr="00D8290C">
              <w:t>.</w:t>
            </w:r>
          </w:p>
          <w:p w14:paraId="12925387" w14:textId="77777777" w:rsidR="008877B2" w:rsidRPr="00D8290C" w:rsidRDefault="008877B2" w:rsidP="008377BB">
            <w:pPr>
              <w:pStyle w:val="NoSpacing"/>
              <w:jc w:val="both"/>
            </w:pPr>
            <w:r w:rsidRPr="00D8290C">
              <w:t>+ Giao thông (giao thông),  + Biển báo (biển báo).</w:t>
            </w:r>
          </w:p>
        </w:tc>
        <w:tc>
          <w:tcPr>
            <w:tcW w:w="1822" w:type="dxa"/>
            <w:tcBorders>
              <w:top w:val="single" w:sz="4" w:space="0" w:color="auto"/>
              <w:left w:val="single" w:sz="4" w:space="0" w:color="auto"/>
              <w:bottom w:val="single" w:sz="4" w:space="0" w:color="auto"/>
              <w:right w:val="single" w:sz="4" w:space="0" w:color="auto"/>
            </w:tcBorders>
          </w:tcPr>
          <w:p w14:paraId="129B2209" w14:textId="77777777" w:rsidR="008877B2" w:rsidRPr="00D8290C" w:rsidRDefault="008877B2" w:rsidP="008377BB">
            <w:pPr>
              <w:pStyle w:val="NoSpacing"/>
              <w:jc w:val="both"/>
              <w:rPr>
                <w:b/>
              </w:rPr>
            </w:pPr>
            <w:r w:rsidRPr="00D8290C">
              <w:rPr>
                <w:lang w:val="vi-VN"/>
              </w:rPr>
              <w:t xml:space="preserve">- </w:t>
            </w:r>
            <w:r w:rsidRPr="00D8290C">
              <w:t>Luyện kĩ năng đọc thuộc thơ, đọc to rõ ràng.</w:t>
            </w:r>
          </w:p>
          <w:p w14:paraId="64756B64" w14:textId="77777777" w:rsidR="008877B2" w:rsidRPr="00D8290C" w:rsidRDefault="008877B2" w:rsidP="008377BB">
            <w:pPr>
              <w:tabs>
                <w:tab w:val="left" w:pos="4755"/>
              </w:tabs>
              <w:jc w:val="both"/>
            </w:pPr>
            <w:r w:rsidRPr="00D8290C">
              <w:rPr>
                <w:lang w:val="vi-VN"/>
              </w:rPr>
              <w:t>- Tăng cường Tiếng việt</w:t>
            </w:r>
            <w:r w:rsidRPr="00D8290C">
              <w:t xml:space="preserve">. </w:t>
            </w:r>
          </w:p>
          <w:p w14:paraId="07A5B70B" w14:textId="77777777" w:rsidR="008877B2" w:rsidRPr="00D8290C" w:rsidRDefault="008877B2" w:rsidP="008377BB">
            <w:pPr>
              <w:tabs>
                <w:tab w:val="left" w:pos="4755"/>
              </w:tabs>
              <w:jc w:val="both"/>
            </w:pPr>
            <w:r w:rsidRPr="00D8290C">
              <w:t>+ ( Cree) đúng đắn.</w:t>
            </w:r>
          </w:p>
          <w:p w14:paraId="7B6BE10E" w14:textId="77777777" w:rsidR="008877B2" w:rsidRPr="00D8290C" w:rsidRDefault="008877B2" w:rsidP="008377BB">
            <w:pPr>
              <w:tabs>
                <w:tab w:val="left" w:pos="4755"/>
              </w:tabs>
              <w:jc w:val="both"/>
            </w:pPr>
            <w:r w:rsidRPr="00D8290C">
              <w:t>+ Vội bộ ( Đi bộ).</w:t>
            </w:r>
          </w:p>
          <w:p w14:paraId="74A5E1E6" w14:textId="77777777" w:rsidR="008877B2" w:rsidRPr="00D8290C" w:rsidRDefault="008877B2" w:rsidP="008377BB">
            <w:pPr>
              <w:tabs>
                <w:tab w:val="left" w:pos="4755"/>
              </w:tabs>
              <w:jc w:val="both"/>
            </w:pPr>
          </w:p>
        </w:tc>
      </w:tr>
    </w:tbl>
    <w:p w14:paraId="731C4BD7" w14:textId="77777777" w:rsidR="008877B2" w:rsidRDefault="008877B2" w:rsidP="008877B2">
      <w:pPr>
        <w:rPr>
          <w:b/>
        </w:rPr>
      </w:pPr>
    </w:p>
    <w:p w14:paraId="1F967E21" w14:textId="77777777" w:rsidR="008877B2" w:rsidRPr="00D8290C" w:rsidRDefault="008877B2" w:rsidP="008877B2">
      <w:pPr>
        <w:rPr>
          <w:b/>
        </w:rPr>
      </w:pPr>
      <w:r>
        <w:rPr>
          <w:b/>
        </w:rPr>
        <w:t xml:space="preserve">    </w:t>
      </w:r>
      <w:r w:rsidRPr="00D8290C">
        <w:rPr>
          <w:b/>
        </w:rPr>
        <w:t xml:space="preserve">DUYỆT CỦA BGH   </w:t>
      </w:r>
      <w:r w:rsidRPr="00D8290C">
        <w:rPr>
          <w:b/>
          <w:lang w:val="vi-VN"/>
        </w:rPr>
        <w:t xml:space="preserve">  </w:t>
      </w:r>
      <w:r w:rsidRPr="00D8290C">
        <w:rPr>
          <w:b/>
        </w:rPr>
        <w:t xml:space="preserve">                                          TT CHUYÊN MÔN </w:t>
      </w:r>
    </w:p>
    <w:p w14:paraId="6B7177C0" w14:textId="77777777" w:rsidR="008877B2" w:rsidRPr="00D8290C" w:rsidRDefault="008877B2" w:rsidP="008877B2"/>
    <w:p w14:paraId="7B0BF0B1" w14:textId="77777777" w:rsidR="008877B2" w:rsidRPr="00D8290C" w:rsidRDefault="008877B2" w:rsidP="008877B2">
      <w:pPr>
        <w:spacing w:after="160" w:line="259" w:lineRule="auto"/>
        <w:rPr>
          <w:b/>
        </w:rPr>
      </w:pPr>
    </w:p>
    <w:p w14:paraId="141D9E87" w14:textId="77777777" w:rsidR="008877B2" w:rsidRDefault="008877B2" w:rsidP="008877B2">
      <w:pPr>
        <w:tabs>
          <w:tab w:val="left" w:pos="4755"/>
        </w:tabs>
        <w:jc w:val="center"/>
        <w:rPr>
          <w:b/>
          <w:lang w:val="pt-BR"/>
        </w:rPr>
      </w:pPr>
      <w:r w:rsidRPr="00D8290C">
        <w:rPr>
          <w:b/>
        </w:rPr>
        <w:br w:type="page"/>
      </w:r>
      <w:r>
        <w:rPr>
          <w:b/>
          <w:lang w:val="pt-BR"/>
        </w:rPr>
        <w:lastRenderedPageBreak/>
        <w:t>K</w:t>
      </w:r>
      <w:r w:rsidRPr="00C26B77">
        <w:rPr>
          <w:b/>
          <w:lang w:val="pt-BR"/>
        </w:rPr>
        <w:t xml:space="preserve">Ế HOẠCH </w:t>
      </w:r>
      <w:r>
        <w:rPr>
          <w:b/>
          <w:lang w:val="pt-BR"/>
        </w:rPr>
        <w:t>GIÁO DỤC NGÀY</w:t>
      </w:r>
    </w:p>
    <w:p w14:paraId="4F576DFE" w14:textId="77777777" w:rsidR="008877B2" w:rsidRPr="00FE54CC" w:rsidRDefault="008877B2" w:rsidP="008877B2">
      <w:pPr>
        <w:tabs>
          <w:tab w:val="left" w:pos="4755"/>
        </w:tabs>
        <w:jc w:val="center"/>
        <w:rPr>
          <w:b/>
          <w:lang w:val="vi-VN"/>
        </w:rPr>
      </w:pPr>
      <w:r>
        <w:rPr>
          <w:b/>
          <w:lang w:val="pt-BR"/>
        </w:rPr>
        <w:t>Chủ đề nhánh:</w:t>
      </w:r>
      <w:r>
        <w:rPr>
          <w:b/>
          <w:lang w:val="vi-VN"/>
        </w:rPr>
        <w:t xml:space="preserve"> Một số luật</w:t>
      </w:r>
      <w:r>
        <w:rPr>
          <w:b/>
        </w:rPr>
        <w:t xml:space="preserve"> lệ</w:t>
      </w:r>
      <w:r>
        <w:rPr>
          <w:b/>
          <w:lang w:val="vi-VN"/>
        </w:rPr>
        <w:t xml:space="preserve"> giao thông.</w:t>
      </w:r>
    </w:p>
    <w:p w14:paraId="68239804" w14:textId="77777777" w:rsidR="008877B2" w:rsidRPr="00FE54CC" w:rsidRDefault="008877B2" w:rsidP="008877B2">
      <w:pPr>
        <w:tabs>
          <w:tab w:val="left" w:pos="4755"/>
        </w:tabs>
        <w:jc w:val="center"/>
        <w:rPr>
          <w:b/>
          <w:lang w:val="vi-VN"/>
        </w:rPr>
      </w:pPr>
      <w:r>
        <w:rPr>
          <w:b/>
          <w:lang w:val="pt-BR"/>
        </w:rPr>
        <w:t>Thứ hai</w:t>
      </w:r>
      <w:r>
        <w:rPr>
          <w:b/>
          <w:lang w:val="vi-VN"/>
        </w:rPr>
        <w:t xml:space="preserve"> ngày</w:t>
      </w:r>
      <w:r>
        <w:rPr>
          <w:b/>
          <w:lang w:val="pt-BR"/>
        </w:rPr>
        <w:t xml:space="preserve"> 24</w:t>
      </w:r>
      <w:r>
        <w:rPr>
          <w:b/>
          <w:lang w:val="vi-VN"/>
        </w:rPr>
        <w:t xml:space="preserve"> </w:t>
      </w:r>
      <w:r>
        <w:rPr>
          <w:b/>
          <w:lang w:val="pt-BR"/>
        </w:rPr>
        <w:t>tháng</w:t>
      </w:r>
      <w:r>
        <w:rPr>
          <w:b/>
          <w:lang w:val="vi-VN"/>
        </w:rPr>
        <w:t xml:space="preserve"> </w:t>
      </w:r>
      <w:r>
        <w:rPr>
          <w:b/>
          <w:lang w:val="pt-BR"/>
        </w:rPr>
        <w:t>03 năm 2025</w:t>
      </w:r>
    </w:p>
    <w:p w14:paraId="388BBD20" w14:textId="77777777" w:rsidR="008877B2" w:rsidRPr="00E93C4F" w:rsidRDefault="008877B2" w:rsidP="008877B2">
      <w:pPr>
        <w:ind w:firstLine="720"/>
        <w:rPr>
          <w:b/>
          <w:bCs/>
        </w:rPr>
      </w:pPr>
      <w:r w:rsidRPr="00E93C4F">
        <w:rPr>
          <w:b/>
          <w:bCs/>
        </w:rPr>
        <w:t>1.</w:t>
      </w:r>
      <w:r w:rsidRPr="00E93C4F">
        <w:rPr>
          <w:b/>
          <w:bCs/>
          <w:u w:val="single"/>
        </w:rPr>
        <w:t>Đón trẻ</w:t>
      </w:r>
      <w:r w:rsidRPr="00E93C4F">
        <w:rPr>
          <w:b/>
          <w:bCs/>
        </w:rPr>
        <w:t>:</w:t>
      </w:r>
    </w:p>
    <w:p w14:paraId="63E34F23" w14:textId="77777777" w:rsidR="008877B2" w:rsidRPr="005D6F83" w:rsidRDefault="008877B2" w:rsidP="008877B2">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25FDBBE" w14:textId="77777777" w:rsidR="008877B2" w:rsidRPr="004927C4" w:rsidRDefault="008877B2" w:rsidP="008877B2">
      <w:pPr>
        <w:ind w:firstLine="720"/>
        <w:jc w:val="both"/>
        <w:rPr>
          <w:lang w:val="pt-BR"/>
        </w:rPr>
      </w:pPr>
      <w:r w:rsidRPr="004927C4">
        <w:rPr>
          <w:lang w:val="pt-BR"/>
        </w:rPr>
        <w:t>- Trao đổi với phụ huynh về tình hình của trẻ (về sức khỏe, về tâm lý của trẻ, thói quen của trẻ )</w:t>
      </w:r>
    </w:p>
    <w:p w14:paraId="527DBC53" w14:textId="77777777" w:rsidR="008877B2" w:rsidRPr="004927C4" w:rsidRDefault="008877B2" w:rsidP="008877B2">
      <w:pPr>
        <w:ind w:left="720"/>
        <w:jc w:val="both"/>
        <w:rPr>
          <w:lang w:val="pt-BR"/>
        </w:rPr>
      </w:pPr>
      <w:r w:rsidRPr="004927C4">
        <w:rPr>
          <w:lang w:val="pt-BR"/>
        </w:rPr>
        <w:t xml:space="preserve">- Xem video về một số bài hát về chủ đề </w:t>
      </w:r>
      <w:r>
        <w:rPr>
          <w:lang w:val="pt-BR"/>
        </w:rPr>
        <w:t>PTGT</w:t>
      </w:r>
      <w:r w:rsidRPr="004927C4">
        <w:rPr>
          <w:lang w:val="pt-BR"/>
        </w:rPr>
        <w:t>.</w:t>
      </w:r>
    </w:p>
    <w:p w14:paraId="3CAE8DC0" w14:textId="77777777" w:rsidR="008877B2" w:rsidRPr="004927C4" w:rsidRDefault="008877B2" w:rsidP="008877B2">
      <w:pPr>
        <w:tabs>
          <w:tab w:val="left" w:pos="4755"/>
        </w:tabs>
        <w:ind w:left="720"/>
        <w:jc w:val="both"/>
        <w:rPr>
          <w:bCs/>
          <w:iCs/>
          <w:lang w:val="pt-BR"/>
        </w:rPr>
      </w:pPr>
      <w:r w:rsidRPr="004927C4">
        <w:rPr>
          <w:b/>
          <w:bCs/>
        </w:rPr>
        <w:t>2.</w:t>
      </w:r>
      <w:r w:rsidRPr="004927C4">
        <w:rPr>
          <w:b/>
          <w:bCs/>
          <w:u w:val="single"/>
        </w:rPr>
        <w:t>Thể dục sáng</w:t>
      </w:r>
      <w:r w:rsidRPr="004927C4">
        <w:rPr>
          <w:b/>
          <w:bCs/>
        </w:rPr>
        <w:t xml:space="preserve">: </w:t>
      </w:r>
      <w:r w:rsidRPr="004927C4">
        <w:t xml:space="preserve">Tập với bài hát </w:t>
      </w:r>
      <w:r w:rsidRPr="004927C4">
        <w:rPr>
          <w:bCs/>
          <w:iCs/>
          <w:lang w:val="pt-BR"/>
        </w:rPr>
        <w:t>“</w:t>
      </w:r>
      <w:r>
        <w:rPr>
          <w:bCs/>
          <w:iCs/>
          <w:lang w:val="pt-BR"/>
        </w:rPr>
        <w:t>Đ</w:t>
      </w:r>
      <w:r>
        <w:rPr>
          <w:bCs/>
          <w:iCs/>
          <w:lang w:val="vi-VN"/>
        </w:rPr>
        <w:t>èn xanh, đèn đỏ</w:t>
      </w:r>
      <w:r w:rsidRPr="004927C4">
        <w:rPr>
          <w:bCs/>
          <w:iCs/>
          <w:lang w:val="pt-BR"/>
        </w:rPr>
        <w:t>”.</w:t>
      </w:r>
    </w:p>
    <w:p w14:paraId="0F80D12D" w14:textId="77777777" w:rsidR="008877B2" w:rsidRPr="00E93C4F" w:rsidRDefault="008877B2" w:rsidP="008877B2">
      <w:pPr>
        <w:pStyle w:val="NoSpacing"/>
        <w:ind w:left="720"/>
        <w:jc w:val="both"/>
        <w:rPr>
          <w:b/>
        </w:rPr>
      </w:pPr>
      <w:r w:rsidRPr="009F3E9F">
        <w:rPr>
          <w:b/>
        </w:rPr>
        <w:t xml:space="preserve">3. </w:t>
      </w:r>
      <w:r w:rsidRPr="009F3E9F">
        <w:rPr>
          <w:b/>
          <w:u w:val="single"/>
        </w:rPr>
        <w:t>Hoạt động học</w:t>
      </w:r>
      <w:r w:rsidRPr="009F3E9F">
        <w:rPr>
          <w:b/>
        </w:rPr>
        <w:t>:</w:t>
      </w:r>
      <w:r>
        <w:rPr>
          <w:b/>
        </w:rPr>
        <w:t xml:space="preserve"> </w:t>
      </w:r>
      <w:r w:rsidRPr="009F3E9F">
        <w:rPr>
          <w:b/>
        </w:rPr>
        <w:t xml:space="preserve"> </w:t>
      </w:r>
      <w:r w:rsidRPr="009F3E9F">
        <w:rPr>
          <w:b/>
          <w:iCs/>
          <w:lang w:val="pt-BR"/>
        </w:rPr>
        <w:t>KPKH</w:t>
      </w:r>
    </w:p>
    <w:p w14:paraId="5BE55754" w14:textId="77777777" w:rsidR="008877B2" w:rsidRPr="005C40B9" w:rsidRDefault="008877B2" w:rsidP="008877B2">
      <w:pPr>
        <w:jc w:val="both"/>
        <w:rPr>
          <w:lang w:val="vi-VN"/>
        </w:rPr>
      </w:pPr>
      <w:r>
        <w:rPr>
          <w:b/>
        </w:rPr>
        <w:t xml:space="preserve">                           </w:t>
      </w:r>
      <w:r w:rsidRPr="00B27891">
        <w:rPr>
          <w:b/>
        </w:rPr>
        <w:t xml:space="preserve">Đề tài: </w:t>
      </w:r>
      <w:r w:rsidRPr="009516AB">
        <w:rPr>
          <w:rFonts w:eastAsiaTheme="minorHAnsi"/>
          <w:b/>
          <w:bCs/>
          <w:iCs/>
        </w:rPr>
        <w:t xml:space="preserve">Trò chuyện về </w:t>
      </w:r>
      <w:r>
        <w:rPr>
          <w:rFonts w:eastAsiaTheme="minorHAnsi"/>
          <w:b/>
          <w:bCs/>
          <w:iCs/>
        </w:rPr>
        <w:t xml:space="preserve">một số </w:t>
      </w:r>
      <w:r w:rsidRPr="009516AB">
        <w:rPr>
          <w:rFonts w:eastAsiaTheme="minorHAnsi"/>
          <w:b/>
          <w:bCs/>
          <w:iCs/>
        </w:rPr>
        <w:t>luật lệ giao thông</w:t>
      </w:r>
      <w:r w:rsidRPr="004927C4">
        <w:rPr>
          <w:b/>
        </w:rPr>
        <w:t>.</w:t>
      </w:r>
    </w:p>
    <w:p w14:paraId="08542343" w14:textId="77777777" w:rsidR="008877B2" w:rsidRPr="00B6706B" w:rsidRDefault="008877B2" w:rsidP="008877B2">
      <w:pPr>
        <w:pStyle w:val="NoSpacing"/>
        <w:ind w:left="720"/>
        <w:rPr>
          <w:b/>
          <w:u w:val="single"/>
          <w:lang w:eastAsia="vi-VN"/>
        </w:rPr>
      </w:pPr>
      <w:r w:rsidRPr="00B6706B">
        <w:rPr>
          <w:b/>
          <w:u w:val="single"/>
          <w:lang w:eastAsia="vi-VN"/>
        </w:rPr>
        <w:t>a.Mục tiêu – yêu cầu:</w:t>
      </w:r>
    </w:p>
    <w:p w14:paraId="1ED96A7A" w14:textId="77777777" w:rsidR="008877B2" w:rsidRPr="009516AB" w:rsidRDefault="008877B2" w:rsidP="008877B2">
      <w:pPr>
        <w:ind w:firstLine="720"/>
        <w:rPr>
          <w:b/>
          <w:bCs/>
          <w:i/>
          <w:lang w:val="pt-BR"/>
        </w:rPr>
      </w:pPr>
      <w:r w:rsidRPr="00A72029">
        <w:t>+ Kiến thức</w:t>
      </w:r>
      <w:r>
        <w:rPr>
          <w:b/>
          <w:shd w:val="clear" w:color="auto" w:fill="F8F8F8"/>
        </w:rPr>
        <w:t>:</w:t>
      </w:r>
      <w:r w:rsidRPr="009516AB">
        <w:rPr>
          <w:lang w:val="pt-BR"/>
        </w:rPr>
        <w:t xml:space="preserve"> Trẻ biết được một số luật giao thông: đi bộ phải đi trên vỉa hè, đi bên phải, sát lề đường, muốn qua đường phải đưa tay xin đường... Biết được một số biển báo hiệu giao thông đơn giản.</w:t>
      </w:r>
    </w:p>
    <w:p w14:paraId="15D69973" w14:textId="77777777" w:rsidR="008877B2" w:rsidRPr="009516AB" w:rsidRDefault="008877B2" w:rsidP="008877B2">
      <w:pPr>
        <w:ind w:firstLine="720"/>
        <w:rPr>
          <w:b/>
          <w:bCs/>
          <w:i/>
          <w:lang w:val="pt-BR"/>
        </w:rPr>
      </w:pPr>
      <w:r w:rsidRPr="00A72029">
        <w:t>+ Kỹ năng:</w:t>
      </w:r>
      <w:r w:rsidRPr="009516AB">
        <w:t xml:space="preserve">  Phát t</w:t>
      </w:r>
      <w:r>
        <w:t>riển khả năng quan sát, so sánh</w:t>
      </w:r>
      <w:r>
        <w:rPr>
          <w:lang w:val="vi-VN"/>
        </w:rPr>
        <w:t>.</w:t>
      </w:r>
      <w:r w:rsidRPr="009516AB">
        <w:t xml:space="preserve"> </w:t>
      </w:r>
      <w:r w:rsidRPr="009516AB">
        <w:rPr>
          <w:lang w:val="pt-BR"/>
        </w:rPr>
        <w:t>Biết sử dụng ngôn ngữ mô tả tên gọi luật giao thông.</w:t>
      </w:r>
    </w:p>
    <w:p w14:paraId="64C97D0F" w14:textId="77777777" w:rsidR="008877B2" w:rsidRPr="009516AB" w:rsidRDefault="008877B2" w:rsidP="008877B2">
      <w:pPr>
        <w:ind w:firstLine="720"/>
        <w:jc w:val="both"/>
        <w:rPr>
          <w:rFonts w:ascii=".VnTime" w:hAnsi=".VnTime"/>
          <w:lang w:val="pt-BR"/>
        </w:rPr>
      </w:pPr>
      <w:r w:rsidRPr="00A72029">
        <w:t xml:space="preserve">+ Giáo dục: </w:t>
      </w:r>
      <w:r w:rsidRPr="009516AB">
        <w:rPr>
          <w:lang w:val="pt-BR"/>
        </w:rPr>
        <w:t>Giáo dục trẻ nắm được một số luật giao thông đơn giản. Biết chấp hành đúng luật giao thông đường bộ đơn giản.</w:t>
      </w:r>
    </w:p>
    <w:p w14:paraId="20CF8FB4" w14:textId="77777777" w:rsidR="008877B2" w:rsidRDefault="008877B2" w:rsidP="008877B2">
      <w:pPr>
        <w:ind w:left="720"/>
        <w:rPr>
          <w:b/>
          <w:bCs/>
          <w:szCs w:val="24"/>
          <w:u w:val="single"/>
          <w:bdr w:val="none" w:sz="0" w:space="0" w:color="auto" w:frame="1"/>
          <w:lang w:val="vi-VN" w:eastAsia="vi-VN"/>
        </w:rPr>
      </w:pPr>
      <w:r>
        <w:rPr>
          <w:b/>
          <w:bCs/>
          <w:szCs w:val="24"/>
          <w:u w:val="single"/>
          <w:bdr w:val="none" w:sz="0" w:space="0" w:color="auto" w:frame="1"/>
          <w:lang w:eastAsia="vi-VN"/>
        </w:rPr>
        <w:t>b.</w:t>
      </w:r>
      <w:r w:rsidRPr="007C0F84">
        <w:rPr>
          <w:b/>
          <w:bCs/>
          <w:szCs w:val="24"/>
          <w:u w:val="single"/>
          <w:bdr w:val="none" w:sz="0" w:space="0" w:color="auto" w:frame="1"/>
          <w:lang w:val="vi-VN" w:eastAsia="vi-VN"/>
        </w:rPr>
        <w:t>Chuẩn bị:</w:t>
      </w:r>
    </w:p>
    <w:p w14:paraId="55C8AB68" w14:textId="77777777" w:rsidR="008877B2" w:rsidRDefault="008877B2" w:rsidP="008877B2">
      <w:pPr>
        <w:shd w:val="clear" w:color="auto" w:fill="FFFFFF"/>
        <w:ind w:left="720"/>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Pr>
          <w:bCs/>
          <w:szCs w:val="24"/>
          <w:bdr w:val="none" w:sz="0" w:space="0" w:color="auto" w:frame="1"/>
          <w:lang w:val="vi-VN" w:eastAsia="vi-VN"/>
        </w:rPr>
        <w:t>Trong l</w:t>
      </w:r>
      <w:r w:rsidRPr="007C0F84">
        <w:rPr>
          <w:bCs/>
          <w:szCs w:val="24"/>
          <w:bdr w:val="none" w:sz="0" w:space="0" w:color="auto" w:frame="1"/>
          <w:lang w:val="vi-VN" w:eastAsia="vi-VN"/>
        </w:rPr>
        <w:t>ớp</w:t>
      </w:r>
      <w:r>
        <w:rPr>
          <w:bCs/>
          <w:szCs w:val="24"/>
          <w:bdr w:val="none" w:sz="0" w:space="0" w:color="auto" w:frame="1"/>
          <w:lang w:val="vi-VN" w:eastAsia="vi-VN"/>
        </w:rPr>
        <w:t>.</w:t>
      </w:r>
    </w:p>
    <w:p w14:paraId="0E648568" w14:textId="77777777" w:rsidR="008877B2" w:rsidRDefault="008877B2" w:rsidP="008877B2">
      <w:pPr>
        <w:ind w:left="720"/>
        <w:rPr>
          <w:szCs w:val="24"/>
          <w:lang w:eastAsia="vi-VN"/>
        </w:rPr>
      </w:pPr>
      <w:r>
        <w:rPr>
          <w:b/>
          <w:bCs/>
          <w:szCs w:val="24"/>
          <w:bdr w:val="none" w:sz="0" w:space="0" w:color="auto" w:frame="1"/>
          <w:lang w:eastAsia="vi-VN"/>
        </w:rPr>
        <w:t xml:space="preserve">* </w:t>
      </w:r>
      <w:r>
        <w:rPr>
          <w:b/>
          <w:bCs/>
          <w:szCs w:val="24"/>
          <w:bdr w:val="none" w:sz="0" w:space="0" w:color="auto" w:frame="1"/>
          <w:lang w:val="vi-VN" w:eastAsia="vi-VN"/>
        </w:rPr>
        <w:t>Đồ dùng dạy học:</w:t>
      </w:r>
      <w:r w:rsidRPr="00454B63">
        <w:rPr>
          <w:szCs w:val="24"/>
          <w:lang w:val="vi-VN" w:eastAsia="vi-VN"/>
        </w:rPr>
        <w:t xml:space="preserve"> </w:t>
      </w:r>
    </w:p>
    <w:p w14:paraId="415EAB57" w14:textId="77777777" w:rsidR="008877B2" w:rsidRPr="0021098B" w:rsidRDefault="008877B2" w:rsidP="008877B2">
      <w:pPr>
        <w:ind w:firstLine="720"/>
        <w:jc w:val="both"/>
        <w:rPr>
          <w:lang w:val="pt-BR"/>
        </w:rPr>
      </w:pPr>
      <w:r w:rsidRPr="0021098B">
        <w:rPr>
          <w:lang w:val="pt-BR"/>
        </w:rPr>
        <w:t>- Một số hình ảnh về luật giao thông và một số biển báo hiệu đơn giản. Cho trẻ quan sát đường bộ ở nông thôn.Tranh vẽ hoặc mô hình PTGT cho trẻ chơi.</w:t>
      </w:r>
    </w:p>
    <w:p w14:paraId="67E00A29" w14:textId="77777777" w:rsidR="008877B2" w:rsidRPr="0021098B" w:rsidRDefault="008877B2" w:rsidP="008877B2">
      <w:pPr>
        <w:ind w:firstLine="720"/>
        <w:jc w:val="both"/>
      </w:pPr>
      <w:r w:rsidRPr="0021098B">
        <w:t xml:space="preserve">- Bút màu, và một số đồ dùng khác phục vụ trò chơi. </w:t>
      </w:r>
      <w:r w:rsidRPr="0021098B">
        <w:rPr>
          <w:bCs/>
          <w:iCs/>
        </w:rPr>
        <w:t>Giáo án.</w:t>
      </w:r>
    </w:p>
    <w:p w14:paraId="18F2B3C5" w14:textId="77777777" w:rsidR="008877B2" w:rsidRPr="00454B63" w:rsidRDefault="008877B2" w:rsidP="008877B2">
      <w:pPr>
        <w:ind w:left="720"/>
        <w:rPr>
          <w:rFonts w:ascii="Tahoma" w:hAnsi="Tahoma" w:cs="Tahoma"/>
          <w:sz w:val="22"/>
          <w:szCs w:val="21"/>
          <w:u w:val="single"/>
          <w:lang w:val="vi-VN" w:eastAsia="vi-VN"/>
        </w:rPr>
      </w:pPr>
      <w:r>
        <w:rPr>
          <w:b/>
          <w:bCs/>
          <w:szCs w:val="24"/>
          <w:u w:val="single"/>
          <w:bdr w:val="none" w:sz="0" w:space="0" w:color="auto" w:frame="1"/>
          <w:lang w:eastAsia="vi-VN"/>
        </w:rPr>
        <w:t>c.</w:t>
      </w:r>
      <w:r w:rsidRPr="007C0F84">
        <w:rPr>
          <w:b/>
          <w:bCs/>
          <w:szCs w:val="24"/>
          <w:u w:val="single"/>
          <w:bdr w:val="none" w:sz="0" w:space="0" w:color="auto" w:frame="1"/>
          <w:lang w:val="vi-VN" w:eastAsia="vi-VN"/>
        </w:rPr>
        <w:t>Tiến hành hoạt động:</w:t>
      </w:r>
    </w:p>
    <w:p w14:paraId="31E73D1F" w14:textId="77777777" w:rsidR="008877B2" w:rsidRPr="00372BC6" w:rsidRDefault="008877B2" w:rsidP="008877B2">
      <w:pPr>
        <w:shd w:val="clear" w:color="auto" w:fill="FFFFFF"/>
        <w:ind w:left="720"/>
        <w:jc w:val="both"/>
        <w:rPr>
          <w:lang w:val="vi-VN" w:eastAsia="vi-VN"/>
        </w:rPr>
      </w:pPr>
      <w:r w:rsidRPr="00372BC6">
        <w:rPr>
          <w:b/>
          <w:bCs/>
          <w:bdr w:val="none" w:sz="0" w:space="0" w:color="auto" w:frame="1"/>
          <w:lang w:eastAsia="vi-VN"/>
        </w:rPr>
        <w:t xml:space="preserve">* </w:t>
      </w:r>
      <w:r>
        <w:rPr>
          <w:b/>
          <w:bCs/>
          <w:bdr w:val="none" w:sz="0" w:space="0" w:color="auto" w:frame="1"/>
          <w:lang w:val="vi-VN" w:eastAsia="vi-VN"/>
        </w:rPr>
        <w:t>Hoạt động 1: Ổn định, giới thiệu.</w:t>
      </w:r>
    </w:p>
    <w:p w14:paraId="0F209CB7" w14:textId="77777777" w:rsidR="008877B2" w:rsidRPr="00562764" w:rsidRDefault="008877B2" w:rsidP="008877B2">
      <w:pPr>
        <w:ind w:left="720"/>
        <w:jc w:val="both"/>
      </w:pPr>
      <w:r w:rsidRPr="00562764">
        <w:t>- Cho trẻ hát: “Qua nga tư đường phố”</w:t>
      </w:r>
    </w:p>
    <w:p w14:paraId="7128D2C6" w14:textId="77777777" w:rsidR="008877B2" w:rsidRPr="00562764" w:rsidRDefault="008877B2" w:rsidP="008877B2">
      <w:pPr>
        <w:ind w:left="720"/>
        <w:jc w:val="both"/>
      </w:pPr>
      <w:r w:rsidRPr="00562764">
        <w:t>- Bài hát nói lên điều gì ?</w:t>
      </w:r>
    </w:p>
    <w:p w14:paraId="462ADBE8" w14:textId="77777777" w:rsidR="008877B2" w:rsidRPr="00562764" w:rsidRDefault="008877B2" w:rsidP="008877B2">
      <w:pPr>
        <w:ind w:firstLine="720"/>
        <w:jc w:val="both"/>
      </w:pPr>
      <w:r w:rsidRPr="00562764">
        <w:t>- Xung quanh chúng ta có rất nhiều PTGT, hoạt động khắp nơi, tuy chúng đem lại ích lợi cho mọi người nhưng rất phức tạp. Vì vậy, làm thế nào để đảm bảo an toàn cho người và PTGT. Hôm nay cô và các con cùng tìm hiểu luật giao thông nhé !</w:t>
      </w:r>
    </w:p>
    <w:p w14:paraId="7543355C" w14:textId="77777777" w:rsidR="008877B2" w:rsidRPr="00372BC6" w:rsidRDefault="008877B2" w:rsidP="008877B2">
      <w:pPr>
        <w:pStyle w:val="NoSpacing"/>
        <w:ind w:left="720"/>
        <w:jc w:val="both"/>
        <w:rPr>
          <w:b/>
        </w:rPr>
      </w:pPr>
      <w:r w:rsidRPr="00372BC6">
        <w:rPr>
          <w:lang w:eastAsia="vi-VN"/>
        </w:rPr>
        <w:t xml:space="preserve">* </w:t>
      </w:r>
      <w:r w:rsidRPr="00372BC6">
        <w:rPr>
          <w:b/>
          <w:bCs/>
          <w:bdr w:val="none" w:sz="0" w:space="0" w:color="auto" w:frame="1"/>
          <w:lang w:val="vi-VN" w:eastAsia="vi-VN"/>
        </w:rPr>
        <w:t>Hoạt độ</w:t>
      </w:r>
      <w:r>
        <w:rPr>
          <w:b/>
          <w:bCs/>
          <w:bdr w:val="none" w:sz="0" w:space="0" w:color="auto" w:frame="1"/>
          <w:lang w:val="vi-VN" w:eastAsia="vi-VN"/>
        </w:rPr>
        <w:t>ng 2</w:t>
      </w:r>
      <w:r w:rsidRPr="00372BC6">
        <w:rPr>
          <w:b/>
          <w:bCs/>
          <w:bdr w:val="none" w:sz="0" w:space="0" w:color="auto" w:frame="1"/>
          <w:lang w:val="vi-VN" w:eastAsia="vi-VN"/>
        </w:rPr>
        <w:t>:</w:t>
      </w:r>
      <w:r>
        <w:rPr>
          <w:b/>
          <w:i/>
          <w:lang w:val="vi-VN"/>
        </w:rPr>
        <w:t xml:space="preserve"> </w:t>
      </w:r>
      <w:r w:rsidRPr="00372BC6">
        <w:rPr>
          <w:b/>
          <w:lang w:val="vi-VN"/>
        </w:rPr>
        <w:t>Nội dung trọng tâm</w:t>
      </w:r>
    </w:p>
    <w:p w14:paraId="2E6301B6" w14:textId="77777777" w:rsidR="008877B2" w:rsidRPr="00562764" w:rsidRDefault="008877B2" w:rsidP="008877B2">
      <w:pPr>
        <w:ind w:left="720"/>
        <w:jc w:val="both"/>
        <w:rPr>
          <w:bCs/>
        </w:rPr>
      </w:pPr>
      <w:r w:rsidRPr="00562764">
        <w:rPr>
          <w:bCs/>
        </w:rPr>
        <w:t>- Hằng ngày các con đến trường bằng phương tiện gì ?</w:t>
      </w:r>
    </w:p>
    <w:p w14:paraId="27455D30" w14:textId="77777777" w:rsidR="008877B2" w:rsidRPr="00562764" w:rsidRDefault="008877B2" w:rsidP="008877B2">
      <w:pPr>
        <w:ind w:left="720"/>
        <w:jc w:val="both"/>
        <w:rPr>
          <w:bCs/>
        </w:rPr>
      </w:pPr>
      <w:r w:rsidRPr="00562764">
        <w:rPr>
          <w:bCs/>
        </w:rPr>
        <w:t>- Có bạn được bố mẹ đưa đến trường, có bạn phải đi bộ.</w:t>
      </w:r>
    </w:p>
    <w:p w14:paraId="2B14CB83" w14:textId="77777777" w:rsidR="008877B2" w:rsidRPr="00562764" w:rsidRDefault="008877B2" w:rsidP="008877B2">
      <w:pPr>
        <w:ind w:firstLine="720"/>
        <w:jc w:val="both"/>
        <w:rPr>
          <w:bCs/>
        </w:rPr>
      </w:pPr>
      <w:r w:rsidRPr="00562764">
        <w:rPr>
          <w:bCs/>
        </w:rPr>
        <w:t xml:space="preserve">- Vậy khi đi bộ trên đường chúng ta phải đi </w:t>
      </w:r>
      <w:r w:rsidRPr="00562764">
        <w:rPr>
          <w:bCs/>
          <w:lang w:val="pt-BR"/>
        </w:rPr>
        <w:t>như thế nào ? (cô gọi 1 vài trẻ hay đi bộ).</w:t>
      </w:r>
    </w:p>
    <w:p w14:paraId="57D02898" w14:textId="77777777" w:rsidR="008877B2" w:rsidRPr="00562764" w:rsidRDefault="008877B2" w:rsidP="008877B2">
      <w:pPr>
        <w:ind w:left="720"/>
        <w:jc w:val="both"/>
        <w:rPr>
          <w:bCs/>
          <w:lang w:val="pt-BR"/>
        </w:rPr>
      </w:pPr>
      <w:r w:rsidRPr="00562764">
        <w:rPr>
          <w:bCs/>
          <w:lang w:val="pt-BR"/>
        </w:rPr>
        <w:t>+ Con đi bộ đi ở đâu ?</w:t>
      </w:r>
    </w:p>
    <w:p w14:paraId="67B23E69" w14:textId="77777777" w:rsidR="008877B2" w:rsidRPr="00562764" w:rsidRDefault="008877B2" w:rsidP="008877B2">
      <w:pPr>
        <w:ind w:left="720"/>
        <w:jc w:val="both"/>
        <w:rPr>
          <w:bCs/>
          <w:lang w:val="pt-BR"/>
        </w:rPr>
      </w:pPr>
      <w:r w:rsidRPr="00562764">
        <w:rPr>
          <w:bCs/>
          <w:lang w:val="pt-BR"/>
        </w:rPr>
        <w:t>+ Đi phía nào ? Đi như thế nào ?</w:t>
      </w:r>
    </w:p>
    <w:p w14:paraId="3C113144" w14:textId="77777777" w:rsidR="008877B2" w:rsidRPr="00562764" w:rsidRDefault="008877B2" w:rsidP="008877B2">
      <w:pPr>
        <w:ind w:left="720"/>
        <w:jc w:val="both"/>
        <w:rPr>
          <w:bCs/>
          <w:lang w:val="pt-BR"/>
        </w:rPr>
      </w:pPr>
      <w:r w:rsidRPr="00562764">
        <w:rPr>
          <w:bCs/>
          <w:lang w:val="pt-BR"/>
        </w:rPr>
        <w:t>+ Muốn qua đường thì các con phải làm gì ?</w:t>
      </w:r>
    </w:p>
    <w:p w14:paraId="7A9BBF7D" w14:textId="77777777" w:rsidR="008877B2" w:rsidRPr="00562764" w:rsidRDefault="008877B2" w:rsidP="008877B2">
      <w:pPr>
        <w:ind w:left="720"/>
        <w:jc w:val="both"/>
        <w:rPr>
          <w:bCs/>
          <w:lang w:val="pt-BR"/>
        </w:rPr>
      </w:pPr>
      <w:r w:rsidRPr="00562764">
        <w:rPr>
          <w:bCs/>
          <w:lang w:val="pt-BR"/>
        </w:rPr>
        <w:t>+ Nếu thấy xe qua lại thì các con xử lý như thế nào ?</w:t>
      </w:r>
    </w:p>
    <w:p w14:paraId="440E0AAE" w14:textId="77777777" w:rsidR="008877B2" w:rsidRPr="00562764" w:rsidRDefault="008877B2" w:rsidP="008877B2">
      <w:pPr>
        <w:ind w:left="720"/>
        <w:jc w:val="both"/>
        <w:rPr>
          <w:bCs/>
          <w:lang w:val="pt-BR"/>
        </w:rPr>
      </w:pPr>
      <w:r w:rsidRPr="00562764">
        <w:rPr>
          <w:bCs/>
          <w:lang w:val="pt-BR"/>
        </w:rPr>
        <w:t>- Cô kết hợp đưa tranh vẽ “bé đi bộ đường nông thôn”</w:t>
      </w:r>
    </w:p>
    <w:p w14:paraId="69BCA12E" w14:textId="77777777" w:rsidR="008877B2" w:rsidRPr="00562764" w:rsidRDefault="008877B2" w:rsidP="008877B2">
      <w:pPr>
        <w:ind w:left="720"/>
        <w:jc w:val="both"/>
        <w:rPr>
          <w:bCs/>
          <w:lang w:val="pt-BR"/>
        </w:rPr>
      </w:pPr>
      <w:r w:rsidRPr="00562764">
        <w:rPr>
          <w:bCs/>
          <w:lang w:val="pt-BR"/>
        </w:rPr>
        <w:lastRenderedPageBreak/>
        <w:t>- Cho trẻ quan sát tranh và nêu nhận xét:</w:t>
      </w:r>
    </w:p>
    <w:p w14:paraId="0480581A" w14:textId="77777777" w:rsidR="008877B2" w:rsidRPr="00562764" w:rsidRDefault="008877B2" w:rsidP="008877B2">
      <w:pPr>
        <w:ind w:left="720"/>
        <w:jc w:val="both"/>
        <w:rPr>
          <w:bCs/>
          <w:lang w:val="pt-BR"/>
        </w:rPr>
      </w:pPr>
      <w:r w:rsidRPr="00562764">
        <w:rPr>
          <w:bCs/>
          <w:lang w:val="pt-BR"/>
        </w:rPr>
        <w:t>+ Bạn nhỏ đi như vậy đúng luật GT chưa ?</w:t>
      </w:r>
    </w:p>
    <w:p w14:paraId="4AC0909F" w14:textId="77777777" w:rsidR="008877B2" w:rsidRPr="00562764" w:rsidRDefault="008877B2" w:rsidP="008877B2">
      <w:pPr>
        <w:ind w:firstLine="720"/>
        <w:jc w:val="both"/>
        <w:rPr>
          <w:bCs/>
          <w:lang w:val="pt-BR"/>
        </w:rPr>
      </w:pPr>
      <w:r w:rsidRPr="00562764">
        <w:rPr>
          <w:bCs/>
          <w:lang w:val="pt-BR"/>
        </w:rPr>
        <w:t>+ Cho trẻ xem tranh và trả lời: Khi tham gia giao thông người đi bộ phải đi như thế nào ? ( cô tiếp tục hỏi để củng cố kiến thức cho trẻ).</w:t>
      </w:r>
    </w:p>
    <w:p w14:paraId="5878FFEC" w14:textId="77777777" w:rsidR="008877B2" w:rsidRPr="00562764" w:rsidRDefault="008877B2" w:rsidP="008877B2">
      <w:pPr>
        <w:ind w:firstLine="720"/>
        <w:jc w:val="both"/>
        <w:rPr>
          <w:bCs/>
          <w:lang w:val="pt-BR"/>
        </w:rPr>
      </w:pPr>
      <w:r w:rsidRPr="00562764">
        <w:rPr>
          <w:bCs/>
          <w:lang w:val="pt-BR"/>
        </w:rPr>
        <w:t>=&gt;  Khi tham gia giao thông người đi bộ phải đi bên phải sát lề đường. Muốn qua đường phải nhìn trước, nhìn sau không có PT qua lại rồi đi chậm qua đường, không được chạy qua. Nếu đang qua có PTGT xuất hiện thì đứng yên, không chạy ào qua đường. Như vậy sẽ đảm bảo ATGT cho người và PTGT.</w:t>
      </w:r>
    </w:p>
    <w:p w14:paraId="34FEEA9C" w14:textId="77777777" w:rsidR="008877B2" w:rsidRPr="00562764" w:rsidRDefault="008877B2" w:rsidP="008877B2">
      <w:pPr>
        <w:ind w:left="720"/>
        <w:jc w:val="both"/>
        <w:rPr>
          <w:bCs/>
          <w:lang w:val="pt-BR"/>
        </w:rPr>
      </w:pPr>
      <w:r w:rsidRPr="00562764">
        <w:rPr>
          <w:bCs/>
          <w:lang w:val="pt-BR"/>
        </w:rPr>
        <w:t>- Cô giới thiệu cho trẻ xem giao thông ở đường phố.</w:t>
      </w:r>
    </w:p>
    <w:p w14:paraId="327B2F66" w14:textId="77777777" w:rsidR="008877B2" w:rsidRPr="00562764" w:rsidRDefault="008877B2" w:rsidP="008877B2">
      <w:pPr>
        <w:ind w:firstLine="720"/>
        <w:jc w:val="both"/>
        <w:rPr>
          <w:bCs/>
          <w:lang w:val="pt-BR"/>
        </w:rPr>
      </w:pPr>
      <w:r w:rsidRPr="00562764">
        <w:rPr>
          <w:bCs/>
          <w:lang w:val="pt-BR"/>
        </w:rPr>
        <w:t>- Cho trẻ làm quen môt số biển báo hiệu thông thường: rẻ trái, rẻ phải, cấm đi bộ ....</w:t>
      </w:r>
    </w:p>
    <w:p w14:paraId="3AD635E5" w14:textId="77777777" w:rsidR="008877B2" w:rsidRPr="00AF5C01" w:rsidRDefault="008877B2" w:rsidP="008877B2">
      <w:pPr>
        <w:tabs>
          <w:tab w:val="left" w:pos="6557"/>
          <w:tab w:val="left" w:pos="9270"/>
        </w:tabs>
        <w:ind w:left="720"/>
        <w:jc w:val="both"/>
        <w:rPr>
          <w:b/>
          <w:i/>
        </w:rPr>
      </w:pPr>
      <w:r w:rsidRPr="00562764">
        <w:rPr>
          <w:lang w:val="pt-BR"/>
        </w:rPr>
        <w:t>- Cho trẻ hát “đèn xanh, đèn đỏ”</w:t>
      </w:r>
      <w:r>
        <w:rPr>
          <w:lang w:val="vi-VN"/>
        </w:rPr>
        <w:t>.</w:t>
      </w:r>
      <w:r w:rsidRPr="00372BC6">
        <w:rPr>
          <w:b/>
          <w:i/>
          <w:color w:val="000000"/>
          <w:spacing w:val="2"/>
          <w:kern w:val="28"/>
          <w:position w:val="2"/>
        </w:rPr>
        <w:tab/>
      </w:r>
    </w:p>
    <w:p w14:paraId="46DE63DD" w14:textId="77777777" w:rsidR="008877B2" w:rsidRPr="00136EEA" w:rsidRDefault="008877B2" w:rsidP="008877B2">
      <w:pPr>
        <w:pStyle w:val="NoSpacing"/>
        <w:ind w:firstLine="720"/>
        <w:jc w:val="both"/>
        <w:rPr>
          <w:b/>
          <w:lang w:val="vi-VN"/>
        </w:rPr>
      </w:pPr>
      <w:r w:rsidRPr="00136EEA">
        <w:rPr>
          <w:b/>
          <w:color w:val="000000"/>
          <w:spacing w:val="2"/>
          <w:kern w:val="28"/>
          <w:position w:val="2"/>
          <w:lang w:val="vi-VN"/>
        </w:rPr>
        <w:t>* Hoạt động 3: Trò chơi cũng cố.</w:t>
      </w:r>
    </w:p>
    <w:p w14:paraId="5CA9EEAC" w14:textId="77777777" w:rsidR="008877B2" w:rsidRPr="006057A2" w:rsidRDefault="008877B2" w:rsidP="008877B2">
      <w:pPr>
        <w:ind w:firstLine="720"/>
        <w:jc w:val="both"/>
        <w:rPr>
          <w:b/>
          <w:lang w:val="pt-BR"/>
        </w:rPr>
      </w:pPr>
      <w:r w:rsidRPr="00372BC6">
        <w:rPr>
          <w:b/>
          <w:i/>
        </w:rPr>
        <w:t xml:space="preserve">* Trò chơi: </w:t>
      </w:r>
      <w:r w:rsidRPr="006057A2">
        <w:rPr>
          <w:b/>
          <w:lang w:val="pt-BR"/>
        </w:rPr>
        <w:t xml:space="preserve">“Em đi trên đường phố” </w:t>
      </w:r>
    </w:p>
    <w:p w14:paraId="7E363112" w14:textId="77777777" w:rsidR="008877B2" w:rsidRPr="00562764" w:rsidRDefault="008877B2" w:rsidP="008877B2">
      <w:pPr>
        <w:ind w:firstLine="720"/>
        <w:jc w:val="both"/>
        <w:rPr>
          <w:sz w:val="32"/>
          <w:shd w:val="clear" w:color="auto" w:fill="F8F8F8"/>
        </w:rPr>
      </w:pPr>
      <w:r w:rsidRPr="00562764">
        <w:rPr>
          <w:lang w:val="pt-BR"/>
        </w:rPr>
        <w:t>- Cách chơi: 1 cháu làm chú công an đứng ở ngã tư đường cầm tín hiệu đèn (xanh, đỏ) 1 số trẻ cầm trên tay 1 số phương tiện đi đúng phần đường đã quy định, khi đi qua ngã tư phải quan sát đèn (dừng, đi, đúng đèn tín h</w:t>
      </w:r>
      <w:r>
        <w:rPr>
          <w:sz w:val="32"/>
          <w:shd w:val="clear" w:color="auto" w:fill="F8F8F8"/>
        </w:rPr>
        <w:t>iệu).</w:t>
      </w:r>
    </w:p>
    <w:p w14:paraId="000571A9" w14:textId="77777777" w:rsidR="008877B2" w:rsidRPr="004927C4" w:rsidRDefault="008877B2" w:rsidP="008877B2">
      <w:pPr>
        <w:ind w:left="720"/>
        <w:rPr>
          <w:rFonts w:eastAsia="PMingLiU"/>
          <w:lang w:val="pt-BR"/>
        </w:rPr>
      </w:pPr>
      <w:r w:rsidRPr="008E77F3">
        <w:t>- Cô cho trẻ chơi.</w:t>
      </w:r>
      <w:r w:rsidRPr="004927C4">
        <w:br/>
      </w:r>
      <w:r w:rsidRPr="004927C4">
        <w:rPr>
          <w:rFonts w:eastAsia="PMingLiU"/>
          <w:lang w:val="pt-BR"/>
        </w:rPr>
        <w:t>- Cô nhận xét và tuyên dương trẻ.</w:t>
      </w:r>
    </w:p>
    <w:p w14:paraId="6BE60615" w14:textId="77777777" w:rsidR="008877B2" w:rsidRPr="00AF5C01" w:rsidRDefault="008877B2" w:rsidP="008877B2">
      <w:pPr>
        <w:ind w:firstLine="720"/>
        <w:jc w:val="both"/>
        <w:rPr>
          <w:b/>
          <w:lang w:val="pt-BR"/>
        </w:rPr>
      </w:pPr>
      <w:r w:rsidRPr="00AF5C01">
        <w:rPr>
          <w:b/>
          <w:lang w:val="pt-BR"/>
        </w:rPr>
        <w:t>* Kết</w:t>
      </w:r>
      <w:r w:rsidRPr="00AF5C01">
        <w:rPr>
          <w:b/>
          <w:lang w:val="vi-VN"/>
        </w:rPr>
        <w:t xml:space="preserve"> thút h</w:t>
      </w:r>
      <w:r w:rsidRPr="00AF5C01">
        <w:rPr>
          <w:b/>
          <w:lang w:val="pt-BR"/>
        </w:rPr>
        <w:t>oạt động:</w:t>
      </w:r>
    </w:p>
    <w:p w14:paraId="72843B7A" w14:textId="77777777" w:rsidR="008877B2" w:rsidRPr="002656EA" w:rsidRDefault="008877B2" w:rsidP="008877B2">
      <w:pPr>
        <w:ind w:left="720"/>
        <w:textAlignment w:val="baseline"/>
        <w:rPr>
          <w:lang w:val="pt-BR"/>
        </w:rPr>
      </w:pPr>
      <w:r>
        <w:rPr>
          <w:lang w:val="pt-BR"/>
        </w:rPr>
        <w:t>- Cho trẻ hát</w:t>
      </w:r>
      <w:r w:rsidRPr="009B4EFB">
        <w:rPr>
          <w:lang w:val="pt-BR"/>
        </w:rPr>
        <w:t xml:space="preserve"> và chuyển sang hoạt động khác. </w:t>
      </w:r>
    </w:p>
    <w:p w14:paraId="55EABC04" w14:textId="77777777" w:rsidR="008877B2" w:rsidRDefault="008877B2" w:rsidP="008877B2">
      <w:pPr>
        <w:ind w:left="720"/>
        <w:rPr>
          <w:b/>
        </w:rPr>
      </w:pPr>
      <w:r>
        <w:rPr>
          <w:b/>
        </w:rPr>
        <w:t>4</w:t>
      </w:r>
      <w:r w:rsidRPr="00C75517">
        <w:rPr>
          <w:b/>
        </w:rPr>
        <w:t xml:space="preserve">. </w:t>
      </w:r>
      <w:r w:rsidRPr="00E833BB">
        <w:rPr>
          <w:b/>
          <w:u w:val="single"/>
        </w:rPr>
        <w:t>Hoạt động góc</w:t>
      </w:r>
      <w:r w:rsidRPr="00C75517">
        <w:rPr>
          <w:b/>
        </w:rPr>
        <w:t>:</w:t>
      </w:r>
    </w:p>
    <w:p w14:paraId="293BD9AB" w14:textId="77777777" w:rsidR="008877B2" w:rsidRPr="00D8290C" w:rsidRDefault="008877B2" w:rsidP="008877B2">
      <w:pPr>
        <w:ind w:firstLine="720"/>
        <w:jc w:val="both"/>
        <w:rPr>
          <w:b/>
          <w:bCs/>
        </w:rPr>
      </w:pPr>
      <w:r w:rsidRPr="00D8290C">
        <w:rPr>
          <w:rStyle w:val="Strong"/>
          <w:rFonts w:eastAsiaTheme="majorEastAsia"/>
          <w:shd w:val="clear" w:color="auto" w:fill="FFFFFF"/>
        </w:rPr>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781A4464" w14:textId="77777777" w:rsidR="008877B2" w:rsidRPr="00D8290C" w:rsidRDefault="008877B2" w:rsidP="008877B2">
      <w:pPr>
        <w:ind w:firstLine="720"/>
        <w:jc w:val="both"/>
      </w:pPr>
      <w:r w:rsidRPr="00D8290C">
        <w:t>+ Yêu cầu: Trẻ vào góc chơi, thể hiện được vai chơi.</w:t>
      </w:r>
    </w:p>
    <w:p w14:paraId="22BEB747" w14:textId="77777777" w:rsidR="008877B2" w:rsidRPr="00D8290C" w:rsidRDefault="008877B2" w:rsidP="008877B2">
      <w:pPr>
        <w:ind w:firstLine="720"/>
        <w:jc w:val="both"/>
      </w:pPr>
      <w:r w:rsidRPr="00D8290C">
        <w:t>+ Chuẩn bị: Đồ dùng, đồ chơi các góc, đồng phục cảnh sát giao thông.</w:t>
      </w:r>
    </w:p>
    <w:p w14:paraId="0989D784" w14:textId="77777777" w:rsidR="008877B2" w:rsidRPr="00D8290C" w:rsidRDefault="008877B2" w:rsidP="008877B2">
      <w:pPr>
        <w:ind w:firstLine="720"/>
        <w:jc w:val="both"/>
      </w:pPr>
      <w:r w:rsidRPr="00D8290C">
        <w:t>+ Tiến hành: Trẻ vào góc chơi cô quan sát hướng dẫn cho trẻ.</w:t>
      </w:r>
    </w:p>
    <w:p w14:paraId="081DA9B0" w14:textId="77777777" w:rsidR="008877B2" w:rsidRPr="00D8290C" w:rsidRDefault="008877B2" w:rsidP="008877B2">
      <w:pPr>
        <w:ind w:firstLine="720"/>
        <w:jc w:val="both"/>
        <w:rPr>
          <w:b/>
        </w:rPr>
      </w:pPr>
      <w:r w:rsidRPr="00D8290C">
        <w:rPr>
          <w:b/>
        </w:rPr>
        <w:t>- Góc xây dựng: Xây ngã tư đường phố, bãi đỗ xe.</w:t>
      </w:r>
    </w:p>
    <w:p w14:paraId="75038A65" w14:textId="77777777" w:rsidR="008877B2" w:rsidRPr="00D8290C" w:rsidRDefault="008877B2" w:rsidP="008877B2">
      <w:pPr>
        <w:ind w:firstLine="720"/>
        <w:jc w:val="both"/>
      </w:pPr>
      <w:r w:rsidRPr="00D8290C">
        <w:t>+ Chuẩn bị:  Đồ dùng xây dựng, gạch, hàng rào, cây nhựa…</w:t>
      </w:r>
    </w:p>
    <w:p w14:paraId="23E12D25" w14:textId="77777777" w:rsidR="008877B2" w:rsidRPr="00D8290C" w:rsidRDefault="008877B2" w:rsidP="008877B2">
      <w:pPr>
        <w:tabs>
          <w:tab w:val="left" w:pos="270"/>
        </w:tabs>
        <w:jc w:val="both"/>
        <w:rPr>
          <w:lang w:val="vi-VN"/>
        </w:rPr>
      </w:pPr>
      <w:r>
        <w:tab/>
      </w:r>
      <w:r>
        <w:tab/>
      </w:r>
      <w:r w:rsidRPr="00D8290C">
        <w:rPr>
          <w:b/>
        </w:rPr>
        <w:t>- Góc học tập: Xem tranh ảnh về luật lệ giao thông và biển báo giao thông; chơi lắp ghép; chơi nối, tô màu, đếm số lượng trong phạm vi 4.</w:t>
      </w:r>
    </w:p>
    <w:p w14:paraId="108DA003"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24405614" w14:textId="77777777" w:rsidR="008877B2" w:rsidRPr="00A72029" w:rsidRDefault="008877B2" w:rsidP="008877B2">
      <w:pPr>
        <w:tabs>
          <w:tab w:val="left" w:pos="270"/>
        </w:tabs>
        <w:jc w:val="both"/>
      </w:pPr>
      <w:r>
        <w:rPr>
          <w:shd w:val="clear" w:color="auto" w:fill="FFFFFF"/>
        </w:rPr>
        <w:tab/>
      </w:r>
      <w:r>
        <w:rPr>
          <w:shd w:val="clear" w:color="auto" w:fill="FFFFFF"/>
        </w:rPr>
        <w:tab/>
      </w:r>
      <w:r w:rsidRPr="00D8290C">
        <w:rPr>
          <w:b/>
        </w:rPr>
        <w:t>- Góc nghệ thuật: Tô màu tranh, dán trang trí khung tranh; hát vận động tự do theo nhạc.</w:t>
      </w:r>
    </w:p>
    <w:p w14:paraId="5332FF94"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6683A116" w14:textId="77777777" w:rsidR="008877B2" w:rsidRPr="00A72029" w:rsidRDefault="008877B2" w:rsidP="008877B2">
      <w:pPr>
        <w:ind w:firstLine="720"/>
        <w:jc w:val="both"/>
        <w:rPr>
          <w:b/>
        </w:rPr>
      </w:pPr>
      <w:r w:rsidRPr="00D8290C">
        <w:rPr>
          <w:b/>
        </w:rPr>
        <w:t>- Góc thiên nhiên: Chăm sóc vườn rau; chơi với cát nước.</w:t>
      </w:r>
    </w:p>
    <w:p w14:paraId="62C7BE67" w14:textId="77777777" w:rsidR="008877B2" w:rsidRPr="00D8290C" w:rsidRDefault="008877B2" w:rsidP="008877B2">
      <w:pPr>
        <w:ind w:firstLine="720"/>
        <w:jc w:val="both"/>
      </w:pPr>
      <w:r w:rsidRPr="00D8290C">
        <w:t>+ Chuẩn bị: Đồ dùng đồ chơi tưới rau.</w:t>
      </w:r>
    </w:p>
    <w:p w14:paraId="23E06776" w14:textId="77777777" w:rsidR="008877B2" w:rsidRDefault="008877B2" w:rsidP="008877B2">
      <w:pPr>
        <w:pStyle w:val="NoSpacing"/>
        <w:ind w:left="720"/>
        <w:jc w:val="both"/>
        <w:rPr>
          <w:b/>
          <w:iCs/>
          <w:lang w:val="pt-BR"/>
        </w:rPr>
      </w:pPr>
      <w:r w:rsidRPr="009F3E9F">
        <w:rPr>
          <w:b/>
          <w:iCs/>
          <w:lang w:val="pt-BR"/>
        </w:rPr>
        <w:t xml:space="preserve">5. </w:t>
      </w:r>
      <w:r w:rsidRPr="009F3E9F">
        <w:rPr>
          <w:b/>
          <w:iCs/>
          <w:u w:val="single"/>
          <w:lang w:val="pt-BR"/>
        </w:rPr>
        <w:t>Hoạt động ngoài trời</w:t>
      </w:r>
      <w:r w:rsidRPr="009F3E9F">
        <w:rPr>
          <w:b/>
          <w:iCs/>
          <w:lang w:val="pt-BR"/>
        </w:rPr>
        <w:t>:</w:t>
      </w:r>
    </w:p>
    <w:p w14:paraId="72EDDEE0" w14:textId="77777777" w:rsidR="008877B2" w:rsidRPr="000A77F3" w:rsidRDefault="008877B2" w:rsidP="008877B2">
      <w:pPr>
        <w:ind w:left="720"/>
        <w:rPr>
          <w:bCs/>
          <w:iCs/>
          <w:lang w:val="vi-VN"/>
        </w:rPr>
      </w:pPr>
      <w:r>
        <w:rPr>
          <w:bCs/>
          <w:iCs/>
          <w:lang w:val="pt-BR"/>
        </w:rPr>
        <w:t>- Quan</w:t>
      </w:r>
      <w:r>
        <w:rPr>
          <w:bCs/>
          <w:iCs/>
          <w:lang w:val="vi-VN"/>
        </w:rPr>
        <w:t xml:space="preserve"> sát thời tiết.</w:t>
      </w:r>
    </w:p>
    <w:p w14:paraId="2A8C1C61" w14:textId="77777777" w:rsidR="008877B2" w:rsidRDefault="008877B2" w:rsidP="008877B2">
      <w:pPr>
        <w:ind w:firstLine="720"/>
      </w:pPr>
      <w:r w:rsidRPr="00D8290C">
        <w:t>- Trò chuyện về</w:t>
      </w:r>
      <w:r w:rsidRPr="00D8290C">
        <w:rPr>
          <w:lang w:val="vi-VN"/>
        </w:rPr>
        <w:t xml:space="preserve"> luật lệ giao thông.</w:t>
      </w:r>
    </w:p>
    <w:p w14:paraId="5C298962" w14:textId="77777777" w:rsidR="008877B2" w:rsidRDefault="008877B2" w:rsidP="008877B2">
      <w:pPr>
        <w:ind w:firstLine="720"/>
      </w:pPr>
      <w:r>
        <w:t>+ Trẻ biết được một số luật lệ giao thông.</w:t>
      </w:r>
    </w:p>
    <w:p w14:paraId="40884DC4" w14:textId="77777777" w:rsidR="008877B2" w:rsidRDefault="008877B2" w:rsidP="008877B2">
      <w:pPr>
        <w:ind w:firstLine="720"/>
      </w:pPr>
      <w:r>
        <w:t>+ Rèn cho trẻ kĩ năng quan sát khi tham gia giao thông.</w:t>
      </w:r>
    </w:p>
    <w:p w14:paraId="481C37E3" w14:textId="77777777" w:rsidR="008877B2" w:rsidRPr="00A72029" w:rsidRDefault="008877B2" w:rsidP="008877B2">
      <w:pPr>
        <w:ind w:firstLine="720"/>
      </w:pPr>
      <w:r>
        <w:t>+ Giáo dục trẻ tuân thủ luật lệ giao thông.</w:t>
      </w:r>
    </w:p>
    <w:p w14:paraId="7D98D794" w14:textId="77777777" w:rsidR="008877B2" w:rsidRPr="00D8290C" w:rsidRDefault="008877B2" w:rsidP="008877B2">
      <w:pPr>
        <w:ind w:firstLine="720"/>
        <w:jc w:val="both"/>
      </w:pPr>
      <w:r w:rsidRPr="00D8290C">
        <w:t>- TCVĐ:</w:t>
      </w:r>
      <w:r>
        <w:t xml:space="preserve"> </w:t>
      </w:r>
      <w:r w:rsidRPr="00D8290C">
        <w:t>Ô tô chạy theo tín hiệu giao thông.</w:t>
      </w:r>
    </w:p>
    <w:p w14:paraId="6B9339FB" w14:textId="77777777" w:rsidR="008877B2" w:rsidRPr="00DE2FFE" w:rsidRDefault="008877B2" w:rsidP="008877B2">
      <w:pPr>
        <w:ind w:left="720"/>
        <w:rPr>
          <w:b/>
          <w:lang w:val="vi-VN"/>
        </w:rPr>
      </w:pPr>
      <w:r w:rsidRPr="00D8290C">
        <w:t>- Chơi tự do</w:t>
      </w:r>
      <w:r>
        <w:t>.</w:t>
      </w:r>
    </w:p>
    <w:p w14:paraId="0A243DB6" w14:textId="77777777" w:rsidR="008877B2" w:rsidRPr="00E833BB" w:rsidRDefault="008877B2" w:rsidP="008877B2">
      <w:pPr>
        <w:ind w:left="720"/>
        <w:rPr>
          <w:b/>
        </w:rPr>
      </w:pPr>
      <w:r w:rsidRPr="00E833BB">
        <w:rPr>
          <w:b/>
        </w:rPr>
        <w:lastRenderedPageBreak/>
        <w:t xml:space="preserve">6. </w:t>
      </w:r>
      <w:r w:rsidRPr="00E833BB">
        <w:rPr>
          <w:b/>
          <w:u w:val="single"/>
        </w:rPr>
        <w:t>Hoạt động vệ sinh/ ăn/ ngủ:</w:t>
      </w:r>
    </w:p>
    <w:p w14:paraId="2B601568"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202209A7"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54D92176"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28E584E2"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0827A3DA"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73C59C30" w14:textId="77777777" w:rsidR="008877B2"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7F05CDE7" w14:textId="77777777" w:rsidR="008877B2" w:rsidRPr="00E833BB" w:rsidRDefault="008877B2" w:rsidP="008877B2">
      <w:pPr>
        <w:ind w:left="720"/>
        <w:rPr>
          <w:b/>
        </w:rPr>
      </w:pPr>
      <w:r w:rsidRPr="00E833BB">
        <w:rPr>
          <w:b/>
        </w:rPr>
        <w:t xml:space="preserve">7. </w:t>
      </w:r>
      <w:r w:rsidRPr="00E833BB">
        <w:rPr>
          <w:b/>
          <w:u w:val="single"/>
        </w:rPr>
        <w:t>Hoạt động chiều</w:t>
      </w:r>
      <w:r w:rsidRPr="00E833BB">
        <w:rPr>
          <w:b/>
        </w:rPr>
        <w:t>:</w:t>
      </w:r>
    </w:p>
    <w:p w14:paraId="1CB9097C" w14:textId="77777777" w:rsidR="008877B2" w:rsidRPr="00D8290C" w:rsidRDefault="008877B2" w:rsidP="008877B2">
      <w:pPr>
        <w:pBdr>
          <w:bar w:val="single" w:sz="4" w:color="auto"/>
        </w:pBdr>
        <w:ind w:firstLine="720"/>
        <w:jc w:val="both"/>
        <w:rPr>
          <w:lang w:val="vi-VN"/>
        </w:rPr>
      </w:pPr>
      <w:r w:rsidRPr="00D8290C">
        <w:t>- Luyện kĩ năng quan sát, so sánh</w:t>
      </w:r>
      <w:r w:rsidRPr="00D8290C">
        <w:rPr>
          <w:lang w:val="vi-VN"/>
        </w:rPr>
        <w:t>.</w:t>
      </w:r>
      <w:r w:rsidRPr="00D8290C">
        <w:t xml:space="preserve"> </w:t>
      </w:r>
      <w:r w:rsidRPr="00D8290C">
        <w:rPr>
          <w:lang w:val="pt-BR"/>
        </w:rPr>
        <w:t>Biết sử dụng ngôn ngữ mô tả tên gọi luật giao thông.</w:t>
      </w:r>
    </w:p>
    <w:p w14:paraId="01ADA98D" w14:textId="77777777" w:rsidR="008877B2" w:rsidRPr="00D8290C" w:rsidRDefault="008877B2" w:rsidP="008877B2">
      <w:pPr>
        <w:pBdr>
          <w:bar w:val="single" w:sz="4" w:color="auto"/>
        </w:pBdr>
        <w:ind w:firstLine="720"/>
        <w:jc w:val="both"/>
      </w:pPr>
      <w:r w:rsidRPr="00D8290C">
        <w:rPr>
          <w:lang w:val="vi-VN"/>
        </w:rPr>
        <w:t>-</w:t>
      </w:r>
      <w:r w:rsidRPr="00D8290C">
        <w:t xml:space="preserve"> </w:t>
      </w:r>
      <w:r w:rsidRPr="00D8290C">
        <w:rPr>
          <w:lang w:val="vi-VN"/>
        </w:rPr>
        <w:t>Tăng cường Tiếng việt</w:t>
      </w:r>
      <w:r w:rsidRPr="00D8290C">
        <w:t xml:space="preserve">. </w:t>
      </w:r>
    </w:p>
    <w:p w14:paraId="7E4E2EFB" w14:textId="77777777" w:rsidR="008877B2" w:rsidRPr="00D8290C" w:rsidRDefault="008877B2" w:rsidP="008877B2">
      <w:pPr>
        <w:pBdr>
          <w:bar w:val="single" w:sz="4" w:color="auto"/>
        </w:pBdr>
        <w:ind w:firstLine="720"/>
        <w:jc w:val="both"/>
      </w:pPr>
      <w:r w:rsidRPr="00D8290C">
        <w:t xml:space="preserve">+ </w:t>
      </w:r>
      <w:r w:rsidRPr="00D8290C">
        <w:rPr>
          <w:lang w:val="vi-VN"/>
        </w:rPr>
        <w:t xml:space="preserve">vốch tr’văl </w:t>
      </w:r>
      <w:r w:rsidRPr="00D8290C">
        <w:t>(</w:t>
      </w:r>
      <w:r w:rsidRPr="00D8290C">
        <w:rPr>
          <w:lang w:val="vi-VN"/>
        </w:rPr>
        <w:t>đi lại</w:t>
      </w:r>
      <w:r w:rsidRPr="00D8290C">
        <w:t xml:space="preserve">); </w:t>
      </w:r>
    </w:p>
    <w:p w14:paraId="186D4C33" w14:textId="77777777" w:rsidR="008877B2" w:rsidRDefault="008877B2" w:rsidP="008877B2">
      <w:pPr>
        <w:tabs>
          <w:tab w:val="left" w:pos="4755"/>
        </w:tabs>
        <w:ind w:left="720"/>
      </w:pPr>
      <w:r w:rsidRPr="00D8290C">
        <w:t>+ ca lâng  (Con đường)</w:t>
      </w:r>
    </w:p>
    <w:p w14:paraId="3410F20E" w14:textId="77777777" w:rsidR="008877B2" w:rsidRPr="00825B14" w:rsidRDefault="008877B2" w:rsidP="008877B2">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 xml:space="preserve">trẻ cuối </w:t>
      </w:r>
      <w:r w:rsidRPr="00825B14">
        <w:rPr>
          <w:b/>
          <w:bCs/>
          <w:color w:val="000000"/>
          <w:u w:val="single"/>
          <w:lang w:val="en-GB"/>
        </w:rPr>
        <w:t>ngày</w:t>
      </w:r>
      <w:r w:rsidRPr="00825B14">
        <w:rPr>
          <w:b/>
          <w:bCs/>
          <w:color w:val="000000"/>
          <w:lang w:val="en-GB"/>
        </w:rPr>
        <w:t>:</w:t>
      </w:r>
    </w:p>
    <w:p w14:paraId="0922DF67" w14:textId="77777777" w:rsidR="008877B2" w:rsidRPr="00E6499B" w:rsidRDefault="008877B2" w:rsidP="008877B2">
      <w:pPr>
        <w:tabs>
          <w:tab w:val="left" w:pos="4755"/>
        </w:tabs>
        <w:ind w:left="720"/>
        <w:rPr>
          <w:color w:val="000000"/>
        </w:rPr>
      </w:pPr>
      <w:r>
        <w:rPr>
          <w:color w:val="000000"/>
          <w:lang w:val="en-GB"/>
        </w:rPr>
        <w:t>…………………………………………………………………………………………………………………………………………………………………………………………………………………………………………………………………………………………………………………………………………………………………………………………………</w:t>
      </w:r>
    </w:p>
    <w:p w14:paraId="19E11D81" w14:textId="77777777" w:rsidR="008877B2" w:rsidRDefault="008877B2" w:rsidP="008877B2">
      <w:pPr>
        <w:spacing w:after="160" w:line="259" w:lineRule="auto"/>
        <w:rPr>
          <w:b/>
        </w:rPr>
      </w:pPr>
    </w:p>
    <w:p w14:paraId="6C35A258" w14:textId="77777777" w:rsidR="008877B2" w:rsidRDefault="008877B2" w:rsidP="008877B2">
      <w:pPr>
        <w:spacing w:after="160" w:line="259" w:lineRule="auto"/>
        <w:rPr>
          <w:b/>
        </w:rPr>
      </w:pPr>
    </w:p>
    <w:p w14:paraId="60A20AEB" w14:textId="77777777" w:rsidR="008877B2" w:rsidRDefault="008877B2" w:rsidP="008877B2">
      <w:pPr>
        <w:spacing w:after="160" w:line="259" w:lineRule="auto"/>
        <w:rPr>
          <w:b/>
        </w:rPr>
      </w:pPr>
    </w:p>
    <w:p w14:paraId="4389CA70" w14:textId="77777777" w:rsidR="008877B2" w:rsidRDefault="008877B2" w:rsidP="008877B2">
      <w:pPr>
        <w:spacing w:after="160" w:line="259" w:lineRule="auto"/>
        <w:rPr>
          <w:b/>
        </w:rPr>
      </w:pPr>
    </w:p>
    <w:p w14:paraId="18280833" w14:textId="77777777" w:rsidR="008877B2" w:rsidRDefault="008877B2" w:rsidP="008877B2">
      <w:pPr>
        <w:spacing w:after="160" w:line="259" w:lineRule="auto"/>
        <w:rPr>
          <w:b/>
        </w:rPr>
      </w:pPr>
    </w:p>
    <w:p w14:paraId="52CF5A61" w14:textId="77777777" w:rsidR="008877B2" w:rsidRDefault="008877B2" w:rsidP="008877B2">
      <w:pPr>
        <w:spacing w:after="160" w:line="259" w:lineRule="auto"/>
        <w:rPr>
          <w:b/>
        </w:rPr>
      </w:pPr>
    </w:p>
    <w:p w14:paraId="77CB0A82" w14:textId="77777777" w:rsidR="008877B2" w:rsidRDefault="008877B2" w:rsidP="008877B2">
      <w:pPr>
        <w:spacing w:after="160" w:line="259" w:lineRule="auto"/>
        <w:rPr>
          <w:b/>
        </w:rPr>
      </w:pPr>
    </w:p>
    <w:p w14:paraId="435F242C" w14:textId="77777777" w:rsidR="008877B2" w:rsidRDefault="008877B2" w:rsidP="008877B2">
      <w:pPr>
        <w:spacing w:after="160" w:line="259" w:lineRule="auto"/>
        <w:rPr>
          <w:b/>
        </w:rPr>
      </w:pPr>
    </w:p>
    <w:p w14:paraId="33FB8B12" w14:textId="77777777" w:rsidR="008877B2" w:rsidRDefault="008877B2" w:rsidP="008877B2">
      <w:pPr>
        <w:spacing w:after="160" w:line="259" w:lineRule="auto"/>
        <w:rPr>
          <w:b/>
        </w:rPr>
      </w:pPr>
    </w:p>
    <w:p w14:paraId="5412F845" w14:textId="77777777" w:rsidR="008877B2" w:rsidRDefault="008877B2" w:rsidP="008877B2">
      <w:pPr>
        <w:spacing w:after="160" w:line="259" w:lineRule="auto"/>
        <w:rPr>
          <w:b/>
        </w:rPr>
      </w:pPr>
    </w:p>
    <w:p w14:paraId="76CB5AE3" w14:textId="77777777" w:rsidR="008877B2" w:rsidRDefault="008877B2" w:rsidP="008877B2">
      <w:pPr>
        <w:spacing w:after="160" w:line="259" w:lineRule="auto"/>
        <w:rPr>
          <w:b/>
        </w:rPr>
      </w:pPr>
    </w:p>
    <w:p w14:paraId="726A9EEA" w14:textId="77777777" w:rsidR="008877B2" w:rsidRDefault="008877B2" w:rsidP="008877B2">
      <w:pPr>
        <w:spacing w:after="160" w:line="259" w:lineRule="auto"/>
        <w:rPr>
          <w:b/>
        </w:rPr>
      </w:pPr>
    </w:p>
    <w:p w14:paraId="7F5F58F0" w14:textId="77777777" w:rsidR="008877B2" w:rsidRDefault="008877B2" w:rsidP="008877B2">
      <w:pPr>
        <w:spacing w:after="160" w:line="259" w:lineRule="auto"/>
        <w:rPr>
          <w:b/>
        </w:rPr>
      </w:pPr>
    </w:p>
    <w:p w14:paraId="1B60564B" w14:textId="5B0D2F0D" w:rsidR="008877B2" w:rsidRPr="00E6499B" w:rsidRDefault="008877B2" w:rsidP="008877B2">
      <w:pPr>
        <w:tabs>
          <w:tab w:val="left" w:pos="4755"/>
        </w:tabs>
        <w:rPr>
          <w:color w:val="000000"/>
        </w:rPr>
      </w:pPr>
      <w:bookmarkStart w:id="0" w:name="_GoBack"/>
      <w:bookmarkEnd w:id="0"/>
    </w:p>
    <w:p w14:paraId="59DB3ED5" w14:textId="77777777" w:rsidR="008877B2" w:rsidRDefault="008877B2" w:rsidP="008877B2">
      <w:pPr>
        <w:spacing w:after="160" w:line="259" w:lineRule="auto"/>
        <w:rPr>
          <w:b/>
        </w:rPr>
      </w:pPr>
    </w:p>
    <w:p w14:paraId="4B064513" w14:textId="77777777" w:rsidR="008877B2" w:rsidRDefault="008877B2" w:rsidP="008877B2">
      <w:pPr>
        <w:spacing w:after="160" w:line="259" w:lineRule="auto"/>
        <w:rPr>
          <w:b/>
        </w:rPr>
      </w:pPr>
    </w:p>
    <w:p w14:paraId="4A94BF9F" w14:textId="77777777" w:rsidR="008877B2" w:rsidRDefault="008877B2" w:rsidP="008877B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478808CF" w14:textId="77777777" w:rsidR="008877B2" w:rsidRPr="00FE54CC" w:rsidRDefault="008877B2" w:rsidP="008877B2">
      <w:pPr>
        <w:tabs>
          <w:tab w:val="left" w:pos="4755"/>
        </w:tabs>
        <w:jc w:val="center"/>
        <w:rPr>
          <w:b/>
          <w:lang w:val="vi-VN"/>
        </w:rPr>
      </w:pPr>
      <w:r>
        <w:rPr>
          <w:b/>
          <w:lang w:val="pt-BR"/>
        </w:rPr>
        <w:t>Chủ đề nhánh:</w:t>
      </w:r>
      <w:r>
        <w:rPr>
          <w:b/>
          <w:lang w:val="vi-VN"/>
        </w:rPr>
        <w:t xml:space="preserve"> Một số luật</w:t>
      </w:r>
      <w:r>
        <w:rPr>
          <w:b/>
        </w:rPr>
        <w:t xml:space="preserve"> lệ</w:t>
      </w:r>
      <w:r>
        <w:rPr>
          <w:b/>
          <w:lang w:val="vi-VN"/>
        </w:rPr>
        <w:t xml:space="preserve"> giao thông.</w:t>
      </w:r>
    </w:p>
    <w:p w14:paraId="48C6C311" w14:textId="77777777" w:rsidR="008877B2" w:rsidRPr="00FE54CC" w:rsidRDefault="008877B2" w:rsidP="008877B2">
      <w:pPr>
        <w:tabs>
          <w:tab w:val="left" w:pos="4755"/>
        </w:tabs>
        <w:jc w:val="center"/>
        <w:rPr>
          <w:b/>
          <w:lang w:val="vi-VN"/>
        </w:rPr>
      </w:pPr>
      <w:r>
        <w:rPr>
          <w:b/>
          <w:lang w:val="pt-BR"/>
        </w:rPr>
        <w:t>Thứ ba</w:t>
      </w:r>
      <w:r>
        <w:rPr>
          <w:b/>
          <w:lang w:val="vi-VN"/>
        </w:rPr>
        <w:t xml:space="preserve"> ngày</w:t>
      </w:r>
      <w:r>
        <w:rPr>
          <w:b/>
          <w:lang w:val="pt-BR"/>
        </w:rPr>
        <w:t xml:space="preserve"> 25</w:t>
      </w:r>
      <w:r>
        <w:rPr>
          <w:b/>
          <w:lang w:val="vi-VN"/>
        </w:rPr>
        <w:t xml:space="preserve"> </w:t>
      </w:r>
      <w:r>
        <w:rPr>
          <w:b/>
          <w:lang w:val="pt-BR"/>
        </w:rPr>
        <w:t>tháng</w:t>
      </w:r>
      <w:r>
        <w:rPr>
          <w:b/>
          <w:lang w:val="vi-VN"/>
        </w:rPr>
        <w:t xml:space="preserve"> </w:t>
      </w:r>
      <w:r>
        <w:rPr>
          <w:b/>
          <w:lang w:val="pt-BR"/>
        </w:rPr>
        <w:t>03 năm 2025</w:t>
      </w:r>
    </w:p>
    <w:p w14:paraId="0C36432A" w14:textId="77777777" w:rsidR="008877B2" w:rsidRPr="00E93C4F" w:rsidRDefault="008877B2" w:rsidP="008877B2">
      <w:pPr>
        <w:ind w:firstLine="720"/>
        <w:rPr>
          <w:b/>
          <w:bCs/>
        </w:rPr>
      </w:pPr>
      <w:r w:rsidRPr="00E93C4F">
        <w:rPr>
          <w:b/>
          <w:bCs/>
        </w:rPr>
        <w:t>1.</w:t>
      </w:r>
      <w:r w:rsidRPr="00E93C4F">
        <w:rPr>
          <w:b/>
          <w:bCs/>
          <w:u w:val="single"/>
        </w:rPr>
        <w:t>Đón trẻ</w:t>
      </w:r>
      <w:r w:rsidRPr="00E93C4F">
        <w:rPr>
          <w:b/>
          <w:bCs/>
        </w:rPr>
        <w:t>:</w:t>
      </w:r>
    </w:p>
    <w:p w14:paraId="18BB4986" w14:textId="77777777" w:rsidR="008877B2" w:rsidRPr="005D6F83" w:rsidRDefault="008877B2" w:rsidP="008877B2">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6400540C" w14:textId="77777777" w:rsidR="008877B2" w:rsidRPr="004927C4" w:rsidRDefault="008877B2" w:rsidP="008877B2">
      <w:pPr>
        <w:ind w:firstLine="720"/>
        <w:jc w:val="both"/>
        <w:rPr>
          <w:lang w:val="pt-BR"/>
        </w:rPr>
      </w:pPr>
      <w:r w:rsidRPr="004927C4">
        <w:rPr>
          <w:lang w:val="pt-BR"/>
        </w:rPr>
        <w:t>- Trao đổi với phụ huynh về tình hình của trẻ (về sức khỏe, về tâm lý của trẻ, thói quen của trẻ )</w:t>
      </w:r>
    </w:p>
    <w:p w14:paraId="7BA53D4D" w14:textId="77777777" w:rsidR="008877B2" w:rsidRPr="004927C4" w:rsidRDefault="008877B2" w:rsidP="008877B2">
      <w:pPr>
        <w:ind w:left="720"/>
        <w:jc w:val="both"/>
        <w:rPr>
          <w:lang w:val="pt-BR"/>
        </w:rPr>
      </w:pPr>
      <w:r w:rsidRPr="004927C4">
        <w:rPr>
          <w:lang w:val="pt-BR"/>
        </w:rPr>
        <w:t xml:space="preserve">- Xem video về một số bài hát về chủ đề </w:t>
      </w:r>
      <w:r>
        <w:rPr>
          <w:lang w:val="pt-BR"/>
        </w:rPr>
        <w:t>PTGT</w:t>
      </w:r>
      <w:r w:rsidRPr="004927C4">
        <w:rPr>
          <w:lang w:val="pt-BR"/>
        </w:rPr>
        <w:t>.</w:t>
      </w:r>
    </w:p>
    <w:p w14:paraId="0D2DB739" w14:textId="77777777" w:rsidR="008877B2" w:rsidRPr="004927C4" w:rsidRDefault="008877B2" w:rsidP="008877B2">
      <w:pPr>
        <w:tabs>
          <w:tab w:val="left" w:pos="4755"/>
        </w:tabs>
        <w:ind w:left="720"/>
        <w:jc w:val="both"/>
        <w:rPr>
          <w:bCs/>
          <w:iCs/>
          <w:lang w:val="pt-BR"/>
        </w:rPr>
      </w:pPr>
      <w:r w:rsidRPr="004927C4">
        <w:rPr>
          <w:b/>
          <w:bCs/>
        </w:rPr>
        <w:t>2.</w:t>
      </w:r>
      <w:r w:rsidRPr="004927C4">
        <w:rPr>
          <w:b/>
          <w:bCs/>
          <w:u w:val="single"/>
        </w:rPr>
        <w:t>Thể dục sáng</w:t>
      </w:r>
      <w:r w:rsidRPr="004927C4">
        <w:rPr>
          <w:b/>
          <w:bCs/>
        </w:rPr>
        <w:t xml:space="preserve">: </w:t>
      </w:r>
      <w:r w:rsidRPr="004927C4">
        <w:t xml:space="preserve">Tập với bài hát </w:t>
      </w:r>
      <w:r w:rsidRPr="004927C4">
        <w:rPr>
          <w:bCs/>
          <w:iCs/>
          <w:lang w:val="pt-BR"/>
        </w:rPr>
        <w:t>“</w:t>
      </w:r>
      <w:r>
        <w:rPr>
          <w:bCs/>
          <w:iCs/>
          <w:lang w:val="pt-BR"/>
        </w:rPr>
        <w:t>Đ</w:t>
      </w:r>
      <w:r>
        <w:rPr>
          <w:bCs/>
          <w:iCs/>
          <w:lang w:val="vi-VN"/>
        </w:rPr>
        <w:t>èn xanh, đèn đỏ</w:t>
      </w:r>
      <w:r w:rsidRPr="004927C4">
        <w:rPr>
          <w:bCs/>
          <w:iCs/>
          <w:lang w:val="pt-BR"/>
        </w:rPr>
        <w:t>”.</w:t>
      </w:r>
    </w:p>
    <w:p w14:paraId="2DDAD01D" w14:textId="77777777" w:rsidR="008877B2" w:rsidRPr="00E93C4F" w:rsidRDefault="008877B2" w:rsidP="008877B2">
      <w:pPr>
        <w:pStyle w:val="NoSpacing"/>
        <w:ind w:left="720"/>
        <w:jc w:val="both"/>
        <w:rPr>
          <w:b/>
        </w:rPr>
      </w:pPr>
      <w:r w:rsidRPr="009F3E9F">
        <w:rPr>
          <w:b/>
        </w:rPr>
        <w:t xml:space="preserve">3. </w:t>
      </w:r>
      <w:r w:rsidRPr="009F3E9F">
        <w:rPr>
          <w:b/>
          <w:u w:val="single"/>
        </w:rPr>
        <w:t>Hoạt động học</w:t>
      </w:r>
      <w:r w:rsidRPr="009F3E9F">
        <w:rPr>
          <w:b/>
        </w:rPr>
        <w:t>:</w:t>
      </w:r>
      <w:r>
        <w:rPr>
          <w:b/>
        </w:rPr>
        <w:t xml:space="preserve"> </w:t>
      </w:r>
      <w:r w:rsidRPr="009F3E9F">
        <w:rPr>
          <w:b/>
        </w:rPr>
        <w:t xml:space="preserve"> </w:t>
      </w:r>
      <w:r>
        <w:rPr>
          <w:b/>
          <w:iCs/>
          <w:lang w:val="pt-BR"/>
        </w:rPr>
        <w:t>TẠO HÌNH</w:t>
      </w:r>
    </w:p>
    <w:p w14:paraId="3E6EAA2C" w14:textId="77777777" w:rsidR="008877B2" w:rsidRDefault="008877B2" w:rsidP="008877B2">
      <w:pPr>
        <w:jc w:val="both"/>
        <w:rPr>
          <w:lang w:val="pt-BR"/>
        </w:rPr>
      </w:pPr>
      <w:r>
        <w:rPr>
          <w:b/>
        </w:rPr>
        <w:t xml:space="preserve">                             </w:t>
      </w:r>
      <w:r w:rsidRPr="00B27891">
        <w:rPr>
          <w:b/>
        </w:rPr>
        <w:t xml:space="preserve">Đề tài: </w:t>
      </w:r>
      <w:r w:rsidRPr="008810B2">
        <w:rPr>
          <w:b/>
        </w:rPr>
        <w:t xml:space="preserve">Vẽ,  tô màu đèn </w:t>
      </w:r>
      <w:r>
        <w:rPr>
          <w:b/>
        </w:rPr>
        <w:t xml:space="preserve">tín hiệu </w:t>
      </w:r>
      <w:r w:rsidRPr="008810B2">
        <w:rPr>
          <w:b/>
        </w:rPr>
        <w:t xml:space="preserve">giao thông. </w:t>
      </w:r>
    </w:p>
    <w:p w14:paraId="36833852" w14:textId="77777777" w:rsidR="008877B2" w:rsidRPr="00DB0397" w:rsidRDefault="008877B2" w:rsidP="008877B2">
      <w:pPr>
        <w:ind w:firstLine="720"/>
        <w:rPr>
          <w:b/>
        </w:rPr>
      </w:pPr>
      <w:r w:rsidRPr="00DB0397">
        <w:rPr>
          <w:b/>
        </w:rPr>
        <w:t>a. Mục đích, yêu cầu:</w:t>
      </w:r>
    </w:p>
    <w:p w14:paraId="63146F90" w14:textId="77777777" w:rsidR="008877B2" w:rsidRPr="00DB0397" w:rsidRDefault="008877B2" w:rsidP="008877B2">
      <w:pPr>
        <w:rPr>
          <w:b/>
        </w:rPr>
      </w:pPr>
      <w:r>
        <w:rPr>
          <w:b/>
        </w:rPr>
        <w:tab/>
        <w:t>* Kiến thức:</w:t>
      </w:r>
    </w:p>
    <w:p w14:paraId="2208D5FC" w14:textId="77777777" w:rsidR="008877B2" w:rsidRPr="00DB0397" w:rsidRDefault="008877B2" w:rsidP="008877B2">
      <w:pPr>
        <w:ind w:firstLine="720"/>
        <w:jc w:val="both"/>
      </w:pPr>
      <w:r w:rsidRPr="00DB0397">
        <w:t>- Trẻ biết tên gọi, hình dáng của cột đèn giao thông. Biết đèn giao thông có 3 màu: đỏ, xanh, vàng.</w:t>
      </w:r>
    </w:p>
    <w:p w14:paraId="4805E2E3" w14:textId="77777777" w:rsidR="008877B2" w:rsidRPr="00DB0397" w:rsidRDefault="008877B2" w:rsidP="008877B2">
      <w:pPr>
        <w:ind w:firstLine="720"/>
        <w:jc w:val="both"/>
      </w:pPr>
      <w:r w:rsidRPr="00DB0397">
        <w:t>- Trẻ biết sử dụng bút để tô màu đèn tín hiệu giao thông.</w:t>
      </w:r>
    </w:p>
    <w:p w14:paraId="24DDFD1A" w14:textId="77777777" w:rsidR="008877B2" w:rsidRPr="00DB0397" w:rsidRDefault="008877B2" w:rsidP="008877B2">
      <w:pPr>
        <w:ind w:firstLine="720"/>
        <w:jc w:val="both"/>
        <w:rPr>
          <w:b/>
        </w:rPr>
      </w:pPr>
      <w:r w:rsidRPr="00DB0397">
        <w:rPr>
          <w:b/>
        </w:rPr>
        <w:t>* Kĩ năng:</w:t>
      </w:r>
    </w:p>
    <w:p w14:paraId="734391BA" w14:textId="77777777" w:rsidR="008877B2" w:rsidRPr="00DB0397" w:rsidRDefault="008877B2" w:rsidP="008877B2">
      <w:pPr>
        <w:ind w:firstLine="720"/>
        <w:jc w:val="both"/>
      </w:pPr>
      <w:r w:rsidRPr="00DB0397">
        <w:t>- Rèn cho trẻ kĩ năng tô màu, phát triển tư duy, sự sáng tạo cho trẻ, sự khéo léo của đôi tay.</w:t>
      </w:r>
    </w:p>
    <w:p w14:paraId="023A911F" w14:textId="77777777" w:rsidR="008877B2" w:rsidRPr="00DB0397" w:rsidRDefault="008877B2" w:rsidP="008877B2">
      <w:pPr>
        <w:ind w:firstLine="720"/>
        <w:jc w:val="both"/>
      </w:pPr>
      <w:r w:rsidRPr="00DB0397">
        <w:t>- Biết sử dụng màu phù hợp để tô màu tín hiệu đèn giao thông.</w:t>
      </w:r>
    </w:p>
    <w:p w14:paraId="1BDE122E" w14:textId="77777777" w:rsidR="008877B2" w:rsidRPr="00DB0397" w:rsidRDefault="008877B2" w:rsidP="008877B2">
      <w:pPr>
        <w:ind w:firstLine="720"/>
        <w:jc w:val="both"/>
      </w:pPr>
      <w:r w:rsidRPr="00DB0397">
        <w:t>- Phát triển ngôn ngữ mạch lạc</w:t>
      </w:r>
    </w:p>
    <w:p w14:paraId="316C1FDE" w14:textId="77777777" w:rsidR="008877B2" w:rsidRPr="00DB0397" w:rsidRDefault="008877B2" w:rsidP="008877B2">
      <w:pPr>
        <w:ind w:firstLine="720"/>
        <w:jc w:val="both"/>
        <w:rPr>
          <w:b/>
        </w:rPr>
      </w:pPr>
      <w:r w:rsidRPr="00DB0397">
        <w:rPr>
          <w:b/>
        </w:rPr>
        <w:t>* Giáo dục:</w:t>
      </w:r>
    </w:p>
    <w:p w14:paraId="1C0F5820" w14:textId="77777777" w:rsidR="008877B2" w:rsidRPr="00DB0397" w:rsidRDefault="008877B2" w:rsidP="008877B2">
      <w:pPr>
        <w:ind w:firstLine="720"/>
        <w:jc w:val="both"/>
      </w:pPr>
      <w:r w:rsidRPr="00DB0397">
        <w:t>- Giáo dục trẻ biết chấp hành đúng luật lệ giao thông và đèn  tín hiệu  giao thông, đi trên vỉa hè, khi ra đường phải có người lớn dắt.</w:t>
      </w:r>
    </w:p>
    <w:p w14:paraId="13B47A40" w14:textId="77777777" w:rsidR="008877B2" w:rsidRPr="00BD44E1" w:rsidRDefault="008877B2" w:rsidP="008877B2">
      <w:pPr>
        <w:ind w:firstLine="720"/>
        <w:rPr>
          <w:b/>
        </w:rPr>
      </w:pPr>
      <w:r w:rsidRPr="00BD44E1">
        <w:rPr>
          <w:b/>
        </w:rPr>
        <w:t>b. Chuẩn bị</w:t>
      </w:r>
      <w:r>
        <w:rPr>
          <w:b/>
        </w:rPr>
        <w:t>:</w:t>
      </w:r>
    </w:p>
    <w:p w14:paraId="0DC2ACB0" w14:textId="77777777" w:rsidR="008877B2" w:rsidRPr="00DB0397" w:rsidRDefault="008877B2" w:rsidP="008877B2">
      <w:pPr>
        <w:ind w:firstLine="720"/>
      </w:pPr>
      <w:r w:rsidRPr="00DB0397">
        <w:t>- Tranh mẫu tô màu đèn giao thông.</w:t>
      </w:r>
    </w:p>
    <w:p w14:paraId="0067A1B3" w14:textId="77777777" w:rsidR="008877B2" w:rsidRPr="00DB0397" w:rsidRDefault="008877B2" w:rsidP="008877B2">
      <w:pPr>
        <w:ind w:firstLine="720"/>
      </w:pPr>
      <w:r w:rsidRPr="00DB0397">
        <w:t>- Tranh cho trẻ tô màu.</w:t>
      </w:r>
    </w:p>
    <w:p w14:paraId="22B307A0" w14:textId="77777777" w:rsidR="008877B2" w:rsidRPr="00DB0397" w:rsidRDefault="008877B2" w:rsidP="008877B2">
      <w:pPr>
        <w:ind w:firstLine="720"/>
      </w:pPr>
      <w:r w:rsidRPr="00DB0397">
        <w:t>- Bảng, giá treo sản phẩm.</w:t>
      </w:r>
    </w:p>
    <w:p w14:paraId="4938566C" w14:textId="77777777" w:rsidR="008877B2" w:rsidRPr="00DB0397" w:rsidRDefault="008877B2" w:rsidP="008877B2">
      <w:pPr>
        <w:ind w:firstLine="720"/>
      </w:pPr>
      <w:r w:rsidRPr="00DB0397">
        <w:t>- Bút sáp đủ cho mỗi trẻ.</w:t>
      </w:r>
    </w:p>
    <w:p w14:paraId="11585889" w14:textId="77777777" w:rsidR="008877B2" w:rsidRPr="00BD44E1" w:rsidRDefault="008877B2" w:rsidP="008877B2">
      <w:pPr>
        <w:ind w:firstLine="720"/>
        <w:rPr>
          <w:b/>
        </w:rPr>
      </w:pPr>
      <w:r w:rsidRPr="00BD44E1">
        <w:rPr>
          <w:b/>
        </w:rPr>
        <w:t>c. Tiến hành hoạt động:</w:t>
      </w:r>
    </w:p>
    <w:p w14:paraId="05493772" w14:textId="77777777" w:rsidR="008877B2" w:rsidRPr="00BD44E1" w:rsidRDefault="008877B2" w:rsidP="008877B2">
      <w:pPr>
        <w:ind w:firstLine="720"/>
        <w:rPr>
          <w:b/>
        </w:rPr>
      </w:pPr>
      <w:r w:rsidRPr="00BD44E1">
        <w:rPr>
          <w:b/>
        </w:rPr>
        <w:t>*</w:t>
      </w:r>
      <w:r>
        <w:rPr>
          <w:b/>
        </w:rPr>
        <w:t xml:space="preserve"> Hoạt động 1: Ổn định tổ chức</w:t>
      </w:r>
    </w:p>
    <w:p w14:paraId="64E0C250" w14:textId="77777777" w:rsidR="008877B2" w:rsidRPr="00DB0397" w:rsidRDefault="008877B2" w:rsidP="008877B2">
      <w:pPr>
        <w:ind w:left="720"/>
      </w:pPr>
      <w:r w:rsidRPr="00DB0397">
        <w:t>- Trò chuyện về chủ đề.</w:t>
      </w:r>
    </w:p>
    <w:p w14:paraId="1D8B7638" w14:textId="77777777" w:rsidR="008877B2" w:rsidRPr="00DB0397" w:rsidRDefault="008877B2" w:rsidP="008877B2">
      <w:pPr>
        <w:ind w:left="720"/>
      </w:pPr>
      <w:r w:rsidRPr="00DB0397">
        <w:t>- Cô và cả lớp cùng hát bài hát “ Em tập lái ô tô”.</w:t>
      </w:r>
    </w:p>
    <w:p w14:paraId="0A42FF30" w14:textId="77777777" w:rsidR="008877B2" w:rsidRPr="00DB0397" w:rsidRDefault="008877B2" w:rsidP="008877B2">
      <w:pPr>
        <w:ind w:left="720"/>
      </w:pPr>
      <w:r w:rsidRPr="00DB0397">
        <w:t>- Các con vừa hát bài hát gì?.</w:t>
      </w:r>
    </w:p>
    <w:p w14:paraId="47449ACC" w14:textId="77777777" w:rsidR="008877B2" w:rsidRPr="00DB0397" w:rsidRDefault="008877B2" w:rsidP="008877B2">
      <w:pPr>
        <w:ind w:firstLine="720"/>
      </w:pPr>
      <w:r w:rsidRPr="00DB0397">
        <w:t>- Sáng nay bố mẹ đưa con đi học bằng phương tiện gì?.</w:t>
      </w:r>
    </w:p>
    <w:p w14:paraId="2DF34D17" w14:textId="77777777" w:rsidR="008877B2" w:rsidRPr="00DB0397" w:rsidRDefault="008877B2" w:rsidP="008877B2">
      <w:pPr>
        <w:ind w:firstLine="720"/>
        <w:jc w:val="both"/>
      </w:pPr>
      <w:r w:rsidRPr="00DB0397">
        <w:t>- Khi đi qua ngã tư đường phố gặp đèn tín hiệu giao thông thì các con phải làm gì?.</w:t>
      </w:r>
    </w:p>
    <w:p w14:paraId="69E1420C" w14:textId="77777777" w:rsidR="008877B2" w:rsidRPr="00DB0397" w:rsidRDefault="008877B2" w:rsidP="008877B2">
      <w:pPr>
        <w:ind w:firstLine="720"/>
        <w:jc w:val="both"/>
      </w:pPr>
      <w:r w:rsidRPr="00DB0397">
        <w:t>- À đúng rồi đấy, khi đi qua ngã tư đường phố gặp đèn tín hiệu giao thông đèn đỏ thì các con phải nhắc bố mẹ dừng lại, đèn xanh mới được đi qua.</w:t>
      </w:r>
    </w:p>
    <w:p w14:paraId="01AFA646" w14:textId="77777777" w:rsidR="008877B2" w:rsidRPr="00BD44E1" w:rsidRDefault="008877B2" w:rsidP="008877B2">
      <w:pPr>
        <w:ind w:firstLine="720"/>
        <w:jc w:val="both"/>
        <w:rPr>
          <w:b/>
        </w:rPr>
      </w:pPr>
      <w:r w:rsidRPr="00BD44E1">
        <w:rPr>
          <w:b/>
        </w:rPr>
        <w:t>*</w:t>
      </w:r>
      <w:r>
        <w:rPr>
          <w:b/>
        </w:rPr>
        <w:t xml:space="preserve"> Hoạt động 2: Hoạt động trọng tâm</w:t>
      </w:r>
    </w:p>
    <w:p w14:paraId="4A8A6BB9" w14:textId="77777777" w:rsidR="008877B2" w:rsidRPr="00BD44E1" w:rsidRDefault="008877B2" w:rsidP="008877B2">
      <w:pPr>
        <w:ind w:firstLine="720"/>
        <w:jc w:val="both"/>
        <w:rPr>
          <w:i/>
        </w:rPr>
      </w:pPr>
      <w:r w:rsidRPr="00BD44E1">
        <w:rPr>
          <w:i/>
        </w:rPr>
        <w:t>Tô màu đèn tín hiệu giao thông</w:t>
      </w:r>
    </w:p>
    <w:p w14:paraId="3B537D10" w14:textId="77777777" w:rsidR="008877B2" w:rsidRPr="00DB0397" w:rsidRDefault="008877B2" w:rsidP="008877B2">
      <w:pPr>
        <w:ind w:firstLine="720"/>
        <w:jc w:val="both"/>
      </w:pPr>
      <w:r w:rsidRPr="00DB0397">
        <w:t>- Hôm nay cô thấy lớp mình học rất ngoan cô sẽ tặng cho các con một món quà. Cô có một bức tranh gửi tặng các con, để biết đó là bức tranh gì cả lớp cùng nhìn lên đây nào?.</w:t>
      </w:r>
    </w:p>
    <w:p w14:paraId="0CF1AC07" w14:textId="77777777" w:rsidR="008877B2" w:rsidRPr="00DB0397" w:rsidRDefault="008877B2" w:rsidP="008877B2">
      <w:pPr>
        <w:ind w:firstLine="720"/>
      </w:pPr>
      <w:r w:rsidRPr="00DB0397">
        <w:lastRenderedPageBreak/>
        <w:t xml:space="preserve">Quan sát và đàm thoại </w:t>
      </w:r>
      <w:r>
        <w:t xml:space="preserve">tranh </w:t>
      </w:r>
      <w:r w:rsidRPr="00DB0397">
        <w:t>mẫu:</w:t>
      </w:r>
    </w:p>
    <w:p w14:paraId="2E613A86" w14:textId="77777777" w:rsidR="008877B2" w:rsidRPr="00DB0397" w:rsidRDefault="008877B2" w:rsidP="008877B2">
      <w:pPr>
        <w:ind w:firstLine="720"/>
      </w:pPr>
      <w:r w:rsidRPr="00DB0397">
        <w:t>- Cô có bức tranh gì đây?</w:t>
      </w:r>
    </w:p>
    <w:p w14:paraId="630EE013" w14:textId="77777777" w:rsidR="008877B2" w:rsidRPr="00DB0397" w:rsidRDefault="008877B2" w:rsidP="008877B2">
      <w:pPr>
        <w:ind w:firstLine="720"/>
      </w:pPr>
      <w:r w:rsidRPr="00DB0397">
        <w:t>+ Đèn giao thông có mấy màu? Đó là những màu nào?.</w:t>
      </w:r>
    </w:p>
    <w:p w14:paraId="4CB717FC" w14:textId="77777777" w:rsidR="008877B2" w:rsidRPr="00DB0397" w:rsidRDefault="008877B2" w:rsidP="008877B2">
      <w:pPr>
        <w:ind w:firstLine="720"/>
      </w:pPr>
      <w:r w:rsidRPr="00DB0397">
        <w:t>+ Đèn có dạng hình gì?.( hình tròn). </w:t>
      </w:r>
    </w:p>
    <w:p w14:paraId="27200BA5" w14:textId="77777777" w:rsidR="008877B2" w:rsidRPr="00DB0397" w:rsidRDefault="008877B2" w:rsidP="008877B2">
      <w:pPr>
        <w:ind w:firstLine="720"/>
      </w:pPr>
      <w:r w:rsidRPr="00DB0397">
        <w:t>- Các con có muốn tô màu đèn giao thông giống cô không?.</w:t>
      </w:r>
    </w:p>
    <w:p w14:paraId="136B7E67" w14:textId="77777777" w:rsidR="008877B2" w:rsidRPr="00DB0397" w:rsidRDefault="008877B2" w:rsidP="008877B2">
      <w:pPr>
        <w:ind w:firstLine="720"/>
      </w:pPr>
      <w:r w:rsidRPr="00DB0397">
        <w:t xml:space="preserve">- Để </w:t>
      </w:r>
      <w:r>
        <w:t>làm</w:t>
      </w:r>
      <w:r w:rsidRPr="00DB0397">
        <w:t xml:space="preserve"> mẫu</w:t>
      </w:r>
      <w:r>
        <w:t>:</w:t>
      </w:r>
    </w:p>
    <w:p w14:paraId="1DDCF782" w14:textId="77777777" w:rsidR="008877B2" w:rsidRPr="00DB0397" w:rsidRDefault="008877B2" w:rsidP="008877B2">
      <w:pPr>
        <w:ind w:firstLine="720"/>
        <w:jc w:val="both"/>
      </w:pPr>
      <w:r w:rsidRPr="00DB0397">
        <w:t>- Cô sẽ  chọn lấy bút màu xanh cầm bằng tay phải và cầm bằng 3 đầu ngón tay để tô màu, tay trái cô giữ giấy. Cô di màu theo hình đèn giao thông từ trên xuống dưới, từ trái sang phải,sau đó cô chọn màu đỏ để tô đèn màu đỏ và màu vàng, chúng mình nhớ tô khéo léo nhẹ nhàng đều tay để màu không chườm màu ra ngoài hình vẽ.</w:t>
      </w:r>
    </w:p>
    <w:p w14:paraId="410FF1A5" w14:textId="77777777" w:rsidR="008877B2" w:rsidRPr="00DB0397" w:rsidRDefault="008877B2" w:rsidP="008877B2">
      <w:pPr>
        <w:ind w:firstLine="720"/>
      </w:pPr>
      <w:r w:rsidRPr="00DB0397">
        <w:t>-</w:t>
      </w:r>
      <w:r>
        <w:t xml:space="preserve"> </w:t>
      </w:r>
      <w:r w:rsidRPr="00DB0397">
        <w:t>Cô đã tô xong bức tranh rồi các con thấy có đẹp không?</w:t>
      </w:r>
    </w:p>
    <w:p w14:paraId="1BB6225B" w14:textId="77777777" w:rsidR="008877B2" w:rsidRPr="00DB0397" w:rsidRDefault="008877B2" w:rsidP="008877B2">
      <w:pPr>
        <w:ind w:firstLine="720"/>
      </w:pPr>
      <w:r w:rsidRPr="00DB0397">
        <w:t>+ Hỏi trẻ cách tô màu đèn giao thông.</w:t>
      </w:r>
    </w:p>
    <w:p w14:paraId="3550C79D" w14:textId="77777777" w:rsidR="008877B2" w:rsidRPr="00DB0397" w:rsidRDefault="008877B2" w:rsidP="008877B2">
      <w:pPr>
        <w:ind w:firstLine="720"/>
        <w:jc w:val="both"/>
      </w:pPr>
      <w:r w:rsidRPr="00DB0397">
        <w:t>- Bây giờ bạn nào giỏi nói lại cách tô màu đèn giao thông cho cô và các bạn nghe nào?</w:t>
      </w:r>
    </w:p>
    <w:p w14:paraId="7706A19B" w14:textId="77777777" w:rsidR="008877B2" w:rsidRPr="00DB0397" w:rsidRDefault="008877B2" w:rsidP="008877B2">
      <w:pPr>
        <w:ind w:firstLine="720"/>
      </w:pPr>
      <w:r w:rsidRPr="00DB0397">
        <w:t>- Khi tô màu con sẽ cầm bút như thế nào? Con phải ngồi ra sao?</w:t>
      </w:r>
    </w:p>
    <w:p w14:paraId="5472B3C3" w14:textId="77777777" w:rsidR="008877B2" w:rsidRPr="00DB0397" w:rsidRDefault="008877B2" w:rsidP="008877B2">
      <w:pPr>
        <w:ind w:firstLine="720"/>
      </w:pPr>
      <w:r w:rsidRPr="00DB0397">
        <w:t>- Con tô màu gì?...</w:t>
      </w:r>
    </w:p>
    <w:p w14:paraId="4F6734CD" w14:textId="77777777" w:rsidR="008877B2" w:rsidRPr="00DB0397" w:rsidRDefault="008877B2" w:rsidP="008877B2">
      <w:pPr>
        <w:ind w:firstLine="720"/>
      </w:pPr>
      <w:r w:rsidRPr="00DB0397">
        <w:t>- Cô cho trẻ tô trên không, sau đó cho trẻ về bàn cùng tô màu.</w:t>
      </w:r>
    </w:p>
    <w:p w14:paraId="45618B11" w14:textId="77777777" w:rsidR="008877B2" w:rsidRPr="00BD44E1" w:rsidRDefault="008877B2" w:rsidP="008877B2">
      <w:pPr>
        <w:ind w:firstLine="720"/>
        <w:rPr>
          <w:b/>
        </w:rPr>
      </w:pPr>
      <w:r w:rsidRPr="00BD44E1">
        <w:rPr>
          <w:b/>
        </w:rPr>
        <w:t>* Trẻ thực hiện:</w:t>
      </w:r>
    </w:p>
    <w:p w14:paraId="4A20E8E9" w14:textId="77777777" w:rsidR="008877B2" w:rsidRPr="00DB0397" w:rsidRDefault="008877B2" w:rsidP="008877B2">
      <w:pPr>
        <w:ind w:firstLine="720"/>
        <w:jc w:val="both"/>
      </w:pPr>
      <w:r w:rsidRPr="00DB0397">
        <w:t>- Cô mời các con về chỗ và chúng mình cùng tô màu đèn giao thông thật đẹp nhé.</w:t>
      </w:r>
    </w:p>
    <w:p w14:paraId="6B941566" w14:textId="77777777" w:rsidR="008877B2" w:rsidRPr="00DB0397" w:rsidRDefault="008877B2" w:rsidP="008877B2">
      <w:pPr>
        <w:ind w:firstLine="720"/>
        <w:jc w:val="both"/>
      </w:pPr>
      <w:r w:rsidRPr="00DB0397">
        <w:t>- Cô cho trẻ ngồi bàn tròn để thực hiện. Nhắc nhở trẻ tư thế ngồi, cách cầm bút đúng.</w:t>
      </w:r>
    </w:p>
    <w:p w14:paraId="2B05D355" w14:textId="77777777" w:rsidR="008877B2" w:rsidRPr="00DB0397" w:rsidRDefault="008877B2" w:rsidP="008877B2">
      <w:pPr>
        <w:ind w:firstLine="720"/>
      </w:pPr>
      <w:r w:rsidRPr="00DB0397">
        <w:t>- Cô chú ý quan sát và theo dõi, giúp đỡ trẻ.</w:t>
      </w:r>
    </w:p>
    <w:p w14:paraId="19891F4D" w14:textId="77777777" w:rsidR="008877B2" w:rsidRPr="00DB0397" w:rsidRDefault="008877B2" w:rsidP="008877B2">
      <w:pPr>
        <w:ind w:firstLine="720"/>
      </w:pPr>
      <w:r w:rsidRPr="00DB0397">
        <w:t>- Với những trẻ nhanh nhẹn cô có thể khuyến khích trẻ.</w:t>
      </w:r>
    </w:p>
    <w:p w14:paraId="3C828206" w14:textId="77777777" w:rsidR="008877B2" w:rsidRPr="00DB0397" w:rsidRDefault="008877B2" w:rsidP="008877B2">
      <w:pPr>
        <w:ind w:firstLine="720"/>
        <w:jc w:val="both"/>
      </w:pPr>
      <w:r w:rsidRPr="00DB0397">
        <w:t>- Với những trẻ còn lúng túng cô động viên và hướng dẫn trẻ để trẻ thực hiện được tốt hơn.</w:t>
      </w:r>
    </w:p>
    <w:p w14:paraId="75C2EABB" w14:textId="77777777" w:rsidR="008877B2" w:rsidRPr="00DB0397" w:rsidRDefault="008877B2" w:rsidP="008877B2">
      <w:pPr>
        <w:ind w:firstLine="720"/>
      </w:pPr>
      <w:r w:rsidRPr="00DB0397">
        <w:t>- Tranh mẫu của cô được để từ đầu đến cuối giờ.</w:t>
      </w:r>
    </w:p>
    <w:p w14:paraId="51B3FDDF" w14:textId="77777777" w:rsidR="008877B2" w:rsidRPr="00DB0397" w:rsidRDefault="008877B2" w:rsidP="008877B2">
      <w:pPr>
        <w:ind w:firstLine="720"/>
      </w:pPr>
      <w:r w:rsidRPr="00DB0397">
        <w:t>- Mở nhạc cho trẻ tô.</w:t>
      </w:r>
    </w:p>
    <w:p w14:paraId="011F2A42" w14:textId="77777777" w:rsidR="008877B2" w:rsidRPr="00BD44E1" w:rsidRDefault="008877B2" w:rsidP="008877B2">
      <w:pPr>
        <w:ind w:firstLine="720"/>
        <w:rPr>
          <w:b/>
        </w:rPr>
      </w:pPr>
      <w:r w:rsidRPr="00BD44E1">
        <w:rPr>
          <w:b/>
        </w:rPr>
        <w:t xml:space="preserve">* </w:t>
      </w:r>
      <w:r>
        <w:rPr>
          <w:b/>
        </w:rPr>
        <w:t xml:space="preserve">Hoạt động 3: </w:t>
      </w:r>
      <w:r w:rsidRPr="00BD44E1">
        <w:rPr>
          <w:b/>
        </w:rPr>
        <w:t>Nhận xét, trưng bày sản phẩm:</w:t>
      </w:r>
    </w:p>
    <w:p w14:paraId="23A4DC14" w14:textId="77777777" w:rsidR="008877B2" w:rsidRPr="00DB0397" w:rsidRDefault="008877B2" w:rsidP="008877B2">
      <w:pPr>
        <w:ind w:firstLine="720"/>
      </w:pPr>
      <w:r w:rsidRPr="00DB0397">
        <w:t>- Cho trẻ lên trừng bày sản phẩm và nhận xét sản phẩm</w:t>
      </w:r>
    </w:p>
    <w:p w14:paraId="069BA44B" w14:textId="77777777" w:rsidR="008877B2" w:rsidRPr="00DB0397" w:rsidRDefault="008877B2" w:rsidP="008877B2">
      <w:pPr>
        <w:ind w:firstLine="720"/>
      </w:pPr>
      <w:r w:rsidRPr="00DB0397">
        <w:t>+ Con thấy bức tranh nào đẹp? …</w:t>
      </w:r>
    </w:p>
    <w:p w14:paraId="1BFA72A1" w14:textId="77777777" w:rsidR="008877B2" w:rsidRPr="00DB0397" w:rsidRDefault="008877B2" w:rsidP="008877B2">
      <w:pPr>
        <w:ind w:firstLine="720"/>
      </w:pPr>
      <w:r w:rsidRPr="00DB0397">
        <w:t>+ Tại sao con thích bức tranh đó?...</w:t>
      </w:r>
    </w:p>
    <w:p w14:paraId="720C4E1C" w14:textId="77777777" w:rsidR="008877B2" w:rsidRPr="00DB0397" w:rsidRDefault="008877B2" w:rsidP="008877B2">
      <w:pPr>
        <w:ind w:firstLine="720"/>
      </w:pPr>
      <w:r w:rsidRPr="00DB0397">
        <w:t>+ Để tô được những bức tranh đẹp như vậy con đã làm như thế nào?</w:t>
      </w:r>
    </w:p>
    <w:p w14:paraId="5D1D7288" w14:textId="77777777" w:rsidR="008877B2" w:rsidRPr="00DB0397" w:rsidRDefault="008877B2" w:rsidP="008877B2">
      <w:pPr>
        <w:ind w:firstLine="720"/>
      </w:pPr>
      <w:r w:rsidRPr="00DB0397">
        <w:t>- Tuyên dương và tặng quà bạn tô màu đẹp.</w:t>
      </w:r>
    </w:p>
    <w:p w14:paraId="4DBFB248" w14:textId="77777777" w:rsidR="008877B2" w:rsidRPr="00BD44E1" w:rsidRDefault="008877B2" w:rsidP="008877B2">
      <w:pPr>
        <w:ind w:firstLine="720"/>
        <w:rPr>
          <w:b/>
        </w:rPr>
      </w:pPr>
      <w:r w:rsidRPr="00BD44E1">
        <w:rPr>
          <w:b/>
        </w:rPr>
        <w:t>* Kết thúc</w:t>
      </w:r>
      <w:r>
        <w:rPr>
          <w:b/>
        </w:rPr>
        <w:t xml:space="preserve"> hoạt động</w:t>
      </w:r>
      <w:r w:rsidRPr="00BD44E1">
        <w:rPr>
          <w:b/>
        </w:rPr>
        <w:t>:</w:t>
      </w:r>
    </w:p>
    <w:p w14:paraId="4E275D0E" w14:textId="77777777" w:rsidR="008877B2" w:rsidRPr="00DB0397" w:rsidRDefault="008877B2" w:rsidP="008877B2">
      <w:pPr>
        <w:ind w:firstLine="720"/>
        <w:jc w:val="both"/>
      </w:pPr>
      <w:r w:rsidRPr="00DB0397">
        <w:t>- Cho trẻ đọc bài thơ “ Em đi qua ngã tư đường phố” và cùng cất dọn đồ dùng với cô.</w:t>
      </w:r>
    </w:p>
    <w:p w14:paraId="5729C750" w14:textId="77777777" w:rsidR="008877B2" w:rsidRDefault="008877B2" w:rsidP="008877B2">
      <w:pPr>
        <w:ind w:left="720"/>
        <w:rPr>
          <w:b/>
        </w:rPr>
      </w:pPr>
      <w:r>
        <w:rPr>
          <w:b/>
        </w:rPr>
        <w:t>4</w:t>
      </w:r>
      <w:r w:rsidRPr="00C75517">
        <w:rPr>
          <w:b/>
        </w:rPr>
        <w:t xml:space="preserve">. </w:t>
      </w:r>
      <w:r w:rsidRPr="00E833BB">
        <w:rPr>
          <w:b/>
          <w:u w:val="single"/>
        </w:rPr>
        <w:t>Hoạt động góc</w:t>
      </w:r>
      <w:r w:rsidRPr="00C75517">
        <w:rPr>
          <w:b/>
        </w:rPr>
        <w:t>:</w:t>
      </w:r>
    </w:p>
    <w:p w14:paraId="78D0311C" w14:textId="77777777" w:rsidR="008877B2" w:rsidRPr="00D8290C" w:rsidRDefault="008877B2" w:rsidP="008877B2">
      <w:pPr>
        <w:ind w:firstLine="720"/>
        <w:jc w:val="both"/>
        <w:rPr>
          <w:b/>
        </w:rPr>
      </w:pPr>
      <w:r w:rsidRPr="00D8290C">
        <w:rPr>
          <w:b/>
        </w:rPr>
        <w:t>- Góc xây dựng: Xây ngã tư đường phố, bãi đỗ xe.</w:t>
      </w:r>
    </w:p>
    <w:p w14:paraId="65F8F256" w14:textId="77777777" w:rsidR="008877B2" w:rsidRPr="00D8290C" w:rsidRDefault="008877B2" w:rsidP="008877B2">
      <w:pPr>
        <w:ind w:firstLine="720"/>
        <w:jc w:val="both"/>
      </w:pPr>
      <w:r w:rsidRPr="00D8290C">
        <w:t>+ Yêu cầu: Trẻ biết dùng các viên gạch xây xây thành ngã tư đường phố, hàng rào xung quanh, hoa, cây…</w:t>
      </w:r>
    </w:p>
    <w:p w14:paraId="1A75AE21" w14:textId="77777777" w:rsidR="008877B2" w:rsidRPr="00D8290C" w:rsidRDefault="008877B2" w:rsidP="008877B2">
      <w:pPr>
        <w:ind w:firstLine="720"/>
        <w:jc w:val="both"/>
      </w:pPr>
      <w:r w:rsidRPr="00D8290C">
        <w:t>+ Chuẩn bị:  Đồ dùng xây dựng, gạch, hàng rào, cây nhựa…</w:t>
      </w:r>
    </w:p>
    <w:p w14:paraId="2FA5D625" w14:textId="77777777" w:rsidR="008877B2" w:rsidRPr="005F7131" w:rsidRDefault="008877B2" w:rsidP="008877B2">
      <w:pPr>
        <w:ind w:firstLine="720"/>
        <w:jc w:val="both"/>
        <w:rPr>
          <w:rStyle w:val="Strong"/>
          <w:b w:val="0"/>
          <w:bCs w:val="0"/>
        </w:rPr>
      </w:pPr>
      <w:r w:rsidRPr="00D8290C">
        <w:t>+ Tiến hành: Trẻ vào góc chơ</w:t>
      </w:r>
      <w:r>
        <w:t>i xây theo sự hướng dẫn của cô.</w:t>
      </w:r>
    </w:p>
    <w:p w14:paraId="08151F17" w14:textId="77777777" w:rsidR="008877B2" w:rsidRPr="00D8290C" w:rsidRDefault="008877B2" w:rsidP="008877B2">
      <w:pPr>
        <w:ind w:firstLine="720"/>
        <w:jc w:val="both"/>
        <w:rPr>
          <w:b/>
          <w:bCs/>
        </w:rPr>
      </w:pPr>
      <w:r w:rsidRPr="00D8290C">
        <w:rPr>
          <w:rStyle w:val="Strong"/>
          <w:rFonts w:eastAsiaTheme="majorEastAsia"/>
          <w:shd w:val="clear" w:color="auto" w:fill="FFFFFF"/>
        </w:rPr>
        <w:lastRenderedPageBreak/>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2D565A12" w14:textId="77777777" w:rsidR="008877B2" w:rsidRPr="00D8290C" w:rsidRDefault="008877B2" w:rsidP="008877B2">
      <w:pPr>
        <w:ind w:firstLine="720"/>
        <w:jc w:val="both"/>
      </w:pPr>
      <w:r w:rsidRPr="00D8290C">
        <w:t>+ Chuẩn bị: Đồ dùng, đồ chơi các góc, đồng phục cảnh sát giao thông.</w:t>
      </w:r>
    </w:p>
    <w:p w14:paraId="64CA3E87" w14:textId="77777777" w:rsidR="008877B2" w:rsidRPr="00D8290C" w:rsidRDefault="008877B2" w:rsidP="008877B2">
      <w:pPr>
        <w:tabs>
          <w:tab w:val="left" w:pos="270"/>
        </w:tabs>
        <w:jc w:val="both"/>
        <w:rPr>
          <w:lang w:val="vi-VN"/>
        </w:rPr>
      </w:pPr>
      <w:r>
        <w:tab/>
      </w:r>
      <w:r>
        <w:tab/>
      </w:r>
      <w:r w:rsidRPr="00D8290C">
        <w:rPr>
          <w:b/>
        </w:rPr>
        <w:t>- Góc học tập: Xem tranh ảnh về luật lệ giao thông và biển báo giao thông; chơi lắp ghép; chơi nối, tô màu, đếm số lượng trong phạm vi 4.</w:t>
      </w:r>
    </w:p>
    <w:p w14:paraId="3DCDA0A7"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1498F7D1" w14:textId="77777777" w:rsidR="008877B2" w:rsidRPr="00A72029" w:rsidRDefault="008877B2" w:rsidP="008877B2">
      <w:pPr>
        <w:tabs>
          <w:tab w:val="left" w:pos="270"/>
        </w:tabs>
        <w:jc w:val="both"/>
      </w:pPr>
      <w:r>
        <w:rPr>
          <w:shd w:val="clear" w:color="auto" w:fill="FFFFFF"/>
        </w:rPr>
        <w:tab/>
      </w:r>
      <w:r>
        <w:rPr>
          <w:shd w:val="clear" w:color="auto" w:fill="FFFFFF"/>
        </w:rPr>
        <w:tab/>
      </w:r>
      <w:r w:rsidRPr="00D8290C">
        <w:rPr>
          <w:b/>
        </w:rPr>
        <w:t>- Góc nghệ thuật: Tô màu tranh, dán trang trí khung tranh; hát vận động tự do theo nhạc.</w:t>
      </w:r>
    </w:p>
    <w:p w14:paraId="4B67DBE6"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6A6BF1A0" w14:textId="77777777" w:rsidR="008877B2" w:rsidRPr="00A72029" w:rsidRDefault="008877B2" w:rsidP="008877B2">
      <w:pPr>
        <w:ind w:firstLine="720"/>
        <w:jc w:val="both"/>
        <w:rPr>
          <w:b/>
        </w:rPr>
      </w:pPr>
      <w:r w:rsidRPr="00D8290C">
        <w:rPr>
          <w:b/>
        </w:rPr>
        <w:t>- Góc thiên nhiên: Chăm sóc vườn rau; chơi với cát nước.</w:t>
      </w:r>
    </w:p>
    <w:p w14:paraId="4A21769E" w14:textId="77777777" w:rsidR="008877B2" w:rsidRPr="00D8290C" w:rsidRDefault="008877B2" w:rsidP="008877B2">
      <w:pPr>
        <w:ind w:firstLine="720"/>
        <w:jc w:val="both"/>
      </w:pPr>
      <w:r w:rsidRPr="00D8290C">
        <w:t>+ Chuẩn bị: Đồ dùng đồ chơi tưới rau.</w:t>
      </w:r>
    </w:p>
    <w:p w14:paraId="00D07008" w14:textId="77777777" w:rsidR="008877B2" w:rsidRDefault="008877B2" w:rsidP="008877B2">
      <w:pPr>
        <w:pStyle w:val="NoSpacing"/>
        <w:ind w:left="720"/>
        <w:jc w:val="both"/>
        <w:rPr>
          <w:b/>
          <w:iCs/>
          <w:lang w:val="pt-BR"/>
        </w:rPr>
      </w:pPr>
      <w:r w:rsidRPr="009F3E9F">
        <w:rPr>
          <w:b/>
          <w:iCs/>
          <w:lang w:val="pt-BR"/>
        </w:rPr>
        <w:t xml:space="preserve">5. </w:t>
      </w:r>
      <w:r w:rsidRPr="009F3E9F">
        <w:rPr>
          <w:b/>
          <w:iCs/>
          <w:u w:val="single"/>
          <w:lang w:val="pt-BR"/>
        </w:rPr>
        <w:t>Hoạt động ngoài trời</w:t>
      </w:r>
      <w:r w:rsidRPr="009F3E9F">
        <w:rPr>
          <w:b/>
          <w:iCs/>
          <w:lang w:val="pt-BR"/>
        </w:rPr>
        <w:t>:</w:t>
      </w:r>
    </w:p>
    <w:p w14:paraId="57669435" w14:textId="77777777" w:rsidR="008877B2" w:rsidRPr="000A77F3" w:rsidRDefault="008877B2" w:rsidP="008877B2">
      <w:pPr>
        <w:ind w:left="720"/>
        <w:rPr>
          <w:bCs/>
          <w:iCs/>
          <w:lang w:val="vi-VN"/>
        </w:rPr>
      </w:pPr>
      <w:r>
        <w:rPr>
          <w:bCs/>
          <w:iCs/>
          <w:lang w:val="pt-BR"/>
        </w:rPr>
        <w:t>- Quan</w:t>
      </w:r>
      <w:r>
        <w:rPr>
          <w:bCs/>
          <w:iCs/>
          <w:lang w:val="vi-VN"/>
        </w:rPr>
        <w:t xml:space="preserve"> sát thời tiết.</w:t>
      </w:r>
    </w:p>
    <w:p w14:paraId="1550A307" w14:textId="77777777" w:rsidR="008877B2" w:rsidRDefault="008877B2" w:rsidP="008877B2">
      <w:pPr>
        <w:ind w:firstLine="720"/>
      </w:pPr>
      <w:r w:rsidRPr="00D8290C">
        <w:t xml:space="preserve">- </w:t>
      </w:r>
      <w:r w:rsidRPr="00D8290C">
        <w:rPr>
          <w:lang w:val="vi-VN"/>
        </w:rPr>
        <w:t xml:space="preserve">Trò chuyện khám </w:t>
      </w:r>
      <w:r w:rsidRPr="00D8290C">
        <w:t xml:space="preserve">phá </w:t>
      </w:r>
      <w:r w:rsidRPr="00D8290C">
        <w:rPr>
          <w:lang w:val="vi-VN"/>
        </w:rPr>
        <w:t>về công việc của chú cảnh sát giao thông</w:t>
      </w:r>
      <w:r w:rsidRPr="00D8290C">
        <w:t>.</w:t>
      </w:r>
    </w:p>
    <w:p w14:paraId="518B0674" w14:textId="77777777" w:rsidR="008877B2" w:rsidRDefault="008877B2" w:rsidP="008877B2">
      <w:pPr>
        <w:ind w:firstLine="720"/>
      </w:pPr>
      <w:r>
        <w:t>+ Trẻ biết được công việc của chú cảnh sát giao thông.</w:t>
      </w:r>
    </w:p>
    <w:p w14:paraId="5D8371D8" w14:textId="77777777" w:rsidR="008877B2" w:rsidRDefault="008877B2" w:rsidP="008877B2">
      <w:pPr>
        <w:ind w:firstLine="720"/>
      </w:pPr>
      <w:r>
        <w:t>+ Rèn cho trẻ kĩ năng đi đúng luật.</w:t>
      </w:r>
    </w:p>
    <w:p w14:paraId="16B36647" w14:textId="77777777" w:rsidR="008877B2" w:rsidRPr="00D8290C" w:rsidRDefault="008877B2" w:rsidP="008877B2">
      <w:pPr>
        <w:ind w:firstLine="720"/>
      </w:pPr>
      <w:r>
        <w:t>+ Gáo dục trẻ chấp hành nghiêm túc khi tham gia giao thông.</w:t>
      </w:r>
    </w:p>
    <w:p w14:paraId="7B678077" w14:textId="77777777" w:rsidR="008877B2" w:rsidRPr="00D8290C" w:rsidRDefault="008877B2" w:rsidP="008877B2">
      <w:pPr>
        <w:ind w:firstLine="720"/>
        <w:jc w:val="both"/>
      </w:pPr>
      <w:r w:rsidRPr="00D8290C">
        <w:t>- TCVĐ:</w:t>
      </w:r>
      <w:r>
        <w:t xml:space="preserve"> </w:t>
      </w:r>
      <w:r w:rsidRPr="00D8290C">
        <w:t>“Tàu hỏa”</w:t>
      </w:r>
    </w:p>
    <w:p w14:paraId="4CB84ACB" w14:textId="77777777" w:rsidR="008877B2" w:rsidRDefault="008877B2" w:rsidP="008877B2">
      <w:pPr>
        <w:ind w:left="720"/>
      </w:pPr>
      <w:r w:rsidRPr="00D8290C">
        <w:t>- Chơi tự do.</w:t>
      </w:r>
    </w:p>
    <w:p w14:paraId="551A276F" w14:textId="77777777" w:rsidR="008877B2" w:rsidRPr="00E833BB" w:rsidRDefault="008877B2" w:rsidP="008877B2">
      <w:pPr>
        <w:ind w:left="720"/>
        <w:rPr>
          <w:b/>
        </w:rPr>
      </w:pPr>
      <w:r w:rsidRPr="00E833BB">
        <w:rPr>
          <w:b/>
        </w:rPr>
        <w:t xml:space="preserve">6. </w:t>
      </w:r>
      <w:r w:rsidRPr="00E833BB">
        <w:rPr>
          <w:b/>
          <w:u w:val="single"/>
        </w:rPr>
        <w:t>Hoạt động vệ sinh/ ăn/ ngủ:</w:t>
      </w:r>
    </w:p>
    <w:p w14:paraId="6767B76C"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10F48BDE"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10A69121"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611A4B6B"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48CC3D0F"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5E4F4595" w14:textId="77777777" w:rsidR="008877B2"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22D5CDE" w14:textId="77777777" w:rsidR="008877B2" w:rsidRPr="00E833BB" w:rsidRDefault="008877B2" w:rsidP="008877B2">
      <w:pPr>
        <w:ind w:left="720"/>
        <w:rPr>
          <w:b/>
        </w:rPr>
      </w:pPr>
      <w:r w:rsidRPr="00E833BB">
        <w:rPr>
          <w:b/>
        </w:rPr>
        <w:t xml:space="preserve">7. </w:t>
      </w:r>
      <w:r w:rsidRPr="00E833BB">
        <w:rPr>
          <w:b/>
          <w:u w:val="single"/>
        </w:rPr>
        <w:t>Hoạt động chiều</w:t>
      </w:r>
      <w:r w:rsidRPr="00E833BB">
        <w:rPr>
          <w:b/>
        </w:rPr>
        <w:t>:</w:t>
      </w:r>
    </w:p>
    <w:p w14:paraId="41506E2A" w14:textId="77777777" w:rsidR="008877B2" w:rsidRPr="00D8290C" w:rsidRDefault="008877B2" w:rsidP="008877B2">
      <w:pPr>
        <w:ind w:firstLine="720"/>
        <w:jc w:val="both"/>
        <w:rPr>
          <w:rFonts w:eastAsia="Arial"/>
          <w:lang w:val="vi-VN"/>
        </w:rPr>
      </w:pPr>
      <w:r w:rsidRPr="00D8290C">
        <w:rPr>
          <w:lang w:val="vi-VN"/>
        </w:rPr>
        <w:t xml:space="preserve">- </w:t>
      </w:r>
      <w:r w:rsidRPr="00D8290C">
        <w:t xml:space="preserve">Luyện </w:t>
      </w:r>
      <w:r w:rsidRPr="00D8290C">
        <w:rPr>
          <w:shd w:val="clear" w:color="auto" w:fill="FFFFFF"/>
        </w:rPr>
        <w:t xml:space="preserve">kĩ năng </w:t>
      </w:r>
      <w:r>
        <w:rPr>
          <w:rFonts w:eastAsia="Arial"/>
        </w:rPr>
        <w:t>tô màu đều đẹp, không chườm ra ngoài.</w:t>
      </w:r>
    </w:p>
    <w:p w14:paraId="459F1FF8" w14:textId="77777777" w:rsidR="008877B2" w:rsidRDefault="008877B2" w:rsidP="008877B2">
      <w:pPr>
        <w:ind w:firstLine="720"/>
        <w:rPr>
          <w:b/>
          <w:bCs/>
          <w:iCs/>
        </w:rPr>
      </w:pPr>
      <w:r w:rsidRPr="00D8290C">
        <w:rPr>
          <w:rFonts w:eastAsia="Arial"/>
          <w:b/>
          <w:lang w:val="fr-FR"/>
        </w:rPr>
        <w:t>ÂM NHẠC</w:t>
      </w:r>
      <w:r>
        <w:rPr>
          <w:rFonts w:eastAsia="Arial"/>
          <w:b/>
          <w:lang w:val="fr-FR"/>
        </w:rPr>
        <w:t xml:space="preserve"> : </w:t>
      </w:r>
      <w:r w:rsidRPr="00D8290C">
        <w:t>“Dạy hát: Đèn đỏ, đèn xanh”</w:t>
      </w:r>
      <w:r w:rsidRPr="00D8290C">
        <w:rPr>
          <w:b/>
          <w:bCs/>
          <w:iCs/>
        </w:rPr>
        <w:t xml:space="preserve"> </w:t>
      </w:r>
    </w:p>
    <w:p w14:paraId="049A375A" w14:textId="77777777" w:rsidR="008877B2" w:rsidRPr="00E374AD" w:rsidRDefault="008877B2" w:rsidP="008877B2">
      <w:pPr>
        <w:ind w:firstLine="720"/>
        <w:rPr>
          <w:bCs/>
          <w:iCs/>
        </w:rPr>
      </w:pPr>
      <w:r w:rsidRPr="00E374AD">
        <w:rPr>
          <w:bCs/>
          <w:iCs/>
        </w:rPr>
        <w:t>+ Trẻ biết tên bài hát, thuộc lời bài hát.</w:t>
      </w:r>
    </w:p>
    <w:p w14:paraId="2B4A2B66" w14:textId="77777777" w:rsidR="008877B2" w:rsidRPr="00E374AD" w:rsidRDefault="008877B2" w:rsidP="008877B2">
      <w:pPr>
        <w:ind w:firstLine="720"/>
        <w:rPr>
          <w:bCs/>
          <w:iCs/>
        </w:rPr>
      </w:pPr>
      <w:r w:rsidRPr="00E374AD">
        <w:rPr>
          <w:bCs/>
          <w:iCs/>
        </w:rPr>
        <w:t>+ Rèn cho trẻ kĩ năng tham gia đúng luật giao thông.</w:t>
      </w:r>
    </w:p>
    <w:p w14:paraId="576FA844" w14:textId="77777777" w:rsidR="008877B2" w:rsidRPr="00E374AD" w:rsidRDefault="008877B2" w:rsidP="008877B2">
      <w:pPr>
        <w:ind w:firstLine="720"/>
        <w:rPr>
          <w:rFonts w:eastAsia="Arial"/>
          <w:lang w:val="fr-FR"/>
        </w:rPr>
      </w:pPr>
      <w:r w:rsidRPr="00E374AD">
        <w:rPr>
          <w:bCs/>
          <w:iCs/>
        </w:rPr>
        <w:t>+ Giáo dục trẻ tuân thủ luật lệ giao thông.</w:t>
      </w:r>
    </w:p>
    <w:p w14:paraId="71972C17" w14:textId="77777777" w:rsidR="008877B2" w:rsidRPr="00D8290C" w:rsidRDefault="008877B2" w:rsidP="008877B2">
      <w:pPr>
        <w:ind w:firstLine="720"/>
      </w:pPr>
      <w:r w:rsidRPr="00D8290C">
        <w:rPr>
          <w:lang w:val="vi-VN"/>
        </w:rPr>
        <w:t>-</w:t>
      </w:r>
      <w:r w:rsidRPr="00D8290C">
        <w:t xml:space="preserve"> </w:t>
      </w:r>
      <w:r w:rsidRPr="00D8290C">
        <w:rPr>
          <w:lang w:val="vi-VN"/>
        </w:rPr>
        <w:t>Tăng cường Tiếng việt</w:t>
      </w:r>
      <w:r w:rsidRPr="00D8290C">
        <w:t xml:space="preserve">. </w:t>
      </w:r>
    </w:p>
    <w:p w14:paraId="4F836411" w14:textId="77777777" w:rsidR="008877B2" w:rsidRPr="00D8290C" w:rsidRDefault="008877B2" w:rsidP="008877B2">
      <w:pPr>
        <w:ind w:firstLine="720"/>
      </w:pPr>
      <w:r w:rsidRPr="00D8290C">
        <w:t xml:space="preserve">+ </w:t>
      </w:r>
      <w:r w:rsidRPr="00D8290C">
        <w:rPr>
          <w:lang w:val="vi-VN"/>
        </w:rPr>
        <w:t xml:space="preserve">pa’bhrôông (màu đỏ); </w:t>
      </w:r>
    </w:p>
    <w:p w14:paraId="7EA2C7CC" w14:textId="77777777" w:rsidR="008877B2" w:rsidRDefault="008877B2" w:rsidP="008877B2">
      <w:pPr>
        <w:tabs>
          <w:tab w:val="left" w:pos="4755"/>
        </w:tabs>
        <w:ind w:left="720"/>
      </w:pPr>
      <w:r w:rsidRPr="00D8290C">
        <w:t xml:space="preserve">+ </w:t>
      </w:r>
      <w:r w:rsidRPr="00D8290C">
        <w:rPr>
          <w:lang w:val="vi-VN"/>
        </w:rPr>
        <w:t>rơớc (Màu vàng).</w:t>
      </w:r>
    </w:p>
    <w:p w14:paraId="45D7E554" w14:textId="77777777" w:rsidR="008877B2" w:rsidRPr="00825B14" w:rsidRDefault="008877B2" w:rsidP="008877B2">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 xml:space="preserve">trẻ cuối </w:t>
      </w:r>
      <w:r w:rsidRPr="00825B14">
        <w:rPr>
          <w:b/>
          <w:bCs/>
          <w:color w:val="000000"/>
          <w:u w:val="single"/>
          <w:lang w:val="en-GB"/>
        </w:rPr>
        <w:t>ngày</w:t>
      </w:r>
      <w:r w:rsidRPr="00825B14">
        <w:rPr>
          <w:b/>
          <w:bCs/>
          <w:color w:val="000000"/>
          <w:lang w:val="en-GB"/>
        </w:rPr>
        <w:t>:</w:t>
      </w:r>
    </w:p>
    <w:p w14:paraId="0685AA0D" w14:textId="77777777" w:rsidR="008877B2" w:rsidRPr="00E6499B" w:rsidRDefault="008877B2" w:rsidP="008877B2">
      <w:pPr>
        <w:tabs>
          <w:tab w:val="left" w:pos="4755"/>
        </w:tabs>
        <w:ind w:left="720"/>
        <w:rPr>
          <w:color w:val="000000"/>
        </w:rPr>
      </w:pPr>
      <w:r>
        <w:rPr>
          <w:color w:val="000000"/>
          <w:lang w:val="en-GB"/>
        </w:rPr>
        <w:t>…………………………………………………………………………………………………………………………………………………………………………………………………………………………………………………………………………………………………………………………………………………………………………………………………</w:t>
      </w:r>
    </w:p>
    <w:p w14:paraId="50D962BA" w14:textId="77777777" w:rsidR="008877B2" w:rsidRPr="00D8290C" w:rsidRDefault="008877B2" w:rsidP="008877B2">
      <w:pPr>
        <w:spacing w:after="160" w:line="259" w:lineRule="auto"/>
        <w:rPr>
          <w:b/>
        </w:rPr>
      </w:pPr>
    </w:p>
    <w:p w14:paraId="3EAD67A4" w14:textId="77777777" w:rsidR="008877B2" w:rsidRPr="00D8290C" w:rsidRDefault="008877B2" w:rsidP="008877B2">
      <w:pPr>
        <w:spacing w:after="160" w:line="259" w:lineRule="auto"/>
        <w:rPr>
          <w:b/>
        </w:rPr>
      </w:pPr>
    </w:p>
    <w:p w14:paraId="1D6DD1E7" w14:textId="77777777" w:rsidR="008877B2" w:rsidRDefault="008877B2" w:rsidP="008877B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191A3DCC" w14:textId="77777777" w:rsidR="008877B2" w:rsidRPr="00FE54CC" w:rsidRDefault="008877B2" w:rsidP="008877B2">
      <w:pPr>
        <w:tabs>
          <w:tab w:val="left" w:pos="4755"/>
        </w:tabs>
        <w:jc w:val="center"/>
        <w:rPr>
          <w:b/>
          <w:lang w:val="vi-VN"/>
        </w:rPr>
      </w:pPr>
      <w:r>
        <w:rPr>
          <w:b/>
          <w:lang w:val="pt-BR"/>
        </w:rPr>
        <w:t>Chủ đề nhánh:</w:t>
      </w:r>
      <w:r>
        <w:rPr>
          <w:b/>
          <w:lang w:val="vi-VN"/>
        </w:rPr>
        <w:t xml:space="preserve"> Một số luật</w:t>
      </w:r>
      <w:r>
        <w:rPr>
          <w:b/>
        </w:rPr>
        <w:t xml:space="preserve"> lệ</w:t>
      </w:r>
      <w:r>
        <w:rPr>
          <w:b/>
          <w:lang w:val="vi-VN"/>
        </w:rPr>
        <w:t xml:space="preserve"> giao thông.</w:t>
      </w:r>
    </w:p>
    <w:p w14:paraId="1EC17B66" w14:textId="77777777" w:rsidR="008877B2" w:rsidRPr="00FE54CC" w:rsidRDefault="008877B2" w:rsidP="008877B2">
      <w:pPr>
        <w:tabs>
          <w:tab w:val="left" w:pos="4755"/>
        </w:tabs>
        <w:jc w:val="center"/>
        <w:rPr>
          <w:b/>
          <w:lang w:val="vi-VN"/>
        </w:rPr>
      </w:pPr>
      <w:r>
        <w:rPr>
          <w:b/>
          <w:lang w:val="pt-BR"/>
        </w:rPr>
        <w:t>Thứ tư</w:t>
      </w:r>
      <w:r>
        <w:rPr>
          <w:b/>
          <w:lang w:val="vi-VN"/>
        </w:rPr>
        <w:t xml:space="preserve"> ngày</w:t>
      </w:r>
      <w:r>
        <w:rPr>
          <w:b/>
          <w:lang w:val="pt-BR"/>
        </w:rPr>
        <w:t xml:space="preserve"> 26</w:t>
      </w:r>
      <w:r>
        <w:rPr>
          <w:b/>
          <w:lang w:val="vi-VN"/>
        </w:rPr>
        <w:t xml:space="preserve"> </w:t>
      </w:r>
      <w:r>
        <w:rPr>
          <w:b/>
          <w:lang w:val="pt-BR"/>
        </w:rPr>
        <w:t>tháng</w:t>
      </w:r>
      <w:r>
        <w:rPr>
          <w:b/>
          <w:lang w:val="vi-VN"/>
        </w:rPr>
        <w:t xml:space="preserve"> </w:t>
      </w:r>
      <w:r>
        <w:rPr>
          <w:b/>
          <w:lang w:val="pt-BR"/>
        </w:rPr>
        <w:t>03 năm 2025</w:t>
      </w:r>
    </w:p>
    <w:p w14:paraId="7FA7CC0C" w14:textId="77777777" w:rsidR="008877B2" w:rsidRPr="00E93C4F" w:rsidRDefault="008877B2" w:rsidP="008877B2">
      <w:pPr>
        <w:ind w:firstLine="720"/>
        <w:rPr>
          <w:b/>
          <w:bCs/>
        </w:rPr>
      </w:pPr>
      <w:r w:rsidRPr="00E93C4F">
        <w:rPr>
          <w:b/>
          <w:bCs/>
        </w:rPr>
        <w:t>1.</w:t>
      </w:r>
      <w:r w:rsidRPr="00E93C4F">
        <w:rPr>
          <w:b/>
          <w:bCs/>
          <w:u w:val="single"/>
        </w:rPr>
        <w:t>Đón trẻ</w:t>
      </w:r>
      <w:r w:rsidRPr="00E93C4F">
        <w:rPr>
          <w:b/>
          <w:bCs/>
        </w:rPr>
        <w:t>:</w:t>
      </w:r>
    </w:p>
    <w:p w14:paraId="634BD9F3" w14:textId="77777777" w:rsidR="008877B2" w:rsidRPr="005D6F83" w:rsidRDefault="008877B2" w:rsidP="008877B2">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6FF52733" w14:textId="77777777" w:rsidR="008877B2" w:rsidRPr="004927C4" w:rsidRDefault="008877B2" w:rsidP="008877B2">
      <w:pPr>
        <w:ind w:firstLine="720"/>
        <w:jc w:val="both"/>
        <w:rPr>
          <w:lang w:val="pt-BR"/>
        </w:rPr>
      </w:pPr>
      <w:r w:rsidRPr="004927C4">
        <w:rPr>
          <w:lang w:val="pt-BR"/>
        </w:rPr>
        <w:t>- Trao đổi với phụ huynh về tình hình của trẻ (về sức khỏe, về tâm lý của trẻ, thói quen của trẻ )</w:t>
      </w:r>
    </w:p>
    <w:p w14:paraId="2AEDCD42" w14:textId="77777777" w:rsidR="008877B2" w:rsidRPr="004927C4" w:rsidRDefault="008877B2" w:rsidP="008877B2">
      <w:pPr>
        <w:ind w:left="720"/>
        <w:jc w:val="both"/>
        <w:rPr>
          <w:lang w:val="pt-BR"/>
        </w:rPr>
      </w:pPr>
      <w:r w:rsidRPr="004927C4">
        <w:rPr>
          <w:lang w:val="pt-BR"/>
        </w:rPr>
        <w:t xml:space="preserve">- Xem video về một số bài hát về chủ đề </w:t>
      </w:r>
      <w:r>
        <w:rPr>
          <w:lang w:val="pt-BR"/>
        </w:rPr>
        <w:t>PTGT</w:t>
      </w:r>
      <w:r w:rsidRPr="004927C4">
        <w:rPr>
          <w:lang w:val="pt-BR"/>
        </w:rPr>
        <w:t>.</w:t>
      </w:r>
    </w:p>
    <w:p w14:paraId="7FE82F05" w14:textId="77777777" w:rsidR="008877B2" w:rsidRPr="004927C4" w:rsidRDefault="008877B2" w:rsidP="008877B2">
      <w:pPr>
        <w:tabs>
          <w:tab w:val="left" w:pos="4755"/>
        </w:tabs>
        <w:ind w:left="720"/>
        <w:jc w:val="both"/>
        <w:rPr>
          <w:bCs/>
          <w:iCs/>
          <w:lang w:val="pt-BR"/>
        </w:rPr>
      </w:pPr>
      <w:r w:rsidRPr="004927C4">
        <w:rPr>
          <w:b/>
          <w:bCs/>
        </w:rPr>
        <w:t>2.</w:t>
      </w:r>
      <w:r w:rsidRPr="004927C4">
        <w:rPr>
          <w:b/>
          <w:bCs/>
          <w:u w:val="single"/>
        </w:rPr>
        <w:t>Thể dục sáng</w:t>
      </w:r>
      <w:r w:rsidRPr="004927C4">
        <w:rPr>
          <w:b/>
          <w:bCs/>
        </w:rPr>
        <w:t xml:space="preserve">: </w:t>
      </w:r>
      <w:r w:rsidRPr="004927C4">
        <w:t xml:space="preserve">Tập với bài hát </w:t>
      </w:r>
      <w:r w:rsidRPr="004927C4">
        <w:rPr>
          <w:bCs/>
          <w:iCs/>
          <w:lang w:val="pt-BR"/>
        </w:rPr>
        <w:t>“</w:t>
      </w:r>
      <w:r>
        <w:rPr>
          <w:bCs/>
          <w:iCs/>
          <w:lang w:val="pt-BR"/>
        </w:rPr>
        <w:t>Đ</w:t>
      </w:r>
      <w:r>
        <w:rPr>
          <w:bCs/>
          <w:iCs/>
          <w:lang w:val="vi-VN"/>
        </w:rPr>
        <w:t>èn xanh, đèn đỏ</w:t>
      </w:r>
      <w:r w:rsidRPr="004927C4">
        <w:rPr>
          <w:bCs/>
          <w:iCs/>
          <w:lang w:val="pt-BR"/>
        </w:rPr>
        <w:t>”.</w:t>
      </w:r>
    </w:p>
    <w:p w14:paraId="0960CF0D" w14:textId="77777777" w:rsidR="008877B2" w:rsidRPr="00E93C4F" w:rsidRDefault="008877B2" w:rsidP="008877B2">
      <w:pPr>
        <w:pStyle w:val="NoSpacing"/>
        <w:ind w:left="720"/>
        <w:jc w:val="both"/>
        <w:rPr>
          <w:b/>
        </w:rPr>
      </w:pPr>
      <w:r w:rsidRPr="009F3E9F">
        <w:rPr>
          <w:b/>
        </w:rPr>
        <w:t xml:space="preserve">3. </w:t>
      </w:r>
      <w:r w:rsidRPr="009F3E9F">
        <w:rPr>
          <w:b/>
          <w:u w:val="single"/>
        </w:rPr>
        <w:t>Hoạt động học</w:t>
      </w:r>
      <w:r w:rsidRPr="009F3E9F">
        <w:rPr>
          <w:b/>
        </w:rPr>
        <w:t>:</w:t>
      </w:r>
      <w:r>
        <w:rPr>
          <w:b/>
        </w:rPr>
        <w:t xml:space="preserve"> </w:t>
      </w:r>
      <w:r w:rsidRPr="009F3E9F">
        <w:rPr>
          <w:b/>
        </w:rPr>
        <w:t xml:space="preserve"> </w:t>
      </w:r>
      <w:r>
        <w:rPr>
          <w:b/>
          <w:iCs/>
          <w:lang w:val="pt-BR"/>
        </w:rPr>
        <w:t>LQVT</w:t>
      </w:r>
    </w:p>
    <w:p w14:paraId="61F3DF7E" w14:textId="77777777" w:rsidR="008877B2" w:rsidRDefault="008877B2" w:rsidP="008877B2">
      <w:pPr>
        <w:jc w:val="both"/>
        <w:rPr>
          <w:b/>
        </w:rPr>
      </w:pPr>
      <w:r>
        <w:rPr>
          <w:b/>
        </w:rPr>
        <w:t xml:space="preserve">                             </w:t>
      </w:r>
      <w:r w:rsidRPr="00B27891">
        <w:rPr>
          <w:b/>
        </w:rPr>
        <w:t xml:space="preserve">Đề tài: </w:t>
      </w:r>
      <w:r>
        <w:rPr>
          <w:b/>
        </w:rPr>
        <w:t>Bé chơi với các hình đã học</w:t>
      </w:r>
      <w:r w:rsidRPr="008810B2">
        <w:rPr>
          <w:b/>
        </w:rPr>
        <w:t xml:space="preserve"> </w:t>
      </w:r>
    </w:p>
    <w:p w14:paraId="63D1C055" w14:textId="77777777" w:rsidR="008877B2" w:rsidRPr="00820A06" w:rsidRDefault="008877B2" w:rsidP="008877B2">
      <w:pPr>
        <w:ind w:firstLine="720"/>
        <w:rPr>
          <w:b/>
        </w:rPr>
      </w:pPr>
      <w:r w:rsidRPr="00820A06">
        <w:rPr>
          <w:b/>
        </w:rPr>
        <w:t>a. Mục đích- yêu cầu:</w:t>
      </w:r>
    </w:p>
    <w:p w14:paraId="00CC7BBD" w14:textId="77777777" w:rsidR="008877B2" w:rsidRPr="00820A06" w:rsidRDefault="008877B2" w:rsidP="008877B2">
      <w:pPr>
        <w:ind w:firstLine="720"/>
      </w:pPr>
      <w:r w:rsidRPr="00820A06">
        <w:rPr>
          <w:b/>
        </w:rPr>
        <w:t>* Kiến thức:</w:t>
      </w:r>
    </w:p>
    <w:p w14:paraId="3FB3A2A1" w14:textId="77777777" w:rsidR="008877B2" w:rsidRDefault="008877B2" w:rsidP="008877B2">
      <w:pPr>
        <w:ind w:firstLine="720"/>
        <w:jc w:val="both"/>
      </w:pPr>
      <w:r w:rsidRPr="00820A06">
        <w:t>- Củng cố lại kiến thức của trẻ về các hình dạng hình hình học (hình vuông, hình tròn, hình chữ nhật, hình tam giác.) thông qua các trò chơi.</w:t>
      </w:r>
    </w:p>
    <w:p w14:paraId="6972D154" w14:textId="77777777" w:rsidR="008877B2" w:rsidRPr="00820A06" w:rsidRDefault="008877B2" w:rsidP="008877B2">
      <w:pPr>
        <w:ind w:firstLine="720"/>
        <w:jc w:val="both"/>
        <w:rPr>
          <w:b/>
        </w:rPr>
      </w:pPr>
      <w:r w:rsidRPr="00820A06">
        <w:rPr>
          <w:b/>
        </w:rPr>
        <w:t>* Kĩ năng:</w:t>
      </w:r>
    </w:p>
    <w:p w14:paraId="74D57CD2" w14:textId="77777777" w:rsidR="008877B2" w:rsidRDefault="008877B2" w:rsidP="008877B2">
      <w:pPr>
        <w:ind w:firstLine="720"/>
        <w:jc w:val="both"/>
      </w:pPr>
      <w:r>
        <w:t>- Rèn cho trẻ kĩ năng chơi trò chơi thành thạo.</w:t>
      </w:r>
    </w:p>
    <w:p w14:paraId="3D22876A" w14:textId="77777777" w:rsidR="008877B2" w:rsidRPr="00820A06" w:rsidRDefault="008877B2" w:rsidP="008877B2">
      <w:pPr>
        <w:ind w:firstLine="720"/>
        <w:jc w:val="both"/>
        <w:rPr>
          <w:b/>
        </w:rPr>
      </w:pPr>
      <w:r w:rsidRPr="00820A06">
        <w:rPr>
          <w:b/>
        </w:rPr>
        <w:t>* Giáo dục:</w:t>
      </w:r>
    </w:p>
    <w:p w14:paraId="70B1C28C" w14:textId="77777777" w:rsidR="008877B2" w:rsidRPr="00820A06" w:rsidRDefault="008877B2" w:rsidP="008877B2">
      <w:pPr>
        <w:ind w:firstLine="720"/>
        <w:jc w:val="both"/>
      </w:pPr>
      <w:r>
        <w:t>- Giáo dục trẻ trẻ biết sắp xếp đồ chơi sau khi chơi xong.</w:t>
      </w:r>
    </w:p>
    <w:p w14:paraId="6E817B47" w14:textId="77777777" w:rsidR="008877B2" w:rsidRPr="00820A06" w:rsidRDefault="008877B2" w:rsidP="008877B2">
      <w:pPr>
        <w:rPr>
          <w:b/>
        </w:rPr>
      </w:pPr>
      <w:r w:rsidRPr="00820A06">
        <w:tab/>
      </w:r>
      <w:r>
        <w:rPr>
          <w:b/>
        </w:rPr>
        <w:t>b.</w:t>
      </w:r>
      <w:r w:rsidRPr="00820A06">
        <w:rPr>
          <w:b/>
        </w:rPr>
        <w:t xml:space="preserve"> Chuẩn bị:</w:t>
      </w:r>
    </w:p>
    <w:p w14:paraId="78634DE6" w14:textId="77777777" w:rsidR="008877B2" w:rsidRPr="00820A06" w:rsidRDefault="008877B2" w:rsidP="008877B2">
      <w:r w:rsidRPr="00820A06">
        <w:tab/>
        <w:t>- Bài giảng trên bảng tương tác </w:t>
      </w:r>
    </w:p>
    <w:p w14:paraId="14B05B2E" w14:textId="77777777" w:rsidR="008877B2" w:rsidRPr="00820A06" w:rsidRDefault="008877B2" w:rsidP="008877B2">
      <w:r w:rsidRPr="00820A06">
        <w:t> </w:t>
      </w:r>
      <w:r w:rsidRPr="00820A06">
        <w:tab/>
        <w:t>- Hình đồ vật có dạng giống và gần giống hình học </w:t>
      </w:r>
    </w:p>
    <w:p w14:paraId="4CA6B978" w14:textId="77777777" w:rsidR="008877B2" w:rsidRDefault="008877B2" w:rsidP="008877B2">
      <w:pPr>
        <w:rPr>
          <w:b/>
        </w:rPr>
      </w:pPr>
      <w:r w:rsidRPr="00820A06">
        <w:t> </w:t>
      </w:r>
      <w:r w:rsidRPr="00820A06">
        <w:tab/>
      </w:r>
      <w:r w:rsidRPr="00820A06">
        <w:rPr>
          <w:b/>
        </w:rPr>
        <w:t>c.Tiến hành hoạt động:</w:t>
      </w:r>
    </w:p>
    <w:p w14:paraId="33260E8E" w14:textId="77777777" w:rsidR="008877B2" w:rsidRPr="00820A06" w:rsidRDefault="008877B2" w:rsidP="008877B2">
      <w:pPr>
        <w:rPr>
          <w:b/>
        </w:rPr>
      </w:pPr>
      <w:r>
        <w:rPr>
          <w:b/>
        </w:rPr>
        <w:tab/>
        <w:t>* Hoạt động 1: Ổn định tổ chức</w:t>
      </w:r>
    </w:p>
    <w:p w14:paraId="56092EE2" w14:textId="77777777" w:rsidR="008877B2" w:rsidRPr="00820A06" w:rsidRDefault="008877B2" w:rsidP="008877B2">
      <w:r w:rsidRPr="00820A06">
        <w:tab/>
      </w:r>
      <w:r>
        <w:t>-</w:t>
      </w:r>
      <w:r w:rsidRPr="00820A06">
        <w:t> Cho trẻ xem video về nhạc hình hình học</w:t>
      </w:r>
    </w:p>
    <w:p w14:paraId="39587103" w14:textId="77777777" w:rsidR="008877B2" w:rsidRPr="00820A06" w:rsidRDefault="008877B2" w:rsidP="008877B2">
      <w:r w:rsidRPr="00820A06">
        <w:tab/>
        <w:t>- Đoạn nhạc vừa rồi nói về hình học gì vậy?</w:t>
      </w:r>
    </w:p>
    <w:p w14:paraId="10F462EC" w14:textId="77777777" w:rsidR="008877B2" w:rsidRPr="00820A06" w:rsidRDefault="008877B2" w:rsidP="008877B2">
      <w:r w:rsidRPr="00820A06">
        <w:tab/>
        <w:t>- Cô mời vài trẻ trả lời.</w:t>
      </w:r>
    </w:p>
    <w:p w14:paraId="0A83C19E" w14:textId="77777777" w:rsidR="008877B2" w:rsidRDefault="008877B2" w:rsidP="008877B2">
      <w:pPr>
        <w:jc w:val="both"/>
      </w:pPr>
      <w:r w:rsidRPr="00820A06">
        <w:tab/>
        <w:t xml:space="preserve">- Đoạn nhạc nói về hình tròn, hình vuông,… cô và các con chơi một trò chơi </w:t>
      </w:r>
      <w:r>
        <w:t>nhé.</w:t>
      </w:r>
    </w:p>
    <w:p w14:paraId="7BA7819E" w14:textId="77777777" w:rsidR="008877B2" w:rsidRPr="00820A06" w:rsidRDefault="008877B2" w:rsidP="008877B2">
      <w:pPr>
        <w:ind w:firstLine="720"/>
        <w:jc w:val="both"/>
      </w:pPr>
      <w:r>
        <w:rPr>
          <w:b/>
        </w:rPr>
        <w:t>* Hoạt động 2: Hoạt động trọng tâm</w:t>
      </w:r>
    </w:p>
    <w:p w14:paraId="64248594" w14:textId="77777777" w:rsidR="008877B2" w:rsidRPr="00820A06" w:rsidRDefault="008877B2" w:rsidP="008877B2">
      <w:r w:rsidRPr="00820A06">
        <w:tab/>
        <w:t xml:space="preserve">* </w:t>
      </w:r>
      <w:r>
        <w:t>Trò chơi 1</w:t>
      </w:r>
      <w:r w:rsidRPr="00820A06">
        <w:t>: Tìm nhà cho tôi</w:t>
      </w:r>
    </w:p>
    <w:p w14:paraId="68257048" w14:textId="77777777" w:rsidR="008877B2" w:rsidRPr="00820A06" w:rsidRDefault="008877B2" w:rsidP="008877B2">
      <w:pPr>
        <w:jc w:val="both"/>
      </w:pPr>
      <w:r w:rsidRPr="00820A06">
        <w:tab/>
        <w:t xml:space="preserve">- </w:t>
      </w:r>
      <w:r>
        <w:t>Bây</w:t>
      </w:r>
      <w:r w:rsidRPr="00820A06">
        <w:t xml:space="preserve"> giờ cô có rất nhiều hình ảnh của đồ vật có dạng gần giống với hình học, gần giống với hình tròn, gần giống với hình vuông…</w:t>
      </w:r>
    </w:p>
    <w:p w14:paraId="7F515B1C" w14:textId="77777777" w:rsidR="008877B2" w:rsidRPr="00820A06" w:rsidRDefault="008877B2" w:rsidP="008877B2">
      <w:pPr>
        <w:jc w:val="both"/>
      </w:pPr>
      <w:r w:rsidRPr="00820A06">
        <w:tab/>
        <w:t>- Và cô có hình tròn, hình vuông, hình chữ nhật, hình tam giác.. Bây giờ các con sẽ xem những đồ vật nào giống hay gần giống với hình học nào thì các con bỏ vào hình đó.</w:t>
      </w:r>
    </w:p>
    <w:p w14:paraId="6F214305" w14:textId="77777777" w:rsidR="008877B2" w:rsidRPr="00820A06" w:rsidRDefault="008877B2" w:rsidP="008877B2">
      <w:r w:rsidRPr="00820A06">
        <w:tab/>
        <w:t>- Cô chia trẻ làm 2 nhóm chơi: lần 1</w:t>
      </w:r>
    </w:p>
    <w:p w14:paraId="6A150EC6" w14:textId="77777777" w:rsidR="008877B2" w:rsidRPr="00820A06" w:rsidRDefault="008877B2" w:rsidP="008877B2">
      <w:r w:rsidRPr="00820A06">
        <w:tab/>
        <w:t>+ Một nhóm thực hiện trên bảng tương tác</w:t>
      </w:r>
    </w:p>
    <w:p w14:paraId="44E4BACA" w14:textId="77777777" w:rsidR="008877B2" w:rsidRPr="00820A06" w:rsidRDefault="008877B2" w:rsidP="008877B2">
      <w:r w:rsidRPr="00820A06">
        <w:tab/>
        <w:t>+ Một nhóm thực hiện ở phía dưới .</w:t>
      </w:r>
    </w:p>
    <w:p w14:paraId="15DEB0B3" w14:textId="77777777" w:rsidR="008877B2" w:rsidRPr="00820A06" w:rsidRDefault="008877B2" w:rsidP="008877B2">
      <w:r w:rsidRPr="00820A06">
        <w:tab/>
        <w:t>- Lần 2 cho trẻ đổi nhóm và thực hiện tiếp tục.</w:t>
      </w:r>
    </w:p>
    <w:p w14:paraId="1B2D8A49" w14:textId="77777777" w:rsidR="008877B2" w:rsidRPr="00820A06" w:rsidRDefault="008877B2" w:rsidP="008877B2">
      <w:r w:rsidRPr="00820A06">
        <w:tab/>
        <w:t>* </w:t>
      </w:r>
      <w:r>
        <w:t>Trò chơi</w:t>
      </w:r>
      <w:r w:rsidRPr="00820A06">
        <w:t xml:space="preserve"> 2: Ai tinh mắt</w:t>
      </w:r>
    </w:p>
    <w:p w14:paraId="3D1EE265" w14:textId="77777777" w:rsidR="008877B2" w:rsidRPr="00820A06" w:rsidRDefault="008877B2" w:rsidP="008877B2">
      <w:r w:rsidRPr="00820A06">
        <w:tab/>
        <w:t>- Cô đưa ra nhiều hình học rỗng với nhiều màu sắc khác nhau. Trẻ tìm ra số hình học với màu sắc giống nhau và viết số tương ứng với số hình đó.</w:t>
      </w:r>
    </w:p>
    <w:p w14:paraId="64E0084B" w14:textId="77777777" w:rsidR="008877B2" w:rsidRDefault="008877B2" w:rsidP="008877B2">
      <w:r w:rsidRPr="00820A06">
        <w:tab/>
        <w:t xml:space="preserve">- Cô đưa ra hai loại bài tập: một bài tập khó hơn với nhiều hình (5-6 hình) </w:t>
      </w:r>
    </w:p>
    <w:p w14:paraId="01AB09A7" w14:textId="77777777" w:rsidR="008877B2" w:rsidRPr="00820A06" w:rsidRDefault="008877B2" w:rsidP="008877B2">
      <w:r w:rsidRPr="00820A06">
        <w:lastRenderedPageBreak/>
        <w:t>và một bài tập dễ hơn ít hình hơn(3-4 hình)</w:t>
      </w:r>
    </w:p>
    <w:p w14:paraId="199E0E6F" w14:textId="77777777" w:rsidR="008877B2" w:rsidRPr="00820A06" w:rsidRDefault="008877B2" w:rsidP="008877B2">
      <w:r w:rsidRPr="00820A06">
        <w:tab/>
        <w:t>- Chia trẻ thành hai nhóm thực hiện</w:t>
      </w:r>
    </w:p>
    <w:p w14:paraId="5F9C65BB" w14:textId="77777777" w:rsidR="008877B2" w:rsidRPr="00820A06" w:rsidRDefault="008877B2" w:rsidP="008877B2">
      <w:r w:rsidRPr="00820A06">
        <w:tab/>
        <w:t>+ Nhóm 1: Thực hiện trên bảng tương tác</w:t>
      </w:r>
    </w:p>
    <w:p w14:paraId="0DF7AAA0" w14:textId="77777777" w:rsidR="008877B2" w:rsidRPr="00820A06" w:rsidRDefault="008877B2" w:rsidP="008877B2">
      <w:r w:rsidRPr="00820A06">
        <w:tab/>
        <w:t>+ Nhóm 2: Thực hiện bài tập cá nhân trên giấy</w:t>
      </w:r>
    </w:p>
    <w:p w14:paraId="715980FB" w14:textId="77777777" w:rsidR="008877B2" w:rsidRPr="00820A06" w:rsidRDefault="008877B2" w:rsidP="008877B2">
      <w:r w:rsidRPr="00820A06">
        <w:tab/>
        <w:t>- Sau đó đổi lại: nhóm trên bảng tương tác xuống làm bài tậpcá nhân, nhóm cá nhân lên làm trên bảng tương tác.</w:t>
      </w:r>
    </w:p>
    <w:p w14:paraId="11B61A9E" w14:textId="77777777" w:rsidR="008877B2" w:rsidRPr="00820A06" w:rsidRDefault="008877B2" w:rsidP="008877B2">
      <w:pPr>
        <w:ind w:firstLine="720"/>
      </w:pPr>
      <w:r>
        <w:t>* Trò chơi</w:t>
      </w:r>
      <w:r w:rsidRPr="00820A06">
        <w:t>: Trò chơi Trúc xanh</w:t>
      </w:r>
    </w:p>
    <w:p w14:paraId="1227D593" w14:textId="77777777" w:rsidR="008877B2" w:rsidRPr="00820A06" w:rsidRDefault="008877B2" w:rsidP="008877B2">
      <w:r w:rsidRPr="00820A06">
        <w:tab/>
        <w:t>- Trên bảng tương tác cô chuẩn bị nhiều cặp hình ẩn sau các con số.</w:t>
      </w:r>
    </w:p>
    <w:p w14:paraId="1D392865" w14:textId="77777777" w:rsidR="008877B2" w:rsidRPr="00820A06" w:rsidRDefault="008877B2" w:rsidP="008877B2">
      <w:r w:rsidRPr="00820A06">
        <w:tab/>
        <w:t>- Trẻ chơi lật hình. Tìm cặp hình giống nhau</w:t>
      </w:r>
    </w:p>
    <w:p w14:paraId="34CF62D0" w14:textId="77777777" w:rsidR="008877B2" w:rsidRDefault="008877B2" w:rsidP="008877B2">
      <w:r w:rsidRPr="00820A06">
        <w:tab/>
        <w:t>- Chia trẻ làm 2 đội thi đua với nhau. Đội nào lật các cặp hình giống nhau hết trước là đội chiến thắng.</w:t>
      </w:r>
    </w:p>
    <w:p w14:paraId="130EA147" w14:textId="77777777" w:rsidR="008877B2" w:rsidRPr="00E278D8" w:rsidRDefault="008877B2" w:rsidP="008877B2">
      <w:pPr>
        <w:rPr>
          <w:b/>
        </w:rPr>
      </w:pPr>
      <w:r>
        <w:tab/>
      </w:r>
      <w:r w:rsidRPr="00E278D8">
        <w:rPr>
          <w:b/>
        </w:rPr>
        <w:t xml:space="preserve">* Kết thúc hoạt động: </w:t>
      </w:r>
    </w:p>
    <w:p w14:paraId="334DE0DC" w14:textId="77777777" w:rsidR="008877B2" w:rsidRPr="00820A06" w:rsidRDefault="008877B2" w:rsidP="008877B2">
      <w:r>
        <w:tab/>
        <w:t>- Cho trẻ hát “Em tập lái ô tô”.</w:t>
      </w:r>
    </w:p>
    <w:p w14:paraId="4DB81703" w14:textId="77777777" w:rsidR="008877B2" w:rsidRDefault="008877B2" w:rsidP="008877B2">
      <w:pPr>
        <w:ind w:left="720"/>
        <w:rPr>
          <w:b/>
        </w:rPr>
      </w:pPr>
      <w:r>
        <w:rPr>
          <w:b/>
        </w:rPr>
        <w:t>4</w:t>
      </w:r>
      <w:r w:rsidRPr="00C75517">
        <w:rPr>
          <w:b/>
        </w:rPr>
        <w:t xml:space="preserve">. </w:t>
      </w:r>
      <w:r w:rsidRPr="00E833BB">
        <w:rPr>
          <w:b/>
          <w:u w:val="single"/>
        </w:rPr>
        <w:t>Hoạt động góc</w:t>
      </w:r>
      <w:r w:rsidRPr="00C75517">
        <w:rPr>
          <w:b/>
        </w:rPr>
        <w:t>:</w:t>
      </w:r>
    </w:p>
    <w:p w14:paraId="2A57A5AF" w14:textId="77777777" w:rsidR="008877B2" w:rsidRPr="00D8290C" w:rsidRDefault="008877B2" w:rsidP="008877B2">
      <w:pPr>
        <w:tabs>
          <w:tab w:val="left" w:pos="270"/>
        </w:tabs>
        <w:rPr>
          <w:lang w:val="vi-VN"/>
        </w:rPr>
      </w:pPr>
      <w:r>
        <w:rPr>
          <w:b/>
        </w:rPr>
        <w:tab/>
      </w:r>
      <w:r>
        <w:rPr>
          <w:b/>
        </w:rPr>
        <w:tab/>
      </w:r>
      <w:r w:rsidRPr="00D8290C">
        <w:rPr>
          <w:b/>
        </w:rPr>
        <w:t>- Góc học tập: Xem tranh ảnh về luật lệ giao thông và biển báo giao thông; chơi lắp ghép; chơi nối, tô màu, đếm số lượng trong phạm vi 4.</w:t>
      </w:r>
    </w:p>
    <w:p w14:paraId="7F7BEB02" w14:textId="77777777" w:rsidR="008877B2" w:rsidRPr="00D8290C" w:rsidRDefault="008877B2" w:rsidP="008877B2">
      <w:pPr>
        <w:ind w:firstLine="720"/>
        <w:jc w:val="both"/>
        <w:rPr>
          <w:lang w:val="vi-VN"/>
        </w:rPr>
      </w:pPr>
      <w:r w:rsidRPr="00D8290C">
        <w:t>+ Yêu cầu: Trẻ biết cách lật sách theo đúng quy trình, ngồi đúng tư thế.</w:t>
      </w:r>
    </w:p>
    <w:p w14:paraId="4FF3B405" w14:textId="77777777" w:rsidR="008877B2" w:rsidRPr="00D8290C" w:rsidRDefault="008877B2" w:rsidP="008877B2">
      <w:pPr>
        <w:tabs>
          <w:tab w:val="left" w:pos="5123"/>
        </w:tabs>
        <w:jc w:val="both"/>
        <w:rPr>
          <w:lang w:val="vi-VN"/>
        </w:rPr>
      </w:pPr>
      <w:r>
        <w:t xml:space="preserve">          </w:t>
      </w:r>
      <w:r w:rsidRPr="00D8290C">
        <w:t>+ Chuẩn bị: Tranh</w:t>
      </w:r>
      <w:r w:rsidRPr="00D8290C">
        <w:rPr>
          <w:lang w:val="vi-VN"/>
        </w:rPr>
        <w:t xml:space="preserve"> tô, bút  màu, bàn, ghế.</w:t>
      </w:r>
      <w:r>
        <w:rPr>
          <w:lang w:val="vi-VN"/>
        </w:rPr>
        <w:tab/>
      </w:r>
    </w:p>
    <w:p w14:paraId="534E0D3D" w14:textId="77777777" w:rsidR="008877B2" w:rsidRPr="008E77F3" w:rsidRDefault="008877B2" w:rsidP="008877B2">
      <w:pPr>
        <w:ind w:firstLine="720"/>
      </w:pPr>
      <w:r w:rsidRPr="00D8290C">
        <w:rPr>
          <w:shd w:val="clear" w:color="auto" w:fill="FFFFFF"/>
        </w:rPr>
        <w:t xml:space="preserve">+ Tiến hành: </w:t>
      </w:r>
      <w:r w:rsidRPr="00D8290C">
        <w:t>Trẻ vào góc chơi</w:t>
      </w:r>
      <w:r>
        <w:t xml:space="preserve"> cô quan sát hướng dẫn cho trẻ.</w:t>
      </w:r>
    </w:p>
    <w:p w14:paraId="745ECCCD" w14:textId="77777777" w:rsidR="008877B2" w:rsidRPr="00D8290C" w:rsidRDefault="008877B2" w:rsidP="008877B2">
      <w:pPr>
        <w:ind w:firstLine="720"/>
        <w:jc w:val="both"/>
        <w:rPr>
          <w:b/>
        </w:rPr>
      </w:pPr>
      <w:r w:rsidRPr="00D8290C">
        <w:rPr>
          <w:b/>
        </w:rPr>
        <w:t>- Góc xây dựng: Xây ngã tư đường phố, bãi đỗ xe.</w:t>
      </w:r>
    </w:p>
    <w:p w14:paraId="73E3C709" w14:textId="77777777" w:rsidR="008877B2" w:rsidRPr="00D8290C" w:rsidRDefault="008877B2" w:rsidP="008877B2">
      <w:pPr>
        <w:ind w:firstLine="720"/>
        <w:jc w:val="both"/>
      </w:pPr>
      <w:r w:rsidRPr="00D8290C">
        <w:t>+ Chuẩn bị:  Đồ dùng xây dựng, gạch, hàng rào, cây nhựa…</w:t>
      </w:r>
    </w:p>
    <w:p w14:paraId="04579A23" w14:textId="77777777" w:rsidR="008877B2" w:rsidRPr="00D8290C" w:rsidRDefault="008877B2" w:rsidP="008877B2">
      <w:pPr>
        <w:ind w:firstLine="720"/>
        <w:jc w:val="both"/>
        <w:rPr>
          <w:b/>
          <w:bCs/>
        </w:rPr>
      </w:pPr>
      <w:r w:rsidRPr="00D8290C">
        <w:rPr>
          <w:rStyle w:val="Strong"/>
          <w:rFonts w:eastAsiaTheme="majorEastAsia"/>
          <w:shd w:val="clear" w:color="auto" w:fill="FFFFFF"/>
        </w:rPr>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2FC0D98D" w14:textId="77777777" w:rsidR="008877B2" w:rsidRPr="008E77F3" w:rsidRDefault="008877B2" w:rsidP="008877B2">
      <w:pPr>
        <w:ind w:firstLine="720"/>
        <w:jc w:val="both"/>
      </w:pPr>
      <w:r w:rsidRPr="00D8290C">
        <w:t>+ Chuẩn bị: Đồ dùng, đồ chơi các góc, đồng phục cảnh sát giao thông.</w:t>
      </w:r>
    </w:p>
    <w:p w14:paraId="1466CFD7" w14:textId="77777777" w:rsidR="008877B2" w:rsidRPr="00A72029" w:rsidRDefault="008877B2" w:rsidP="008877B2">
      <w:pPr>
        <w:tabs>
          <w:tab w:val="left" w:pos="270"/>
        </w:tabs>
        <w:jc w:val="both"/>
      </w:pPr>
      <w:r>
        <w:rPr>
          <w:shd w:val="clear" w:color="auto" w:fill="FFFFFF"/>
        </w:rPr>
        <w:tab/>
      </w:r>
      <w:r>
        <w:rPr>
          <w:shd w:val="clear" w:color="auto" w:fill="FFFFFF"/>
        </w:rPr>
        <w:tab/>
      </w:r>
      <w:r w:rsidRPr="00D8290C">
        <w:rPr>
          <w:b/>
        </w:rPr>
        <w:t>- Góc nghệ thuật: Tô màu tranh, dán trang trí khung tranh; hát vận động tự do theo nhạc.</w:t>
      </w:r>
    </w:p>
    <w:p w14:paraId="474027DF"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03467BC5" w14:textId="77777777" w:rsidR="008877B2" w:rsidRPr="00A72029" w:rsidRDefault="008877B2" w:rsidP="008877B2">
      <w:pPr>
        <w:ind w:firstLine="720"/>
        <w:jc w:val="both"/>
        <w:rPr>
          <w:b/>
        </w:rPr>
      </w:pPr>
      <w:r w:rsidRPr="00D8290C">
        <w:rPr>
          <w:b/>
        </w:rPr>
        <w:t>- Góc thiên nhiên: Chăm sóc vườn rau; chơi với cát nước.</w:t>
      </w:r>
    </w:p>
    <w:p w14:paraId="4206DB4E" w14:textId="77777777" w:rsidR="008877B2" w:rsidRPr="00D8290C" w:rsidRDefault="008877B2" w:rsidP="008877B2">
      <w:pPr>
        <w:ind w:firstLine="720"/>
        <w:jc w:val="both"/>
      </w:pPr>
      <w:r w:rsidRPr="00D8290C">
        <w:t>+ Chuẩn bị: Đồ dùng đồ chơi tưới rau.</w:t>
      </w:r>
    </w:p>
    <w:p w14:paraId="1C1815A8" w14:textId="77777777" w:rsidR="008877B2" w:rsidRDefault="008877B2" w:rsidP="008877B2">
      <w:pPr>
        <w:pStyle w:val="NoSpacing"/>
        <w:ind w:left="720"/>
        <w:jc w:val="both"/>
        <w:rPr>
          <w:b/>
          <w:iCs/>
          <w:lang w:val="pt-BR"/>
        </w:rPr>
      </w:pPr>
      <w:r w:rsidRPr="009F3E9F">
        <w:rPr>
          <w:b/>
          <w:iCs/>
          <w:lang w:val="pt-BR"/>
        </w:rPr>
        <w:t xml:space="preserve">5. </w:t>
      </w:r>
      <w:r w:rsidRPr="009F3E9F">
        <w:rPr>
          <w:b/>
          <w:iCs/>
          <w:u w:val="single"/>
          <w:lang w:val="pt-BR"/>
        </w:rPr>
        <w:t>Hoạt động ngoài trời</w:t>
      </w:r>
      <w:r w:rsidRPr="009F3E9F">
        <w:rPr>
          <w:b/>
          <w:iCs/>
          <w:lang w:val="pt-BR"/>
        </w:rPr>
        <w:t>:</w:t>
      </w:r>
    </w:p>
    <w:p w14:paraId="6303A219" w14:textId="77777777" w:rsidR="008877B2" w:rsidRPr="000A77F3" w:rsidRDefault="008877B2" w:rsidP="008877B2">
      <w:pPr>
        <w:ind w:left="720"/>
        <w:rPr>
          <w:bCs/>
          <w:iCs/>
          <w:lang w:val="vi-VN"/>
        </w:rPr>
      </w:pPr>
      <w:r>
        <w:rPr>
          <w:bCs/>
          <w:iCs/>
          <w:lang w:val="pt-BR"/>
        </w:rPr>
        <w:t>- Quan</w:t>
      </w:r>
      <w:r>
        <w:rPr>
          <w:bCs/>
          <w:iCs/>
          <w:lang w:val="vi-VN"/>
        </w:rPr>
        <w:t xml:space="preserve"> sát thời tiết.</w:t>
      </w:r>
    </w:p>
    <w:p w14:paraId="1D6E91A5" w14:textId="77777777" w:rsidR="008877B2" w:rsidRPr="008E77F3" w:rsidRDefault="008877B2" w:rsidP="008877B2">
      <w:pPr>
        <w:ind w:firstLine="720"/>
      </w:pPr>
      <w:r w:rsidRPr="00D8290C">
        <w:t xml:space="preserve">- </w:t>
      </w:r>
      <w:r w:rsidRPr="00D8290C">
        <w:rPr>
          <w:lang w:val="vi-VN"/>
        </w:rPr>
        <w:t>Trò chuyện khám phá về đèn tín hiệu giao thông.</w:t>
      </w:r>
    </w:p>
    <w:p w14:paraId="35D62462" w14:textId="77777777" w:rsidR="008877B2" w:rsidRDefault="008877B2" w:rsidP="008877B2">
      <w:pPr>
        <w:ind w:firstLine="720"/>
      </w:pPr>
      <w:r>
        <w:t>+ Trẻ biết tên gọi và màu sắc của đèn tín hiệu giao thông.</w:t>
      </w:r>
    </w:p>
    <w:p w14:paraId="733E9B57" w14:textId="77777777" w:rsidR="008877B2" w:rsidRDefault="008877B2" w:rsidP="008877B2">
      <w:pPr>
        <w:ind w:firstLine="720"/>
      </w:pPr>
      <w:r>
        <w:t>+ Rèn cho trẻ kĩ năng đi đúng luật.</w:t>
      </w:r>
    </w:p>
    <w:p w14:paraId="43DA4D58" w14:textId="77777777" w:rsidR="008877B2" w:rsidRPr="008E77F3" w:rsidRDefault="008877B2" w:rsidP="008877B2">
      <w:pPr>
        <w:ind w:firstLine="720"/>
      </w:pPr>
      <w:r>
        <w:t>+ Giáo dục trẻ tuân thủ đúng luật lệ giao thông.</w:t>
      </w:r>
    </w:p>
    <w:p w14:paraId="28D602CF" w14:textId="77777777" w:rsidR="008877B2" w:rsidRPr="00D8290C" w:rsidRDefault="008877B2" w:rsidP="008877B2">
      <w:pPr>
        <w:ind w:firstLine="720"/>
        <w:jc w:val="both"/>
      </w:pPr>
      <w:r w:rsidRPr="00D8290C">
        <w:t>- TCVĐ: “Đội nào nhanh hơn”</w:t>
      </w:r>
    </w:p>
    <w:p w14:paraId="353690DF" w14:textId="77777777" w:rsidR="008877B2" w:rsidRDefault="008877B2" w:rsidP="008877B2">
      <w:pPr>
        <w:ind w:left="720"/>
      </w:pPr>
      <w:r w:rsidRPr="00D8290C">
        <w:t>- Chơi tự do.</w:t>
      </w:r>
    </w:p>
    <w:p w14:paraId="09609468" w14:textId="77777777" w:rsidR="008877B2" w:rsidRPr="00E833BB" w:rsidRDefault="008877B2" w:rsidP="008877B2">
      <w:pPr>
        <w:ind w:left="720"/>
        <w:rPr>
          <w:b/>
        </w:rPr>
      </w:pPr>
      <w:r w:rsidRPr="00E833BB">
        <w:rPr>
          <w:b/>
        </w:rPr>
        <w:t xml:space="preserve">6. </w:t>
      </w:r>
      <w:r w:rsidRPr="00E833BB">
        <w:rPr>
          <w:b/>
          <w:u w:val="single"/>
        </w:rPr>
        <w:t>Hoạt động vệ sinh/ ăn/ ngủ:</w:t>
      </w:r>
    </w:p>
    <w:p w14:paraId="592A01A4"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3B8DE2B2"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4D3E92A4"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748C7E75"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4CDC4963"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39F8309C" w14:textId="77777777" w:rsidR="008877B2"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16D9BC1" w14:textId="77777777" w:rsidR="008877B2" w:rsidRPr="00E833BB" w:rsidRDefault="008877B2" w:rsidP="008877B2">
      <w:pPr>
        <w:ind w:left="720"/>
        <w:rPr>
          <w:b/>
        </w:rPr>
      </w:pPr>
      <w:r w:rsidRPr="00E833BB">
        <w:rPr>
          <w:b/>
        </w:rPr>
        <w:lastRenderedPageBreak/>
        <w:t xml:space="preserve">7. </w:t>
      </w:r>
      <w:r w:rsidRPr="00E833BB">
        <w:rPr>
          <w:b/>
          <w:u w:val="single"/>
        </w:rPr>
        <w:t>Hoạt động chiều</w:t>
      </w:r>
      <w:r w:rsidRPr="00E833BB">
        <w:rPr>
          <w:b/>
        </w:rPr>
        <w:t>:</w:t>
      </w:r>
    </w:p>
    <w:p w14:paraId="64FCEEBD" w14:textId="77777777" w:rsidR="008877B2" w:rsidRPr="00D8290C" w:rsidRDefault="008877B2" w:rsidP="008877B2">
      <w:pPr>
        <w:tabs>
          <w:tab w:val="left" w:pos="4755"/>
        </w:tabs>
        <w:jc w:val="both"/>
      </w:pPr>
      <w:r>
        <w:t xml:space="preserve">          - </w:t>
      </w:r>
      <w:r w:rsidRPr="00D8290C">
        <w:t xml:space="preserve">Luyện kĩ năng </w:t>
      </w:r>
      <w:r>
        <w:t>ôn và nhận biết các hình học.</w:t>
      </w:r>
    </w:p>
    <w:p w14:paraId="565FA845" w14:textId="77777777" w:rsidR="008877B2" w:rsidRPr="00D8290C" w:rsidRDefault="008877B2" w:rsidP="008877B2">
      <w:pPr>
        <w:tabs>
          <w:tab w:val="left" w:pos="4755"/>
        </w:tabs>
        <w:jc w:val="both"/>
      </w:pPr>
      <w:r>
        <w:t xml:space="preserve">          </w:t>
      </w:r>
      <w:r w:rsidRPr="00D8290C">
        <w:t>-</w:t>
      </w:r>
      <w:r w:rsidRPr="00D8290C">
        <w:rPr>
          <w:lang w:val="vi-VN"/>
        </w:rPr>
        <w:t xml:space="preserve"> </w:t>
      </w:r>
      <w:r w:rsidRPr="00D8290C">
        <w:t xml:space="preserve">Tăng cường Tiếng việt. </w:t>
      </w:r>
    </w:p>
    <w:p w14:paraId="2EC73BAE" w14:textId="77777777" w:rsidR="008877B2" w:rsidRPr="00D8290C" w:rsidRDefault="008877B2" w:rsidP="008877B2">
      <w:r>
        <w:t xml:space="preserve">          + Lướt tơtưn </w:t>
      </w:r>
      <w:r w:rsidRPr="00D8290C">
        <w:t>(Đi sau)</w:t>
      </w:r>
    </w:p>
    <w:p w14:paraId="2C49492B" w14:textId="77777777" w:rsidR="008877B2" w:rsidRDefault="008877B2" w:rsidP="008877B2">
      <w:r>
        <w:t xml:space="preserve">          + Lươt tring </w:t>
      </w:r>
      <w:r w:rsidRPr="00D8290C">
        <w:t>(Đi vòng).</w:t>
      </w:r>
    </w:p>
    <w:p w14:paraId="1288D0FD" w14:textId="77777777" w:rsidR="008877B2" w:rsidRPr="00825B14" w:rsidRDefault="008877B2" w:rsidP="008877B2">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 xml:space="preserve">trẻ cuối </w:t>
      </w:r>
      <w:r w:rsidRPr="00825B14">
        <w:rPr>
          <w:b/>
          <w:bCs/>
          <w:color w:val="000000"/>
          <w:u w:val="single"/>
          <w:lang w:val="en-GB"/>
        </w:rPr>
        <w:t>ngày</w:t>
      </w:r>
      <w:r w:rsidRPr="00825B14">
        <w:rPr>
          <w:b/>
          <w:bCs/>
          <w:color w:val="000000"/>
          <w:lang w:val="en-GB"/>
        </w:rPr>
        <w:t>:</w:t>
      </w:r>
    </w:p>
    <w:p w14:paraId="25C62FA3" w14:textId="77777777" w:rsidR="008877B2" w:rsidRPr="00E6499B" w:rsidRDefault="008877B2" w:rsidP="008877B2">
      <w:pPr>
        <w:tabs>
          <w:tab w:val="left" w:pos="4755"/>
        </w:tabs>
        <w:ind w:left="720"/>
        <w:rPr>
          <w:color w:val="000000"/>
        </w:rPr>
      </w:pPr>
      <w:r>
        <w:rPr>
          <w:color w:val="000000"/>
          <w:lang w:val="en-GB"/>
        </w:rPr>
        <w:t>…………………………………………………………………………………………………………………………………………………………………………………………………………………………………………………………………………………………………………………………………………………………………………………………………</w:t>
      </w:r>
    </w:p>
    <w:p w14:paraId="3F1E3CC2" w14:textId="77777777" w:rsidR="008877B2" w:rsidRPr="00D8290C" w:rsidRDefault="008877B2" w:rsidP="008877B2">
      <w:pPr>
        <w:spacing w:after="160" w:line="259" w:lineRule="auto"/>
        <w:rPr>
          <w:b/>
        </w:rPr>
      </w:pPr>
    </w:p>
    <w:p w14:paraId="060DAF54" w14:textId="77777777" w:rsidR="008877B2" w:rsidRPr="00D8290C" w:rsidRDefault="008877B2" w:rsidP="008877B2">
      <w:pPr>
        <w:spacing w:after="160" w:line="259" w:lineRule="auto"/>
        <w:rPr>
          <w:b/>
        </w:rPr>
      </w:pPr>
    </w:p>
    <w:p w14:paraId="560BDC9E" w14:textId="77777777" w:rsidR="008877B2" w:rsidRDefault="008877B2" w:rsidP="008877B2">
      <w:pPr>
        <w:spacing w:after="160" w:line="259" w:lineRule="auto"/>
        <w:rPr>
          <w:b/>
        </w:rPr>
      </w:pPr>
    </w:p>
    <w:p w14:paraId="201B6E98" w14:textId="77777777" w:rsidR="008877B2" w:rsidRDefault="008877B2" w:rsidP="008877B2">
      <w:pPr>
        <w:spacing w:after="160" w:line="259" w:lineRule="auto"/>
        <w:rPr>
          <w:b/>
        </w:rPr>
      </w:pPr>
    </w:p>
    <w:p w14:paraId="576E84D9" w14:textId="77777777" w:rsidR="008877B2" w:rsidRDefault="008877B2" w:rsidP="008877B2">
      <w:pPr>
        <w:spacing w:after="160" w:line="259" w:lineRule="auto"/>
        <w:rPr>
          <w:b/>
        </w:rPr>
      </w:pPr>
    </w:p>
    <w:p w14:paraId="45EB6B8C" w14:textId="77777777" w:rsidR="008877B2" w:rsidRDefault="008877B2" w:rsidP="008877B2">
      <w:pPr>
        <w:spacing w:after="160" w:line="259" w:lineRule="auto"/>
        <w:rPr>
          <w:b/>
        </w:rPr>
      </w:pPr>
    </w:p>
    <w:p w14:paraId="7389B738" w14:textId="77777777" w:rsidR="008877B2" w:rsidRDefault="008877B2" w:rsidP="008877B2">
      <w:pPr>
        <w:spacing w:after="160" w:line="259" w:lineRule="auto"/>
        <w:rPr>
          <w:b/>
        </w:rPr>
      </w:pPr>
    </w:p>
    <w:p w14:paraId="0546C5A0" w14:textId="77777777" w:rsidR="008877B2" w:rsidRDefault="008877B2" w:rsidP="008877B2">
      <w:pPr>
        <w:spacing w:after="160" w:line="259" w:lineRule="auto"/>
        <w:rPr>
          <w:b/>
        </w:rPr>
      </w:pPr>
    </w:p>
    <w:p w14:paraId="07183C5B" w14:textId="77777777" w:rsidR="008877B2" w:rsidRDefault="008877B2" w:rsidP="008877B2">
      <w:pPr>
        <w:spacing w:after="160" w:line="259" w:lineRule="auto"/>
        <w:rPr>
          <w:b/>
        </w:rPr>
      </w:pPr>
    </w:p>
    <w:p w14:paraId="47D02F7F" w14:textId="77777777" w:rsidR="008877B2" w:rsidRDefault="008877B2" w:rsidP="008877B2">
      <w:pPr>
        <w:spacing w:after="160" w:line="259" w:lineRule="auto"/>
        <w:rPr>
          <w:b/>
        </w:rPr>
      </w:pPr>
    </w:p>
    <w:p w14:paraId="18BAFD12" w14:textId="77777777" w:rsidR="008877B2" w:rsidRDefault="008877B2" w:rsidP="008877B2">
      <w:pPr>
        <w:spacing w:after="160" w:line="259" w:lineRule="auto"/>
        <w:rPr>
          <w:b/>
        </w:rPr>
      </w:pPr>
    </w:p>
    <w:p w14:paraId="588B5E86" w14:textId="77777777" w:rsidR="008877B2" w:rsidRDefault="008877B2" w:rsidP="008877B2">
      <w:pPr>
        <w:spacing w:after="160" w:line="259" w:lineRule="auto"/>
        <w:rPr>
          <w:b/>
        </w:rPr>
      </w:pPr>
    </w:p>
    <w:p w14:paraId="75B6235A" w14:textId="77777777" w:rsidR="008877B2" w:rsidRDefault="008877B2" w:rsidP="008877B2">
      <w:pPr>
        <w:spacing w:after="160" w:line="259" w:lineRule="auto"/>
        <w:rPr>
          <w:b/>
        </w:rPr>
      </w:pPr>
    </w:p>
    <w:p w14:paraId="67772A61" w14:textId="77777777" w:rsidR="008877B2" w:rsidRDefault="008877B2" w:rsidP="008877B2">
      <w:pPr>
        <w:spacing w:after="160" w:line="259" w:lineRule="auto"/>
        <w:rPr>
          <w:b/>
        </w:rPr>
      </w:pPr>
    </w:p>
    <w:p w14:paraId="61A1C0A6" w14:textId="77777777" w:rsidR="008877B2" w:rsidRDefault="008877B2" w:rsidP="008877B2">
      <w:pPr>
        <w:spacing w:after="160" w:line="259" w:lineRule="auto"/>
        <w:rPr>
          <w:b/>
        </w:rPr>
      </w:pPr>
    </w:p>
    <w:p w14:paraId="15689259" w14:textId="77777777" w:rsidR="008877B2" w:rsidRDefault="008877B2" w:rsidP="008877B2">
      <w:pPr>
        <w:spacing w:after="160" w:line="259" w:lineRule="auto"/>
        <w:rPr>
          <w:b/>
        </w:rPr>
      </w:pPr>
    </w:p>
    <w:p w14:paraId="67C32557" w14:textId="77777777" w:rsidR="008877B2" w:rsidRDefault="008877B2" w:rsidP="008877B2">
      <w:pPr>
        <w:spacing w:after="160" w:line="259" w:lineRule="auto"/>
        <w:rPr>
          <w:b/>
        </w:rPr>
      </w:pPr>
    </w:p>
    <w:p w14:paraId="447C5F9C" w14:textId="77777777" w:rsidR="008877B2" w:rsidRDefault="008877B2" w:rsidP="008877B2">
      <w:pPr>
        <w:spacing w:after="160" w:line="259" w:lineRule="auto"/>
        <w:rPr>
          <w:b/>
        </w:rPr>
      </w:pPr>
    </w:p>
    <w:p w14:paraId="726CB7D0" w14:textId="77777777" w:rsidR="008877B2" w:rsidRDefault="008877B2" w:rsidP="008877B2">
      <w:pPr>
        <w:spacing w:after="160" w:line="259" w:lineRule="auto"/>
        <w:rPr>
          <w:b/>
        </w:rPr>
      </w:pPr>
    </w:p>
    <w:p w14:paraId="4FD4A617" w14:textId="77777777" w:rsidR="008877B2" w:rsidRDefault="008877B2" w:rsidP="008877B2">
      <w:pPr>
        <w:spacing w:after="160" w:line="259" w:lineRule="auto"/>
        <w:rPr>
          <w:b/>
        </w:rPr>
      </w:pPr>
    </w:p>
    <w:p w14:paraId="2BF4A031" w14:textId="77777777" w:rsidR="008877B2" w:rsidRDefault="008877B2" w:rsidP="008877B2">
      <w:pPr>
        <w:spacing w:after="160" w:line="259" w:lineRule="auto"/>
        <w:rPr>
          <w:b/>
        </w:rPr>
      </w:pPr>
    </w:p>
    <w:p w14:paraId="62B2377D" w14:textId="77777777" w:rsidR="008877B2" w:rsidRDefault="008877B2" w:rsidP="008877B2">
      <w:pPr>
        <w:spacing w:after="160" w:line="259" w:lineRule="auto"/>
        <w:rPr>
          <w:b/>
        </w:rPr>
      </w:pPr>
    </w:p>
    <w:p w14:paraId="6A079F62" w14:textId="77777777" w:rsidR="008877B2" w:rsidRDefault="008877B2" w:rsidP="008877B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417A5ECC" w14:textId="77777777" w:rsidR="008877B2" w:rsidRPr="00FE54CC" w:rsidRDefault="008877B2" w:rsidP="008877B2">
      <w:pPr>
        <w:tabs>
          <w:tab w:val="left" w:pos="4755"/>
        </w:tabs>
        <w:jc w:val="center"/>
        <w:rPr>
          <w:b/>
          <w:lang w:val="vi-VN"/>
        </w:rPr>
      </w:pPr>
      <w:r>
        <w:rPr>
          <w:b/>
          <w:lang w:val="pt-BR"/>
        </w:rPr>
        <w:t>Chủ đề nhánh:</w:t>
      </w:r>
      <w:r>
        <w:rPr>
          <w:b/>
          <w:lang w:val="vi-VN"/>
        </w:rPr>
        <w:t xml:space="preserve"> Một số luật</w:t>
      </w:r>
      <w:r>
        <w:rPr>
          <w:b/>
        </w:rPr>
        <w:t xml:space="preserve"> lệ</w:t>
      </w:r>
      <w:r>
        <w:rPr>
          <w:b/>
          <w:lang w:val="vi-VN"/>
        </w:rPr>
        <w:t xml:space="preserve"> giao thông.</w:t>
      </w:r>
    </w:p>
    <w:p w14:paraId="0E939D0B" w14:textId="77777777" w:rsidR="008877B2" w:rsidRPr="00FE54CC" w:rsidRDefault="008877B2" w:rsidP="008877B2">
      <w:pPr>
        <w:tabs>
          <w:tab w:val="left" w:pos="4755"/>
        </w:tabs>
        <w:jc w:val="center"/>
        <w:rPr>
          <w:b/>
          <w:lang w:val="vi-VN"/>
        </w:rPr>
      </w:pPr>
      <w:r>
        <w:rPr>
          <w:b/>
          <w:lang w:val="pt-BR"/>
        </w:rPr>
        <w:t>Thứ năm</w:t>
      </w:r>
      <w:r>
        <w:rPr>
          <w:b/>
          <w:lang w:val="vi-VN"/>
        </w:rPr>
        <w:t xml:space="preserve"> ngày</w:t>
      </w:r>
      <w:r>
        <w:rPr>
          <w:b/>
          <w:lang w:val="pt-BR"/>
        </w:rPr>
        <w:t xml:space="preserve"> 27</w:t>
      </w:r>
      <w:r>
        <w:rPr>
          <w:b/>
          <w:lang w:val="vi-VN"/>
        </w:rPr>
        <w:t xml:space="preserve"> </w:t>
      </w:r>
      <w:r>
        <w:rPr>
          <w:b/>
          <w:lang w:val="pt-BR"/>
        </w:rPr>
        <w:t>tháng</w:t>
      </w:r>
      <w:r>
        <w:rPr>
          <w:b/>
          <w:lang w:val="vi-VN"/>
        </w:rPr>
        <w:t xml:space="preserve"> </w:t>
      </w:r>
      <w:r>
        <w:rPr>
          <w:b/>
          <w:lang w:val="pt-BR"/>
        </w:rPr>
        <w:t>03 năm 2025</w:t>
      </w:r>
    </w:p>
    <w:p w14:paraId="4FFC55CF" w14:textId="77777777" w:rsidR="008877B2" w:rsidRPr="00E93C4F" w:rsidRDefault="008877B2" w:rsidP="008877B2">
      <w:pPr>
        <w:ind w:firstLine="720"/>
        <w:rPr>
          <w:b/>
          <w:bCs/>
        </w:rPr>
      </w:pPr>
      <w:r w:rsidRPr="00E93C4F">
        <w:rPr>
          <w:b/>
          <w:bCs/>
        </w:rPr>
        <w:t>1.</w:t>
      </w:r>
      <w:r w:rsidRPr="00E93C4F">
        <w:rPr>
          <w:b/>
          <w:bCs/>
          <w:u w:val="single"/>
        </w:rPr>
        <w:t>Đón trẻ</w:t>
      </w:r>
      <w:r w:rsidRPr="00E93C4F">
        <w:rPr>
          <w:b/>
          <w:bCs/>
        </w:rPr>
        <w:t>:</w:t>
      </w:r>
    </w:p>
    <w:p w14:paraId="1E74C37D" w14:textId="77777777" w:rsidR="008877B2" w:rsidRPr="005D6F83" w:rsidRDefault="008877B2" w:rsidP="008877B2">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07C4B5C" w14:textId="77777777" w:rsidR="008877B2" w:rsidRPr="004927C4" w:rsidRDefault="008877B2" w:rsidP="008877B2">
      <w:pPr>
        <w:ind w:firstLine="720"/>
        <w:jc w:val="both"/>
        <w:rPr>
          <w:lang w:val="pt-BR"/>
        </w:rPr>
      </w:pPr>
      <w:r w:rsidRPr="004927C4">
        <w:rPr>
          <w:lang w:val="pt-BR"/>
        </w:rPr>
        <w:t>- Trao đổi với phụ huynh về tình hình của trẻ (về sức khỏe, về tâm lý của trẻ, thói quen của trẻ )</w:t>
      </w:r>
    </w:p>
    <w:p w14:paraId="3B63BDB2" w14:textId="77777777" w:rsidR="008877B2" w:rsidRPr="004927C4" w:rsidRDefault="008877B2" w:rsidP="008877B2">
      <w:pPr>
        <w:ind w:left="720"/>
        <w:jc w:val="both"/>
        <w:rPr>
          <w:lang w:val="pt-BR"/>
        </w:rPr>
      </w:pPr>
      <w:r w:rsidRPr="004927C4">
        <w:rPr>
          <w:lang w:val="pt-BR"/>
        </w:rPr>
        <w:t xml:space="preserve">- Xem video về một số bài hát về chủ đề </w:t>
      </w:r>
      <w:r>
        <w:rPr>
          <w:lang w:val="pt-BR"/>
        </w:rPr>
        <w:t>PTGT</w:t>
      </w:r>
      <w:r w:rsidRPr="004927C4">
        <w:rPr>
          <w:lang w:val="pt-BR"/>
        </w:rPr>
        <w:t>.</w:t>
      </w:r>
    </w:p>
    <w:p w14:paraId="7C71351F" w14:textId="77777777" w:rsidR="008877B2" w:rsidRPr="004927C4" w:rsidRDefault="008877B2" w:rsidP="008877B2">
      <w:pPr>
        <w:tabs>
          <w:tab w:val="left" w:pos="4755"/>
        </w:tabs>
        <w:ind w:left="720"/>
        <w:jc w:val="both"/>
        <w:rPr>
          <w:bCs/>
          <w:iCs/>
          <w:lang w:val="pt-BR"/>
        </w:rPr>
      </w:pPr>
      <w:r w:rsidRPr="004927C4">
        <w:rPr>
          <w:b/>
          <w:bCs/>
        </w:rPr>
        <w:t>2.</w:t>
      </w:r>
      <w:r w:rsidRPr="004927C4">
        <w:rPr>
          <w:b/>
          <w:bCs/>
          <w:u w:val="single"/>
        </w:rPr>
        <w:t>Thể dục sáng</w:t>
      </w:r>
      <w:r w:rsidRPr="004927C4">
        <w:rPr>
          <w:b/>
          <w:bCs/>
        </w:rPr>
        <w:t xml:space="preserve">: </w:t>
      </w:r>
      <w:r w:rsidRPr="004927C4">
        <w:t xml:space="preserve">Tập với bài hát </w:t>
      </w:r>
      <w:r w:rsidRPr="004927C4">
        <w:rPr>
          <w:bCs/>
          <w:iCs/>
          <w:lang w:val="pt-BR"/>
        </w:rPr>
        <w:t>“</w:t>
      </w:r>
      <w:r>
        <w:rPr>
          <w:bCs/>
          <w:iCs/>
          <w:lang w:val="pt-BR"/>
        </w:rPr>
        <w:t>Đ</w:t>
      </w:r>
      <w:r>
        <w:rPr>
          <w:bCs/>
          <w:iCs/>
          <w:lang w:val="vi-VN"/>
        </w:rPr>
        <w:t>èn xanh, đèn đỏ</w:t>
      </w:r>
      <w:r w:rsidRPr="004927C4">
        <w:rPr>
          <w:bCs/>
          <w:iCs/>
          <w:lang w:val="pt-BR"/>
        </w:rPr>
        <w:t>”.</w:t>
      </w:r>
    </w:p>
    <w:p w14:paraId="1E0FDB4D" w14:textId="77777777" w:rsidR="008877B2" w:rsidRPr="00E93C4F" w:rsidRDefault="008877B2" w:rsidP="008877B2">
      <w:pPr>
        <w:pStyle w:val="NoSpacing"/>
        <w:ind w:left="720"/>
        <w:jc w:val="both"/>
        <w:rPr>
          <w:b/>
        </w:rPr>
      </w:pPr>
      <w:r w:rsidRPr="009F3E9F">
        <w:rPr>
          <w:b/>
        </w:rPr>
        <w:t xml:space="preserve">3. </w:t>
      </w:r>
      <w:r w:rsidRPr="009F3E9F">
        <w:rPr>
          <w:b/>
          <w:u w:val="single"/>
        </w:rPr>
        <w:t>Hoạt động học</w:t>
      </w:r>
      <w:r w:rsidRPr="009F3E9F">
        <w:rPr>
          <w:b/>
        </w:rPr>
        <w:t>:</w:t>
      </w:r>
      <w:r>
        <w:rPr>
          <w:b/>
        </w:rPr>
        <w:t xml:space="preserve"> </w:t>
      </w:r>
      <w:r w:rsidRPr="009F3E9F">
        <w:rPr>
          <w:b/>
        </w:rPr>
        <w:t xml:space="preserve"> </w:t>
      </w:r>
      <w:r>
        <w:rPr>
          <w:b/>
          <w:iCs/>
          <w:lang w:val="pt-BR"/>
        </w:rPr>
        <w:t>THỂ DỤC</w:t>
      </w:r>
    </w:p>
    <w:p w14:paraId="615CE852" w14:textId="77777777" w:rsidR="008877B2" w:rsidRDefault="008877B2" w:rsidP="008877B2">
      <w:pPr>
        <w:jc w:val="both"/>
        <w:rPr>
          <w:b/>
        </w:rPr>
      </w:pPr>
      <w:r>
        <w:rPr>
          <w:b/>
        </w:rPr>
        <w:t xml:space="preserve">                             </w:t>
      </w:r>
      <w:r w:rsidRPr="00B27891">
        <w:rPr>
          <w:b/>
        </w:rPr>
        <w:t xml:space="preserve">Đề tài: </w:t>
      </w:r>
      <w:r>
        <w:rPr>
          <w:b/>
        </w:rPr>
        <w:t>Bò chui qua cổng</w:t>
      </w:r>
    </w:p>
    <w:p w14:paraId="44497957" w14:textId="77777777" w:rsidR="008877B2" w:rsidRPr="00AD55AB" w:rsidRDefault="008877B2" w:rsidP="008877B2">
      <w:pPr>
        <w:ind w:firstLine="720"/>
        <w:rPr>
          <w:b/>
        </w:rPr>
      </w:pPr>
      <w:r w:rsidRPr="00AD55AB">
        <w:rPr>
          <w:b/>
        </w:rPr>
        <w:t>a. Mục đích, yêu cầu:</w:t>
      </w:r>
    </w:p>
    <w:p w14:paraId="51C0D97E" w14:textId="77777777" w:rsidR="008877B2" w:rsidRPr="00AD55AB" w:rsidRDefault="008877B2" w:rsidP="008877B2">
      <w:pPr>
        <w:ind w:firstLine="720"/>
        <w:rPr>
          <w:b/>
        </w:rPr>
      </w:pPr>
      <w:r w:rsidRPr="00AD55AB">
        <w:rPr>
          <w:b/>
        </w:rPr>
        <w:t>* Kiến thức:</w:t>
      </w:r>
    </w:p>
    <w:p w14:paraId="6E649D46" w14:textId="77777777" w:rsidR="008877B2" w:rsidRPr="00AD55AB" w:rsidRDefault="008877B2" w:rsidP="008877B2">
      <w:pPr>
        <w:ind w:firstLine="720"/>
      </w:pPr>
      <w:r w:rsidRPr="00AD55AB">
        <w:t>- Trẻ biết cách bò chui qua cổng</w:t>
      </w:r>
    </w:p>
    <w:p w14:paraId="24F272DA" w14:textId="77777777" w:rsidR="008877B2" w:rsidRPr="00AD55AB" w:rsidRDefault="008877B2" w:rsidP="008877B2">
      <w:pPr>
        <w:ind w:firstLine="720"/>
      </w:pPr>
      <w:r w:rsidRPr="00AD55AB">
        <w:t>- Trẻ biết cách chơi trò chơi “Làm đoàn tàu”.</w:t>
      </w:r>
    </w:p>
    <w:p w14:paraId="042CE8BF" w14:textId="77777777" w:rsidR="008877B2" w:rsidRPr="00AD55AB" w:rsidRDefault="008877B2" w:rsidP="008877B2">
      <w:pPr>
        <w:ind w:firstLine="720"/>
        <w:rPr>
          <w:b/>
        </w:rPr>
      </w:pPr>
      <w:r w:rsidRPr="00AD55AB">
        <w:rPr>
          <w:b/>
        </w:rPr>
        <w:t>* Kĩ năng:</w:t>
      </w:r>
    </w:p>
    <w:p w14:paraId="49E988CE" w14:textId="77777777" w:rsidR="008877B2" w:rsidRPr="00AD55AB" w:rsidRDefault="008877B2" w:rsidP="008877B2">
      <w:pPr>
        <w:ind w:firstLine="720"/>
      </w:pPr>
      <w:r w:rsidRPr="00AD55AB">
        <w:t>- Trẻ biết cách đặt hai bàn tay, cẳng chân sát sàn, bò tay nọ chân kia, đầu cúi chui qua cổng.</w:t>
      </w:r>
    </w:p>
    <w:p w14:paraId="1F322120" w14:textId="77777777" w:rsidR="008877B2" w:rsidRPr="00AD55AB" w:rsidRDefault="008877B2" w:rsidP="008877B2">
      <w:pPr>
        <w:ind w:firstLine="720"/>
      </w:pPr>
      <w:r w:rsidRPr="00AD55AB">
        <w:t>- Rèn luyện tố chất giữ thăng bằng, khoẻ mạnh của cơ thể.</w:t>
      </w:r>
    </w:p>
    <w:p w14:paraId="612D9DBE" w14:textId="77777777" w:rsidR="008877B2" w:rsidRPr="00AD55AB" w:rsidRDefault="008877B2" w:rsidP="008877B2">
      <w:pPr>
        <w:ind w:firstLine="720"/>
      </w:pPr>
      <w:r w:rsidRPr="00AD55AB">
        <w:t>- Trẻ biết chơi trò chơi.</w:t>
      </w:r>
    </w:p>
    <w:p w14:paraId="2E09690D" w14:textId="77777777" w:rsidR="008877B2" w:rsidRPr="00AD55AB" w:rsidRDefault="008877B2" w:rsidP="008877B2">
      <w:pPr>
        <w:ind w:firstLine="720"/>
        <w:rPr>
          <w:b/>
        </w:rPr>
      </w:pPr>
      <w:r>
        <w:rPr>
          <w:b/>
        </w:rPr>
        <w:t>*</w:t>
      </w:r>
      <w:r w:rsidRPr="00AD55AB">
        <w:rPr>
          <w:b/>
        </w:rPr>
        <w:t xml:space="preserve"> Giáo dục:</w:t>
      </w:r>
    </w:p>
    <w:p w14:paraId="3A0FE832" w14:textId="77777777" w:rsidR="008877B2" w:rsidRPr="00AD55AB" w:rsidRDefault="008877B2" w:rsidP="008877B2">
      <w:pPr>
        <w:ind w:firstLine="720"/>
        <w:jc w:val="both"/>
      </w:pPr>
      <w:r w:rsidRPr="00AD55AB">
        <w:t>-</w:t>
      </w:r>
      <w:r>
        <w:t xml:space="preserve"> </w:t>
      </w:r>
      <w:r w:rsidRPr="00AD55AB">
        <w:t>Trẻ có ý thức tổ chức, kỷ luật trong tập luyện, biết tập luyện đem lại sức khỏe tốt cho cơ thể.</w:t>
      </w:r>
    </w:p>
    <w:p w14:paraId="0F4BA327" w14:textId="77777777" w:rsidR="008877B2" w:rsidRPr="000D416E" w:rsidRDefault="008877B2" w:rsidP="008877B2">
      <w:pPr>
        <w:ind w:firstLine="720"/>
        <w:rPr>
          <w:b/>
        </w:rPr>
      </w:pPr>
      <w:r w:rsidRPr="000D416E">
        <w:rPr>
          <w:b/>
        </w:rPr>
        <w:t>b.</w:t>
      </w:r>
      <w:r>
        <w:rPr>
          <w:b/>
        </w:rPr>
        <w:t xml:space="preserve"> </w:t>
      </w:r>
      <w:r w:rsidRPr="000D416E">
        <w:rPr>
          <w:b/>
        </w:rPr>
        <w:t>Chuẩn bị:</w:t>
      </w:r>
    </w:p>
    <w:p w14:paraId="63BED29A" w14:textId="77777777" w:rsidR="008877B2" w:rsidRPr="00AD55AB" w:rsidRDefault="008877B2" w:rsidP="008877B2">
      <w:pPr>
        <w:ind w:firstLine="720"/>
      </w:pPr>
      <w:r w:rsidRPr="00AD55AB">
        <w:t>- Sân tập sạch sẽ bằng phẳng, quần áo đầu tóc trẻ gọn gàng.</w:t>
      </w:r>
    </w:p>
    <w:p w14:paraId="2AA24A12" w14:textId="77777777" w:rsidR="008877B2" w:rsidRPr="00AD55AB" w:rsidRDefault="008877B2" w:rsidP="008877B2">
      <w:pPr>
        <w:ind w:firstLine="720"/>
      </w:pPr>
      <w:r w:rsidRPr="00AD55AB">
        <w:t>- Nhạc, sắc xô, vạch kẻ, cổng chui.</w:t>
      </w:r>
    </w:p>
    <w:p w14:paraId="2F004C23" w14:textId="77777777" w:rsidR="008877B2" w:rsidRPr="000D416E" w:rsidRDefault="008877B2" w:rsidP="008877B2">
      <w:pPr>
        <w:ind w:firstLine="720"/>
        <w:rPr>
          <w:b/>
        </w:rPr>
      </w:pPr>
      <w:r w:rsidRPr="000D416E">
        <w:rPr>
          <w:b/>
        </w:rPr>
        <w:t>c. Tiến hành hoạt động</w:t>
      </w:r>
    </w:p>
    <w:p w14:paraId="3975AC03" w14:textId="77777777" w:rsidR="008877B2" w:rsidRPr="000D416E" w:rsidRDefault="008877B2" w:rsidP="008877B2">
      <w:pPr>
        <w:ind w:firstLine="720"/>
        <w:rPr>
          <w:b/>
        </w:rPr>
      </w:pPr>
      <w:r>
        <w:rPr>
          <w:b/>
        </w:rPr>
        <w:t xml:space="preserve">* </w:t>
      </w:r>
      <w:r w:rsidRPr="000D416E">
        <w:rPr>
          <w:b/>
        </w:rPr>
        <w:t>Khởi động:</w:t>
      </w:r>
    </w:p>
    <w:p w14:paraId="7254CC00" w14:textId="77777777" w:rsidR="008877B2" w:rsidRPr="000D416E" w:rsidRDefault="008877B2" w:rsidP="008877B2">
      <w:pPr>
        <w:ind w:firstLine="720"/>
      </w:pPr>
      <w:r>
        <w:t xml:space="preserve">- </w:t>
      </w:r>
      <w:r w:rsidRPr="000D416E">
        <w:t>Cho trẻ đi bằng các kiểu đi chân,vừa đi vừa hát bài “Đoàn tàu nhỏ xíu”.</w:t>
      </w:r>
    </w:p>
    <w:p w14:paraId="3A22FED5" w14:textId="77777777" w:rsidR="008877B2" w:rsidRPr="000D416E" w:rsidRDefault="008877B2" w:rsidP="008877B2">
      <w:pPr>
        <w:ind w:firstLine="720"/>
        <w:rPr>
          <w:b/>
        </w:rPr>
      </w:pPr>
      <w:r w:rsidRPr="000D416E">
        <w:rPr>
          <w:b/>
        </w:rPr>
        <w:t>* Trọng động:</w:t>
      </w:r>
    </w:p>
    <w:p w14:paraId="6B96FB55" w14:textId="77777777" w:rsidR="008877B2" w:rsidRPr="000D416E" w:rsidRDefault="008877B2" w:rsidP="008877B2">
      <w:pPr>
        <w:ind w:firstLine="720"/>
        <w:rPr>
          <w:i/>
        </w:rPr>
      </w:pPr>
      <w:r w:rsidRPr="000D416E">
        <w:rPr>
          <w:i/>
        </w:rPr>
        <w:t>Bài tập phát triển chung:</w:t>
      </w:r>
    </w:p>
    <w:p w14:paraId="1A34D06F" w14:textId="77777777" w:rsidR="008877B2" w:rsidRPr="000D416E" w:rsidRDefault="008877B2" w:rsidP="008877B2">
      <w:pPr>
        <w:ind w:firstLine="720"/>
      </w:pPr>
      <w:r>
        <w:t xml:space="preserve">- </w:t>
      </w:r>
      <w:r w:rsidRPr="000D416E">
        <w:t>ĐT Tay-vai: 2 tay ra trước “4l x 2n”.</w:t>
      </w:r>
    </w:p>
    <w:p w14:paraId="772D032B" w14:textId="12E93EDA" w:rsidR="008877B2" w:rsidRDefault="008877B2" w:rsidP="008877B2">
      <w:r>
        <w:rPr>
          <w:noProof/>
        </w:rPr>
      </w:r>
      <w:r>
        <w:pict w14:anchorId="2214CC2A">
          <v:rect id="Rectangle 7" o:spid="_x0000_s1026" alt="Description: C:\Users\Admin\AppData\Local\Temp\msohtmlclip1\01\clip_image004.gif" style="width:1.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" filled="f" stroked="f">
            <o:lock v:ext="edit" aspectratio="t"/>
            <w10:wrap type="none"/>
            <w10:anchorlock/>
          </v:rect>
        </w:pict>
      </w:r>
      <w:r>
        <w:tab/>
        <w:t xml:space="preserve">- </w:t>
      </w:r>
      <w:r w:rsidRPr="000D416E">
        <w:t>ĐT Bụng-lườn : Quay 2 bên 900 “3l x 2n”.</w:t>
      </w:r>
    </w:p>
    <w:p w14:paraId="14DF8874" w14:textId="77777777" w:rsidR="008877B2" w:rsidRPr="000D416E" w:rsidRDefault="008877B2" w:rsidP="008877B2">
      <w:pPr>
        <w:ind w:firstLine="720"/>
      </w:pPr>
      <w:r>
        <w:t xml:space="preserve">- </w:t>
      </w:r>
      <w:r w:rsidRPr="000D416E">
        <w:t>Chân: Co từng chân “2l x 2n”.</w:t>
      </w:r>
    </w:p>
    <w:p w14:paraId="5E82791E" w14:textId="77777777" w:rsidR="008877B2" w:rsidRPr="000D416E" w:rsidRDefault="008877B2" w:rsidP="008877B2">
      <w:pPr>
        <w:ind w:firstLine="720"/>
      </w:pPr>
      <w:r>
        <w:t xml:space="preserve">- </w:t>
      </w:r>
      <w:r w:rsidRPr="000D416E">
        <w:t>Bật: Nhảy tại chỗ. “ 2l x 2n”.</w:t>
      </w:r>
    </w:p>
    <w:p w14:paraId="4E6D6FD4" w14:textId="77777777" w:rsidR="008877B2" w:rsidRPr="000D416E" w:rsidRDefault="008877B2" w:rsidP="008877B2">
      <w:pPr>
        <w:ind w:firstLine="720"/>
        <w:rPr>
          <w:i/>
        </w:rPr>
      </w:pPr>
      <w:r w:rsidRPr="000D416E">
        <w:rPr>
          <w:i/>
        </w:rPr>
        <w:t>Vận động cơ bản: Bò chui qua cổng</w:t>
      </w:r>
    </w:p>
    <w:p w14:paraId="5768027D" w14:textId="77777777" w:rsidR="008877B2" w:rsidRPr="000D416E" w:rsidRDefault="008877B2" w:rsidP="008877B2">
      <w:pPr>
        <w:ind w:firstLine="720"/>
      </w:pPr>
      <w:r>
        <w:t xml:space="preserve">- </w:t>
      </w:r>
      <w:r w:rsidRPr="000D416E">
        <w:t>Cô giới thiệu tên VĐCB</w:t>
      </w:r>
    </w:p>
    <w:p w14:paraId="4C345385" w14:textId="77777777" w:rsidR="008877B2" w:rsidRPr="000D416E" w:rsidRDefault="008877B2" w:rsidP="008877B2">
      <w:pPr>
        <w:ind w:firstLine="720"/>
      </w:pPr>
      <w:r w:rsidRPr="000D416E">
        <w:t>-</w:t>
      </w:r>
      <w:r>
        <w:t xml:space="preserve"> </w:t>
      </w:r>
      <w:r w:rsidRPr="000D416E">
        <w:t>Trẻ đứng thành hai hàng ngang quan sát cô thực hiện.</w:t>
      </w:r>
    </w:p>
    <w:p w14:paraId="0E74F48E" w14:textId="77777777" w:rsidR="008877B2" w:rsidRPr="000D416E" w:rsidRDefault="008877B2" w:rsidP="008877B2">
      <w:pPr>
        <w:ind w:firstLine="720"/>
      </w:pPr>
      <w:r w:rsidRPr="000D416E">
        <w:t>+</w:t>
      </w:r>
      <w:r>
        <w:t xml:space="preserve"> </w:t>
      </w:r>
      <w:r w:rsidRPr="000D416E">
        <w:t>Cô làm mẫu lần 1: Không giải thích</w:t>
      </w:r>
    </w:p>
    <w:p w14:paraId="37D699E4" w14:textId="77777777" w:rsidR="008877B2" w:rsidRPr="000D416E" w:rsidRDefault="008877B2" w:rsidP="008877B2">
      <w:pPr>
        <w:ind w:firstLine="720"/>
      </w:pPr>
      <w:r w:rsidRPr="000D416E">
        <w:t>+</w:t>
      </w:r>
      <w:r>
        <w:t xml:space="preserve"> </w:t>
      </w:r>
      <w:r w:rsidRPr="000D416E">
        <w:t>Cô làm mẫu lần 2: Giải thích</w:t>
      </w:r>
    </w:p>
    <w:p w14:paraId="3EDAA369" w14:textId="77777777" w:rsidR="008877B2" w:rsidRDefault="008877B2" w:rsidP="008877B2">
      <w:pPr>
        <w:ind w:firstLine="720"/>
        <w:jc w:val="both"/>
      </w:pPr>
      <w:r w:rsidRPr="000D416E">
        <w:t>-</w:t>
      </w:r>
      <w:r>
        <w:t xml:space="preserve"> </w:t>
      </w:r>
      <w:r w:rsidRPr="000D416E">
        <w:t xml:space="preserve">TTCB: Hai tay cô đặt sát sàn dưới vạch xuất phát, hai cẳng chân sát sàn, mắt nhìn thẳng, khi có hiệu lệnh “bò” thì cô bò tay nọ, chân kia, đầu cúi khi chui qua cổng, cô bò chui qua cổng sao cho không chạm đầu, chạm người vào cổng, không làm đổ cổng chui, cô bò đến đích, rồi nhẹ nhàng đứng lên khoanh tay, cô </w:t>
      </w:r>
    </w:p>
    <w:p w14:paraId="64BBB5FB" w14:textId="77777777" w:rsidR="008877B2" w:rsidRPr="000D416E" w:rsidRDefault="008877B2" w:rsidP="008877B2">
      <w:pPr>
        <w:jc w:val="both"/>
      </w:pPr>
      <w:r w:rsidRPr="000D416E">
        <w:lastRenderedPageBreak/>
        <w:t>chào bạn búp bê “Chào bạn búp bê ạ”, sau đó cô đi nhẹ nhàng về hàng.</w:t>
      </w:r>
    </w:p>
    <w:p w14:paraId="104138ED" w14:textId="77777777" w:rsidR="008877B2" w:rsidRPr="000D416E" w:rsidRDefault="008877B2" w:rsidP="008877B2">
      <w:pPr>
        <w:ind w:firstLine="720"/>
      </w:pPr>
      <w:r w:rsidRPr="000D416E">
        <w:t>- Cho một trẻ tập thử, cô tập cùng trẻ.</w:t>
      </w:r>
    </w:p>
    <w:p w14:paraId="31318E4D" w14:textId="77777777" w:rsidR="008877B2" w:rsidRPr="000D416E" w:rsidRDefault="008877B2" w:rsidP="008877B2">
      <w:pPr>
        <w:ind w:firstLine="720"/>
      </w:pPr>
      <w:r w:rsidRPr="000D416E">
        <w:t>* Trẻ thực hiện:</w:t>
      </w:r>
    </w:p>
    <w:p w14:paraId="552CEE46" w14:textId="77777777" w:rsidR="008877B2" w:rsidRPr="000D416E" w:rsidRDefault="008877B2" w:rsidP="008877B2">
      <w:pPr>
        <w:ind w:firstLine="720"/>
      </w:pPr>
      <w:r>
        <w:t xml:space="preserve">- </w:t>
      </w:r>
      <w:r w:rsidRPr="000D416E">
        <w:t>Lần 1: 2 trẻ/lượt.</w:t>
      </w:r>
    </w:p>
    <w:p w14:paraId="37BDC627" w14:textId="77777777" w:rsidR="008877B2" w:rsidRPr="000D416E" w:rsidRDefault="008877B2" w:rsidP="008877B2">
      <w:pPr>
        <w:ind w:firstLine="720"/>
      </w:pPr>
      <w:r>
        <w:t xml:space="preserve">- </w:t>
      </w:r>
      <w:r w:rsidRPr="000D416E">
        <w:t>Lần 2: Lần lượt trẻ ở hai hàng tập.</w:t>
      </w:r>
    </w:p>
    <w:p w14:paraId="06678E07" w14:textId="77777777" w:rsidR="008877B2" w:rsidRPr="000D416E" w:rsidRDefault="008877B2" w:rsidP="008877B2">
      <w:pPr>
        <w:ind w:firstLine="720"/>
      </w:pPr>
      <w:r w:rsidRPr="000D416E">
        <w:t>- Khi trẻ thực hiện cô bao quát hướng dẫn sửa sai cho trẻ</w:t>
      </w:r>
    </w:p>
    <w:p w14:paraId="4DC05D70" w14:textId="77777777" w:rsidR="008877B2" w:rsidRPr="000D416E" w:rsidRDefault="008877B2" w:rsidP="008877B2">
      <w:pPr>
        <w:ind w:firstLine="720"/>
      </w:pPr>
      <w:r w:rsidRPr="000D416E">
        <w:t>- Động viên khuyến khích trẻ thực hiện tốt.</w:t>
      </w:r>
    </w:p>
    <w:p w14:paraId="67CD62AF" w14:textId="77777777" w:rsidR="008877B2" w:rsidRPr="000D416E" w:rsidRDefault="008877B2" w:rsidP="008877B2">
      <w:pPr>
        <w:ind w:firstLine="720"/>
      </w:pPr>
      <w:r w:rsidRPr="000D416E">
        <w:t xml:space="preserve"> Giáo dục: Cô hỏi lại trẻ tên vận động.</w:t>
      </w:r>
    </w:p>
    <w:p w14:paraId="4D4FBAFA" w14:textId="77777777" w:rsidR="008877B2" w:rsidRPr="000D416E" w:rsidRDefault="008877B2" w:rsidP="008877B2">
      <w:pPr>
        <w:ind w:firstLine="720"/>
      </w:pPr>
      <w:r w:rsidRPr="000D416E">
        <w:t>- Giáo dục trẻ ngoan tích cực tham gia tập luyện để có sức khỏe tốt để học tập và vui chơi.</w:t>
      </w:r>
    </w:p>
    <w:p w14:paraId="06C4D5C7" w14:textId="77777777" w:rsidR="008877B2" w:rsidRPr="000D416E" w:rsidRDefault="008877B2" w:rsidP="008877B2">
      <w:pPr>
        <w:ind w:firstLine="720"/>
        <w:rPr>
          <w:b/>
        </w:rPr>
      </w:pPr>
      <w:r w:rsidRPr="000D416E">
        <w:rPr>
          <w:b/>
        </w:rPr>
        <w:t>* Trò chơi vận động: “Làm đoàn tàu”</w:t>
      </w:r>
    </w:p>
    <w:p w14:paraId="4849D54F" w14:textId="77777777" w:rsidR="008877B2" w:rsidRPr="000D416E" w:rsidRDefault="008877B2" w:rsidP="008877B2">
      <w:pPr>
        <w:ind w:firstLine="720"/>
      </w:pPr>
      <w:r w:rsidRPr="000D416E">
        <w:t>- Cô giới thiệu tên trò chơi, cách chơi.</w:t>
      </w:r>
    </w:p>
    <w:p w14:paraId="5389235F" w14:textId="77777777" w:rsidR="008877B2" w:rsidRPr="000D416E" w:rsidRDefault="008877B2" w:rsidP="008877B2">
      <w:pPr>
        <w:ind w:firstLine="720"/>
      </w:pPr>
      <w:r w:rsidRPr="000D416E">
        <w:t>- Cách chơi: Cô đóng vai làm chú lái tàu, trẻ làm các toa tàu nối đuối nhau làm thành đoàn tàu, đi vòng tròn, đi lên dốc, đi xuống dốc, tàu chạy nhanh, chạy chậm.</w:t>
      </w:r>
    </w:p>
    <w:p w14:paraId="4F1ECE06" w14:textId="77777777" w:rsidR="008877B2" w:rsidRPr="000D416E" w:rsidRDefault="008877B2" w:rsidP="008877B2">
      <w:pPr>
        <w:ind w:firstLine="720"/>
      </w:pPr>
      <w:r w:rsidRPr="000D416E">
        <w:t>- Tổ chức cho trẻ chơi 2-3 lần.</w:t>
      </w:r>
    </w:p>
    <w:p w14:paraId="6BD2A633" w14:textId="77777777" w:rsidR="008877B2" w:rsidRPr="000D416E" w:rsidRDefault="008877B2" w:rsidP="008877B2">
      <w:pPr>
        <w:ind w:firstLine="720"/>
      </w:pPr>
      <w:r w:rsidRPr="000D416E">
        <w:t>- Cô nhận xét, đếm kết quả, khen ngợi trẻ.</w:t>
      </w:r>
    </w:p>
    <w:p w14:paraId="0B3EF38F" w14:textId="77777777" w:rsidR="008877B2" w:rsidRPr="000D416E" w:rsidRDefault="008877B2" w:rsidP="008877B2">
      <w:pPr>
        <w:ind w:firstLine="720"/>
        <w:rPr>
          <w:b/>
        </w:rPr>
      </w:pPr>
      <w:r>
        <w:rPr>
          <w:b/>
        </w:rPr>
        <w:t>* Hồi tĩ</w:t>
      </w:r>
      <w:r w:rsidRPr="000D416E">
        <w:rPr>
          <w:b/>
        </w:rPr>
        <w:t>nh:</w:t>
      </w:r>
    </w:p>
    <w:p w14:paraId="09126056" w14:textId="77777777" w:rsidR="008877B2" w:rsidRPr="000D416E" w:rsidRDefault="008877B2" w:rsidP="008877B2">
      <w:pPr>
        <w:ind w:firstLine="720"/>
      </w:pPr>
      <w:r>
        <w:t xml:space="preserve">- </w:t>
      </w:r>
      <w:r w:rsidRPr="000D416E">
        <w:t>Cho trẻ đi lại nhẹ nhàng 1-2 vòng quanh sân theo nhạc.</w:t>
      </w:r>
    </w:p>
    <w:p w14:paraId="21067D3D" w14:textId="77777777" w:rsidR="008877B2" w:rsidRDefault="008877B2" w:rsidP="008877B2">
      <w:pPr>
        <w:ind w:left="720"/>
        <w:rPr>
          <w:b/>
        </w:rPr>
      </w:pPr>
      <w:r>
        <w:rPr>
          <w:b/>
        </w:rPr>
        <w:t>4</w:t>
      </w:r>
      <w:r w:rsidRPr="00C75517">
        <w:rPr>
          <w:b/>
        </w:rPr>
        <w:t xml:space="preserve">. </w:t>
      </w:r>
      <w:r w:rsidRPr="00E833BB">
        <w:rPr>
          <w:b/>
          <w:u w:val="single"/>
        </w:rPr>
        <w:t>Hoạt động góc</w:t>
      </w:r>
      <w:r w:rsidRPr="00C75517">
        <w:rPr>
          <w:b/>
        </w:rPr>
        <w:t>:</w:t>
      </w:r>
    </w:p>
    <w:p w14:paraId="10FF5744" w14:textId="77777777" w:rsidR="008877B2" w:rsidRPr="00D8290C" w:rsidRDefault="008877B2" w:rsidP="008877B2">
      <w:pPr>
        <w:tabs>
          <w:tab w:val="left" w:pos="270"/>
        </w:tabs>
        <w:rPr>
          <w:lang w:val="vi-VN"/>
        </w:rPr>
      </w:pPr>
      <w:r>
        <w:rPr>
          <w:b/>
        </w:rPr>
        <w:tab/>
      </w:r>
      <w:r>
        <w:rPr>
          <w:b/>
        </w:rPr>
        <w:tab/>
      </w:r>
      <w:r w:rsidRPr="00D8290C">
        <w:rPr>
          <w:b/>
        </w:rPr>
        <w:t>- Góc nghệ thuật: Tô màu tranh, dán trang trí khung tranh; hát vận động tự do theo nhạc.</w:t>
      </w:r>
    </w:p>
    <w:p w14:paraId="2EC397D5" w14:textId="77777777" w:rsidR="008877B2" w:rsidRPr="00D8290C" w:rsidRDefault="008877B2" w:rsidP="008877B2">
      <w:pPr>
        <w:ind w:firstLine="720"/>
        <w:jc w:val="both"/>
        <w:rPr>
          <w:lang w:val="vi-VN"/>
        </w:rPr>
      </w:pPr>
      <w:r w:rsidRPr="00D8290C">
        <w:t>+ Yêu cầu: Trẻ biết kết hợp các kỹ thuật vẽ, tô, phối hợp màu sắc để vẽ được cột đ</w:t>
      </w:r>
      <w:r w:rsidRPr="00D8290C">
        <w:rPr>
          <w:lang w:val="vi-VN"/>
        </w:rPr>
        <w:t>èn giao thông.</w:t>
      </w:r>
    </w:p>
    <w:p w14:paraId="20A48ED6"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64087404" w14:textId="77777777" w:rsidR="008877B2" w:rsidRPr="00E278D8" w:rsidRDefault="008877B2" w:rsidP="008877B2">
      <w:pPr>
        <w:tabs>
          <w:tab w:val="left" w:pos="7380"/>
        </w:tabs>
      </w:pPr>
      <w:r>
        <w:rPr>
          <w:shd w:val="clear" w:color="auto" w:fill="FFFFFF"/>
        </w:rPr>
        <w:t xml:space="preserve">          </w:t>
      </w:r>
      <w:r w:rsidRPr="00D8290C">
        <w:rPr>
          <w:shd w:val="clear" w:color="auto" w:fill="FFFFFF"/>
        </w:rPr>
        <w:t xml:space="preserve">+ Tiến hành: </w:t>
      </w:r>
      <w:r w:rsidRPr="00D8290C">
        <w:t>Trẻ vào góc chơi cô quan sát hướng dẫn cho trẻ.</w:t>
      </w:r>
      <w:r w:rsidRPr="00D8290C">
        <w:tab/>
      </w:r>
      <w:r>
        <w:rPr>
          <w:b/>
        </w:rPr>
        <w:tab/>
      </w:r>
    </w:p>
    <w:p w14:paraId="3357BA36" w14:textId="77777777" w:rsidR="008877B2" w:rsidRPr="00D8290C" w:rsidRDefault="008877B2" w:rsidP="008877B2">
      <w:pPr>
        <w:tabs>
          <w:tab w:val="left" w:pos="270"/>
        </w:tabs>
        <w:jc w:val="both"/>
        <w:rPr>
          <w:lang w:val="vi-VN"/>
        </w:rPr>
      </w:pPr>
      <w:r>
        <w:rPr>
          <w:b/>
        </w:rPr>
        <w:tab/>
      </w:r>
      <w:r>
        <w:rPr>
          <w:b/>
        </w:rPr>
        <w:tab/>
      </w:r>
      <w:r w:rsidRPr="00D8290C">
        <w:rPr>
          <w:b/>
        </w:rPr>
        <w:t>- Góc học tập: Xem tranh ảnh về luật lệ giao thông và biển báo giao thông; chơi lắp ghép; chơi nối, tô màu, đếm số lượng trong phạm vi 4.</w:t>
      </w:r>
    </w:p>
    <w:p w14:paraId="478F6DA7" w14:textId="77777777" w:rsidR="008877B2" w:rsidRPr="00D8290C" w:rsidRDefault="008877B2" w:rsidP="008877B2">
      <w:pPr>
        <w:tabs>
          <w:tab w:val="left" w:pos="5123"/>
        </w:tabs>
        <w:jc w:val="both"/>
        <w:rPr>
          <w:lang w:val="vi-VN"/>
        </w:rPr>
      </w:pPr>
      <w:r>
        <w:t xml:space="preserve">          </w:t>
      </w:r>
      <w:r w:rsidRPr="00D8290C">
        <w:t>+ Chuẩn bị: Tranh</w:t>
      </w:r>
      <w:r w:rsidRPr="00D8290C">
        <w:rPr>
          <w:lang w:val="vi-VN"/>
        </w:rPr>
        <w:t xml:space="preserve"> tô, bút  màu, bàn, ghế.</w:t>
      </w:r>
      <w:r>
        <w:rPr>
          <w:lang w:val="vi-VN"/>
        </w:rPr>
        <w:tab/>
      </w:r>
    </w:p>
    <w:p w14:paraId="646E76CF" w14:textId="77777777" w:rsidR="008877B2" w:rsidRPr="00D8290C" w:rsidRDefault="008877B2" w:rsidP="008877B2">
      <w:pPr>
        <w:ind w:firstLine="720"/>
        <w:jc w:val="both"/>
        <w:rPr>
          <w:b/>
        </w:rPr>
      </w:pPr>
      <w:r w:rsidRPr="00D8290C">
        <w:rPr>
          <w:b/>
        </w:rPr>
        <w:t>- Góc xây dựng: Xây ngã tư đường phố, bãi đỗ xe.</w:t>
      </w:r>
    </w:p>
    <w:p w14:paraId="7CD0C68D" w14:textId="77777777" w:rsidR="008877B2" w:rsidRPr="00D8290C" w:rsidRDefault="008877B2" w:rsidP="008877B2">
      <w:pPr>
        <w:ind w:firstLine="720"/>
        <w:jc w:val="both"/>
      </w:pPr>
      <w:r w:rsidRPr="00D8290C">
        <w:t>+ Chuẩn bị:  Đồ dùng xây dựng, gạch, hàng rào, cây nhựa…</w:t>
      </w:r>
    </w:p>
    <w:p w14:paraId="705E09E1" w14:textId="77777777" w:rsidR="008877B2" w:rsidRPr="00D8290C" w:rsidRDefault="008877B2" w:rsidP="008877B2">
      <w:pPr>
        <w:ind w:firstLine="720"/>
        <w:jc w:val="both"/>
        <w:rPr>
          <w:b/>
          <w:bCs/>
        </w:rPr>
      </w:pPr>
      <w:r w:rsidRPr="00D8290C">
        <w:rPr>
          <w:rStyle w:val="Strong"/>
          <w:rFonts w:eastAsiaTheme="majorEastAsia"/>
          <w:shd w:val="clear" w:color="auto" w:fill="FFFFFF"/>
        </w:rPr>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62ADE3EA" w14:textId="77777777" w:rsidR="008877B2" w:rsidRPr="00E278D8" w:rsidRDefault="008877B2" w:rsidP="008877B2">
      <w:pPr>
        <w:ind w:firstLine="720"/>
        <w:jc w:val="both"/>
      </w:pPr>
      <w:r w:rsidRPr="00D8290C">
        <w:t>+ Chuẩn bị: Đồ dùng, đồ chơi các góc, đồng phục cảnh sát giao thông.</w:t>
      </w:r>
    </w:p>
    <w:p w14:paraId="440D667E" w14:textId="77777777" w:rsidR="008877B2" w:rsidRPr="00A72029" w:rsidRDefault="008877B2" w:rsidP="008877B2">
      <w:pPr>
        <w:ind w:firstLine="720"/>
        <w:jc w:val="both"/>
        <w:rPr>
          <w:b/>
        </w:rPr>
      </w:pPr>
      <w:r w:rsidRPr="00D8290C">
        <w:rPr>
          <w:b/>
        </w:rPr>
        <w:t>- Góc thiên nhiên: Chăm sóc vườn rau; chơi với cát nước.</w:t>
      </w:r>
    </w:p>
    <w:p w14:paraId="5121CB7C" w14:textId="77777777" w:rsidR="008877B2" w:rsidRPr="00D8290C" w:rsidRDefault="008877B2" w:rsidP="008877B2">
      <w:pPr>
        <w:ind w:firstLine="720"/>
        <w:jc w:val="both"/>
      </w:pPr>
      <w:r w:rsidRPr="00D8290C">
        <w:t>+ Chuẩn bị: Đồ dùng đồ chơi tưới rau.</w:t>
      </w:r>
    </w:p>
    <w:p w14:paraId="18883A7A" w14:textId="77777777" w:rsidR="008877B2" w:rsidRDefault="008877B2" w:rsidP="008877B2">
      <w:pPr>
        <w:pStyle w:val="NoSpacing"/>
        <w:ind w:left="720"/>
        <w:jc w:val="both"/>
        <w:rPr>
          <w:b/>
          <w:iCs/>
          <w:lang w:val="pt-BR"/>
        </w:rPr>
      </w:pPr>
      <w:r w:rsidRPr="009F3E9F">
        <w:rPr>
          <w:b/>
          <w:iCs/>
          <w:lang w:val="pt-BR"/>
        </w:rPr>
        <w:t xml:space="preserve">5. </w:t>
      </w:r>
      <w:r w:rsidRPr="009F3E9F">
        <w:rPr>
          <w:b/>
          <w:iCs/>
          <w:u w:val="single"/>
          <w:lang w:val="pt-BR"/>
        </w:rPr>
        <w:t>Hoạt động ngoài trời</w:t>
      </w:r>
      <w:r w:rsidRPr="009F3E9F">
        <w:rPr>
          <w:b/>
          <w:iCs/>
          <w:lang w:val="pt-BR"/>
        </w:rPr>
        <w:t>:</w:t>
      </w:r>
    </w:p>
    <w:p w14:paraId="3D381969" w14:textId="77777777" w:rsidR="008877B2" w:rsidRPr="000A77F3" w:rsidRDefault="008877B2" w:rsidP="008877B2">
      <w:pPr>
        <w:ind w:left="720"/>
        <w:rPr>
          <w:bCs/>
          <w:iCs/>
          <w:lang w:val="vi-VN"/>
        </w:rPr>
      </w:pPr>
      <w:r>
        <w:rPr>
          <w:bCs/>
          <w:iCs/>
          <w:lang w:val="pt-BR"/>
        </w:rPr>
        <w:t>- Quan</w:t>
      </w:r>
      <w:r>
        <w:rPr>
          <w:bCs/>
          <w:iCs/>
          <w:lang w:val="vi-VN"/>
        </w:rPr>
        <w:t xml:space="preserve"> sát thời tiết.</w:t>
      </w:r>
    </w:p>
    <w:p w14:paraId="2C33A8BD" w14:textId="77777777" w:rsidR="008877B2" w:rsidRDefault="008877B2" w:rsidP="008877B2">
      <w:pPr>
        <w:ind w:firstLine="720"/>
        <w:rPr>
          <w:iCs/>
        </w:rPr>
      </w:pPr>
      <w:r w:rsidRPr="00D8290C">
        <w:t xml:space="preserve">- </w:t>
      </w:r>
      <w:r w:rsidRPr="00D8290C">
        <w:rPr>
          <w:iCs/>
        </w:rPr>
        <w:t xml:space="preserve"> Trò chuyện với trẻ kĩ năng ngồi an toàn sau xe.</w:t>
      </w:r>
    </w:p>
    <w:p w14:paraId="54DD1B19" w14:textId="77777777" w:rsidR="008877B2" w:rsidRDefault="008877B2" w:rsidP="008877B2">
      <w:pPr>
        <w:ind w:firstLine="720"/>
        <w:rPr>
          <w:iCs/>
        </w:rPr>
      </w:pPr>
      <w:r>
        <w:rPr>
          <w:iCs/>
        </w:rPr>
        <w:t>+ Trẻ biết được các kĩ năng ngồi xe an toàn.</w:t>
      </w:r>
    </w:p>
    <w:p w14:paraId="41657003" w14:textId="77777777" w:rsidR="008877B2" w:rsidRDefault="008877B2" w:rsidP="008877B2">
      <w:pPr>
        <w:ind w:firstLine="720"/>
        <w:rPr>
          <w:iCs/>
        </w:rPr>
      </w:pPr>
      <w:r>
        <w:rPr>
          <w:iCs/>
        </w:rPr>
        <w:t>+ Rèn kĩ năng ngồi ngay ngắn đúng tư thế khi tham gia giao thông.</w:t>
      </w:r>
    </w:p>
    <w:p w14:paraId="6B870C70" w14:textId="77777777" w:rsidR="008877B2" w:rsidRPr="00D8290C" w:rsidRDefault="008877B2" w:rsidP="008877B2">
      <w:pPr>
        <w:ind w:firstLine="720"/>
        <w:rPr>
          <w:iCs/>
          <w:lang w:val="vi-VN"/>
        </w:rPr>
      </w:pPr>
      <w:r>
        <w:rPr>
          <w:iCs/>
        </w:rPr>
        <w:t>+ Giáo dục trẻ tuân thủ luật giao thông.</w:t>
      </w:r>
    </w:p>
    <w:p w14:paraId="36F50D5D" w14:textId="77777777" w:rsidR="008877B2" w:rsidRPr="00D8290C" w:rsidRDefault="008877B2" w:rsidP="008877B2">
      <w:pPr>
        <w:ind w:firstLine="720"/>
        <w:jc w:val="both"/>
      </w:pPr>
      <w:r w:rsidRPr="00D8290C">
        <w:t xml:space="preserve">- TCVĐ: </w:t>
      </w:r>
      <w:r>
        <w:t xml:space="preserve"> </w:t>
      </w:r>
      <w:r w:rsidRPr="00D8290C">
        <w:t>“Mèo đuổi chuột”.</w:t>
      </w:r>
    </w:p>
    <w:p w14:paraId="720E792E" w14:textId="77777777" w:rsidR="008877B2" w:rsidRDefault="008877B2" w:rsidP="008877B2">
      <w:pPr>
        <w:ind w:left="720"/>
      </w:pPr>
      <w:r w:rsidRPr="00D8290C">
        <w:t>- Chơi tự do.</w:t>
      </w:r>
    </w:p>
    <w:p w14:paraId="304BD618" w14:textId="77777777" w:rsidR="008877B2" w:rsidRPr="00E833BB" w:rsidRDefault="008877B2" w:rsidP="008877B2">
      <w:pPr>
        <w:ind w:left="720"/>
        <w:rPr>
          <w:b/>
        </w:rPr>
      </w:pPr>
      <w:r w:rsidRPr="00E833BB">
        <w:rPr>
          <w:b/>
        </w:rPr>
        <w:t xml:space="preserve">6. </w:t>
      </w:r>
      <w:r w:rsidRPr="00E833BB">
        <w:rPr>
          <w:b/>
          <w:u w:val="single"/>
        </w:rPr>
        <w:t>Hoạt động vệ sinh/ ăn/ ngủ:</w:t>
      </w:r>
    </w:p>
    <w:p w14:paraId="68611E46"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lastRenderedPageBreak/>
        <w:t>-</w:t>
      </w:r>
      <w:r>
        <w:rPr>
          <w:color w:val="000000"/>
          <w:lang w:val="vi-VN"/>
        </w:rPr>
        <w:t xml:space="preserve"> </w:t>
      </w:r>
      <w:r w:rsidRPr="005D6F83">
        <w:rPr>
          <w:color w:val="000000"/>
          <w:lang w:val="en-GB"/>
        </w:rPr>
        <w:t>Vệ sinh tay, chân trước khi ăn.</w:t>
      </w:r>
    </w:p>
    <w:p w14:paraId="70D34F2D"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759152D4"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632374FE"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24C165A"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1C0271FC" w14:textId="77777777" w:rsidR="008877B2"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4DB8A9E" w14:textId="77777777" w:rsidR="008877B2" w:rsidRPr="00E833BB" w:rsidRDefault="008877B2" w:rsidP="008877B2">
      <w:pPr>
        <w:ind w:left="720"/>
        <w:rPr>
          <w:b/>
        </w:rPr>
      </w:pPr>
      <w:r w:rsidRPr="00E833BB">
        <w:rPr>
          <w:b/>
        </w:rPr>
        <w:t xml:space="preserve">7. </w:t>
      </w:r>
      <w:r w:rsidRPr="00E833BB">
        <w:rPr>
          <w:b/>
          <w:u w:val="single"/>
        </w:rPr>
        <w:t>Hoạt động chiều</w:t>
      </w:r>
      <w:r w:rsidRPr="00E833BB">
        <w:rPr>
          <w:b/>
        </w:rPr>
        <w:t>:</w:t>
      </w:r>
    </w:p>
    <w:p w14:paraId="1561A079" w14:textId="77777777" w:rsidR="008877B2" w:rsidRPr="00E278D8" w:rsidRDefault="008877B2" w:rsidP="008877B2">
      <w:r w:rsidRPr="00E278D8">
        <w:t xml:space="preserve">          - Luyện kĩ năng sự nhanh nhẹn khéo léo cho trẻ. Phát triển thể lực cho trẻ thông qua hoạt động</w:t>
      </w:r>
    </w:p>
    <w:p w14:paraId="5D5609F6" w14:textId="77777777" w:rsidR="008877B2" w:rsidRPr="00D8290C" w:rsidRDefault="008877B2" w:rsidP="008877B2">
      <w:pPr>
        <w:pStyle w:val="NoSpacing"/>
        <w:ind w:firstLine="720"/>
        <w:jc w:val="both"/>
      </w:pPr>
      <w:r w:rsidRPr="00D8290C">
        <w:rPr>
          <w:lang w:val="vi-VN"/>
        </w:rPr>
        <w:t>-Tăng cường Tiếng việt</w:t>
      </w:r>
      <w:r w:rsidRPr="00D8290C">
        <w:t>.</w:t>
      </w:r>
    </w:p>
    <w:p w14:paraId="48C91190" w14:textId="77777777" w:rsidR="008877B2" w:rsidRDefault="008877B2" w:rsidP="008877B2">
      <w:pPr>
        <w:tabs>
          <w:tab w:val="left" w:pos="4755"/>
        </w:tabs>
        <w:jc w:val="both"/>
      </w:pPr>
      <w:r>
        <w:t xml:space="preserve">          + Giao thông (giao thông).</w:t>
      </w:r>
    </w:p>
    <w:p w14:paraId="64B38A11" w14:textId="77777777" w:rsidR="008877B2" w:rsidRDefault="008877B2" w:rsidP="008877B2">
      <w:pPr>
        <w:tabs>
          <w:tab w:val="left" w:pos="4755"/>
        </w:tabs>
        <w:jc w:val="both"/>
      </w:pPr>
      <w:r>
        <w:t xml:space="preserve">          </w:t>
      </w:r>
      <w:r w:rsidRPr="00D8290C">
        <w:t>+ Biển báo (biển báo).</w:t>
      </w:r>
    </w:p>
    <w:p w14:paraId="56C49653" w14:textId="77777777" w:rsidR="008877B2" w:rsidRPr="00825B14" w:rsidRDefault="008877B2" w:rsidP="008877B2">
      <w:pPr>
        <w:tabs>
          <w:tab w:val="left" w:pos="4755"/>
        </w:tabs>
        <w:jc w:val="both"/>
        <w:rPr>
          <w:b/>
          <w:bCs/>
          <w:color w:val="000000"/>
          <w:lang w:val="en-GB"/>
        </w:rPr>
      </w:pPr>
      <w:r>
        <w:rPr>
          <w:b/>
          <w:bCs/>
          <w:color w:val="000000"/>
          <w:lang w:val="en-GB"/>
        </w:rPr>
        <w:t xml:space="preserve">         </w:t>
      </w: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 xml:space="preserve">trẻ cuối </w:t>
      </w:r>
      <w:r w:rsidRPr="00825B14">
        <w:rPr>
          <w:b/>
          <w:bCs/>
          <w:color w:val="000000"/>
          <w:u w:val="single"/>
          <w:lang w:val="en-GB"/>
        </w:rPr>
        <w:t>ngày</w:t>
      </w:r>
      <w:r w:rsidRPr="00825B14">
        <w:rPr>
          <w:b/>
          <w:bCs/>
          <w:color w:val="000000"/>
          <w:lang w:val="en-GB"/>
        </w:rPr>
        <w:t>:</w:t>
      </w:r>
    </w:p>
    <w:p w14:paraId="4EC7DA6C" w14:textId="77777777" w:rsidR="008877B2" w:rsidRPr="00E6499B" w:rsidRDefault="008877B2" w:rsidP="008877B2">
      <w:pPr>
        <w:tabs>
          <w:tab w:val="left" w:pos="4755"/>
        </w:tabs>
        <w:ind w:left="720"/>
        <w:rPr>
          <w:color w:val="000000"/>
        </w:rPr>
      </w:pPr>
      <w:r>
        <w:rPr>
          <w:color w:val="000000"/>
          <w:lang w:val="en-GB"/>
        </w:rPr>
        <w:t>…………………………………………………………………………………………………………………………………………………………………………………………………………………………………………………………………………………………………………………………………………………………………………………………………</w:t>
      </w:r>
    </w:p>
    <w:p w14:paraId="64134D21" w14:textId="77777777" w:rsidR="008877B2" w:rsidRPr="00D8290C" w:rsidRDefault="008877B2" w:rsidP="008877B2">
      <w:pPr>
        <w:spacing w:after="160" w:line="259" w:lineRule="auto"/>
        <w:rPr>
          <w:b/>
        </w:rPr>
      </w:pPr>
    </w:p>
    <w:p w14:paraId="5382DA68" w14:textId="77777777" w:rsidR="008877B2" w:rsidRDefault="008877B2" w:rsidP="008877B2">
      <w:pPr>
        <w:spacing w:after="160" w:line="259" w:lineRule="auto"/>
        <w:rPr>
          <w:b/>
        </w:rPr>
      </w:pPr>
    </w:p>
    <w:p w14:paraId="5E01A571" w14:textId="77777777" w:rsidR="008877B2" w:rsidRDefault="008877B2" w:rsidP="008877B2">
      <w:pPr>
        <w:spacing w:after="160" w:line="259" w:lineRule="auto"/>
        <w:rPr>
          <w:b/>
        </w:rPr>
      </w:pPr>
    </w:p>
    <w:p w14:paraId="0034BBD8" w14:textId="77777777" w:rsidR="008877B2" w:rsidRDefault="008877B2" w:rsidP="008877B2">
      <w:pPr>
        <w:spacing w:after="160" w:line="259" w:lineRule="auto"/>
        <w:rPr>
          <w:b/>
        </w:rPr>
      </w:pPr>
    </w:p>
    <w:p w14:paraId="0216EE24" w14:textId="77777777" w:rsidR="008877B2" w:rsidRDefault="008877B2" w:rsidP="008877B2">
      <w:pPr>
        <w:spacing w:after="160" w:line="259" w:lineRule="auto"/>
        <w:rPr>
          <w:b/>
        </w:rPr>
      </w:pPr>
    </w:p>
    <w:p w14:paraId="44BA960C" w14:textId="77777777" w:rsidR="008877B2" w:rsidRDefault="008877B2" w:rsidP="008877B2">
      <w:pPr>
        <w:spacing w:after="160" w:line="259" w:lineRule="auto"/>
        <w:rPr>
          <w:b/>
        </w:rPr>
      </w:pPr>
    </w:p>
    <w:p w14:paraId="451B30B3" w14:textId="77777777" w:rsidR="008877B2" w:rsidRDefault="008877B2" w:rsidP="008877B2">
      <w:pPr>
        <w:spacing w:after="160" w:line="259" w:lineRule="auto"/>
        <w:rPr>
          <w:b/>
        </w:rPr>
      </w:pPr>
    </w:p>
    <w:p w14:paraId="3F282196" w14:textId="77777777" w:rsidR="008877B2" w:rsidRDefault="008877B2" w:rsidP="008877B2">
      <w:pPr>
        <w:spacing w:after="160" w:line="259" w:lineRule="auto"/>
        <w:rPr>
          <w:b/>
        </w:rPr>
      </w:pPr>
    </w:p>
    <w:p w14:paraId="019D5A2D" w14:textId="77777777" w:rsidR="008877B2" w:rsidRDefault="008877B2" w:rsidP="008877B2">
      <w:pPr>
        <w:spacing w:after="160" w:line="259" w:lineRule="auto"/>
        <w:rPr>
          <w:b/>
        </w:rPr>
      </w:pPr>
    </w:p>
    <w:p w14:paraId="0C992C4B" w14:textId="77777777" w:rsidR="008877B2" w:rsidRDefault="008877B2" w:rsidP="008877B2">
      <w:pPr>
        <w:spacing w:after="160" w:line="259" w:lineRule="auto"/>
        <w:rPr>
          <w:b/>
        </w:rPr>
      </w:pPr>
    </w:p>
    <w:p w14:paraId="6B44F8B6" w14:textId="77777777" w:rsidR="008877B2" w:rsidRDefault="008877B2" w:rsidP="008877B2">
      <w:pPr>
        <w:spacing w:after="160" w:line="259" w:lineRule="auto"/>
        <w:rPr>
          <w:b/>
        </w:rPr>
      </w:pPr>
    </w:p>
    <w:p w14:paraId="50063DB0" w14:textId="77777777" w:rsidR="008877B2" w:rsidRDefault="008877B2" w:rsidP="008877B2">
      <w:pPr>
        <w:spacing w:after="160" w:line="259" w:lineRule="auto"/>
        <w:rPr>
          <w:b/>
        </w:rPr>
      </w:pPr>
    </w:p>
    <w:p w14:paraId="1A7969D3" w14:textId="77777777" w:rsidR="008877B2" w:rsidRDefault="008877B2" w:rsidP="008877B2">
      <w:pPr>
        <w:spacing w:after="160" w:line="259" w:lineRule="auto"/>
        <w:rPr>
          <w:b/>
        </w:rPr>
      </w:pPr>
    </w:p>
    <w:p w14:paraId="3EDD71CF" w14:textId="77777777" w:rsidR="008877B2" w:rsidRDefault="008877B2" w:rsidP="008877B2">
      <w:pPr>
        <w:spacing w:after="160" w:line="259" w:lineRule="auto"/>
        <w:rPr>
          <w:b/>
        </w:rPr>
      </w:pPr>
    </w:p>
    <w:p w14:paraId="5063E7D7" w14:textId="77777777" w:rsidR="008877B2" w:rsidRDefault="008877B2" w:rsidP="008877B2">
      <w:pPr>
        <w:spacing w:after="160" w:line="259" w:lineRule="auto"/>
        <w:rPr>
          <w:b/>
        </w:rPr>
      </w:pPr>
    </w:p>
    <w:p w14:paraId="23C2148D" w14:textId="77777777" w:rsidR="008877B2" w:rsidRDefault="008877B2" w:rsidP="008877B2">
      <w:pPr>
        <w:spacing w:after="160" w:line="259" w:lineRule="auto"/>
        <w:rPr>
          <w:b/>
        </w:rPr>
      </w:pPr>
    </w:p>
    <w:p w14:paraId="679B18D9" w14:textId="77777777" w:rsidR="008877B2" w:rsidRDefault="008877B2" w:rsidP="008877B2">
      <w:pPr>
        <w:spacing w:after="160" w:line="259" w:lineRule="auto"/>
        <w:rPr>
          <w:b/>
        </w:rPr>
      </w:pPr>
    </w:p>
    <w:p w14:paraId="44151C71" w14:textId="77777777" w:rsidR="008877B2" w:rsidRDefault="008877B2" w:rsidP="008877B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78F0EC32" w14:textId="77777777" w:rsidR="008877B2" w:rsidRPr="00FE54CC" w:rsidRDefault="008877B2" w:rsidP="008877B2">
      <w:pPr>
        <w:tabs>
          <w:tab w:val="left" w:pos="4755"/>
        </w:tabs>
        <w:jc w:val="center"/>
        <w:rPr>
          <w:b/>
          <w:lang w:val="vi-VN"/>
        </w:rPr>
      </w:pPr>
      <w:r>
        <w:rPr>
          <w:b/>
          <w:lang w:val="pt-BR"/>
        </w:rPr>
        <w:t>Chủ đề nhánh:</w:t>
      </w:r>
      <w:r>
        <w:rPr>
          <w:b/>
          <w:lang w:val="vi-VN"/>
        </w:rPr>
        <w:t xml:space="preserve"> Một số luật</w:t>
      </w:r>
      <w:r>
        <w:rPr>
          <w:b/>
        </w:rPr>
        <w:t xml:space="preserve"> lệ</w:t>
      </w:r>
      <w:r>
        <w:rPr>
          <w:b/>
          <w:lang w:val="vi-VN"/>
        </w:rPr>
        <w:t xml:space="preserve"> giao thông.</w:t>
      </w:r>
    </w:p>
    <w:p w14:paraId="4DA22F80" w14:textId="77777777" w:rsidR="008877B2" w:rsidRPr="00FE54CC" w:rsidRDefault="008877B2" w:rsidP="008877B2">
      <w:pPr>
        <w:tabs>
          <w:tab w:val="left" w:pos="4755"/>
        </w:tabs>
        <w:jc w:val="center"/>
        <w:rPr>
          <w:b/>
          <w:lang w:val="vi-VN"/>
        </w:rPr>
      </w:pPr>
      <w:r>
        <w:rPr>
          <w:b/>
          <w:lang w:val="pt-BR"/>
        </w:rPr>
        <w:t>Thứ sáu</w:t>
      </w:r>
      <w:r>
        <w:rPr>
          <w:b/>
          <w:lang w:val="vi-VN"/>
        </w:rPr>
        <w:t xml:space="preserve"> ngày</w:t>
      </w:r>
      <w:r>
        <w:rPr>
          <w:b/>
          <w:lang w:val="pt-BR"/>
        </w:rPr>
        <w:t xml:space="preserve"> 28</w:t>
      </w:r>
      <w:r>
        <w:rPr>
          <w:b/>
          <w:lang w:val="vi-VN"/>
        </w:rPr>
        <w:t xml:space="preserve"> </w:t>
      </w:r>
      <w:r>
        <w:rPr>
          <w:b/>
          <w:lang w:val="pt-BR"/>
        </w:rPr>
        <w:t>tháng</w:t>
      </w:r>
      <w:r>
        <w:rPr>
          <w:b/>
          <w:lang w:val="vi-VN"/>
        </w:rPr>
        <w:t xml:space="preserve"> </w:t>
      </w:r>
      <w:r>
        <w:rPr>
          <w:b/>
          <w:lang w:val="pt-BR"/>
        </w:rPr>
        <w:t>03 năm 2025</w:t>
      </w:r>
    </w:p>
    <w:p w14:paraId="62052CB8" w14:textId="77777777" w:rsidR="008877B2" w:rsidRPr="00E93C4F" w:rsidRDefault="008877B2" w:rsidP="008877B2">
      <w:pPr>
        <w:ind w:firstLine="720"/>
        <w:rPr>
          <w:b/>
          <w:bCs/>
        </w:rPr>
      </w:pPr>
      <w:r w:rsidRPr="00E93C4F">
        <w:rPr>
          <w:b/>
          <w:bCs/>
        </w:rPr>
        <w:t>1.</w:t>
      </w:r>
      <w:r w:rsidRPr="00E93C4F">
        <w:rPr>
          <w:b/>
          <w:bCs/>
          <w:u w:val="single"/>
        </w:rPr>
        <w:t>Đón trẻ</w:t>
      </w:r>
      <w:r w:rsidRPr="00E93C4F">
        <w:rPr>
          <w:b/>
          <w:bCs/>
        </w:rPr>
        <w:t>:</w:t>
      </w:r>
    </w:p>
    <w:p w14:paraId="7B918C45" w14:textId="77777777" w:rsidR="008877B2" w:rsidRPr="005D6F83" w:rsidRDefault="008877B2" w:rsidP="008877B2">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19BF35D2" w14:textId="77777777" w:rsidR="008877B2" w:rsidRPr="004927C4" w:rsidRDefault="008877B2" w:rsidP="008877B2">
      <w:pPr>
        <w:ind w:firstLine="720"/>
        <w:jc w:val="both"/>
        <w:rPr>
          <w:lang w:val="pt-BR"/>
        </w:rPr>
      </w:pPr>
      <w:r w:rsidRPr="004927C4">
        <w:rPr>
          <w:lang w:val="pt-BR"/>
        </w:rPr>
        <w:t>- Trao đổi với phụ huynh về tình hình của trẻ (về sức khỏe, về tâm lý của trẻ, thói quen của trẻ )</w:t>
      </w:r>
    </w:p>
    <w:p w14:paraId="57806B6A" w14:textId="77777777" w:rsidR="008877B2" w:rsidRPr="004927C4" w:rsidRDefault="008877B2" w:rsidP="008877B2">
      <w:pPr>
        <w:ind w:left="720"/>
        <w:jc w:val="both"/>
        <w:rPr>
          <w:lang w:val="pt-BR"/>
        </w:rPr>
      </w:pPr>
      <w:r w:rsidRPr="004927C4">
        <w:rPr>
          <w:lang w:val="pt-BR"/>
        </w:rPr>
        <w:t xml:space="preserve">- Xem video về một số bài hát về chủ đề </w:t>
      </w:r>
      <w:r>
        <w:rPr>
          <w:lang w:val="pt-BR"/>
        </w:rPr>
        <w:t>PTGT</w:t>
      </w:r>
      <w:r w:rsidRPr="004927C4">
        <w:rPr>
          <w:lang w:val="pt-BR"/>
        </w:rPr>
        <w:t>.</w:t>
      </w:r>
    </w:p>
    <w:p w14:paraId="74A5AF33" w14:textId="77777777" w:rsidR="008877B2" w:rsidRPr="004927C4" w:rsidRDefault="008877B2" w:rsidP="008877B2">
      <w:pPr>
        <w:tabs>
          <w:tab w:val="left" w:pos="4755"/>
        </w:tabs>
        <w:ind w:left="720"/>
        <w:jc w:val="both"/>
        <w:rPr>
          <w:bCs/>
          <w:iCs/>
          <w:lang w:val="pt-BR"/>
        </w:rPr>
      </w:pPr>
      <w:r w:rsidRPr="004927C4">
        <w:rPr>
          <w:b/>
          <w:bCs/>
        </w:rPr>
        <w:t>2.</w:t>
      </w:r>
      <w:r w:rsidRPr="004927C4">
        <w:rPr>
          <w:b/>
          <w:bCs/>
          <w:u w:val="single"/>
        </w:rPr>
        <w:t>Thể dục sáng</w:t>
      </w:r>
      <w:r w:rsidRPr="004927C4">
        <w:rPr>
          <w:b/>
          <w:bCs/>
        </w:rPr>
        <w:t xml:space="preserve">: </w:t>
      </w:r>
      <w:r w:rsidRPr="004927C4">
        <w:t xml:space="preserve">Tập với bài hát </w:t>
      </w:r>
      <w:r w:rsidRPr="004927C4">
        <w:rPr>
          <w:bCs/>
          <w:iCs/>
          <w:lang w:val="pt-BR"/>
        </w:rPr>
        <w:t>“</w:t>
      </w:r>
      <w:r>
        <w:rPr>
          <w:bCs/>
          <w:iCs/>
          <w:lang w:val="pt-BR"/>
        </w:rPr>
        <w:t>Đ</w:t>
      </w:r>
      <w:r>
        <w:rPr>
          <w:bCs/>
          <w:iCs/>
          <w:lang w:val="vi-VN"/>
        </w:rPr>
        <w:t>èn xanh, đèn đỏ</w:t>
      </w:r>
      <w:r w:rsidRPr="004927C4">
        <w:rPr>
          <w:bCs/>
          <w:iCs/>
          <w:lang w:val="pt-BR"/>
        </w:rPr>
        <w:t>”.</w:t>
      </w:r>
    </w:p>
    <w:p w14:paraId="133F34BC" w14:textId="77777777" w:rsidR="008877B2" w:rsidRPr="00E93C4F" w:rsidRDefault="008877B2" w:rsidP="008877B2">
      <w:pPr>
        <w:pStyle w:val="NoSpacing"/>
        <w:ind w:left="720"/>
        <w:jc w:val="both"/>
        <w:rPr>
          <w:b/>
        </w:rPr>
      </w:pPr>
      <w:r w:rsidRPr="009F3E9F">
        <w:rPr>
          <w:b/>
        </w:rPr>
        <w:t xml:space="preserve">3. </w:t>
      </w:r>
      <w:r w:rsidRPr="009F3E9F">
        <w:rPr>
          <w:b/>
          <w:u w:val="single"/>
        </w:rPr>
        <w:t>Hoạt động học</w:t>
      </w:r>
      <w:r w:rsidRPr="009F3E9F">
        <w:rPr>
          <w:b/>
        </w:rPr>
        <w:t>:</w:t>
      </w:r>
      <w:r>
        <w:rPr>
          <w:b/>
        </w:rPr>
        <w:t xml:space="preserve"> </w:t>
      </w:r>
      <w:r w:rsidRPr="009F3E9F">
        <w:rPr>
          <w:b/>
        </w:rPr>
        <w:t xml:space="preserve"> </w:t>
      </w:r>
      <w:r>
        <w:rPr>
          <w:b/>
          <w:iCs/>
          <w:lang w:val="pt-BR"/>
        </w:rPr>
        <w:t>LQVH</w:t>
      </w:r>
    </w:p>
    <w:p w14:paraId="7AD6D7DA" w14:textId="77777777" w:rsidR="008877B2" w:rsidRDefault="008877B2" w:rsidP="008877B2">
      <w:pPr>
        <w:jc w:val="both"/>
        <w:rPr>
          <w:b/>
        </w:rPr>
      </w:pPr>
      <w:r>
        <w:rPr>
          <w:b/>
        </w:rPr>
        <w:t xml:space="preserve">                             </w:t>
      </w:r>
      <w:r w:rsidRPr="00B27891">
        <w:rPr>
          <w:b/>
        </w:rPr>
        <w:t xml:space="preserve">Đề tài: </w:t>
      </w:r>
      <w:r>
        <w:rPr>
          <w:b/>
        </w:rPr>
        <w:t xml:space="preserve"> Thơ: “Đèn giao thông”</w:t>
      </w:r>
    </w:p>
    <w:p w14:paraId="1F23B1F2" w14:textId="77777777" w:rsidR="008877B2" w:rsidRPr="00A962AC" w:rsidRDefault="008877B2" w:rsidP="008877B2">
      <w:pPr>
        <w:pStyle w:val="NoSpacing"/>
        <w:ind w:firstLine="720"/>
        <w:rPr>
          <w:b/>
        </w:rPr>
      </w:pPr>
      <w:r>
        <w:rPr>
          <w:b/>
        </w:rPr>
        <w:t>a.</w:t>
      </w:r>
      <w:r w:rsidRPr="0025493D">
        <w:rPr>
          <w:b/>
        </w:rPr>
        <w:t xml:space="preserve"> </w:t>
      </w:r>
      <w:r w:rsidRPr="0025493D">
        <w:rPr>
          <w:b/>
          <w:lang w:val="vi-VN"/>
        </w:rPr>
        <w:t>Mục đích, yêu cầu:</w:t>
      </w:r>
    </w:p>
    <w:p w14:paraId="376E4C2F" w14:textId="77777777" w:rsidR="008877B2" w:rsidRPr="002007E5" w:rsidRDefault="008877B2" w:rsidP="008877B2">
      <w:pPr>
        <w:pStyle w:val="NoSpacing"/>
        <w:ind w:firstLine="720"/>
        <w:rPr>
          <w:b/>
        </w:rPr>
      </w:pPr>
      <w:r w:rsidRPr="002007E5">
        <w:rPr>
          <w:b/>
          <w:lang w:val="nl-NL"/>
        </w:rPr>
        <w:t>* Kiến thức:</w:t>
      </w:r>
    </w:p>
    <w:p w14:paraId="1D6D748D" w14:textId="77777777" w:rsidR="008877B2" w:rsidRPr="002007E5" w:rsidRDefault="008877B2" w:rsidP="008877B2">
      <w:pPr>
        <w:pStyle w:val="NoSpacing"/>
        <w:ind w:firstLine="720"/>
      </w:pPr>
      <w:r w:rsidRPr="002007E5">
        <w:rPr>
          <w:lang w:val="nl-NL"/>
        </w:rPr>
        <w:t>- Trẻ nhớ tên bài thơ, và biết đọc cùng cô bài thơ “Đèn giao thông”</w:t>
      </w:r>
    </w:p>
    <w:p w14:paraId="0B1D1806" w14:textId="77777777" w:rsidR="008877B2" w:rsidRPr="002007E5" w:rsidRDefault="008877B2" w:rsidP="008877B2">
      <w:pPr>
        <w:pStyle w:val="NoSpacing"/>
        <w:ind w:firstLine="720"/>
      </w:pPr>
      <w:r w:rsidRPr="002007E5">
        <w:rPr>
          <w:lang w:val="nl-NL"/>
        </w:rPr>
        <w:t>- Trẻ biết thể hiện cảm xúc khi đọc bài thơ</w:t>
      </w:r>
    </w:p>
    <w:p w14:paraId="762F46A3" w14:textId="77777777" w:rsidR="008877B2" w:rsidRPr="002007E5" w:rsidRDefault="008877B2" w:rsidP="008877B2">
      <w:pPr>
        <w:pStyle w:val="NoSpacing"/>
        <w:ind w:firstLine="720"/>
        <w:rPr>
          <w:b/>
        </w:rPr>
      </w:pPr>
      <w:r>
        <w:rPr>
          <w:b/>
          <w:lang w:val="nl-NL"/>
        </w:rPr>
        <w:t>* Kĩ</w:t>
      </w:r>
      <w:r w:rsidRPr="002007E5">
        <w:rPr>
          <w:b/>
          <w:lang w:val="nl-NL"/>
        </w:rPr>
        <w:t xml:space="preserve"> năng</w:t>
      </w:r>
      <w:r>
        <w:rPr>
          <w:b/>
          <w:lang w:val="nl-NL"/>
        </w:rPr>
        <w:t>:</w:t>
      </w:r>
    </w:p>
    <w:p w14:paraId="0EB5DEB8" w14:textId="77777777" w:rsidR="008877B2" w:rsidRPr="002007E5" w:rsidRDefault="008877B2" w:rsidP="008877B2">
      <w:pPr>
        <w:pStyle w:val="NoSpacing"/>
        <w:ind w:firstLine="720"/>
      </w:pPr>
      <w:r w:rsidRPr="002007E5">
        <w:rPr>
          <w:lang w:val="nl-NL"/>
        </w:rPr>
        <w:t>- Phát triển ngôn ngữ</w:t>
      </w:r>
      <w:r>
        <w:rPr>
          <w:lang w:val="nl-NL"/>
        </w:rPr>
        <w:t>.</w:t>
      </w:r>
    </w:p>
    <w:p w14:paraId="722DE3ED" w14:textId="77777777" w:rsidR="008877B2" w:rsidRPr="002007E5" w:rsidRDefault="008877B2" w:rsidP="008877B2">
      <w:pPr>
        <w:pStyle w:val="NoSpacing"/>
        <w:ind w:firstLine="720"/>
      </w:pPr>
      <w:r w:rsidRPr="002007E5">
        <w:rPr>
          <w:lang w:val="nl-NL"/>
        </w:rPr>
        <w:t>- Rèn khả năng tự tin, mạnh dạn cho trẻ</w:t>
      </w:r>
    </w:p>
    <w:p w14:paraId="658DE5F2" w14:textId="77777777" w:rsidR="008877B2" w:rsidRPr="002007E5" w:rsidRDefault="008877B2" w:rsidP="008877B2">
      <w:pPr>
        <w:pStyle w:val="NoSpacing"/>
        <w:ind w:firstLine="720"/>
        <w:rPr>
          <w:b/>
        </w:rPr>
      </w:pPr>
      <w:r w:rsidRPr="002007E5">
        <w:rPr>
          <w:b/>
          <w:lang w:val="nl-NL"/>
        </w:rPr>
        <w:t xml:space="preserve">* </w:t>
      </w:r>
      <w:r>
        <w:rPr>
          <w:b/>
          <w:lang w:val="nl-NL"/>
        </w:rPr>
        <w:t>Giáo dục:</w:t>
      </w:r>
    </w:p>
    <w:p w14:paraId="0FBB4FA8" w14:textId="77777777" w:rsidR="008877B2" w:rsidRPr="002007E5" w:rsidRDefault="008877B2" w:rsidP="008877B2">
      <w:pPr>
        <w:pStyle w:val="NoSpacing"/>
        <w:ind w:firstLine="720"/>
        <w:jc w:val="both"/>
      </w:pPr>
      <w:r w:rsidRPr="002007E5">
        <w:rPr>
          <w:lang w:val="nl-NL"/>
        </w:rPr>
        <w:t>- Trẻ tích cực tham gia hoạt động phát triển ngôn ngữ qua bài thơ “Đèn giao thông”.</w:t>
      </w:r>
    </w:p>
    <w:p w14:paraId="1FEB923C" w14:textId="77777777" w:rsidR="008877B2" w:rsidRPr="002007E5" w:rsidRDefault="008877B2" w:rsidP="008877B2">
      <w:pPr>
        <w:pStyle w:val="NoSpacing"/>
        <w:ind w:firstLine="720"/>
        <w:jc w:val="both"/>
        <w:rPr>
          <w:b/>
        </w:rPr>
      </w:pPr>
      <w:r>
        <w:rPr>
          <w:b/>
          <w:lang w:val="nl-NL"/>
        </w:rPr>
        <w:t>b.</w:t>
      </w:r>
      <w:r w:rsidRPr="002007E5">
        <w:rPr>
          <w:b/>
          <w:lang w:val="nl-NL"/>
        </w:rPr>
        <w:t xml:space="preserve"> Chuẩn bị</w:t>
      </w:r>
    </w:p>
    <w:p w14:paraId="2B55D619" w14:textId="77777777" w:rsidR="008877B2" w:rsidRPr="002007E5" w:rsidRDefault="008877B2" w:rsidP="008877B2">
      <w:pPr>
        <w:pStyle w:val="NoSpacing"/>
        <w:ind w:firstLine="720"/>
        <w:jc w:val="both"/>
      </w:pPr>
      <w:r w:rsidRPr="002007E5">
        <w:rPr>
          <w:spacing w:val="-6"/>
          <w:lang w:val="nl-NL"/>
        </w:rPr>
        <w:t xml:space="preserve">- Sân khấu, tranhh 3D, </w:t>
      </w:r>
      <w:r>
        <w:rPr>
          <w:spacing w:val="-6"/>
          <w:lang w:val="nl-NL"/>
        </w:rPr>
        <w:t xml:space="preserve"> </w:t>
      </w:r>
      <w:r w:rsidRPr="002007E5">
        <w:rPr>
          <w:spacing w:val="-6"/>
          <w:lang w:val="nl-NL"/>
        </w:rPr>
        <w:t xml:space="preserve">nhạc thơ, </w:t>
      </w:r>
      <w:r>
        <w:rPr>
          <w:spacing w:val="-6"/>
          <w:lang w:val="nl-NL"/>
        </w:rPr>
        <w:t xml:space="preserve"> </w:t>
      </w:r>
      <w:r w:rsidRPr="002007E5">
        <w:rPr>
          <w:spacing w:val="-6"/>
          <w:lang w:val="nl-NL"/>
        </w:rPr>
        <w:t xml:space="preserve">nhạc bài hát: </w:t>
      </w:r>
      <w:r>
        <w:rPr>
          <w:spacing w:val="-6"/>
          <w:lang w:val="nl-NL"/>
        </w:rPr>
        <w:t xml:space="preserve"> </w:t>
      </w:r>
      <w:r w:rsidRPr="002007E5">
        <w:rPr>
          <w:spacing w:val="-6"/>
          <w:lang w:val="nl-NL"/>
        </w:rPr>
        <w:t>Đi xe đạ</w:t>
      </w:r>
      <w:r>
        <w:rPr>
          <w:spacing w:val="-6"/>
          <w:lang w:val="nl-NL"/>
        </w:rPr>
        <w:t>p, em đi qua ngã tư đường phố.</w:t>
      </w:r>
    </w:p>
    <w:p w14:paraId="17034FCE" w14:textId="77777777" w:rsidR="008877B2" w:rsidRPr="002007E5" w:rsidRDefault="008877B2" w:rsidP="008877B2">
      <w:pPr>
        <w:pStyle w:val="NoSpacing"/>
        <w:ind w:firstLine="720"/>
        <w:rPr>
          <w:b/>
          <w:lang w:val="nl-NL"/>
        </w:rPr>
      </w:pPr>
      <w:r>
        <w:rPr>
          <w:b/>
          <w:lang w:val="nl-NL"/>
        </w:rPr>
        <w:t>c</w:t>
      </w:r>
      <w:r w:rsidRPr="002007E5">
        <w:rPr>
          <w:b/>
          <w:lang w:val="nl-NL"/>
        </w:rPr>
        <w:t>.Tiến hành hoạt động:</w:t>
      </w:r>
    </w:p>
    <w:p w14:paraId="751959B0" w14:textId="77777777" w:rsidR="008877B2" w:rsidRPr="002007E5" w:rsidRDefault="008877B2" w:rsidP="008877B2">
      <w:pPr>
        <w:pStyle w:val="NoSpacing"/>
        <w:ind w:firstLine="720"/>
        <w:rPr>
          <w:b/>
        </w:rPr>
      </w:pPr>
      <w:r>
        <w:rPr>
          <w:b/>
          <w:lang w:val="nl-NL"/>
        </w:rPr>
        <w:t>*</w:t>
      </w:r>
      <w:r w:rsidRPr="002007E5">
        <w:rPr>
          <w:b/>
          <w:lang w:val="nl-NL"/>
        </w:rPr>
        <w:t xml:space="preserve"> Hoạt động 1:</w:t>
      </w:r>
      <w:r>
        <w:rPr>
          <w:b/>
          <w:lang w:val="nl-NL"/>
        </w:rPr>
        <w:t xml:space="preserve"> Ổn định tổ chức</w:t>
      </w:r>
    </w:p>
    <w:p w14:paraId="6892BC8E" w14:textId="77777777" w:rsidR="008877B2" w:rsidRPr="002007E5" w:rsidRDefault="008877B2" w:rsidP="008877B2">
      <w:pPr>
        <w:pStyle w:val="NoSpacing"/>
        <w:ind w:firstLine="720"/>
      </w:pPr>
      <w:r>
        <w:rPr>
          <w:lang w:val="nl-NL"/>
        </w:rPr>
        <w:t xml:space="preserve">- </w:t>
      </w:r>
      <w:r w:rsidRPr="002007E5">
        <w:rPr>
          <w:lang w:val="nl-NL"/>
        </w:rPr>
        <w:t>Vận động theo bài hát: Đi xe đạp</w:t>
      </w:r>
    </w:p>
    <w:p w14:paraId="60588B18" w14:textId="77777777" w:rsidR="008877B2" w:rsidRPr="002007E5" w:rsidRDefault="008877B2" w:rsidP="008877B2">
      <w:pPr>
        <w:pStyle w:val="NoSpacing"/>
        <w:ind w:firstLine="720"/>
      </w:pPr>
      <w:r w:rsidRPr="002007E5">
        <w:rPr>
          <w:lang w:val="nl-NL"/>
        </w:rPr>
        <w:t>- Các con ơi cô trò chúng mình vừa vui với giai điệu của bài hát gì?</w:t>
      </w:r>
    </w:p>
    <w:p w14:paraId="3FDD0D0F" w14:textId="77777777" w:rsidR="008877B2" w:rsidRPr="002007E5" w:rsidRDefault="008877B2" w:rsidP="008877B2">
      <w:pPr>
        <w:pStyle w:val="NoSpacing"/>
        <w:ind w:firstLine="720"/>
      </w:pPr>
      <w:r w:rsidRPr="002007E5">
        <w:rPr>
          <w:lang w:val="nl-NL"/>
        </w:rPr>
        <w:t>- Sáng nay bố mẹ đưa chúng mình đi học bằng phương tiện gì?</w:t>
      </w:r>
    </w:p>
    <w:p w14:paraId="1E4ABD29" w14:textId="77777777" w:rsidR="008877B2" w:rsidRPr="002007E5" w:rsidRDefault="008877B2" w:rsidP="008877B2">
      <w:pPr>
        <w:pStyle w:val="NoSpacing"/>
        <w:ind w:firstLine="720"/>
        <w:jc w:val="both"/>
      </w:pPr>
      <w:r w:rsidRPr="002007E5">
        <w:rPr>
          <w:lang w:val="nl-NL"/>
        </w:rPr>
        <w:t>Có bạn được bố mẹ đưa đi bằng xe đạp, bạn thì xe máy, còn có bạn được đưa đi học bằng cả ô tô nữa đấy. Vậy trên đường đi học các con có nhìn thấy đèn xanh, đèn đỏ không? Còn cô trên đường đến trường cô phải đi qua ngã tư có tín hiệu đèn giao thông đấy. Đố chúng mình biết khi gặp đèn đỏ cô làm gì? Đèn xanh thì sao nhỉ? Ôi rất là giỏi cô khen chúng mình nào.</w:t>
      </w:r>
    </w:p>
    <w:p w14:paraId="34479707" w14:textId="77777777" w:rsidR="008877B2" w:rsidRPr="002007E5" w:rsidRDefault="008877B2" w:rsidP="008877B2">
      <w:pPr>
        <w:pStyle w:val="NoSpacing"/>
        <w:ind w:firstLine="720"/>
        <w:jc w:val="both"/>
      </w:pPr>
      <w:r w:rsidRPr="002007E5">
        <w:rPr>
          <w:lang w:val="nl-NL"/>
        </w:rPr>
        <w:t>- Chúng mình cùng suy nghĩ xem bài thơ nào có nhắc đến đèn xanh, đèn đỏ? Đó là bài thơ: “Đèn giao thông” của nhà thơ Mỹ Trang đấy. Chúng mình lắng nghe cô đọc bài thơ này nhé.</w:t>
      </w:r>
    </w:p>
    <w:p w14:paraId="3979A5CF" w14:textId="77777777" w:rsidR="008877B2" w:rsidRDefault="008877B2" w:rsidP="008877B2">
      <w:pPr>
        <w:pStyle w:val="NoSpacing"/>
        <w:ind w:firstLine="720"/>
        <w:rPr>
          <w:b/>
          <w:lang w:val="nl-NL"/>
        </w:rPr>
      </w:pPr>
      <w:r w:rsidRPr="006A60EC">
        <w:rPr>
          <w:b/>
          <w:bCs/>
          <w:lang w:val="nl-NL"/>
        </w:rPr>
        <w:t>* Hoạt động 2:</w:t>
      </w:r>
      <w:r w:rsidRPr="006A60EC">
        <w:rPr>
          <w:b/>
          <w:lang w:val="nl-NL"/>
        </w:rPr>
        <w:t> </w:t>
      </w:r>
      <w:r>
        <w:rPr>
          <w:b/>
          <w:lang w:val="nl-NL"/>
        </w:rPr>
        <w:t>Hoạt động trọng tâm</w:t>
      </w:r>
    </w:p>
    <w:p w14:paraId="0ADACDDE" w14:textId="77777777" w:rsidR="008877B2" w:rsidRPr="006A60EC" w:rsidRDefault="008877B2" w:rsidP="008877B2">
      <w:pPr>
        <w:pStyle w:val="NoSpacing"/>
        <w:ind w:firstLine="720"/>
        <w:rPr>
          <w:b/>
        </w:rPr>
      </w:pPr>
      <w:r>
        <w:rPr>
          <w:b/>
          <w:lang w:val="nl-NL"/>
        </w:rPr>
        <w:t xml:space="preserve"> </w:t>
      </w:r>
      <w:r w:rsidRPr="006A60EC">
        <w:rPr>
          <w:b/>
          <w:lang w:val="nl-NL"/>
        </w:rPr>
        <w:t>Đọc thơ, trích dẫn, đàm thoại</w:t>
      </w:r>
    </w:p>
    <w:p w14:paraId="0718850F" w14:textId="77777777" w:rsidR="008877B2" w:rsidRPr="002007E5" w:rsidRDefault="008877B2" w:rsidP="008877B2">
      <w:pPr>
        <w:pStyle w:val="NoSpacing"/>
        <w:ind w:firstLine="720"/>
      </w:pPr>
      <w:r w:rsidRPr="002007E5">
        <w:rPr>
          <w:lang w:val="nl-NL"/>
        </w:rPr>
        <w:t>+ Cô đọc diễn cảm bài thơ (1lần)</w:t>
      </w:r>
    </w:p>
    <w:p w14:paraId="52B547E5" w14:textId="77777777" w:rsidR="008877B2" w:rsidRPr="002007E5" w:rsidRDefault="008877B2" w:rsidP="008877B2">
      <w:pPr>
        <w:pStyle w:val="NoSpacing"/>
        <w:ind w:firstLine="720"/>
      </w:pPr>
      <w:r w:rsidRPr="002007E5">
        <w:rPr>
          <w:lang w:val="nl-NL"/>
        </w:rPr>
        <w:t>- Cô vừa đọc bài thơ gì? Do ai sáng tác?</w:t>
      </w:r>
    </w:p>
    <w:p w14:paraId="0F9405EB" w14:textId="77777777" w:rsidR="008877B2" w:rsidRPr="002007E5" w:rsidRDefault="008877B2" w:rsidP="008877B2">
      <w:pPr>
        <w:pStyle w:val="NoSpacing"/>
        <w:ind w:firstLine="720"/>
        <w:jc w:val="both"/>
      </w:pPr>
      <w:r w:rsidRPr="002007E5">
        <w:rPr>
          <w:lang w:val="nl-NL"/>
        </w:rPr>
        <w:t>- Các con ơi, bài thơ còn được minh họa bằng những hình ảnh rất sinh động đấy. Bây giờ cô Nga mời chúng mình ngồi đẹp và hướng lên đây với cô nhé!</w:t>
      </w:r>
    </w:p>
    <w:p w14:paraId="3CB3C729" w14:textId="77777777" w:rsidR="008877B2" w:rsidRPr="002007E5" w:rsidRDefault="008877B2" w:rsidP="008877B2">
      <w:pPr>
        <w:pStyle w:val="NoSpacing"/>
        <w:ind w:firstLine="720"/>
      </w:pPr>
      <w:r w:rsidRPr="002007E5">
        <w:rPr>
          <w:lang w:val="nl-NL"/>
        </w:rPr>
        <w:lastRenderedPageBreak/>
        <w:t>+ Cô đọc thơ + Tranh minh họa ( 1lần)</w:t>
      </w:r>
    </w:p>
    <w:p w14:paraId="57EC51F9" w14:textId="77777777" w:rsidR="008877B2" w:rsidRPr="002007E5" w:rsidRDefault="008877B2" w:rsidP="008877B2">
      <w:pPr>
        <w:pStyle w:val="NoSpacing"/>
        <w:ind w:firstLine="720"/>
      </w:pPr>
      <w:r w:rsidRPr="002007E5">
        <w:rPr>
          <w:lang w:val="nl-NL"/>
        </w:rPr>
        <w:t>- Trong bài thơ nhắc đến những loại đèn giao thông nào?</w:t>
      </w:r>
    </w:p>
    <w:p w14:paraId="2011B4BF" w14:textId="77777777" w:rsidR="008877B2" w:rsidRPr="002007E5" w:rsidRDefault="008877B2" w:rsidP="008877B2">
      <w:pPr>
        <w:pStyle w:val="NoSpacing"/>
        <w:ind w:firstLine="720"/>
      </w:pPr>
      <w:r>
        <w:rPr>
          <w:lang w:val="nl-NL"/>
        </w:rPr>
        <w:t xml:space="preserve">- </w:t>
      </w:r>
      <w:r w:rsidRPr="002007E5">
        <w:rPr>
          <w:lang w:val="nl-NL"/>
        </w:rPr>
        <w:t>Đèn xanh, đèn đỏ, đèn vàng</w:t>
      </w:r>
    </w:p>
    <w:p w14:paraId="624FBD74" w14:textId="77777777" w:rsidR="008877B2" w:rsidRPr="002007E5" w:rsidRDefault="008877B2" w:rsidP="008877B2">
      <w:pPr>
        <w:pStyle w:val="NoSpacing"/>
        <w:ind w:left="720"/>
      </w:pPr>
      <w:r>
        <w:rPr>
          <w:lang w:val="nl-NL"/>
        </w:rPr>
        <w:t xml:space="preserve">- </w:t>
      </w:r>
      <w:r w:rsidRPr="002007E5">
        <w:rPr>
          <w:lang w:val="nl-NL"/>
        </w:rPr>
        <w:t>Ba đèn tín hiệu an toàn giao thông</w:t>
      </w:r>
    </w:p>
    <w:p w14:paraId="28240294" w14:textId="77777777" w:rsidR="008877B2" w:rsidRPr="002007E5" w:rsidRDefault="008877B2" w:rsidP="008877B2">
      <w:pPr>
        <w:pStyle w:val="NoSpacing"/>
        <w:ind w:left="720"/>
      </w:pPr>
      <w:r w:rsidRPr="002007E5">
        <w:rPr>
          <w:lang w:val="nl-NL"/>
        </w:rPr>
        <w:t>- Khi ra đường các con cần chú ý điều gì?</w:t>
      </w:r>
    </w:p>
    <w:p w14:paraId="0883AFC7" w14:textId="77777777" w:rsidR="008877B2" w:rsidRPr="002007E5" w:rsidRDefault="008877B2" w:rsidP="008877B2">
      <w:pPr>
        <w:pStyle w:val="NoSpacing"/>
        <w:ind w:left="720"/>
      </w:pPr>
      <w:r w:rsidRPr="002007E5">
        <w:rPr>
          <w:lang w:val="nl-NL"/>
        </w:rPr>
        <w:t>- Khi gặp đèn xanh chúng mình sẽ dừng lại đúng không?</w:t>
      </w:r>
    </w:p>
    <w:p w14:paraId="3EFB07C3" w14:textId="77777777" w:rsidR="008877B2" w:rsidRPr="002007E5" w:rsidRDefault="008877B2" w:rsidP="008877B2">
      <w:pPr>
        <w:pStyle w:val="NoSpacing"/>
        <w:ind w:left="720"/>
      </w:pPr>
      <w:r w:rsidRPr="002007E5">
        <w:rPr>
          <w:lang w:val="nl-NL"/>
        </w:rPr>
        <w:t>- Đèn vàng chúng mình sẽ đi như thế nào?</w:t>
      </w:r>
    </w:p>
    <w:p w14:paraId="3F658C98" w14:textId="77777777" w:rsidR="008877B2" w:rsidRPr="002007E5" w:rsidRDefault="008877B2" w:rsidP="008877B2">
      <w:pPr>
        <w:pStyle w:val="NoSpacing"/>
        <w:ind w:left="720"/>
      </w:pPr>
      <w:r w:rsidRPr="002007E5">
        <w:rPr>
          <w:lang w:val="nl-NL"/>
        </w:rPr>
        <w:t>- Khi gặp đèn đỏ cô Nga đi thật nhanh có đúng không?</w:t>
      </w:r>
    </w:p>
    <w:p w14:paraId="35CF8B5F" w14:textId="77777777" w:rsidR="008877B2" w:rsidRPr="002007E5" w:rsidRDefault="008877B2" w:rsidP="008877B2">
      <w:pPr>
        <w:pStyle w:val="NoSpacing"/>
        <w:ind w:left="720"/>
      </w:pPr>
      <w:r w:rsidRPr="002007E5">
        <w:rPr>
          <w:lang w:val="nl-NL"/>
        </w:rPr>
        <w:t>Đèn xanh tín hiệu đã thông đường rồi</w:t>
      </w:r>
    </w:p>
    <w:p w14:paraId="7622816B" w14:textId="77777777" w:rsidR="008877B2" w:rsidRPr="002007E5" w:rsidRDefault="008877B2" w:rsidP="008877B2">
      <w:pPr>
        <w:pStyle w:val="NoSpacing"/>
        <w:ind w:left="720"/>
      </w:pPr>
      <w:r w:rsidRPr="002007E5">
        <w:rPr>
          <w:lang w:val="nl-NL"/>
        </w:rPr>
        <w:t>Đèn vàng đi chạm lại thôi</w:t>
      </w:r>
    </w:p>
    <w:p w14:paraId="24CBD1C5" w14:textId="77777777" w:rsidR="008877B2" w:rsidRPr="002007E5" w:rsidRDefault="008877B2" w:rsidP="008877B2">
      <w:pPr>
        <w:pStyle w:val="NoSpacing"/>
        <w:ind w:left="720"/>
      </w:pPr>
      <w:r w:rsidRPr="002007E5">
        <w:rPr>
          <w:lang w:val="nl-NL"/>
        </w:rPr>
        <w:t>Đèn đỏ dừng lại, kẻo rồi đâm nhau</w:t>
      </w:r>
    </w:p>
    <w:p w14:paraId="3A3B3B9F" w14:textId="77777777" w:rsidR="008877B2" w:rsidRPr="002007E5" w:rsidRDefault="008877B2" w:rsidP="008877B2">
      <w:pPr>
        <w:pStyle w:val="NoSpacing"/>
        <w:ind w:left="720"/>
      </w:pPr>
      <w:r w:rsidRPr="002007E5">
        <w:rPr>
          <w:lang w:val="nl-NL"/>
        </w:rPr>
        <w:t>- Bé ngoan bé nhớ điều gì?</w:t>
      </w:r>
    </w:p>
    <w:p w14:paraId="0D6B206D" w14:textId="77777777" w:rsidR="008877B2" w:rsidRPr="002007E5" w:rsidRDefault="008877B2" w:rsidP="008877B2">
      <w:pPr>
        <w:pStyle w:val="NoSpacing"/>
        <w:ind w:left="720"/>
      </w:pPr>
      <w:r w:rsidRPr="002007E5">
        <w:rPr>
          <w:lang w:val="nl-NL"/>
        </w:rPr>
        <w:t>Bé ngoan bé nhớ làu làu</w:t>
      </w:r>
    </w:p>
    <w:p w14:paraId="61C7AB05" w14:textId="77777777" w:rsidR="008877B2" w:rsidRPr="002007E5" w:rsidRDefault="008877B2" w:rsidP="008877B2">
      <w:pPr>
        <w:pStyle w:val="NoSpacing"/>
        <w:ind w:left="720"/>
      </w:pPr>
      <w:r w:rsidRPr="002007E5">
        <w:rPr>
          <w:lang w:val="nl-NL"/>
        </w:rPr>
        <w:t>Xanh đi, đỏ phải dừng mau đúng rồi</w:t>
      </w:r>
    </w:p>
    <w:p w14:paraId="43F8CC36" w14:textId="77777777" w:rsidR="008877B2" w:rsidRPr="002007E5" w:rsidRDefault="008877B2" w:rsidP="008877B2">
      <w:pPr>
        <w:pStyle w:val="NoSpacing"/>
        <w:ind w:firstLine="720"/>
        <w:jc w:val="both"/>
      </w:pPr>
      <w:r w:rsidRPr="002007E5">
        <w:rPr>
          <w:lang w:val="nl-NL"/>
        </w:rPr>
        <w:t>Qua bài thơ này cô mong rằng khi tham ra giao thông các bạn sẽ đi bên phải đường, đến ngã tư đường phố đèn đỏ con phải dừng, đèn vàng đi chậm đèn xanh mới được đi và khi đi qua đường chúng mình phải có người lớn dắt qua nhé... Bây giờ chúng mình cùng vui với giai điệu bài hát “Em đi qua ngã tư đường phố” nhé</w:t>
      </w:r>
    </w:p>
    <w:p w14:paraId="3ABF14F3" w14:textId="77777777" w:rsidR="008877B2" w:rsidRPr="002007E5" w:rsidRDefault="008877B2" w:rsidP="008877B2">
      <w:pPr>
        <w:pStyle w:val="NoSpacing"/>
        <w:ind w:firstLine="720"/>
        <w:rPr>
          <w:b/>
        </w:rPr>
      </w:pPr>
      <w:r w:rsidRPr="002007E5">
        <w:rPr>
          <w:b/>
          <w:bCs/>
          <w:lang w:val="nl-NL"/>
        </w:rPr>
        <w:t>*</w:t>
      </w:r>
      <w:r w:rsidRPr="002007E5">
        <w:rPr>
          <w:b/>
          <w:lang w:val="nl-NL"/>
        </w:rPr>
        <w:t> Dạy trẻ đọc thơ:</w:t>
      </w:r>
    </w:p>
    <w:p w14:paraId="4F93863E" w14:textId="77777777" w:rsidR="008877B2" w:rsidRPr="002007E5" w:rsidRDefault="008877B2" w:rsidP="008877B2">
      <w:pPr>
        <w:pStyle w:val="NoSpacing"/>
        <w:ind w:firstLine="720"/>
      </w:pPr>
      <w:r w:rsidRPr="002007E5">
        <w:rPr>
          <w:lang w:val="nl-NL"/>
        </w:rPr>
        <w:t>- Để bạn nào cũng thuộc và thể hiện thật hay bài thơ này chúng mình cùng đọc bài thơ này với cô nhé</w:t>
      </w:r>
    </w:p>
    <w:p w14:paraId="6991DBCD" w14:textId="77777777" w:rsidR="008877B2" w:rsidRPr="002007E5" w:rsidRDefault="008877B2" w:rsidP="008877B2">
      <w:pPr>
        <w:pStyle w:val="NoSpacing"/>
        <w:ind w:firstLine="720"/>
      </w:pPr>
      <w:r w:rsidRPr="002007E5">
        <w:rPr>
          <w:lang w:val="nl-NL"/>
        </w:rPr>
        <w:t>- Thi đua giữa các tổ, nhóm, cá nhân</w:t>
      </w:r>
    </w:p>
    <w:p w14:paraId="1BAA3B2A" w14:textId="77777777" w:rsidR="008877B2" w:rsidRDefault="008877B2" w:rsidP="008877B2">
      <w:pPr>
        <w:pStyle w:val="NoSpacing"/>
        <w:ind w:firstLine="720"/>
        <w:rPr>
          <w:lang w:val="nl-NL"/>
        </w:rPr>
      </w:pPr>
      <w:r>
        <w:rPr>
          <w:lang w:val="nl-NL"/>
        </w:rPr>
        <w:t>- Cô nhận xét tuyên dương trẻ.</w:t>
      </w:r>
    </w:p>
    <w:p w14:paraId="6CAC7F1D" w14:textId="77777777" w:rsidR="008877B2" w:rsidRDefault="008877B2" w:rsidP="008877B2">
      <w:pPr>
        <w:pStyle w:val="NoSpacing"/>
        <w:ind w:firstLine="720"/>
        <w:rPr>
          <w:b/>
          <w:lang w:val="nl-NL"/>
        </w:rPr>
      </w:pPr>
      <w:r w:rsidRPr="006B6EDA">
        <w:rPr>
          <w:b/>
          <w:lang w:val="nl-NL"/>
        </w:rPr>
        <w:t xml:space="preserve">* </w:t>
      </w:r>
      <w:r>
        <w:rPr>
          <w:b/>
          <w:lang w:val="nl-NL"/>
        </w:rPr>
        <w:t xml:space="preserve"> Hoạt động 3: </w:t>
      </w:r>
      <w:r w:rsidRPr="006B6EDA">
        <w:rPr>
          <w:b/>
          <w:lang w:val="nl-NL"/>
        </w:rPr>
        <w:t>Trò chơi</w:t>
      </w:r>
      <w:r>
        <w:rPr>
          <w:b/>
          <w:lang w:val="nl-NL"/>
        </w:rPr>
        <w:t xml:space="preserve"> củng cố: </w:t>
      </w:r>
      <w:r w:rsidRPr="006B6EDA">
        <w:rPr>
          <w:b/>
          <w:lang w:val="nl-NL"/>
        </w:rPr>
        <w:t>“Đội nào khéo tay”</w:t>
      </w:r>
    </w:p>
    <w:p w14:paraId="309578F7" w14:textId="77777777" w:rsidR="008877B2" w:rsidRDefault="008877B2" w:rsidP="008877B2">
      <w:pPr>
        <w:pStyle w:val="NoSpacing"/>
        <w:ind w:firstLine="720"/>
        <w:rPr>
          <w:lang w:val="nl-NL"/>
        </w:rPr>
      </w:pPr>
      <w:r>
        <w:rPr>
          <w:lang w:val="nl-NL"/>
        </w:rPr>
        <w:t>- Cho trẻ chia làm 3 đội. Mỗi đội sẽ thi đua tô màu đèn tín hiệu giao thông. Đội nào tô đúng theo các màu của đèn giao thông thì dành chiến thắng.</w:t>
      </w:r>
    </w:p>
    <w:p w14:paraId="714E7844" w14:textId="77777777" w:rsidR="008877B2" w:rsidRDefault="008877B2" w:rsidP="008877B2">
      <w:pPr>
        <w:pStyle w:val="NoSpacing"/>
        <w:ind w:firstLine="720"/>
        <w:rPr>
          <w:lang w:val="nl-NL"/>
        </w:rPr>
      </w:pPr>
      <w:r>
        <w:rPr>
          <w:lang w:val="nl-NL"/>
        </w:rPr>
        <w:t>- Cô tổ chức cho trẻ chơi.</w:t>
      </w:r>
    </w:p>
    <w:p w14:paraId="6A68AF0E" w14:textId="77777777" w:rsidR="008877B2" w:rsidRDefault="008877B2" w:rsidP="008877B2">
      <w:pPr>
        <w:pStyle w:val="NoSpacing"/>
        <w:ind w:firstLine="720"/>
        <w:rPr>
          <w:lang w:val="nl-NL"/>
        </w:rPr>
      </w:pPr>
      <w:r>
        <w:rPr>
          <w:lang w:val="nl-NL"/>
        </w:rPr>
        <w:t>- Cô nhận xét tuyên dương trẻ.</w:t>
      </w:r>
    </w:p>
    <w:p w14:paraId="4D108AB8" w14:textId="77777777" w:rsidR="008877B2" w:rsidRDefault="008877B2" w:rsidP="008877B2">
      <w:pPr>
        <w:pStyle w:val="NoSpacing"/>
        <w:ind w:left="720"/>
        <w:rPr>
          <w:b/>
          <w:lang w:val="nl-NL"/>
        </w:rPr>
      </w:pPr>
      <w:r>
        <w:rPr>
          <w:b/>
          <w:lang w:val="nl-NL"/>
        </w:rPr>
        <w:t>*</w:t>
      </w:r>
      <w:r w:rsidRPr="002A024A">
        <w:rPr>
          <w:b/>
          <w:lang w:val="nl-NL"/>
        </w:rPr>
        <w:t xml:space="preserve"> Hoạt </w:t>
      </w:r>
      <w:r>
        <w:rPr>
          <w:b/>
          <w:lang w:val="nl-NL"/>
        </w:rPr>
        <w:t>kết thúc:</w:t>
      </w:r>
    </w:p>
    <w:p w14:paraId="0EA69E7F" w14:textId="77777777" w:rsidR="008877B2" w:rsidRPr="006A60EC" w:rsidRDefault="008877B2" w:rsidP="008877B2">
      <w:pPr>
        <w:pStyle w:val="NoSpacing"/>
        <w:ind w:firstLine="720"/>
        <w:rPr>
          <w:lang w:val="nl-NL"/>
        </w:rPr>
      </w:pPr>
      <w:r>
        <w:rPr>
          <w:lang w:val="nl-NL"/>
        </w:rPr>
        <w:t>- Cho trẻ hát bài “Đi đường em nhớ”.</w:t>
      </w:r>
    </w:p>
    <w:p w14:paraId="291B25F6" w14:textId="77777777" w:rsidR="008877B2" w:rsidRDefault="008877B2" w:rsidP="008877B2">
      <w:pPr>
        <w:ind w:left="720"/>
        <w:rPr>
          <w:b/>
        </w:rPr>
      </w:pPr>
      <w:r>
        <w:rPr>
          <w:b/>
        </w:rPr>
        <w:t>4</w:t>
      </w:r>
      <w:r w:rsidRPr="00C75517">
        <w:rPr>
          <w:b/>
        </w:rPr>
        <w:t xml:space="preserve">. </w:t>
      </w:r>
      <w:r w:rsidRPr="00E833BB">
        <w:rPr>
          <w:b/>
          <w:u w:val="single"/>
        </w:rPr>
        <w:t>Hoạt động góc</w:t>
      </w:r>
      <w:r w:rsidRPr="00C75517">
        <w:rPr>
          <w:b/>
        </w:rPr>
        <w:t>:</w:t>
      </w:r>
    </w:p>
    <w:p w14:paraId="118C0E36" w14:textId="77777777" w:rsidR="008877B2" w:rsidRPr="00D8290C" w:rsidRDefault="008877B2" w:rsidP="008877B2">
      <w:pPr>
        <w:ind w:firstLine="720"/>
        <w:jc w:val="both"/>
        <w:rPr>
          <w:b/>
        </w:rPr>
      </w:pPr>
      <w:r>
        <w:rPr>
          <w:b/>
        </w:rPr>
        <w:tab/>
      </w:r>
      <w:r>
        <w:rPr>
          <w:b/>
        </w:rPr>
        <w:tab/>
      </w:r>
      <w:r w:rsidRPr="00D8290C">
        <w:rPr>
          <w:b/>
        </w:rPr>
        <w:t>- Góc xây dựng: Xây ngã tư đường phố, bãi đỗ xe.</w:t>
      </w:r>
    </w:p>
    <w:p w14:paraId="4509D7CD" w14:textId="77777777" w:rsidR="008877B2" w:rsidRPr="00D8290C" w:rsidRDefault="008877B2" w:rsidP="008877B2">
      <w:pPr>
        <w:ind w:firstLine="720"/>
        <w:jc w:val="both"/>
      </w:pPr>
      <w:r w:rsidRPr="00D8290C">
        <w:t>+ Yêu cầu: Trẻ biết dùng các viên gạch xây xây thành ngã tư đường phố, hàng rào xung quanh, hoa, cây…</w:t>
      </w:r>
    </w:p>
    <w:p w14:paraId="25A8B76E" w14:textId="77777777" w:rsidR="008877B2" w:rsidRPr="00D8290C" w:rsidRDefault="008877B2" w:rsidP="008877B2">
      <w:pPr>
        <w:ind w:firstLine="720"/>
        <w:jc w:val="both"/>
      </w:pPr>
      <w:r w:rsidRPr="00D8290C">
        <w:t>+ Chuẩn bị:  Đồ dùng xây dựng, gạch, hàng rào, cây nhựa…</w:t>
      </w:r>
    </w:p>
    <w:p w14:paraId="5491B646" w14:textId="77777777" w:rsidR="008877B2" w:rsidRPr="005F7131" w:rsidRDefault="008877B2" w:rsidP="008877B2">
      <w:pPr>
        <w:ind w:firstLine="720"/>
        <w:jc w:val="both"/>
        <w:rPr>
          <w:rStyle w:val="Strong"/>
          <w:b w:val="0"/>
          <w:bCs w:val="0"/>
        </w:rPr>
      </w:pPr>
      <w:r w:rsidRPr="00D8290C">
        <w:t>+ Tiến hành: Trẻ vào góc chơ</w:t>
      </w:r>
      <w:r>
        <w:t>i xây theo sự hướng dẫn của cô.</w:t>
      </w:r>
    </w:p>
    <w:p w14:paraId="750A87EC" w14:textId="77777777" w:rsidR="008877B2" w:rsidRPr="00D8290C" w:rsidRDefault="008877B2" w:rsidP="008877B2">
      <w:pPr>
        <w:ind w:firstLine="720"/>
        <w:jc w:val="both"/>
        <w:rPr>
          <w:b/>
          <w:bCs/>
        </w:rPr>
      </w:pPr>
      <w:r w:rsidRPr="00D8290C">
        <w:rPr>
          <w:rStyle w:val="Strong"/>
          <w:rFonts w:eastAsiaTheme="majorEastAsia"/>
          <w:shd w:val="clear" w:color="auto" w:fill="FFFFFF"/>
        </w:rPr>
        <w:t>- Góc phân vai: Bán hàng;</w:t>
      </w:r>
      <w:r w:rsidRPr="00D8290C">
        <w:rPr>
          <w:rStyle w:val="Strong"/>
          <w:rFonts w:eastAsiaTheme="majorEastAsia"/>
          <w:b w:val="0"/>
          <w:bCs w:val="0"/>
          <w:shd w:val="clear" w:color="auto" w:fill="FFFFFF"/>
        </w:rPr>
        <w:t xml:space="preserve"> </w:t>
      </w:r>
      <w:r w:rsidRPr="00D8290C">
        <w:rPr>
          <w:b/>
          <w:bCs/>
        </w:rPr>
        <w:t>Chú cảnh sát giao thông, bán vé, tài xế, hành khách; Bác sĩ.</w:t>
      </w:r>
    </w:p>
    <w:p w14:paraId="300D698A" w14:textId="77777777" w:rsidR="008877B2" w:rsidRPr="00D8290C" w:rsidRDefault="008877B2" w:rsidP="008877B2">
      <w:pPr>
        <w:ind w:firstLine="720"/>
        <w:jc w:val="both"/>
      </w:pPr>
      <w:r w:rsidRPr="00D8290C">
        <w:t>+ Chuẩn bị: Đồ dùng, đồ chơi các góc, đồng phục cảnh sát giao thông.</w:t>
      </w:r>
    </w:p>
    <w:p w14:paraId="0D968FE7" w14:textId="77777777" w:rsidR="008877B2" w:rsidRPr="00D8290C" w:rsidRDefault="008877B2" w:rsidP="008877B2">
      <w:pPr>
        <w:tabs>
          <w:tab w:val="left" w:pos="270"/>
        </w:tabs>
        <w:jc w:val="both"/>
        <w:rPr>
          <w:lang w:val="vi-VN"/>
        </w:rPr>
      </w:pPr>
      <w:r>
        <w:tab/>
      </w:r>
      <w:r>
        <w:tab/>
      </w:r>
      <w:r w:rsidRPr="00D8290C">
        <w:rPr>
          <w:b/>
        </w:rPr>
        <w:t>- Góc học tập: Xem tranh ảnh về luật lệ giao thông và biển báo giao thông; chơi lắp ghép; chơi nối, tô màu, đếm số lượng trong phạm vi 4.</w:t>
      </w:r>
    </w:p>
    <w:p w14:paraId="641B504E" w14:textId="77777777" w:rsidR="008877B2" w:rsidRPr="00D8290C" w:rsidRDefault="008877B2" w:rsidP="008877B2">
      <w:pPr>
        <w:ind w:firstLine="720"/>
        <w:jc w:val="both"/>
        <w:rPr>
          <w:lang w:val="vi-VN"/>
        </w:rPr>
      </w:pPr>
      <w:r w:rsidRPr="00D8290C">
        <w:t>+ Chuẩn bị: Tranh</w:t>
      </w:r>
      <w:r w:rsidRPr="00D8290C">
        <w:rPr>
          <w:lang w:val="vi-VN"/>
        </w:rPr>
        <w:t xml:space="preserve"> tô, bút  màu, bàn, ghế.</w:t>
      </w:r>
    </w:p>
    <w:p w14:paraId="06E4B3CE" w14:textId="77777777" w:rsidR="008877B2" w:rsidRPr="00A72029" w:rsidRDefault="008877B2" w:rsidP="008877B2">
      <w:pPr>
        <w:tabs>
          <w:tab w:val="left" w:pos="270"/>
        </w:tabs>
        <w:jc w:val="both"/>
      </w:pPr>
      <w:r>
        <w:rPr>
          <w:shd w:val="clear" w:color="auto" w:fill="FFFFFF"/>
        </w:rPr>
        <w:tab/>
      </w:r>
      <w:r>
        <w:rPr>
          <w:shd w:val="clear" w:color="auto" w:fill="FFFFFF"/>
        </w:rPr>
        <w:tab/>
      </w:r>
      <w:r w:rsidRPr="00D8290C">
        <w:rPr>
          <w:b/>
        </w:rPr>
        <w:t>- Góc nghệ thuật: Tô màu tranh, dán trang trí khung tranh; hát vận động tự do theo nhạc.</w:t>
      </w:r>
    </w:p>
    <w:p w14:paraId="0ED295CB" w14:textId="77777777" w:rsidR="008877B2" w:rsidRPr="00D8290C" w:rsidRDefault="008877B2" w:rsidP="008877B2">
      <w:pPr>
        <w:ind w:firstLine="720"/>
        <w:jc w:val="both"/>
        <w:rPr>
          <w:lang w:val="vi-VN"/>
        </w:rPr>
      </w:pPr>
      <w:r w:rsidRPr="00D8290C">
        <w:lastRenderedPageBreak/>
        <w:t>+ Chuẩn bị: Tranh</w:t>
      </w:r>
      <w:r w:rsidRPr="00D8290C">
        <w:rPr>
          <w:lang w:val="vi-VN"/>
        </w:rPr>
        <w:t xml:space="preserve"> tô, bút  màu, bàn, ghế.</w:t>
      </w:r>
    </w:p>
    <w:p w14:paraId="3FC949D0" w14:textId="77777777" w:rsidR="008877B2" w:rsidRPr="00A72029" w:rsidRDefault="008877B2" w:rsidP="008877B2">
      <w:pPr>
        <w:ind w:firstLine="720"/>
        <w:jc w:val="both"/>
        <w:rPr>
          <w:b/>
        </w:rPr>
      </w:pPr>
      <w:r w:rsidRPr="00D8290C">
        <w:rPr>
          <w:b/>
        </w:rPr>
        <w:t>- Góc thiên nhiên: Chăm sóc vườn rau; chơi với cát nước.</w:t>
      </w:r>
    </w:p>
    <w:p w14:paraId="28218BD4" w14:textId="77777777" w:rsidR="008877B2" w:rsidRPr="00D8290C" w:rsidRDefault="008877B2" w:rsidP="008877B2">
      <w:pPr>
        <w:ind w:firstLine="720"/>
        <w:jc w:val="both"/>
      </w:pPr>
      <w:r w:rsidRPr="00D8290C">
        <w:t>+ Chuẩn bị: Đồ dùng đồ chơi tưới rau.</w:t>
      </w:r>
    </w:p>
    <w:p w14:paraId="29FE00A2" w14:textId="77777777" w:rsidR="008877B2" w:rsidRDefault="008877B2" w:rsidP="008877B2">
      <w:pPr>
        <w:pStyle w:val="NoSpacing"/>
        <w:ind w:left="720"/>
        <w:jc w:val="both"/>
        <w:rPr>
          <w:b/>
          <w:iCs/>
          <w:lang w:val="pt-BR"/>
        </w:rPr>
      </w:pPr>
      <w:r w:rsidRPr="009F3E9F">
        <w:rPr>
          <w:b/>
          <w:iCs/>
          <w:lang w:val="pt-BR"/>
        </w:rPr>
        <w:t xml:space="preserve">5. </w:t>
      </w:r>
      <w:r w:rsidRPr="009F3E9F">
        <w:rPr>
          <w:b/>
          <w:iCs/>
          <w:u w:val="single"/>
          <w:lang w:val="pt-BR"/>
        </w:rPr>
        <w:t>Hoạt động ngoài trời</w:t>
      </w:r>
      <w:r w:rsidRPr="009F3E9F">
        <w:rPr>
          <w:b/>
          <w:iCs/>
          <w:lang w:val="pt-BR"/>
        </w:rPr>
        <w:t>:</w:t>
      </w:r>
    </w:p>
    <w:p w14:paraId="106B1EAC" w14:textId="77777777" w:rsidR="008877B2" w:rsidRPr="000A77F3" w:rsidRDefault="008877B2" w:rsidP="008877B2">
      <w:pPr>
        <w:ind w:left="720"/>
        <w:rPr>
          <w:bCs/>
          <w:iCs/>
          <w:lang w:val="vi-VN"/>
        </w:rPr>
      </w:pPr>
      <w:r>
        <w:rPr>
          <w:bCs/>
          <w:iCs/>
          <w:lang w:val="pt-BR"/>
        </w:rPr>
        <w:t>- Quan</w:t>
      </w:r>
      <w:r>
        <w:rPr>
          <w:bCs/>
          <w:iCs/>
          <w:lang w:val="vi-VN"/>
        </w:rPr>
        <w:t xml:space="preserve"> sát thời tiết.</w:t>
      </w:r>
    </w:p>
    <w:p w14:paraId="78845B76" w14:textId="77777777" w:rsidR="008877B2" w:rsidRDefault="008877B2" w:rsidP="008877B2">
      <w:pPr>
        <w:ind w:firstLine="720"/>
      </w:pPr>
      <w:r>
        <w:t xml:space="preserve">- </w:t>
      </w:r>
      <w:r w:rsidRPr="00D8290C">
        <w:rPr>
          <w:lang w:val="vi-VN"/>
        </w:rPr>
        <w:t>Trò chuyện về các loại xe ô tô chở khách.</w:t>
      </w:r>
    </w:p>
    <w:p w14:paraId="08B5B9CD" w14:textId="77777777" w:rsidR="008877B2" w:rsidRDefault="008877B2" w:rsidP="008877B2">
      <w:pPr>
        <w:ind w:firstLine="720"/>
      </w:pPr>
      <w:r>
        <w:t>+ Trẻ biết tên gọi và công dụng các loại xe ô tô chở khách.</w:t>
      </w:r>
    </w:p>
    <w:p w14:paraId="3EA5B1BC" w14:textId="77777777" w:rsidR="008877B2" w:rsidRDefault="008877B2" w:rsidP="008877B2">
      <w:pPr>
        <w:ind w:firstLine="720"/>
      </w:pPr>
      <w:r>
        <w:t>+ Rèn cho trẻ kĩ năng ngồi ngay ngắn trên xe.</w:t>
      </w:r>
    </w:p>
    <w:p w14:paraId="75A03EFA" w14:textId="77777777" w:rsidR="008877B2" w:rsidRPr="00826F9F" w:rsidRDefault="008877B2" w:rsidP="008877B2">
      <w:pPr>
        <w:ind w:firstLine="720"/>
      </w:pPr>
      <w:r>
        <w:t>+ Gáo dục trẻ khi tham giao giao thông cần tuân thủ đúng luật lệ.</w:t>
      </w:r>
    </w:p>
    <w:p w14:paraId="1F9CFA2D" w14:textId="77777777" w:rsidR="008877B2" w:rsidRPr="00D8290C" w:rsidRDefault="008877B2" w:rsidP="008877B2">
      <w:pPr>
        <w:ind w:firstLine="720"/>
        <w:jc w:val="both"/>
      </w:pPr>
      <w:r w:rsidRPr="00D8290C">
        <w:t>- TCVĐ:</w:t>
      </w:r>
      <w:r>
        <w:t xml:space="preserve"> </w:t>
      </w:r>
      <w:r w:rsidRPr="00D8290C">
        <w:t>“Tàu về bến”</w:t>
      </w:r>
    </w:p>
    <w:p w14:paraId="643665D7" w14:textId="77777777" w:rsidR="008877B2" w:rsidRDefault="008877B2" w:rsidP="008877B2">
      <w:pPr>
        <w:ind w:left="720"/>
      </w:pPr>
      <w:r w:rsidRPr="00D8290C">
        <w:t>- Chơi tự do.</w:t>
      </w:r>
    </w:p>
    <w:p w14:paraId="15EDCC9D" w14:textId="77777777" w:rsidR="008877B2" w:rsidRPr="00E833BB" w:rsidRDefault="008877B2" w:rsidP="008877B2">
      <w:pPr>
        <w:ind w:left="720"/>
        <w:rPr>
          <w:b/>
        </w:rPr>
      </w:pPr>
      <w:r w:rsidRPr="00E833BB">
        <w:rPr>
          <w:b/>
        </w:rPr>
        <w:t xml:space="preserve">6. </w:t>
      </w:r>
      <w:r w:rsidRPr="00E833BB">
        <w:rPr>
          <w:b/>
          <w:u w:val="single"/>
        </w:rPr>
        <w:t>Hoạt động vệ sinh/ ăn/ ngủ:</w:t>
      </w:r>
    </w:p>
    <w:p w14:paraId="5ECF5EE7"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5478A2C7"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3309847C"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0F2C5ADF"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3A6DDFA" w14:textId="77777777" w:rsidR="008877B2" w:rsidRPr="005D6F83"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239E85CE" w14:textId="77777777" w:rsidR="008877B2" w:rsidRDefault="008877B2" w:rsidP="008877B2">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37FFC57" w14:textId="77777777" w:rsidR="008877B2" w:rsidRPr="00E833BB" w:rsidRDefault="008877B2" w:rsidP="008877B2">
      <w:pPr>
        <w:ind w:left="720"/>
        <w:rPr>
          <w:b/>
        </w:rPr>
      </w:pPr>
      <w:r w:rsidRPr="00E833BB">
        <w:rPr>
          <w:b/>
        </w:rPr>
        <w:t xml:space="preserve">7. </w:t>
      </w:r>
      <w:r w:rsidRPr="00E833BB">
        <w:rPr>
          <w:b/>
          <w:u w:val="single"/>
        </w:rPr>
        <w:t>Hoạt động chiều</w:t>
      </w:r>
      <w:r w:rsidRPr="00E833BB">
        <w:rPr>
          <w:b/>
        </w:rPr>
        <w:t>:</w:t>
      </w:r>
    </w:p>
    <w:p w14:paraId="30005A8A" w14:textId="77777777" w:rsidR="008877B2" w:rsidRPr="00D8290C" w:rsidRDefault="008877B2" w:rsidP="008877B2">
      <w:pPr>
        <w:pStyle w:val="NoSpacing"/>
        <w:ind w:firstLine="720"/>
        <w:jc w:val="both"/>
        <w:rPr>
          <w:b/>
        </w:rPr>
      </w:pPr>
      <w:r>
        <w:t xml:space="preserve">- </w:t>
      </w:r>
      <w:r w:rsidRPr="00D8290C">
        <w:t>Luyện kĩ năng đọc thuộc thơ, đọc to rõ ràng.</w:t>
      </w:r>
    </w:p>
    <w:p w14:paraId="189E3E2C" w14:textId="77777777" w:rsidR="008877B2" w:rsidRPr="00D8290C" w:rsidRDefault="008877B2" w:rsidP="008877B2">
      <w:pPr>
        <w:tabs>
          <w:tab w:val="left" w:pos="4755"/>
        </w:tabs>
        <w:jc w:val="both"/>
      </w:pPr>
      <w:r>
        <w:t xml:space="preserve">          </w:t>
      </w:r>
      <w:r w:rsidRPr="00D8290C">
        <w:rPr>
          <w:lang w:val="vi-VN"/>
        </w:rPr>
        <w:t>- Tăng cường Tiếng việt</w:t>
      </w:r>
      <w:r w:rsidRPr="00D8290C">
        <w:t xml:space="preserve">. </w:t>
      </w:r>
    </w:p>
    <w:p w14:paraId="09C3CFE4" w14:textId="77777777" w:rsidR="008877B2" w:rsidRPr="00D8290C" w:rsidRDefault="008877B2" w:rsidP="008877B2">
      <w:pPr>
        <w:tabs>
          <w:tab w:val="left" w:pos="4755"/>
        </w:tabs>
        <w:jc w:val="both"/>
      </w:pPr>
      <w:r>
        <w:t xml:space="preserve">         </w:t>
      </w:r>
      <w:r w:rsidRPr="00D8290C">
        <w:t>+ ( Cree) đúng đắn.</w:t>
      </w:r>
    </w:p>
    <w:p w14:paraId="380B1041" w14:textId="77777777" w:rsidR="008877B2" w:rsidRPr="00D8290C" w:rsidRDefault="008877B2" w:rsidP="008877B2">
      <w:pPr>
        <w:tabs>
          <w:tab w:val="left" w:pos="4755"/>
        </w:tabs>
        <w:jc w:val="both"/>
      </w:pPr>
      <w:r>
        <w:t xml:space="preserve">         </w:t>
      </w:r>
      <w:r w:rsidRPr="00D8290C">
        <w:t>+ Vội bộ ( Đi bộ).</w:t>
      </w:r>
    </w:p>
    <w:p w14:paraId="1B7B70D2" w14:textId="77777777" w:rsidR="008877B2" w:rsidRPr="00825B14" w:rsidRDefault="008877B2" w:rsidP="008877B2">
      <w:pPr>
        <w:tabs>
          <w:tab w:val="left" w:pos="4755"/>
        </w:tabs>
        <w:jc w:val="both"/>
        <w:rPr>
          <w:b/>
          <w:bCs/>
          <w:color w:val="000000"/>
          <w:lang w:val="en-GB"/>
        </w:rPr>
      </w:pPr>
      <w:r>
        <w:rPr>
          <w:b/>
          <w:bCs/>
          <w:color w:val="000000"/>
          <w:lang w:val="en-GB"/>
        </w:rPr>
        <w:t xml:space="preserve">         </w:t>
      </w: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 xml:space="preserve">trẻ cuối </w:t>
      </w:r>
      <w:r w:rsidRPr="00825B14">
        <w:rPr>
          <w:b/>
          <w:bCs/>
          <w:color w:val="000000"/>
          <w:u w:val="single"/>
          <w:lang w:val="en-GB"/>
        </w:rPr>
        <w:t>ngày</w:t>
      </w:r>
      <w:r w:rsidRPr="00825B14">
        <w:rPr>
          <w:b/>
          <w:bCs/>
          <w:color w:val="000000"/>
          <w:lang w:val="en-GB"/>
        </w:rPr>
        <w:t>:</w:t>
      </w:r>
    </w:p>
    <w:p w14:paraId="69A3EEA5" w14:textId="77777777" w:rsidR="008877B2" w:rsidRPr="00E6499B" w:rsidRDefault="008877B2" w:rsidP="008877B2">
      <w:pPr>
        <w:tabs>
          <w:tab w:val="left" w:pos="4755"/>
        </w:tabs>
        <w:ind w:left="720"/>
        <w:rPr>
          <w:color w:val="000000"/>
        </w:rPr>
      </w:pPr>
      <w:r>
        <w:rPr>
          <w:color w:val="000000"/>
          <w:lang w:val="en-GB"/>
        </w:rPr>
        <w:t>…………………………………………………………………………………………………………………………………………………………………………………………………………………………………………………………………………………………………………………………………………………………………………………………………</w:t>
      </w:r>
    </w:p>
    <w:p w14:paraId="51071F49" w14:textId="77777777" w:rsidR="008877B2" w:rsidRPr="00D8290C" w:rsidRDefault="008877B2" w:rsidP="008877B2">
      <w:pPr>
        <w:spacing w:after="160" w:line="259" w:lineRule="auto"/>
        <w:rPr>
          <w:b/>
        </w:rPr>
      </w:pPr>
    </w:p>
    <w:p w14:paraId="19480A37" w14:textId="77777777" w:rsidR="008877B2" w:rsidRPr="00D8290C" w:rsidRDefault="008877B2" w:rsidP="008877B2">
      <w:pPr>
        <w:spacing w:after="160" w:line="259" w:lineRule="auto"/>
        <w:rPr>
          <w:b/>
        </w:rPr>
      </w:pPr>
    </w:p>
    <w:p w14:paraId="7BBC9986" w14:textId="77777777" w:rsidR="008877B2" w:rsidRPr="00D8290C" w:rsidRDefault="008877B2" w:rsidP="008877B2">
      <w:pPr>
        <w:spacing w:after="160" w:line="259" w:lineRule="auto"/>
        <w:rPr>
          <w:b/>
        </w:rPr>
      </w:pPr>
    </w:p>
    <w:p w14:paraId="338DEBD6" w14:textId="3CD85B5F" w:rsidR="00171209" w:rsidRPr="008877B2" w:rsidRDefault="00171209" w:rsidP="008877B2"/>
    <w:sectPr w:rsidR="00171209" w:rsidRPr="008877B2" w:rsidSect="005E42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4135AB6"/>
    <w:multiLevelType w:val="hybridMultilevel"/>
    <w:tmpl w:val="824293C6"/>
    <w:lvl w:ilvl="0" w:tplc="F4E8E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3A568C"/>
    <w:multiLevelType w:val="hybridMultilevel"/>
    <w:tmpl w:val="9DC2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8B02166"/>
    <w:multiLevelType w:val="hybridMultilevel"/>
    <w:tmpl w:val="CD606C38"/>
    <w:lvl w:ilvl="0" w:tplc="6AC8F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68490746"/>
    <w:multiLevelType w:val="hybridMultilevel"/>
    <w:tmpl w:val="C132432A"/>
    <w:lvl w:ilvl="0" w:tplc="0D724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nsid w:val="6B9749E2"/>
    <w:multiLevelType w:val="hybridMultilevel"/>
    <w:tmpl w:val="33DAB206"/>
    <w:lvl w:ilvl="0" w:tplc="5308B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20"/>
  </w:num>
  <w:num w:numId="4">
    <w:abstractNumId w:val="17"/>
  </w:num>
  <w:num w:numId="5">
    <w:abstractNumId w:val="16"/>
  </w:num>
  <w:num w:numId="6">
    <w:abstractNumId w:val="29"/>
  </w:num>
  <w:num w:numId="7">
    <w:abstractNumId w:val="27"/>
  </w:num>
  <w:num w:numId="8">
    <w:abstractNumId w:val="14"/>
  </w:num>
  <w:num w:numId="9">
    <w:abstractNumId w:val="23"/>
  </w:num>
  <w:num w:numId="10">
    <w:abstractNumId w:val="24"/>
  </w:num>
  <w:num w:numId="11">
    <w:abstractNumId w:val="31"/>
  </w:num>
  <w:num w:numId="12">
    <w:abstractNumId w:val="10"/>
  </w:num>
  <w:num w:numId="13">
    <w:abstractNumId w:val="13"/>
  </w:num>
  <w:num w:numId="14">
    <w:abstractNumId w:val="21"/>
  </w:num>
  <w:num w:numId="15">
    <w:abstractNumId w:val="26"/>
  </w:num>
  <w:num w:numId="16">
    <w:abstractNumId w:val="30"/>
  </w:num>
  <w:num w:numId="17">
    <w:abstractNumId w:val="9"/>
  </w:num>
  <w:num w:numId="18">
    <w:abstractNumId w:val="7"/>
  </w:num>
  <w:num w:numId="19">
    <w:abstractNumId w:val="18"/>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1"/>
  </w:num>
  <w:num w:numId="30">
    <w:abstractNumId w:val="25"/>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0019"/>
    <w:rsid w:val="00084532"/>
    <w:rsid w:val="00085870"/>
    <w:rsid w:val="000A2998"/>
    <w:rsid w:val="000A34EA"/>
    <w:rsid w:val="000C53B3"/>
    <w:rsid w:val="000C63D4"/>
    <w:rsid w:val="000C73EE"/>
    <w:rsid w:val="000D6BBB"/>
    <w:rsid w:val="000D79E3"/>
    <w:rsid w:val="000D7FFE"/>
    <w:rsid w:val="000E47C5"/>
    <w:rsid w:val="00103D96"/>
    <w:rsid w:val="001055B4"/>
    <w:rsid w:val="00122744"/>
    <w:rsid w:val="0014514F"/>
    <w:rsid w:val="0015699A"/>
    <w:rsid w:val="00171209"/>
    <w:rsid w:val="00183BDE"/>
    <w:rsid w:val="0019180B"/>
    <w:rsid w:val="001A7058"/>
    <w:rsid w:val="001B6FF8"/>
    <w:rsid w:val="001C5209"/>
    <w:rsid w:val="001E5270"/>
    <w:rsid w:val="001E7F7D"/>
    <w:rsid w:val="001F567E"/>
    <w:rsid w:val="002226F0"/>
    <w:rsid w:val="00224497"/>
    <w:rsid w:val="002245A8"/>
    <w:rsid w:val="00230E36"/>
    <w:rsid w:val="002346B7"/>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63EB1"/>
    <w:rsid w:val="00464EC9"/>
    <w:rsid w:val="004855B4"/>
    <w:rsid w:val="0049366E"/>
    <w:rsid w:val="004C0C5B"/>
    <w:rsid w:val="004D3592"/>
    <w:rsid w:val="005056FF"/>
    <w:rsid w:val="00506908"/>
    <w:rsid w:val="00507775"/>
    <w:rsid w:val="00513698"/>
    <w:rsid w:val="00523720"/>
    <w:rsid w:val="005303A5"/>
    <w:rsid w:val="005314D5"/>
    <w:rsid w:val="005344D7"/>
    <w:rsid w:val="00562706"/>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877B2"/>
    <w:rsid w:val="008B182C"/>
    <w:rsid w:val="008B7FF8"/>
    <w:rsid w:val="008C13DD"/>
    <w:rsid w:val="008E16F3"/>
    <w:rsid w:val="008E76CA"/>
    <w:rsid w:val="0091199B"/>
    <w:rsid w:val="0092484E"/>
    <w:rsid w:val="0094184A"/>
    <w:rsid w:val="009451B2"/>
    <w:rsid w:val="00956052"/>
    <w:rsid w:val="00970963"/>
    <w:rsid w:val="00987969"/>
    <w:rsid w:val="009B40AE"/>
    <w:rsid w:val="009E69C0"/>
    <w:rsid w:val="00A00ECD"/>
    <w:rsid w:val="00A01BB6"/>
    <w:rsid w:val="00A267AF"/>
    <w:rsid w:val="00A4475F"/>
    <w:rsid w:val="00A606CB"/>
    <w:rsid w:val="00A708AD"/>
    <w:rsid w:val="00A75F35"/>
    <w:rsid w:val="00A84845"/>
    <w:rsid w:val="00A95CEA"/>
    <w:rsid w:val="00AE5DA7"/>
    <w:rsid w:val="00AF256B"/>
    <w:rsid w:val="00B93EC1"/>
    <w:rsid w:val="00B97A78"/>
    <w:rsid w:val="00BC69C5"/>
    <w:rsid w:val="00BC7CCC"/>
    <w:rsid w:val="00BD4EE2"/>
    <w:rsid w:val="00BE1E9E"/>
    <w:rsid w:val="00C252C2"/>
    <w:rsid w:val="00C311CD"/>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5184"/>
    <w:rsid w:val="00E55223"/>
    <w:rsid w:val="00E72522"/>
    <w:rsid w:val="00E80862"/>
    <w:rsid w:val="00E81A27"/>
    <w:rsid w:val="00E93715"/>
    <w:rsid w:val="00EB544D"/>
    <w:rsid w:val="00F0680D"/>
    <w:rsid w:val="00F14AF5"/>
    <w:rsid w:val="00F16A93"/>
    <w:rsid w:val="00F230E0"/>
    <w:rsid w:val="00F2365E"/>
    <w:rsid w:val="00F34D21"/>
    <w:rsid w:val="00F46B75"/>
    <w:rsid w:val="00F472BF"/>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2346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2346B7"/>
    <w:pPr>
      <w:keepNext/>
      <w:outlineLvl w:val="1"/>
    </w:pPr>
    <w:rPr>
      <w:szCs w:val="24"/>
    </w:rPr>
  </w:style>
  <w:style w:type="paragraph" w:styleId="Heading3">
    <w:name w:val="heading 3"/>
    <w:basedOn w:val="Normal"/>
    <w:next w:val="Normal"/>
    <w:link w:val="Heading3Char"/>
    <w:semiHidden/>
    <w:unhideWhenUsed/>
    <w:qFormat/>
    <w:rsid w:val="002346B7"/>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2346B7"/>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2346B7"/>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2346B7"/>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2346B7"/>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2346B7"/>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2346B7"/>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nhideWhenUsed/>
    <w:qFormat/>
    <w:rsid w:val="000E47C5"/>
    <w:rPr>
      <w:rFonts w:ascii="Tahoma" w:hAnsi="Tahoma" w:cs="Tahoma"/>
      <w:sz w:val="16"/>
      <w:szCs w:val="16"/>
    </w:rPr>
  </w:style>
  <w:style w:type="character" w:customStyle="1" w:styleId="BalloonTextChar">
    <w:name w:val="Balloon Text Char"/>
    <w:basedOn w:val="DefaultParagraphFont"/>
    <w:link w:val="BalloonText"/>
    <w:uiPriority w:val="99"/>
    <w:semiHidden/>
    <w:rsid w:val="000E47C5"/>
    <w:rPr>
      <w:rFonts w:ascii="Tahoma" w:eastAsia="Times New Roman" w:hAnsi="Tahoma" w:cs="Tahoma"/>
      <w:kern w:val="0"/>
      <w:sz w:val="16"/>
      <w:szCs w:val="16"/>
      <w:lang w:val="en-US"/>
    </w:rPr>
  </w:style>
  <w:style w:type="character" w:customStyle="1" w:styleId="Heading1Char">
    <w:name w:val="Heading 1 Char"/>
    <w:basedOn w:val="DefaultParagraphFont"/>
    <w:link w:val="Heading1"/>
    <w:rsid w:val="002346B7"/>
    <w:rPr>
      <w:rFonts w:ascii="Times New Roman" w:eastAsia="Times New Roman" w:hAnsi="Times New Roman" w:cs="Times New Roman"/>
      <w:b/>
      <w:bCs/>
      <w:kern w:val="44"/>
      <w:sz w:val="44"/>
      <w:szCs w:val="44"/>
      <w:lang w:val="en-US"/>
    </w:rPr>
  </w:style>
  <w:style w:type="character" w:customStyle="1" w:styleId="Heading2Char">
    <w:name w:val="Heading 2 Char"/>
    <w:basedOn w:val="DefaultParagraphFont"/>
    <w:link w:val="Heading2"/>
    <w:rsid w:val="002346B7"/>
    <w:rPr>
      <w:rFonts w:ascii="Times New Roman" w:eastAsia="Times New Roman" w:hAnsi="Times New Roman" w:cs="Times New Roman"/>
      <w:kern w:val="0"/>
      <w:sz w:val="28"/>
      <w:szCs w:val="24"/>
      <w:lang w:val="en-US"/>
    </w:rPr>
  </w:style>
  <w:style w:type="character" w:customStyle="1" w:styleId="Heading3Char">
    <w:name w:val="Heading 3 Char"/>
    <w:basedOn w:val="DefaultParagraphFont"/>
    <w:link w:val="Heading3"/>
    <w:semiHidden/>
    <w:rsid w:val="002346B7"/>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2346B7"/>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2346B7"/>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2346B7"/>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2346B7"/>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2346B7"/>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2346B7"/>
    <w:rPr>
      <w:rFonts w:ascii="Times New Roman" w:eastAsia="Times New Roman" w:hAnsi="Times New Roman" w:cs="Times New Roman"/>
      <w:kern w:val="0"/>
      <w:sz w:val="28"/>
      <w:szCs w:val="21"/>
      <w:lang w:val="en-US"/>
    </w:rPr>
  </w:style>
  <w:style w:type="table" w:customStyle="1" w:styleId="TableGrid1">
    <w:name w:val="Table Grid1"/>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2346B7"/>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2346B7"/>
    <w:pPr>
      <w:spacing w:after="160" w:line="240" w:lineRule="exact"/>
    </w:pPr>
    <w:rPr>
      <w:rFonts w:ascii="Verdana" w:hAnsi="Verdana" w:cs="Verdana"/>
      <w:sz w:val="20"/>
      <w:szCs w:val="20"/>
    </w:rPr>
  </w:style>
  <w:style w:type="paragraph" w:styleId="List2">
    <w:name w:val="List 2"/>
    <w:basedOn w:val="Normal"/>
    <w:qFormat/>
    <w:rsid w:val="002346B7"/>
    <w:pPr>
      <w:ind w:left="720" w:hanging="360"/>
    </w:pPr>
    <w:rPr>
      <w:rFonts w:ascii=".VnTime" w:hAnsi=".VnTime"/>
      <w:szCs w:val="24"/>
    </w:rPr>
  </w:style>
  <w:style w:type="paragraph" w:styleId="ListBullet">
    <w:name w:val="List Bullet"/>
    <w:basedOn w:val="Normal"/>
    <w:qFormat/>
    <w:rsid w:val="002346B7"/>
    <w:pPr>
      <w:numPr>
        <w:numId w:val="17"/>
      </w:numPr>
      <w:tabs>
        <w:tab w:val="clear" w:pos="360"/>
      </w:tabs>
      <w:ind w:left="720"/>
    </w:pPr>
    <w:rPr>
      <w:rFonts w:ascii=".VnTime" w:hAnsi=".VnTime"/>
    </w:rPr>
  </w:style>
  <w:style w:type="paragraph" w:styleId="ListBullet2">
    <w:name w:val="List Bullet 2"/>
    <w:basedOn w:val="Normal"/>
    <w:unhideWhenUsed/>
    <w:qFormat/>
    <w:rsid w:val="002346B7"/>
    <w:pPr>
      <w:numPr>
        <w:numId w:val="18"/>
      </w:numPr>
      <w:tabs>
        <w:tab w:val="clear" w:pos="643"/>
      </w:tabs>
      <w:ind w:left="720"/>
      <w:contextualSpacing/>
    </w:pPr>
  </w:style>
  <w:style w:type="paragraph" w:customStyle="1" w:styleId="CharChar2Char">
    <w:name w:val="Char Char2 Char"/>
    <w:basedOn w:val="Normal"/>
    <w:autoRedefine/>
    <w:rsid w:val="00234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2346B7"/>
    <w:pPr>
      <w:tabs>
        <w:tab w:val="center" w:pos="4513"/>
        <w:tab w:val="right" w:pos="9026"/>
      </w:tabs>
    </w:pPr>
  </w:style>
  <w:style w:type="character" w:customStyle="1" w:styleId="HeaderChar">
    <w:name w:val="Header Char"/>
    <w:basedOn w:val="DefaultParagraphFont"/>
    <w:link w:val="Header"/>
    <w:uiPriority w:val="99"/>
    <w:rsid w:val="002346B7"/>
    <w:rPr>
      <w:rFonts w:ascii="Times New Roman" w:eastAsia="Times New Roman" w:hAnsi="Times New Roman" w:cs="Times New Roman"/>
      <w:kern w:val="0"/>
      <w:sz w:val="28"/>
      <w:szCs w:val="28"/>
      <w:lang w:val="en-US"/>
    </w:rPr>
  </w:style>
  <w:style w:type="paragraph" w:styleId="Footer">
    <w:name w:val="footer"/>
    <w:basedOn w:val="Normal"/>
    <w:link w:val="FooterChar"/>
    <w:unhideWhenUsed/>
    <w:qFormat/>
    <w:rsid w:val="002346B7"/>
    <w:pPr>
      <w:tabs>
        <w:tab w:val="center" w:pos="4513"/>
        <w:tab w:val="right" w:pos="9026"/>
      </w:tabs>
    </w:pPr>
  </w:style>
  <w:style w:type="character" w:customStyle="1" w:styleId="FooterChar">
    <w:name w:val="Footer Char"/>
    <w:basedOn w:val="DefaultParagraphFont"/>
    <w:link w:val="Footer"/>
    <w:uiPriority w:val="99"/>
    <w:rsid w:val="002346B7"/>
    <w:rPr>
      <w:rFonts w:ascii="Times New Roman" w:eastAsia="Times New Roman" w:hAnsi="Times New Roman" w:cs="Times New Roman"/>
      <w:kern w:val="0"/>
      <w:sz w:val="28"/>
      <w:szCs w:val="28"/>
      <w:lang w:val="en-US"/>
    </w:rPr>
  </w:style>
  <w:style w:type="paragraph" w:styleId="BlockText">
    <w:name w:val="Block Text"/>
    <w:basedOn w:val="Normal"/>
    <w:qFormat/>
    <w:rsid w:val="002346B7"/>
    <w:pPr>
      <w:spacing w:after="120"/>
      <w:ind w:leftChars="700" w:left="1440" w:rightChars="700" w:right="1440"/>
    </w:pPr>
  </w:style>
  <w:style w:type="paragraph" w:styleId="BodyText">
    <w:name w:val="Body Text"/>
    <w:basedOn w:val="Normal"/>
    <w:link w:val="BodyTextChar"/>
    <w:qFormat/>
    <w:rsid w:val="002346B7"/>
    <w:pPr>
      <w:spacing w:after="120"/>
    </w:pPr>
  </w:style>
  <w:style w:type="character" w:customStyle="1" w:styleId="BodyTextChar">
    <w:name w:val="Body Text Char"/>
    <w:basedOn w:val="DefaultParagraphFont"/>
    <w:link w:val="BodyText"/>
    <w:rsid w:val="002346B7"/>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2346B7"/>
    <w:pPr>
      <w:spacing w:after="120"/>
    </w:pPr>
    <w:rPr>
      <w:sz w:val="16"/>
      <w:szCs w:val="16"/>
    </w:rPr>
  </w:style>
  <w:style w:type="character" w:customStyle="1" w:styleId="BodyText3Char">
    <w:name w:val="Body Text 3 Char"/>
    <w:basedOn w:val="DefaultParagraphFont"/>
    <w:link w:val="BodyText3"/>
    <w:rsid w:val="002346B7"/>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2346B7"/>
    <w:pPr>
      <w:ind w:firstLineChars="100" w:firstLine="420"/>
    </w:pPr>
  </w:style>
  <w:style w:type="character" w:customStyle="1" w:styleId="BodyTextFirstIndentChar">
    <w:name w:val="Body Text First Indent Char"/>
    <w:basedOn w:val="BodyTextChar"/>
    <w:link w:val="BodyTextFirstIndent"/>
    <w:rsid w:val="002346B7"/>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2346B7"/>
    <w:pPr>
      <w:spacing w:after="120"/>
      <w:ind w:leftChars="200" w:left="420"/>
    </w:pPr>
  </w:style>
  <w:style w:type="character" w:customStyle="1" w:styleId="BodyTextIndentChar">
    <w:name w:val="Body Text Indent Char"/>
    <w:basedOn w:val="DefaultParagraphFont"/>
    <w:link w:val="BodyTextIndent"/>
    <w:rsid w:val="002346B7"/>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2346B7"/>
    <w:pPr>
      <w:ind w:firstLineChars="200" w:firstLine="420"/>
    </w:pPr>
  </w:style>
  <w:style w:type="character" w:customStyle="1" w:styleId="BodyTextFirstIndent2Char">
    <w:name w:val="Body Text First Indent 2 Char"/>
    <w:basedOn w:val="BodyTextIndentChar"/>
    <w:link w:val="BodyTextFirstIndent2"/>
    <w:rsid w:val="002346B7"/>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2346B7"/>
    <w:pPr>
      <w:spacing w:after="120" w:line="480" w:lineRule="auto"/>
      <w:ind w:leftChars="200" w:left="420"/>
    </w:pPr>
  </w:style>
  <w:style w:type="character" w:customStyle="1" w:styleId="BodyTextIndent2Char">
    <w:name w:val="Body Text Indent 2 Char"/>
    <w:basedOn w:val="DefaultParagraphFont"/>
    <w:link w:val="BodyTextIndent2"/>
    <w:rsid w:val="002346B7"/>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2346B7"/>
    <w:pPr>
      <w:spacing w:after="120"/>
      <w:ind w:leftChars="200" w:left="420"/>
    </w:pPr>
    <w:rPr>
      <w:sz w:val="16"/>
      <w:szCs w:val="16"/>
    </w:rPr>
  </w:style>
  <w:style w:type="character" w:customStyle="1" w:styleId="BodyTextIndent3Char">
    <w:name w:val="Body Text Indent 3 Char"/>
    <w:basedOn w:val="DefaultParagraphFont"/>
    <w:link w:val="BodyTextIndent3"/>
    <w:rsid w:val="002346B7"/>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2346B7"/>
    <w:rPr>
      <w:rFonts w:ascii="Arial" w:eastAsia="SimHei" w:hAnsi="Arial" w:cs="Arial"/>
      <w:sz w:val="20"/>
    </w:rPr>
  </w:style>
  <w:style w:type="paragraph" w:styleId="Closing">
    <w:name w:val="Closing"/>
    <w:basedOn w:val="Normal"/>
    <w:link w:val="ClosingChar"/>
    <w:qFormat/>
    <w:rsid w:val="002346B7"/>
    <w:pPr>
      <w:ind w:leftChars="2100" w:left="100"/>
    </w:pPr>
  </w:style>
  <w:style w:type="character" w:customStyle="1" w:styleId="ClosingChar">
    <w:name w:val="Closing Char"/>
    <w:basedOn w:val="DefaultParagraphFont"/>
    <w:link w:val="Closing"/>
    <w:rsid w:val="002346B7"/>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2346B7"/>
    <w:rPr>
      <w:sz w:val="21"/>
      <w:szCs w:val="21"/>
    </w:rPr>
  </w:style>
  <w:style w:type="paragraph" w:styleId="CommentText">
    <w:name w:val="annotation text"/>
    <w:basedOn w:val="Normal"/>
    <w:link w:val="CommentTextChar"/>
    <w:qFormat/>
    <w:rsid w:val="002346B7"/>
  </w:style>
  <w:style w:type="character" w:customStyle="1" w:styleId="CommentTextChar">
    <w:name w:val="Comment Text Char"/>
    <w:basedOn w:val="DefaultParagraphFont"/>
    <w:link w:val="CommentText"/>
    <w:rsid w:val="002346B7"/>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2346B7"/>
    <w:rPr>
      <w:b/>
      <w:bCs/>
    </w:rPr>
  </w:style>
  <w:style w:type="character" w:customStyle="1" w:styleId="CommentSubjectChar">
    <w:name w:val="Comment Subject Char"/>
    <w:basedOn w:val="CommentTextChar"/>
    <w:link w:val="CommentSubject"/>
    <w:rsid w:val="002346B7"/>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2346B7"/>
    <w:pPr>
      <w:ind w:leftChars="2500" w:left="100"/>
    </w:pPr>
  </w:style>
  <w:style w:type="character" w:customStyle="1" w:styleId="DateChar">
    <w:name w:val="Date Char"/>
    <w:basedOn w:val="DefaultParagraphFont"/>
    <w:link w:val="Date"/>
    <w:rsid w:val="002346B7"/>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2346B7"/>
    <w:pPr>
      <w:shd w:val="clear" w:color="auto" w:fill="000080"/>
    </w:pPr>
  </w:style>
  <w:style w:type="character" w:customStyle="1" w:styleId="DocumentMapChar">
    <w:name w:val="Document Map Char"/>
    <w:basedOn w:val="DefaultParagraphFont"/>
    <w:link w:val="DocumentMap"/>
    <w:rsid w:val="002346B7"/>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2346B7"/>
  </w:style>
  <w:style w:type="character" w:customStyle="1" w:styleId="E-mailSignatureChar">
    <w:name w:val="E-mail Signature Char"/>
    <w:basedOn w:val="DefaultParagraphFont"/>
    <w:link w:val="E-mailSignature"/>
    <w:rsid w:val="002346B7"/>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2346B7"/>
    <w:rPr>
      <w:vertAlign w:val="superscript"/>
    </w:rPr>
  </w:style>
  <w:style w:type="paragraph" w:styleId="EndnoteText">
    <w:name w:val="endnote text"/>
    <w:basedOn w:val="Normal"/>
    <w:link w:val="EndnoteTextChar"/>
    <w:qFormat/>
    <w:rsid w:val="002346B7"/>
    <w:pPr>
      <w:snapToGrid w:val="0"/>
    </w:pPr>
  </w:style>
  <w:style w:type="character" w:customStyle="1" w:styleId="EndnoteTextChar">
    <w:name w:val="Endnote Text Char"/>
    <w:basedOn w:val="DefaultParagraphFont"/>
    <w:link w:val="EndnoteText"/>
    <w:rsid w:val="002346B7"/>
    <w:rPr>
      <w:rFonts w:ascii="Times New Roman" w:eastAsia="Times New Roman" w:hAnsi="Times New Roman" w:cs="Times New Roman"/>
      <w:kern w:val="0"/>
      <w:sz w:val="28"/>
      <w:szCs w:val="28"/>
      <w:lang w:val="en-US"/>
    </w:rPr>
  </w:style>
  <w:style w:type="paragraph" w:styleId="EnvelopeAddress">
    <w:name w:val="envelope address"/>
    <w:basedOn w:val="Normal"/>
    <w:qFormat/>
    <w:rsid w:val="002346B7"/>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2346B7"/>
    <w:pPr>
      <w:snapToGrid w:val="0"/>
    </w:pPr>
    <w:rPr>
      <w:rFonts w:ascii="Arial" w:hAnsi="Arial" w:cs="Arial"/>
    </w:rPr>
  </w:style>
  <w:style w:type="character" w:styleId="FollowedHyperlink">
    <w:name w:val="FollowedHyperlink"/>
    <w:basedOn w:val="DefaultParagraphFont"/>
    <w:qFormat/>
    <w:rsid w:val="002346B7"/>
    <w:rPr>
      <w:color w:val="800080"/>
      <w:u w:val="single"/>
    </w:rPr>
  </w:style>
  <w:style w:type="character" w:styleId="FootnoteReference">
    <w:name w:val="footnote reference"/>
    <w:basedOn w:val="DefaultParagraphFont"/>
    <w:qFormat/>
    <w:rsid w:val="002346B7"/>
    <w:rPr>
      <w:vertAlign w:val="superscript"/>
    </w:rPr>
  </w:style>
  <w:style w:type="paragraph" w:styleId="FootnoteText">
    <w:name w:val="footnote text"/>
    <w:basedOn w:val="Normal"/>
    <w:link w:val="FootnoteTextChar"/>
    <w:qFormat/>
    <w:rsid w:val="002346B7"/>
    <w:pPr>
      <w:snapToGrid w:val="0"/>
    </w:pPr>
    <w:rPr>
      <w:sz w:val="18"/>
      <w:szCs w:val="18"/>
    </w:rPr>
  </w:style>
  <w:style w:type="character" w:customStyle="1" w:styleId="FootnoteTextChar">
    <w:name w:val="Footnote Text Char"/>
    <w:basedOn w:val="DefaultParagraphFont"/>
    <w:link w:val="FootnoteText"/>
    <w:rsid w:val="002346B7"/>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2346B7"/>
  </w:style>
  <w:style w:type="paragraph" w:styleId="HTMLAddress">
    <w:name w:val="HTML Address"/>
    <w:basedOn w:val="Normal"/>
    <w:link w:val="HTMLAddressChar"/>
    <w:qFormat/>
    <w:rsid w:val="002346B7"/>
    <w:rPr>
      <w:i/>
      <w:iCs/>
    </w:rPr>
  </w:style>
  <w:style w:type="character" w:customStyle="1" w:styleId="HTMLAddressChar">
    <w:name w:val="HTML Address Char"/>
    <w:basedOn w:val="DefaultParagraphFont"/>
    <w:link w:val="HTMLAddress"/>
    <w:rsid w:val="002346B7"/>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2346B7"/>
    <w:rPr>
      <w:i/>
      <w:iCs/>
    </w:rPr>
  </w:style>
  <w:style w:type="character" w:styleId="HTMLCode">
    <w:name w:val="HTML Code"/>
    <w:basedOn w:val="DefaultParagraphFont"/>
    <w:qFormat/>
    <w:rsid w:val="002346B7"/>
    <w:rPr>
      <w:rFonts w:ascii="Courier New" w:hAnsi="Courier New" w:cs="Courier New"/>
      <w:sz w:val="20"/>
      <w:szCs w:val="20"/>
    </w:rPr>
  </w:style>
  <w:style w:type="character" w:styleId="HTMLDefinition">
    <w:name w:val="HTML Definition"/>
    <w:basedOn w:val="DefaultParagraphFont"/>
    <w:qFormat/>
    <w:rsid w:val="002346B7"/>
    <w:rPr>
      <w:i/>
      <w:iCs/>
    </w:rPr>
  </w:style>
  <w:style w:type="character" w:styleId="HTMLKeyboard">
    <w:name w:val="HTML Keyboard"/>
    <w:basedOn w:val="DefaultParagraphFont"/>
    <w:qFormat/>
    <w:rsid w:val="002346B7"/>
    <w:rPr>
      <w:rFonts w:ascii="Courier New" w:hAnsi="Courier New" w:cs="Courier New"/>
      <w:sz w:val="20"/>
      <w:szCs w:val="20"/>
    </w:rPr>
  </w:style>
  <w:style w:type="paragraph" w:styleId="HTMLPreformatted">
    <w:name w:val="HTML Preformatted"/>
    <w:basedOn w:val="Normal"/>
    <w:link w:val="HTMLPreformattedChar"/>
    <w:qFormat/>
    <w:rsid w:val="002346B7"/>
    <w:rPr>
      <w:rFonts w:ascii="Courier New" w:hAnsi="Courier New" w:cs="Courier New"/>
      <w:sz w:val="20"/>
    </w:rPr>
  </w:style>
  <w:style w:type="character" w:customStyle="1" w:styleId="HTMLPreformattedChar">
    <w:name w:val="HTML Preformatted Char"/>
    <w:basedOn w:val="DefaultParagraphFont"/>
    <w:link w:val="HTMLPreformatted"/>
    <w:rsid w:val="002346B7"/>
    <w:rPr>
      <w:rFonts w:ascii="Courier New" w:eastAsia="Times New Roman" w:hAnsi="Courier New" w:cs="Courier New"/>
      <w:kern w:val="0"/>
      <w:sz w:val="20"/>
      <w:szCs w:val="28"/>
      <w:lang w:val="en-US"/>
    </w:rPr>
  </w:style>
  <w:style w:type="character" w:styleId="HTMLSample">
    <w:name w:val="HTML Sample"/>
    <w:basedOn w:val="DefaultParagraphFont"/>
    <w:qFormat/>
    <w:rsid w:val="002346B7"/>
    <w:rPr>
      <w:rFonts w:ascii="Courier New" w:hAnsi="Courier New" w:cs="Courier New"/>
    </w:rPr>
  </w:style>
  <w:style w:type="character" w:styleId="HTMLTypewriter">
    <w:name w:val="HTML Typewriter"/>
    <w:basedOn w:val="DefaultParagraphFont"/>
    <w:qFormat/>
    <w:rsid w:val="002346B7"/>
    <w:rPr>
      <w:rFonts w:ascii="Courier New" w:hAnsi="Courier New" w:cs="Courier New"/>
      <w:sz w:val="20"/>
      <w:szCs w:val="20"/>
    </w:rPr>
  </w:style>
  <w:style w:type="character" w:styleId="HTMLVariable">
    <w:name w:val="HTML Variable"/>
    <w:basedOn w:val="DefaultParagraphFont"/>
    <w:qFormat/>
    <w:rsid w:val="002346B7"/>
    <w:rPr>
      <w:i/>
      <w:iCs/>
    </w:rPr>
  </w:style>
  <w:style w:type="paragraph" w:styleId="Index1">
    <w:name w:val="index 1"/>
    <w:basedOn w:val="Normal"/>
    <w:next w:val="Normal"/>
    <w:qFormat/>
    <w:rsid w:val="002346B7"/>
  </w:style>
  <w:style w:type="paragraph" w:styleId="Index2">
    <w:name w:val="index 2"/>
    <w:basedOn w:val="Normal"/>
    <w:next w:val="Normal"/>
    <w:qFormat/>
    <w:rsid w:val="002346B7"/>
    <w:pPr>
      <w:ind w:leftChars="200" w:left="200"/>
    </w:pPr>
  </w:style>
  <w:style w:type="paragraph" w:styleId="Index3">
    <w:name w:val="index 3"/>
    <w:basedOn w:val="Normal"/>
    <w:next w:val="Normal"/>
    <w:qFormat/>
    <w:rsid w:val="002346B7"/>
    <w:pPr>
      <w:ind w:leftChars="400" w:left="400"/>
    </w:pPr>
  </w:style>
  <w:style w:type="paragraph" w:styleId="Index4">
    <w:name w:val="index 4"/>
    <w:basedOn w:val="Normal"/>
    <w:next w:val="Normal"/>
    <w:qFormat/>
    <w:rsid w:val="002346B7"/>
    <w:pPr>
      <w:ind w:leftChars="600" w:left="600"/>
    </w:pPr>
  </w:style>
  <w:style w:type="paragraph" w:styleId="Index5">
    <w:name w:val="index 5"/>
    <w:basedOn w:val="Normal"/>
    <w:next w:val="Normal"/>
    <w:qFormat/>
    <w:rsid w:val="002346B7"/>
    <w:pPr>
      <w:ind w:leftChars="800" w:left="800"/>
    </w:pPr>
  </w:style>
  <w:style w:type="paragraph" w:styleId="Index6">
    <w:name w:val="index 6"/>
    <w:basedOn w:val="Normal"/>
    <w:next w:val="Normal"/>
    <w:qFormat/>
    <w:rsid w:val="002346B7"/>
    <w:pPr>
      <w:ind w:leftChars="1000" w:left="1000"/>
    </w:pPr>
  </w:style>
  <w:style w:type="paragraph" w:styleId="Index7">
    <w:name w:val="index 7"/>
    <w:basedOn w:val="Normal"/>
    <w:next w:val="Normal"/>
    <w:qFormat/>
    <w:rsid w:val="002346B7"/>
    <w:pPr>
      <w:ind w:leftChars="1200" w:left="1200"/>
    </w:pPr>
  </w:style>
  <w:style w:type="paragraph" w:styleId="Index8">
    <w:name w:val="index 8"/>
    <w:basedOn w:val="Normal"/>
    <w:next w:val="Normal"/>
    <w:qFormat/>
    <w:rsid w:val="002346B7"/>
    <w:pPr>
      <w:ind w:leftChars="1400" w:left="1400"/>
    </w:pPr>
  </w:style>
  <w:style w:type="paragraph" w:styleId="Index9">
    <w:name w:val="index 9"/>
    <w:basedOn w:val="Normal"/>
    <w:next w:val="Normal"/>
    <w:qFormat/>
    <w:rsid w:val="002346B7"/>
    <w:pPr>
      <w:ind w:leftChars="1600" w:left="1600"/>
    </w:pPr>
  </w:style>
  <w:style w:type="paragraph" w:styleId="IndexHeading">
    <w:name w:val="index heading"/>
    <w:basedOn w:val="Normal"/>
    <w:next w:val="Index1"/>
    <w:qFormat/>
    <w:rsid w:val="002346B7"/>
    <w:rPr>
      <w:rFonts w:ascii="Arial" w:hAnsi="Arial" w:cs="Arial"/>
      <w:b/>
      <w:bCs/>
    </w:rPr>
  </w:style>
  <w:style w:type="character" w:styleId="LineNumber">
    <w:name w:val="line number"/>
    <w:basedOn w:val="DefaultParagraphFont"/>
    <w:qFormat/>
    <w:rsid w:val="002346B7"/>
  </w:style>
  <w:style w:type="paragraph" w:styleId="List">
    <w:name w:val="List"/>
    <w:basedOn w:val="Normal"/>
    <w:rsid w:val="002346B7"/>
    <w:pPr>
      <w:ind w:left="200" w:hangingChars="200" w:hanging="200"/>
    </w:pPr>
  </w:style>
  <w:style w:type="paragraph" w:styleId="List3">
    <w:name w:val="List 3"/>
    <w:basedOn w:val="Normal"/>
    <w:qFormat/>
    <w:rsid w:val="002346B7"/>
    <w:pPr>
      <w:ind w:leftChars="400" w:left="100" w:hangingChars="200" w:hanging="200"/>
    </w:pPr>
  </w:style>
  <w:style w:type="paragraph" w:styleId="List4">
    <w:name w:val="List 4"/>
    <w:basedOn w:val="Normal"/>
    <w:qFormat/>
    <w:rsid w:val="002346B7"/>
    <w:pPr>
      <w:ind w:leftChars="600" w:left="100" w:hangingChars="200" w:hanging="200"/>
    </w:pPr>
  </w:style>
  <w:style w:type="paragraph" w:styleId="List5">
    <w:name w:val="List 5"/>
    <w:basedOn w:val="Normal"/>
    <w:qFormat/>
    <w:rsid w:val="002346B7"/>
    <w:pPr>
      <w:ind w:leftChars="800" w:left="100" w:hangingChars="200" w:hanging="200"/>
    </w:pPr>
  </w:style>
  <w:style w:type="paragraph" w:styleId="ListBullet3">
    <w:name w:val="List Bullet 3"/>
    <w:basedOn w:val="Normal"/>
    <w:qFormat/>
    <w:rsid w:val="002346B7"/>
    <w:pPr>
      <w:numPr>
        <w:numId w:val="20"/>
      </w:numPr>
      <w:tabs>
        <w:tab w:val="clear" w:pos="1200"/>
      </w:tabs>
      <w:ind w:leftChars="0" w:left="720" w:firstLineChars="0" w:firstLine="0"/>
    </w:pPr>
  </w:style>
  <w:style w:type="paragraph" w:styleId="ListBullet4">
    <w:name w:val="List Bullet 4"/>
    <w:basedOn w:val="Normal"/>
    <w:qFormat/>
    <w:rsid w:val="002346B7"/>
    <w:pPr>
      <w:numPr>
        <w:numId w:val="21"/>
      </w:numPr>
      <w:tabs>
        <w:tab w:val="clear" w:pos="1620"/>
      </w:tabs>
      <w:ind w:leftChars="0" w:left="720" w:firstLineChars="0" w:firstLine="0"/>
    </w:pPr>
  </w:style>
  <w:style w:type="paragraph" w:styleId="ListBullet5">
    <w:name w:val="List Bullet 5"/>
    <w:basedOn w:val="Normal"/>
    <w:qFormat/>
    <w:rsid w:val="002346B7"/>
    <w:pPr>
      <w:numPr>
        <w:numId w:val="22"/>
      </w:numPr>
      <w:tabs>
        <w:tab w:val="clear" w:pos="2040"/>
      </w:tabs>
      <w:ind w:leftChars="0" w:left="720" w:firstLineChars="0" w:firstLine="0"/>
    </w:pPr>
  </w:style>
  <w:style w:type="paragraph" w:styleId="ListContinue">
    <w:name w:val="List Continue"/>
    <w:basedOn w:val="Normal"/>
    <w:qFormat/>
    <w:rsid w:val="002346B7"/>
    <w:pPr>
      <w:spacing w:after="120"/>
      <w:ind w:leftChars="200" w:left="420"/>
    </w:pPr>
  </w:style>
  <w:style w:type="paragraph" w:styleId="ListContinue2">
    <w:name w:val="List Continue 2"/>
    <w:basedOn w:val="Normal"/>
    <w:qFormat/>
    <w:rsid w:val="002346B7"/>
    <w:pPr>
      <w:spacing w:after="120"/>
      <w:ind w:leftChars="400" w:left="840"/>
    </w:pPr>
  </w:style>
  <w:style w:type="paragraph" w:styleId="ListContinue3">
    <w:name w:val="List Continue 3"/>
    <w:basedOn w:val="Normal"/>
    <w:qFormat/>
    <w:rsid w:val="002346B7"/>
    <w:pPr>
      <w:spacing w:after="120"/>
      <w:ind w:leftChars="600" w:left="1260"/>
    </w:pPr>
  </w:style>
  <w:style w:type="paragraph" w:styleId="ListContinue4">
    <w:name w:val="List Continue 4"/>
    <w:basedOn w:val="Normal"/>
    <w:qFormat/>
    <w:rsid w:val="002346B7"/>
    <w:pPr>
      <w:spacing w:after="120"/>
      <w:ind w:leftChars="800" w:left="1680"/>
    </w:pPr>
  </w:style>
  <w:style w:type="paragraph" w:styleId="ListContinue5">
    <w:name w:val="List Continue 5"/>
    <w:basedOn w:val="Normal"/>
    <w:qFormat/>
    <w:rsid w:val="002346B7"/>
    <w:pPr>
      <w:spacing w:after="120"/>
      <w:ind w:leftChars="1000" w:left="2100"/>
    </w:pPr>
  </w:style>
  <w:style w:type="paragraph" w:styleId="ListNumber">
    <w:name w:val="List Number"/>
    <w:basedOn w:val="Normal"/>
    <w:qFormat/>
    <w:rsid w:val="002346B7"/>
    <w:pPr>
      <w:numPr>
        <w:numId w:val="23"/>
      </w:numPr>
      <w:tabs>
        <w:tab w:val="clear" w:pos="360"/>
      </w:tabs>
      <w:ind w:left="1440" w:firstLineChars="0" w:firstLine="0"/>
    </w:pPr>
  </w:style>
  <w:style w:type="paragraph" w:styleId="ListNumber2">
    <w:name w:val="List Number 2"/>
    <w:basedOn w:val="Normal"/>
    <w:qFormat/>
    <w:rsid w:val="002346B7"/>
    <w:pPr>
      <w:numPr>
        <w:numId w:val="24"/>
      </w:numPr>
      <w:tabs>
        <w:tab w:val="clear" w:pos="780"/>
      </w:tabs>
      <w:ind w:leftChars="0" w:left="720" w:firstLineChars="0" w:firstLine="0"/>
    </w:pPr>
  </w:style>
  <w:style w:type="paragraph" w:styleId="ListNumber3">
    <w:name w:val="List Number 3"/>
    <w:basedOn w:val="Normal"/>
    <w:qFormat/>
    <w:rsid w:val="002346B7"/>
    <w:pPr>
      <w:numPr>
        <w:numId w:val="25"/>
      </w:numPr>
      <w:tabs>
        <w:tab w:val="clear" w:pos="1200"/>
      </w:tabs>
      <w:ind w:leftChars="0" w:left="720" w:firstLineChars="0" w:firstLine="0"/>
    </w:pPr>
  </w:style>
  <w:style w:type="paragraph" w:styleId="ListNumber4">
    <w:name w:val="List Number 4"/>
    <w:basedOn w:val="Normal"/>
    <w:qFormat/>
    <w:rsid w:val="002346B7"/>
    <w:pPr>
      <w:numPr>
        <w:numId w:val="26"/>
      </w:numPr>
      <w:tabs>
        <w:tab w:val="clear" w:pos="1620"/>
      </w:tabs>
      <w:ind w:leftChars="0" w:left="1080" w:firstLineChars="0" w:firstLine="0"/>
    </w:pPr>
  </w:style>
  <w:style w:type="paragraph" w:styleId="ListNumber5">
    <w:name w:val="List Number 5"/>
    <w:basedOn w:val="Normal"/>
    <w:qFormat/>
    <w:rsid w:val="002346B7"/>
    <w:pPr>
      <w:numPr>
        <w:numId w:val="27"/>
      </w:numPr>
      <w:tabs>
        <w:tab w:val="clear" w:pos="2040"/>
      </w:tabs>
      <w:ind w:leftChars="0" w:left="1080" w:firstLineChars="0" w:firstLine="0"/>
    </w:pPr>
  </w:style>
  <w:style w:type="paragraph" w:styleId="MacroText">
    <w:name w:val="macro"/>
    <w:link w:val="MacroTextChar"/>
    <w:qFormat/>
    <w:rsid w:val="002346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rPr>
  </w:style>
  <w:style w:type="character" w:customStyle="1" w:styleId="MacroTextChar">
    <w:name w:val="Macro Text Char"/>
    <w:basedOn w:val="DefaultParagraphFont"/>
    <w:link w:val="MacroText"/>
    <w:rsid w:val="002346B7"/>
    <w:rPr>
      <w:rFonts w:ascii="Courier New" w:eastAsiaTheme="minorEastAsia" w:hAnsi="Courier New" w:cs="Courier New"/>
      <w:sz w:val="24"/>
      <w:szCs w:val="24"/>
      <w:lang w:val="en-US" w:eastAsia="zh-CN"/>
    </w:rPr>
  </w:style>
  <w:style w:type="paragraph" w:styleId="MessageHeader">
    <w:name w:val="Message Header"/>
    <w:basedOn w:val="Normal"/>
    <w:link w:val="MessageHeaderChar"/>
    <w:qFormat/>
    <w:rsid w:val="002346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2346B7"/>
    <w:rPr>
      <w:rFonts w:ascii="Arial" w:eastAsia="Times New Roman" w:hAnsi="Arial" w:cs="Arial"/>
      <w:kern w:val="0"/>
      <w:sz w:val="24"/>
      <w:szCs w:val="24"/>
      <w:shd w:val="pct20" w:color="auto" w:fill="auto"/>
      <w:lang w:val="en-US"/>
    </w:rPr>
  </w:style>
  <w:style w:type="paragraph" w:styleId="NormalIndent">
    <w:name w:val="Normal Indent"/>
    <w:basedOn w:val="Normal"/>
    <w:qFormat/>
    <w:rsid w:val="002346B7"/>
    <w:pPr>
      <w:ind w:firstLineChars="200" w:firstLine="420"/>
    </w:pPr>
  </w:style>
  <w:style w:type="paragraph" w:styleId="NoteHeading">
    <w:name w:val="Note Heading"/>
    <w:basedOn w:val="Normal"/>
    <w:next w:val="Normal"/>
    <w:link w:val="NoteHeadingChar"/>
    <w:qFormat/>
    <w:rsid w:val="002346B7"/>
    <w:pPr>
      <w:jc w:val="center"/>
    </w:pPr>
  </w:style>
  <w:style w:type="character" w:customStyle="1" w:styleId="NoteHeadingChar">
    <w:name w:val="Note Heading Char"/>
    <w:basedOn w:val="DefaultParagraphFont"/>
    <w:link w:val="NoteHeading"/>
    <w:rsid w:val="002346B7"/>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2346B7"/>
  </w:style>
  <w:style w:type="paragraph" w:styleId="PlainText">
    <w:name w:val="Plain Text"/>
    <w:basedOn w:val="Normal"/>
    <w:link w:val="PlainTextChar"/>
    <w:qFormat/>
    <w:rsid w:val="002346B7"/>
    <w:rPr>
      <w:rFonts w:ascii="SimSun" w:hAnsi="Courier New" w:cs="Courier New"/>
      <w:szCs w:val="21"/>
    </w:rPr>
  </w:style>
  <w:style w:type="character" w:customStyle="1" w:styleId="PlainTextChar">
    <w:name w:val="Plain Text Char"/>
    <w:basedOn w:val="DefaultParagraphFont"/>
    <w:link w:val="PlainText"/>
    <w:rsid w:val="002346B7"/>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2346B7"/>
  </w:style>
  <w:style w:type="character" w:customStyle="1" w:styleId="SalutationChar">
    <w:name w:val="Salutation Char"/>
    <w:basedOn w:val="DefaultParagraphFont"/>
    <w:link w:val="Salutation"/>
    <w:rsid w:val="002346B7"/>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2346B7"/>
    <w:pPr>
      <w:ind w:leftChars="2100" w:left="100"/>
    </w:pPr>
  </w:style>
  <w:style w:type="character" w:customStyle="1" w:styleId="SignatureChar">
    <w:name w:val="Signature Char"/>
    <w:basedOn w:val="DefaultParagraphFont"/>
    <w:link w:val="Signature"/>
    <w:rsid w:val="002346B7"/>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2346B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2346B7"/>
    <w:rPr>
      <w:rFonts w:ascii="Arial" w:eastAsia="Times New Roman" w:hAnsi="Arial" w:cs="Arial"/>
      <w:b/>
      <w:bCs/>
      <w:kern w:val="28"/>
      <w:sz w:val="32"/>
      <w:szCs w:val="32"/>
      <w:lang w:val="en-US"/>
    </w:rPr>
  </w:style>
  <w:style w:type="table" w:styleId="Table3Deffects1">
    <w:name w:val="Table 3D effects 1"/>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2346B7"/>
    <w:pPr>
      <w:widowControl w:val="0"/>
      <w:spacing w:after="0" w:line="240" w:lineRule="auto"/>
      <w:jc w:val="both"/>
    </w:pPr>
    <w:rPr>
      <w:rFonts w:eastAsiaTheme="minorEastAsia"/>
      <w:kern w:val="0"/>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2346B7"/>
    <w:pPr>
      <w:widowControl w:val="0"/>
      <w:spacing w:after="0" w:line="240" w:lineRule="auto"/>
      <w:jc w:val="both"/>
    </w:pPr>
    <w:rPr>
      <w:rFonts w:eastAsiaTheme="minorEastAsia"/>
      <w:color w:val="000080"/>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2346B7"/>
    <w:pPr>
      <w:widowControl w:val="0"/>
      <w:spacing w:after="0" w:line="240" w:lineRule="auto"/>
      <w:jc w:val="both"/>
    </w:pPr>
    <w:rPr>
      <w:rFonts w:eastAsiaTheme="minorEastAsia"/>
      <w:color w:val="FFFFFF"/>
      <w:kern w:val="0"/>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2346B7"/>
    <w:pPr>
      <w:widowControl w:val="0"/>
      <w:spacing w:after="0" w:line="240" w:lineRule="auto"/>
      <w:jc w:val="both"/>
    </w:pPr>
    <w:rPr>
      <w:rFonts w:eastAsiaTheme="minorEastAsia"/>
      <w:b/>
      <w:bCs/>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2346B7"/>
    <w:pPr>
      <w:widowControl w:val="0"/>
      <w:spacing w:after="0" w:line="240" w:lineRule="auto"/>
      <w:jc w:val="both"/>
    </w:pPr>
    <w:rPr>
      <w:rFonts w:eastAsiaTheme="minorEastAsia"/>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B7"/>
    <w:pPr>
      <w:widowControl w:val="0"/>
      <w:spacing w:after="0" w:line="240" w:lineRule="auto"/>
      <w:jc w:val="both"/>
    </w:pPr>
    <w:rPr>
      <w:rFonts w:eastAsiaTheme="minorEastAsia"/>
      <w:kern w:val="0"/>
      <w:sz w:val="20"/>
      <w:szCs w:val="20"/>
      <w:lang w:val="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2346B7"/>
    <w:pPr>
      <w:ind w:leftChars="200" w:left="420"/>
    </w:pPr>
  </w:style>
  <w:style w:type="paragraph" w:styleId="TableofFigures">
    <w:name w:val="table of figures"/>
    <w:basedOn w:val="Normal"/>
    <w:next w:val="Normal"/>
    <w:qFormat/>
    <w:rsid w:val="002346B7"/>
    <w:pPr>
      <w:ind w:leftChars="200" w:left="200" w:hangingChars="200" w:hanging="200"/>
    </w:pPr>
  </w:style>
  <w:style w:type="table" w:styleId="TableProfessional">
    <w:name w:val="Table Professional"/>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2346B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2346B7"/>
    <w:rPr>
      <w:rFonts w:ascii="Arial" w:eastAsia="Times New Roman" w:hAnsi="Arial" w:cs="Arial"/>
      <w:b/>
      <w:bCs/>
      <w:kern w:val="0"/>
      <w:sz w:val="32"/>
      <w:szCs w:val="32"/>
      <w:lang w:val="en-US"/>
    </w:rPr>
  </w:style>
  <w:style w:type="paragraph" w:styleId="TOAHeading">
    <w:name w:val="toa heading"/>
    <w:basedOn w:val="Normal"/>
    <w:next w:val="Normal"/>
    <w:qFormat/>
    <w:rsid w:val="002346B7"/>
    <w:pPr>
      <w:spacing w:before="120"/>
    </w:pPr>
    <w:rPr>
      <w:rFonts w:ascii="Arial" w:hAnsi="Arial" w:cs="Arial"/>
      <w:sz w:val="24"/>
      <w:szCs w:val="24"/>
    </w:rPr>
  </w:style>
  <w:style w:type="paragraph" w:styleId="TOC1">
    <w:name w:val="toc 1"/>
    <w:basedOn w:val="Normal"/>
    <w:next w:val="Normal"/>
    <w:qFormat/>
    <w:rsid w:val="002346B7"/>
  </w:style>
  <w:style w:type="paragraph" w:styleId="TOC2">
    <w:name w:val="toc 2"/>
    <w:basedOn w:val="Normal"/>
    <w:next w:val="Normal"/>
    <w:qFormat/>
    <w:rsid w:val="002346B7"/>
    <w:pPr>
      <w:ind w:leftChars="200" w:left="420"/>
    </w:pPr>
  </w:style>
  <w:style w:type="paragraph" w:styleId="TOC3">
    <w:name w:val="toc 3"/>
    <w:basedOn w:val="Normal"/>
    <w:next w:val="Normal"/>
    <w:qFormat/>
    <w:rsid w:val="002346B7"/>
    <w:pPr>
      <w:ind w:leftChars="400" w:left="840"/>
    </w:pPr>
  </w:style>
  <w:style w:type="paragraph" w:styleId="TOC4">
    <w:name w:val="toc 4"/>
    <w:basedOn w:val="Normal"/>
    <w:next w:val="Normal"/>
    <w:qFormat/>
    <w:rsid w:val="002346B7"/>
    <w:pPr>
      <w:ind w:leftChars="600" w:left="1260"/>
    </w:pPr>
  </w:style>
  <w:style w:type="paragraph" w:styleId="TOC5">
    <w:name w:val="toc 5"/>
    <w:basedOn w:val="Normal"/>
    <w:next w:val="Normal"/>
    <w:qFormat/>
    <w:rsid w:val="002346B7"/>
    <w:pPr>
      <w:ind w:leftChars="800" w:left="1680"/>
    </w:pPr>
  </w:style>
  <w:style w:type="paragraph" w:styleId="TOC6">
    <w:name w:val="toc 6"/>
    <w:basedOn w:val="Normal"/>
    <w:next w:val="Normal"/>
    <w:qFormat/>
    <w:rsid w:val="002346B7"/>
    <w:pPr>
      <w:ind w:leftChars="1000" w:left="2100"/>
    </w:pPr>
  </w:style>
  <w:style w:type="paragraph" w:styleId="TOC7">
    <w:name w:val="toc 7"/>
    <w:basedOn w:val="Normal"/>
    <w:next w:val="Normal"/>
    <w:qFormat/>
    <w:rsid w:val="002346B7"/>
    <w:pPr>
      <w:ind w:leftChars="1200" w:left="2520"/>
    </w:pPr>
  </w:style>
  <w:style w:type="paragraph" w:styleId="TOC8">
    <w:name w:val="toc 8"/>
    <w:basedOn w:val="Normal"/>
    <w:next w:val="Normal"/>
    <w:qFormat/>
    <w:rsid w:val="002346B7"/>
    <w:pPr>
      <w:ind w:leftChars="1400" w:left="2940"/>
    </w:pPr>
  </w:style>
  <w:style w:type="paragraph" w:styleId="TOC9">
    <w:name w:val="toc 9"/>
    <w:basedOn w:val="Normal"/>
    <w:next w:val="Normal"/>
    <w:qFormat/>
    <w:rsid w:val="002346B7"/>
    <w:pPr>
      <w:ind w:leftChars="1600" w:left="3360"/>
    </w:pPr>
  </w:style>
  <w:style w:type="table" w:styleId="LightShading">
    <w:name w:val="Light Shading"/>
    <w:basedOn w:val="TableNormal"/>
    <w:uiPriority w:val="60"/>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2346B7"/>
    <w:pPr>
      <w:spacing w:after="0" w:line="240" w:lineRule="auto"/>
    </w:pPr>
    <w:rPr>
      <w:rFonts w:eastAsiaTheme="minorEastAsia"/>
      <w:color w:val="365F91"/>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2346B7"/>
    <w:pPr>
      <w:spacing w:after="0" w:line="240" w:lineRule="auto"/>
    </w:pPr>
    <w:rPr>
      <w:rFonts w:eastAsiaTheme="minorEastAsia"/>
      <w:color w:val="943634"/>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2346B7"/>
    <w:pPr>
      <w:spacing w:after="0" w:line="240" w:lineRule="auto"/>
    </w:pPr>
    <w:rPr>
      <w:rFonts w:eastAsiaTheme="minorEastAsia"/>
      <w:color w:val="76923C"/>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2346B7"/>
    <w:pPr>
      <w:spacing w:after="0" w:line="240" w:lineRule="auto"/>
    </w:pPr>
    <w:rPr>
      <w:rFonts w:eastAsiaTheme="minorEastAsia"/>
      <w:color w:val="5F497A"/>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2346B7"/>
    <w:pPr>
      <w:spacing w:after="0" w:line="240" w:lineRule="auto"/>
    </w:pPr>
    <w:rPr>
      <w:rFonts w:eastAsiaTheme="minorEastAsia"/>
      <w:color w:val="31849B"/>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2346B7"/>
    <w:pPr>
      <w:spacing w:after="0" w:line="240" w:lineRule="auto"/>
    </w:pPr>
    <w:rPr>
      <w:rFonts w:eastAsiaTheme="minorEastAsia"/>
      <w:color w:val="E36C0A"/>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2346B7"/>
    <w:pPr>
      <w:spacing w:after="0" w:line="240" w:lineRule="auto"/>
    </w:pPr>
    <w:rPr>
      <w:rFonts w:ascii="Times New Roman" w:eastAsia="Calibri" w:hAnsi="Times New Roman" w:cs="Arial"/>
      <w:kern w:val="0"/>
      <w:sz w:val="28"/>
      <w:lang w:val="en-US"/>
    </w:rPr>
  </w:style>
  <w:style w:type="table" w:customStyle="1" w:styleId="TableNormal1">
    <w:name w:val="Table Normal1"/>
    <w:semiHidden/>
    <w:rsid w:val="002346B7"/>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B8F5-7999-4BAC-9D17-A4FA81DE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17</Pages>
  <Words>4089</Words>
  <Characters>23312</Characters>
  <Application>Microsoft Office Word</Application>
  <DocSecurity>0</DocSecurity>
  <Lines>194</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113</cp:revision>
  <cp:lastPrinted>2025-01-09T13:16:00Z</cp:lastPrinted>
  <dcterms:created xsi:type="dcterms:W3CDTF">2023-09-08T07:44:00Z</dcterms:created>
  <dcterms:modified xsi:type="dcterms:W3CDTF">2025-03-22T15:27:00Z</dcterms:modified>
</cp:coreProperties>
</file>