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D85" w:rsidRDefault="00FF6D85" w:rsidP="00FF6D85">
      <w:pPr>
        <w:spacing w:after="0" w:line="240" w:lineRule="auto"/>
        <w:ind w:left="-142" w:right="-425" w:firstLine="142"/>
        <w:jc w:val="center"/>
        <w:rPr>
          <w:rFonts w:eastAsia="SimSun" w:cs="Times New Roman"/>
          <w:b/>
          <w:kern w:val="2"/>
          <w:szCs w:val="28"/>
          <w:lang w:val="pt-BR" w:eastAsia="hi-IN" w:bidi="hi-IN"/>
        </w:rPr>
      </w:pPr>
      <w:r>
        <w:rPr>
          <w:rFonts w:eastAsia="SimSun" w:cs="Times New Roman"/>
          <w:b/>
          <w:kern w:val="2"/>
          <w:szCs w:val="28"/>
          <w:lang w:val="pt-BR" w:eastAsia="hi-IN" w:bidi="hi-IN"/>
        </w:rPr>
        <w:t>KẾ HOẠCH GIÁO DỤC TUẦN</w:t>
      </w:r>
    </w:p>
    <w:p w:rsidR="00FF6D85" w:rsidRPr="00C658CA" w:rsidRDefault="00FF6D85" w:rsidP="00FF6D85">
      <w:pPr>
        <w:spacing w:after="0" w:line="240" w:lineRule="auto"/>
        <w:ind w:left="-142" w:right="-425" w:firstLine="142"/>
        <w:jc w:val="center"/>
        <w:rPr>
          <w:rFonts w:eastAsia="Times New Roman" w:cs="Times New Roman"/>
          <w:szCs w:val="28"/>
          <w:lang w:val="fr-FR"/>
        </w:rPr>
      </w:pPr>
      <w:r w:rsidRPr="00C658CA">
        <w:rPr>
          <w:rFonts w:eastAsia="SimSun" w:cs="Times New Roman"/>
          <w:b/>
          <w:kern w:val="2"/>
          <w:szCs w:val="28"/>
          <w:lang w:val="pt-BR" w:eastAsia="hi-IN" w:bidi="hi-IN"/>
        </w:rPr>
        <w:t xml:space="preserve">Chủ đề nhánh: </w:t>
      </w:r>
      <w:r w:rsidRPr="00C658CA">
        <w:rPr>
          <w:rFonts w:eastAsia="Times New Roman" w:cs="Times New Roman"/>
          <w:b/>
          <w:szCs w:val="28"/>
        </w:rPr>
        <w:t>LUẬT GIAO THÔNG</w:t>
      </w:r>
    </w:p>
    <w:p w:rsidR="00FF6D85" w:rsidRPr="00C658CA" w:rsidRDefault="00FF6D85" w:rsidP="00FF6D85">
      <w:pPr>
        <w:spacing w:after="0" w:line="240" w:lineRule="auto"/>
        <w:ind w:left="720" w:firstLine="720"/>
        <w:rPr>
          <w:rFonts w:eastAsia="Times New Roman" w:cs="Times New Roman"/>
          <w:szCs w:val="28"/>
        </w:rPr>
      </w:pPr>
      <w:r w:rsidRPr="00C658CA">
        <w:rPr>
          <w:rFonts w:eastAsia="SimSun" w:cs="Times New Roman"/>
          <w:b/>
          <w:kern w:val="2"/>
          <w:szCs w:val="28"/>
          <w:lang w:val="pt-BR" w:eastAsia="hi-IN" w:bidi="hi-IN"/>
        </w:rPr>
        <w:t xml:space="preserve">Tuần 4: Thực hiện từ ngày </w:t>
      </w:r>
      <w:r w:rsidRPr="00C658CA">
        <w:rPr>
          <w:rFonts w:eastAsia="Times New Roman" w:cs="Times New Roman"/>
          <w:b/>
          <w:szCs w:val="28"/>
        </w:rPr>
        <w:t>24/3/2025 đến ngày  30/03/2025</w:t>
      </w:r>
    </w:p>
    <w:p w:rsidR="00FF6D85" w:rsidRPr="00C658CA" w:rsidRDefault="00FF6D85" w:rsidP="00FF6D85">
      <w:pPr>
        <w:spacing w:after="0" w:line="240" w:lineRule="auto"/>
        <w:rPr>
          <w:rFonts w:eastAsia="Times New Roman" w:cs="Times New Roman"/>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2"/>
        <w:gridCol w:w="1533"/>
        <w:gridCol w:w="142"/>
        <w:gridCol w:w="1418"/>
        <w:gridCol w:w="141"/>
        <w:gridCol w:w="1276"/>
        <w:gridCol w:w="284"/>
        <w:gridCol w:w="1559"/>
        <w:gridCol w:w="142"/>
        <w:gridCol w:w="1417"/>
      </w:tblGrid>
      <w:tr w:rsidR="00FF6D85" w:rsidRPr="00C658CA" w:rsidTr="00CC5586">
        <w:trPr>
          <w:trHeight w:val="1054"/>
        </w:trPr>
        <w:tc>
          <w:tcPr>
            <w:tcW w:w="1302" w:type="dxa"/>
            <w:tcBorders>
              <w:tl2br w:val="single" w:sz="4" w:space="0" w:color="auto"/>
            </w:tcBorders>
          </w:tcPr>
          <w:p w:rsidR="00FF6D85" w:rsidRPr="00C658CA" w:rsidRDefault="00FF6D85" w:rsidP="00CC5586">
            <w:pPr>
              <w:spacing w:after="0" w:line="240" w:lineRule="auto"/>
              <w:jc w:val="center"/>
              <w:rPr>
                <w:rFonts w:eastAsia="Times New Roman" w:cs="Times New Roman"/>
                <w:b/>
                <w:szCs w:val="28"/>
              </w:rPr>
            </w:pPr>
            <w:r w:rsidRPr="00C658CA">
              <w:rPr>
                <w:rFonts w:eastAsia="Times New Roman" w:cs="Times New Roman"/>
                <w:b/>
                <w:szCs w:val="28"/>
              </w:rPr>
              <w:t xml:space="preserve">Thứ </w:t>
            </w:r>
          </w:p>
          <w:p w:rsidR="00FF6D85" w:rsidRPr="00C658CA" w:rsidRDefault="00FF6D85" w:rsidP="00CC5586">
            <w:pPr>
              <w:spacing w:after="0" w:line="240" w:lineRule="auto"/>
              <w:rPr>
                <w:rFonts w:eastAsia="Times New Roman" w:cs="Times New Roman"/>
                <w:b/>
                <w:szCs w:val="28"/>
              </w:rPr>
            </w:pPr>
            <w:r w:rsidRPr="00C658CA">
              <w:rPr>
                <w:rFonts w:eastAsia="Times New Roman" w:cs="Times New Roman"/>
                <w:b/>
                <w:szCs w:val="28"/>
              </w:rPr>
              <w:t>Thời điểm</w:t>
            </w:r>
          </w:p>
        </w:tc>
        <w:tc>
          <w:tcPr>
            <w:tcW w:w="1675" w:type="dxa"/>
            <w:gridSpan w:val="2"/>
          </w:tcPr>
          <w:p w:rsidR="00FF6D85" w:rsidRPr="00C658CA" w:rsidRDefault="00FF6D85" w:rsidP="00CC5586">
            <w:pPr>
              <w:spacing w:after="0" w:line="240" w:lineRule="auto"/>
              <w:rPr>
                <w:rFonts w:eastAsia="Times New Roman" w:cs="Times New Roman"/>
                <w:b/>
                <w:szCs w:val="28"/>
              </w:rPr>
            </w:pPr>
            <w:r w:rsidRPr="00C658CA">
              <w:rPr>
                <w:rFonts w:eastAsia="Times New Roman" w:cs="Times New Roman"/>
                <w:b/>
                <w:szCs w:val="28"/>
              </w:rPr>
              <w:t xml:space="preserve">  Thứ hai</w:t>
            </w:r>
          </w:p>
        </w:tc>
        <w:tc>
          <w:tcPr>
            <w:tcW w:w="1559" w:type="dxa"/>
            <w:gridSpan w:val="2"/>
          </w:tcPr>
          <w:p w:rsidR="00FF6D85" w:rsidRPr="00C658CA" w:rsidRDefault="00FF6D85" w:rsidP="00CC5586">
            <w:pPr>
              <w:spacing w:after="0" w:line="240" w:lineRule="auto"/>
              <w:rPr>
                <w:rFonts w:eastAsia="Times New Roman" w:cs="Times New Roman"/>
                <w:b/>
                <w:szCs w:val="28"/>
              </w:rPr>
            </w:pPr>
            <w:r w:rsidRPr="00C658CA">
              <w:rPr>
                <w:rFonts w:eastAsia="Times New Roman" w:cs="Times New Roman"/>
                <w:b/>
                <w:szCs w:val="28"/>
              </w:rPr>
              <w:t xml:space="preserve">   Thứ ba</w:t>
            </w:r>
          </w:p>
        </w:tc>
        <w:tc>
          <w:tcPr>
            <w:tcW w:w="1560" w:type="dxa"/>
            <w:gridSpan w:val="2"/>
          </w:tcPr>
          <w:p w:rsidR="00FF6D85" w:rsidRPr="00C658CA" w:rsidRDefault="00FF6D85" w:rsidP="00CC5586">
            <w:pPr>
              <w:spacing w:after="0" w:line="240" w:lineRule="auto"/>
              <w:jc w:val="center"/>
              <w:rPr>
                <w:rFonts w:eastAsia="Times New Roman" w:cs="Times New Roman"/>
                <w:b/>
                <w:szCs w:val="28"/>
              </w:rPr>
            </w:pPr>
            <w:r w:rsidRPr="00C658CA">
              <w:rPr>
                <w:rFonts w:eastAsia="Times New Roman" w:cs="Times New Roman"/>
                <w:b/>
                <w:szCs w:val="28"/>
              </w:rPr>
              <w:t xml:space="preserve">Thứ tư </w:t>
            </w:r>
          </w:p>
        </w:tc>
        <w:tc>
          <w:tcPr>
            <w:tcW w:w="1559" w:type="dxa"/>
          </w:tcPr>
          <w:p w:rsidR="00FF6D85" w:rsidRPr="00C658CA" w:rsidRDefault="00FF6D85" w:rsidP="00CC5586">
            <w:pPr>
              <w:spacing w:after="0" w:line="240" w:lineRule="auto"/>
              <w:jc w:val="center"/>
              <w:rPr>
                <w:rFonts w:eastAsia="Times New Roman" w:cs="Times New Roman"/>
                <w:b/>
                <w:szCs w:val="28"/>
              </w:rPr>
            </w:pPr>
            <w:r w:rsidRPr="00C658CA">
              <w:rPr>
                <w:rFonts w:eastAsia="Times New Roman" w:cs="Times New Roman"/>
                <w:b/>
                <w:szCs w:val="28"/>
              </w:rPr>
              <w:t>Thứ năm</w:t>
            </w:r>
          </w:p>
        </w:tc>
        <w:tc>
          <w:tcPr>
            <w:tcW w:w="1559" w:type="dxa"/>
            <w:gridSpan w:val="2"/>
          </w:tcPr>
          <w:p w:rsidR="00FF6D85" w:rsidRPr="00C658CA" w:rsidRDefault="00FF6D85" w:rsidP="00CC5586">
            <w:pPr>
              <w:spacing w:after="0" w:line="240" w:lineRule="auto"/>
              <w:jc w:val="center"/>
              <w:rPr>
                <w:rFonts w:eastAsia="Times New Roman" w:cs="Times New Roman"/>
                <w:b/>
                <w:szCs w:val="28"/>
              </w:rPr>
            </w:pPr>
            <w:r w:rsidRPr="00C658CA">
              <w:rPr>
                <w:rFonts w:eastAsia="Times New Roman" w:cs="Times New Roman"/>
                <w:b/>
                <w:szCs w:val="28"/>
              </w:rPr>
              <w:t>Thứ sáu</w:t>
            </w:r>
          </w:p>
        </w:tc>
      </w:tr>
      <w:tr w:rsidR="00FF6D85" w:rsidRPr="00C658CA" w:rsidTr="00CC5586">
        <w:trPr>
          <w:trHeight w:val="2222"/>
        </w:trPr>
        <w:tc>
          <w:tcPr>
            <w:tcW w:w="1302" w:type="dxa"/>
          </w:tcPr>
          <w:p w:rsidR="00FF6D85" w:rsidRPr="00C658CA" w:rsidRDefault="00FF6D85" w:rsidP="00CC5586">
            <w:pPr>
              <w:spacing w:after="0" w:line="240" w:lineRule="auto"/>
              <w:jc w:val="center"/>
              <w:rPr>
                <w:rFonts w:eastAsia="Times New Roman" w:cs="Times New Roman"/>
                <w:b/>
                <w:szCs w:val="28"/>
              </w:rPr>
            </w:pPr>
            <w:r w:rsidRPr="00C658CA">
              <w:rPr>
                <w:rFonts w:eastAsia="Times New Roman" w:cs="Times New Roman"/>
                <w:b/>
                <w:szCs w:val="28"/>
              </w:rPr>
              <w:t>Thể dục buổi sáng</w:t>
            </w:r>
          </w:p>
        </w:tc>
        <w:tc>
          <w:tcPr>
            <w:tcW w:w="7912" w:type="dxa"/>
            <w:gridSpan w:val="9"/>
          </w:tcPr>
          <w:p w:rsidR="00FF6D85" w:rsidRPr="00C658CA" w:rsidRDefault="00FF6D85" w:rsidP="00CC5586">
            <w:pPr>
              <w:spacing w:after="0" w:line="240" w:lineRule="auto"/>
              <w:rPr>
                <w:rFonts w:eastAsia="Times New Roman" w:cs="Times New Roman"/>
                <w:szCs w:val="28"/>
              </w:rPr>
            </w:pPr>
            <w:r w:rsidRPr="00C658CA">
              <w:rPr>
                <w:rFonts w:eastAsia="Times New Roman" w:cs="Times New Roman"/>
                <w:b/>
                <w:szCs w:val="28"/>
                <w:u w:val="single"/>
              </w:rPr>
              <w:t>Thể dục buổi sáng:</w:t>
            </w:r>
            <w:r w:rsidRPr="00C658CA">
              <w:rPr>
                <w:rFonts w:eastAsia="Times New Roman" w:cs="Times New Roman"/>
                <w:szCs w:val="28"/>
              </w:rPr>
              <w:t xml:space="preserve"> Cho cháu tập theo nhạc các bài thể dục: “ Em đi qua ngã tư đường phố”</w:t>
            </w:r>
          </w:p>
          <w:p w:rsidR="00FF6D85" w:rsidRPr="00C658CA" w:rsidRDefault="00FF6D85" w:rsidP="00CC5586">
            <w:pPr>
              <w:spacing w:after="0" w:line="240" w:lineRule="auto"/>
              <w:rPr>
                <w:rFonts w:eastAsia="Times New Roman" w:cs="Times New Roman"/>
                <w:spacing w:val="-6"/>
                <w:szCs w:val="28"/>
              </w:rPr>
            </w:pPr>
            <w:r w:rsidRPr="00C658CA">
              <w:rPr>
                <w:rFonts w:eastAsia="Times New Roman" w:cs="Times New Roman"/>
                <w:spacing w:val="-6"/>
                <w:szCs w:val="28"/>
              </w:rPr>
              <w:t>- Hô hấp: Thổi bóng bay.</w:t>
            </w:r>
          </w:p>
          <w:p w:rsidR="00FF6D85" w:rsidRPr="00C658CA" w:rsidRDefault="00FF6D85" w:rsidP="00CC5586">
            <w:pPr>
              <w:tabs>
                <w:tab w:val="left" w:pos="5821"/>
              </w:tabs>
              <w:spacing w:after="0" w:line="240" w:lineRule="auto"/>
              <w:rPr>
                <w:rFonts w:eastAsia="Times New Roman" w:cs="Times New Roman"/>
                <w:spacing w:val="-6"/>
                <w:szCs w:val="28"/>
              </w:rPr>
            </w:pPr>
            <w:r w:rsidRPr="00C658CA">
              <w:rPr>
                <w:rFonts w:eastAsia="Times New Roman" w:cs="Times New Roman"/>
                <w:spacing w:val="-6"/>
                <w:szCs w:val="28"/>
              </w:rPr>
              <w:t>- Tay : Tay đưa lên cao, ra phía trước, sang 2 bên.</w:t>
            </w:r>
          </w:p>
          <w:p w:rsidR="00FF6D85" w:rsidRPr="00C658CA" w:rsidRDefault="00FF6D85" w:rsidP="00CC5586">
            <w:pPr>
              <w:tabs>
                <w:tab w:val="left" w:pos="5821"/>
              </w:tabs>
              <w:spacing w:after="0" w:line="240" w:lineRule="auto"/>
              <w:rPr>
                <w:rFonts w:eastAsia="Times New Roman" w:cs="Times New Roman"/>
                <w:spacing w:val="-6"/>
                <w:szCs w:val="28"/>
              </w:rPr>
            </w:pPr>
            <w:r w:rsidRPr="00C658CA">
              <w:rPr>
                <w:rFonts w:eastAsia="Times New Roman" w:cs="Times New Roman"/>
                <w:spacing w:val="-6"/>
                <w:szCs w:val="28"/>
              </w:rPr>
              <w:t xml:space="preserve">- Chân: Ngồi xổm , đứng lên, bật tại chỗ                   </w:t>
            </w:r>
          </w:p>
          <w:p w:rsidR="00FF6D85" w:rsidRPr="00C658CA" w:rsidRDefault="00FF6D85" w:rsidP="00CC5586">
            <w:pPr>
              <w:tabs>
                <w:tab w:val="left" w:pos="5821"/>
              </w:tabs>
              <w:spacing w:after="0" w:line="240" w:lineRule="auto"/>
              <w:rPr>
                <w:rFonts w:eastAsia="Times New Roman" w:cs="Times New Roman"/>
                <w:spacing w:val="-6"/>
                <w:szCs w:val="28"/>
              </w:rPr>
            </w:pPr>
            <w:r w:rsidRPr="00C658CA">
              <w:rPr>
                <w:rFonts w:eastAsia="Times New Roman" w:cs="Times New Roman"/>
                <w:spacing w:val="-6"/>
                <w:szCs w:val="28"/>
              </w:rPr>
              <w:t xml:space="preserve">- Bụng:  Nghiêng người sang trái, sang phải. </w:t>
            </w:r>
          </w:p>
          <w:p w:rsidR="00FF6D85" w:rsidRPr="00C658CA" w:rsidRDefault="00FF6D85" w:rsidP="00CC5586">
            <w:pPr>
              <w:tabs>
                <w:tab w:val="left" w:pos="5821"/>
              </w:tabs>
              <w:spacing w:after="0" w:line="240" w:lineRule="auto"/>
              <w:rPr>
                <w:rFonts w:eastAsia="Times New Roman" w:cs="Times New Roman"/>
                <w:spacing w:val="-6"/>
                <w:szCs w:val="28"/>
              </w:rPr>
            </w:pPr>
            <w:r w:rsidRPr="00C658CA">
              <w:rPr>
                <w:rFonts w:eastAsia="Times New Roman" w:cs="Times New Roman"/>
                <w:spacing w:val="-6"/>
                <w:szCs w:val="28"/>
              </w:rPr>
              <w:t xml:space="preserve">- Bật: Bật chụm tách chân                  </w:t>
            </w:r>
          </w:p>
        </w:tc>
      </w:tr>
      <w:tr w:rsidR="00FF6D85" w:rsidRPr="00C658CA" w:rsidTr="00CC5586">
        <w:trPr>
          <w:trHeight w:val="465"/>
        </w:trPr>
        <w:tc>
          <w:tcPr>
            <w:tcW w:w="1302" w:type="dxa"/>
          </w:tcPr>
          <w:p w:rsidR="00FF6D85" w:rsidRPr="00C658CA" w:rsidRDefault="00FF6D85" w:rsidP="00CC5586">
            <w:pPr>
              <w:spacing w:after="0" w:line="240" w:lineRule="auto"/>
              <w:rPr>
                <w:rFonts w:eastAsia="Times New Roman" w:cs="Times New Roman"/>
                <w:b/>
                <w:szCs w:val="28"/>
              </w:rPr>
            </w:pPr>
          </w:p>
          <w:p w:rsidR="00FF6D85" w:rsidRPr="00C658CA" w:rsidRDefault="00FF6D85" w:rsidP="00CC5586">
            <w:pPr>
              <w:spacing w:after="0" w:line="240" w:lineRule="auto"/>
              <w:rPr>
                <w:rFonts w:eastAsia="Times New Roman" w:cs="Times New Roman"/>
                <w:b/>
                <w:szCs w:val="28"/>
              </w:rPr>
            </w:pPr>
          </w:p>
          <w:p w:rsidR="00FF6D85" w:rsidRPr="00C658CA" w:rsidRDefault="00FF6D85" w:rsidP="00CC5586">
            <w:pPr>
              <w:spacing w:after="0" w:line="240" w:lineRule="auto"/>
              <w:rPr>
                <w:rFonts w:eastAsia="Times New Roman" w:cs="Times New Roman"/>
                <w:b/>
                <w:szCs w:val="28"/>
              </w:rPr>
            </w:pPr>
          </w:p>
          <w:p w:rsidR="00FF6D85" w:rsidRPr="00C658CA" w:rsidRDefault="00FF6D85" w:rsidP="00CC5586">
            <w:pPr>
              <w:spacing w:after="0" w:line="240" w:lineRule="auto"/>
              <w:rPr>
                <w:rFonts w:eastAsia="Times New Roman" w:cs="Times New Roman"/>
                <w:b/>
                <w:szCs w:val="28"/>
              </w:rPr>
            </w:pPr>
            <w:r w:rsidRPr="00C658CA">
              <w:rPr>
                <w:rFonts w:eastAsia="Times New Roman" w:cs="Times New Roman"/>
                <w:b/>
                <w:szCs w:val="28"/>
              </w:rPr>
              <w:t>Hoạt động ngoài trời</w:t>
            </w:r>
          </w:p>
        </w:tc>
        <w:tc>
          <w:tcPr>
            <w:tcW w:w="1533" w:type="dxa"/>
          </w:tcPr>
          <w:p w:rsidR="00FF6D85" w:rsidRPr="00C658CA" w:rsidRDefault="00FF6D85" w:rsidP="00CC5586">
            <w:pPr>
              <w:spacing w:after="0" w:line="240" w:lineRule="auto"/>
              <w:rPr>
                <w:rFonts w:eastAsia="Times New Roman" w:cs="Times New Roman"/>
                <w:szCs w:val="28"/>
              </w:rPr>
            </w:pPr>
            <w:r w:rsidRPr="00C658CA">
              <w:rPr>
                <w:rFonts w:eastAsia="Times New Roman" w:cs="Times New Roman"/>
                <w:szCs w:val="28"/>
              </w:rPr>
              <w:t>- Kỹ năng khi tham gia giao thông.</w:t>
            </w:r>
          </w:p>
          <w:p w:rsidR="00FF6D85" w:rsidRPr="00C658CA" w:rsidRDefault="00FF6D85" w:rsidP="00CC5586">
            <w:pPr>
              <w:spacing w:after="0" w:line="240" w:lineRule="auto"/>
              <w:rPr>
                <w:rFonts w:eastAsia="Times New Roman" w:cs="Times New Roman"/>
                <w:szCs w:val="28"/>
              </w:rPr>
            </w:pPr>
            <w:r w:rsidRPr="00C658CA">
              <w:rPr>
                <w:rFonts w:eastAsia="Times New Roman" w:cs="Times New Roman"/>
                <w:szCs w:val="28"/>
              </w:rPr>
              <w:t>- Trò chơi: Mèo đuổi chột</w:t>
            </w:r>
          </w:p>
          <w:p w:rsidR="00FF6D85" w:rsidRPr="00C658CA" w:rsidRDefault="00FF6D85" w:rsidP="00CC5586">
            <w:pPr>
              <w:spacing w:after="0" w:line="240" w:lineRule="auto"/>
              <w:rPr>
                <w:rFonts w:eastAsia="Times New Roman" w:cs="Times New Roman"/>
                <w:szCs w:val="28"/>
              </w:rPr>
            </w:pPr>
            <w:r w:rsidRPr="00C658CA">
              <w:rPr>
                <w:rFonts w:eastAsia="Times New Roman" w:cs="Times New Roman"/>
                <w:szCs w:val="28"/>
              </w:rPr>
              <w:t>- Chơi tự do</w:t>
            </w:r>
          </w:p>
        </w:tc>
        <w:tc>
          <w:tcPr>
            <w:tcW w:w="1560" w:type="dxa"/>
            <w:gridSpan w:val="2"/>
          </w:tcPr>
          <w:p w:rsidR="00FF6D85" w:rsidRPr="00C658CA" w:rsidRDefault="00FF6D85" w:rsidP="00CC5586">
            <w:pPr>
              <w:spacing w:after="0" w:line="240" w:lineRule="auto"/>
              <w:rPr>
                <w:rFonts w:eastAsia="Times New Roman" w:cs="Times New Roman"/>
                <w:szCs w:val="28"/>
              </w:rPr>
            </w:pPr>
            <w:r w:rsidRPr="00C658CA">
              <w:rPr>
                <w:rFonts w:eastAsia="Times New Roman" w:cs="Times New Roman"/>
                <w:szCs w:val="28"/>
              </w:rPr>
              <w:t>- Trò chuyện và nhận biết 1 số biển báo thông thường</w:t>
            </w:r>
          </w:p>
          <w:p w:rsidR="00FF6D85" w:rsidRPr="00C658CA" w:rsidRDefault="00FF6D85" w:rsidP="00CC5586">
            <w:pPr>
              <w:spacing w:after="0" w:line="240" w:lineRule="auto"/>
              <w:rPr>
                <w:rFonts w:eastAsia="Times New Roman" w:cs="Times New Roman"/>
                <w:szCs w:val="28"/>
              </w:rPr>
            </w:pPr>
            <w:r w:rsidRPr="00C658CA">
              <w:rPr>
                <w:rFonts w:eastAsia="Times New Roman" w:cs="Times New Roman"/>
                <w:szCs w:val="28"/>
              </w:rPr>
              <w:t>- Trò chơi vận động: Đua thuyền trên cạn.</w:t>
            </w:r>
          </w:p>
          <w:p w:rsidR="00FF6D85" w:rsidRPr="00C658CA" w:rsidRDefault="00FF6D85" w:rsidP="00CC5586">
            <w:pPr>
              <w:spacing w:after="0" w:line="240" w:lineRule="auto"/>
              <w:rPr>
                <w:rFonts w:eastAsia="Times New Roman" w:cs="Times New Roman"/>
                <w:szCs w:val="28"/>
              </w:rPr>
            </w:pPr>
            <w:r w:rsidRPr="00C658CA">
              <w:rPr>
                <w:rFonts w:eastAsia="Times New Roman" w:cs="Times New Roman"/>
                <w:szCs w:val="28"/>
              </w:rPr>
              <w:t>- Chơi tự do</w:t>
            </w:r>
          </w:p>
          <w:p w:rsidR="00FF6D85" w:rsidRPr="00C658CA" w:rsidRDefault="00FF6D85" w:rsidP="00CC5586">
            <w:pPr>
              <w:spacing w:after="0" w:line="240" w:lineRule="auto"/>
              <w:rPr>
                <w:rFonts w:eastAsia="Times New Roman" w:cs="Times New Roman"/>
                <w:szCs w:val="28"/>
              </w:rPr>
            </w:pPr>
          </w:p>
          <w:p w:rsidR="00FF6D85" w:rsidRPr="00C658CA" w:rsidRDefault="00FF6D85" w:rsidP="00CC5586">
            <w:pPr>
              <w:spacing w:after="0" w:line="240" w:lineRule="auto"/>
              <w:rPr>
                <w:rFonts w:eastAsia="Times New Roman" w:cs="Times New Roman"/>
                <w:szCs w:val="28"/>
              </w:rPr>
            </w:pPr>
          </w:p>
        </w:tc>
        <w:tc>
          <w:tcPr>
            <w:tcW w:w="1417" w:type="dxa"/>
            <w:gridSpan w:val="2"/>
          </w:tcPr>
          <w:p w:rsidR="00FF6D85" w:rsidRPr="00C658CA" w:rsidRDefault="00FF6D85" w:rsidP="00CC5586">
            <w:pPr>
              <w:spacing w:after="0" w:line="240" w:lineRule="auto"/>
              <w:rPr>
                <w:rFonts w:eastAsia="Times New Roman" w:cs="Times New Roman"/>
                <w:szCs w:val="28"/>
              </w:rPr>
            </w:pPr>
            <w:r w:rsidRPr="00C658CA">
              <w:rPr>
                <w:rFonts w:eastAsia="Times New Roman" w:cs="Times New Roman"/>
                <w:szCs w:val="28"/>
              </w:rPr>
              <w:t xml:space="preserve">- </w:t>
            </w:r>
            <w:r w:rsidRPr="00C658CA">
              <w:rPr>
                <w:rFonts w:eastAsia="Times New Roman" w:cs="Times New Roman"/>
                <w:szCs w:val="28"/>
                <w:shd w:val="clear" w:color="auto" w:fill="FFFFFF"/>
              </w:rPr>
              <w:t>Thực hành bé tham gia giao thông.</w:t>
            </w:r>
          </w:p>
          <w:p w:rsidR="00FF6D85" w:rsidRPr="00C658CA" w:rsidRDefault="00FF6D85" w:rsidP="00CC5586">
            <w:pPr>
              <w:spacing w:after="0" w:line="240" w:lineRule="auto"/>
              <w:rPr>
                <w:rFonts w:eastAsia="Times New Roman" w:cs="Times New Roman"/>
                <w:szCs w:val="28"/>
              </w:rPr>
            </w:pPr>
            <w:r w:rsidRPr="00C658CA">
              <w:rPr>
                <w:rFonts w:eastAsia="Times New Roman" w:cs="Times New Roman"/>
                <w:szCs w:val="28"/>
              </w:rPr>
              <w:t>- Trò chơi vận động: “Tạo dáng”</w:t>
            </w:r>
          </w:p>
          <w:p w:rsidR="00FF6D85" w:rsidRPr="00C658CA" w:rsidRDefault="00FF6D85" w:rsidP="00CC5586">
            <w:pPr>
              <w:spacing w:after="0" w:line="240" w:lineRule="auto"/>
              <w:rPr>
                <w:rFonts w:eastAsia="Times New Roman" w:cs="Times New Roman"/>
                <w:szCs w:val="28"/>
              </w:rPr>
            </w:pPr>
            <w:r w:rsidRPr="00C658CA">
              <w:rPr>
                <w:rFonts w:eastAsia="Times New Roman" w:cs="Times New Roman"/>
                <w:szCs w:val="28"/>
              </w:rPr>
              <w:t>- Chơi tự do</w:t>
            </w:r>
          </w:p>
        </w:tc>
        <w:tc>
          <w:tcPr>
            <w:tcW w:w="1985" w:type="dxa"/>
            <w:gridSpan w:val="3"/>
          </w:tcPr>
          <w:p w:rsidR="00FF6D85" w:rsidRPr="00C658CA" w:rsidRDefault="00FF6D85" w:rsidP="00CC5586">
            <w:pPr>
              <w:spacing w:after="0" w:line="240" w:lineRule="auto"/>
              <w:rPr>
                <w:rFonts w:eastAsia="Times New Roman" w:cs="Times New Roman"/>
                <w:szCs w:val="28"/>
              </w:rPr>
            </w:pPr>
            <w:r w:rsidRPr="00C658CA">
              <w:rPr>
                <w:rFonts w:eastAsia="Times New Roman" w:cs="Times New Roman"/>
                <w:szCs w:val="28"/>
              </w:rPr>
              <w:t xml:space="preserve">- </w:t>
            </w:r>
            <w:r w:rsidRPr="00C658CA">
              <w:rPr>
                <w:rFonts w:eastAsia="Times New Roman" w:cs="Times New Roman"/>
                <w:szCs w:val="28"/>
                <w:shd w:val="clear" w:color="auto" w:fill="FFFFFF"/>
              </w:rPr>
              <w:t>Trò chuyện về một số hành vi văn minh khi tham gia giao thông</w:t>
            </w:r>
          </w:p>
          <w:p w:rsidR="00FF6D85" w:rsidRPr="00C658CA" w:rsidRDefault="00FF6D85" w:rsidP="00CC5586">
            <w:pPr>
              <w:spacing w:after="0" w:line="240" w:lineRule="auto"/>
              <w:rPr>
                <w:rFonts w:eastAsia="Times New Roman" w:cs="Times New Roman"/>
                <w:szCs w:val="28"/>
              </w:rPr>
            </w:pPr>
            <w:r w:rsidRPr="00C658CA">
              <w:rPr>
                <w:rFonts w:eastAsia="Times New Roman" w:cs="Times New Roman"/>
                <w:szCs w:val="28"/>
              </w:rPr>
              <w:t>-Trò chơi: Nhảy bao bố.</w:t>
            </w:r>
          </w:p>
          <w:p w:rsidR="00FF6D85" w:rsidRPr="00C658CA" w:rsidRDefault="00FF6D85" w:rsidP="00CC5586">
            <w:pPr>
              <w:spacing w:after="0" w:line="240" w:lineRule="auto"/>
              <w:rPr>
                <w:rFonts w:eastAsia="Times New Roman" w:cs="Times New Roman"/>
                <w:szCs w:val="28"/>
              </w:rPr>
            </w:pPr>
            <w:r w:rsidRPr="00C658CA">
              <w:rPr>
                <w:rFonts w:eastAsia="Times New Roman" w:cs="Times New Roman"/>
                <w:szCs w:val="28"/>
              </w:rPr>
              <w:t>- Chơi tự do</w:t>
            </w:r>
          </w:p>
          <w:p w:rsidR="00FF6D85" w:rsidRPr="00C658CA" w:rsidRDefault="00FF6D85" w:rsidP="00CC5586">
            <w:pPr>
              <w:spacing w:after="0" w:line="240" w:lineRule="auto"/>
              <w:rPr>
                <w:rFonts w:eastAsia="Times New Roman" w:cs="Times New Roman"/>
                <w:szCs w:val="28"/>
              </w:rPr>
            </w:pPr>
          </w:p>
        </w:tc>
        <w:tc>
          <w:tcPr>
            <w:tcW w:w="1417" w:type="dxa"/>
          </w:tcPr>
          <w:p w:rsidR="00FF6D85" w:rsidRPr="00C658CA" w:rsidRDefault="00FF6D85" w:rsidP="00CC5586">
            <w:pPr>
              <w:spacing w:after="0" w:line="240" w:lineRule="auto"/>
              <w:rPr>
                <w:rFonts w:eastAsia="Times New Roman" w:cs="Times New Roman"/>
                <w:szCs w:val="28"/>
              </w:rPr>
            </w:pPr>
            <w:r w:rsidRPr="00C658CA">
              <w:rPr>
                <w:rFonts w:eastAsia="Times New Roman" w:cs="Times New Roman"/>
                <w:szCs w:val="28"/>
              </w:rPr>
              <w:t>-  Trò chuyện  về  các biển báo cấm.</w:t>
            </w:r>
          </w:p>
          <w:p w:rsidR="00FF6D85" w:rsidRPr="00C658CA" w:rsidRDefault="00FF6D85" w:rsidP="00CC5586">
            <w:pPr>
              <w:spacing w:after="0" w:line="240" w:lineRule="auto"/>
              <w:rPr>
                <w:rFonts w:eastAsia="Times New Roman" w:cs="Times New Roman"/>
                <w:szCs w:val="28"/>
              </w:rPr>
            </w:pPr>
            <w:r w:rsidRPr="00C658CA">
              <w:rPr>
                <w:rFonts w:eastAsia="Times New Roman" w:cs="Times New Roman"/>
                <w:szCs w:val="28"/>
              </w:rPr>
              <w:t>- Trò chơi: cướp cờ</w:t>
            </w:r>
          </w:p>
          <w:p w:rsidR="00FF6D85" w:rsidRPr="00C658CA" w:rsidRDefault="00FF6D85" w:rsidP="00CC5586">
            <w:pPr>
              <w:spacing w:after="0" w:line="240" w:lineRule="auto"/>
              <w:rPr>
                <w:rFonts w:eastAsia="Times New Roman" w:cs="Times New Roman"/>
                <w:szCs w:val="28"/>
              </w:rPr>
            </w:pPr>
            <w:r w:rsidRPr="00C658CA">
              <w:rPr>
                <w:rFonts w:eastAsia="Times New Roman" w:cs="Times New Roman"/>
                <w:szCs w:val="28"/>
              </w:rPr>
              <w:t>- Chơi tự do</w:t>
            </w:r>
          </w:p>
          <w:p w:rsidR="00FF6D85" w:rsidRPr="00C658CA" w:rsidRDefault="00FF6D85" w:rsidP="00CC5586">
            <w:pPr>
              <w:spacing w:after="0" w:line="240" w:lineRule="auto"/>
              <w:rPr>
                <w:rFonts w:eastAsia="Times New Roman" w:cs="Times New Roman"/>
                <w:szCs w:val="28"/>
              </w:rPr>
            </w:pPr>
          </w:p>
        </w:tc>
      </w:tr>
      <w:tr w:rsidR="00FF6D85" w:rsidRPr="00C658CA" w:rsidTr="00CC5586">
        <w:trPr>
          <w:trHeight w:val="1920"/>
        </w:trPr>
        <w:tc>
          <w:tcPr>
            <w:tcW w:w="1302" w:type="dxa"/>
          </w:tcPr>
          <w:p w:rsidR="00FF6D85" w:rsidRPr="00C658CA" w:rsidRDefault="00FF6D85" w:rsidP="00CC5586">
            <w:pPr>
              <w:spacing w:after="0" w:line="240" w:lineRule="auto"/>
              <w:jc w:val="center"/>
              <w:rPr>
                <w:rFonts w:eastAsia="Times New Roman" w:cs="Times New Roman"/>
                <w:b/>
                <w:szCs w:val="28"/>
              </w:rPr>
            </w:pPr>
          </w:p>
          <w:p w:rsidR="00FF6D85" w:rsidRPr="00C658CA" w:rsidRDefault="00FF6D85" w:rsidP="00CC5586">
            <w:pPr>
              <w:spacing w:after="0" w:line="240" w:lineRule="auto"/>
              <w:jc w:val="center"/>
              <w:rPr>
                <w:rFonts w:eastAsia="Times New Roman" w:cs="Times New Roman"/>
                <w:b/>
                <w:szCs w:val="28"/>
              </w:rPr>
            </w:pPr>
          </w:p>
          <w:p w:rsidR="00FF6D85" w:rsidRPr="00C658CA" w:rsidRDefault="00FF6D85" w:rsidP="00CC5586">
            <w:pPr>
              <w:spacing w:after="0" w:line="240" w:lineRule="auto"/>
              <w:jc w:val="center"/>
              <w:rPr>
                <w:rFonts w:eastAsia="Times New Roman" w:cs="Times New Roman"/>
                <w:b/>
                <w:szCs w:val="28"/>
              </w:rPr>
            </w:pPr>
            <w:r w:rsidRPr="00C658CA">
              <w:rPr>
                <w:rFonts w:eastAsia="Times New Roman" w:cs="Times New Roman"/>
                <w:b/>
                <w:szCs w:val="28"/>
              </w:rPr>
              <w:t>Hoạt động học</w:t>
            </w:r>
          </w:p>
        </w:tc>
        <w:tc>
          <w:tcPr>
            <w:tcW w:w="1533" w:type="dxa"/>
          </w:tcPr>
          <w:p w:rsidR="00FF6D85" w:rsidRPr="00C658CA" w:rsidRDefault="00FF6D85" w:rsidP="00CC5586">
            <w:pPr>
              <w:widowControl w:val="0"/>
              <w:suppressAutoHyphens/>
              <w:autoSpaceDE w:val="0"/>
              <w:snapToGrid w:val="0"/>
              <w:spacing w:after="0"/>
              <w:jc w:val="both"/>
              <w:rPr>
                <w:rFonts w:eastAsia="SimSun" w:cs="Times New Roman"/>
                <w:b/>
                <w:kern w:val="2"/>
                <w:szCs w:val="28"/>
                <w:lang w:eastAsia="hi-IN" w:bidi="hi-IN"/>
              </w:rPr>
            </w:pPr>
            <w:r w:rsidRPr="00C658CA">
              <w:rPr>
                <w:rFonts w:eastAsia="SimSun" w:cs="Times New Roman"/>
                <w:b/>
                <w:kern w:val="2"/>
                <w:szCs w:val="28"/>
                <w:lang w:eastAsia="hi-IN" w:bidi="hi-IN"/>
              </w:rPr>
              <w:t xml:space="preserve"> KPKH:</w:t>
            </w:r>
          </w:p>
          <w:p w:rsidR="00FF6D85" w:rsidRPr="00C658CA" w:rsidRDefault="00FF6D85" w:rsidP="00CC5586">
            <w:pPr>
              <w:spacing w:after="0" w:line="240" w:lineRule="auto"/>
              <w:rPr>
                <w:rFonts w:eastAsia="Calibri" w:cs="Times New Roman"/>
                <w:szCs w:val="28"/>
              </w:rPr>
            </w:pPr>
            <w:r w:rsidRPr="00C658CA">
              <w:rPr>
                <w:rFonts w:eastAsia="Calibri" w:cs="Times New Roman"/>
                <w:szCs w:val="28"/>
              </w:rPr>
              <w:t>Bé biết gì về luật giao thông đường bộ.</w:t>
            </w:r>
          </w:p>
        </w:tc>
        <w:tc>
          <w:tcPr>
            <w:tcW w:w="1560" w:type="dxa"/>
            <w:gridSpan w:val="2"/>
          </w:tcPr>
          <w:p w:rsidR="00FF6D85" w:rsidRPr="00C658CA" w:rsidRDefault="00FF6D85" w:rsidP="00CC5586">
            <w:pPr>
              <w:widowControl w:val="0"/>
              <w:suppressAutoHyphens/>
              <w:autoSpaceDE w:val="0"/>
              <w:snapToGrid w:val="0"/>
              <w:spacing w:after="0"/>
              <w:jc w:val="both"/>
              <w:rPr>
                <w:rFonts w:eastAsia="SimSun" w:cs="Times New Roman"/>
                <w:b/>
                <w:kern w:val="2"/>
                <w:szCs w:val="28"/>
                <w:lang w:val="pt-BR" w:eastAsia="hi-IN" w:bidi="hi-IN"/>
              </w:rPr>
            </w:pPr>
            <w:r w:rsidRPr="00C658CA">
              <w:rPr>
                <w:rFonts w:eastAsia="SimSun" w:cs="Times New Roman"/>
                <w:b/>
                <w:kern w:val="2"/>
                <w:szCs w:val="28"/>
                <w:lang w:val="pt-BR" w:eastAsia="hi-IN" w:bidi="hi-IN"/>
              </w:rPr>
              <w:t>TẠO HÌNH</w:t>
            </w:r>
          </w:p>
          <w:p w:rsidR="00FF6D85" w:rsidRPr="00C658CA" w:rsidRDefault="00FF6D85" w:rsidP="00CC5586">
            <w:pPr>
              <w:widowControl w:val="0"/>
              <w:suppressAutoHyphens/>
              <w:spacing w:after="0"/>
              <w:rPr>
                <w:rFonts w:eastAsia="SimSun" w:cs="Times New Roman"/>
                <w:b/>
                <w:kern w:val="2"/>
                <w:szCs w:val="28"/>
                <w:lang w:eastAsia="hi-IN" w:bidi="hi-IN"/>
              </w:rPr>
            </w:pPr>
            <w:r w:rsidRPr="00C658CA">
              <w:rPr>
                <w:rFonts w:eastAsia="SimSun" w:cs="Times New Roman"/>
                <w:kern w:val="2"/>
                <w:szCs w:val="28"/>
                <w:lang w:val="pt-BR" w:eastAsia="hi-IN" w:bidi="hi-IN"/>
              </w:rPr>
              <w:t>Cắt dán  cột đèn giao thông</w:t>
            </w:r>
          </w:p>
        </w:tc>
        <w:tc>
          <w:tcPr>
            <w:tcW w:w="1417" w:type="dxa"/>
            <w:gridSpan w:val="2"/>
          </w:tcPr>
          <w:p w:rsidR="00FF6D85" w:rsidRPr="00C658CA" w:rsidRDefault="00FF6D85" w:rsidP="00CC5586">
            <w:pPr>
              <w:widowControl w:val="0"/>
              <w:suppressAutoHyphens/>
              <w:autoSpaceDE w:val="0"/>
              <w:snapToGrid w:val="0"/>
              <w:spacing w:after="0"/>
              <w:jc w:val="both"/>
              <w:rPr>
                <w:rFonts w:eastAsia="SimSun" w:cs="Times New Roman"/>
                <w:b/>
                <w:kern w:val="2"/>
                <w:szCs w:val="28"/>
                <w:lang w:val="pt-BR" w:eastAsia="hi-IN" w:bidi="hi-IN"/>
              </w:rPr>
            </w:pPr>
            <w:r w:rsidRPr="00C658CA">
              <w:rPr>
                <w:rFonts w:eastAsia="SimSun" w:cs="Times New Roman"/>
                <w:b/>
                <w:kern w:val="2"/>
                <w:szCs w:val="28"/>
                <w:lang w:val="pt-BR" w:eastAsia="hi-IN" w:bidi="hi-IN"/>
              </w:rPr>
              <w:t>ÂM NHẠC:</w:t>
            </w:r>
          </w:p>
          <w:p w:rsidR="00FF6D85" w:rsidRPr="00C658CA" w:rsidRDefault="00FF6D85" w:rsidP="00CC5586">
            <w:pPr>
              <w:spacing w:after="0" w:line="240" w:lineRule="auto"/>
              <w:rPr>
                <w:rFonts w:eastAsia="SimSun" w:cs="Times New Roman"/>
                <w:kern w:val="2"/>
                <w:szCs w:val="28"/>
                <w:lang w:val="pt-BR" w:eastAsia="hi-IN" w:bidi="hi-IN"/>
              </w:rPr>
            </w:pPr>
            <w:r w:rsidRPr="00C658CA">
              <w:rPr>
                <w:rFonts w:eastAsia="SimSun" w:cs="Times New Roman"/>
                <w:kern w:val="2"/>
                <w:szCs w:val="28"/>
                <w:lang w:val="pt-BR" w:eastAsia="hi-IN" w:bidi="hi-IN"/>
              </w:rPr>
              <w:t>Dạy hát: “Bạn ơi có biết”</w:t>
            </w:r>
          </w:p>
        </w:tc>
        <w:tc>
          <w:tcPr>
            <w:tcW w:w="1985" w:type="dxa"/>
            <w:gridSpan w:val="3"/>
          </w:tcPr>
          <w:p w:rsidR="00FF6D85" w:rsidRPr="00C658CA" w:rsidRDefault="00FF6D85" w:rsidP="00CC5586">
            <w:pPr>
              <w:widowControl w:val="0"/>
              <w:suppressAutoHyphens/>
              <w:autoSpaceDE w:val="0"/>
              <w:snapToGrid w:val="0"/>
              <w:spacing w:after="0"/>
              <w:jc w:val="both"/>
              <w:rPr>
                <w:rFonts w:eastAsia="SimSun" w:cs="Times New Roman"/>
                <w:b/>
                <w:kern w:val="2"/>
                <w:szCs w:val="28"/>
                <w:lang w:eastAsia="hi-IN" w:bidi="hi-IN"/>
              </w:rPr>
            </w:pPr>
            <w:r w:rsidRPr="00C658CA">
              <w:rPr>
                <w:rFonts w:eastAsia="SimSun" w:cs="Times New Roman"/>
                <w:b/>
                <w:kern w:val="2"/>
                <w:szCs w:val="28"/>
                <w:lang w:eastAsia="hi-IN" w:bidi="hi-IN"/>
              </w:rPr>
              <w:t>LQVT:</w:t>
            </w:r>
          </w:p>
          <w:p w:rsidR="00FF6D85" w:rsidRPr="00C658CA" w:rsidRDefault="00FF6D85" w:rsidP="00CC5586">
            <w:pPr>
              <w:tabs>
                <w:tab w:val="left" w:pos="284"/>
              </w:tabs>
              <w:spacing w:after="0"/>
              <w:rPr>
                <w:rFonts w:eastAsia="Times New Roman" w:cs="Times New Roman"/>
                <w:szCs w:val="28"/>
                <w:shd w:val="clear" w:color="auto" w:fill="FFFFFF"/>
              </w:rPr>
            </w:pPr>
            <w:r w:rsidRPr="00C658CA">
              <w:rPr>
                <w:rFonts w:eastAsia="Calibri" w:cs="Times New Roman"/>
                <w:szCs w:val="28"/>
              </w:rPr>
              <w:t xml:space="preserve">- Nhận biết </w:t>
            </w:r>
            <w:r w:rsidRPr="00C658CA">
              <w:rPr>
                <w:rFonts w:eastAsia="Times New Roman" w:cs="Times New Roman"/>
                <w:szCs w:val="28"/>
                <w:shd w:val="clear" w:color="auto" w:fill="FFFFFF"/>
              </w:rPr>
              <w:t>ý nghĩa các con số được sử dụng trong cuộc sống hằng ngày ( số nhà, biển số xe).</w:t>
            </w:r>
          </w:p>
          <w:p w:rsidR="00FF6D85" w:rsidRPr="00C658CA" w:rsidRDefault="00FF6D85" w:rsidP="00CC5586">
            <w:pPr>
              <w:widowControl w:val="0"/>
              <w:suppressAutoHyphens/>
              <w:autoSpaceDE w:val="0"/>
              <w:snapToGrid w:val="0"/>
              <w:spacing w:after="0"/>
              <w:jc w:val="both"/>
              <w:rPr>
                <w:rFonts w:eastAsia="SimSun" w:cs="Times New Roman"/>
                <w:kern w:val="2"/>
                <w:szCs w:val="28"/>
                <w:lang w:val="pt-BR" w:eastAsia="hi-IN" w:bidi="hi-IN"/>
              </w:rPr>
            </w:pPr>
          </w:p>
        </w:tc>
        <w:tc>
          <w:tcPr>
            <w:tcW w:w="1417" w:type="dxa"/>
          </w:tcPr>
          <w:p w:rsidR="00FF6D85" w:rsidRPr="00C658CA" w:rsidRDefault="00FF6D85" w:rsidP="00CC5586">
            <w:pPr>
              <w:widowControl w:val="0"/>
              <w:suppressAutoHyphens/>
              <w:spacing w:after="0"/>
              <w:rPr>
                <w:rFonts w:eastAsia="SimSun" w:cs="Times New Roman"/>
                <w:b/>
                <w:kern w:val="2"/>
                <w:szCs w:val="28"/>
                <w:lang w:eastAsia="hi-IN" w:bidi="hi-IN"/>
              </w:rPr>
            </w:pPr>
            <w:r w:rsidRPr="00C658CA">
              <w:rPr>
                <w:rFonts w:eastAsia="SimSun" w:cs="Times New Roman"/>
                <w:b/>
                <w:kern w:val="2"/>
                <w:szCs w:val="28"/>
                <w:lang w:eastAsia="hi-IN" w:bidi="hi-IN"/>
              </w:rPr>
              <w:t>LQV H:</w:t>
            </w:r>
          </w:p>
          <w:p w:rsidR="00FF6D85" w:rsidRPr="00C658CA" w:rsidRDefault="00FF6D85" w:rsidP="00CC5586">
            <w:pPr>
              <w:spacing w:after="0" w:line="240" w:lineRule="auto"/>
              <w:rPr>
                <w:rFonts w:eastAsia="Calibri" w:cs="Times New Roman"/>
                <w:szCs w:val="28"/>
                <w:lang w:eastAsia="hi-IN" w:bidi="hi-IN"/>
              </w:rPr>
            </w:pPr>
            <w:r w:rsidRPr="00C658CA">
              <w:rPr>
                <w:rFonts w:eastAsia="Calibri" w:cs="Times New Roman"/>
                <w:szCs w:val="28"/>
                <w:lang w:eastAsia="hi-IN" w:bidi="hi-IN"/>
              </w:rPr>
              <w:t>Truyện: Qua đường</w:t>
            </w:r>
          </w:p>
        </w:tc>
      </w:tr>
      <w:tr w:rsidR="00FF6D85" w:rsidRPr="00C658CA" w:rsidTr="00CC5586">
        <w:trPr>
          <w:trHeight w:val="270"/>
        </w:trPr>
        <w:tc>
          <w:tcPr>
            <w:tcW w:w="1302" w:type="dxa"/>
          </w:tcPr>
          <w:p w:rsidR="00FF6D85" w:rsidRPr="00C658CA" w:rsidRDefault="00FF6D85" w:rsidP="00CC5586">
            <w:pPr>
              <w:spacing w:after="0" w:line="240" w:lineRule="auto"/>
              <w:rPr>
                <w:rFonts w:eastAsia="Times New Roman" w:cs="Times New Roman"/>
                <w:b/>
                <w:szCs w:val="28"/>
              </w:rPr>
            </w:pPr>
          </w:p>
          <w:p w:rsidR="00FF6D85" w:rsidRPr="00C658CA" w:rsidRDefault="00FF6D85" w:rsidP="00CC5586">
            <w:pPr>
              <w:spacing w:after="0" w:line="240" w:lineRule="auto"/>
              <w:rPr>
                <w:rFonts w:eastAsia="Times New Roman" w:cs="Times New Roman"/>
                <w:b/>
                <w:szCs w:val="28"/>
              </w:rPr>
            </w:pPr>
          </w:p>
          <w:p w:rsidR="00FF6D85" w:rsidRPr="00C658CA" w:rsidRDefault="00FF6D85" w:rsidP="00CC5586">
            <w:pPr>
              <w:spacing w:after="0" w:line="240" w:lineRule="auto"/>
              <w:rPr>
                <w:rFonts w:eastAsia="Times New Roman" w:cs="Times New Roman"/>
                <w:b/>
                <w:szCs w:val="28"/>
              </w:rPr>
            </w:pPr>
            <w:r w:rsidRPr="00C658CA">
              <w:rPr>
                <w:rFonts w:eastAsia="Times New Roman" w:cs="Times New Roman"/>
                <w:b/>
                <w:szCs w:val="28"/>
              </w:rPr>
              <w:t>Hoạt động góc</w:t>
            </w:r>
          </w:p>
        </w:tc>
        <w:tc>
          <w:tcPr>
            <w:tcW w:w="7912" w:type="dxa"/>
            <w:gridSpan w:val="9"/>
          </w:tcPr>
          <w:p w:rsidR="00FF6D85" w:rsidRPr="00C658CA" w:rsidRDefault="00FF6D85" w:rsidP="00CC5586">
            <w:pPr>
              <w:widowControl w:val="0"/>
              <w:suppressAutoHyphens/>
              <w:autoSpaceDE w:val="0"/>
              <w:snapToGrid w:val="0"/>
              <w:spacing w:after="0" w:line="240" w:lineRule="auto"/>
              <w:contextualSpacing/>
              <w:rPr>
                <w:rFonts w:eastAsia="SimSun" w:cs="Times New Roman"/>
                <w:b/>
                <w:bCs/>
                <w:kern w:val="2"/>
                <w:szCs w:val="28"/>
                <w:lang w:eastAsia="hi-IN" w:bidi="hi-IN"/>
              </w:rPr>
            </w:pPr>
            <w:r w:rsidRPr="00C658CA">
              <w:rPr>
                <w:rFonts w:eastAsia="SimSun" w:cs="Times New Roman"/>
                <w:b/>
                <w:bCs/>
                <w:kern w:val="2"/>
                <w:szCs w:val="28"/>
                <w:lang w:eastAsia="hi-IN" w:bidi="hi-IN"/>
              </w:rPr>
              <w:t>1. Góc phân vai: Cảnh sát giao thông, người điều khiển giao thông.</w:t>
            </w:r>
          </w:p>
          <w:p w:rsidR="00FF6D85" w:rsidRPr="00C658CA" w:rsidRDefault="00FF6D85" w:rsidP="00CC5586">
            <w:pPr>
              <w:widowControl w:val="0"/>
              <w:suppressAutoHyphens/>
              <w:spacing w:after="0"/>
              <w:rPr>
                <w:rFonts w:eastAsia="SimSun" w:cs="Times New Roman"/>
                <w:kern w:val="2"/>
                <w:szCs w:val="28"/>
                <w:lang w:val="pt-BR" w:eastAsia="hi-IN" w:bidi="hi-IN"/>
              </w:rPr>
            </w:pPr>
            <w:r w:rsidRPr="00C658CA">
              <w:rPr>
                <w:rFonts w:eastAsia="SimSun" w:cs="Times New Roman"/>
                <w:b/>
                <w:bCs/>
                <w:kern w:val="2"/>
                <w:szCs w:val="28"/>
                <w:lang w:val="pt-BR" w:eastAsia="hi-IN" w:bidi="hi-IN"/>
              </w:rPr>
              <w:t xml:space="preserve">* Mục đích: </w:t>
            </w:r>
            <w:r w:rsidRPr="00C658CA">
              <w:rPr>
                <w:rFonts w:eastAsia="Times New Roman" w:cs="Times New Roman"/>
                <w:b/>
                <w:bCs/>
                <w:szCs w:val="28"/>
                <w:lang w:val="pt-BR"/>
              </w:rPr>
              <w:t xml:space="preserve"> </w:t>
            </w:r>
            <w:r w:rsidRPr="00C658CA">
              <w:rPr>
                <w:rFonts w:eastAsia="Times New Roman" w:cs="Times New Roman"/>
                <w:szCs w:val="28"/>
                <w:lang w:val="pt-BR"/>
              </w:rPr>
              <w:t>Trẻ biết phân vai chơi cho từng thành viên trong nhóm, biết thể hiện vai chơi thông qua lời nói, công việc, hành động của  người cảnh sát giao thông, người  điều khiển  giao thông.</w:t>
            </w:r>
          </w:p>
          <w:p w:rsidR="00FF6D85" w:rsidRPr="00C658CA" w:rsidRDefault="00FF6D85" w:rsidP="00CC5586">
            <w:pPr>
              <w:suppressAutoHyphens/>
              <w:autoSpaceDE w:val="0"/>
              <w:autoSpaceDN w:val="0"/>
              <w:adjustRightInd w:val="0"/>
              <w:spacing w:after="0" w:line="240" w:lineRule="auto"/>
              <w:rPr>
                <w:rFonts w:eastAsia="Times New Roman" w:cs="Times New Roman"/>
                <w:szCs w:val="28"/>
                <w:lang w:val="en-GB"/>
              </w:rPr>
            </w:pPr>
            <w:r w:rsidRPr="00C658CA">
              <w:rPr>
                <w:rFonts w:eastAsia="Times New Roman" w:cs="Times New Roman"/>
                <w:b/>
                <w:bCs/>
                <w:szCs w:val="28"/>
              </w:rPr>
              <w:lastRenderedPageBreak/>
              <w:t>*</w:t>
            </w:r>
            <w:r w:rsidRPr="00C658CA">
              <w:rPr>
                <w:rFonts w:eastAsia="Times New Roman" w:cs="Times New Roman"/>
                <w:b/>
                <w:bCs/>
                <w:szCs w:val="28"/>
                <w:lang w:val="vi-VN"/>
              </w:rPr>
              <w:t xml:space="preserve"> Chuẩn bị:</w:t>
            </w:r>
            <w:r w:rsidRPr="00C658CA">
              <w:rPr>
                <w:rFonts w:eastAsia="Times New Roman" w:cs="Times New Roman"/>
                <w:szCs w:val="28"/>
                <w:lang w:val="en-GB"/>
              </w:rPr>
              <w:t xml:space="preserve"> Trang phục của cảnh sát giao thông,  các loại xe, mô hình giao thông.</w:t>
            </w:r>
          </w:p>
          <w:p w:rsidR="00FF6D85" w:rsidRPr="00C658CA" w:rsidRDefault="00FF6D85" w:rsidP="00CC5586">
            <w:pPr>
              <w:suppressAutoHyphens/>
              <w:autoSpaceDE w:val="0"/>
              <w:autoSpaceDN w:val="0"/>
              <w:adjustRightInd w:val="0"/>
              <w:spacing w:after="0" w:line="240" w:lineRule="auto"/>
              <w:rPr>
                <w:rFonts w:eastAsia="Times New Roman" w:cs="Times New Roman"/>
                <w:b/>
                <w:bCs/>
                <w:szCs w:val="28"/>
                <w:lang w:val="vi-VN"/>
              </w:rPr>
            </w:pPr>
            <w:r w:rsidRPr="00C658CA">
              <w:rPr>
                <w:rFonts w:eastAsia="Times New Roman" w:cs="Times New Roman"/>
                <w:b/>
                <w:bCs/>
                <w:szCs w:val="28"/>
              </w:rPr>
              <w:t>*</w:t>
            </w:r>
            <w:r w:rsidRPr="00C658CA">
              <w:rPr>
                <w:rFonts w:eastAsia="Times New Roman" w:cs="Times New Roman"/>
                <w:b/>
                <w:bCs/>
                <w:szCs w:val="28"/>
                <w:lang w:val="vi-VN"/>
              </w:rPr>
              <w:t xml:space="preserve"> Tiến hành: </w:t>
            </w:r>
          </w:p>
          <w:p w:rsidR="00FF6D85" w:rsidRPr="00C658CA" w:rsidRDefault="00FF6D85" w:rsidP="00CC5586">
            <w:pPr>
              <w:shd w:val="clear" w:color="auto" w:fill="FFFFFF"/>
              <w:spacing w:after="0" w:line="240" w:lineRule="auto"/>
              <w:rPr>
                <w:rFonts w:eastAsia="Times New Roman" w:cs="Times New Roman"/>
                <w:szCs w:val="28"/>
              </w:rPr>
            </w:pPr>
            <w:r w:rsidRPr="00C658CA">
              <w:rPr>
                <w:rFonts w:eastAsia="Times New Roman" w:cs="Times New Roman"/>
                <w:b/>
                <w:bCs/>
                <w:szCs w:val="28"/>
                <w:lang w:val="en-SG"/>
              </w:rPr>
              <w:t>-</w:t>
            </w:r>
            <w:r w:rsidRPr="00C658CA">
              <w:rPr>
                <w:rFonts w:eastAsia="Times New Roman" w:cs="Times New Roman"/>
                <w:szCs w:val="28"/>
                <w:lang w:val="en-SG"/>
              </w:rPr>
              <w:t> Cô trò chuyện, thảo luận với trẻ về </w:t>
            </w:r>
            <w:r w:rsidRPr="00C658CA">
              <w:rPr>
                <w:rFonts w:eastAsia="Times New Roman" w:cs="Times New Roman"/>
                <w:szCs w:val="28"/>
                <w:lang w:val="vi-VN"/>
              </w:rPr>
              <w:t>nội dung</w:t>
            </w:r>
            <w:r w:rsidRPr="00C658CA">
              <w:rPr>
                <w:rFonts w:eastAsia="Times New Roman" w:cs="Times New Roman"/>
                <w:szCs w:val="28"/>
              </w:rPr>
              <w:t>,</w:t>
            </w:r>
            <w:r w:rsidRPr="00C658CA">
              <w:rPr>
                <w:rFonts w:eastAsia="Times New Roman" w:cs="Times New Roman"/>
                <w:szCs w:val="28"/>
                <w:lang w:val="vi-VN"/>
              </w:rPr>
              <w:t> cách thể hiện vai chơi</w:t>
            </w:r>
          </w:p>
          <w:p w:rsidR="00FF6D85" w:rsidRPr="00C658CA" w:rsidRDefault="00FF6D85" w:rsidP="00CC5586">
            <w:pPr>
              <w:shd w:val="clear" w:color="auto" w:fill="FFFFFF"/>
              <w:spacing w:after="0" w:line="240" w:lineRule="auto"/>
              <w:rPr>
                <w:rFonts w:eastAsia="Times New Roman" w:cs="Times New Roman"/>
                <w:szCs w:val="28"/>
              </w:rPr>
            </w:pPr>
            <w:r w:rsidRPr="00C658CA">
              <w:rPr>
                <w:rFonts w:eastAsia="Times New Roman" w:cs="Times New Roman"/>
                <w:b/>
                <w:bCs/>
                <w:szCs w:val="28"/>
                <w:lang w:val="en-SG"/>
              </w:rPr>
              <w:t>-</w:t>
            </w:r>
            <w:r w:rsidRPr="00C658CA">
              <w:rPr>
                <w:rFonts w:eastAsia="Times New Roman" w:cs="Times New Roman"/>
                <w:szCs w:val="28"/>
                <w:lang w:val="en-SG"/>
              </w:rPr>
              <w:t> Trẻ về góc chơi và lấy đồ chơi ra chơi</w:t>
            </w:r>
          </w:p>
          <w:p w:rsidR="00FF6D85" w:rsidRPr="00C658CA" w:rsidRDefault="00FF6D85" w:rsidP="00CC5586">
            <w:pPr>
              <w:shd w:val="clear" w:color="auto" w:fill="FFFFFF"/>
              <w:spacing w:after="0" w:line="240" w:lineRule="auto"/>
              <w:rPr>
                <w:rFonts w:eastAsia="Times New Roman" w:cs="Times New Roman"/>
                <w:szCs w:val="28"/>
              </w:rPr>
            </w:pPr>
            <w:r w:rsidRPr="00C658CA">
              <w:rPr>
                <w:rFonts w:eastAsia="Times New Roman" w:cs="Times New Roman"/>
                <w:b/>
                <w:bCs/>
                <w:szCs w:val="28"/>
                <w:lang w:val="en-SG"/>
              </w:rPr>
              <w:t>-</w:t>
            </w:r>
            <w:r w:rsidRPr="00C658CA">
              <w:rPr>
                <w:rFonts w:eastAsia="Times New Roman" w:cs="Times New Roman"/>
                <w:szCs w:val="28"/>
                <w:lang w:val="en-SG"/>
              </w:rPr>
              <w:t> Cô bao quát trẻ chơi. Cô đến từng góc chơi</w:t>
            </w:r>
            <w:r w:rsidRPr="00C658CA">
              <w:rPr>
                <w:rFonts w:eastAsia="Times New Roman" w:cs="Times New Roman"/>
                <w:szCs w:val="28"/>
                <w:lang w:val="vi-VN"/>
              </w:rPr>
              <w:t> quan sát,</w:t>
            </w:r>
            <w:r w:rsidRPr="00C658CA">
              <w:rPr>
                <w:rFonts w:eastAsia="Times New Roman" w:cs="Times New Roman"/>
                <w:szCs w:val="28"/>
                <w:lang w:val="en-SG"/>
              </w:rPr>
              <w:t> tạo tình huống và tham gia chơi cùng với trẻ, gợi ý cho trẻ thể hiện vai chơi, liên kết góc chơi</w:t>
            </w:r>
          </w:p>
          <w:p w:rsidR="00FF6D85" w:rsidRPr="00C658CA" w:rsidRDefault="00FF6D85" w:rsidP="00CC5586">
            <w:pPr>
              <w:widowControl w:val="0"/>
              <w:suppressAutoHyphens/>
              <w:snapToGrid w:val="0"/>
              <w:spacing w:after="0"/>
              <w:contextualSpacing/>
              <w:rPr>
                <w:rFonts w:eastAsia="SimSun" w:cs="Times New Roman"/>
                <w:b/>
                <w:bCs/>
                <w:kern w:val="2"/>
                <w:szCs w:val="28"/>
                <w:lang w:eastAsia="hi-IN" w:bidi="hi-IN"/>
              </w:rPr>
            </w:pPr>
            <w:r w:rsidRPr="00C658CA">
              <w:rPr>
                <w:rFonts w:eastAsia="SimSun" w:cs="Times New Roman"/>
                <w:b/>
                <w:bCs/>
                <w:kern w:val="2"/>
                <w:szCs w:val="28"/>
                <w:lang w:eastAsia="hi-IN" w:bidi="hi-IN"/>
              </w:rPr>
              <w:t>2. Góc xây dựng: Xây dựng mô hình ngã tư đường phố.</w:t>
            </w:r>
          </w:p>
          <w:p w:rsidR="00FF6D85" w:rsidRPr="00C658CA" w:rsidRDefault="00FF6D85" w:rsidP="00CC5586">
            <w:pPr>
              <w:widowControl w:val="0"/>
              <w:suppressAutoHyphens/>
              <w:spacing w:after="0"/>
              <w:rPr>
                <w:rFonts w:eastAsia="SimSun" w:cs="Times New Roman"/>
                <w:b/>
                <w:bCs/>
                <w:kern w:val="2"/>
                <w:szCs w:val="28"/>
                <w:lang w:eastAsia="hi-IN" w:bidi="hi-IN"/>
              </w:rPr>
            </w:pPr>
            <w:r w:rsidRPr="00C658CA">
              <w:rPr>
                <w:rFonts w:eastAsia="SimSun" w:cs="Times New Roman"/>
                <w:b/>
                <w:bCs/>
                <w:kern w:val="2"/>
                <w:szCs w:val="28"/>
                <w:lang w:eastAsia="hi-IN" w:bidi="hi-IN"/>
              </w:rPr>
              <w:t xml:space="preserve">* Mục đích: </w:t>
            </w:r>
          </w:p>
          <w:p w:rsidR="00FF6D85" w:rsidRPr="00C658CA" w:rsidRDefault="00FF6D85" w:rsidP="00CC5586">
            <w:pPr>
              <w:widowControl w:val="0"/>
              <w:suppressAutoHyphens/>
              <w:spacing w:after="0"/>
              <w:rPr>
                <w:rFonts w:eastAsia="SimSun" w:cs="Times New Roman"/>
                <w:kern w:val="2"/>
                <w:szCs w:val="28"/>
                <w:lang w:eastAsia="hi-IN" w:bidi="hi-IN"/>
              </w:rPr>
            </w:pPr>
            <w:r w:rsidRPr="00C658CA">
              <w:rPr>
                <w:rFonts w:eastAsia="SimSun" w:cs="Times New Roman"/>
                <w:kern w:val="2"/>
                <w:szCs w:val="28"/>
                <w:lang w:eastAsia="hi-IN" w:bidi="hi-IN"/>
              </w:rPr>
              <w:t>- Trẻ biết phân vai chơi rõ ràng, cùng nhau phối hợp, hỗ trợ , đoàn kết  trong quá trình chơi, trẻ biết dùng các  nguyên vật liệu để xây ngã tư đường phố: gạch, các loại phương tiện giao thông, biển báo giao thông…</w:t>
            </w:r>
          </w:p>
          <w:p w:rsidR="00FF6D85" w:rsidRPr="00C658CA" w:rsidRDefault="00FF6D85" w:rsidP="00CC5586">
            <w:pPr>
              <w:widowControl w:val="0"/>
              <w:suppressAutoHyphens/>
              <w:spacing w:after="0"/>
              <w:rPr>
                <w:rFonts w:eastAsia="SimSun" w:cs="Times New Roman"/>
                <w:kern w:val="2"/>
                <w:szCs w:val="28"/>
                <w:lang w:eastAsia="hi-IN" w:bidi="hi-IN"/>
              </w:rPr>
            </w:pPr>
            <w:r w:rsidRPr="00C658CA">
              <w:rPr>
                <w:rFonts w:eastAsia="SimSun" w:cs="Times New Roman"/>
                <w:kern w:val="2"/>
                <w:szCs w:val="28"/>
                <w:lang w:eastAsia="hi-IN" w:bidi="hi-IN"/>
              </w:rPr>
              <w:t>- Trẻ biết sắp  xếp các khu vực, vị trí biển báo, cây xanh…một cách hợp lý.</w:t>
            </w:r>
          </w:p>
          <w:p w:rsidR="00FF6D85" w:rsidRPr="00C658CA" w:rsidRDefault="00FF6D85" w:rsidP="00CC5586">
            <w:pPr>
              <w:widowControl w:val="0"/>
              <w:suppressAutoHyphens/>
              <w:spacing w:after="0"/>
              <w:rPr>
                <w:rFonts w:eastAsia="SimSun" w:cs="Times New Roman"/>
                <w:b/>
                <w:bCs/>
                <w:kern w:val="2"/>
                <w:szCs w:val="28"/>
                <w:lang w:eastAsia="hi-IN" w:bidi="hi-IN"/>
              </w:rPr>
            </w:pPr>
            <w:r w:rsidRPr="00C658CA">
              <w:rPr>
                <w:rFonts w:eastAsia="SimSun" w:cs="Times New Roman"/>
                <w:b/>
                <w:bCs/>
                <w:kern w:val="2"/>
                <w:szCs w:val="28"/>
                <w:lang w:eastAsia="hi-IN" w:bidi="hi-IN"/>
              </w:rPr>
              <w:t xml:space="preserve">* Chuẩn bị: </w:t>
            </w:r>
          </w:p>
          <w:p w:rsidR="00FF6D85" w:rsidRPr="00C658CA" w:rsidRDefault="00FF6D85" w:rsidP="00CC5586">
            <w:pPr>
              <w:widowControl w:val="0"/>
              <w:suppressAutoHyphens/>
              <w:spacing w:after="0"/>
              <w:rPr>
                <w:rFonts w:eastAsia="SimSun" w:cs="Times New Roman"/>
                <w:kern w:val="2"/>
                <w:szCs w:val="28"/>
                <w:lang w:eastAsia="hi-IN" w:bidi="hi-IN"/>
              </w:rPr>
            </w:pPr>
            <w:r w:rsidRPr="00C658CA">
              <w:rPr>
                <w:rFonts w:eastAsia="SimSun" w:cs="Times New Roman"/>
                <w:kern w:val="2"/>
                <w:szCs w:val="28"/>
                <w:lang w:eastAsia="hi-IN" w:bidi="hi-IN"/>
              </w:rPr>
              <w:t>- Gạch, hàng rào, ptgt, biển báo, Cây xanh, hoa...</w:t>
            </w:r>
          </w:p>
          <w:p w:rsidR="00FF6D85" w:rsidRPr="00C658CA" w:rsidRDefault="00FF6D85" w:rsidP="00CC5586">
            <w:pPr>
              <w:widowControl w:val="0"/>
              <w:suppressAutoHyphens/>
              <w:spacing w:after="0"/>
              <w:rPr>
                <w:rFonts w:eastAsia="SimSun" w:cs="Times New Roman"/>
                <w:kern w:val="2"/>
                <w:szCs w:val="28"/>
                <w:lang w:eastAsia="hi-IN" w:bidi="hi-IN"/>
              </w:rPr>
            </w:pPr>
            <w:r w:rsidRPr="00C658CA">
              <w:rPr>
                <w:rFonts w:eastAsia="SimSun" w:cs="Times New Roman"/>
                <w:b/>
                <w:bCs/>
                <w:kern w:val="2"/>
                <w:szCs w:val="28"/>
                <w:lang w:eastAsia="hi-IN" w:bidi="hi-IN"/>
              </w:rPr>
              <w:t>*Tiến hành:</w:t>
            </w:r>
            <w:r w:rsidRPr="00C658CA">
              <w:rPr>
                <w:rFonts w:eastAsia="SimSun" w:cs="Times New Roman"/>
                <w:kern w:val="2"/>
                <w:szCs w:val="28"/>
                <w:lang w:eastAsia="hi-IN" w:bidi="hi-IN"/>
              </w:rPr>
              <w:t xml:space="preserve"> </w:t>
            </w:r>
          </w:p>
          <w:p w:rsidR="00FF6D85" w:rsidRPr="00C658CA" w:rsidRDefault="00FF6D85" w:rsidP="00CC5586">
            <w:pPr>
              <w:shd w:val="clear" w:color="auto" w:fill="FFFFFF"/>
              <w:spacing w:after="0" w:line="240" w:lineRule="auto"/>
              <w:rPr>
                <w:rFonts w:eastAsia="Times New Roman" w:cs="Times New Roman"/>
                <w:szCs w:val="28"/>
              </w:rPr>
            </w:pPr>
            <w:r w:rsidRPr="00C658CA">
              <w:rPr>
                <w:rFonts w:eastAsia="Times New Roman" w:cs="Times New Roman"/>
                <w:b/>
                <w:bCs/>
                <w:szCs w:val="28"/>
                <w:lang w:val="en-SG"/>
              </w:rPr>
              <w:t>-</w:t>
            </w:r>
            <w:r w:rsidRPr="00C658CA">
              <w:rPr>
                <w:rFonts w:eastAsia="Times New Roman" w:cs="Times New Roman"/>
                <w:szCs w:val="28"/>
                <w:lang w:val="en-SG"/>
              </w:rPr>
              <w:t> Cô trò chuyện, thảo luận với trẻ về </w:t>
            </w:r>
            <w:r w:rsidRPr="00C658CA">
              <w:rPr>
                <w:rFonts w:eastAsia="Times New Roman" w:cs="Times New Roman"/>
                <w:szCs w:val="28"/>
                <w:lang w:val="vi-VN"/>
              </w:rPr>
              <w:t>nội dung</w:t>
            </w:r>
            <w:r w:rsidRPr="00C658CA">
              <w:rPr>
                <w:rFonts w:eastAsia="Times New Roman" w:cs="Times New Roman"/>
                <w:szCs w:val="28"/>
              </w:rPr>
              <w:t>,</w:t>
            </w:r>
            <w:r w:rsidRPr="00C658CA">
              <w:rPr>
                <w:rFonts w:eastAsia="Times New Roman" w:cs="Times New Roman"/>
                <w:szCs w:val="28"/>
                <w:lang w:val="vi-VN"/>
              </w:rPr>
              <w:t> cách thể hiện vai chơi</w:t>
            </w:r>
          </w:p>
          <w:p w:rsidR="00FF6D85" w:rsidRPr="00C658CA" w:rsidRDefault="00FF6D85" w:rsidP="00CC5586">
            <w:pPr>
              <w:shd w:val="clear" w:color="auto" w:fill="FFFFFF"/>
              <w:spacing w:after="0" w:line="240" w:lineRule="auto"/>
              <w:rPr>
                <w:rFonts w:eastAsia="Times New Roman" w:cs="Times New Roman"/>
                <w:szCs w:val="28"/>
              </w:rPr>
            </w:pPr>
            <w:r w:rsidRPr="00C658CA">
              <w:rPr>
                <w:rFonts w:eastAsia="Times New Roman" w:cs="Times New Roman"/>
                <w:b/>
                <w:bCs/>
                <w:szCs w:val="28"/>
                <w:lang w:val="en-SG"/>
              </w:rPr>
              <w:t>-</w:t>
            </w:r>
            <w:r w:rsidRPr="00C658CA">
              <w:rPr>
                <w:rFonts w:eastAsia="Times New Roman" w:cs="Times New Roman"/>
                <w:szCs w:val="28"/>
                <w:lang w:val="en-SG"/>
              </w:rPr>
              <w:t> Trẻ về góc chơi và lấy đồ chơi ra chơi</w:t>
            </w:r>
          </w:p>
          <w:p w:rsidR="00FF6D85" w:rsidRPr="00C658CA" w:rsidRDefault="00FF6D85" w:rsidP="00CC5586">
            <w:pPr>
              <w:shd w:val="clear" w:color="auto" w:fill="FFFFFF"/>
              <w:spacing w:after="0" w:line="240" w:lineRule="auto"/>
              <w:rPr>
                <w:rFonts w:eastAsia="Times New Roman" w:cs="Times New Roman"/>
                <w:szCs w:val="28"/>
              </w:rPr>
            </w:pPr>
            <w:r w:rsidRPr="00C658CA">
              <w:rPr>
                <w:rFonts w:eastAsia="Times New Roman" w:cs="Times New Roman"/>
                <w:b/>
                <w:bCs/>
                <w:szCs w:val="28"/>
                <w:lang w:val="en-SG"/>
              </w:rPr>
              <w:t>-</w:t>
            </w:r>
            <w:r w:rsidRPr="00C658CA">
              <w:rPr>
                <w:rFonts w:eastAsia="Times New Roman" w:cs="Times New Roman"/>
                <w:szCs w:val="28"/>
                <w:lang w:val="en-SG"/>
              </w:rPr>
              <w:t> Cô bao quát trẻ chơi. Cô đến từng góc chơi</w:t>
            </w:r>
            <w:r w:rsidRPr="00C658CA">
              <w:rPr>
                <w:rFonts w:eastAsia="Times New Roman" w:cs="Times New Roman"/>
                <w:szCs w:val="28"/>
                <w:lang w:val="vi-VN"/>
              </w:rPr>
              <w:t> quan sát,</w:t>
            </w:r>
            <w:r w:rsidRPr="00C658CA">
              <w:rPr>
                <w:rFonts w:eastAsia="Times New Roman" w:cs="Times New Roman"/>
                <w:szCs w:val="28"/>
                <w:lang w:val="en-SG"/>
              </w:rPr>
              <w:t> tạo tình huống và tham gia chơi cùng với trẻ, gợi ý cho trẻ thể hiện vai chơi, liên kết góc chơi</w:t>
            </w:r>
          </w:p>
          <w:p w:rsidR="00FF6D85" w:rsidRPr="00C658CA" w:rsidRDefault="00FF6D85" w:rsidP="00CC5586">
            <w:pPr>
              <w:widowControl w:val="0"/>
              <w:suppressAutoHyphens/>
              <w:snapToGrid w:val="0"/>
              <w:spacing w:after="0"/>
              <w:contextualSpacing/>
              <w:rPr>
                <w:rFonts w:eastAsia="SimSun" w:cs="Times New Roman"/>
                <w:b/>
                <w:bCs/>
                <w:kern w:val="2"/>
                <w:szCs w:val="28"/>
                <w:lang w:eastAsia="hi-IN" w:bidi="hi-IN"/>
              </w:rPr>
            </w:pPr>
            <w:r w:rsidRPr="00C658CA">
              <w:rPr>
                <w:rFonts w:eastAsia="SimSun" w:cs="Times New Roman"/>
                <w:b/>
                <w:bCs/>
                <w:kern w:val="2"/>
                <w:szCs w:val="28"/>
                <w:lang w:eastAsia="hi-IN" w:bidi="hi-IN"/>
              </w:rPr>
              <w:t xml:space="preserve">3. Góc học tập: </w:t>
            </w:r>
            <w:r w:rsidRPr="00C658CA">
              <w:rPr>
                <w:rFonts w:eastAsia="Times New Roman" w:cs="Times New Roman"/>
                <w:b/>
                <w:kern w:val="2"/>
                <w:szCs w:val="28"/>
                <w:lang w:eastAsia="hi-IN" w:bidi="hi-IN"/>
              </w:rPr>
              <w:t xml:space="preserve"> Xem tranh ảnh về các biển báo giao thông, , chơi đôminô chữ số, ghép hình tương phản, xâu hạt, xếp hạt.</w:t>
            </w:r>
          </w:p>
          <w:p w:rsidR="00FF6D85" w:rsidRPr="00C658CA" w:rsidRDefault="00FF6D85" w:rsidP="00CC5586">
            <w:pPr>
              <w:spacing w:after="0" w:line="240" w:lineRule="auto"/>
              <w:jc w:val="both"/>
              <w:rPr>
                <w:rFonts w:eastAsia="SimSun" w:cs="Times New Roman"/>
                <w:b/>
                <w:bCs/>
                <w:kern w:val="2"/>
                <w:szCs w:val="28"/>
                <w:lang w:eastAsia="hi-IN" w:bidi="hi-IN"/>
              </w:rPr>
            </w:pPr>
            <w:r w:rsidRPr="00C658CA">
              <w:rPr>
                <w:rFonts w:eastAsia="SimSun" w:cs="Times New Roman"/>
                <w:b/>
                <w:bCs/>
                <w:kern w:val="2"/>
                <w:szCs w:val="28"/>
                <w:lang w:eastAsia="hi-IN" w:bidi="hi-IN"/>
              </w:rPr>
              <w:t xml:space="preserve">* Mục đích: </w:t>
            </w:r>
          </w:p>
          <w:p w:rsidR="00FF6D85" w:rsidRPr="00C658CA" w:rsidRDefault="00FF6D85" w:rsidP="00CC5586">
            <w:pPr>
              <w:spacing w:after="0" w:line="240" w:lineRule="auto"/>
              <w:jc w:val="both"/>
              <w:rPr>
                <w:rFonts w:eastAsia="Times New Roman" w:cs="Times New Roman"/>
                <w:szCs w:val="28"/>
                <w:lang w:val="pt-BR"/>
              </w:rPr>
            </w:pPr>
            <w:r w:rsidRPr="00C658CA">
              <w:rPr>
                <w:rFonts w:eastAsia="Times New Roman" w:cs="Times New Roman"/>
                <w:szCs w:val="28"/>
                <w:lang w:val="pt-BR"/>
              </w:rPr>
              <w:t>Trẻ biết xem tranh, biết được các biển báo giao thông: biển báo cấm, biển báo chỉ dẫn...</w:t>
            </w:r>
          </w:p>
          <w:p w:rsidR="00FF6D85" w:rsidRPr="00C658CA" w:rsidRDefault="00FF6D85" w:rsidP="00CC5586">
            <w:pPr>
              <w:spacing w:after="0" w:line="240" w:lineRule="auto"/>
              <w:ind w:left="180" w:hanging="180"/>
              <w:rPr>
                <w:rFonts w:eastAsia="Times New Roman" w:cs="Times New Roman"/>
                <w:szCs w:val="28"/>
                <w:lang w:val="fr-FR"/>
              </w:rPr>
            </w:pPr>
            <w:r w:rsidRPr="00C658CA">
              <w:rPr>
                <w:rFonts w:eastAsia="Times New Roman" w:cs="Times New Roman"/>
                <w:szCs w:val="28"/>
                <w:lang w:val="fr-FR"/>
              </w:rPr>
              <w:t>- Trẻ biết tìm các chữ số đã học biết cách tạo thành số trong bảng chun, biết xếp hạt thành số đã học, biết ghép hình tương phản, biết xâu thành những chuỗi hạt.</w:t>
            </w:r>
          </w:p>
          <w:p w:rsidR="00FF6D85" w:rsidRPr="00C658CA" w:rsidRDefault="00FF6D85" w:rsidP="00CC5586">
            <w:pPr>
              <w:spacing w:after="0" w:line="240" w:lineRule="auto"/>
              <w:jc w:val="both"/>
              <w:rPr>
                <w:rFonts w:eastAsia="Times New Roman" w:cs="Times New Roman"/>
                <w:szCs w:val="28"/>
                <w:lang w:val="pt-BR"/>
              </w:rPr>
            </w:pPr>
            <w:r w:rsidRPr="00C658CA">
              <w:rPr>
                <w:rFonts w:eastAsia="SimSun" w:cs="Times New Roman"/>
                <w:b/>
                <w:bCs/>
                <w:kern w:val="2"/>
                <w:szCs w:val="28"/>
                <w:lang w:val="pt-BR" w:eastAsia="hi-IN" w:bidi="hi-IN"/>
              </w:rPr>
              <w:t>* Chuẩn bị:</w:t>
            </w:r>
            <w:r w:rsidRPr="00C658CA">
              <w:rPr>
                <w:rFonts w:eastAsia="Times New Roman" w:cs="Times New Roman"/>
                <w:szCs w:val="28"/>
                <w:lang w:val="pt-BR"/>
              </w:rPr>
              <w:t xml:space="preserve"> Một số tranh ảnh về các loại biển báo, hột hạt, thẻ số, </w:t>
            </w:r>
            <w:r w:rsidRPr="00C658CA">
              <w:rPr>
                <w:rFonts w:eastAsia="Times New Roman" w:cs="Times New Roman"/>
                <w:kern w:val="2"/>
                <w:szCs w:val="28"/>
                <w:lang w:eastAsia="hi-IN" w:bidi="hi-IN"/>
              </w:rPr>
              <w:t>đôminô, các hình tương phản.</w:t>
            </w:r>
          </w:p>
          <w:p w:rsidR="00FF6D85" w:rsidRPr="00C658CA" w:rsidRDefault="00FF6D85" w:rsidP="00CC5586">
            <w:pPr>
              <w:spacing w:after="0" w:line="240" w:lineRule="auto"/>
              <w:jc w:val="both"/>
              <w:rPr>
                <w:rFonts w:eastAsia="Times New Roman" w:cs="Times New Roman"/>
                <w:szCs w:val="28"/>
                <w:lang w:val="pt-BR"/>
              </w:rPr>
            </w:pPr>
            <w:r w:rsidRPr="00C658CA">
              <w:rPr>
                <w:rFonts w:eastAsia="SimSun" w:cs="Times New Roman"/>
                <w:b/>
                <w:bCs/>
                <w:kern w:val="2"/>
                <w:szCs w:val="28"/>
                <w:lang w:val="pt-BR" w:eastAsia="hi-IN" w:bidi="hi-IN"/>
              </w:rPr>
              <w:t xml:space="preserve">* Tiến hành: </w:t>
            </w:r>
          </w:p>
          <w:p w:rsidR="00FF6D85" w:rsidRPr="00C658CA" w:rsidRDefault="00FF6D85" w:rsidP="00CC5586">
            <w:pPr>
              <w:spacing w:after="0" w:line="240" w:lineRule="auto"/>
              <w:rPr>
                <w:rFonts w:eastAsia="Calibri" w:cs="Times New Roman"/>
                <w:szCs w:val="28"/>
              </w:rPr>
            </w:pPr>
            <w:r w:rsidRPr="00C658CA">
              <w:rPr>
                <w:rFonts w:eastAsia="Calibri" w:cs="Times New Roman"/>
                <w:szCs w:val="28"/>
              </w:rPr>
              <w:t xml:space="preserve">- Cô hướng dẫn trẻ vào góc chơi. </w:t>
            </w:r>
          </w:p>
          <w:p w:rsidR="00FF6D85" w:rsidRPr="00C658CA" w:rsidRDefault="00FF6D85" w:rsidP="00CC5586">
            <w:pPr>
              <w:shd w:val="clear" w:color="auto" w:fill="FFFFFF"/>
              <w:spacing w:after="0" w:line="240" w:lineRule="auto"/>
              <w:rPr>
                <w:rFonts w:eastAsia="Times New Roman" w:cs="Times New Roman"/>
                <w:szCs w:val="28"/>
              </w:rPr>
            </w:pPr>
            <w:r w:rsidRPr="00C658CA">
              <w:rPr>
                <w:rFonts w:eastAsia="Times New Roman" w:cs="Times New Roman"/>
                <w:b/>
                <w:bCs/>
                <w:szCs w:val="28"/>
                <w:lang w:val="en-SG"/>
              </w:rPr>
              <w:t>-</w:t>
            </w:r>
            <w:r w:rsidRPr="00C658CA">
              <w:rPr>
                <w:rFonts w:eastAsia="Times New Roman" w:cs="Times New Roman"/>
                <w:szCs w:val="28"/>
                <w:lang w:val="en-SG"/>
              </w:rPr>
              <w:t> Trẻ về góc chơi và lấy đồ chơi ra chơi</w:t>
            </w:r>
          </w:p>
          <w:p w:rsidR="00FF6D85" w:rsidRPr="00C658CA" w:rsidRDefault="00FF6D85" w:rsidP="00CC5586">
            <w:pPr>
              <w:shd w:val="clear" w:color="auto" w:fill="FFFFFF"/>
              <w:spacing w:after="0" w:line="240" w:lineRule="auto"/>
              <w:rPr>
                <w:rFonts w:eastAsia="Times New Roman" w:cs="Times New Roman"/>
                <w:szCs w:val="28"/>
              </w:rPr>
            </w:pPr>
            <w:r w:rsidRPr="00C658CA">
              <w:rPr>
                <w:rFonts w:eastAsia="Times New Roman" w:cs="Times New Roman"/>
                <w:b/>
                <w:bCs/>
                <w:szCs w:val="28"/>
                <w:lang w:val="en-SG"/>
              </w:rPr>
              <w:t>-</w:t>
            </w:r>
            <w:r w:rsidRPr="00C658CA">
              <w:rPr>
                <w:rFonts w:eastAsia="Times New Roman" w:cs="Times New Roman"/>
                <w:szCs w:val="28"/>
                <w:lang w:val="en-SG"/>
              </w:rPr>
              <w:t> Cô bao quát trẻ chơi. Cô đến góc chơi</w:t>
            </w:r>
            <w:r w:rsidRPr="00C658CA">
              <w:rPr>
                <w:rFonts w:eastAsia="Times New Roman" w:cs="Times New Roman"/>
                <w:szCs w:val="28"/>
                <w:lang w:val="vi-VN"/>
              </w:rPr>
              <w:t> quan sát,</w:t>
            </w:r>
            <w:r w:rsidRPr="00C658CA">
              <w:rPr>
                <w:rFonts w:eastAsia="Times New Roman" w:cs="Times New Roman"/>
                <w:szCs w:val="28"/>
                <w:lang w:val="en-SG"/>
              </w:rPr>
              <w:t> tạo tình huống và tham gia chơi cùng với trẻ, gợi ý cho trẻ thể hiện vai chơi, liên kết góc chơi</w:t>
            </w:r>
          </w:p>
          <w:p w:rsidR="00FF6D85" w:rsidRPr="00C658CA" w:rsidRDefault="00FF6D85" w:rsidP="00CC5586">
            <w:pPr>
              <w:widowControl w:val="0"/>
              <w:suppressAutoHyphens/>
              <w:spacing w:after="0"/>
              <w:contextualSpacing/>
              <w:jc w:val="both"/>
              <w:rPr>
                <w:rFonts w:eastAsia="Times New Roman" w:cs="Times New Roman"/>
                <w:szCs w:val="28"/>
                <w:lang w:val="it-IT"/>
              </w:rPr>
            </w:pPr>
            <w:r w:rsidRPr="00C658CA">
              <w:rPr>
                <w:rFonts w:eastAsia="SimSun" w:cs="Times New Roman"/>
                <w:b/>
                <w:bCs/>
                <w:kern w:val="2"/>
                <w:szCs w:val="28"/>
                <w:lang w:val="pt-BR" w:eastAsia="hi-IN" w:bidi="hi-IN"/>
              </w:rPr>
              <w:t>4. Góc nghệ thuật:</w:t>
            </w:r>
          </w:p>
          <w:p w:rsidR="00FF6D85" w:rsidRPr="00C658CA" w:rsidRDefault="00FF6D85" w:rsidP="00CC5586">
            <w:pPr>
              <w:spacing w:after="0" w:line="240" w:lineRule="auto"/>
              <w:rPr>
                <w:rFonts w:eastAsia="Calibri" w:cs="Times New Roman"/>
                <w:bCs/>
                <w:szCs w:val="28"/>
              </w:rPr>
            </w:pPr>
            <w:r w:rsidRPr="00C658CA">
              <w:rPr>
                <w:rFonts w:eastAsia="Calibri" w:cs="Times New Roman"/>
                <w:bCs/>
                <w:szCs w:val="28"/>
              </w:rPr>
              <w:lastRenderedPageBreak/>
              <w:t>Âm nhạc: Hát múa các bài hát về chủ đề Giao thông.</w:t>
            </w:r>
          </w:p>
          <w:p w:rsidR="00FF6D85" w:rsidRPr="00C658CA" w:rsidRDefault="00FF6D85" w:rsidP="00CC5586">
            <w:pPr>
              <w:spacing w:after="0" w:line="240" w:lineRule="auto"/>
              <w:rPr>
                <w:rFonts w:eastAsia="Calibri" w:cs="Times New Roman"/>
                <w:bCs/>
                <w:szCs w:val="28"/>
              </w:rPr>
            </w:pPr>
            <w:r w:rsidRPr="00C658CA">
              <w:rPr>
                <w:rFonts w:eastAsia="Calibri" w:cs="Times New Roman"/>
                <w:bCs/>
                <w:szCs w:val="28"/>
              </w:rPr>
              <w:t>Tạo hình:  Vẽ, tô màu, xé dán cột đèn giao thông</w:t>
            </w:r>
          </w:p>
          <w:p w:rsidR="00FF6D85" w:rsidRPr="00C658CA" w:rsidRDefault="00FF6D85" w:rsidP="00CC5586">
            <w:pPr>
              <w:spacing w:after="0" w:line="240" w:lineRule="auto"/>
              <w:rPr>
                <w:rFonts w:eastAsia="Calibri" w:cs="Times New Roman"/>
                <w:szCs w:val="28"/>
              </w:rPr>
            </w:pPr>
            <w:r w:rsidRPr="00C658CA">
              <w:rPr>
                <w:rFonts w:eastAsia="Calibri" w:cs="Times New Roman"/>
                <w:szCs w:val="28"/>
              </w:rPr>
              <w:t>*</w:t>
            </w:r>
            <w:r w:rsidRPr="00C658CA">
              <w:rPr>
                <w:rFonts w:eastAsia="Calibri" w:cs="Times New Roman"/>
                <w:b/>
                <w:bCs/>
                <w:szCs w:val="28"/>
              </w:rPr>
              <w:t xml:space="preserve"> Mục đích: </w:t>
            </w:r>
            <w:r w:rsidRPr="00C658CA">
              <w:rPr>
                <w:rFonts w:eastAsia="Calibri" w:cs="Times New Roman"/>
                <w:szCs w:val="28"/>
              </w:rPr>
              <w:t xml:space="preserve">Trẻ biết sử dụng các dụng cụ âm nhạc  thể hiện các bài hát trong chủ đề. </w:t>
            </w:r>
          </w:p>
          <w:p w:rsidR="00FF6D85" w:rsidRPr="00C658CA" w:rsidRDefault="00FF6D85" w:rsidP="00CC5586">
            <w:pPr>
              <w:spacing w:after="0" w:line="240" w:lineRule="auto"/>
              <w:rPr>
                <w:rFonts w:eastAsia="Calibri" w:cs="Times New Roman"/>
                <w:szCs w:val="28"/>
              </w:rPr>
            </w:pPr>
            <w:r w:rsidRPr="00C658CA">
              <w:rPr>
                <w:rFonts w:eastAsia="Calibri" w:cs="Times New Roman"/>
                <w:szCs w:val="28"/>
              </w:rPr>
              <w:t>- Trẻ biết vẽ và tô màu cột đèn giao thông, biết sử dụng kéo để cắt và dán đèn giao thông.</w:t>
            </w:r>
          </w:p>
          <w:p w:rsidR="00FF6D85" w:rsidRPr="00C658CA" w:rsidRDefault="00FF6D85" w:rsidP="00CC5586">
            <w:pPr>
              <w:spacing w:after="0" w:line="240" w:lineRule="auto"/>
              <w:rPr>
                <w:rFonts w:eastAsia="Calibri" w:cs="Times New Roman"/>
                <w:szCs w:val="28"/>
              </w:rPr>
            </w:pPr>
            <w:r w:rsidRPr="00C658CA">
              <w:rPr>
                <w:rFonts w:eastAsia="Calibri" w:cs="Times New Roman"/>
                <w:szCs w:val="28"/>
              </w:rPr>
              <w:t>* C</w:t>
            </w:r>
            <w:r w:rsidRPr="00C658CA">
              <w:rPr>
                <w:rFonts w:eastAsia="Calibri" w:cs="Times New Roman"/>
                <w:b/>
                <w:bCs/>
                <w:szCs w:val="28"/>
              </w:rPr>
              <w:t xml:space="preserve">huẩn bị: </w:t>
            </w:r>
            <w:r w:rsidRPr="00C658CA">
              <w:rPr>
                <w:rFonts w:eastAsia="Calibri" w:cs="Times New Roman"/>
                <w:szCs w:val="28"/>
              </w:rPr>
              <w:t>Tranh, bút vẽ, sáp màu, giấy màu, hồ dán…</w:t>
            </w:r>
          </w:p>
          <w:p w:rsidR="00FF6D85" w:rsidRPr="00C658CA" w:rsidRDefault="00FF6D85" w:rsidP="00CC5586">
            <w:pPr>
              <w:spacing w:after="0" w:line="240" w:lineRule="auto"/>
              <w:rPr>
                <w:rFonts w:eastAsia="Calibri" w:cs="Times New Roman"/>
                <w:b/>
                <w:bCs/>
                <w:szCs w:val="28"/>
              </w:rPr>
            </w:pPr>
            <w:r w:rsidRPr="00C658CA">
              <w:rPr>
                <w:rFonts w:eastAsia="Calibri" w:cs="Times New Roman"/>
                <w:szCs w:val="28"/>
              </w:rPr>
              <w:t>*</w:t>
            </w:r>
            <w:r w:rsidRPr="00C658CA">
              <w:rPr>
                <w:rFonts w:eastAsia="Calibri" w:cs="Times New Roman"/>
                <w:b/>
                <w:bCs/>
                <w:szCs w:val="28"/>
              </w:rPr>
              <w:t>Tiến hành:</w:t>
            </w:r>
          </w:p>
          <w:p w:rsidR="00FF6D85" w:rsidRPr="00C658CA" w:rsidRDefault="00FF6D85" w:rsidP="00CC5586">
            <w:pPr>
              <w:spacing w:after="0" w:line="240" w:lineRule="auto"/>
              <w:rPr>
                <w:rFonts w:eastAsia="Calibri" w:cs="Times New Roman"/>
                <w:szCs w:val="28"/>
              </w:rPr>
            </w:pPr>
            <w:r w:rsidRPr="00C658CA">
              <w:rPr>
                <w:rFonts w:eastAsia="Calibri" w:cs="Times New Roman"/>
                <w:szCs w:val="28"/>
              </w:rPr>
              <w:t xml:space="preserve">- Cô hướng dẫn trẻ vào góc chơi. </w:t>
            </w:r>
          </w:p>
          <w:p w:rsidR="00FF6D85" w:rsidRPr="00C658CA" w:rsidRDefault="00FF6D85" w:rsidP="00CC5586">
            <w:pPr>
              <w:shd w:val="clear" w:color="auto" w:fill="FFFFFF"/>
              <w:spacing w:after="0" w:line="240" w:lineRule="auto"/>
              <w:rPr>
                <w:rFonts w:eastAsia="Times New Roman" w:cs="Times New Roman"/>
                <w:szCs w:val="28"/>
              </w:rPr>
            </w:pPr>
            <w:r w:rsidRPr="00C658CA">
              <w:rPr>
                <w:rFonts w:eastAsia="Times New Roman" w:cs="Times New Roman"/>
                <w:b/>
                <w:bCs/>
                <w:szCs w:val="28"/>
                <w:lang w:val="en-SG"/>
              </w:rPr>
              <w:t>-</w:t>
            </w:r>
            <w:r w:rsidRPr="00C658CA">
              <w:rPr>
                <w:rFonts w:eastAsia="Times New Roman" w:cs="Times New Roman"/>
                <w:szCs w:val="28"/>
                <w:lang w:val="en-SG"/>
              </w:rPr>
              <w:t xml:space="preserve"> Trẻ về góc chơi </w:t>
            </w:r>
          </w:p>
          <w:p w:rsidR="00FF6D85" w:rsidRPr="00C658CA" w:rsidRDefault="00FF6D85" w:rsidP="00CC5586">
            <w:pPr>
              <w:shd w:val="clear" w:color="auto" w:fill="FFFFFF"/>
              <w:spacing w:after="0" w:line="240" w:lineRule="auto"/>
              <w:rPr>
                <w:rFonts w:eastAsia="Times New Roman" w:cs="Times New Roman"/>
                <w:szCs w:val="28"/>
              </w:rPr>
            </w:pPr>
            <w:r w:rsidRPr="00C658CA">
              <w:rPr>
                <w:rFonts w:eastAsia="Times New Roman" w:cs="Times New Roman"/>
                <w:b/>
                <w:bCs/>
                <w:szCs w:val="28"/>
                <w:lang w:val="en-SG"/>
              </w:rPr>
              <w:t>-</w:t>
            </w:r>
            <w:r w:rsidRPr="00C658CA">
              <w:rPr>
                <w:rFonts w:eastAsia="Times New Roman" w:cs="Times New Roman"/>
                <w:szCs w:val="28"/>
                <w:lang w:val="en-SG"/>
              </w:rPr>
              <w:t> Cô bao quát trẻ chơi. Cô đến góc chơi</w:t>
            </w:r>
            <w:r w:rsidRPr="00C658CA">
              <w:rPr>
                <w:rFonts w:eastAsia="Times New Roman" w:cs="Times New Roman"/>
                <w:szCs w:val="28"/>
                <w:lang w:val="vi-VN"/>
              </w:rPr>
              <w:t> quan sát,</w:t>
            </w:r>
            <w:r w:rsidRPr="00C658CA">
              <w:rPr>
                <w:rFonts w:eastAsia="Times New Roman" w:cs="Times New Roman"/>
                <w:szCs w:val="28"/>
                <w:lang w:val="en-SG"/>
              </w:rPr>
              <w:t> tạo tình huống và tham gia chơi cùng với trẻ, gợi ý cho trẻ thể hiện vai chơi, liên kết góc chơi</w:t>
            </w:r>
          </w:p>
          <w:p w:rsidR="00FF6D85" w:rsidRPr="00C658CA" w:rsidRDefault="00FF6D85" w:rsidP="00CC5586">
            <w:pPr>
              <w:spacing w:after="0" w:line="240" w:lineRule="auto"/>
              <w:rPr>
                <w:rFonts w:eastAsia="Times New Roman" w:cs="Times New Roman"/>
                <w:b/>
                <w:szCs w:val="28"/>
                <w:lang w:val="pt-BR"/>
              </w:rPr>
            </w:pPr>
            <w:r w:rsidRPr="00C658CA">
              <w:rPr>
                <w:rFonts w:eastAsia="Times New Roman" w:cs="Times New Roman"/>
                <w:b/>
                <w:szCs w:val="28"/>
                <w:lang w:val="pt-BR"/>
              </w:rPr>
              <w:t>5.</w:t>
            </w:r>
            <w:r w:rsidRPr="00C658CA">
              <w:rPr>
                <w:rFonts w:eastAsia="Times New Roman" w:cs="Times New Roman"/>
                <w:szCs w:val="28"/>
                <w:lang w:val="pt-BR"/>
              </w:rPr>
              <w:t xml:space="preserve"> </w:t>
            </w:r>
            <w:r w:rsidRPr="00C658CA">
              <w:rPr>
                <w:rFonts w:eastAsia="Times New Roman" w:cs="Times New Roman"/>
                <w:b/>
                <w:szCs w:val="28"/>
                <w:lang w:val="pt-BR"/>
              </w:rPr>
              <w:t>Góc thiên nhiên:</w:t>
            </w:r>
            <w:r w:rsidRPr="00C658CA">
              <w:rPr>
                <w:rFonts w:eastAsia="Times New Roman" w:cs="Times New Roman"/>
                <w:b/>
                <w:szCs w:val="28"/>
                <w:u w:val="single"/>
                <w:lang w:val="pt-BR"/>
              </w:rPr>
              <w:t xml:space="preserve"> </w:t>
            </w:r>
            <w:r w:rsidRPr="00C658CA">
              <w:rPr>
                <w:rFonts w:eastAsia="Times New Roman" w:cs="Times New Roman"/>
                <w:szCs w:val="28"/>
                <w:lang w:val="pt-BR"/>
              </w:rPr>
              <w:t xml:space="preserve"> </w:t>
            </w:r>
            <w:r w:rsidRPr="00C658CA">
              <w:rPr>
                <w:rFonts w:eastAsia="Times New Roman" w:cs="Times New Roman"/>
                <w:b/>
                <w:szCs w:val="28"/>
                <w:lang w:val="pt-BR"/>
              </w:rPr>
              <w:t>Chăm sóc cây xanh.</w:t>
            </w:r>
          </w:p>
          <w:p w:rsidR="00FF6D85" w:rsidRPr="00C658CA" w:rsidRDefault="00FF6D85" w:rsidP="00CC5586">
            <w:pPr>
              <w:spacing w:after="0" w:line="240" w:lineRule="auto"/>
              <w:rPr>
                <w:rFonts w:eastAsia="Times New Roman" w:cs="Times New Roman"/>
                <w:szCs w:val="28"/>
                <w:lang w:val="pt-BR"/>
              </w:rPr>
            </w:pPr>
            <w:r w:rsidRPr="00C658CA">
              <w:rPr>
                <w:rFonts w:eastAsia="Times New Roman" w:cs="Times New Roman"/>
                <w:b/>
                <w:szCs w:val="28"/>
                <w:lang w:val="pt-BR"/>
              </w:rPr>
              <w:t>Yêu cầu</w:t>
            </w:r>
            <w:r w:rsidRPr="00C658CA">
              <w:rPr>
                <w:rFonts w:eastAsia="Times New Roman" w:cs="Times New Roman"/>
                <w:szCs w:val="28"/>
                <w:lang w:val="pt-BR"/>
              </w:rPr>
              <w:t xml:space="preserve">: </w:t>
            </w:r>
            <w:r w:rsidRPr="00C658CA">
              <w:rPr>
                <w:rFonts w:eastAsia="Times New Roman" w:cs="Times New Roman"/>
                <w:szCs w:val="28"/>
              </w:rPr>
              <w:t xml:space="preserve"> Biết tưới nước, nhổ cỏ, bắt sâu…</w:t>
            </w:r>
          </w:p>
          <w:p w:rsidR="00FF6D85" w:rsidRPr="00C658CA" w:rsidRDefault="00FF6D85" w:rsidP="00CC5586">
            <w:pPr>
              <w:spacing w:after="0" w:line="240" w:lineRule="auto"/>
              <w:rPr>
                <w:rFonts w:eastAsia="Times New Roman" w:cs="Times New Roman"/>
                <w:szCs w:val="28"/>
              </w:rPr>
            </w:pPr>
            <w:r w:rsidRPr="00C658CA">
              <w:rPr>
                <w:rFonts w:eastAsia="Times New Roman" w:cs="Times New Roman"/>
                <w:b/>
                <w:szCs w:val="28"/>
              </w:rPr>
              <w:t xml:space="preserve">Chuẩn bị:  </w:t>
            </w:r>
            <w:r w:rsidRPr="00C658CA">
              <w:rPr>
                <w:rFonts w:eastAsia="Times New Roman" w:cs="Times New Roman"/>
                <w:szCs w:val="28"/>
              </w:rPr>
              <w:t>Xô tưới nước, xẻng, cuốc…</w:t>
            </w:r>
          </w:p>
          <w:p w:rsidR="00FF6D85" w:rsidRPr="00C658CA" w:rsidRDefault="00FF6D85" w:rsidP="00CC5586">
            <w:pPr>
              <w:spacing w:after="0" w:line="240" w:lineRule="auto"/>
              <w:rPr>
                <w:rFonts w:eastAsia="Times New Roman" w:cs="Times New Roman"/>
                <w:szCs w:val="28"/>
              </w:rPr>
            </w:pPr>
            <w:r w:rsidRPr="00C658CA">
              <w:rPr>
                <w:rFonts w:eastAsia="Times New Roman" w:cs="Times New Roman"/>
                <w:b/>
                <w:szCs w:val="28"/>
                <w:lang w:val="pt-BR"/>
              </w:rPr>
              <w:t xml:space="preserve">Tiến hành: </w:t>
            </w:r>
            <w:r w:rsidRPr="00C658CA">
              <w:rPr>
                <w:rFonts w:eastAsia="Times New Roman" w:cs="Times New Roman"/>
                <w:szCs w:val="28"/>
                <w:lang w:val="pt-BR"/>
              </w:rPr>
              <w:t>Cô hướng dẫn trẻ cách tưới cây, nhổ cỏ, xới đất cho cây.</w:t>
            </w:r>
          </w:p>
        </w:tc>
      </w:tr>
      <w:tr w:rsidR="00FF6D85" w:rsidRPr="00C658CA" w:rsidTr="00CC5586">
        <w:trPr>
          <w:trHeight w:val="1351"/>
        </w:trPr>
        <w:tc>
          <w:tcPr>
            <w:tcW w:w="1302" w:type="dxa"/>
          </w:tcPr>
          <w:p w:rsidR="00FF6D85" w:rsidRPr="00C658CA" w:rsidRDefault="00FF6D85" w:rsidP="00CC5586">
            <w:pPr>
              <w:spacing w:after="0" w:line="240" w:lineRule="auto"/>
              <w:jc w:val="center"/>
              <w:rPr>
                <w:rFonts w:eastAsia="Times New Roman" w:cs="Times New Roman"/>
                <w:b/>
                <w:szCs w:val="28"/>
              </w:rPr>
            </w:pPr>
          </w:p>
          <w:p w:rsidR="00FF6D85" w:rsidRPr="00C658CA" w:rsidRDefault="00FF6D85" w:rsidP="00CC5586">
            <w:pPr>
              <w:spacing w:after="0" w:line="240" w:lineRule="auto"/>
              <w:jc w:val="center"/>
              <w:rPr>
                <w:rFonts w:eastAsia="Times New Roman" w:cs="Times New Roman"/>
                <w:b/>
                <w:szCs w:val="28"/>
              </w:rPr>
            </w:pPr>
            <w:r w:rsidRPr="00C658CA">
              <w:rPr>
                <w:rFonts w:eastAsia="Times New Roman" w:cs="Times New Roman"/>
                <w:b/>
                <w:szCs w:val="28"/>
              </w:rPr>
              <w:t>Ăn, ngủ</w:t>
            </w:r>
          </w:p>
          <w:p w:rsidR="00FF6D85" w:rsidRPr="00C658CA" w:rsidRDefault="00FF6D85" w:rsidP="00CC5586">
            <w:pPr>
              <w:spacing w:after="0" w:line="240" w:lineRule="auto"/>
              <w:jc w:val="center"/>
              <w:rPr>
                <w:rFonts w:eastAsia="Times New Roman" w:cs="Times New Roman"/>
                <w:b/>
                <w:szCs w:val="28"/>
              </w:rPr>
            </w:pPr>
            <w:r w:rsidRPr="00C658CA">
              <w:rPr>
                <w:rFonts w:eastAsia="Times New Roman" w:cs="Times New Roman"/>
                <w:b/>
                <w:szCs w:val="28"/>
              </w:rPr>
              <w:t xml:space="preserve">Vệ sinh </w:t>
            </w:r>
          </w:p>
          <w:p w:rsidR="00FF6D85" w:rsidRPr="00C658CA" w:rsidRDefault="00FF6D85" w:rsidP="00CC5586">
            <w:pPr>
              <w:spacing w:after="0" w:line="240" w:lineRule="auto"/>
              <w:jc w:val="center"/>
              <w:rPr>
                <w:rFonts w:eastAsia="Times New Roman" w:cs="Times New Roman"/>
                <w:b/>
                <w:szCs w:val="28"/>
              </w:rPr>
            </w:pPr>
          </w:p>
        </w:tc>
        <w:tc>
          <w:tcPr>
            <w:tcW w:w="7912" w:type="dxa"/>
            <w:gridSpan w:val="9"/>
          </w:tcPr>
          <w:p w:rsidR="00FF6D85" w:rsidRPr="00C658CA" w:rsidRDefault="00FF6D85" w:rsidP="00CC5586">
            <w:pPr>
              <w:tabs>
                <w:tab w:val="left" w:pos="399"/>
              </w:tabs>
              <w:spacing w:after="0" w:line="240" w:lineRule="auto"/>
              <w:rPr>
                <w:rFonts w:eastAsia="Times New Roman" w:cs="Times New Roman"/>
                <w:szCs w:val="28"/>
              </w:rPr>
            </w:pPr>
            <w:r w:rsidRPr="00C658CA">
              <w:rPr>
                <w:rFonts w:eastAsia="Times New Roman" w:cs="Times New Roman"/>
                <w:szCs w:val="28"/>
              </w:rPr>
              <w:t>- Giáo dục trẻ biết tự chăm sóc, vệ sinh  răng, mặt, rửa tay.</w:t>
            </w:r>
          </w:p>
          <w:p w:rsidR="00FF6D85" w:rsidRPr="00C658CA" w:rsidRDefault="00FF6D85" w:rsidP="00CC5586">
            <w:pPr>
              <w:tabs>
                <w:tab w:val="left" w:pos="399"/>
              </w:tabs>
              <w:spacing w:after="0" w:line="240" w:lineRule="auto"/>
              <w:rPr>
                <w:rFonts w:eastAsia="Times New Roman" w:cs="Times New Roman"/>
                <w:szCs w:val="28"/>
              </w:rPr>
            </w:pPr>
            <w:r w:rsidRPr="00C658CA">
              <w:rPr>
                <w:rFonts w:eastAsia="Times New Roman" w:cs="Times New Roman"/>
                <w:szCs w:val="28"/>
              </w:rPr>
              <w:t>- Rửa tay khi tay bẩn, sau khi đi vệ sinh .</w:t>
            </w:r>
          </w:p>
          <w:p w:rsidR="00FF6D85" w:rsidRPr="00C658CA" w:rsidRDefault="00FF6D85" w:rsidP="00CC5586">
            <w:pPr>
              <w:tabs>
                <w:tab w:val="left" w:pos="399"/>
              </w:tabs>
              <w:spacing w:after="0" w:line="240" w:lineRule="auto"/>
              <w:rPr>
                <w:rFonts w:eastAsia="Times New Roman" w:cs="Times New Roman"/>
                <w:szCs w:val="28"/>
              </w:rPr>
            </w:pPr>
            <w:r w:rsidRPr="00C658CA">
              <w:rPr>
                <w:rFonts w:eastAsia="Times New Roman" w:cs="Times New Roman"/>
                <w:szCs w:val="28"/>
              </w:rPr>
              <w:t>- Ăn hết suất, không làm rơi vãi cơm, ngủ đúng thời gian qui đinh.</w:t>
            </w:r>
          </w:p>
        </w:tc>
      </w:tr>
      <w:tr w:rsidR="00FF6D85" w:rsidRPr="00C658CA" w:rsidTr="00CC5586">
        <w:trPr>
          <w:trHeight w:val="1549"/>
        </w:trPr>
        <w:tc>
          <w:tcPr>
            <w:tcW w:w="1302" w:type="dxa"/>
          </w:tcPr>
          <w:p w:rsidR="00FF6D85" w:rsidRPr="00C658CA" w:rsidRDefault="00FF6D85" w:rsidP="00CC5586">
            <w:pPr>
              <w:spacing w:after="0" w:line="240" w:lineRule="auto"/>
              <w:jc w:val="center"/>
              <w:rPr>
                <w:rFonts w:eastAsia="Times New Roman" w:cs="Times New Roman"/>
                <w:b/>
                <w:szCs w:val="28"/>
              </w:rPr>
            </w:pPr>
          </w:p>
          <w:p w:rsidR="00FF6D85" w:rsidRPr="00C658CA" w:rsidRDefault="00FF6D85" w:rsidP="00CC5586">
            <w:pPr>
              <w:spacing w:after="0" w:line="240" w:lineRule="auto"/>
              <w:jc w:val="center"/>
              <w:rPr>
                <w:rFonts w:eastAsia="Times New Roman" w:cs="Times New Roman"/>
                <w:b/>
                <w:szCs w:val="28"/>
              </w:rPr>
            </w:pPr>
          </w:p>
          <w:p w:rsidR="00FF6D85" w:rsidRPr="00C658CA" w:rsidRDefault="00FF6D85" w:rsidP="00CC5586">
            <w:pPr>
              <w:spacing w:after="0" w:line="240" w:lineRule="auto"/>
              <w:jc w:val="center"/>
              <w:rPr>
                <w:rFonts w:eastAsia="Times New Roman" w:cs="Times New Roman"/>
                <w:b/>
                <w:szCs w:val="28"/>
              </w:rPr>
            </w:pPr>
            <w:r w:rsidRPr="00C658CA">
              <w:rPr>
                <w:rFonts w:eastAsia="Times New Roman" w:cs="Times New Roman"/>
                <w:b/>
                <w:szCs w:val="28"/>
              </w:rPr>
              <w:t xml:space="preserve">Hoạt động chiều </w:t>
            </w:r>
          </w:p>
          <w:p w:rsidR="00FF6D85" w:rsidRPr="00C658CA" w:rsidRDefault="00FF6D85" w:rsidP="00CC5586">
            <w:pPr>
              <w:spacing w:after="0" w:line="240" w:lineRule="auto"/>
              <w:jc w:val="center"/>
              <w:rPr>
                <w:rFonts w:eastAsia="Times New Roman" w:cs="Times New Roman"/>
                <w:b/>
                <w:szCs w:val="28"/>
              </w:rPr>
            </w:pPr>
          </w:p>
        </w:tc>
        <w:tc>
          <w:tcPr>
            <w:tcW w:w="1675" w:type="dxa"/>
            <w:gridSpan w:val="2"/>
          </w:tcPr>
          <w:p w:rsidR="00FF6D85" w:rsidRPr="00C658CA" w:rsidRDefault="00FF6D85" w:rsidP="00CC5586">
            <w:pPr>
              <w:spacing w:after="0" w:line="240" w:lineRule="auto"/>
              <w:rPr>
                <w:rFonts w:eastAsia="Times New Roman" w:cs="Times New Roman"/>
                <w:szCs w:val="28"/>
              </w:rPr>
            </w:pPr>
            <w:r w:rsidRPr="00C658CA">
              <w:rPr>
                <w:rFonts w:eastAsia="Times New Roman" w:cs="Times New Roman"/>
                <w:szCs w:val="28"/>
              </w:rPr>
              <w:t>- Luyện  cho trẻ  kĩ  năng trả lời các câu hỏi rõ ràng, diễn dật lời nói mạch lạc.</w:t>
            </w:r>
          </w:p>
          <w:p w:rsidR="00FF6D85" w:rsidRPr="00C658CA" w:rsidRDefault="00FF6D85" w:rsidP="00CC5586">
            <w:pPr>
              <w:spacing w:after="0" w:line="240" w:lineRule="auto"/>
              <w:rPr>
                <w:rFonts w:eastAsia="Times New Roman" w:cs="Times New Roman"/>
                <w:szCs w:val="28"/>
              </w:rPr>
            </w:pPr>
            <w:r w:rsidRPr="00C658CA">
              <w:rPr>
                <w:rFonts w:eastAsia="Times New Roman" w:cs="Times New Roman"/>
                <w:szCs w:val="28"/>
              </w:rPr>
              <w:t>- Tăng cường Tiếng việt</w:t>
            </w:r>
          </w:p>
        </w:tc>
        <w:tc>
          <w:tcPr>
            <w:tcW w:w="1559" w:type="dxa"/>
            <w:gridSpan w:val="2"/>
          </w:tcPr>
          <w:p w:rsidR="00180EDF" w:rsidRDefault="00FF6D85" w:rsidP="00CC5586">
            <w:pPr>
              <w:spacing w:after="0" w:line="240" w:lineRule="auto"/>
              <w:rPr>
                <w:rFonts w:eastAsia="Times New Roman" w:cs="Times New Roman"/>
                <w:szCs w:val="28"/>
              </w:rPr>
            </w:pPr>
            <w:r w:rsidRPr="00C658CA">
              <w:rPr>
                <w:rFonts w:eastAsia="Times New Roman" w:cs="Times New Roman"/>
                <w:szCs w:val="28"/>
              </w:rPr>
              <w:t>- Luyện kĩ năng cầm kéo cắt và dán đèn giao thông</w:t>
            </w:r>
          </w:p>
          <w:p w:rsidR="00FF6D85" w:rsidRPr="00C658CA" w:rsidRDefault="00180EDF" w:rsidP="00CC5586">
            <w:pPr>
              <w:spacing w:after="0" w:line="240" w:lineRule="auto"/>
              <w:rPr>
                <w:rFonts w:eastAsia="Times New Roman" w:cs="Times New Roman"/>
                <w:szCs w:val="28"/>
              </w:rPr>
            </w:pPr>
            <w:r>
              <w:rPr>
                <w:rFonts w:eastAsia="Times New Roman" w:cs="Times New Roman"/>
                <w:szCs w:val="28"/>
              </w:rPr>
              <w:t>- Học Kidmart</w:t>
            </w:r>
            <w:r w:rsidR="00FF6D85" w:rsidRPr="00C658CA">
              <w:rPr>
                <w:rFonts w:eastAsia="Times New Roman" w:cs="Times New Roman"/>
                <w:szCs w:val="28"/>
              </w:rPr>
              <w:t>.</w:t>
            </w:r>
          </w:p>
          <w:p w:rsidR="00FF6D85" w:rsidRPr="00C658CA" w:rsidRDefault="00FF6D85" w:rsidP="00CC5586">
            <w:pPr>
              <w:spacing w:after="0" w:line="240" w:lineRule="auto"/>
              <w:rPr>
                <w:rFonts w:eastAsia="Times New Roman" w:cs="Times New Roman"/>
                <w:szCs w:val="28"/>
              </w:rPr>
            </w:pPr>
            <w:r w:rsidRPr="00C658CA">
              <w:rPr>
                <w:rFonts w:eastAsia="Times New Roman" w:cs="Times New Roman"/>
                <w:szCs w:val="28"/>
              </w:rPr>
              <w:t>- Tăng cường Tiếng việt</w:t>
            </w:r>
          </w:p>
          <w:p w:rsidR="00FF6D85" w:rsidRPr="00C658CA" w:rsidRDefault="00FF6D85" w:rsidP="00CC5586">
            <w:pPr>
              <w:spacing w:after="0" w:line="240" w:lineRule="auto"/>
              <w:rPr>
                <w:rFonts w:eastAsia="Times New Roman" w:cs="Times New Roman"/>
                <w:szCs w:val="28"/>
              </w:rPr>
            </w:pPr>
          </w:p>
        </w:tc>
        <w:tc>
          <w:tcPr>
            <w:tcW w:w="1560" w:type="dxa"/>
            <w:gridSpan w:val="2"/>
          </w:tcPr>
          <w:p w:rsidR="00FF6D85" w:rsidRPr="00C658CA" w:rsidRDefault="00FF6D85" w:rsidP="00CC5586">
            <w:pPr>
              <w:spacing w:after="0" w:line="240" w:lineRule="auto"/>
              <w:rPr>
                <w:rFonts w:eastAsia="Times New Roman" w:cs="Times New Roman"/>
                <w:szCs w:val="28"/>
              </w:rPr>
            </w:pPr>
            <w:r w:rsidRPr="00C658CA">
              <w:rPr>
                <w:rFonts w:eastAsia="Times New Roman" w:cs="Times New Roman"/>
                <w:szCs w:val="28"/>
              </w:rPr>
              <w:t>- Luyện kĩ năng hát đúng giai điệu bài hát.</w:t>
            </w:r>
          </w:p>
          <w:p w:rsidR="00FF6D85" w:rsidRPr="00C658CA" w:rsidRDefault="00FF6D85" w:rsidP="00CC5586">
            <w:pPr>
              <w:spacing w:after="0" w:line="240" w:lineRule="auto"/>
              <w:rPr>
                <w:rFonts w:eastAsia="Times New Roman" w:cs="Times New Roman"/>
                <w:szCs w:val="28"/>
              </w:rPr>
            </w:pPr>
            <w:r w:rsidRPr="00C658CA">
              <w:rPr>
                <w:rFonts w:eastAsia="Times New Roman" w:cs="Times New Roman"/>
                <w:szCs w:val="28"/>
              </w:rPr>
              <w:t>- Tăng cường Tiếng việt</w:t>
            </w:r>
          </w:p>
          <w:p w:rsidR="00FF6D85" w:rsidRPr="00C658CA" w:rsidRDefault="00FF6D85" w:rsidP="00CC5586">
            <w:pPr>
              <w:spacing w:after="0" w:line="240" w:lineRule="auto"/>
              <w:rPr>
                <w:rFonts w:eastAsia="Times New Roman" w:cs="Times New Roman"/>
                <w:szCs w:val="28"/>
              </w:rPr>
            </w:pPr>
          </w:p>
        </w:tc>
        <w:tc>
          <w:tcPr>
            <w:tcW w:w="1559" w:type="dxa"/>
          </w:tcPr>
          <w:p w:rsidR="00FF6D85" w:rsidRPr="00C658CA" w:rsidRDefault="00FF6D85" w:rsidP="00CC5586">
            <w:pPr>
              <w:spacing w:after="0" w:line="240" w:lineRule="auto"/>
              <w:rPr>
                <w:rFonts w:eastAsia="Times New Roman" w:cs="Times New Roman"/>
                <w:szCs w:val="28"/>
              </w:rPr>
            </w:pPr>
            <w:r w:rsidRPr="00C658CA">
              <w:rPr>
                <w:rFonts w:eastAsia="Times New Roman" w:cs="Times New Roman"/>
                <w:szCs w:val="28"/>
              </w:rPr>
              <w:t>- Luyện kĩ năng nhận biết các số đã học .</w:t>
            </w:r>
          </w:p>
          <w:p w:rsidR="00FF6D85" w:rsidRPr="00C658CA" w:rsidRDefault="00FF6D85" w:rsidP="00CC5586">
            <w:pPr>
              <w:spacing w:after="0" w:line="240" w:lineRule="auto"/>
              <w:rPr>
                <w:rFonts w:eastAsia="Times New Roman" w:cs="Times New Roman"/>
                <w:szCs w:val="28"/>
              </w:rPr>
            </w:pPr>
            <w:r w:rsidRPr="00C658CA">
              <w:rPr>
                <w:rFonts w:eastAsia="Times New Roman" w:cs="Times New Roman"/>
                <w:b/>
                <w:szCs w:val="28"/>
              </w:rPr>
              <w:t xml:space="preserve">Thể dục : </w:t>
            </w:r>
          </w:p>
          <w:p w:rsidR="00FF6D85" w:rsidRPr="00C658CA" w:rsidRDefault="00FF6D85" w:rsidP="00CC5586">
            <w:pPr>
              <w:spacing w:after="0" w:line="240" w:lineRule="auto"/>
              <w:jc w:val="both"/>
              <w:rPr>
                <w:rFonts w:eastAsia="Times New Roman" w:cs="Times New Roman"/>
                <w:szCs w:val="28"/>
                <w:shd w:val="clear" w:color="auto" w:fill="FFFFFF"/>
              </w:rPr>
            </w:pPr>
            <w:r w:rsidRPr="00C658CA">
              <w:rPr>
                <w:rFonts w:eastAsia="Times New Roman" w:cs="Times New Roman"/>
                <w:szCs w:val="28"/>
                <w:shd w:val="clear" w:color="auto" w:fill="FFFFFF"/>
              </w:rPr>
              <w:t>- Bật  qua vật cản cao 10-15cm</w:t>
            </w:r>
          </w:p>
          <w:p w:rsidR="00FF6D85" w:rsidRPr="00C658CA" w:rsidRDefault="00FF6D85" w:rsidP="00CC5586">
            <w:pPr>
              <w:spacing w:after="0" w:line="240" w:lineRule="auto"/>
              <w:rPr>
                <w:rFonts w:eastAsia="Times New Roman" w:cs="Times New Roman"/>
                <w:szCs w:val="28"/>
              </w:rPr>
            </w:pPr>
            <w:r w:rsidRPr="00C658CA">
              <w:rPr>
                <w:rFonts w:eastAsia="Times New Roman" w:cs="Times New Roman"/>
                <w:szCs w:val="28"/>
                <w:shd w:val="clear" w:color="auto" w:fill="FFFFFF"/>
              </w:rPr>
              <w:t xml:space="preserve">- Tăng </w:t>
            </w:r>
            <w:r w:rsidRPr="00C658CA">
              <w:rPr>
                <w:rFonts w:eastAsia="Times New Roman" w:cs="Times New Roman"/>
                <w:szCs w:val="28"/>
              </w:rPr>
              <w:t>cường Tiếng việt</w:t>
            </w:r>
          </w:p>
          <w:p w:rsidR="00FF6D85" w:rsidRPr="00C658CA" w:rsidRDefault="00FF6D85" w:rsidP="00CC5586">
            <w:pPr>
              <w:spacing w:after="0" w:line="240" w:lineRule="auto"/>
              <w:rPr>
                <w:rFonts w:eastAsia="Times New Roman" w:cs="Times New Roman"/>
                <w:szCs w:val="28"/>
              </w:rPr>
            </w:pPr>
          </w:p>
        </w:tc>
        <w:tc>
          <w:tcPr>
            <w:tcW w:w="1559" w:type="dxa"/>
            <w:gridSpan w:val="2"/>
          </w:tcPr>
          <w:p w:rsidR="00FF6D85" w:rsidRPr="00C658CA" w:rsidRDefault="00FF6D85" w:rsidP="00CC5586">
            <w:pPr>
              <w:spacing w:after="0" w:line="240" w:lineRule="auto"/>
              <w:rPr>
                <w:rFonts w:eastAsia="Times New Roman" w:cs="Times New Roman"/>
                <w:szCs w:val="28"/>
              </w:rPr>
            </w:pPr>
            <w:r w:rsidRPr="00C658CA">
              <w:rPr>
                <w:rFonts w:eastAsia="Times New Roman" w:cs="Times New Roman"/>
                <w:szCs w:val="28"/>
              </w:rPr>
              <w:t>- Luyện kĩ năng phát triển ngôn ngữ, diễn đạt lời nói  mạch lạc .</w:t>
            </w:r>
          </w:p>
          <w:p w:rsidR="00FF6D85" w:rsidRPr="00C658CA" w:rsidRDefault="00FF6D85" w:rsidP="00CC5586">
            <w:pPr>
              <w:spacing w:after="0" w:line="240" w:lineRule="auto"/>
              <w:rPr>
                <w:rFonts w:eastAsia="Times New Roman" w:cs="Times New Roman"/>
                <w:szCs w:val="28"/>
              </w:rPr>
            </w:pPr>
            <w:r w:rsidRPr="00C658CA">
              <w:rPr>
                <w:rFonts w:eastAsia="Times New Roman" w:cs="Times New Roman"/>
                <w:szCs w:val="28"/>
              </w:rPr>
              <w:t>- Tăng cường Tiếng việt</w:t>
            </w:r>
          </w:p>
          <w:p w:rsidR="00FF6D85" w:rsidRPr="00C658CA" w:rsidRDefault="00FF6D85" w:rsidP="00CC5586">
            <w:pPr>
              <w:spacing w:after="0" w:line="240" w:lineRule="auto"/>
              <w:rPr>
                <w:rFonts w:eastAsia="Times New Roman" w:cs="Times New Roman"/>
                <w:szCs w:val="28"/>
              </w:rPr>
            </w:pPr>
          </w:p>
        </w:tc>
      </w:tr>
    </w:tbl>
    <w:p w:rsidR="00FF6D85" w:rsidRPr="00C658CA" w:rsidRDefault="008B79F6" w:rsidP="00FF6D85">
      <w:pPr>
        <w:spacing w:after="0"/>
        <w:ind w:left="1124" w:hangingChars="400" w:hanging="1124"/>
        <w:rPr>
          <w:rFonts w:eastAsia="Times New Roman" w:cs="Times New Roman"/>
          <w:b/>
          <w:szCs w:val="28"/>
          <w:lang w:eastAsia="vi-VN"/>
        </w:rPr>
      </w:pPr>
      <w:r>
        <w:rPr>
          <w:rFonts w:eastAsia="Times New Roman" w:cs="Times New Roman"/>
          <w:b/>
          <w:szCs w:val="28"/>
          <w:lang w:eastAsia="vi-VN"/>
        </w:rPr>
        <w:t xml:space="preserve">            </w:t>
      </w:r>
      <w:r w:rsidR="00FF6D85" w:rsidRPr="00C658CA">
        <w:rPr>
          <w:rFonts w:eastAsia="Times New Roman" w:cs="Times New Roman"/>
          <w:b/>
          <w:szCs w:val="28"/>
          <w:lang w:eastAsia="vi-VN"/>
        </w:rPr>
        <w:t xml:space="preserve">Duyệt của BGH       Tổ trưởng CM                 GV THỰC HIỆN                    </w:t>
      </w:r>
    </w:p>
    <w:p w:rsidR="00FF6D85" w:rsidRPr="00C658CA" w:rsidRDefault="00FF6D85" w:rsidP="00FF6D85">
      <w:pPr>
        <w:spacing w:after="0"/>
        <w:jc w:val="both"/>
        <w:rPr>
          <w:rFonts w:eastAsia="Times New Roman" w:cs="Times New Roman"/>
          <w:b/>
          <w:szCs w:val="28"/>
          <w:lang w:eastAsia="vi-VN"/>
        </w:rPr>
      </w:pPr>
    </w:p>
    <w:p w:rsidR="00FF6D85" w:rsidRPr="00C658CA" w:rsidRDefault="00FF6D85" w:rsidP="00FF6D85">
      <w:pPr>
        <w:spacing w:after="0"/>
        <w:jc w:val="both"/>
        <w:rPr>
          <w:rFonts w:eastAsia="Times New Roman" w:cs="Times New Roman"/>
          <w:b/>
          <w:szCs w:val="28"/>
          <w:lang w:eastAsia="vi-VN"/>
        </w:rPr>
      </w:pPr>
    </w:p>
    <w:p w:rsidR="00FF6D85" w:rsidRPr="00C658CA" w:rsidRDefault="008B79F6" w:rsidP="00FF6D85">
      <w:pPr>
        <w:spacing w:after="0"/>
        <w:rPr>
          <w:rFonts w:cs="Times New Roman"/>
          <w:b/>
          <w:szCs w:val="28"/>
          <w:lang w:val="vi-VN"/>
        </w:rPr>
      </w:pPr>
      <w:r>
        <w:rPr>
          <w:rFonts w:eastAsia="Times New Roman" w:cs="Times New Roman"/>
          <w:b/>
          <w:szCs w:val="28"/>
          <w:lang w:eastAsia="vi-VN"/>
        </w:rPr>
        <w:tab/>
      </w:r>
      <w:r w:rsidR="00FF6D85" w:rsidRPr="00C658CA">
        <w:rPr>
          <w:rFonts w:eastAsia="Times New Roman" w:cs="Times New Roman"/>
          <w:b/>
          <w:szCs w:val="28"/>
          <w:lang w:eastAsia="vi-VN"/>
        </w:rPr>
        <w:t xml:space="preserve"> Phạm Thị Thúy       Trần Thị Tình        C lâu Pao</w:t>
      </w:r>
      <w:r w:rsidR="00FF6D85" w:rsidRPr="00C658CA">
        <w:rPr>
          <w:rFonts w:eastAsia="Times New Roman" w:cs="Times New Roman"/>
          <w:b/>
          <w:szCs w:val="28"/>
          <w:lang w:val="vi-VN" w:eastAsia="vi-VN"/>
        </w:rPr>
        <w:t>- A lăng Thị Ng.Diệu</w:t>
      </w:r>
    </w:p>
    <w:p w:rsidR="00FF6D85" w:rsidRPr="00C658CA" w:rsidRDefault="00FF6D85" w:rsidP="00FF6D85">
      <w:pPr>
        <w:tabs>
          <w:tab w:val="left" w:pos="7185"/>
        </w:tabs>
        <w:suppressAutoHyphens/>
        <w:spacing w:after="0" w:line="240" w:lineRule="auto"/>
        <w:ind w:right="96"/>
        <w:rPr>
          <w:rFonts w:cs="Times New Roman"/>
          <w:bCs/>
          <w:szCs w:val="28"/>
        </w:rPr>
      </w:pPr>
      <w:r w:rsidRPr="00C658CA">
        <w:rPr>
          <w:rFonts w:cs="Times New Roman"/>
          <w:b/>
          <w:szCs w:val="28"/>
        </w:rPr>
        <w:tab/>
      </w:r>
      <w:r w:rsidRPr="00C658CA">
        <w:rPr>
          <w:rFonts w:cs="Times New Roman"/>
          <w:b/>
          <w:szCs w:val="28"/>
        </w:rPr>
        <w:tab/>
      </w:r>
      <w:r w:rsidRPr="00C658CA">
        <w:rPr>
          <w:rFonts w:cs="Times New Roman"/>
          <w:b/>
          <w:szCs w:val="28"/>
        </w:rPr>
        <w:tab/>
        <w:t xml:space="preserve">   </w:t>
      </w:r>
    </w:p>
    <w:p w:rsidR="00FF6D85" w:rsidRPr="00C658CA" w:rsidRDefault="00FF6D85" w:rsidP="00FF6D85">
      <w:pPr>
        <w:spacing w:after="0"/>
        <w:rPr>
          <w:rFonts w:cs="Times New Roman"/>
          <w:bCs/>
          <w:szCs w:val="28"/>
        </w:rPr>
      </w:pPr>
    </w:p>
    <w:p w:rsidR="00FF6D85" w:rsidRDefault="00FF6D85" w:rsidP="00FF6D85">
      <w:pPr>
        <w:spacing w:after="0"/>
        <w:rPr>
          <w:rFonts w:cs="Times New Roman"/>
          <w:b/>
          <w:szCs w:val="28"/>
        </w:rPr>
      </w:pPr>
    </w:p>
    <w:p w:rsidR="008B79F6" w:rsidRPr="00C658CA" w:rsidRDefault="008B79F6" w:rsidP="00FF6D85">
      <w:pPr>
        <w:spacing w:after="0"/>
        <w:rPr>
          <w:rFonts w:cs="Times New Roman"/>
          <w:b/>
          <w:szCs w:val="28"/>
        </w:rPr>
      </w:pPr>
    </w:p>
    <w:p w:rsidR="00FF6D85" w:rsidRPr="00C658CA" w:rsidRDefault="00FF6D85" w:rsidP="00FF6D85">
      <w:pPr>
        <w:spacing w:after="0" w:line="240" w:lineRule="auto"/>
        <w:jc w:val="both"/>
        <w:rPr>
          <w:rFonts w:cs="Times New Roman"/>
          <w:b/>
          <w:szCs w:val="28"/>
        </w:rPr>
      </w:pPr>
    </w:p>
    <w:p w:rsidR="00FF6D85" w:rsidRPr="00C658CA" w:rsidRDefault="00FF6D85" w:rsidP="00FF6D85">
      <w:pPr>
        <w:tabs>
          <w:tab w:val="left" w:pos="7060"/>
        </w:tabs>
        <w:spacing w:after="0" w:line="240" w:lineRule="auto"/>
        <w:jc w:val="center"/>
        <w:rPr>
          <w:rFonts w:cs="Times New Roman"/>
          <w:b/>
          <w:szCs w:val="28"/>
          <w:lang w:val="pt-BR"/>
        </w:rPr>
      </w:pPr>
      <w:r w:rsidRPr="00C658CA">
        <w:rPr>
          <w:rFonts w:eastAsia="SimSun" w:cs="Times New Roman"/>
          <w:b/>
          <w:szCs w:val="28"/>
          <w:lang w:val="pt-BR"/>
        </w:rPr>
        <w:lastRenderedPageBreak/>
        <w:t>KẾ HOẠCH GIÁO DỤC NGÀY</w:t>
      </w:r>
    </w:p>
    <w:p w:rsidR="00FF6D85" w:rsidRPr="00C658CA" w:rsidRDefault="00FF6D85" w:rsidP="00FF6D85">
      <w:pPr>
        <w:tabs>
          <w:tab w:val="left" w:pos="1455"/>
        </w:tabs>
        <w:spacing w:after="0" w:line="240" w:lineRule="auto"/>
        <w:ind w:right="96"/>
        <w:jc w:val="center"/>
        <w:rPr>
          <w:rFonts w:cs="Times New Roman"/>
          <w:iCs/>
          <w:szCs w:val="28"/>
          <w:lang w:val="pt-BR"/>
        </w:rPr>
      </w:pPr>
      <w:r w:rsidRPr="00C658CA">
        <w:rPr>
          <w:rFonts w:cs="Times New Roman"/>
          <w:iCs/>
          <w:szCs w:val="28"/>
          <w:lang w:val="pt-BR"/>
        </w:rPr>
        <w:t xml:space="preserve">Thứ hai ngày </w:t>
      </w:r>
      <w:r w:rsidRPr="00C658CA">
        <w:rPr>
          <w:rFonts w:cs="Times New Roman"/>
          <w:iCs/>
          <w:szCs w:val="28"/>
        </w:rPr>
        <w:t xml:space="preserve">24 </w:t>
      </w:r>
      <w:r w:rsidRPr="00C658CA">
        <w:rPr>
          <w:rFonts w:cs="Times New Roman"/>
          <w:iCs/>
          <w:szCs w:val="28"/>
          <w:lang w:val="pt-BR"/>
        </w:rPr>
        <w:t xml:space="preserve">tháng 03 </w:t>
      </w:r>
      <w:r w:rsidRPr="00C658CA">
        <w:rPr>
          <w:rFonts w:eastAsia="SimSun" w:cs="Times New Roman"/>
          <w:iCs/>
          <w:szCs w:val="28"/>
          <w:lang w:val="pt-BR"/>
        </w:rPr>
        <w:t>năm 20</w:t>
      </w:r>
      <w:r w:rsidRPr="00C658CA">
        <w:rPr>
          <w:rFonts w:cs="Times New Roman"/>
          <w:iCs/>
          <w:szCs w:val="28"/>
        </w:rPr>
        <w:t>2</w:t>
      </w:r>
      <w:r w:rsidRPr="00C658CA">
        <w:rPr>
          <w:rFonts w:cs="Times New Roman"/>
          <w:iCs/>
          <w:szCs w:val="28"/>
          <w:lang w:val="pt-BR"/>
        </w:rPr>
        <w:t>5</w:t>
      </w:r>
    </w:p>
    <w:p w:rsidR="00FF6D85" w:rsidRPr="00C658CA" w:rsidRDefault="00FF6D85" w:rsidP="00FF6D85">
      <w:pPr>
        <w:tabs>
          <w:tab w:val="left" w:pos="1455"/>
        </w:tabs>
        <w:spacing w:after="0" w:line="240" w:lineRule="auto"/>
        <w:ind w:right="96"/>
        <w:jc w:val="center"/>
        <w:rPr>
          <w:rFonts w:cs="Times New Roman"/>
          <w:b/>
          <w:szCs w:val="28"/>
        </w:rPr>
      </w:pPr>
      <w:r w:rsidRPr="00C658CA">
        <w:rPr>
          <w:rFonts w:eastAsia="SimSun" w:cs="Times New Roman"/>
          <w:b/>
          <w:szCs w:val="28"/>
        </w:rPr>
        <w:t>Chủ đề nhánh: LUẬT GIAO THÔNG</w:t>
      </w:r>
    </w:p>
    <w:p w:rsidR="00FF6D85" w:rsidRPr="00C658CA" w:rsidRDefault="00FF6D85" w:rsidP="00FF6D85">
      <w:pPr>
        <w:tabs>
          <w:tab w:val="left" w:pos="1455"/>
          <w:tab w:val="center" w:pos="5692"/>
        </w:tabs>
        <w:spacing w:after="0" w:line="240" w:lineRule="auto"/>
        <w:ind w:right="96" w:firstLine="720"/>
        <w:jc w:val="both"/>
        <w:rPr>
          <w:rFonts w:cs="Times New Roman"/>
          <w:b/>
          <w:szCs w:val="28"/>
          <w:lang w:val="pt-BR"/>
        </w:rPr>
      </w:pPr>
      <w:r w:rsidRPr="00C658CA">
        <w:rPr>
          <w:rFonts w:cs="Times New Roman"/>
          <w:b/>
          <w:szCs w:val="28"/>
          <w:lang w:val="pt-BR"/>
        </w:rPr>
        <w:t xml:space="preserve">I. </w:t>
      </w:r>
      <w:r w:rsidRPr="00C658CA">
        <w:rPr>
          <w:rFonts w:eastAsia="SimSun" w:cs="Times New Roman"/>
          <w:b/>
          <w:szCs w:val="28"/>
          <w:u w:val="single"/>
          <w:lang w:val="pt-BR"/>
        </w:rPr>
        <w:t>ĐÓN TRẺ:</w:t>
      </w:r>
      <w:r w:rsidRPr="00C658CA">
        <w:rPr>
          <w:rFonts w:cs="Times New Roman"/>
          <w:b/>
          <w:szCs w:val="28"/>
          <w:lang w:val="pt-BR"/>
        </w:rPr>
        <w:tab/>
      </w:r>
    </w:p>
    <w:p w:rsidR="00FF6D85" w:rsidRPr="00C658CA" w:rsidRDefault="00FF6D85" w:rsidP="00FF6D85">
      <w:pPr>
        <w:spacing w:after="0"/>
        <w:ind w:firstLine="720"/>
        <w:jc w:val="both"/>
        <w:rPr>
          <w:rFonts w:eastAsia="Times New Roman" w:cs="Times New Roman"/>
          <w:szCs w:val="28"/>
          <w:lang w:val="pt-BR" w:eastAsia="zh-CN"/>
        </w:rPr>
      </w:pPr>
      <w:r w:rsidRPr="00C658CA">
        <w:rPr>
          <w:rFonts w:eastAsia="Times New Roman" w:cs="Times New Roman"/>
          <w:szCs w:val="28"/>
          <w:lang w:val="pt-BR" w:eastAsia="zh-CN"/>
        </w:rPr>
        <w:t xml:space="preserve">- Cô đón trẻ, nhắc trẻ cất đồ dùng đúng nơi quy định, chào bố mẹ, chào cô giáo. </w:t>
      </w:r>
    </w:p>
    <w:p w:rsidR="00FF6D85" w:rsidRPr="00C658CA" w:rsidRDefault="00FF6D85" w:rsidP="00FF6D85">
      <w:pPr>
        <w:spacing w:after="0"/>
        <w:ind w:firstLine="720"/>
        <w:jc w:val="both"/>
        <w:rPr>
          <w:rFonts w:eastAsia="Times New Roman" w:cs="Times New Roman"/>
          <w:szCs w:val="28"/>
          <w:lang w:val="pt-BR" w:eastAsia="zh-CN"/>
        </w:rPr>
      </w:pPr>
      <w:r w:rsidRPr="00C658CA">
        <w:rPr>
          <w:rFonts w:cs="Times New Roman"/>
          <w:bCs/>
          <w:szCs w:val="28"/>
        </w:rPr>
        <w:t>- Trao đổi với phụ huynh tình hình của bé ở nhà, ở trường. (Quyền được bảo vệ)</w:t>
      </w:r>
    </w:p>
    <w:p w:rsidR="00FF6D85" w:rsidRPr="00C658CA" w:rsidRDefault="00FF6D85" w:rsidP="00FF6D85">
      <w:pPr>
        <w:spacing w:after="0"/>
        <w:ind w:firstLine="720"/>
        <w:jc w:val="both"/>
        <w:rPr>
          <w:rFonts w:eastAsia="Times New Roman" w:cs="Times New Roman"/>
          <w:szCs w:val="28"/>
          <w:lang w:val="pt-BR"/>
        </w:rPr>
      </w:pPr>
      <w:r w:rsidRPr="00C658CA">
        <w:rPr>
          <w:rFonts w:eastAsia="Times New Roman" w:cs="Times New Roman"/>
          <w:szCs w:val="28"/>
          <w:lang w:val="pt-BR" w:eastAsia="zh-CN"/>
        </w:rPr>
        <w:t xml:space="preserve">- Sưu tầm tranh ảnh về luật lệ giao thông . </w:t>
      </w:r>
    </w:p>
    <w:p w:rsidR="00FF6D85" w:rsidRPr="00C658CA" w:rsidRDefault="00FF6D85" w:rsidP="00FF6D85">
      <w:pPr>
        <w:spacing w:after="0"/>
        <w:ind w:firstLine="720"/>
        <w:jc w:val="both"/>
        <w:rPr>
          <w:rFonts w:eastAsia="Times New Roman" w:cs="Times New Roman"/>
          <w:szCs w:val="28"/>
          <w:lang w:val="pt-BR"/>
        </w:rPr>
      </w:pPr>
      <w:r w:rsidRPr="00C658CA">
        <w:rPr>
          <w:rFonts w:cs="Times New Roman"/>
          <w:b/>
          <w:szCs w:val="28"/>
          <w:lang w:val="pt-BR"/>
        </w:rPr>
        <w:t>II.</w:t>
      </w:r>
      <w:r w:rsidRPr="00C658CA">
        <w:rPr>
          <w:rFonts w:cs="Times New Roman"/>
          <w:b/>
          <w:szCs w:val="28"/>
          <w:u w:val="single"/>
          <w:lang w:val="pt-BR"/>
        </w:rPr>
        <w:t xml:space="preserve"> THỂ DỤC BUỔI SÁNG:     </w:t>
      </w:r>
    </w:p>
    <w:p w:rsidR="00FF6D85" w:rsidRPr="00C658CA" w:rsidRDefault="00FF6D85" w:rsidP="00FF6D85">
      <w:pPr>
        <w:tabs>
          <w:tab w:val="left" w:pos="1455"/>
        </w:tabs>
        <w:spacing w:after="0" w:line="240" w:lineRule="auto"/>
        <w:ind w:right="96" w:firstLine="720"/>
        <w:jc w:val="both"/>
        <w:rPr>
          <w:rFonts w:cs="Times New Roman"/>
          <w:szCs w:val="28"/>
          <w:lang w:val="pt-BR"/>
        </w:rPr>
      </w:pPr>
      <w:r w:rsidRPr="00C658CA">
        <w:rPr>
          <w:rFonts w:cs="Times New Roman"/>
          <w:szCs w:val="28"/>
          <w:lang w:val="pt-BR"/>
        </w:rPr>
        <w:t xml:space="preserve">- Cho cháu tập theo nhạc </w:t>
      </w:r>
      <w:r w:rsidRPr="00C658CA">
        <w:rPr>
          <w:rFonts w:cs="Times New Roman"/>
          <w:szCs w:val="28"/>
        </w:rPr>
        <w:t xml:space="preserve">: </w:t>
      </w:r>
      <w:r w:rsidRPr="00C658CA">
        <w:rPr>
          <w:rFonts w:eastAsia="SimSun" w:cs="Times New Roman"/>
          <w:bCs/>
          <w:kern w:val="2"/>
          <w:szCs w:val="28"/>
          <w:lang w:val="pt-BR" w:eastAsia="hi-IN" w:bidi="hi-IN"/>
        </w:rPr>
        <w:t>“ Em đi qua ngã tư đường phố”</w:t>
      </w:r>
    </w:p>
    <w:p w:rsidR="00FF6D85" w:rsidRPr="00C658CA" w:rsidRDefault="00FF6D85" w:rsidP="00FF6D85">
      <w:pPr>
        <w:tabs>
          <w:tab w:val="left" w:pos="1455"/>
        </w:tabs>
        <w:spacing w:after="0" w:line="240" w:lineRule="auto"/>
        <w:ind w:right="96" w:firstLine="720"/>
        <w:jc w:val="both"/>
        <w:rPr>
          <w:rFonts w:eastAsia="SimSun" w:cs="Times New Roman"/>
          <w:b/>
          <w:szCs w:val="28"/>
          <w:u w:val="single"/>
          <w:lang w:val="pt-BR"/>
        </w:rPr>
      </w:pPr>
      <w:r w:rsidRPr="00C658CA">
        <w:rPr>
          <w:rFonts w:eastAsia="SimSun" w:cs="Times New Roman"/>
          <w:b/>
          <w:szCs w:val="28"/>
          <w:lang w:val="pt-BR"/>
        </w:rPr>
        <w:t xml:space="preserve">III. </w:t>
      </w:r>
      <w:r w:rsidRPr="00C658CA">
        <w:rPr>
          <w:rFonts w:eastAsia="SimSun" w:cs="Times New Roman"/>
          <w:b/>
          <w:szCs w:val="28"/>
          <w:u w:val="single"/>
          <w:lang w:val="pt-BR"/>
        </w:rPr>
        <w:t xml:space="preserve">HOẠT ĐỘNG </w:t>
      </w:r>
      <w:r w:rsidRPr="00C658CA">
        <w:rPr>
          <w:rFonts w:eastAsia="SimSun" w:cs="Times New Roman"/>
          <w:b/>
          <w:szCs w:val="28"/>
          <w:u w:val="single"/>
        </w:rPr>
        <w:t>NGOÀI TRỜI:</w:t>
      </w:r>
    </w:p>
    <w:p w:rsidR="00FF6D85" w:rsidRPr="00C658CA" w:rsidRDefault="00FF6D85" w:rsidP="00FF6D85">
      <w:pPr>
        <w:tabs>
          <w:tab w:val="left" w:pos="1335"/>
        </w:tabs>
        <w:spacing w:after="0" w:line="240" w:lineRule="auto"/>
        <w:ind w:firstLine="720"/>
        <w:jc w:val="both"/>
        <w:rPr>
          <w:rFonts w:eastAsia="SimSun" w:cs="Times New Roman"/>
          <w:szCs w:val="28"/>
          <w:lang w:val="pt-BR"/>
        </w:rPr>
      </w:pPr>
      <w:r w:rsidRPr="00C658CA">
        <w:rPr>
          <w:rFonts w:eastAsia="SimSun" w:cs="Times New Roman"/>
          <w:szCs w:val="28"/>
        </w:rPr>
        <w:t>- Quan sát thời tiết</w:t>
      </w:r>
      <w:r w:rsidRPr="00C658CA">
        <w:rPr>
          <w:rFonts w:eastAsia="SimSun" w:cs="Times New Roman"/>
          <w:szCs w:val="28"/>
          <w:lang w:val="pt-BR"/>
        </w:rPr>
        <w:t>.</w:t>
      </w:r>
    </w:p>
    <w:p w:rsidR="00FF6D85" w:rsidRPr="00C658CA" w:rsidRDefault="00FF6D85" w:rsidP="00FF6D85">
      <w:pPr>
        <w:spacing w:after="0" w:line="240" w:lineRule="auto"/>
        <w:ind w:firstLine="720"/>
        <w:jc w:val="both"/>
        <w:rPr>
          <w:rFonts w:eastAsia="Times New Roman" w:cs="Times New Roman"/>
          <w:szCs w:val="28"/>
        </w:rPr>
      </w:pPr>
      <w:r w:rsidRPr="00C658CA">
        <w:rPr>
          <w:rFonts w:eastAsia="Times New Roman" w:cs="Times New Roman"/>
          <w:szCs w:val="28"/>
        </w:rPr>
        <w:t>- Kỹ năng khi tham gia giao thông.</w:t>
      </w:r>
    </w:p>
    <w:p w:rsidR="00FF6D85" w:rsidRPr="00C658CA" w:rsidRDefault="00FF6D85" w:rsidP="00FF6D85">
      <w:pPr>
        <w:spacing w:after="0" w:line="240" w:lineRule="auto"/>
        <w:ind w:firstLine="720"/>
        <w:jc w:val="both"/>
        <w:rPr>
          <w:rFonts w:eastAsia="Times New Roman" w:cs="Times New Roman"/>
          <w:szCs w:val="28"/>
        </w:rPr>
      </w:pPr>
      <w:r w:rsidRPr="00C658CA">
        <w:rPr>
          <w:rFonts w:eastAsia="Times New Roman" w:cs="Times New Roman"/>
          <w:szCs w:val="28"/>
        </w:rPr>
        <w:t>* Mục đích yêu cầu:</w:t>
      </w:r>
    </w:p>
    <w:p w:rsidR="00FF6D85" w:rsidRPr="00C658CA" w:rsidRDefault="00FF6D85" w:rsidP="00FF6D85">
      <w:pPr>
        <w:shd w:val="clear" w:color="auto" w:fill="FFFFFF"/>
        <w:spacing w:after="0" w:line="240" w:lineRule="auto"/>
        <w:ind w:firstLine="720"/>
        <w:jc w:val="both"/>
        <w:rPr>
          <w:rFonts w:eastAsia="Times New Roman" w:cs="Times New Roman"/>
          <w:szCs w:val="28"/>
        </w:rPr>
      </w:pPr>
      <w:r w:rsidRPr="00C658CA">
        <w:rPr>
          <w:rFonts w:eastAsia="Times New Roman" w:cs="Times New Roman"/>
          <w:szCs w:val="28"/>
        </w:rPr>
        <w:t>- Trẻ biết thực hiện được một số quy tắc an toàn khi tham gia phương tiện giao thông công cộng: 1. Xếp hàng; 2. Giữ trật tự; 3. Lắng nghe hướng dẫn; 4. Thắt dây an toàn.</w:t>
      </w:r>
    </w:p>
    <w:p w:rsidR="00FF6D85" w:rsidRPr="00C658CA" w:rsidRDefault="00FF6D85" w:rsidP="00FF6D85">
      <w:pPr>
        <w:shd w:val="clear" w:color="auto" w:fill="FFFFFF"/>
        <w:spacing w:after="0" w:line="240" w:lineRule="auto"/>
        <w:ind w:firstLine="720"/>
        <w:jc w:val="both"/>
        <w:rPr>
          <w:rFonts w:eastAsia="Times New Roman" w:cs="Times New Roman"/>
          <w:szCs w:val="28"/>
        </w:rPr>
      </w:pPr>
      <w:r w:rsidRPr="00C658CA">
        <w:rPr>
          <w:rFonts w:eastAsia="Times New Roman" w:cs="Times New Roman"/>
          <w:b/>
          <w:bCs/>
          <w:szCs w:val="28"/>
        </w:rPr>
        <w:t>-</w:t>
      </w:r>
      <w:r w:rsidRPr="00C658CA">
        <w:rPr>
          <w:rFonts w:eastAsia="Times New Roman" w:cs="Times New Roman"/>
          <w:szCs w:val="28"/>
        </w:rPr>
        <w:t> Trẻ biết các động tác thoát hiểm “ Ôm đầu! Cúi thấp!” khi phương tiện gặp sự cố.</w:t>
      </w:r>
    </w:p>
    <w:p w:rsidR="00FF6D85" w:rsidRPr="00C658CA" w:rsidRDefault="00FF6D85" w:rsidP="00FF6D85">
      <w:pPr>
        <w:shd w:val="clear" w:color="auto" w:fill="FFFFFF"/>
        <w:spacing w:after="0" w:line="240" w:lineRule="auto"/>
        <w:ind w:firstLine="720"/>
        <w:jc w:val="both"/>
        <w:rPr>
          <w:rFonts w:eastAsia="Times New Roman" w:cs="Times New Roman"/>
          <w:szCs w:val="28"/>
        </w:rPr>
      </w:pPr>
      <w:r w:rsidRPr="00C658CA">
        <w:rPr>
          <w:rFonts w:eastAsia="Times New Roman" w:cs="Times New Roman"/>
          <w:szCs w:val="28"/>
        </w:rPr>
        <w:t>- Trẻ được tập luyện kỹ năng an toàn khi tham gia PTGT công cộng.</w:t>
      </w:r>
    </w:p>
    <w:p w:rsidR="00FF6D85" w:rsidRPr="00C658CA" w:rsidRDefault="00FF6D85" w:rsidP="00FF6D85">
      <w:pPr>
        <w:shd w:val="clear" w:color="auto" w:fill="FFFFFF"/>
        <w:spacing w:after="0" w:line="240" w:lineRule="auto"/>
        <w:ind w:firstLine="720"/>
        <w:jc w:val="both"/>
        <w:rPr>
          <w:rFonts w:eastAsia="Times New Roman" w:cs="Times New Roman"/>
          <w:szCs w:val="28"/>
        </w:rPr>
      </w:pPr>
      <w:r w:rsidRPr="00C658CA">
        <w:rPr>
          <w:rFonts w:eastAsia="Times New Roman" w:cs="Times New Roman"/>
          <w:szCs w:val="28"/>
        </w:rPr>
        <w:t>- Trẻ thực hiện được các động tác thoát hiểm “ Ôm đầu! Cúi thấp!”</w:t>
      </w:r>
    </w:p>
    <w:p w:rsidR="00FF6D85" w:rsidRPr="00C658CA" w:rsidRDefault="00FF6D85" w:rsidP="00FF6D85">
      <w:pPr>
        <w:shd w:val="clear" w:color="auto" w:fill="FFFFFF"/>
        <w:spacing w:after="0" w:line="240" w:lineRule="auto"/>
        <w:ind w:firstLine="720"/>
        <w:jc w:val="both"/>
        <w:rPr>
          <w:rFonts w:eastAsia="Times New Roman" w:cs="Times New Roman"/>
          <w:szCs w:val="28"/>
        </w:rPr>
      </w:pPr>
      <w:r w:rsidRPr="00C658CA">
        <w:rPr>
          <w:rFonts w:eastAsia="Times New Roman" w:cs="Times New Roman"/>
          <w:szCs w:val="28"/>
        </w:rPr>
        <w:t>- Trẻ hào hứng tham gia hoạt động.</w:t>
      </w:r>
    </w:p>
    <w:p w:rsidR="00FF6D85" w:rsidRPr="00C658CA" w:rsidRDefault="00FF6D85" w:rsidP="00FF6D85">
      <w:pPr>
        <w:spacing w:after="0" w:line="240" w:lineRule="auto"/>
        <w:ind w:firstLine="720"/>
        <w:jc w:val="both"/>
        <w:rPr>
          <w:rFonts w:eastAsia="Times New Roman" w:cs="Times New Roman"/>
          <w:szCs w:val="28"/>
        </w:rPr>
      </w:pPr>
      <w:r w:rsidRPr="00C658CA">
        <w:rPr>
          <w:rFonts w:eastAsia="Times New Roman" w:cs="Times New Roman"/>
          <w:szCs w:val="28"/>
        </w:rPr>
        <w:t>- Trò chơi: Mèo đuổi chột</w:t>
      </w:r>
    </w:p>
    <w:p w:rsidR="00FF6D85" w:rsidRPr="00C658CA" w:rsidRDefault="00FF6D85" w:rsidP="00FF6D85">
      <w:pPr>
        <w:spacing w:after="0" w:line="240" w:lineRule="auto"/>
        <w:ind w:firstLine="720"/>
        <w:jc w:val="both"/>
        <w:rPr>
          <w:rFonts w:eastAsia="Times New Roman" w:cs="Times New Roman"/>
          <w:szCs w:val="28"/>
          <w:lang w:val="pt-BR"/>
        </w:rPr>
      </w:pPr>
      <w:r w:rsidRPr="00C658CA">
        <w:rPr>
          <w:rFonts w:eastAsia="Times New Roman" w:cs="Times New Roman"/>
          <w:szCs w:val="28"/>
        </w:rPr>
        <w:t>- Chơi tự do</w:t>
      </w:r>
    </w:p>
    <w:p w:rsidR="00FF6D85" w:rsidRPr="00C658CA" w:rsidRDefault="00FF6D85" w:rsidP="00FF6D85">
      <w:pPr>
        <w:tabs>
          <w:tab w:val="left" w:pos="1455"/>
          <w:tab w:val="left" w:pos="4752"/>
        </w:tabs>
        <w:spacing w:after="0" w:line="240" w:lineRule="auto"/>
        <w:ind w:right="96" w:firstLine="720"/>
        <w:jc w:val="both"/>
        <w:rPr>
          <w:rFonts w:cs="Times New Roman"/>
          <w:szCs w:val="28"/>
        </w:rPr>
      </w:pPr>
      <w:r w:rsidRPr="00C658CA">
        <w:rPr>
          <w:rFonts w:cs="Times New Roman"/>
          <w:b/>
          <w:szCs w:val="28"/>
        </w:rPr>
        <w:t>IV</w:t>
      </w:r>
      <w:r w:rsidRPr="00C658CA">
        <w:rPr>
          <w:rFonts w:eastAsia="SimSun" w:cs="Times New Roman"/>
          <w:b/>
          <w:szCs w:val="28"/>
          <w:u w:val="single"/>
        </w:rPr>
        <w:t>. HOẠT ĐỘNG HỌC</w:t>
      </w:r>
      <w:r w:rsidRPr="00C658CA">
        <w:rPr>
          <w:rFonts w:cs="Times New Roman"/>
          <w:b/>
          <w:szCs w:val="28"/>
        </w:rPr>
        <w:t>:            KPKH</w:t>
      </w:r>
      <w:r w:rsidRPr="00C658CA">
        <w:rPr>
          <w:rFonts w:cs="Times New Roman"/>
          <w:b/>
          <w:szCs w:val="28"/>
        </w:rPr>
        <w:tab/>
      </w:r>
    </w:p>
    <w:p w:rsidR="00FF6D85" w:rsidRPr="00C658CA" w:rsidRDefault="00FF6D85" w:rsidP="00FF6D85">
      <w:pPr>
        <w:tabs>
          <w:tab w:val="left" w:pos="1455"/>
        </w:tabs>
        <w:spacing w:after="0" w:line="240" w:lineRule="auto"/>
        <w:ind w:right="96" w:firstLine="720"/>
        <w:rPr>
          <w:rFonts w:cs="Times New Roman"/>
          <w:szCs w:val="28"/>
        </w:rPr>
      </w:pPr>
      <w:r w:rsidRPr="00C658CA">
        <w:rPr>
          <w:rFonts w:cs="Times New Roman"/>
          <w:b/>
          <w:szCs w:val="28"/>
        </w:rPr>
        <w:tab/>
        <w:t xml:space="preserve">                  </w:t>
      </w:r>
      <w:r w:rsidRPr="00C658CA">
        <w:rPr>
          <w:rFonts w:cs="Times New Roman"/>
          <w:b/>
          <w:szCs w:val="28"/>
          <w:u w:val="single"/>
        </w:rPr>
        <w:t>Đ</w:t>
      </w:r>
      <w:r w:rsidRPr="00C658CA">
        <w:rPr>
          <w:rFonts w:eastAsia="SimSun" w:cs="Times New Roman"/>
          <w:b/>
          <w:szCs w:val="28"/>
          <w:u w:val="single"/>
        </w:rPr>
        <w:t>ề tài</w:t>
      </w:r>
      <w:r w:rsidRPr="00C658CA">
        <w:rPr>
          <w:rFonts w:eastAsia="SimSun" w:cs="Times New Roman"/>
          <w:b/>
          <w:szCs w:val="28"/>
        </w:rPr>
        <w:t xml:space="preserve">: </w:t>
      </w:r>
      <w:r w:rsidRPr="00C658CA">
        <w:rPr>
          <w:rFonts w:eastAsia="Calibri" w:cs="Times New Roman"/>
          <w:szCs w:val="28"/>
        </w:rPr>
        <w:t>Bé biết gì về luật giao thông đường bộ.</w:t>
      </w:r>
      <w:r w:rsidRPr="00C658CA">
        <w:rPr>
          <w:rFonts w:eastAsia="Times New Roman" w:cs="Times New Roman"/>
          <w:szCs w:val="28"/>
        </w:rPr>
        <w:t>.</w:t>
      </w:r>
    </w:p>
    <w:p w:rsidR="00FF6D85" w:rsidRPr="00C658CA" w:rsidRDefault="00FF6D85" w:rsidP="00FF6D85">
      <w:pPr>
        <w:tabs>
          <w:tab w:val="left" w:pos="1455"/>
        </w:tabs>
        <w:spacing w:after="0" w:line="240" w:lineRule="auto"/>
        <w:ind w:right="96" w:firstLine="720"/>
        <w:rPr>
          <w:rFonts w:cs="Times New Roman"/>
          <w:b/>
          <w:szCs w:val="28"/>
          <w:u w:val="single"/>
        </w:rPr>
      </w:pPr>
      <w:r w:rsidRPr="00C658CA">
        <w:rPr>
          <w:rFonts w:cs="Times New Roman"/>
          <w:b/>
          <w:szCs w:val="28"/>
        </w:rPr>
        <w:t xml:space="preserve">1. </w:t>
      </w:r>
      <w:r w:rsidRPr="00C658CA">
        <w:rPr>
          <w:rFonts w:eastAsia="SimSun" w:cs="Times New Roman"/>
          <w:b/>
          <w:szCs w:val="28"/>
          <w:u w:val="single"/>
        </w:rPr>
        <w:t xml:space="preserve">Mục đích, </w:t>
      </w:r>
      <w:r w:rsidRPr="00C658CA">
        <w:rPr>
          <w:rFonts w:cs="Times New Roman"/>
          <w:b/>
          <w:szCs w:val="28"/>
          <w:u w:val="single"/>
        </w:rPr>
        <w:t>yêu cầu:</w:t>
      </w:r>
    </w:p>
    <w:p w:rsidR="00FF6D85" w:rsidRPr="00C658CA" w:rsidRDefault="00FF6D85" w:rsidP="00FF6D85">
      <w:pPr>
        <w:shd w:val="clear" w:color="auto" w:fill="FFFFFF"/>
        <w:spacing w:after="0" w:line="240" w:lineRule="auto"/>
        <w:ind w:firstLine="720"/>
        <w:jc w:val="both"/>
        <w:rPr>
          <w:rFonts w:eastAsia="Times New Roman" w:cs="Times New Roman"/>
          <w:szCs w:val="28"/>
        </w:rPr>
      </w:pPr>
      <w:r w:rsidRPr="00C658CA">
        <w:rPr>
          <w:rFonts w:eastAsia="Times New Roman" w:cs="Times New Roman"/>
          <w:b/>
          <w:bCs/>
          <w:szCs w:val="28"/>
          <w:bdr w:val="none" w:sz="0" w:space="0" w:color="auto" w:frame="1"/>
        </w:rPr>
        <w:t>a.Kiến thức</w:t>
      </w:r>
      <w:r w:rsidRPr="00C658CA">
        <w:rPr>
          <w:rFonts w:eastAsia="Times New Roman" w:cs="Times New Roman"/>
          <w:i/>
          <w:iCs/>
          <w:szCs w:val="28"/>
          <w:bdr w:val="none" w:sz="0" w:space="0" w:color="auto" w:frame="1"/>
        </w:rPr>
        <w:t>:</w:t>
      </w:r>
    </w:p>
    <w:p w:rsidR="00FF6D85" w:rsidRPr="00C658CA" w:rsidRDefault="00FF6D85" w:rsidP="00FF6D85">
      <w:pPr>
        <w:shd w:val="clear" w:color="auto" w:fill="FFFFFF"/>
        <w:spacing w:after="0" w:line="240" w:lineRule="auto"/>
        <w:ind w:firstLine="720"/>
        <w:jc w:val="both"/>
        <w:rPr>
          <w:rFonts w:eastAsia="Times New Roman" w:cs="Times New Roman"/>
          <w:szCs w:val="28"/>
        </w:rPr>
      </w:pPr>
      <w:r w:rsidRPr="00C658CA">
        <w:rPr>
          <w:rFonts w:eastAsia="Times New Roman" w:cs="Times New Roman"/>
          <w:i/>
          <w:iCs/>
          <w:szCs w:val="28"/>
          <w:bdr w:val="none" w:sz="0" w:space="0" w:color="auto" w:frame="1"/>
        </w:rPr>
        <w:t>-</w:t>
      </w:r>
      <w:r w:rsidRPr="00C658CA">
        <w:rPr>
          <w:rFonts w:eastAsia="Times New Roman" w:cs="Times New Roman"/>
          <w:szCs w:val="28"/>
          <w:bdr w:val="none" w:sz="0" w:space="0" w:color="auto" w:frame="1"/>
        </w:rPr>
        <w:t>Trẻ biết một số luật lệ giao thông phổ biến khi tham gia giao thông, biết đi trên lề đường, vỉa hè phía bên phải. Biết một số đèn hiệu, biển báo giao thông đường bộ.</w:t>
      </w:r>
    </w:p>
    <w:p w:rsidR="00FF6D85" w:rsidRPr="00C658CA" w:rsidRDefault="00FF6D85" w:rsidP="00FF6D85">
      <w:pPr>
        <w:shd w:val="clear" w:color="auto" w:fill="FFFFFF"/>
        <w:spacing w:after="0" w:line="240" w:lineRule="auto"/>
        <w:ind w:firstLine="720"/>
        <w:jc w:val="both"/>
        <w:rPr>
          <w:rFonts w:eastAsia="Times New Roman" w:cs="Times New Roman"/>
          <w:szCs w:val="28"/>
        </w:rPr>
      </w:pPr>
      <w:r w:rsidRPr="00C658CA">
        <w:rPr>
          <w:rFonts w:eastAsia="Times New Roman" w:cs="Times New Roman"/>
          <w:b/>
          <w:bCs/>
          <w:szCs w:val="28"/>
          <w:bdr w:val="none" w:sz="0" w:space="0" w:color="auto" w:frame="1"/>
        </w:rPr>
        <w:t>b.Kỹ năng:</w:t>
      </w:r>
    </w:p>
    <w:p w:rsidR="00FF6D85" w:rsidRPr="00C658CA" w:rsidRDefault="00FF6D85" w:rsidP="00FF6D85">
      <w:pPr>
        <w:shd w:val="clear" w:color="auto" w:fill="FFFFFF"/>
        <w:spacing w:after="0" w:line="240" w:lineRule="auto"/>
        <w:ind w:firstLine="720"/>
        <w:jc w:val="both"/>
        <w:rPr>
          <w:rFonts w:eastAsia="Times New Roman" w:cs="Times New Roman"/>
          <w:szCs w:val="28"/>
        </w:rPr>
      </w:pPr>
      <w:r w:rsidRPr="00C658CA">
        <w:rPr>
          <w:rFonts w:eastAsia="Times New Roman" w:cs="Times New Roman"/>
          <w:b/>
          <w:bCs/>
          <w:szCs w:val="28"/>
          <w:bdr w:val="none" w:sz="0" w:space="0" w:color="auto" w:frame="1"/>
        </w:rPr>
        <w:t>- </w:t>
      </w:r>
      <w:r w:rsidRPr="00C658CA">
        <w:rPr>
          <w:rFonts w:eastAsia="Times New Roman" w:cs="Times New Roman"/>
          <w:szCs w:val="28"/>
          <w:bdr w:val="none" w:sz="0" w:space="0" w:color="auto" w:frame="1"/>
        </w:rPr>
        <w:t>Phát triển ngôn ngữ mạch lạc cho trẻ</w:t>
      </w:r>
      <w:r w:rsidRPr="00C658CA">
        <w:rPr>
          <w:rFonts w:eastAsia="Times New Roman" w:cs="Times New Roman"/>
          <w:b/>
          <w:bCs/>
          <w:szCs w:val="28"/>
          <w:bdr w:val="none" w:sz="0" w:space="0" w:color="auto" w:frame="1"/>
        </w:rPr>
        <w:t>. </w:t>
      </w:r>
      <w:r w:rsidRPr="00C658CA">
        <w:rPr>
          <w:rFonts w:eastAsia="Times New Roman" w:cs="Times New Roman"/>
          <w:szCs w:val="28"/>
          <w:bdr w:val="none" w:sz="0" w:space="0" w:color="auto" w:frame="1"/>
        </w:rPr>
        <w:t>Rèn luyện khả năng chú ý, ghi nhớ có chủ định.</w:t>
      </w:r>
    </w:p>
    <w:p w:rsidR="00FF6D85" w:rsidRPr="00C658CA" w:rsidRDefault="00FF6D85" w:rsidP="00FF6D85">
      <w:pPr>
        <w:shd w:val="clear" w:color="auto" w:fill="FFFFFF"/>
        <w:spacing w:after="0" w:line="240" w:lineRule="auto"/>
        <w:ind w:firstLine="720"/>
        <w:jc w:val="both"/>
        <w:rPr>
          <w:rFonts w:eastAsia="Times New Roman" w:cs="Times New Roman"/>
          <w:szCs w:val="28"/>
        </w:rPr>
      </w:pPr>
      <w:r w:rsidRPr="00C658CA">
        <w:rPr>
          <w:rFonts w:eastAsia="Times New Roman" w:cs="Times New Roman"/>
          <w:b/>
          <w:bCs/>
          <w:szCs w:val="28"/>
          <w:bdr w:val="none" w:sz="0" w:space="0" w:color="auto" w:frame="1"/>
        </w:rPr>
        <w:t>c. Giáo dục</w:t>
      </w:r>
    </w:p>
    <w:p w:rsidR="00FF6D85" w:rsidRPr="00C658CA" w:rsidRDefault="00FF6D85" w:rsidP="00FF6D85">
      <w:pPr>
        <w:shd w:val="clear" w:color="auto" w:fill="FFFFFF"/>
        <w:spacing w:after="0" w:line="240" w:lineRule="auto"/>
        <w:ind w:firstLine="720"/>
        <w:jc w:val="both"/>
        <w:rPr>
          <w:rFonts w:eastAsia="Times New Roman" w:cs="Times New Roman"/>
          <w:szCs w:val="28"/>
        </w:rPr>
      </w:pPr>
      <w:r w:rsidRPr="00C658CA">
        <w:rPr>
          <w:rFonts w:eastAsia="Times New Roman" w:cs="Times New Roman"/>
          <w:b/>
          <w:bCs/>
          <w:szCs w:val="28"/>
          <w:bdr w:val="none" w:sz="0" w:space="0" w:color="auto" w:frame="1"/>
        </w:rPr>
        <w:t>- </w:t>
      </w:r>
      <w:r w:rsidRPr="00C658CA">
        <w:rPr>
          <w:rFonts w:eastAsia="Times New Roman" w:cs="Times New Roman"/>
          <w:szCs w:val="28"/>
          <w:bdr w:val="none" w:sz="0" w:space="0" w:color="auto" w:frame="1"/>
        </w:rPr>
        <w:t>Giáo dục trẻ biết chấp hành nghiêm chỉnh luật lệ giao thông. Biết chơi nơi an toàn, không gây cản trở giao thông.</w:t>
      </w:r>
    </w:p>
    <w:p w:rsidR="00FF6D85" w:rsidRPr="00C658CA" w:rsidRDefault="00FF6D85" w:rsidP="00FF6D85">
      <w:pPr>
        <w:shd w:val="clear" w:color="auto" w:fill="FFFFFF"/>
        <w:spacing w:after="0" w:line="240" w:lineRule="auto"/>
        <w:ind w:firstLine="720"/>
        <w:rPr>
          <w:rFonts w:eastAsia="Times New Roman" w:cs="Times New Roman"/>
          <w:szCs w:val="28"/>
        </w:rPr>
      </w:pPr>
      <w:r w:rsidRPr="00C658CA">
        <w:rPr>
          <w:rFonts w:eastAsia="Times New Roman" w:cs="Times New Roman"/>
          <w:b/>
          <w:bCs/>
          <w:szCs w:val="28"/>
          <w:u w:val="single"/>
        </w:rPr>
        <w:t>2. Chuẩn bị</w:t>
      </w:r>
      <w:r w:rsidRPr="00C658CA">
        <w:rPr>
          <w:rFonts w:eastAsia="Times New Roman" w:cs="Times New Roman"/>
          <w:b/>
          <w:bCs/>
          <w:szCs w:val="28"/>
        </w:rPr>
        <w:t>:</w:t>
      </w:r>
    </w:p>
    <w:p w:rsidR="00FF6D85" w:rsidRPr="00C658CA" w:rsidRDefault="00FF6D85" w:rsidP="00FF6D85">
      <w:pPr>
        <w:shd w:val="clear" w:color="auto" w:fill="FFFFFF"/>
        <w:spacing w:after="0" w:line="240" w:lineRule="auto"/>
        <w:ind w:firstLine="720"/>
        <w:jc w:val="both"/>
        <w:rPr>
          <w:rFonts w:eastAsia="Times New Roman" w:cs="Times New Roman"/>
          <w:szCs w:val="28"/>
        </w:rPr>
      </w:pPr>
      <w:r w:rsidRPr="00C658CA">
        <w:rPr>
          <w:rFonts w:eastAsia="Times New Roman" w:cs="Times New Roman"/>
          <w:szCs w:val="28"/>
          <w:bdr w:val="none" w:sz="0" w:space="0" w:color="auto" w:frame="1"/>
        </w:rPr>
        <w:t>- Tranh về ngã tư đường phố, tranh vẽ đường nông thôn.</w:t>
      </w:r>
    </w:p>
    <w:p w:rsidR="00FF6D85" w:rsidRPr="00C658CA" w:rsidRDefault="00FF6D85" w:rsidP="00FF6D85">
      <w:pPr>
        <w:shd w:val="clear" w:color="auto" w:fill="FFFFFF"/>
        <w:spacing w:after="0" w:line="240" w:lineRule="auto"/>
        <w:ind w:firstLine="720"/>
        <w:jc w:val="both"/>
        <w:rPr>
          <w:rFonts w:eastAsia="Times New Roman" w:cs="Times New Roman"/>
          <w:szCs w:val="28"/>
        </w:rPr>
      </w:pPr>
      <w:r w:rsidRPr="00C658CA">
        <w:rPr>
          <w:rFonts w:eastAsia="Times New Roman" w:cs="Times New Roman"/>
          <w:szCs w:val="28"/>
          <w:bdr w:val="none" w:sz="0" w:space="0" w:color="auto" w:frame="1"/>
        </w:rPr>
        <w:t>- Đồ chơi đèn hiệu giao thông, áo, mũ, bục đứng của công an, một số biển báo.</w:t>
      </w:r>
    </w:p>
    <w:p w:rsidR="00FF6D85" w:rsidRPr="00C658CA" w:rsidRDefault="00FF6D85" w:rsidP="00FF6D85">
      <w:pPr>
        <w:tabs>
          <w:tab w:val="left" w:pos="1455"/>
        </w:tabs>
        <w:spacing w:after="0" w:line="240" w:lineRule="auto"/>
        <w:ind w:right="96" w:firstLine="720"/>
        <w:rPr>
          <w:rFonts w:cs="Times New Roman"/>
          <w:b/>
          <w:szCs w:val="28"/>
          <w:u w:val="single"/>
        </w:rPr>
      </w:pPr>
      <w:r w:rsidRPr="00C658CA">
        <w:rPr>
          <w:rFonts w:cs="Times New Roman"/>
          <w:b/>
          <w:szCs w:val="28"/>
        </w:rPr>
        <w:t xml:space="preserve">3. </w:t>
      </w:r>
      <w:r w:rsidRPr="00C658CA">
        <w:rPr>
          <w:rFonts w:cs="Times New Roman"/>
          <w:b/>
          <w:szCs w:val="28"/>
          <w:u w:val="single"/>
        </w:rPr>
        <w:t>Tiến hành hoạt động:</w:t>
      </w:r>
    </w:p>
    <w:p w:rsidR="00FF6D85" w:rsidRPr="00C658CA" w:rsidRDefault="00FF6D85" w:rsidP="00FF6D85">
      <w:pPr>
        <w:tabs>
          <w:tab w:val="left" w:pos="1455"/>
        </w:tabs>
        <w:spacing w:after="0" w:line="240" w:lineRule="auto"/>
        <w:ind w:right="96" w:firstLine="720"/>
        <w:rPr>
          <w:rFonts w:cs="Times New Roman"/>
          <w:b/>
          <w:szCs w:val="28"/>
        </w:rPr>
      </w:pPr>
      <w:r w:rsidRPr="00C658CA">
        <w:rPr>
          <w:rFonts w:cs="Times New Roman"/>
          <w:b/>
          <w:szCs w:val="28"/>
        </w:rPr>
        <w:t>*</w:t>
      </w:r>
      <w:r w:rsidRPr="00C658CA">
        <w:rPr>
          <w:rFonts w:eastAsia="SimSun" w:cs="Times New Roman"/>
          <w:b/>
          <w:szCs w:val="28"/>
        </w:rPr>
        <w:t>Hoạt động1:Ổn định, giới thiệu.</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bdr w:val="none" w:sz="0" w:space="0" w:color="auto" w:frame="1"/>
        </w:rPr>
        <w:lastRenderedPageBreak/>
        <w:t>- Cả lớp hát bài "Em đi qua ngã tư đường phố". Hỏi trẻ:</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bdr w:val="none" w:sz="0" w:space="0" w:color="auto" w:frame="1"/>
        </w:rPr>
        <w:t>+ Chúng ta vừa hát bài gì?</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bdr w:val="none" w:sz="0" w:space="0" w:color="auto" w:frame="1"/>
        </w:rPr>
        <w:t>+ Trong bài hát nói khi đi qua ngã tư đường phố phải tuân theo tín hiệu gì? Vì sao?</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rStyle w:val="Strong"/>
          <w:sz w:val="28"/>
          <w:szCs w:val="28"/>
          <w:bdr w:val="none" w:sz="0" w:space="0" w:color="auto" w:frame="1"/>
        </w:rPr>
        <w:t>Hoạt động 2: Nội dung trọng tâm</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rStyle w:val="Strong"/>
          <w:sz w:val="28"/>
          <w:szCs w:val="28"/>
          <w:bdr w:val="none" w:sz="0" w:space="0" w:color="auto" w:frame="1"/>
        </w:rPr>
        <w:t>* Bé tìm hiểu một số luật lệ giao thông và đèn hiệu giao thông.</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bdr w:val="none" w:sz="0" w:space="0" w:color="auto" w:frame="1"/>
        </w:rPr>
        <w:t>- Cho trẻ quan sát tranh và gợi hỏi trẻ:</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bdr w:val="none" w:sz="0" w:space="0" w:color="auto" w:frame="1"/>
        </w:rPr>
        <w:t>-Đây là gì?</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bdr w:val="none" w:sz="0" w:space="0" w:color="auto" w:frame="1"/>
        </w:rPr>
        <w:t>-Tranh vẽ gì?</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bdr w:val="none" w:sz="0" w:space="0" w:color="auto" w:frame="1"/>
        </w:rPr>
        <w:t>+ Khi đi đường người đi bộ phải đi ở đâu? Xe cộ đi ở đâu?</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bdr w:val="none" w:sz="0" w:space="0" w:color="auto" w:frame="1"/>
        </w:rPr>
        <w:t>+ Con nhìn thấy tranh vẽ ở đâu? Vì sao con biết? ở đó có gì đây?</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bdr w:val="none" w:sz="0" w:space="0" w:color="auto" w:frame="1"/>
        </w:rPr>
        <w:t>+ Vì sao có những xe chạy còn có những xe dừng lại?</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bdr w:val="none" w:sz="0" w:space="0" w:color="auto" w:frame="1"/>
        </w:rPr>
        <w:t>+ Đèn đỏ có được đi qua không? Đèn gì được đi qua? Vì sao nhỉ?</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bdr w:val="none" w:sz="0" w:space="0" w:color="auto" w:frame="1"/>
        </w:rPr>
        <w:t>+ Các con có được đi qua đường một mình không?</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bdr w:val="none" w:sz="0" w:space="0" w:color="auto" w:frame="1"/>
        </w:rPr>
        <w:t>+ Trước khi qua đường phải làm gì? Vì sao?</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bdr w:val="none" w:sz="0" w:space="0" w:color="auto" w:frame="1"/>
        </w:rPr>
        <w:t>+ Các con khi đi học, đi chơi ở đường làng con phải đi như thế nào?</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bdr w:val="none" w:sz="0" w:space="0" w:color="auto" w:frame="1"/>
        </w:rPr>
        <w:t>+ Vì sao phải đi bên lề đường phía bên phải?</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bdr w:val="none" w:sz="0" w:space="0" w:color="auto" w:frame="1"/>
        </w:rPr>
        <w:t>+ Khi qua đường phải làm gì? Có được chơi đùa ở lòng đường không? Vì sao?</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bdr w:val="none" w:sz="0" w:space="0" w:color="auto" w:frame="1"/>
        </w:rPr>
        <w:t>+ Ở ngã tư này người và xe cộ đi lại như thế nào?</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bdr w:val="none" w:sz="0" w:space="0" w:color="auto" w:frame="1"/>
        </w:rPr>
        <w:t>+ Vì sao phải quy định như vậy? (Những quy định đó để tránh tai nạn, ùn tắc giao thông)</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bdr w:val="none" w:sz="0" w:space="0" w:color="auto" w:frame="1"/>
        </w:rPr>
        <w:t>+ Ngoài những đèn hiệu đó ở đường bộ còn có rất nhiều biển báo nữa?</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bdr w:val="none" w:sz="0" w:space="0" w:color="auto" w:frame="1"/>
        </w:rPr>
        <w:t>+ Ai biết có những biển báo nào đây?</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bdr w:val="none" w:sz="0" w:space="0" w:color="auto" w:frame="1"/>
        </w:rPr>
        <w:t>+ Cho trẻ kể và biết một số biển báo giao nhau với đường sắt có rào chắn, đường dành cho người đi xe đạp, xe máy, đường ngược chiều, đường cấm.</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bdr w:val="none" w:sz="0" w:space="0" w:color="auto" w:frame="1"/>
        </w:rPr>
        <w:t>* Giáo dục: Khi ra đường phải đi cùng người lớn, không tự đi 1 mình ngoài đường, khi đi thì phải đi bên phải, đi đúng phần đường, đi theo chỉ dẫn của đèn tín hiệu, của CSGT. ngồi tàu, xe không thò đầu, tay ra ngoài, ngồi xe máy phải đội mũ bảo hiểm…</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rStyle w:val="Strong"/>
          <w:sz w:val="28"/>
          <w:szCs w:val="28"/>
          <w:bdr w:val="none" w:sz="0" w:space="0" w:color="auto" w:frame="1"/>
        </w:rPr>
        <w:t>* Nhận biết các biển báo giao thông</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bdr w:val="none" w:sz="0" w:space="0" w:color="auto" w:frame="1"/>
        </w:rPr>
        <w:t>Cho trẻ quan sát hình ảnh các biển bào lần lượt đưa ra các câu hỏi về hình dáng, chức năng của các biển báo.</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bdr w:val="none" w:sz="0" w:space="0" w:color="auto" w:frame="1"/>
        </w:rPr>
        <w:t>Sau khi trẻ nhận xét xong cô chốt lại</w:t>
      </w:r>
    </w:p>
    <w:p w:rsidR="00FF6D85" w:rsidRPr="00C658CA" w:rsidRDefault="00FF6D85" w:rsidP="00FF6D85">
      <w:pPr>
        <w:pStyle w:val="NormalWeb"/>
        <w:shd w:val="clear" w:color="auto" w:fill="FFFFFF"/>
        <w:spacing w:beforeAutospacing="0" w:afterAutospacing="0"/>
        <w:ind w:firstLine="720"/>
        <w:jc w:val="both"/>
        <w:rPr>
          <w:sz w:val="28"/>
          <w:szCs w:val="28"/>
        </w:rPr>
      </w:pPr>
      <w:r w:rsidRPr="00E9012C">
        <w:rPr>
          <w:sz w:val="28"/>
          <w:szCs w:val="28"/>
          <w:bdr w:val="none" w:sz="0" w:space="0" w:color="auto" w:frame="1"/>
        </w:rPr>
        <w:t>-</w:t>
      </w:r>
      <w:hyperlink r:id="rId6" w:tooltip="Biển báo" w:history="1">
        <w:r w:rsidRPr="00E9012C">
          <w:rPr>
            <w:rStyle w:val="Hyperlink"/>
            <w:color w:val="auto"/>
            <w:sz w:val="28"/>
            <w:szCs w:val="28"/>
            <w:u w:val="none"/>
            <w:bdr w:val="none" w:sz="0" w:space="0" w:color="auto" w:frame="1"/>
            <w:shd w:val="clear" w:color="auto" w:fill="FFFFFF"/>
          </w:rPr>
          <w:t>Biển báo</w:t>
        </w:r>
      </w:hyperlink>
      <w:r w:rsidRPr="00C658CA">
        <w:rPr>
          <w:sz w:val="28"/>
          <w:szCs w:val="28"/>
          <w:bdr w:val="none" w:sz="0" w:space="0" w:color="auto" w:frame="1"/>
          <w:shd w:val="clear" w:color="auto" w:fill="FFFFFF"/>
        </w:rPr>
        <w:t>cấm</w:t>
      </w:r>
      <w:r w:rsidRPr="00C658CA">
        <w:rPr>
          <w:rStyle w:val="Strong"/>
          <w:sz w:val="28"/>
          <w:szCs w:val="28"/>
          <w:bdr w:val="none" w:sz="0" w:space="0" w:color="auto" w:frame="1"/>
          <w:shd w:val="clear" w:color="auto" w:fill="FFFFFF"/>
        </w:rPr>
        <w:t>:</w:t>
      </w:r>
      <w:r w:rsidRPr="00C658CA">
        <w:rPr>
          <w:sz w:val="28"/>
          <w:szCs w:val="28"/>
          <w:shd w:val="clear" w:color="auto" w:fill="FFFFFF"/>
        </w:rPr>
        <w:t>Có dạng hình tròn, viền đỏ, nền trắng, hình vẽ màu đen.</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bdr w:val="none" w:sz="0" w:space="0" w:color="auto" w:frame="1"/>
          <w:shd w:val="clear" w:color="auto" w:fill="FFFFFF"/>
        </w:rPr>
        <w:t>- Biển báo </w:t>
      </w:r>
      <w:r w:rsidRPr="00C658CA">
        <w:rPr>
          <w:sz w:val="28"/>
          <w:szCs w:val="28"/>
        </w:rPr>
        <w:t>nguy hiểm:</w:t>
      </w:r>
      <w:r w:rsidRPr="00C658CA">
        <w:rPr>
          <w:sz w:val="28"/>
          <w:szCs w:val="28"/>
          <w:shd w:val="clear" w:color="auto" w:fill="FFFFFF"/>
        </w:rPr>
        <w:t>Có dạng hình tam giác đều, viền đỏ, nền vàng, hình vẽ màu đen.</w:t>
      </w:r>
    </w:p>
    <w:p w:rsidR="00FF6D85" w:rsidRPr="00E9012C" w:rsidRDefault="00FF6D85" w:rsidP="00FF6D85">
      <w:pPr>
        <w:pStyle w:val="NormalWeb"/>
        <w:shd w:val="clear" w:color="auto" w:fill="FFFFFF"/>
        <w:spacing w:beforeAutospacing="0" w:afterAutospacing="0"/>
        <w:ind w:firstLine="720"/>
        <w:jc w:val="both"/>
        <w:rPr>
          <w:sz w:val="28"/>
          <w:szCs w:val="28"/>
        </w:rPr>
      </w:pPr>
      <w:r w:rsidRPr="00E9012C">
        <w:rPr>
          <w:sz w:val="28"/>
          <w:szCs w:val="28"/>
          <w:shd w:val="clear" w:color="auto" w:fill="FFFFFF"/>
        </w:rPr>
        <w:t>- </w:t>
      </w:r>
      <w:hyperlink r:id="rId7" w:tooltip="Biển báo" w:history="1">
        <w:r w:rsidRPr="00E9012C">
          <w:rPr>
            <w:rStyle w:val="Hyperlink"/>
            <w:color w:val="auto"/>
            <w:sz w:val="28"/>
            <w:szCs w:val="28"/>
            <w:u w:val="none"/>
            <w:bdr w:val="none" w:sz="0" w:space="0" w:color="auto" w:frame="1"/>
            <w:shd w:val="clear" w:color="auto" w:fill="FFFFFF"/>
          </w:rPr>
          <w:t>Biển báo</w:t>
        </w:r>
      </w:hyperlink>
      <w:hyperlink r:id="rId8" w:history="1">
        <w:r w:rsidRPr="00E9012C">
          <w:rPr>
            <w:rStyle w:val="Hyperlink"/>
            <w:color w:val="auto"/>
            <w:sz w:val="28"/>
            <w:szCs w:val="28"/>
            <w:u w:val="none"/>
            <w:bdr w:val="none" w:sz="0" w:space="0" w:color="auto" w:frame="1"/>
            <w:shd w:val="clear" w:color="auto" w:fill="FFFFFF"/>
          </w:rPr>
          <w:t>hiệu lệnh</w:t>
        </w:r>
      </w:hyperlink>
      <w:r w:rsidRPr="00E9012C">
        <w:rPr>
          <w:sz w:val="28"/>
          <w:szCs w:val="28"/>
          <w:bdr w:val="none" w:sz="0" w:space="0" w:color="auto" w:frame="1"/>
          <w:shd w:val="clear" w:color="auto" w:fill="FFFFFF"/>
        </w:rPr>
        <w:t>:</w:t>
      </w:r>
      <w:r w:rsidRPr="00E9012C">
        <w:rPr>
          <w:sz w:val="28"/>
          <w:szCs w:val="28"/>
          <w:shd w:val="clear" w:color="auto" w:fill="FFFFFF"/>
        </w:rPr>
        <w:t>Nhóm</w:t>
      </w:r>
      <w:hyperlink r:id="rId9" w:tooltip="biển báo giao thông" w:history="1">
        <w:r w:rsidRPr="00E9012C">
          <w:rPr>
            <w:rStyle w:val="Hyperlink"/>
            <w:color w:val="auto"/>
            <w:sz w:val="28"/>
            <w:szCs w:val="28"/>
            <w:u w:val="none"/>
            <w:bdr w:val="none" w:sz="0" w:space="0" w:color="auto" w:frame="1"/>
            <w:shd w:val="clear" w:color="auto" w:fill="FFFFFF"/>
          </w:rPr>
          <w:t>biển báo giao thông</w:t>
        </w:r>
      </w:hyperlink>
      <w:r w:rsidRPr="00E9012C">
        <w:rPr>
          <w:sz w:val="28"/>
          <w:szCs w:val="28"/>
          <w:shd w:val="clear" w:color="auto" w:fill="FFFFFF"/>
        </w:rPr>
        <w:t>có dạng hình tròn, nền xanh với hình vẽ màu trắng.</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bdr w:val="none" w:sz="0" w:space="0" w:color="auto" w:frame="1"/>
        </w:rPr>
        <w:t>- Biển chỉ dẫn</w:t>
      </w:r>
      <w:r w:rsidRPr="00C658CA">
        <w:rPr>
          <w:rStyle w:val="Strong"/>
          <w:sz w:val="28"/>
          <w:szCs w:val="28"/>
          <w:bdr w:val="none" w:sz="0" w:space="0" w:color="auto" w:frame="1"/>
        </w:rPr>
        <w:t>:</w:t>
      </w:r>
      <w:r w:rsidRPr="00C658CA">
        <w:rPr>
          <w:sz w:val="28"/>
          <w:szCs w:val="28"/>
          <w:shd w:val="clear" w:color="auto" w:fill="FFFFFF"/>
        </w:rPr>
        <w:t>Có dạng hình vuông hoặc hình chữ nhật, nền xanh, hình vẽ màu trắng.</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shd w:val="clear" w:color="auto" w:fill="FFFFFF"/>
        </w:rPr>
        <w:t>* Mở rộng:</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shd w:val="clear" w:color="auto" w:fill="FFFFFF"/>
        </w:rPr>
        <w:t>- Ngoài ra còn một số luật lệ giao thông nữa…đó là những luật lệ như thế nào?</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shd w:val="clear" w:color="auto" w:fill="FFFFFF"/>
        </w:rPr>
        <w:t>- Cô gợi ý cho trẻ kể tên một số luật lệ giao thông</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rStyle w:val="Strong"/>
          <w:sz w:val="28"/>
          <w:szCs w:val="28"/>
        </w:rPr>
        <w:lastRenderedPageBreak/>
        <w:t>Hoạt động 3:</w:t>
      </w:r>
      <w:r w:rsidRPr="00C658CA">
        <w:rPr>
          <w:rStyle w:val="Strong"/>
          <w:sz w:val="28"/>
          <w:szCs w:val="28"/>
          <w:bdr w:val="none" w:sz="0" w:space="0" w:color="auto" w:frame="1"/>
        </w:rPr>
        <w:t>Trò chơi củng cố.</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bdr w:val="none" w:sz="0" w:space="0" w:color="auto" w:frame="1"/>
        </w:rPr>
        <w:t>- Trò chơi 1: "Bạn nào nhanh nhất".</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bdr w:val="none" w:sz="0" w:space="0" w:color="auto" w:frame="1"/>
        </w:rPr>
        <w:t>+ Cô cho trẻ chọn hình lô tô theo yêu cầu của cô.</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bdr w:val="none" w:sz="0" w:space="0" w:color="auto" w:frame="1"/>
        </w:rPr>
        <w:t>- Trò chơi 2: " Tín hiệu".</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bdr w:val="none" w:sz="0" w:space="0" w:color="auto" w:frame="1"/>
        </w:rPr>
        <w:t>+ Cô nêu cách chơi và luật chơi cho trẻ.</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bdr w:val="none" w:sz="0" w:space="0" w:color="auto" w:frame="1"/>
        </w:rPr>
        <w:t>+Cách chơi: Cho trẻ xếp thành hàng và đóng giả làm các PTGT tham gia trên đường, các PTGT di chuyển phải tuân thủ theo đnè tín hiệu.</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rPr>
        <w:t>+Luật chơi: Các PTGT đi đúng theo tín hiệu đèn giao thông, xe nào không thực hiện đúng thì bị thua cuộc.</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rPr>
        <w:t>+ Tổ chức cho trẻ chơi 1-2 lần.</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bdr w:val="none" w:sz="0" w:space="0" w:color="auto" w:frame="1"/>
        </w:rPr>
        <w:t>- Cô nhận xét tuyên dương trẻ</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rStyle w:val="Strong"/>
          <w:sz w:val="28"/>
          <w:szCs w:val="28"/>
          <w:bdr w:val="none" w:sz="0" w:space="0" w:color="auto" w:frame="1"/>
        </w:rPr>
        <w:t>* Kết thúc:</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rPr>
        <w:t>Cho trẻ đọc thơ: Đèn giao thông</w:t>
      </w:r>
    </w:p>
    <w:p w:rsidR="00FF6D85" w:rsidRPr="00C658CA" w:rsidRDefault="00FF6D85" w:rsidP="00FF6D85">
      <w:pPr>
        <w:spacing w:after="0" w:line="240" w:lineRule="auto"/>
        <w:ind w:firstLine="720"/>
        <w:rPr>
          <w:rFonts w:cs="Times New Roman"/>
          <w:b/>
          <w:bCs/>
          <w:szCs w:val="28"/>
          <w:u w:val="single"/>
        </w:rPr>
      </w:pPr>
      <w:r w:rsidRPr="00C658CA">
        <w:rPr>
          <w:rFonts w:cs="Times New Roman"/>
          <w:b/>
          <w:bCs/>
          <w:szCs w:val="28"/>
        </w:rPr>
        <w:t xml:space="preserve">V. </w:t>
      </w:r>
      <w:r w:rsidRPr="00C658CA">
        <w:rPr>
          <w:rFonts w:cs="Times New Roman"/>
          <w:b/>
          <w:bCs/>
          <w:szCs w:val="28"/>
          <w:u w:val="single"/>
        </w:rPr>
        <w:t>HOẠT ĐỘNG GÓC</w:t>
      </w:r>
    </w:p>
    <w:p w:rsidR="00FF6D85" w:rsidRPr="00C658CA" w:rsidRDefault="00FF6D85" w:rsidP="00FF6D85">
      <w:pPr>
        <w:widowControl w:val="0"/>
        <w:suppressAutoHyphens/>
        <w:autoSpaceDE w:val="0"/>
        <w:snapToGrid w:val="0"/>
        <w:spacing w:after="0" w:line="240" w:lineRule="auto"/>
        <w:ind w:firstLine="720"/>
        <w:contextualSpacing/>
        <w:rPr>
          <w:rFonts w:eastAsia="SimSun" w:cs="Times New Roman"/>
          <w:b/>
          <w:bCs/>
          <w:kern w:val="2"/>
          <w:szCs w:val="28"/>
          <w:lang w:eastAsia="hi-IN" w:bidi="hi-IN"/>
        </w:rPr>
      </w:pPr>
      <w:r w:rsidRPr="00C658CA">
        <w:rPr>
          <w:rFonts w:eastAsia="SimSun" w:cs="Times New Roman"/>
          <w:b/>
          <w:bCs/>
          <w:kern w:val="2"/>
          <w:szCs w:val="28"/>
          <w:lang w:eastAsia="hi-IN" w:bidi="hi-IN"/>
        </w:rPr>
        <w:t>1. Góc phân vai: Cảnh sát giao thông, người điều khiển giao thông.</w:t>
      </w:r>
    </w:p>
    <w:p w:rsidR="00FF6D85" w:rsidRPr="00C658CA" w:rsidRDefault="00FF6D85" w:rsidP="00FF6D85">
      <w:pPr>
        <w:widowControl w:val="0"/>
        <w:suppressAutoHyphens/>
        <w:spacing w:after="0"/>
        <w:ind w:firstLine="720"/>
        <w:rPr>
          <w:rFonts w:eastAsia="SimSun" w:cs="Times New Roman"/>
          <w:kern w:val="2"/>
          <w:szCs w:val="28"/>
          <w:lang w:val="pt-BR" w:eastAsia="hi-IN" w:bidi="hi-IN"/>
        </w:rPr>
      </w:pPr>
      <w:r w:rsidRPr="00C658CA">
        <w:rPr>
          <w:rFonts w:eastAsia="SimSun" w:cs="Times New Roman"/>
          <w:b/>
          <w:bCs/>
          <w:kern w:val="2"/>
          <w:szCs w:val="28"/>
          <w:lang w:val="pt-BR" w:eastAsia="hi-IN" w:bidi="hi-IN"/>
        </w:rPr>
        <w:t xml:space="preserve">* Mục đích: </w:t>
      </w:r>
      <w:r w:rsidRPr="00C658CA">
        <w:rPr>
          <w:rFonts w:eastAsia="Times New Roman" w:cs="Times New Roman"/>
          <w:b/>
          <w:bCs/>
          <w:szCs w:val="28"/>
          <w:lang w:val="pt-BR"/>
        </w:rPr>
        <w:t xml:space="preserve"> </w:t>
      </w:r>
      <w:r w:rsidRPr="00C658CA">
        <w:rPr>
          <w:rFonts w:eastAsia="Times New Roman" w:cs="Times New Roman"/>
          <w:szCs w:val="28"/>
          <w:lang w:val="pt-BR"/>
        </w:rPr>
        <w:t>Trẻ biết phân vai chơi cho từng thành viên trong nhóm, biết thể hiện vai chơi thông qua lời nói, công việc, hành động của  người cảnh sát giao thông, người  điều khiển  giao thông.</w:t>
      </w:r>
    </w:p>
    <w:p w:rsidR="00FF6D85" w:rsidRPr="00C658CA" w:rsidRDefault="00FF6D85" w:rsidP="00FF6D85">
      <w:pPr>
        <w:suppressAutoHyphens/>
        <w:autoSpaceDE w:val="0"/>
        <w:autoSpaceDN w:val="0"/>
        <w:adjustRightInd w:val="0"/>
        <w:spacing w:after="0" w:line="240" w:lineRule="auto"/>
        <w:ind w:firstLine="720"/>
        <w:rPr>
          <w:rFonts w:eastAsia="Times New Roman" w:cs="Times New Roman"/>
          <w:szCs w:val="28"/>
          <w:lang w:val="en-GB"/>
        </w:rPr>
      </w:pPr>
      <w:r w:rsidRPr="00C658CA">
        <w:rPr>
          <w:rFonts w:eastAsia="Times New Roman" w:cs="Times New Roman"/>
          <w:b/>
          <w:bCs/>
          <w:szCs w:val="28"/>
        </w:rPr>
        <w:t>*</w:t>
      </w:r>
      <w:r w:rsidRPr="00C658CA">
        <w:rPr>
          <w:rFonts w:eastAsia="Times New Roman" w:cs="Times New Roman"/>
          <w:b/>
          <w:bCs/>
          <w:szCs w:val="28"/>
          <w:lang w:val="vi-VN"/>
        </w:rPr>
        <w:t xml:space="preserve"> Chuẩn bị:</w:t>
      </w:r>
      <w:r w:rsidRPr="00C658CA">
        <w:rPr>
          <w:rFonts w:eastAsia="Times New Roman" w:cs="Times New Roman"/>
          <w:szCs w:val="28"/>
          <w:lang w:val="en-GB"/>
        </w:rPr>
        <w:t xml:space="preserve"> Trang phục của cảnh sát giao thông,  các loại xe, mô hình giao thông.</w:t>
      </w:r>
    </w:p>
    <w:p w:rsidR="00FF6D85" w:rsidRPr="00C658CA" w:rsidRDefault="00FF6D85" w:rsidP="00FF6D85">
      <w:pPr>
        <w:suppressAutoHyphens/>
        <w:autoSpaceDE w:val="0"/>
        <w:autoSpaceDN w:val="0"/>
        <w:adjustRightInd w:val="0"/>
        <w:spacing w:after="0" w:line="240" w:lineRule="auto"/>
        <w:ind w:firstLine="720"/>
        <w:rPr>
          <w:rFonts w:eastAsia="Times New Roman" w:cs="Times New Roman"/>
          <w:b/>
          <w:bCs/>
          <w:szCs w:val="28"/>
          <w:lang w:val="vi-VN"/>
        </w:rPr>
      </w:pPr>
      <w:r w:rsidRPr="00C658CA">
        <w:rPr>
          <w:rFonts w:eastAsia="Times New Roman" w:cs="Times New Roman"/>
          <w:b/>
          <w:bCs/>
          <w:szCs w:val="28"/>
        </w:rPr>
        <w:t>*</w:t>
      </w:r>
      <w:r w:rsidRPr="00C658CA">
        <w:rPr>
          <w:rFonts w:eastAsia="Times New Roman" w:cs="Times New Roman"/>
          <w:b/>
          <w:bCs/>
          <w:szCs w:val="28"/>
          <w:lang w:val="vi-VN"/>
        </w:rPr>
        <w:t xml:space="preserve"> Tiến hành: </w:t>
      </w:r>
    </w:p>
    <w:p w:rsidR="00FF6D85" w:rsidRPr="00C658CA" w:rsidRDefault="00FF6D85" w:rsidP="00FF6D85">
      <w:pPr>
        <w:shd w:val="clear" w:color="auto" w:fill="FFFFFF"/>
        <w:spacing w:after="0" w:line="240" w:lineRule="auto"/>
        <w:ind w:firstLine="720"/>
        <w:rPr>
          <w:rFonts w:eastAsia="Times New Roman" w:cs="Times New Roman"/>
          <w:szCs w:val="28"/>
        </w:rPr>
      </w:pPr>
      <w:r w:rsidRPr="00C658CA">
        <w:rPr>
          <w:rFonts w:eastAsia="Times New Roman" w:cs="Times New Roman"/>
          <w:b/>
          <w:bCs/>
          <w:szCs w:val="28"/>
          <w:lang w:val="en-SG"/>
        </w:rPr>
        <w:t>-</w:t>
      </w:r>
      <w:r w:rsidRPr="00C658CA">
        <w:rPr>
          <w:rFonts w:eastAsia="Times New Roman" w:cs="Times New Roman"/>
          <w:szCs w:val="28"/>
          <w:lang w:val="en-SG"/>
        </w:rPr>
        <w:t> Cô trò chuyện, thảo luận với trẻ về </w:t>
      </w:r>
      <w:r w:rsidRPr="00C658CA">
        <w:rPr>
          <w:rFonts w:eastAsia="Times New Roman" w:cs="Times New Roman"/>
          <w:szCs w:val="28"/>
          <w:lang w:val="vi-VN"/>
        </w:rPr>
        <w:t>nội dung</w:t>
      </w:r>
      <w:r w:rsidRPr="00C658CA">
        <w:rPr>
          <w:rFonts w:eastAsia="Times New Roman" w:cs="Times New Roman"/>
          <w:szCs w:val="28"/>
        </w:rPr>
        <w:t>,</w:t>
      </w:r>
      <w:r w:rsidRPr="00C658CA">
        <w:rPr>
          <w:rFonts w:eastAsia="Times New Roman" w:cs="Times New Roman"/>
          <w:szCs w:val="28"/>
          <w:lang w:val="vi-VN"/>
        </w:rPr>
        <w:t> cách thể hiện vai chơi</w:t>
      </w:r>
    </w:p>
    <w:p w:rsidR="00FF6D85" w:rsidRPr="00C658CA" w:rsidRDefault="00FF6D85" w:rsidP="00FF6D85">
      <w:pPr>
        <w:shd w:val="clear" w:color="auto" w:fill="FFFFFF"/>
        <w:spacing w:after="0" w:line="240" w:lineRule="auto"/>
        <w:ind w:firstLine="720"/>
        <w:rPr>
          <w:rFonts w:eastAsia="Times New Roman" w:cs="Times New Roman"/>
          <w:szCs w:val="28"/>
        </w:rPr>
      </w:pPr>
      <w:r w:rsidRPr="00C658CA">
        <w:rPr>
          <w:rFonts w:eastAsia="Times New Roman" w:cs="Times New Roman"/>
          <w:b/>
          <w:bCs/>
          <w:szCs w:val="28"/>
          <w:lang w:val="en-SG"/>
        </w:rPr>
        <w:t>-</w:t>
      </w:r>
      <w:r w:rsidRPr="00C658CA">
        <w:rPr>
          <w:rFonts w:eastAsia="Times New Roman" w:cs="Times New Roman"/>
          <w:szCs w:val="28"/>
          <w:lang w:val="en-SG"/>
        </w:rPr>
        <w:t> Trẻ về góc chơi và lấy đồ chơi ra chơi</w:t>
      </w:r>
    </w:p>
    <w:p w:rsidR="00FF6D85" w:rsidRPr="00C658CA" w:rsidRDefault="00FF6D85" w:rsidP="00FF6D85">
      <w:pPr>
        <w:shd w:val="clear" w:color="auto" w:fill="FFFFFF"/>
        <w:spacing w:after="0" w:line="240" w:lineRule="auto"/>
        <w:ind w:firstLine="720"/>
        <w:rPr>
          <w:rFonts w:eastAsia="Times New Roman" w:cs="Times New Roman"/>
          <w:szCs w:val="28"/>
        </w:rPr>
      </w:pPr>
      <w:r w:rsidRPr="00C658CA">
        <w:rPr>
          <w:rFonts w:eastAsia="Times New Roman" w:cs="Times New Roman"/>
          <w:b/>
          <w:bCs/>
          <w:szCs w:val="28"/>
          <w:lang w:val="en-SG"/>
        </w:rPr>
        <w:t>-</w:t>
      </w:r>
      <w:r w:rsidRPr="00C658CA">
        <w:rPr>
          <w:rFonts w:eastAsia="Times New Roman" w:cs="Times New Roman"/>
          <w:szCs w:val="28"/>
          <w:lang w:val="en-SG"/>
        </w:rPr>
        <w:t> Cô bao quát trẻ chơi. Cô đến từng góc chơi</w:t>
      </w:r>
      <w:r w:rsidRPr="00C658CA">
        <w:rPr>
          <w:rFonts w:eastAsia="Times New Roman" w:cs="Times New Roman"/>
          <w:szCs w:val="28"/>
          <w:lang w:val="vi-VN"/>
        </w:rPr>
        <w:t> quan sát,</w:t>
      </w:r>
      <w:r w:rsidRPr="00C658CA">
        <w:rPr>
          <w:rFonts w:eastAsia="Times New Roman" w:cs="Times New Roman"/>
          <w:szCs w:val="28"/>
          <w:lang w:val="en-SG"/>
        </w:rPr>
        <w:t> tạo tình huống và tham gia chơi cùng với trẻ, gợi ý cho trẻ thể hiện vai chơi, liên kết góc chơi</w:t>
      </w:r>
    </w:p>
    <w:p w:rsidR="00FF6D85" w:rsidRPr="00C658CA" w:rsidRDefault="00FF6D85" w:rsidP="00FF6D85">
      <w:pPr>
        <w:widowControl w:val="0"/>
        <w:suppressAutoHyphens/>
        <w:snapToGrid w:val="0"/>
        <w:spacing w:after="0"/>
        <w:ind w:firstLine="720"/>
        <w:contextualSpacing/>
        <w:rPr>
          <w:rFonts w:eastAsia="SimSun" w:cs="Times New Roman"/>
          <w:b/>
          <w:bCs/>
          <w:kern w:val="2"/>
          <w:szCs w:val="28"/>
          <w:lang w:eastAsia="hi-IN" w:bidi="hi-IN"/>
        </w:rPr>
      </w:pPr>
      <w:r w:rsidRPr="00C658CA">
        <w:rPr>
          <w:rFonts w:eastAsia="SimSun" w:cs="Times New Roman"/>
          <w:b/>
          <w:bCs/>
          <w:kern w:val="2"/>
          <w:szCs w:val="28"/>
          <w:lang w:eastAsia="hi-IN" w:bidi="hi-IN"/>
        </w:rPr>
        <w:t>2. Góc xây dựng: Xây dựng mô hình ngã tư đường phố.</w:t>
      </w:r>
    </w:p>
    <w:p w:rsidR="00FF6D85" w:rsidRPr="00C658CA" w:rsidRDefault="00FF6D85" w:rsidP="00FF6D85">
      <w:pPr>
        <w:widowControl w:val="0"/>
        <w:suppressAutoHyphens/>
        <w:spacing w:after="0"/>
        <w:ind w:firstLine="720"/>
        <w:rPr>
          <w:rFonts w:eastAsia="SimSun" w:cs="Times New Roman"/>
          <w:b/>
          <w:bCs/>
          <w:kern w:val="2"/>
          <w:szCs w:val="28"/>
          <w:lang w:eastAsia="hi-IN" w:bidi="hi-IN"/>
        </w:rPr>
      </w:pPr>
      <w:r w:rsidRPr="00C658CA">
        <w:rPr>
          <w:rFonts w:eastAsia="SimSun" w:cs="Times New Roman"/>
          <w:b/>
          <w:bCs/>
          <w:kern w:val="2"/>
          <w:szCs w:val="28"/>
          <w:lang w:eastAsia="hi-IN" w:bidi="hi-IN"/>
        </w:rPr>
        <w:t xml:space="preserve">* Chuẩn bị: </w:t>
      </w:r>
    </w:p>
    <w:p w:rsidR="00FF6D85" w:rsidRPr="00C658CA" w:rsidRDefault="00FF6D85" w:rsidP="00FF6D85">
      <w:pPr>
        <w:widowControl w:val="0"/>
        <w:suppressAutoHyphens/>
        <w:spacing w:after="0"/>
        <w:ind w:firstLine="720"/>
        <w:rPr>
          <w:rFonts w:eastAsia="SimSun" w:cs="Times New Roman"/>
          <w:kern w:val="2"/>
          <w:szCs w:val="28"/>
          <w:lang w:eastAsia="hi-IN" w:bidi="hi-IN"/>
        </w:rPr>
      </w:pPr>
      <w:r w:rsidRPr="00C658CA">
        <w:rPr>
          <w:rFonts w:eastAsia="SimSun" w:cs="Times New Roman"/>
          <w:kern w:val="2"/>
          <w:szCs w:val="28"/>
          <w:lang w:eastAsia="hi-IN" w:bidi="hi-IN"/>
        </w:rPr>
        <w:t>- Gạch, hàng rào, ptgt, biển báo, Cây xanh, hoa...</w:t>
      </w:r>
    </w:p>
    <w:p w:rsidR="00FF6D85" w:rsidRPr="00C658CA" w:rsidRDefault="00FF6D85" w:rsidP="00FF6D85">
      <w:pPr>
        <w:widowControl w:val="0"/>
        <w:suppressAutoHyphens/>
        <w:snapToGrid w:val="0"/>
        <w:spacing w:after="0"/>
        <w:ind w:firstLine="720"/>
        <w:contextualSpacing/>
        <w:rPr>
          <w:rFonts w:eastAsia="SimSun" w:cs="Times New Roman"/>
          <w:b/>
          <w:bCs/>
          <w:kern w:val="2"/>
          <w:szCs w:val="28"/>
          <w:lang w:eastAsia="hi-IN" w:bidi="hi-IN"/>
        </w:rPr>
      </w:pPr>
      <w:r w:rsidRPr="00C658CA">
        <w:rPr>
          <w:rFonts w:eastAsia="SimSun" w:cs="Times New Roman"/>
          <w:b/>
          <w:bCs/>
          <w:kern w:val="2"/>
          <w:szCs w:val="28"/>
          <w:lang w:eastAsia="hi-IN" w:bidi="hi-IN"/>
        </w:rPr>
        <w:t xml:space="preserve">3. Góc học tập: </w:t>
      </w:r>
      <w:r w:rsidRPr="00C658CA">
        <w:rPr>
          <w:rFonts w:eastAsia="Times New Roman" w:cs="Times New Roman"/>
          <w:b/>
          <w:kern w:val="2"/>
          <w:szCs w:val="28"/>
          <w:lang w:eastAsia="hi-IN" w:bidi="hi-IN"/>
        </w:rPr>
        <w:t xml:space="preserve"> Xem tranh ảnh về các biển báo giao thông, , chơi đôminô chữ số, ghép hình tương phản, xâu hạt, xếp hạt.</w:t>
      </w:r>
    </w:p>
    <w:p w:rsidR="00FF6D85" w:rsidRPr="00C658CA" w:rsidRDefault="00FF6D85" w:rsidP="00FF6D85">
      <w:pPr>
        <w:spacing w:after="0" w:line="240" w:lineRule="auto"/>
        <w:ind w:firstLine="720"/>
        <w:jc w:val="both"/>
        <w:rPr>
          <w:rFonts w:eastAsia="Times New Roman" w:cs="Times New Roman"/>
          <w:szCs w:val="28"/>
          <w:lang w:val="pt-BR"/>
        </w:rPr>
      </w:pPr>
      <w:r w:rsidRPr="00C658CA">
        <w:rPr>
          <w:rFonts w:eastAsia="SimSun" w:cs="Times New Roman"/>
          <w:b/>
          <w:bCs/>
          <w:kern w:val="2"/>
          <w:szCs w:val="28"/>
          <w:lang w:val="pt-BR" w:eastAsia="hi-IN" w:bidi="hi-IN"/>
        </w:rPr>
        <w:t>* Chuẩn bị:</w:t>
      </w:r>
      <w:r w:rsidRPr="00C658CA">
        <w:rPr>
          <w:rFonts w:eastAsia="Times New Roman" w:cs="Times New Roman"/>
          <w:szCs w:val="28"/>
          <w:lang w:val="pt-BR"/>
        </w:rPr>
        <w:t xml:space="preserve"> Một số tranh ảnh về các loại biển báo, hột hạt, thẻ số, </w:t>
      </w:r>
      <w:r w:rsidRPr="00C658CA">
        <w:rPr>
          <w:rFonts w:eastAsia="Times New Roman" w:cs="Times New Roman"/>
          <w:kern w:val="2"/>
          <w:szCs w:val="28"/>
          <w:lang w:eastAsia="hi-IN" w:bidi="hi-IN"/>
        </w:rPr>
        <w:t>đôminô, các hình tương phản.</w:t>
      </w:r>
    </w:p>
    <w:p w:rsidR="00FF6D85" w:rsidRPr="00C658CA" w:rsidRDefault="00FF6D85" w:rsidP="00FF6D85">
      <w:pPr>
        <w:widowControl w:val="0"/>
        <w:suppressAutoHyphens/>
        <w:spacing w:after="0"/>
        <w:ind w:firstLine="720"/>
        <w:contextualSpacing/>
        <w:jc w:val="both"/>
        <w:rPr>
          <w:rFonts w:eastAsia="Times New Roman" w:cs="Times New Roman"/>
          <w:szCs w:val="28"/>
          <w:lang w:val="it-IT"/>
        </w:rPr>
      </w:pPr>
      <w:r w:rsidRPr="00C658CA">
        <w:rPr>
          <w:rFonts w:eastAsia="SimSun" w:cs="Times New Roman"/>
          <w:b/>
          <w:bCs/>
          <w:kern w:val="2"/>
          <w:szCs w:val="28"/>
          <w:lang w:val="pt-BR" w:eastAsia="hi-IN" w:bidi="hi-IN"/>
        </w:rPr>
        <w:t>4. Góc nghệ thuật:</w:t>
      </w:r>
    </w:p>
    <w:p w:rsidR="00FF6D85" w:rsidRPr="00C658CA" w:rsidRDefault="00FF6D85" w:rsidP="00FF6D85">
      <w:pPr>
        <w:spacing w:after="0" w:line="240" w:lineRule="auto"/>
        <w:ind w:firstLine="720"/>
        <w:rPr>
          <w:rFonts w:eastAsia="Calibri" w:cs="Times New Roman"/>
          <w:bCs/>
          <w:szCs w:val="28"/>
        </w:rPr>
      </w:pPr>
      <w:r w:rsidRPr="00C658CA">
        <w:rPr>
          <w:rFonts w:eastAsia="Calibri" w:cs="Times New Roman"/>
          <w:bCs/>
          <w:szCs w:val="28"/>
        </w:rPr>
        <w:t>Âm nhạc: Hát múa các bài hát về chủ đề Giao thông.</w:t>
      </w:r>
    </w:p>
    <w:p w:rsidR="00FF6D85" w:rsidRPr="00C658CA" w:rsidRDefault="00FF6D85" w:rsidP="00FF6D85">
      <w:pPr>
        <w:spacing w:after="0" w:line="240" w:lineRule="auto"/>
        <w:ind w:firstLine="720"/>
        <w:rPr>
          <w:rFonts w:eastAsia="Calibri" w:cs="Times New Roman"/>
          <w:bCs/>
          <w:szCs w:val="28"/>
        </w:rPr>
      </w:pPr>
      <w:r w:rsidRPr="00C658CA">
        <w:rPr>
          <w:rFonts w:eastAsia="Calibri" w:cs="Times New Roman"/>
          <w:bCs/>
          <w:szCs w:val="28"/>
        </w:rPr>
        <w:t>Tạo hình:  Vẽ, tô màu, xé dán cột đèn giao thông</w:t>
      </w:r>
    </w:p>
    <w:p w:rsidR="00FF6D85" w:rsidRPr="00C658CA" w:rsidRDefault="00FF6D85" w:rsidP="00FF6D85">
      <w:pPr>
        <w:spacing w:after="0" w:line="240" w:lineRule="auto"/>
        <w:ind w:firstLine="720"/>
        <w:rPr>
          <w:rFonts w:eastAsia="Calibri" w:cs="Times New Roman"/>
          <w:szCs w:val="28"/>
        </w:rPr>
      </w:pPr>
      <w:r w:rsidRPr="00C658CA">
        <w:rPr>
          <w:rFonts w:eastAsia="Calibri" w:cs="Times New Roman"/>
          <w:szCs w:val="28"/>
        </w:rPr>
        <w:t>* C</w:t>
      </w:r>
      <w:r w:rsidRPr="00C658CA">
        <w:rPr>
          <w:rFonts w:eastAsia="Calibri" w:cs="Times New Roman"/>
          <w:b/>
          <w:bCs/>
          <w:szCs w:val="28"/>
        </w:rPr>
        <w:t xml:space="preserve">huẩn bị: </w:t>
      </w:r>
      <w:r w:rsidRPr="00C658CA">
        <w:rPr>
          <w:rFonts w:eastAsia="Calibri" w:cs="Times New Roman"/>
          <w:szCs w:val="28"/>
        </w:rPr>
        <w:t>Tranh, bút vẽ, sáp màu, giấy màu, hồ dán…</w:t>
      </w:r>
    </w:p>
    <w:p w:rsidR="00FF6D85" w:rsidRPr="00C658CA" w:rsidRDefault="00FF6D85" w:rsidP="00FF6D85">
      <w:pPr>
        <w:spacing w:after="0" w:line="240" w:lineRule="auto"/>
        <w:ind w:firstLine="720"/>
        <w:rPr>
          <w:rFonts w:eastAsia="Times New Roman" w:cs="Times New Roman"/>
          <w:b/>
          <w:szCs w:val="28"/>
          <w:lang w:val="pt-BR"/>
        </w:rPr>
      </w:pPr>
      <w:r w:rsidRPr="00C658CA">
        <w:rPr>
          <w:rFonts w:eastAsia="Times New Roman" w:cs="Times New Roman"/>
          <w:b/>
          <w:szCs w:val="28"/>
          <w:lang w:val="pt-BR"/>
        </w:rPr>
        <w:t>5.</w:t>
      </w:r>
      <w:r w:rsidRPr="00C658CA">
        <w:rPr>
          <w:rFonts w:eastAsia="Times New Roman" w:cs="Times New Roman"/>
          <w:szCs w:val="28"/>
          <w:lang w:val="pt-BR"/>
        </w:rPr>
        <w:t xml:space="preserve"> </w:t>
      </w:r>
      <w:r w:rsidRPr="00C658CA">
        <w:rPr>
          <w:rFonts w:eastAsia="Times New Roman" w:cs="Times New Roman"/>
          <w:b/>
          <w:szCs w:val="28"/>
          <w:lang w:val="pt-BR"/>
        </w:rPr>
        <w:t>Góc thiên nhiên:</w:t>
      </w:r>
      <w:r w:rsidRPr="00C658CA">
        <w:rPr>
          <w:rFonts w:eastAsia="Times New Roman" w:cs="Times New Roman"/>
          <w:b/>
          <w:szCs w:val="28"/>
          <w:u w:val="single"/>
          <w:lang w:val="pt-BR"/>
        </w:rPr>
        <w:t xml:space="preserve"> </w:t>
      </w:r>
      <w:r w:rsidRPr="00C658CA">
        <w:rPr>
          <w:rFonts w:eastAsia="Times New Roman" w:cs="Times New Roman"/>
          <w:szCs w:val="28"/>
          <w:lang w:val="pt-BR"/>
        </w:rPr>
        <w:t xml:space="preserve"> </w:t>
      </w:r>
      <w:r w:rsidRPr="00C658CA">
        <w:rPr>
          <w:rFonts w:eastAsia="Times New Roman" w:cs="Times New Roman"/>
          <w:b/>
          <w:szCs w:val="28"/>
          <w:lang w:val="pt-BR"/>
        </w:rPr>
        <w:t>Chăm sóc cây xanh.</w:t>
      </w:r>
    </w:p>
    <w:p w:rsidR="00FF6D85" w:rsidRPr="00C658CA" w:rsidRDefault="00FF6D85" w:rsidP="00FF6D85">
      <w:pPr>
        <w:spacing w:after="0" w:line="240" w:lineRule="auto"/>
        <w:ind w:firstLine="720"/>
        <w:rPr>
          <w:rFonts w:eastAsia="Times New Roman" w:cs="Times New Roman"/>
          <w:szCs w:val="28"/>
        </w:rPr>
      </w:pPr>
      <w:r w:rsidRPr="00C658CA">
        <w:rPr>
          <w:rFonts w:eastAsia="Times New Roman" w:cs="Times New Roman"/>
          <w:b/>
          <w:szCs w:val="28"/>
        </w:rPr>
        <w:t xml:space="preserve">Chuẩn bị:  </w:t>
      </w:r>
      <w:r w:rsidRPr="00C658CA">
        <w:rPr>
          <w:rFonts w:eastAsia="Times New Roman" w:cs="Times New Roman"/>
          <w:szCs w:val="28"/>
        </w:rPr>
        <w:t>Xô tưới nước, xẻng, cuốc…</w:t>
      </w:r>
    </w:p>
    <w:p w:rsidR="00FF6D85" w:rsidRPr="00C658CA" w:rsidRDefault="00FF6D85" w:rsidP="00FF6D85">
      <w:pPr>
        <w:spacing w:after="0"/>
        <w:ind w:firstLine="720"/>
        <w:rPr>
          <w:rFonts w:eastAsia="Times New Roman" w:cs="Times New Roman"/>
          <w:szCs w:val="28"/>
          <w:lang w:val="pt-BR"/>
        </w:rPr>
      </w:pPr>
      <w:r w:rsidRPr="00C658CA">
        <w:rPr>
          <w:rFonts w:eastAsia="Times New Roman" w:cs="Times New Roman"/>
          <w:b/>
          <w:szCs w:val="28"/>
          <w:lang w:val="pt-BR" w:eastAsia="zh-CN"/>
        </w:rPr>
        <w:t>V</w:t>
      </w:r>
      <w:r w:rsidRPr="00C658CA">
        <w:rPr>
          <w:rFonts w:eastAsia="Times New Roman" w:cs="Times New Roman"/>
          <w:b/>
          <w:szCs w:val="28"/>
          <w:lang w:eastAsia="zh-CN"/>
        </w:rPr>
        <w:t>I</w:t>
      </w:r>
      <w:r w:rsidRPr="00C658CA">
        <w:rPr>
          <w:rFonts w:eastAsia="Times New Roman" w:cs="Times New Roman"/>
          <w:b/>
          <w:szCs w:val="28"/>
          <w:lang w:val="pt-BR" w:eastAsia="zh-CN"/>
        </w:rPr>
        <w:t xml:space="preserve">. </w:t>
      </w:r>
      <w:r w:rsidRPr="00C658CA">
        <w:rPr>
          <w:rFonts w:eastAsia="Times New Roman" w:cs="Times New Roman"/>
          <w:b/>
          <w:szCs w:val="28"/>
          <w:u w:val="single"/>
          <w:lang w:val="pt-BR" w:eastAsia="zh-CN"/>
        </w:rPr>
        <w:t>HOẠT ĐỘNG VỆ SINH, ĂN NGỦ</w:t>
      </w:r>
      <w:r w:rsidRPr="00C658CA">
        <w:rPr>
          <w:rFonts w:eastAsia="Times New Roman" w:cs="Times New Roman"/>
          <w:szCs w:val="28"/>
          <w:lang w:val="pt-BR" w:eastAsia="zh-CN"/>
        </w:rPr>
        <w:t xml:space="preserve">: </w:t>
      </w:r>
    </w:p>
    <w:p w:rsidR="00FF6D85" w:rsidRPr="00C658CA" w:rsidRDefault="00FF6D85" w:rsidP="00FF6D85">
      <w:pPr>
        <w:tabs>
          <w:tab w:val="left" w:pos="399"/>
        </w:tabs>
        <w:spacing w:after="0" w:line="240" w:lineRule="auto"/>
        <w:ind w:firstLine="720"/>
        <w:rPr>
          <w:rFonts w:eastAsia="Times New Roman" w:cs="Times New Roman"/>
          <w:szCs w:val="28"/>
        </w:rPr>
      </w:pPr>
      <w:r w:rsidRPr="00C658CA">
        <w:rPr>
          <w:rFonts w:eastAsia="Times New Roman" w:cs="Times New Roman"/>
          <w:szCs w:val="28"/>
        </w:rPr>
        <w:t>- Giáo dục trẻ biết tự chăm sóc, vệ sinh  răng, mặt, rửa tay.</w:t>
      </w:r>
    </w:p>
    <w:p w:rsidR="00FF6D85" w:rsidRPr="00C658CA" w:rsidRDefault="00FF6D85" w:rsidP="00FF6D85">
      <w:pPr>
        <w:tabs>
          <w:tab w:val="left" w:pos="399"/>
        </w:tabs>
        <w:spacing w:after="0" w:line="240" w:lineRule="auto"/>
        <w:ind w:firstLine="720"/>
        <w:rPr>
          <w:rFonts w:eastAsia="Times New Roman" w:cs="Times New Roman"/>
          <w:szCs w:val="28"/>
        </w:rPr>
      </w:pPr>
      <w:r w:rsidRPr="00C658CA">
        <w:rPr>
          <w:rFonts w:eastAsia="Times New Roman" w:cs="Times New Roman"/>
          <w:szCs w:val="28"/>
        </w:rPr>
        <w:t>- Rửa tay khi tay bẩn, sau khi đi vệ sinh .</w:t>
      </w:r>
    </w:p>
    <w:p w:rsidR="00FF6D85" w:rsidRPr="00C658CA" w:rsidRDefault="00FF6D85" w:rsidP="00FF6D85">
      <w:pPr>
        <w:spacing w:after="0"/>
        <w:ind w:firstLine="720"/>
        <w:rPr>
          <w:rFonts w:eastAsia="Times New Roman" w:cs="Times New Roman"/>
          <w:szCs w:val="28"/>
        </w:rPr>
      </w:pPr>
      <w:r w:rsidRPr="00C658CA">
        <w:rPr>
          <w:rFonts w:eastAsia="Times New Roman" w:cs="Times New Roman"/>
          <w:szCs w:val="28"/>
        </w:rPr>
        <w:t>- Ăn hết suất, không làm rơi vãi cơm, ngủ đúng thời gian qui đinh.</w:t>
      </w:r>
    </w:p>
    <w:p w:rsidR="00FF6D85" w:rsidRPr="00C658CA" w:rsidRDefault="00FF6D85" w:rsidP="00FF6D85">
      <w:pPr>
        <w:spacing w:after="0"/>
        <w:ind w:firstLine="720"/>
        <w:rPr>
          <w:rFonts w:eastAsia="Times New Roman" w:cs="Times New Roman"/>
          <w:b/>
          <w:szCs w:val="28"/>
          <w:lang w:val="pt-BR" w:eastAsia="zh-CN"/>
        </w:rPr>
      </w:pPr>
      <w:r w:rsidRPr="00C658CA">
        <w:rPr>
          <w:rFonts w:eastAsia="Times New Roman" w:cs="Times New Roman"/>
          <w:b/>
          <w:szCs w:val="28"/>
          <w:lang w:val="pt-BR"/>
        </w:rPr>
        <w:t>V</w:t>
      </w:r>
      <w:r w:rsidRPr="00C658CA">
        <w:rPr>
          <w:rFonts w:eastAsia="Times New Roman" w:cs="Times New Roman"/>
          <w:b/>
          <w:szCs w:val="28"/>
        </w:rPr>
        <w:t>II</w:t>
      </w:r>
      <w:r w:rsidRPr="00C658CA">
        <w:rPr>
          <w:rFonts w:eastAsia="Times New Roman" w:cs="Times New Roman"/>
          <w:b/>
          <w:szCs w:val="28"/>
          <w:lang w:val="pt-BR"/>
        </w:rPr>
        <w:t xml:space="preserve">. </w:t>
      </w:r>
      <w:r w:rsidRPr="00C658CA">
        <w:rPr>
          <w:rFonts w:eastAsia="Times New Roman" w:cs="Times New Roman"/>
          <w:b/>
          <w:szCs w:val="28"/>
          <w:u w:val="single"/>
        </w:rPr>
        <w:t>HOẠT ĐỘNG CHIỀU</w:t>
      </w:r>
      <w:r w:rsidRPr="00C658CA">
        <w:rPr>
          <w:rFonts w:eastAsia="Times New Roman" w:cs="Times New Roman"/>
          <w:b/>
          <w:szCs w:val="28"/>
          <w:u w:val="single"/>
          <w:lang w:val="pt-BR"/>
        </w:rPr>
        <w:t>:</w:t>
      </w:r>
    </w:p>
    <w:p w:rsidR="00FF6D85" w:rsidRPr="00C658CA" w:rsidRDefault="00FF6D85" w:rsidP="00FF6D85">
      <w:pPr>
        <w:spacing w:after="0" w:line="240" w:lineRule="auto"/>
        <w:ind w:firstLine="720"/>
        <w:rPr>
          <w:rFonts w:eastAsia="Times New Roman" w:cs="Times New Roman"/>
          <w:szCs w:val="28"/>
        </w:rPr>
      </w:pPr>
      <w:r w:rsidRPr="00C658CA">
        <w:rPr>
          <w:rFonts w:eastAsia="Times New Roman" w:cs="Times New Roman"/>
          <w:szCs w:val="28"/>
        </w:rPr>
        <w:lastRenderedPageBreak/>
        <w:t>- Luyện  cho trẻ  kĩ  năng trả lời các câu hỏi rõ ràng, diễn dật lời nói mạch lạc.</w:t>
      </w:r>
    </w:p>
    <w:p w:rsidR="00FF6D85" w:rsidRPr="00C658CA" w:rsidRDefault="00FF6D85" w:rsidP="00FF6D85">
      <w:pPr>
        <w:spacing w:after="0"/>
        <w:ind w:firstLine="720"/>
        <w:jc w:val="both"/>
        <w:rPr>
          <w:rFonts w:eastAsia="Times New Roman" w:cs="Times New Roman"/>
          <w:szCs w:val="28"/>
        </w:rPr>
      </w:pPr>
      <w:r w:rsidRPr="00C658CA">
        <w:rPr>
          <w:rFonts w:eastAsia="Times New Roman" w:cs="Times New Roman"/>
          <w:szCs w:val="28"/>
          <w:lang w:val="pt-BR"/>
        </w:rPr>
        <w:t xml:space="preserve">- </w:t>
      </w:r>
      <w:r w:rsidRPr="00C658CA">
        <w:rPr>
          <w:rFonts w:eastAsia="Times New Roman" w:cs="Times New Roman"/>
          <w:szCs w:val="28"/>
        </w:rPr>
        <w:t>Tăng cường Tiếng Việt: Xe</w:t>
      </w:r>
      <w:r w:rsidRPr="00C658CA">
        <w:rPr>
          <w:rFonts w:eastAsia="Times New Roman" w:cs="Times New Roman"/>
          <w:szCs w:val="28"/>
          <w:lang w:val="pt-BR"/>
        </w:rPr>
        <w:t xml:space="preserve"> </w:t>
      </w:r>
      <w:r w:rsidRPr="00C658CA">
        <w:rPr>
          <w:rFonts w:eastAsia="Times New Roman" w:cs="Times New Roman"/>
          <w:szCs w:val="28"/>
        </w:rPr>
        <w:t>( xe); Máy bay ( máy bay).</w:t>
      </w:r>
    </w:p>
    <w:p w:rsidR="00FF6D85" w:rsidRPr="00C658CA" w:rsidRDefault="00FF6D85" w:rsidP="00FF6D85">
      <w:pPr>
        <w:spacing w:after="0" w:line="240" w:lineRule="auto"/>
        <w:jc w:val="both"/>
        <w:rPr>
          <w:rFonts w:cs="Times New Roman"/>
          <w:szCs w:val="28"/>
          <w:lang w:val="pt-BR"/>
        </w:rPr>
      </w:pPr>
      <w:r w:rsidRPr="00C658CA">
        <w:rPr>
          <w:rFonts w:cs="Times New Roman"/>
          <w:b/>
          <w:szCs w:val="28"/>
          <w:lang w:val="pt-BR"/>
        </w:rPr>
        <w:t>VIII.</w:t>
      </w:r>
      <w:r w:rsidRPr="00C658CA">
        <w:rPr>
          <w:rFonts w:eastAsia="SimSun" w:cs="Times New Roman"/>
          <w:b/>
          <w:szCs w:val="28"/>
          <w:u w:val="single"/>
          <w:lang w:val="pt-BR"/>
        </w:rPr>
        <w:t xml:space="preserve"> ĐÁNH GIÁ CUỐI NGÀY</w:t>
      </w:r>
      <w:r w:rsidRPr="00C658CA">
        <w:rPr>
          <w:rFonts w:cs="Times New Roman"/>
          <w:b/>
          <w:szCs w:val="28"/>
          <w:lang w:val="pt-BR"/>
        </w:rPr>
        <w:t xml:space="preserve"> :</w:t>
      </w:r>
    </w:p>
    <w:p w:rsidR="00FF6D85" w:rsidRPr="00C658CA" w:rsidRDefault="00FF6D85" w:rsidP="00FF6D85">
      <w:pPr>
        <w:spacing w:after="0" w:line="360" w:lineRule="auto"/>
        <w:jc w:val="both"/>
        <w:rPr>
          <w:rFonts w:cs="Times New Roman"/>
          <w:b/>
          <w:szCs w:val="28"/>
        </w:rPr>
      </w:pPr>
      <w:r w:rsidRPr="00C658CA">
        <w:rPr>
          <w:rFonts w:cs="Times New Roman"/>
          <w:szCs w:val="28"/>
        </w:rPr>
        <w:t>.............................................................................................................................................................................................................................................................................................................................................................................................................................................................................................................................................................................................................................................................</w:t>
      </w:r>
    </w:p>
    <w:p w:rsidR="00FF6D85" w:rsidRPr="00EA32F3" w:rsidRDefault="00FF6D85" w:rsidP="00EA32F3">
      <w:pPr>
        <w:spacing w:after="0" w:line="240" w:lineRule="auto"/>
        <w:jc w:val="center"/>
        <w:rPr>
          <w:rFonts w:eastAsia="Calibri" w:cs="Times New Roman"/>
          <w:szCs w:val="28"/>
          <w:lang w:val="pt-BR"/>
        </w:rPr>
      </w:pPr>
      <w:r w:rsidRPr="00C658CA">
        <w:rPr>
          <w:rFonts w:cs="Times New Roman"/>
          <w:b/>
          <w:szCs w:val="28"/>
          <w:lang w:val="pt-BR"/>
        </w:rPr>
        <w:t>****************************</w:t>
      </w:r>
      <w:r w:rsidRPr="00C658CA">
        <w:rPr>
          <w:rFonts w:eastAsia="Calibri" w:cs="Times New Roman"/>
          <w:szCs w:val="28"/>
          <w:lang w:val="pt-BR"/>
        </w:rPr>
        <w:t>*</w:t>
      </w:r>
    </w:p>
    <w:p w:rsidR="00FF6D85" w:rsidRPr="00C658CA" w:rsidRDefault="00FF6D85" w:rsidP="00FF6D85">
      <w:pPr>
        <w:tabs>
          <w:tab w:val="left" w:pos="7060"/>
        </w:tabs>
        <w:spacing w:after="0" w:line="240" w:lineRule="auto"/>
        <w:jc w:val="center"/>
        <w:rPr>
          <w:rFonts w:cs="Times New Roman"/>
          <w:b/>
          <w:szCs w:val="28"/>
          <w:lang w:val="pt-BR"/>
        </w:rPr>
      </w:pPr>
      <w:r w:rsidRPr="00C658CA">
        <w:rPr>
          <w:rFonts w:eastAsia="SimSun" w:cs="Times New Roman"/>
          <w:b/>
          <w:szCs w:val="28"/>
          <w:lang w:val="pt-BR"/>
        </w:rPr>
        <w:t>KẾ HOẠCH GIÁO DỤC NGÀY</w:t>
      </w:r>
    </w:p>
    <w:p w:rsidR="00FF6D85" w:rsidRPr="00C658CA" w:rsidRDefault="00FF6D85" w:rsidP="00FF6D85">
      <w:pPr>
        <w:tabs>
          <w:tab w:val="left" w:pos="1455"/>
        </w:tabs>
        <w:spacing w:after="0" w:line="240" w:lineRule="auto"/>
        <w:ind w:right="96"/>
        <w:jc w:val="center"/>
        <w:rPr>
          <w:rFonts w:cs="Times New Roman"/>
          <w:iCs/>
          <w:szCs w:val="28"/>
          <w:lang w:val="pt-BR"/>
        </w:rPr>
      </w:pPr>
      <w:r w:rsidRPr="00C658CA">
        <w:rPr>
          <w:rFonts w:cs="Times New Roman"/>
          <w:iCs/>
          <w:szCs w:val="28"/>
          <w:lang w:val="pt-BR"/>
        </w:rPr>
        <w:t xml:space="preserve">Thứ ba ngày </w:t>
      </w:r>
      <w:r w:rsidRPr="00C658CA">
        <w:rPr>
          <w:rFonts w:cs="Times New Roman"/>
          <w:iCs/>
          <w:szCs w:val="28"/>
        </w:rPr>
        <w:t xml:space="preserve">25 </w:t>
      </w:r>
      <w:r w:rsidRPr="00C658CA">
        <w:rPr>
          <w:rFonts w:cs="Times New Roman"/>
          <w:iCs/>
          <w:szCs w:val="28"/>
          <w:lang w:val="pt-BR"/>
        </w:rPr>
        <w:t xml:space="preserve">tháng 03 </w:t>
      </w:r>
      <w:r w:rsidRPr="00C658CA">
        <w:rPr>
          <w:rFonts w:eastAsia="SimSun" w:cs="Times New Roman"/>
          <w:iCs/>
          <w:szCs w:val="28"/>
          <w:lang w:val="pt-BR"/>
        </w:rPr>
        <w:t>năm 20</w:t>
      </w:r>
      <w:r w:rsidRPr="00C658CA">
        <w:rPr>
          <w:rFonts w:cs="Times New Roman"/>
          <w:iCs/>
          <w:szCs w:val="28"/>
        </w:rPr>
        <w:t>2</w:t>
      </w:r>
      <w:r w:rsidRPr="00C658CA">
        <w:rPr>
          <w:rFonts w:cs="Times New Roman"/>
          <w:iCs/>
          <w:szCs w:val="28"/>
          <w:lang w:val="pt-BR"/>
        </w:rPr>
        <w:t>5</w:t>
      </w:r>
    </w:p>
    <w:p w:rsidR="00FF6D85" w:rsidRPr="00C658CA" w:rsidRDefault="00FF6D85" w:rsidP="00FF6D85">
      <w:pPr>
        <w:tabs>
          <w:tab w:val="left" w:pos="1455"/>
        </w:tabs>
        <w:spacing w:after="0" w:line="240" w:lineRule="auto"/>
        <w:ind w:right="96"/>
        <w:jc w:val="center"/>
        <w:rPr>
          <w:rFonts w:cs="Times New Roman"/>
          <w:b/>
          <w:szCs w:val="28"/>
        </w:rPr>
      </w:pPr>
      <w:r w:rsidRPr="00C658CA">
        <w:rPr>
          <w:rFonts w:eastAsia="SimSun" w:cs="Times New Roman"/>
          <w:b/>
          <w:szCs w:val="28"/>
        </w:rPr>
        <w:t>Chủ đề nhánh: LUẬT GIAO THÔNG</w:t>
      </w:r>
    </w:p>
    <w:p w:rsidR="00FF6D85" w:rsidRPr="00C658CA" w:rsidRDefault="00FF6D85" w:rsidP="00FF6D85">
      <w:pPr>
        <w:tabs>
          <w:tab w:val="left" w:pos="1455"/>
          <w:tab w:val="center" w:pos="5692"/>
        </w:tabs>
        <w:spacing w:after="0" w:line="240" w:lineRule="auto"/>
        <w:ind w:right="96" w:firstLine="720"/>
        <w:jc w:val="both"/>
        <w:rPr>
          <w:rFonts w:cs="Times New Roman"/>
          <w:b/>
          <w:szCs w:val="28"/>
          <w:lang w:val="pt-BR"/>
        </w:rPr>
      </w:pPr>
      <w:r w:rsidRPr="00C658CA">
        <w:rPr>
          <w:rFonts w:cs="Times New Roman"/>
          <w:b/>
          <w:szCs w:val="28"/>
          <w:lang w:val="pt-BR"/>
        </w:rPr>
        <w:t xml:space="preserve">I. </w:t>
      </w:r>
      <w:r w:rsidRPr="00C658CA">
        <w:rPr>
          <w:rFonts w:eastAsia="SimSun" w:cs="Times New Roman"/>
          <w:b/>
          <w:szCs w:val="28"/>
          <w:u w:val="single"/>
          <w:lang w:val="pt-BR"/>
        </w:rPr>
        <w:t>ĐÓN TRẺ:</w:t>
      </w:r>
      <w:r w:rsidRPr="00C658CA">
        <w:rPr>
          <w:rFonts w:cs="Times New Roman"/>
          <w:b/>
          <w:szCs w:val="28"/>
          <w:lang w:val="pt-BR"/>
        </w:rPr>
        <w:tab/>
      </w:r>
    </w:p>
    <w:p w:rsidR="00FF6D85" w:rsidRPr="00C658CA" w:rsidRDefault="00FF6D85" w:rsidP="00FF6D85">
      <w:pPr>
        <w:spacing w:after="0"/>
        <w:ind w:firstLine="720"/>
        <w:jc w:val="both"/>
        <w:rPr>
          <w:rFonts w:eastAsia="Times New Roman" w:cs="Times New Roman"/>
          <w:szCs w:val="28"/>
          <w:lang w:val="pt-BR" w:eastAsia="zh-CN"/>
        </w:rPr>
      </w:pPr>
      <w:r w:rsidRPr="00C658CA">
        <w:rPr>
          <w:rFonts w:eastAsia="Times New Roman" w:cs="Times New Roman"/>
          <w:szCs w:val="28"/>
          <w:lang w:val="pt-BR" w:eastAsia="zh-CN"/>
        </w:rPr>
        <w:t xml:space="preserve">- Cô đón trẻ, nhắc trẻ cất đồ dùng đúng nơi quy định, chào bố mẹ, chào cô giáo. </w:t>
      </w:r>
    </w:p>
    <w:p w:rsidR="00FF6D85" w:rsidRPr="00C658CA" w:rsidRDefault="00FF6D85" w:rsidP="00FF6D85">
      <w:pPr>
        <w:spacing w:after="0"/>
        <w:ind w:firstLine="720"/>
        <w:jc w:val="both"/>
        <w:rPr>
          <w:rFonts w:eastAsia="Times New Roman" w:cs="Times New Roman"/>
          <w:szCs w:val="28"/>
          <w:lang w:val="pt-BR" w:eastAsia="zh-CN"/>
        </w:rPr>
      </w:pPr>
      <w:r w:rsidRPr="00C658CA">
        <w:rPr>
          <w:rFonts w:cs="Times New Roman"/>
          <w:bCs/>
          <w:szCs w:val="28"/>
        </w:rPr>
        <w:t>- Trao đổi với phụ huynh tình hình của bé ở nhà, ở trường. (Quyền được bảo vệ)</w:t>
      </w:r>
    </w:p>
    <w:p w:rsidR="00FF6D85" w:rsidRPr="00C658CA" w:rsidRDefault="00FF6D85" w:rsidP="00FF6D85">
      <w:pPr>
        <w:spacing w:after="0"/>
        <w:ind w:firstLine="720"/>
        <w:jc w:val="both"/>
        <w:rPr>
          <w:rFonts w:eastAsia="Times New Roman" w:cs="Times New Roman"/>
          <w:szCs w:val="28"/>
          <w:lang w:val="pt-BR"/>
        </w:rPr>
      </w:pPr>
      <w:r w:rsidRPr="00C658CA">
        <w:rPr>
          <w:rFonts w:eastAsia="Times New Roman" w:cs="Times New Roman"/>
          <w:szCs w:val="28"/>
          <w:lang w:val="pt-BR" w:eastAsia="zh-CN"/>
        </w:rPr>
        <w:t xml:space="preserve">- Sưu tầm tranh ảnh về luật lệ giao thông . </w:t>
      </w:r>
    </w:p>
    <w:p w:rsidR="00FF6D85" w:rsidRPr="00C658CA" w:rsidRDefault="00FF6D85" w:rsidP="00FF6D85">
      <w:pPr>
        <w:spacing w:after="0"/>
        <w:ind w:firstLine="720"/>
        <w:jc w:val="both"/>
        <w:rPr>
          <w:rFonts w:eastAsia="Times New Roman" w:cs="Times New Roman"/>
          <w:szCs w:val="28"/>
          <w:lang w:val="pt-BR"/>
        </w:rPr>
      </w:pPr>
      <w:r w:rsidRPr="00C658CA">
        <w:rPr>
          <w:rFonts w:cs="Times New Roman"/>
          <w:b/>
          <w:szCs w:val="28"/>
          <w:lang w:val="pt-BR"/>
        </w:rPr>
        <w:t>II.</w:t>
      </w:r>
      <w:r w:rsidRPr="00C658CA">
        <w:rPr>
          <w:rFonts w:cs="Times New Roman"/>
          <w:b/>
          <w:szCs w:val="28"/>
          <w:u w:val="single"/>
          <w:lang w:val="pt-BR"/>
        </w:rPr>
        <w:t xml:space="preserve"> THỂ DỤC BUỔI SÁNG:     </w:t>
      </w:r>
    </w:p>
    <w:p w:rsidR="00FF6D85" w:rsidRPr="00C658CA" w:rsidRDefault="00FF6D85" w:rsidP="00FF6D85">
      <w:pPr>
        <w:tabs>
          <w:tab w:val="left" w:pos="1455"/>
        </w:tabs>
        <w:spacing w:after="0" w:line="240" w:lineRule="auto"/>
        <w:ind w:right="96" w:firstLine="720"/>
        <w:jc w:val="both"/>
        <w:rPr>
          <w:rFonts w:cs="Times New Roman"/>
          <w:szCs w:val="28"/>
          <w:lang w:val="pt-BR"/>
        </w:rPr>
      </w:pPr>
      <w:r w:rsidRPr="00C658CA">
        <w:rPr>
          <w:rFonts w:cs="Times New Roman"/>
          <w:szCs w:val="28"/>
          <w:lang w:val="pt-BR"/>
        </w:rPr>
        <w:t xml:space="preserve">- Cho cháu tập theo nhạc </w:t>
      </w:r>
      <w:r w:rsidRPr="00C658CA">
        <w:rPr>
          <w:rFonts w:cs="Times New Roman"/>
          <w:szCs w:val="28"/>
        </w:rPr>
        <w:t xml:space="preserve">: </w:t>
      </w:r>
      <w:r w:rsidRPr="00C658CA">
        <w:rPr>
          <w:rFonts w:eastAsia="SimSun" w:cs="Times New Roman"/>
          <w:bCs/>
          <w:kern w:val="2"/>
          <w:szCs w:val="28"/>
          <w:lang w:val="pt-BR" w:eastAsia="hi-IN" w:bidi="hi-IN"/>
        </w:rPr>
        <w:t>“ Em đi qua ngã tư đường phố”</w:t>
      </w:r>
    </w:p>
    <w:p w:rsidR="00FF6D85" w:rsidRPr="00C658CA" w:rsidRDefault="00FF6D85" w:rsidP="00FF6D85">
      <w:pPr>
        <w:tabs>
          <w:tab w:val="left" w:pos="1455"/>
        </w:tabs>
        <w:spacing w:after="0" w:line="240" w:lineRule="auto"/>
        <w:ind w:right="96" w:firstLine="720"/>
        <w:jc w:val="both"/>
        <w:rPr>
          <w:rFonts w:eastAsia="SimSun" w:cs="Times New Roman"/>
          <w:b/>
          <w:szCs w:val="28"/>
          <w:u w:val="single"/>
        </w:rPr>
      </w:pPr>
      <w:r w:rsidRPr="00C658CA">
        <w:rPr>
          <w:rFonts w:eastAsia="SimSun" w:cs="Times New Roman"/>
          <w:b/>
          <w:szCs w:val="28"/>
          <w:lang w:val="pt-BR"/>
        </w:rPr>
        <w:t xml:space="preserve">III. </w:t>
      </w:r>
      <w:r w:rsidRPr="00C658CA">
        <w:rPr>
          <w:rFonts w:eastAsia="SimSun" w:cs="Times New Roman"/>
          <w:b/>
          <w:szCs w:val="28"/>
          <w:u w:val="single"/>
          <w:lang w:val="pt-BR"/>
        </w:rPr>
        <w:t xml:space="preserve">HOẠT ĐỘNG </w:t>
      </w:r>
      <w:r w:rsidRPr="00C658CA">
        <w:rPr>
          <w:rFonts w:eastAsia="SimSun" w:cs="Times New Roman"/>
          <w:b/>
          <w:szCs w:val="28"/>
          <w:u w:val="single"/>
        </w:rPr>
        <w:t>NGOÀI TRỜI:</w:t>
      </w:r>
    </w:p>
    <w:p w:rsidR="00FF6D85" w:rsidRPr="00C658CA" w:rsidRDefault="00FF6D85" w:rsidP="00FF6D85">
      <w:pPr>
        <w:tabs>
          <w:tab w:val="left" w:pos="1455"/>
        </w:tabs>
        <w:spacing w:after="0" w:line="240" w:lineRule="auto"/>
        <w:ind w:right="96" w:firstLine="720"/>
        <w:jc w:val="both"/>
        <w:rPr>
          <w:rFonts w:eastAsia="SimSun" w:cs="Times New Roman"/>
          <w:szCs w:val="28"/>
          <w:lang w:val="pt-BR"/>
        </w:rPr>
      </w:pPr>
      <w:r w:rsidRPr="00C658CA">
        <w:rPr>
          <w:rFonts w:eastAsia="SimSun" w:cs="Times New Roman"/>
          <w:szCs w:val="28"/>
        </w:rPr>
        <w:t>- Quan sát thời tiết</w:t>
      </w:r>
    </w:p>
    <w:p w:rsidR="00FF6D85" w:rsidRPr="00C658CA" w:rsidRDefault="00FF6D85" w:rsidP="00FF6D85">
      <w:pPr>
        <w:spacing w:after="0" w:line="240" w:lineRule="auto"/>
        <w:rPr>
          <w:rFonts w:eastAsia="Times New Roman" w:cs="Times New Roman"/>
          <w:szCs w:val="28"/>
        </w:rPr>
      </w:pPr>
      <w:r w:rsidRPr="00C658CA">
        <w:rPr>
          <w:rFonts w:eastAsia="Times New Roman" w:cs="Times New Roman"/>
          <w:szCs w:val="28"/>
        </w:rPr>
        <w:tab/>
        <w:t>- Trò chuyện và nhận biết 1 số biển báo thông thường</w:t>
      </w:r>
    </w:p>
    <w:p w:rsidR="00FF6D85" w:rsidRPr="00C658CA" w:rsidRDefault="00FF6D85" w:rsidP="00FF6D85">
      <w:pPr>
        <w:spacing w:after="0" w:line="240" w:lineRule="auto"/>
        <w:rPr>
          <w:rFonts w:eastAsia="Times New Roman" w:cs="Times New Roman"/>
          <w:szCs w:val="28"/>
        </w:rPr>
      </w:pPr>
      <w:r w:rsidRPr="00C658CA">
        <w:rPr>
          <w:rFonts w:eastAsia="Times New Roman" w:cs="Times New Roman"/>
          <w:szCs w:val="28"/>
        </w:rPr>
        <w:tab/>
        <w:t>* Mục đích yêu cầu:</w:t>
      </w:r>
    </w:p>
    <w:p w:rsidR="00FF6D85" w:rsidRPr="00C658CA" w:rsidRDefault="00FF6D85" w:rsidP="00FF6D85">
      <w:pPr>
        <w:shd w:val="clear" w:color="auto" w:fill="FFFFFF"/>
        <w:spacing w:after="0" w:line="240" w:lineRule="auto"/>
        <w:jc w:val="both"/>
        <w:rPr>
          <w:rFonts w:eastAsia="Times New Roman" w:cs="Times New Roman"/>
          <w:szCs w:val="28"/>
        </w:rPr>
      </w:pPr>
      <w:r w:rsidRPr="00C658CA">
        <w:rPr>
          <w:rFonts w:eastAsia="Times New Roman" w:cs="Times New Roman"/>
          <w:szCs w:val="28"/>
        </w:rPr>
        <w:tab/>
        <w:t>- Trẻ  biết 1 số loại biển báo cơ bản: biển cấm, biển chỉ dẫn, biển nguy hiểm...</w:t>
      </w:r>
    </w:p>
    <w:p w:rsidR="00FF6D85" w:rsidRPr="00C658CA" w:rsidRDefault="00FF6D85" w:rsidP="00FF6D85">
      <w:pPr>
        <w:shd w:val="clear" w:color="auto" w:fill="FFFFFF"/>
        <w:spacing w:after="0" w:line="240" w:lineRule="auto"/>
        <w:jc w:val="both"/>
        <w:rPr>
          <w:rFonts w:eastAsia="Times New Roman" w:cs="Times New Roman"/>
          <w:szCs w:val="28"/>
        </w:rPr>
      </w:pPr>
      <w:r w:rsidRPr="00C658CA">
        <w:rPr>
          <w:rFonts w:eastAsia="Times New Roman" w:cs="Times New Roman"/>
          <w:szCs w:val="28"/>
        </w:rPr>
        <w:tab/>
        <w:t>- Trẻ biết các biển báo giao thông có đặc điểm, hình dạng, màu sắc khác nhau : biển báo cấm, biển báo nguy hiểm, biển hiệu lệnh, biển chỉ dẫn.</w:t>
      </w:r>
    </w:p>
    <w:p w:rsidR="00FF6D85" w:rsidRPr="00C658CA" w:rsidRDefault="00FF6D85" w:rsidP="00FF6D85">
      <w:pPr>
        <w:shd w:val="clear" w:color="auto" w:fill="FFFFFF"/>
        <w:spacing w:after="0" w:line="240" w:lineRule="auto"/>
        <w:jc w:val="both"/>
        <w:rPr>
          <w:rFonts w:eastAsia="Times New Roman" w:cs="Times New Roman"/>
          <w:szCs w:val="28"/>
        </w:rPr>
      </w:pPr>
      <w:r w:rsidRPr="00C658CA">
        <w:rPr>
          <w:rFonts w:eastAsia="Times New Roman" w:cs="Times New Roman"/>
          <w:b/>
          <w:bCs/>
          <w:szCs w:val="28"/>
        </w:rPr>
        <w:tab/>
        <w:t>-</w:t>
      </w:r>
      <w:r w:rsidRPr="00C658CA">
        <w:rPr>
          <w:rFonts w:eastAsia="Times New Roman" w:cs="Times New Roman"/>
          <w:szCs w:val="28"/>
        </w:rPr>
        <w:t> Trẻ  biết ý nghĩa của một số biển báo giao thông quen thuộc, biết một số luật lệ giao thông phổ biến</w:t>
      </w:r>
    </w:p>
    <w:p w:rsidR="00FF6D85" w:rsidRPr="00C658CA" w:rsidRDefault="00FF6D85" w:rsidP="00FF6D85">
      <w:pPr>
        <w:shd w:val="clear" w:color="auto" w:fill="FFFFFF"/>
        <w:spacing w:after="0" w:line="240" w:lineRule="auto"/>
        <w:jc w:val="both"/>
        <w:rPr>
          <w:rFonts w:eastAsia="Times New Roman" w:cs="Times New Roman"/>
          <w:szCs w:val="28"/>
        </w:rPr>
      </w:pPr>
      <w:r w:rsidRPr="00C658CA">
        <w:rPr>
          <w:rFonts w:eastAsia="Times New Roman" w:cs="Times New Roman"/>
          <w:szCs w:val="28"/>
        </w:rPr>
        <w:tab/>
        <w:t>- Trẻ biết phân loại nhóm các biển báo (biển báo cấm, biển báo nguy hiểm , biển hiệu lệnh , biển chỉ dẫn).</w:t>
      </w:r>
    </w:p>
    <w:p w:rsidR="00FF6D85" w:rsidRPr="00C658CA" w:rsidRDefault="00FF6D85" w:rsidP="00FF6D85">
      <w:pPr>
        <w:spacing w:after="0" w:line="240" w:lineRule="auto"/>
        <w:rPr>
          <w:rFonts w:eastAsia="Times New Roman" w:cs="Times New Roman"/>
          <w:szCs w:val="28"/>
        </w:rPr>
      </w:pPr>
      <w:r w:rsidRPr="00C658CA">
        <w:rPr>
          <w:rFonts w:eastAsia="Times New Roman" w:cs="Times New Roman"/>
          <w:szCs w:val="28"/>
        </w:rPr>
        <w:tab/>
        <w:t>- Trò chơi vận động: Đua thuyền trên cạn.</w:t>
      </w:r>
    </w:p>
    <w:p w:rsidR="00FF6D85" w:rsidRPr="00C658CA" w:rsidRDefault="00FF6D85" w:rsidP="00FF6D85">
      <w:pPr>
        <w:spacing w:after="0" w:line="240" w:lineRule="auto"/>
        <w:rPr>
          <w:rFonts w:eastAsia="Times New Roman" w:cs="Times New Roman"/>
          <w:szCs w:val="28"/>
        </w:rPr>
      </w:pPr>
      <w:r w:rsidRPr="00C658CA">
        <w:rPr>
          <w:rFonts w:eastAsia="Times New Roman" w:cs="Times New Roman"/>
          <w:szCs w:val="28"/>
        </w:rPr>
        <w:tab/>
        <w:t>- Chơi tự do</w:t>
      </w:r>
    </w:p>
    <w:p w:rsidR="00FF6D85" w:rsidRPr="00C658CA" w:rsidRDefault="00FF6D85" w:rsidP="00FF6D85">
      <w:pPr>
        <w:tabs>
          <w:tab w:val="left" w:pos="1455"/>
          <w:tab w:val="left" w:pos="4752"/>
        </w:tabs>
        <w:spacing w:after="0" w:line="240" w:lineRule="auto"/>
        <w:ind w:right="96" w:firstLine="720"/>
        <w:jc w:val="both"/>
        <w:rPr>
          <w:rFonts w:cs="Times New Roman"/>
          <w:szCs w:val="28"/>
        </w:rPr>
      </w:pPr>
      <w:r w:rsidRPr="00C658CA">
        <w:rPr>
          <w:rFonts w:cs="Times New Roman"/>
          <w:b/>
          <w:szCs w:val="28"/>
        </w:rPr>
        <w:t>IV</w:t>
      </w:r>
      <w:r w:rsidRPr="00C658CA">
        <w:rPr>
          <w:rFonts w:eastAsia="SimSun" w:cs="Times New Roman"/>
          <w:b/>
          <w:szCs w:val="28"/>
          <w:u w:val="single"/>
        </w:rPr>
        <w:t>. HOẠT ĐỘNG HỌC</w:t>
      </w:r>
      <w:r w:rsidRPr="00C658CA">
        <w:rPr>
          <w:rFonts w:cs="Times New Roman"/>
          <w:b/>
          <w:szCs w:val="28"/>
        </w:rPr>
        <w:t xml:space="preserve">:   </w:t>
      </w:r>
      <w:r w:rsidRPr="00C658CA">
        <w:rPr>
          <w:rFonts w:eastAsia="SimSun" w:cs="Times New Roman"/>
          <w:b/>
          <w:kern w:val="2"/>
          <w:szCs w:val="28"/>
          <w:lang w:val="pt-BR" w:eastAsia="hi-IN" w:bidi="hi-IN"/>
        </w:rPr>
        <w:t>TẠO HÌNH</w:t>
      </w:r>
      <w:r w:rsidRPr="00C658CA">
        <w:rPr>
          <w:rFonts w:cs="Times New Roman"/>
          <w:b/>
          <w:szCs w:val="28"/>
        </w:rPr>
        <w:t xml:space="preserve">         </w:t>
      </w:r>
    </w:p>
    <w:p w:rsidR="00FF6D85" w:rsidRPr="00C658CA" w:rsidRDefault="00FF6D85" w:rsidP="00FF6D85">
      <w:pPr>
        <w:widowControl w:val="0"/>
        <w:suppressAutoHyphens/>
        <w:autoSpaceDE w:val="0"/>
        <w:snapToGrid w:val="0"/>
        <w:spacing w:after="0"/>
        <w:jc w:val="both"/>
        <w:rPr>
          <w:rFonts w:eastAsia="SimSun" w:cs="Times New Roman"/>
          <w:b/>
          <w:kern w:val="2"/>
          <w:szCs w:val="28"/>
          <w:lang w:val="pt-BR" w:eastAsia="hi-IN" w:bidi="hi-IN"/>
        </w:rPr>
      </w:pPr>
      <w:r w:rsidRPr="00C658CA">
        <w:rPr>
          <w:rFonts w:cs="Times New Roman"/>
          <w:b/>
          <w:szCs w:val="28"/>
        </w:rPr>
        <w:tab/>
        <w:t xml:space="preserve">                  </w:t>
      </w:r>
      <w:r w:rsidRPr="00C658CA">
        <w:rPr>
          <w:rFonts w:cs="Times New Roman"/>
          <w:b/>
          <w:szCs w:val="28"/>
          <w:u w:val="single"/>
        </w:rPr>
        <w:t>Đ</w:t>
      </w:r>
      <w:r w:rsidRPr="00C658CA">
        <w:rPr>
          <w:rFonts w:eastAsia="SimSun" w:cs="Times New Roman"/>
          <w:b/>
          <w:szCs w:val="28"/>
          <w:u w:val="single"/>
        </w:rPr>
        <w:t>ề tài</w:t>
      </w:r>
      <w:r w:rsidRPr="00C658CA">
        <w:rPr>
          <w:rFonts w:eastAsia="SimSun" w:cs="Times New Roman"/>
          <w:b/>
          <w:szCs w:val="28"/>
        </w:rPr>
        <w:t xml:space="preserve">: </w:t>
      </w:r>
      <w:r w:rsidRPr="00C658CA">
        <w:rPr>
          <w:rFonts w:eastAsia="SimSun" w:cs="Times New Roman"/>
          <w:kern w:val="2"/>
          <w:szCs w:val="28"/>
          <w:lang w:val="pt-BR" w:eastAsia="hi-IN" w:bidi="hi-IN"/>
        </w:rPr>
        <w:t>Cắ</w:t>
      </w:r>
      <w:r w:rsidR="00EA32F3">
        <w:rPr>
          <w:rFonts w:eastAsia="SimSun" w:cs="Times New Roman"/>
          <w:kern w:val="2"/>
          <w:szCs w:val="28"/>
          <w:lang w:val="pt-BR" w:eastAsia="hi-IN" w:bidi="hi-IN"/>
        </w:rPr>
        <w:t xml:space="preserve">t dán </w:t>
      </w:r>
      <w:r w:rsidRPr="00C658CA">
        <w:rPr>
          <w:rFonts w:eastAsia="SimSun" w:cs="Times New Roman"/>
          <w:kern w:val="2"/>
          <w:szCs w:val="28"/>
          <w:lang w:val="pt-BR" w:eastAsia="hi-IN" w:bidi="hi-IN"/>
        </w:rPr>
        <w:t>cột đèn giao thông</w:t>
      </w:r>
    </w:p>
    <w:p w:rsidR="00FF6D85" w:rsidRPr="00C658CA" w:rsidRDefault="00FF6D85" w:rsidP="00FF6D85">
      <w:pPr>
        <w:tabs>
          <w:tab w:val="left" w:pos="1455"/>
        </w:tabs>
        <w:spacing w:after="0" w:line="240" w:lineRule="auto"/>
        <w:ind w:right="96" w:firstLine="720"/>
        <w:rPr>
          <w:rFonts w:cs="Times New Roman"/>
          <w:b/>
          <w:szCs w:val="28"/>
          <w:u w:val="single"/>
        </w:rPr>
      </w:pPr>
      <w:r w:rsidRPr="00C658CA">
        <w:rPr>
          <w:rFonts w:cs="Times New Roman"/>
          <w:b/>
          <w:szCs w:val="28"/>
        </w:rPr>
        <w:t xml:space="preserve">1. </w:t>
      </w:r>
      <w:r w:rsidRPr="00C658CA">
        <w:rPr>
          <w:rFonts w:eastAsia="SimSun" w:cs="Times New Roman"/>
          <w:b/>
          <w:szCs w:val="28"/>
          <w:u w:val="single"/>
        </w:rPr>
        <w:t xml:space="preserve">Mục đích, </w:t>
      </w:r>
      <w:r w:rsidRPr="00C658CA">
        <w:rPr>
          <w:rFonts w:cs="Times New Roman"/>
          <w:b/>
          <w:szCs w:val="28"/>
          <w:u w:val="single"/>
        </w:rPr>
        <w:t>yêu cầu:</w:t>
      </w:r>
    </w:p>
    <w:p w:rsidR="00FF6D85" w:rsidRPr="00EA32F3" w:rsidRDefault="00FF6D85" w:rsidP="00FF6D85">
      <w:pPr>
        <w:pStyle w:val="NormalWeb"/>
        <w:shd w:val="clear" w:color="auto" w:fill="FFFFFF"/>
        <w:spacing w:beforeAutospacing="0" w:afterAutospacing="0"/>
        <w:ind w:firstLine="720"/>
        <w:rPr>
          <w:sz w:val="28"/>
          <w:szCs w:val="28"/>
        </w:rPr>
      </w:pPr>
      <w:r w:rsidRPr="00EA32F3">
        <w:rPr>
          <w:rStyle w:val="Emphasis"/>
          <w:b/>
          <w:bCs/>
          <w:i w:val="0"/>
          <w:sz w:val="28"/>
          <w:szCs w:val="28"/>
        </w:rPr>
        <w:t>a.Kiến thức</w:t>
      </w:r>
    </w:p>
    <w:p w:rsidR="00FF6D85" w:rsidRPr="00EA32F3" w:rsidRDefault="00FF6D85" w:rsidP="00FF6D85">
      <w:pPr>
        <w:pStyle w:val="NormalWeb"/>
        <w:shd w:val="clear" w:color="auto" w:fill="FFFFFF"/>
        <w:spacing w:beforeAutospacing="0" w:afterAutospacing="0"/>
        <w:ind w:firstLine="720"/>
        <w:jc w:val="both"/>
        <w:rPr>
          <w:sz w:val="28"/>
          <w:szCs w:val="28"/>
        </w:rPr>
      </w:pPr>
      <w:r w:rsidRPr="00EA32F3">
        <w:rPr>
          <w:sz w:val="28"/>
          <w:szCs w:val="28"/>
        </w:rPr>
        <w:t>- Trẻ biết sử dụng kéo cắt đường thẳng, cong để tạo được hình chữ nhật, hình tròn, làm đèn giao thông.</w:t>
      </w:r>
    </w:p>
    <w:p w:rsidR="00FF6D85" w:rsidRPr="00EA32F3" w:rsidRDefault="00FF6D85" w:rsidP="00FF6D85">
      <w:pPr>
        <w:pStyle w:val="NormalWeb"/>
        <w:shd w:val="clear" w:color="auto" w:fill="FFFFFF"/>
        <w:spacing w:beforeAutospacing="0" w:afterAutospacing="0"/>
        <w:ind w:firstLine="720"/>
        <w:jc w:val="both"/>
        <w:rPr>
          <w:sz w:val="28"/>
          <w:szCs w:val="28"/>
        </w:rPr>
      </w:pPr>
      <w:r w:rsidRPr="00EA32F3">
        <w:rPr>
          <w:sz w:val="28"/>
          <w:szCs w:val="28"/>
        </w:rPr>
        <w:lastRenderedPageBreak/>
        <w:t>- </w:t>
      </w:r>
      <w:r w:rsidRPr="00EA32F3">
        <w:rPr>
          <w:sz w:val="28"/>
          <w:szCs w:val="28"/>
          <w:shd w:val="clear" w:color="auto" w:fill="FFFFFF"/>
        </w:rPr>
        <w:t>Trẻ biết trình bày bố cục tranh,</w:t>
      </w:r>
      <w:r w:rsidRPr="00EA32F3">
        <w:rPr>
          <w:sz w:val="28"/>
          <w:szCs w:val="28"/>
        </w:rPr>
        <w:t> biết dán hình ngay ngắn, đúng màu đèn theo mẫu của cô.</w:t>
      </w:r>
    </w:p>
    <w:p w:rsidR="00FF6D85" w:rsidRPr="00EA32F3" w:rsidRDefault="00FF6D85" w:rsidP="00FF6D85">
      <w:pPr>
        <w:pStyle w:val="NormalWeb"/>
        <w:shd w:val="clear" w:color="auto" w:fill="FFFFFF"/>
        <w:spacing w:beforeAutospacing="0" w:afterAutospacing="0"/>
        <w:ind w:firstLine="720"/>
        <w:jc w:val="both"/>
        <w:rPr>
          <w:sz w:val="28"/>
          <w:szCs w:val="28"/>
        </w:rPr>
      </w:pPr>
      <w:r w:rsidRPr="00EA32F3">
        <w:rPr>
          <w:rStyle w:val="Emphasis"/>
          <w:b/>
          <w:bCs/>
          <w:i w:val="0"/>
          <w:sz w:val="28"/>
          <w:szCs w:val="28"/>
        </w:rPr>
        <w:t>b. Kỹ năng</w:t>
      </w:r>
    </w:p>
    <w:p w:rsidR="00FF6D85" w:rsidRPr="00EA32F3" w:rsidRDefault="00FF6D85" w:rsidP="00FF6D85">
      <w:pPr>
        <w:pStyle w:val="NormalWeb"/>
        <w:shd w:val="clear" w:color="auto" w:fill="FFFFFF"/>
        <w:spacing w:beforeAutospacing="0" w:afterAutospacing="0"/>
        <w:ind w:firstLine="720"/>
        <w:jc w:val="both"/>
        <w:rPr>
          <w:sz w:val="28"/>
          <w:szCs w:val="28"/>
        </w:rPr>
      </w:pPr>
      <w:r w:rsidRPr="00EA32F3">
        <w:rPr>
          <w:sz w:val="28"/>
          <w:szCs w:val="28"/>
          <w:shd w:val="clear" w:color="auto" w:fill="FFFFFF"/>
        </w:rPr>
        <w:t>- Rèn trẻ tư thế ngồi, cách cầm kéo và kỹ năng </w:t>
      </w:r>
      <w:r w:rsidRPr="00EA32F3">
        <w:rPr>
          <w:sz w:val="28"/>
          <w:szCs w:val="28"/>
        </w:rPr>
        <w:t>cắt đường thẳng, cong tròn khéo léo cho trẻ</w:t>
      </w:r>
    </w:p>
    <w:p w:rsidR="00FF6D85" w:rsidRPr="00EA32F3" w:rsidRDefault="00FF6D85" w:rsidP="00FF6D85">
      <w:pPr>
        <w:pStyle w:val="NormalWeb"/>
        <w:shd w:val="clear" w:color="auto" w:fill="FFFFFF"/>
        <w:spacing w:beforeAutospacing="0" w:afterAutospacing="0"/>
        <w:ind w:firstLine="720"/>
        <w:jc w:val="both"/>
        <w:rPr>
          <w:sz w:val="28"/>
          <w:szCs w:val="28"/>
        </w:rPr>
      </w:pPr>
      <w:r w:rsidRPr="00EA32F3">
        <w:rPr>
          <w:sz w:val="28"/>
          <w:szCs w:val="28"/>
        </w:rPr>
        <w:t>- Phát triển khả năng sáng tạo, tự tin, cảm xúc thẩm mỹ ở trẻ.</w:t>
      </w:r>
    </w:p>
    <w:p w:rsidR="00FF6D85" w:rsidRPr="00EA32F3" w:rsidRDefault="00FF6D85" w:rsidP="00FF6D85">
      <w:pPr>
        <w:pStyle w:val="NormalWeb"/>
        <w:shd w:val="clear" w:color="auto" w:fill="FFFFFF"/>
        <w:spacing w:beforeAutospacing="0" w:afterAutospacing="0"/>
        <w:ind w:firstLine="720"/>
        <w:jc w:val="both"/>
        <w:rPr>
          <w:sz w:val="28"/>
          <w:szCs w:val="28"/>
        </w:rPr>
      </w:pPr>
      <w:r w:rsidRPr="00EA32F3">
        <w:rPr>
          <w:rStyle w:val="Emphasis"/>
          <w:b/>
          <w:bCs/>
          <w:i w:val="0"/>
          <w:sz w:val="28"/>
          <w:szCs w:val="28"/>
        </w:rPr>
        <w:t>c. Giáo dục</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 Giáo dục trẻ biết chấp hành đúng luật lệ giao thông và đèn tín hiệu giao thông, đi trên vỉa hè, khi ra đường phải có người lớn dẫn đường.</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 Biết yêu quý sản phẩm mình tạo ra.</w:t>
      </w:r>
    </w:p>
    <w:p w:rsidR="00FF6D85" w:rsidRPr="00C658CA" w:rsidRDefault="00FF6D85" w:rsidP="00FF6D85">
      <w:pPr>
        <w:shd w:val="clear" w:color="auto" w:fill="FFFFFF"/>
        <w:spacing w:after="0" w:line="240" w:lineRule="auto"/>
        <w:ind w:firstLine="720"/>
        <w:rPr>
          <w:rFonts w:eastAsia="Times New Roman" w:cs="Times New Roman"/>
          <w:szCs w:val="28"/>
        </w:rPr>
      </w:pPr>
      <w:r w:rsidRPr="00C658CA">
        <w:rPr>
          <w:rFonts w:eastAsia="Times New Roman" w:cs="Times New Roman"/>
          <w:b/>
          <w:bCs/>
          <w:szCs w:val="28"/>
          <w:u w:val="single"/>
        </w:rPr>
        <w:t xml:space="preserve"> 2. Chuẩn bị</w:t>
      </w:r>
      <w:r w:rsidRPr="00C658CA">
        <w:rPr>
          <w:rFonts w:eastAsia="Times New Roman" w:cs="Times New Roman"/>
          <w:b/>
          <w:bCs/>
          <w:szCs w:val="28"/>
        </w:rPr>
        <w:t>:</w:t>
      </w:r>
    </w:p>
    <w:p w:rsidR="00FF6D85" w:rsidRPr="00C658CA" w:rsidRDefault="00EA32F3" w:rsidP="00FF6D85">
      <w:pPr>
        <w:pStyle w:val="NormalWeb"/>
        <w:shd w:val="clear" w:color="auto" w:fill="FFFFFF"/>
        <w:spacing w:beforeAutospacing="0" w:afterAutospacing="0"/>
        <w:ind w:firstLine="720"/>
        <w:jc w:val="both"/>
        <w:rPr>
          <w:sz w:val="28"/>
          <w:szCs w:val="28"/>
        </w:rPr>
      </w:pPr>
      <w:r>
        <w:rPr>
          <w:sz w:val="28"/>
          <w:szCs w:val="28"/>
        </w:rPr>
        <w:t xml:space="preserve">- </w:t>
      </w:r>
      <w:r w:rsidR="00FF6D85" w:rsidRPr="00C658CA">
        <w:rPr>
          <w:sz w:val="28"/>
          <w:szCs w:val="28"/>
        </w:rPr>
        <w:t>Tranh cắt dán đèn giao thông mẫu của cô để trên giá vẽ</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rPr>
        <w:t>-  Mỗi trẻ một rổ đựng giấy màu, kéo.Giấy A4, hồ, khăn lau tay cho trẻ</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rPr>
        <w:t>- Bàn ghế phù hợp với trẻ.</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rPr>
        <w:t>- Bài hát “ Em đi qua ngã tư đường phố”, bài thơ “ Đèn giao thông”</w:t>
      </w:r>
    </w:p>
    <w:p w:rsidR="00FF6D85" w:rsidRPr="00C658CA" w:rsidRDefault="00FF6D85" w:rsidP="00FF6D85">
      <w:pPr>
        <w:tabs>
          <w:tab w:val="left" w:pos="1455"/>
        </w:tabs>
        <w:spacing w:after="0" w:line="240" w:lineRule="auto"/>
        <w:ind w:right="96" w:firstLine="720"/>
        <w:rPr>
          <w:rFonts w:cs="Times New Roman"/>
          <w:b/>
          <w:szCs w:val="28"/>
          <w:u w:val="single"/>
        </w:rPr>
      </w:pPr>
      <w:r w:rsidRPr="00C658CA">
        <w:rPr>
          <w:rFonts w:cs="Times New Roman"/>
          <w:b/>
          <w:szCs w:val="28"/>
        </w:rPr>
        <w:t xml:space="preserve"> 3. </w:t>
      </w:r>
      <w:r w:rsidRPr="00C658CA">
        <w:rPr>
          <w:rFonts w:cs="Times New Roman"/>
          <w:b/>
          <w:szCs w:val="28"/>
          <w:u w:val="single"/>
        </w:rPr>
        <w:t>Tiến hành hoạt động:</w:t>
      </w:r>
    </w:p>
    <w:p w:rsidR="00FF6D85" w:rsidRPr="00C658CA" w:rsidRDefault="00FF6D85" w:rsidP="00FF6D85">
      <w:pPr>
        <w:tabs>
          <w:tab w:val="left" w:pos="1455"/>
        </w:tabs>
        <w:spacing w:after="0" w:line="240" w:lineRule="auto"/>
        <w:ind w:right="96" w:firstLine="720"/>
        <w:rPr>
          <w:rFonts w:cs="Times New Roman"/>
          <w:b/>
          <w:szCs w:val="28"/>
        </w:rPr>
      </w:pPr>
      <w:r w:rsidRPr="00C658CA">
        <w:rPr>
          <w:rFonts w:cs="Times New Roman"/>
          <w:b/>
          <w:szCs w:val="28"/>
        </w:rPr>
        <w:t>*</w:t>
      </w:r>
      <w:r w:rsidRPr="00C658CA">
        <w:rPr>
          <w:rFonts w:eastAsia="SimSun" w:cs="Times New Roman"/>
          <w:b/>
          <w:szCs w:val="28"/>
        </w:rPr>
        <w:t>Hoạt động1:Ổn định, giới thiệu.</w:t>
      </w:r>
    </w:p>
    <w:p w:rsidR="00FF6D85" w:rsidRPr="00C658CA" w:rsidRDefault="00EA32F3" w:rsidP="00FF6D85">
      <w:pPr>
        <w:pStyle w:val="NormalWeb"/>
        <w:shd w:val="clear" w:color="auto" w:fill="FFFFFF"/>
        <w:spacing w:beforeAutospacing="0" w:afterAutospacing="0"/>
        <w:ind w:firstLine="720"/>
        <w:jc w:val="both"/>
        <w:rPr>
          <w:sz w:val="28"/>
          <w:szCs w:val="28"/>
        </w:rPr>
      </w:pPr>
      <w:r>
        <w:rPr>
          <w:rStyle w:val="Strong"/>
          <w:sz w:val="28"/>
          <w:szCs w:val="28"/>
        </w:rPr>
        <w:t xml:space="preserve">- </w:t>
      </w:r>
      <w:r w:rsidR="00FF6D85" w:rsidRPr="00C658CA">
        <w:rPr>
          <w:sz w:val="28"/>
          <w:szCs w:val="28"/>
        </w:rPr>
        <w:t>Chào mừng các bé nhỡ 2 đến với hội thi “ Họa sỹ Tí hon” ngày hôm nay”</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rPr>
        <w:t>- Đến với hội thi ngày hôm nay chúng mình cần phải trải qua 4 phần thi</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rPr>
        <w:t>+Phần thi thứ nhất: Bé cùng khám phá</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rPr>
        <w:t>+Phần thi thứ hai: Bé cùng thưởng thức</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rPr>
        <w:t>+Phần thi thứ ba: “Bé cùng trổ tài”</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rPr>
        <w:t>+Phần thi thứ tư: “Bé khéo tay nhất”</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 Trước khi bước vào hội thi cô con mình cùng nhau hát bài hát “ Em đi qua ngã tư đường phố” nhé!</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 Các con vừa hát bài hát gì?</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 Khi đi qua ngã tư đường phố CM phải ntn?</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 Cô giáo dục trẻ: Các con ạ ! Khi đi qua ngã tư đường phố CM phải biết chấp hành đúng luật lệ giao thông và đèn tín hiệu giao thông, khi đi bộ thì đi trên vỉa hè, khi ra đường phải có người lớn dẫn đường…nhé!</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rStyle w:val="Strong"/>
          <w:sz w:val="28"/>
          <w:szCs w:val="28"/>
          <w:bdr w:val="none" w:sz="0" w:space="0" w:color="auto" w:frame="1"/>
        </w:rPr>
        <w:t xml:space="preserve"> Hoạt động 2: Nội dung trọng tâm</w:t>
      </w:r>
    </w:p>
    <w:p w:rsidR="00FF6D85" w:rsidRPr="00C658CA" w:rsidRDefault="00FF6D85" w:rsidP="00FF6D85">
      <w:pPr>
        <w:pStyle w:val="NormalWeb"/>
        <w:shd w:val="clear" w:color="auto" w:fill="FFFFFF"/>
        <w:spacing w:beforeAutospacing="0" w:afterAutospacing="0"/>
        <w:ind w:firstLine="720"/>
        <w:rPr>
          <w:rStyle w:val="Strong"/>
          <w:spacing w:val="-10"/>
          <w:sz w:val="28"/>
          <w:szCs w:val="28"/>
        </w:rPr>
      </w:pPr>
      <w:r w:rsidRPr="00C658CA">
        <w:rPr>
          <w:rStyle w:val="Strong"/>
          <w:spacing w:val="-10"/>
          <w:sz w:val="28"/>
          <w:szCs w:val="28"/>
        </w:rPr>
        <w:t>Hoạt động 2: Nội dung trọng tâm</w:t>
      </w:r>
    </w:p>
    <w:p w:rsidR="00FF6D85" w:rsidRPr="00C658CA" w:rsidRDefault="00FF6D85" w:rsidP="00FF6D85">
      <w:pPr>
        <w:pStyle w:val="NormalWeb"/>
        <w:shd w:val="clear" w:color="auto" w:fill="FFFFFF"/>
        <w:spacing w:beforeAutospacing="0" w:afterAutospacing="0"/>
        <w:ind w:firstLine="720"/>
        <w:rPr>
          <w:sz w:val="28"/>
          <w:szCs w:val="28"/>
        </w:rPr>
      </w:pPr>
      <w:r w:rsidRPr="00C658CA">
        <w:rPr>
          <w:rStyle w:val="Strong"/>
          <w:spacing w:val="-10"/>
          <w:sz w:val="28"/>
          <w:szCs w:val="28"/>
        </w:rPr>
        <w:t>Quan sát mẫu, hướng dẫn và giao nhiệm vụ</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rPr>
        <w:t>Đến với hội thi ngày hôm nay cô còn mang tới cho Cm một điều bất ngờ nữa đấy! Để biết điều bất ngờ đó là gì Cm cùng đến với phần thi thứ nhất mang tên</w:t>
      </w:r>
      <w:r w:rsidRPr="00C658CA">
        <w:rPr>
          <w:rStyle w:val="Emphasis"/>
          <w:b/>
          <w:bCs/>
          <w:sz w:val="28"/>
          <w:szCs w:val="28"/>
        </w:rPr>
        <w:t>“Bé cùng khám phá”.</w:t>
      </w:r>
      <w:r w:rsidRPr="00C658CA">
        <w:rPr>
          <w:sz w:val="28"/>
          <w:szCs w:val="28"/>
        </w:rPr>
        <w:t>Chúng mình cùng hô 3,2,1,mở nào?</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rStyle w:val="Strong"/>
          <w:sz w:val="28"/>
          <w:szCs w:val="28"/>
        </w:rPr>
        <w:t>*Quan sát tranh mẫu</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rPr>
        <w:t>- Điều bất ngờ mà cô mang đến cho chúng mình đó chính là gì nhỉ?</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rPr>
        <w:t>+ Bức tranh cắt dán gì đây ?</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rPr>
        <w:t>+ Bức tranh cắt dán đèn giao thông có gì? Ai biết nào?</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rPr>
        <w:t>+ Thân đèn có dạng hình gì?</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 Đèn tín hiệu giao thông có hình gì? Ai có nhận xét gì về đèn giao thông?</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 Đó là những màu nào? Các màu đèn bật lên người tham gia gT phải thực hiện ntn?</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lastRenderedPageBreak/>
        <w:t>- Bức tranh cắt dán đèn giao thông chúng mình nhìn thấy cô làm bằng chất liệu gì?</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rPr>
        <w:t>* Cô kđ lại: Bức tranh cắt dán đèn tín hiệu giao thông có thân đèn và cột đèn là màu đen được cắt tạo thành hình chữ nhật to,nhỏ khác nhau và có 3 tín hiệu đèn màu, đỏ, vàng, xanh được cắt tạo thành hình tròn đấy! chât liệu được làm bằng giấy màu sơn.Ngoài ra còn có rất nhiều đèn tín hiệu giao thông bằng dạ, hộp bìa cát tông….</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rPr>
        <w:t>- Hôm nay cô cho chúng mình cắt dán đèn tín hiệu giao thông thật đẹp giống như bài trong bức tranh của cô nhé.</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rPr>
        <w:t>- Muốn cắt dán được bức tranh đẹp giống như vậy. Chúng mình sẽ cùng đến với phần thi thứ hai mang tên</w:t>
      </w:r>
      <w:r w:rsidRPr="00C658CA">
        <w:rPr>
          <w:rStyle w:val="Emphasis"/>
          <w:b/>
          <w:bCs/>
          <w:sz w:val="28"/>
          <w:szCs w:val="28"/>
        </w:rPr>
        <w:t>“Bé cùng thưởng thức”</w:t>
      </w:r>
      <w:r w:rsidRPr="00C658CA">
        <w:rPr>
          <w:sz w:val="28"/>
          <w:szCs w:val="28"/>
        </w:rPr>
        <w:t>nhé!</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rStyle w:val="Emphasis"/>
          <w:b/>
          <w:bCs/>
          <w:sz w:val="28"/>
          <w:szCs w:val="28"/>
        </w:rPr>
        <w:t>* Cô làm mẫu</w:t>
      </w:r>
      <w:r w:rsidRPr="00C658CA">
        <w:rPr>
          <w:rStyle w:val="Strong"/>
          <w:sz w:val="28"/>
          <w:szCs w:val="28"/>
        </w:rPr>
        <w:t>.</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rPr>
        <w:t>- Với phần thi này thì cô phượng sẽ làm mẫu cách cắt, dán đèn tín hiệu giao thông để cho tất cả chúng mình cùng quan sát nhé!</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rPr>
        <w:t>- Trước tiên cô chọn giấy màu đen để cắt thân đèn và cột đèn. Cô cầm kéo bằng tay phải, tay trái cầm giấy, cắt những đường thẳng tạo thành 2 hình chữ nhật, 1 hình to hơn để làm thân đèn, 1 hình chữ nhật nhỏ hơn để làm cột đèn, tiếp theo cô chọn màu đỏ, sau đó cô cắt 1 đường bao cong quanh hình vuông để tạo ra hình tròn làm tín hiệu đèn màu giao thông với giấy màu vàng, xanh cô cũng làm tương tự như vậy. Cắt xong cô bôi hồ vào mặt trái của hình chữ nhật to và dán vào giữa của bức tranh để làm thân đèn, tiếp theo cô cũng bôi hồ vào mặt trái của hình CN nhỏ và dán vào giữa sát mép dưới của hình CN to để làm cột đèn, với các hình tròn cô cũng dán khéo léo vào thân của đèn giao thông, chú ý dán thẳng trục đèn, các tín hiệu đèn màu dán cách đều nhau.</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rPr>
        <w:t>Vậy là cô đã cắt dán xong đèn tín hiệu giao thông rồi đấy! CM thấy ntn?</w:t>
      </w:r>
    </w:p>
    <w:p w:rsidR="00FF6D85" w:rsidRPr="00C658CA" w:rsidRDefault="00FF6D85" w:rsidP="00FF6D85">
      <w:pPr>
        <w:pStyle w:val="NormalWeb"/>
        <w:shd w:val="clear" w:color="auto" w:fill="FFFFFF"/>
        <w:spacing w:beforeAutospacing="0" w:afterAutospacing="0"/>
        <w:ind w:firstLine="720"/>
        <w:rPr>
          <w:sz w:val="28"/>
          <w:szCs w:val="28"/>
        </w:rPr>
      </w:pPr>
      <w:r w:rsidRPr="00C658CA">
        <w:rPr>
          <w:rStyle w:val="Emphasis"/>
          <w:sz w:val="28"/>
          <w:szCs w:val="28"/>
        </w:rPr>
        <w:t>* Hỏi trẻ cách cắt, dán đèn tín hiêu giao thông</w:t>
      </w:r>
      <w:r w:rsidRPr="00C658CA">
        <w:rPr>
          <w:sz w:val="28"/>
          <w:szCs w:val="28"/>
        </w:rPr>
        <w:t>.</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 Theo các con để cắt, dán được đèn tín hiệu giao thông con sẽ làm ntn?</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rPr>
        <w:t>- Khi ngồi cắt, dán CM sẽ ngồi ntn ?</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rPr>
        <w:t>- Cầm kéo bằng tay nào?</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rPr>
        <w:t>+Cô kđ lại và giáo dục trẻ: Ngồi thẳng lưng không tì ngực vào bàn, cầm kéo bằng tay phải , khi dùng kéo thì thật cẩn thận, cầm kéo thấp không giơ lên cao tránh chạm vào mặt, người bạn.</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rPr>
        <w:t>- Vậy các con đã sẵn sàng để cắt, dán được đèn tín hiệu giao thông đẹp chưa nào?</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rPr>
        <w:t>Ngay sau đây chúng ta sẽ cùng đến với phần thi thứ ba mang tên</w:t>
      </w:r>
      <w:r w:rsidRPr="00C658CA">
        <w:rPr>
          <w:rStyle w:val="Emphasis"/>
          <w:b/>
          <w:bCs/>
          <w:sz w:val="28"/>
          <w:szCs w:val="28"/>
        </w:rPr>
        <w:t>“Bé cùng trổ tài”</w:t>
      </w:r>
    </w:p>
    <w:p w:rsidR="00FF6D85" w:rsidRPr="00C658CA" w:rsidRDefault="00FF6D85" w:rsidP="00FF6D85">
      <w:pPr>
        <w:pStyle w:val="NormalWeb"/>
        <w:shd w:val="clear" w:color="auto" w:fill="FFFFFF"/>
        <w:spacing w:beforeAutospacing="0" w:afterAutospacing="0"/>
        <w:ind w:firstLine="720"/>
        <w:jc w:val="both"/>
        <w:rPr>
          <w:sz w:val="28"/>
          <w:szCs w:val="28"/>
        </w:rPr>
      </w:pPr>
      <w:r w:rsidRPr="00C658CA">
        <w:rPr>
          <w:sz w:val="28"/>
          <w:szCs w:val="28"/>
        </w:rPr>
        <w:t>-Cô mời các con đứng lên và đi về bàn của mình để cùng trổ tài cắt dán đèn giao thông nhé, vừa đi chúng mình vừa đọc bài thơ“Đèn giao thông”</w:t>
      </w:r>
    </w:p>
    <w:p w:rsidR="00FF6D85" w:rsidRPr="00C658CA" w:rsidRDefault="00FF6D85" w:rsidP="00FF6D85">
      <w:pPr>
        <w:shd w:val="clear" w:color="auto" w:fill="FFFFFF"/>
        <w:spacing w:after="0" w:line="240" w:lineRule="auto"/>
        <w:ind w:firstLine="720"/>
        <w:jc w:val="both"/>
        <w:rPr>
          <w:rFonts w:eastAsia="Times New Roman" w:cs="Times New Roman"/>
          <w:szCs w:val="28"/>
        </w:rPr>
      </w:pPr>
      <w:r w:rsidRPr="00C658CA">
        <w:rPr>
          <w:rFonts w:eastAsia="Times New Roman" w:cs="Times New Roman"/>
          <w:b/>
          <w:bCs/>
          <w:szCs w:val="28"/>
        </w:rPr>
        <w:t>- </w:t>
      </w:r>
      <w:r w:rsidRPr="00C658CA">
        <w:rPr>
          <w:rFonts w:eastAsia="Times New Roman" w:cs="Times New Roman"/>
          <w:szCs w:val="28"/>
        </w:rPr>
        <w:t>Cô cho trẻ về chỗ thực hiện, khi trẻ thực hiện cô chú ý sửa tư thế ngồi cho trẻ, cách cầm kéo và giúp đỡ những trẻ còn lúng túng chưa cắt được</w:t>
      </w:r>
    </w:p>
    <w:p w:rsidR="00FF6D85" w:rsidRPr="00C658CA" w:rsidRDefault="00FF6D85" w:rsidP="00FF6D85">
      <w:pPr>
        <w:shd w:val="clear" w:color="auto" w:fill="FFFFFF"/>
        <w:spacing w:after="0" w:line="240" w:lineRule="auto"/>
        <w:ind w:firstLine="720"/>
        <w:jc w:val="both"/>
        <w:rPr>
          <w:rFonts w:eastAsia="Times New Roman" w:cs="Times New Roman"/>
          <w:szCs w:val="28"/>
        </w:rPr>
      </w:pPr>
      <w:r w:rsidRPr="00C658CA">
        <w:rPr>
          <w:rFonts w:eastAsia="Times New Roman" w:cs="Times New Roman"/>
          <w:szCs w:val="28"/>
        </w:rPr>
        <w:t>(Cô cho trẻ thực hiện: bật nhạc nhẹ nhạc không lời bài hát</w:t>
      </w:r>
    </w:p>
    <w:p w:rsidR="00FF6D85" w:rsidRPr="00C658CA" w:rsidRDefault="00FF6D85" w:rsidP="00FF6D85">
      <w:pPr>
        <w:shd w:val="clear" w:color="auto" w:fill="FFFFFF"/>
        <w:spacing w:after="0" w:line="240" w:lineRule="auto"/>
        <w:ind w:firstLine="720"/>
        <w:jc w:val="both"/>
        <w:rPr>
          <w:rFonts w:eastAsia="Times New Roman" w:cs="Times New Roman"/>
          <w:szCs w:val="28"/>
        </w:rPr>
      </w:pPr>
      <w:r w:rsidRPr="00C658CA">
        <w:rPr>
          <w:rFonts w:eastAsia="Times New Roman" w:cs="Times New Roman"/>
          <w:szCs w:val="28"/>
        </w:rPr>
        <w:t>“ Em đi qua ngã tư đường phố”)</w:t>
      </w:r>
    </w:p>
    <w:p w:rsidR="00FF6D85" w:rsidRPr="00C658CA" w:rsidRDefault="00FF6D85" w:rsidP="00FF6D85">
      <w:pPr>
        <w:shd w:val="clear" w:color="auto" w:fill="FFFFFF"/>
        <w:spacing w:after="0" w:line="240" w:lineRule="auto"/>
        <w:ind w:firstLine="720"/>
        <w:jc w:val="both"/>
        <w:rPr>
          <w:rFonts w:eastAsia="Times New Roman" w:cs="Times New Roman"/>
          <w:szCs w:val="28"/>
        </w:rPr>
      </w:pPr>
      <w:r w:rsidRPr="00C658CA">
        <w:rPr>
          <w:rFonts w:eastAsia="Times New Roman" w:cs="Times New Roman"/>
          <w:szCs w:val="28"/>
        </w:rPr>
        <w:t>-&gt; Hội thi hoạ sỹ tí hon cho bé ngày hôm nay sắp kết thúc rồi , các con cùng nhau đến với phần thi cuối cùng phần thi thứ 4 của chương trình mang tên</w:t>
      </w:r>
      <w:r w:rsidRPr="00C658CA">
        <w:rPr>
          <w:rFonts w:eastAsia="Times New Roman" w:cs="Times New Roman"/>
          <w:b/>
          <w:bCs/>
          <w:i/>
          <w:iCs/>
          <w:szCs w:val="28"/>
        </w:rPr>
        <w:t>“Bé khéo tay nhất”</w:t>
      </w:r>
    </w:p>
    <w:p w:rsidR="00FF6D85" w:rsidRPr="00C658CA" w:rsidRDefault="00FF6D85" w:rsidP="00FF6D85">
      <w:pPr>
        <w:shd w:val="clear" w:color="auto" w:fill="FFFFFF"/>
        <w:spacing w:after="0" w:line="240" w:lineRule="auto"/>
        <w:ind w:firstLine="720"/>
        <w:rPr>
          <w:rFonts w:eastAsia="Times New Roman" w:cs="Times New Roman"/>
          <w:szCs w:val="28"/>
        </w:rPr>
      </w:pPr>
      <w:r w:rsidRPr="00C658CA">
        <w:rPr>
          <w:rFonts w:eastAsia="Times New Roman" w:cs="Times New Roman"/>
          <w:b/>
          <w:bCs/>
          <w:szCs w:val="28"/>
        </w:rPr>
        <w:lastRenderedPageBreak/>
        <w:t>Hoạt động 3:Trưng bày và nhận xét sản phẩm</w:t>
      </w:r>
    </w:p>
    <w:p w:rsidR="00FF6D85" w:rsidRPr="00C658CA" w:rsidRDefault="00FF6D85" w:rsidP="00FF6D85">
      <w:pPr>
        <w:shd w:val="clear" w:color="auto" w:fill="FFFFFF"/>
        <w:spacing w:after="0" w:line="240" w:lineRule="auto"/>
        <w:ind w:firstLine="720"/>
        <w:jc w:val="both"/>
        <w:rPr>
          <w:rFonts w:eastAsia="Times New Roman" w:cs="Times New Roman"/>
          <w:szCs w:val="28"/>
        </w:rPr>
      </w:pPr>
      <w:r w:rsidRPr="00C658CA">
        <w:rPr>
          <w:rFonts w:eastAsia="Times New Roman" w:cs="Times New Roman"/>
          <w:szCs w:val="28"/>
        </w:rPr>
        <w:t>- Thời gian cho các họa sỹ cắt, dán đã kết thúc xin mời các họa sỹ nghỉ tay, nghỉ tay và từng tổ mang sản phẩm của mình lên cho tổ bạn nhận xét nào.</w:t>
      </w:r>
    </w:p>
    <w:p w:rsidR="00FF6D85" w:rsidRPr="00C658CA" w:rsidRDefault="00FF6D85" w:rsidP="00FF6D85">
      <w:pPr>
        <w:shd w:val="clear" w:color="auto" w:fill="FFFFFF"/>
        <w:spacing w:after="0" w:line="240" w:lineRule="auto"/>
        <w:ind w:firstLine="720"/>
        <w:jc w:val="both"/>
        <w:rPr>
          <w:rFonts w:eastAsia="Times New Roman" w:cs="Times New Roman"/>
          <w:szCs w:val="28"/>
        </w:rPr>
      </w:pPr>
      <w:r w:rsidRPr="00C658CA">
        <w:rPr>
          <w:rFonts w:eastAsia="Times New Roman" w:cs="Times New Roman"/>
          <w:szCs w:val="28"/>
        </w:rPr>
        <w:t>- Sau đây là phần nhận xét.Xin mời ý kiến của các họa sỹ tí hon.</w:t>
      </w:r>
    </w:p>
    <w:p w:rsidR="00FF6D85" w:rsidRPr="00C658CA" w:rsidRDefault="00FF6D85" w:rsidP="00FF6D85">
      <w:pPr>
        <w:shd w:val="clear" w:color="auto" w:fill="FFFFFF"/>
        <w:spacing w:after="0" w:line="240" w:lineRule="auto"/>
        <w:ind w:firstLine="720"/>
        <w:jc w:val="both"/>
        <w:rPr>
          <w:rFonts w:eastAsia="Times New Roman" w:cs="Times New Roman"/>
          <w:szCs w:val="28"/>
        </w:rPr>
      </w:pPr>
      <w:r w:rsidRPr="00C658CA">
        <w:rPr>
          <w:rFonts w:eastAsia="Times New Roman" w:cs="Times New Roman"/>
          <w:szCs w:val="28"/>
        </w:rPr>
        <w:t>- Cho trẻ nhận xét lẫn nhau thích bài của bạn nào ?</w:t>
      </w:r>
    </w:p>
    <w:p w:rsidR="00FF6D85" w:rsidRPr="00C658CA" w:rsidRDefault="00FF6D85" w:rsidP="00FF6D85">
      <w:pPr>
        <w:shd w:val="clear" w:color="auto" w:fill="FFFFFF"/>
        <w:spacing w:after="0" w:line="240" w:lineRule="auto"/>
        <w:ind w:firstLine="720"/>
        <w:jc w:val="both"/>
        <w:rPr>
          <w:rFonts w:eastAsia="Times New Roman" w:cs="Times New Roman"/>
          <w:szCs w:val="28"/>
        </w:rPr>
      </w:pPr>
      <w:r w:rsidRPr="00C658CA">
        <w:rPr>
          <w:rFonts w:eastAsia="Times New Roman" w:cs="Times New Roman"/>
          <w:szCs w:val="28"/>
        </w:rPr>
        <w:t>- Con thích bài của bạn nào?</w:t>
      </w:r>
    </w:p>
    <w:p w:rsidR="00FF6D85" w:rsidRPr="00C658CA" w:rsidRDefault="00FF6D85" w:rsidP="00FF6D85">
      <w:pPr>
        <w:shd w:val="clear" w:color="auto" w:fill="FFFFFF"/>
        <w:spacing w:after="0" w:line="240" w:lineRule="auto"/>
        <w:ind w:firstLine="720"/>
        <w:jc w:val="both"/>
        <w:rPr>
          <w:rFonts w:eastAsia="Times New Roman" w:cs="Times New Roman"/>
          <w:szCs w:val="28"/>
        </w:rPr>
      </w:pPr>
      <w:r w:rsidRPr="00C658CA">
        <w:rPr>
          <w:rFonts w:eastAsia="Times New Roman" w:cs="Times New Roman"/>
          <w:szCs w:val="28"/>
        </w:rPr>
        <w:t>- Vì sao con thích? Con thấy bạn cắt, dán như thế nào?</w:t>
      </w:r>
    </w:p>
    <w:p w:rsidR="00FF6D85" w:rsidRPr="00C658CA" w:rsidRDefault="00FF6D85" w:rsidP="00FF6D85">
      <w:pPr>
        <w:shd w:val="clear" w:color="auto" w:fill="FFFFFF"/>
        <w:spacing w:after="0" w:line="240" w:lineRule="auto"/>
        <w:ind w:firstLine="720"/>
        <w:jc w:val="both"/>
        <w:rPr>
          <w:rFonts w:eastAsia="Times New Roman" w:cs="Times New Roman"/>
          <w:szCs w:val="28"/>
        </w:rPr>
      </w:pPr>
      <w:r w:rsidRPr="00C658CA">
        <w:rPr>
          <w:rFonts w:eastAsia="Times New Roman" w:cs="Times New Roman"/>
          <w:szCs w:val="28"/>
        </w:rPr>
        <w:t>- Cho 1,2 bạn có bài nhận xét bài của mình? Nếu hôm sau được làm đèn tín hiệu giao thông con thích làm bằng chất liệu gì? Con có ý tưởng khác cho sản phẩm của mình ko?</w:t>
      </w:r>
    </w:p>
    <w:p w:rsidR="00FF6D85" w:rsidRPr="00C658CA" w:rsidRDefault="00FF6D85" w:rsidP="00FF6D85">
      <w:pPr>
        <w:shd w:val="clear" w:color="auto" w:fill="FFFFFF"/>
        <w:spacing w:after="0" w:line="240" w:lineRule="auto"/>
        <w:ind w:firstLine="720"/>
        <w:rPr>
          <w:rFonts w:eastAsia="Times New Roman" w:cs="Times New Roman"/>
          <w:szCs w:val="28"/>
        </w:rPr>
      </w:pPr>
      <w:r w:rsidRPr="00C658CA">
        <w:rPr>
          <w:rFonts w:eastAsia="Times New Roman" w:cs="Times New Roman"/>
          <w:szCs w:val="28"/>
        </w:rPr>
        <w:t>- Bây giờ là ý kiến đánh giá của ban giám khảo.(Cô nhận xét)</w:t>
      </w:r>
    </w:p>
    <w:p w:rsidR="00FF6D85" w:rsidRPr="00C658CA" w:rsidRDefault="00FF6D85" w:rsidP="00FF6D85">
      <w:pPr>
        <w:shd w:val="clear" w:color="auto" w:fill="FFFFFF"/>
        <w:spacing w:after="0" w:line="240" w:lineRule="auto"/>
        <w:ind w:firstLine="720"/>
        <w:jc w:val="both"/>
        <w:rPr>
          <w:rFonts w:eastAsia="Times New Roman" w:cs="Times New Roman"/>
          <w:szCs w:val="28"/>
        </w:rPr>
      </w:pPr>
      <w:r w:rsidRPr="00C658CA">
        <w:rPr>
          <w:rFonts w:eastAsia="Times New Roman" w:cs="Times New Roman"/>
          <w:szCs w:val="28"/>
        </w:rPr>
        <w:t>- Cô nhận xét chung tuyên dương động viên những trẻ cắt, dán đẹp theo đúng mẫu của cô, khuyến khích trẻ làm chưa tốt lần sau cố gắng hơn</w:t>
      </w:r>
    </w:p>
    <w:p w:rsidR="00FF6D85" w:rsidRPr="00C658CA" w:rsidRDefault="00FF6D85" w:rsidP="00FF6D85">
      <w:pPr>
        <w:shd w:val="clear" w:color="auto" w:fill="FFFFFF"/>
        <w:spacing w:after="0" w:line="240" w:lineRule="auto"/>
        <w:ind w:firstLine="720"/>
        <w:jc w:val="both"/>
        <w:rPr>
          <w:rFonts w:eastAsia="Times New Roman" w:cs="Times New Roman"/>
          <w:szCs w:val="28"/>
        </w:rPr>
      </w:pPr>
      <w:r w:rsidRPr="00C658CA">
        <w:rPr>
          <w:rFonts w:eastAsia="Times New Roman" w:cs="Times New Roman"/>
          <w:b/>
          <w:bCs/>
          <w:szCs w:val="28"/>
        </w:rPr>
        <w:t>* Kết thúc:</w:t>
      </w:r>
    </w:p>
    <w:p w:rsidR="00FF6D85" w:rsidRPr="00C658CA" w:rsidRDefault="00FF6D85" w:rsidP="00FF6D85">
      <w:pPr>
        <w:shd w:val="clear" w:color="auto" w:fill="FFFFFF"/>
        <w:spacing w:after="0" w:line="240" w:lineRule="auto"/>
        <w:ind w:firstLine="720"/>
        <w:jc w:val="both"/>
        <w:rPr>
          <w:rFonts w:eastAsia="Times New Roman" w:cs="Times New Roman"/>
          <w:szCs w:val="28"/>
        </w:rPr>
      </w:pPr>
      <w:r w:rsidRPr="00C658CA">
        <w:rPr>
          <w:rFonts w:eastAsia="Times New Roman" w:cs="Times New Roman"/>
          <w:szCs w:val="28"/>
        </w:rPr>
        <w:t>Hội thi “Họa sỹ tí hon” của chúng ta ngày hôm nay đến đây đã kết thúc, Xin cảm ơn tất cả các con đã cùng cố gắng và bây giờ cô con mình cùng hát bài t “ Đèn đổ đèn xanh” và ra sân chơi nhé</w:t>
      </w:r>
      <w:r w:rsidRPr="00C658CA">
        <w:rPr>
          <w:rFonts w:eastAsia="Times New Roman" w:cs="Times New Roman"/>
          <w:b/>
          <w:bCs/>
          <w:szCs w:val="28"/>
        </w:rPr>
        <w:t>.</w:t>
      </w:r>
    </w:p>
    <w:p w:rsidR="00FF6D85" w:rsidRPr="00C658CA" w:rsidRDefault="00FF6D85" w:rsidP="00FF6D85">
      <w:pPr>
        <w:spacing w:after="0" w:line="240" w:lineRule="auto"/>
        <w:ind w:firstLine="720"/>
        <w:rPr>
          <w:rFonts w:cs="Times New Roman"/>
          <w:b/>
          <w:bCs/>
          <w:szCs w:val="28"/>
          <w:u w:val="single"/>
        </w:rPr>
      </w:pPr>
      <w:r w:rsidRPr="00C658CA">
        <w:rPr>
          <w:rFonts w:cs="Times New Roman"/>
          <w:b/>
          <w:bCs/>
          <w:szCs w:val="28"/>
        </w:rPr>
        <w:t xml:space="preserve">V. </w:t>
      </w:r>
      <w:r w:rsidRPr="00C658CA">
        <w:rPr>
          <w:rFonts w:cs="Times New Roman"/>
          <w:b/>
          <w:bCs/>
          <w:szCs w:val="28"/>
          <w:u w:val="single"/>
        </w:rPr>
        <w:t>HOẠT ĐỘNG GÓC</w:t>
      </w:r>
    </w:p>
    <w:p w:rsidR="00FF6D85" w:rsidRPr="00C658CA" w:rsidRDefault="00FF6D85" w:rsidP="00FF6D85">
      <w:pPr>
        <w:widowControl w:val="0"/>
        <w:suppressAutoHyphens/>
        <w:autoSpaceDE w:val="0"/>
        <w:snapToGrid w:val="0"/>
        <w:spacing w:after="0" w:line="240" w:lineRule="auto"/>
        <w:ind w:firstLine="720"/>
        <w:contextualSpacing/>
        <w:rPr>
          <w:rFonts w:eastAsia="SimSun" w:cs="Times New Roman"/>
          <w:b/>
          <w:bCs/>
          <w:kern w:val="2"/>
          <w:szCs w:val="28"/>
          <w:lang w:eastAsia="hi-IN" w:bidi="hi-IN"/>
        </w:rPr>
      </w:pPr>
      <w:r w:rsidRPr="00C658CA">
        <w:rPr>
          <w:rFonts w:eastAsia="SimSun" w:cs="Times New Roman"/>
          <w:b/>
          <w:bCs/>
          <w:kern w:val="2"/>
          <w:szCs w:val="28"/>
          <w:lang w:eastAsia="hi-IN" w:bidi="hi-IN"/>
        </w:rPr>
        <w:t>1. Góc phân vai: Cảnh sát giao thông, người điều khiển giao thông.</w:t>
      </w:r>
    </w:p>
    <w:p w:rsidR="00FF6D85" w:rsidRPr="00C658CA" w:rsidRDefault="00FF6D85" w:rsidP="00FF6D85">
      <w:pPr>
        <w:suppressAutoHyphens/>
        <w:autoSpaceDE w:val="0"/>
        <w:autoSpaceDN w:val="0"/>
        <w:adjustRightInd w:val="0"/>
        <w:spacing w:after="0" w:line="240" w:lineRule="auto"/>
        <w:ind w:firstLine="720"/>
        <w:rPr>
          <w:rFonts w:eastAsia="Times New Roman" w:cs="Times New Roman"/>
          <w:szCs w:val="28"/>
          <w:lang w:val="en-GB"/>
        </w:rPr>
      </w:pPr>
      <w:r w:rsidRPr="00C658CA">
        <w:rPr>
          <w:rFonts w:eastAsia="Times New Roman" w:cs="Times New Roman"/>
          <w:b/>
          <w:bCs/>
          <w:szCs w:val="28"/>
        </w:rPr>
        <w:t>*</w:t>
      </w:r>
      <w:r w:rsidRPr="00C658CA">
        <w:rPr>
          <w:rFonts w:eastAsia="Times New Roman" w:cs="Times New Roman"/>
          <w:b/>
          <w:bCs/>
          <w:szCs w:val="28"/>
          <w:lang w:val="vi-VN"/>
        </w:rPr>
        <w:t xml:space="preserve"> Chuẩn bị:</w:t>
      </w:r>
      <w:r w:rsidRPr="00C658CA">
        <w:rPr>
          <w:rFonts w:eastAsia="Times New Roman" w:cs="Times New Roman"/>
          <w:szCs w:val="28"/>
          <w:lang w:val="en-GB"/>
        </w:rPr>
        <w:t xml:space="preserve"> Trang phục của cảnh sát giao thông,  các loại xe, mô hình giao thông.</w:t>
      </w:r>
    </w:p>
    <w:p w:rsidR="00FF6D85" w:rsidRPr="00C658CA" w:rsidRDefault="00FF6D85" w:rsidP="00FF6D85">
      <w:pPr>
        <w:widowControl w:val="0"/>
        <w:suppressAutoHyphens/>
        <w:snapToGrid w:val="0"/>
        <w:spacing w:after="0"/>
        <w:contextualSpacing/>
        <w:rPr>
          <w:rFonts w:eastAsia="SimSun" w:cs="Times New Roman"/>
          <w:b/>
          <w:bCs/>
          <w:kern w:val="2"/>
          <w:szCs w:val="28"/>
          <w:lang w:eastAsia="hi-IN" w:bidi="hi-IN"/>
        </w:rPr>
      </w:pPr>
      <w:r w:rsidRPr="00C658CA">
        <w:rPr>
          <w:rFonts w:eastAsia="SimSun" w:cs="Times New Roman"/>
          <w:b/>
          <w:bCs/>
          <w:kern w:val="2"/>
          <w:szCs w:val="28"/>
          <w:lang w:eastAsia="hi-IN" w:bidi="hi-IN"/>
        </w:rPr>
        <w:tab/>
        <w:t>2. Góc xây dựng: Xây dựng mô hình ngã tư đường phố.</w:t>
      </w:r>
    </w:p>
    <w:p w:rsidR="00FF6D85" w:rsidRPr="00C658CA" w:rsidRDefault="00FF6D85" w:rsidP="00FF6D85">
      <w:pPr>
        <w:widowControl w:val="0"/>
        <w:suppressAutoHyphens/>
        <w:spacing w:after="0"/>
        <w:rPr>
          <w:rFonts w:eastAsia="SimSun" w:cs="Times New Roman"/>
          <w:b/>
          <w:bCs/>
          <w:kern w:val="2"/>
          <w:szCs w:val="28"/>
          <w:lang w:eastAsia="hi-IN" w:bidi="hi-IN"/>
        </w:rPr>
      </w:pPr>
      <w:r w:rsidRPr="00C658CA">
        <w:rPr>
          <w:rFonts w:eastAsia="SimSun" w:cs="Times New Roman"/>
          <w:b/>
          <w:bCs/>
          <w:kern w:val="2"/>
          <w:szCs w:val="28"/>
          <w:lang w:eastAsia="hi-IN" w:bidi="hi-IN"/>
        </w:rPr>
        <w:tab/>
        <w:t xml:space="preserve">* Mục đích: </w:t>
      </w:r>
    </w:p>
    <w:p w:rsidR="00FF6D85" w:rsidRPr="00C658CA" w:rsidRDefault="00FF6D85" w:rsidP="00FF6D85">
      <w:pPr>
        <w:widowControl w:val="0"/>
        <w:suppressAutoHyphens/>
        <w:spacing w:after="0"/>
        <w:rPr>
          <w:rFonts w:eastAsia="SimSun" w:cs="Times New Roman"/>
          <w:kern w:val="2"/>
          <w:szCs w:val="28"/>
          <w:lang w:eastAsia="hi-IN" w:bidi="hi-IN"/>
        </w:rPr>
      </w:pPr>
      <w:r w:rsidRPr="00C658CA">
        <w:rPr>
          <w:rFonts w:eastAsia="SimSun" w:cs="Times New Roman"/>
          <w:kern w:val="2"/>
          <w:szCs w:val="28"/>
          <w:lang w:eastAsia="hi-IN" w:bidi="hi-IN"/>
        </w:rPr>
        <w:tab/>
        <w:t>- Trẻ biết phân vai chơi rõ ràng, cùng nhau phối hợp, hỗ trợ , đoàn kết  trong quá trình chơi, trẻ biết dùng các  nguyên vật liệu để xây ngã tư đường phố: gạch, các loại phương tiện giao thông, biển báo giao thông…</w:t>
      </w:r>
    </w:p>
    <w:p w:rsidR="00FF6D85" w:rsidRPr="00C658CA" w:rsidRDefault="00FF6D85" w:rsidP="00FF6D85">
      <w:pPr>
        <w:widowControl w:val="0"/>
        <w:suppressAutoHyphens/>
        <w:spacing w:after="0"/>
        <w:rPr>
          <w:rFonts w:eastAsia="SimSun" w:cs="Times New Roman"/>
          <w:kern w:val="2"/>
          <w:szCs w:val="28"/>
          <w:lang w:eastAsia="hi-IN" w:bidi="hi-IN"/>
        </w:rPr>
      </w:pPr>
      <w:r w:rsidRPr="00C658CA">
        <w:rPr>
          <w:rFonts w:eastAsia="SimSun" w:cs="Times New Roman"/>
          <w:kern w:val="2"/>
          <w:szCs w:val="28"/>
          <w:lang w:eastAsia="hi-IN" w:bidi="hi-IN"/>
        </w:rPr>
        <w:tab/>
        <w:t>- Trẻ biết sắp  xếp các khu vực, vị trí biển báo, cây xanh…một cách hợp lý.</w:t>
      </w:r>
    </w:p>
    <w:p w:rsidR="00FF6D85" w:rsidRPr="00C658CA" w:rsidRDefault="00FF6D85" w:rsidP="00FF6D85">
      <w:pPr>
        <w:widowControl w:val="0"/>
        <w:suppressAutoHyphens/>
        <w:spacing w:after="0"/>
        <w:rPr>
          <w:rFonts w:eastAsia="SimSun" w:cs="Times New Roman"/>
          <w:b/>
          <w:bCs/>
          <w:kern w:val="2"/>
          <w:szCs w:val="28"/>
          <w:lang w:eastAsia="hi-IN" w:bidi="hi-IN"/>
        </w:rPr>
      </w:pPr>
      <w:r w:rsidRPr="00C658CA">
        <w:rPr>
          <w:rFonts w:eastAsia="SimSun" w:cs="Times New Roman"/>
          <w:b/>
          <w:bCs/>
          <w:kern w:val="2"/>
          <w:szCs w:val="28"/>
          <w:lang w:eastAsia="hi-IN" w:bidi="hi-IN"/>
        </w:rPr>
        <w:tab/>
        <w:t xml:space="preserve">* Chuẩn bị: </w:t>
      </w:r>
    </w:p>
    <w:p w:rsidR="00FF6D85" w:rsidRPr="00C658CA" w:rsidRDefault="00FF6D85" w:rsidP="00FF6D85">
      <w:pPr>
        <w:widowControl w:val="0"/>
        <w:suppressAutoHyphens/>
        <w:spacing w:after="0"/>
        <w:rPr>
          <w:rFonts w:eastAsia="SimSun" w:cs="Times New Roman"/>
          <w:kern w:val="2"/>
          <w:szCs w:val="28"/>
          <w:lang w:eastAsia="hi-IN" w:bidi="hi-IN"/>
        </w:rPr>
      </w:pPr>
      <w:r w:rsidRPr="00C658CA">
        <w:rPr>
          <w:rFonts w:eastAsia="SimSun" w:cs="Times New Roman"/>
          <w:kern w:val="2"/>
          <w:szCs w:val="28"/>
          <w:lang w:eastAsia="hi-IN" w:bidi="hi-IN"/>
        </w:rPr>
        <w:tab/>
        <w:t>- Gạch, hàng rào, ptgt, biển báo, Cây xanh, hoa...</w:t>
      </w:r>
    </w:p>
    <w:p w:rsidR="00FF6D85" w:rsidRPr="00C658CA" w:rsidRDefault="00FF6D85" w:rsidP="00FF6D85">
      <w:pPr>
        <w:widowControl w:val="0"/>
        <w:suppressAutoHyphens/>
        <w:spacing w:after="0"/>
        <w:rPr>
          <w:rFonts w:eastAsia="SimSun" w:cs="Times New Roman"/>
          <w:kern w:val="2"/>
          <w:szCs w:val="28"/>
          <w:lang w:eastAsia="hi-IN" w:bidi="hi-IN"/>
        </w:rPr>
      </w:pPr>
      <w:r w:rsidRPr="00C658CA">
        <w:rPr>
          <w:rFonts w:eastAsia="SimSun" w:cs="Times New Roman"/>
          <w:b/>
          <w:bCs/>
          <w:kern w:val="2"/>
          <w:szCs w:val="28"/>
          <w:lang w:eastAsia="hi-IN" w:bidi="hi-IN"/>
        </w:rPr>
        <w:tab/>
        <w:t>*Tiến hành:</w:t>
      </w:r>
      <w:r w:rsidRPr="00C658CA">
        <w:rPr>
          <w:rFonts w:eastAsia="SimSun" w:cs="Times New Roman"/>
          <w:kern w:val="2"/>
          <w:szCs w:val="28"/>
          <w:lang w:eastAsia="hi-IN" w:bidi="hi-IN"/>
        </w:rPr>
        <w:t xml:space="preserve"> </w:t>
      </w:r>
    </w:p>
    <w:p w:rsidR="00FF6D85" w:rsidRPr="00C658CA" w:rsidRDefault="00FF6D85" w:rsidP="00FF6D85">
      <w:pPr>
        <w:shd w:val="clear" w:color="auto" w:fill="FFFFFF"/>
        <w:spacing w:after="0" w:line="240" w:lineRule="auto"/>
        <w:rPr>
          <w:rFonts w:eastAsia="Times New Roman" w:cs="Times New Roman"/>
          <w:szCs w:val="28"/>
        </w:rPr>
      </w:pPr>
      <w:r w:rsidRPr="00C658CA">
        <w:rPr>
          <w:rFonts w:eastAsia="Times New Roman" w:cs="Times New Roman"/>
          <w:b/>
          <w:bCs/>
          <w:szCs w:val="28"/>
          <w:lang w:val="en-SG"/>
        </w:rPr>
        <w:tab/>
        <w:t>-</w:t>
      </w:r>
      <w:r w:rsidRPr="00C658CA">
        <w:rPr>
          <w:rFonts w:eastAsia="Times New Roman" w:cs="Times New Roman"/>
          <w:szCs w:val="28"/>
          <w:lang w:val="en-SG"/>
        </w:rPr>
        <w:t> Cô trò chuyện, thảo luận với trẻ về </w:t>
      </w:r>
      <w:r w:rsidRPr="00C658CA">
        <w:rPr>
          <w:rFonts w:eastAsia="Times New Roman" w:cs="Times New Roman"/>
          <w:szCs w:val="28"/>
          <w:lang w:val="vi-VN"/>
        </w:rPr>
        <w:t>nội dung</w:t>
      </w:r>
      <w:r w:rsidRPr="00C658CA">
        <w:rPr>
          <w:rFonts w:eastAsia="Times New Roman" w:cs="Times New Roman"/>
          <w:szCs w:val="28"/>
        </w:rPr>
        <w:t>,</w:t>
      </w:r>
      <w:r w:rsidRPr="00C658CA">
        <w:rPr>
          <w:rFonts w:eastAsia="Times New Roman" w:cs="Times New Roman"/>
          <w:szCs w:val="28"/>
          <w:lang w:val="vi-VN"/>
        </w:rPr>
        <w:t> cách thể hiện vai chơi</w:t>
      </w:r>
    </w:p>
    <w:p w:rsidR="00FF6D85" w:rsidRPr="00C658CA" w:rsidRDefault="00FF6D85" w:rsidP="00FF6D85">
      <w:pPr>
        <w:shd w:val="clear" w:color="auto" w:fill="FFFFFF"/>
        <w:spacing w:after="0" w:line="240" w:lineRule="auto"/>
        <w:rPr>
          <w:rFonts w:eastAsia="Times New Roman" w:cs="Times New Roman"/>
          <w:szCs w:val="28"/>
        </w:rPr>
      </w:pPr>
      <w:r w:rsidRPr="00C658CA">
        <w:rPr>
          <w:rFonts w:eastAsia="Times New Roman" w:cs="Times New Roman"/>
          <w:b/>
          <w:bCs/>
          <w:szCs w:val="28"/>
          <w:lang w:val="en-SG"/>
        </w:rPr>
        <w:tab/>
        <w:t>-</w:t>
      </w:r>
      <w:r w:rsidRPr="00C658CA">
        <w:rPr>
          <w:rFonts w:eastAsia="Times New Roman" w:cs="Times New Roman"/>
          <w:szCs w:val="28"/>
          <w:lang w:val="en-SG"/>
        </w:rPr>
        <w:t> Trẻ về góc chơi và lấy đồ chơi ra chơi</w:t>
      </w:r>
    </w:p>
    <w:p w:rsidR="00FF6D85" w:rsidRPr="00C658CA" w:rsidRDefault="00FF6D85" w:rsidP="00FF6D85">
      <w:pPr>
        <w:shd w:val="clear" w:color="auto" w:fill="FFFFFF"/>
        <w:spacing w:after="0" w:line="240" w:lineRule="auto"/>
        <w:rPr>
          <w:rFonts w:eastAsia="Times New Roman" w:cs="Times New Roman"/>
          <w:szCs w:val="28"/>
        </w:rPr>
      </w:pPr>
      <w:r w:rsidRPr="00C658CA">
        <w:rPr>
          <w:rFonts w:eastAsia="Times New Roman" w:cs="Times New Roman"/>
          <w:b/>
          <w:bCs/>
          <w:szCs w:val="28"/>
          <w:lang w:val="en-SG"/>
        </w:rPr>
        <w:tab/>
        <w:t>-</w:t>
      </w:r>
      <w:r w:rsidRPr="00C658CA">
        <w:rPr>
          <w:rFonts w:eastAsia="Times New Roman" w:cs="Times New Roman"/>
          <w:szCs w:val="28"/>
          <w:lang w:val="en-SG"/>
        </w:rPr>
        <w:t> Cô bao quát trẻ chơi. Cô đến từng góc chơi</w:t>
      </w:r>
      <w:r w:rsidRPr="00C658CA">
        <w:rPr>
          <w:rFonts w:eastAsia="Times New Roman" w:cs="Times New Roman"/>
          <w:szCs w:val="28"/>
          <w:lang w:val="vi-VN"/>
        </w:rPr>
        <w:t> quan sát,</w:t>
      </w:r>
      <w:r w:rsidRPr="00C658CA">
        <w:rPr>
          <w:rFonts w:eastAsia="Times New Roman" w:cs="Times New Roman"/>
          <w:szCs w:val="28"/>
          <w:lang w:val="en-SG"/>
        </w:rPr>
        <w:t> tạo tình huống và tham gia chơi cùng với trẻ, gợi ý cho trẻ thể hiện vai chơi, liên kết góc chơi</w:t>
      </w:r>
    </w:p>
    <w:p w:rsidR="00FF6D85" w:rsidRPr="00C658CA" w:rsidRDefault="00FF6D85" w:rsidP="00FF6D85">
      <w:pPr>
        <w:widowControl w:val="0"/>
        <w:suppressAutoHyphens/>
        <w:snapToGrid w:val="0"/>
        <w:spacing w:after="0"/>
        <w:ind w:firstLine="720"/>
        <w:contextualSpacing/>
        <w:rPr>
          <w:rFonts w:eastAsia="SimSun" w:cs="Times New Roman"/>
          <w:b/>
          <w:bCs/>
          <w:kern w:val="2"/>
          <w:szCs w:val="28"/>
          <w:lang w:eastAsia="hi-IN" w:bidi="hi-IN"/>
        </w:rPr>
      </w:pPr>
      <w:r w:rsidRPr="00C658CA">
        <w:rPr>
          <w:rFonts w:eastAsia="SimSun" w:cs="Times New Roman"/>
          <w:b/>
          <w:bCs/>
          <w:kern w:val="2"/>
          <w:szCs w:val="28"/>
          <w:lang w:eastAsia="hi-IN" w:bidi="hi-IN"/>
        </w:rPr>
        <w:t xml:space="preserve">3. Góc học tập: </w:t>
      </w:r>
      <w:r w:rsidRPr="00C658CA">
        <w:rPr>
          <w:rFonts w:eastAsia="Times New Roman" w:cs="Times New Roman"/>
          <w:b/>
          <w:kern w:val="2"/>
          <w:szCs w:val="28"/>
          <w:lang w:eastAsia="hi-IN" w:bidi="hi-IN"/>
        </w:rPr>
        <w:t xml:space="preserve"> Xem tranh ảnh về các biển báo giao thông, , chơi đôminô chữ số, ghép hình tương phản, xâu hạt, xếp hạt.</w:t>
      </w:r>
    </w:p>
    <w:p w:rsidR="00FF6D85" w:rsidRPr="00C658CA" w:rsidRDefault="00FF6D85" w:rsidP="00FF6D85">
      <w:pPr>
        <w:spacing w:after="0" w:line="240" w:lineRule="auto"/>
        <w:ind w:firstLine="720"/>
        <w:jc w:val="both"/>
        <w:rPr>
          <w:rFonts w:eastAsia="Times New Roman" w:cs="Times New Roman"/>
          <w:szCs w:val="28"/>
          <w:lang w:val="pt-BR"/>
        </w:rPr>
      </w:pPr>
      <w:r w:rsidRPr="00C658CA">
        <w:rPr>
          <w:rFonts w:eastAsia="SimSun" w:cs="Times New Roman"/>
          <w:b/>
          <w:bCs/>
          <w:kern w:val="2"/>
          <w:szCs w:val="28"/>
          <w:lang w:val="pt-BR" w:eastAsia="hi-IN" w:bidi="hi-IN"/>
        </w:rPr>
        <w:t>* Chuẩn bị:</w:t>
      </w:r>
      <w:r w:rsidRPr="00C658CA">
        <w:rPr>
          <w:rFonts w:eastAsia="Times New Roman" w:cs="Times New Roman"/>
          <w:szCs w:val="28"/>
          <w:lang w:val="pt-BR"/>
        </w:rPr>
        <w:t xml:space="preserve"> Một số tranh ảnh về các loại biển báo, hột hạt, thẻ số, </w:t>
      </w:r>
      <w:r w:rsidRPr="00C658CA">
        <w:rPr>
          <w:rFonts w:eastAsia="Times New Roman" w:cs="Times New Roman"/>
          <w:kern w:val="2"/>
          <w:szCs w:val="28"/>
          <w:lang w:eastAsia="hi-IN" w:bidi="hi-IN"/>
        </w:rPr>
        <w:t>đôminô, các hình tương phản.</w:t>
      </w:r>
    </w:p>
    <w:p w:rsidR="00FF6D85" w:rsidRPr="00C658CA" w:rsidRDefault="00FF6D85" w:rsidP="00FF6D85">
      <w:pPr>
        <w:widowControl w:val="0"/>
        <w:suppressAutoHyphens/>
        <w:spacing w:after="0"/>
        <w:ind w:firstLine="720"/>
        <w:contextualSpacing/>
        <w:jc w:val="both"/>
        <w:rPr>
          <w:rFonts w:eastAsia="Times New Roman" w:cs="Times New Roman"/>
          <w:szCs w:val="28"/>
          <w:lang w:val="it-IT"/>
        </w:rPr>
      </w:pPr>
      <w:r w:rsidRPr="00C658CA">
        <w:rPr>
          <w:rFonts w:eastAsia="SimSun" w:cs="Times New Roman"/>
          <w:b/>
          <w:bCs/>
          <w:kern w:val="2"/>
          <w:szCs w:val="28"/>
          <w:lang w:val="pt-BR" w:eastAsia="hi-IN" w:bidi="hi-IN"/>
        </w:rPr>
        <w:t>4. Góc nghệ thuật:</w:t>
      </w:r>
    </w:p>
    <w:p w:rsidR="00FF6D85" w:rsidRPr="00C658CA" w:rsidRDefault="00FF6D85" w:rsidP="00FF6D85">
      <w:pPr>
        <w:spacing w:after="0" w:line="240" w:lineRule="auto"/>
        <w:ind w:firstLine="720"/>
        <w:rPr>
          <w:rFonts w:eastAsia="Calibri" w:cs="Times New Roman"/>
          <w:bCs/>
          <w:szCs w:val="28"/>
        </w:rPr>
      </w:pPr>
      <w:r w:rsidRPr="00C658CA">
        <w:rPr>
          <w:rFonts w:eastAsia="Calibri" w:cs="Times New Roman"/>
          <w:bCs/>
          <w:szCs w:val="28"/>
        </w:rPr>
        <w:t>Âm nhạc: Hát múa các bài hát về chủ đề Giao thông.</w:t>
      </w:r>
    </w:p>
    <w:p w:rsidR="00FF6D85" w:rsidRPr="00C658CA" w:rsidRDefault="00FF6D85" w:rsidP="00FF6D85">
      <w:pPr>
        <w:spacing w:after="0" w:line="240" w:lineRule="auto"/>
        <w:ind w:firstLine="720"/>
        <w:rPr>
          <w:rFonts w:eastAsia="Calibri" w:cs="Times New Roman"/>
          <w:bCs/>
          <w:szCs w:val="28"/>
        </w:rPr>
      </w:pPr>
      <w:r w:rsidRPr="00C658CA">
        <w:rPr>
          <w:rFonts w:eastAsia="Calibri" w:cs="Times New Roman"/>
          <w:bCs/>
          <w:szCs w:val="28"/>
        </w:rPr>
        <w:t>Tạo hình:  Vẽ, tô màu, xé dán cột đèn giao thông</w:t>
      </w:r>
    </w:p>
    <w:p w:rsidR="00FF6D85" w:rsidRPr="00C658CA" w:rsidRDefault="00FF6D85" w:rsidP="00FF6D85">
      <w:pPr>
        <w:spacing w:after="0" w:line="240" w:lineRule="auto"/>
        <w:ind w:firstLine="720"/>
        <w:rPr>
          <w:rFonts w:eastAsia="Calibri" w:cs="Times New Roman"/>
          <w:szCs w:val="28"/>
        </w:rPr>
      </w:pPr>
      <w:r w:rsidRPr="00C658CA">
        <w:rPr>
          <w:rFonts w:eastAsia="Calibri" w:cs="Times New Roman"/>
          <w:szCs w:val="28"/>
        </w:rPr>
        <w:t>* C</w:t>
      </w:r>
      <w:r w:rsidRPr="00C658CA">
        <w:rPr>
          <w:rFonts w:eastAsia="Calibri" w:cs="Times New Roman"/>
          <w:b/>
          <w:bCs/>
          <w:szCs w:val="28"/>
        </w:rPr>
        <w:t xml:space="preserve">huẩn bị: </w:t>
      </w:r>
      <w:r w:rsidRPr="00C658CA">
        <w:rPr>
          <w:rFonts w:eastAsia="Calibri" w:cs="Times New Roman"/>
          <w:szCs w:val="28"/>
        </w:rPr>
        <w:t>Tranh, bút vẽ, sáp màu, giấy màu, hồ dán…</w:t>
      </w:r>
    </w:p>
    <w:p w:rsidR="00FF6D85" w:rsidRPr="00C658CA" w:rsidRDefault="00FF6D85" w:rsidP="00FF6D85">
      <w:pPr>
        <w:spacing w:after="0" w:line="240" w:lineRule="auto"/>
        <w:ind w:firstLine="720"/>
        <w:rPr>
          <w:rFonts w:eastAsia="Times New Roman" w:cs="Times New Roman"/>
          <w:b/>
          <w:szCs w:val="28"/>
          <w:lang w:val="pt-BR"/>
        </w:rPr>
      </w:pPr>
      <w:r w:rsidRPr="00C658CA">
        <w:rPr>
          <w:rFonts w:eastAsia="Times New Roman" w:cs="Times New Roman"/>
          <w:b/>
          <w:szCs w:val="28"/>
          <w:lang w:val="pt-BR"/>
        </w:rPr>
        <w:t>5.</w:t>
      </w:r>
      <w:r w:rsidRPr="00C658CA">
        <w:rPr>
          <w:rFonts w:eastAsia="Times New Roman" w:cs="Times New Roman"/>
          <w:szCs w:val="28"/>
          <w:lang w:val="pt-BR"/>
        </w:rPr>
        <w:t xml:space="preserve"> </w:t>
      </w:r>
      <w:r w:rsidRPr="00C658CA">
        <w:rPr>
          <w:rFonts w:eastAsia="Times New Roman" w:cs="Times New Roman"/>
          <w:b/>
          <w:szCs w:val="28"/>
          <w:lang w:val="pt-BR"/>
        </w:rPr>
        <w:t>Góc thiên nhiên:</w:t>
      </w:r>
      <w:r w:rsidRPr="00C658CA">
        <w:rPr>
          <w:rFonts w:eastAsia="Times New Roman" w:cs="Times New Roman"/>
          <w:b/>
          <w:szCs w:val="28"/>
          <w:u w:val="single"/>
          <w:lang w:val="pt-BR"/>
        </w:rPr>
        <w:t xml:space="preserve"> </w:t>
      </w:r>
      <w:r w:rsidRPr="00C658CA">
        <w:rPr>
          <w:rFonts w:eastAsia="Times New Roman" w:cs="Times New Roman"/>
          <w:szCs w:val="28"/>
          <w:lang w:val="pt-BR"/>
        </w:rPr>
        <w:t xml:space="preserve"> </w:t>
      </w:r>
      <w:r w:rsidRPr="00C658CA">
        <w:rPr>
          <w:rFonts w:eastAsia="Times New Roman" w:cs="Times New Roman"/>
          <w:b/>
          <w:szCs w:val="28"/>
          <w:lang w:val="pt-BR"/>
        </w:rPr>
        <w:t>Chăm sóc cây xanh.</w:t>
      </w:r>
    </w:p>
    <w:p w:rsidR="00FF6D85" w:rsidRPr="00C658CA" w:rsidRDefault="00FF6D85" w:rsidP="00FF6D85">
      <w:pPr>
        <w:spacing w:after="0" w:line="240" w:lineRule="auto"/>
        <w:ind w:firstLine="720"/>
        <w:rPr>
          <w:rFonts w:eastAsia="Times New Roman" w:cs="Times New Roman"/>
          <w:szCs w:val="28"/>
        </w:rPr>
      </w:pPr>
      <w:r w:rsidRPr="00C658CA">
        <w:rPr>
          <w:rFonts w:eastAsia="Times New Roman" w:cs="Times New Roman"/>
          <w:b/>
          <w:szCs w:val="28"/>
        </w:rPr>
        <w:lastRenderedPageBreak/>
        <w:t xml:space="preserve">Chuẩn bị:  </w:t>
      </w:r>
      <w:r w:rsidRPr="00C658CA">
        <w:rPr>
          <w:rFonts w:eastAsia="Times New Roman" w:cs="Times New Roman"/>
          <w:szCs w:val="28"/>
        </w:rPr>
        <w:t>Xô tưới nước, xẻng, cuốc…</w:t>
      </w:r>
    </w:p>
    <w:p w:rsidR="00FF6D85" w:rsidRPr="00C658CA" w:rsidRDefault="00FF6D85" w:rsidP="00FF6D85">
      <w:pPr>
        <w:spacing w:after="0"/>
        <w:ind w:firstLine="720"/>
        <w:rPr>
          <w:rFonts w:eastAsia="Times New Roman" w:cs="Times New Roman"/>
          <w:szCs w:val="28"/>
          <w:lang w:val="pt-BR"/>
        </w:rPr>
      </w:pPr>
      <w:r w:rsidRPr="00C658CA">
        <w:rPr>
          <w:rFonts w:eastAsia="Times New Roman" w:cs="Times New Roman"/>
          <w:b/>
          <w:szCs w:val="28"/>
          <w:lang w:val="pt-BR" w:eastAsia="zh-CN"/>
        </w:rPr>
        <w:t>V</w:t>
      </w:r>
      <w:r w:rsidRPr="00C658CA">
        <w:rPr>
          <w:rFonts w:eastAsia="Times New Roman" w:cs="Times New Roman"/>
          <w:b/>
          <w:szCs w:val="28"/>
          <w:lang w:eastAsia="zh-CN"/>
        </w:rPr>
        <w:t>I</w:t>
      </w:r>
      <w:r w:rsidRPr="00C658CA">
        <w:rPr>
          <w:rFonts w:eastAsia="Times New Roman" w:cs="Times New Roman"/>
          <w:b/>
          <w:szCs w:val="28"/>
          <w:lang w:val="pt-BR" w:eastAsia="zh-CN"/>
        </w:rPr>
        <w:t xml:space="preserve">. </w:t>
      </w:r>
      <w:r w:rsidRPr="00C658CA">
        <w:rPr>
          <w:rFonts w:eastAsia="Times New Roman" w:cs="Times New Roman"/>
          <w:b/>
          <w:szCs w:val="28"/>
          <w:u w:val="single"/>
          <w:lang w:val="pt-BR" w:eastAsia="zh-CN"/>
        </w:rPr>
        <w:t>HOẠT ĐỘNG VỆ SINH, ĂN NGỦ</w:t>
      </w:r>
      <w:r w:rsidRPr="00C658CA">
        <w:rPr>
          <w:rFonts w:eastAsia="Times New Roman" w:cs="Times New Roman"/>
          <w:szCs w:val="28"/>
          <w:lang w:val="pt-BR" w:eastAsia="zh-CN"/>
        </w:rPr>
        <w:t xml:space="preserve">: </w:t>
      </w:r>
    </w:p>
    <w:p w:rsidR="00FF6D85" w:rsidRPr="00C658CA" w:rsidRDefault="00FF6D85" w:rsidP="00FF6D85">
      <w:pPr>
        <w:tabs>
          <w:tab w:val="left" w:pos="399"/>
        </w:tabs>
        <w:spacing w:after="0" w:line="240" w:lineRule="auto"/>
        <w:ind w:firstLine="720"/>
        <w:rPr>
          <w:rFonts w:eastAsia="Times New Roman" w:cs="Times New Roman"/>
          <w:szCs w:val="28"/>
        </w:rPr>
      </w:pPr>
      <w:r w:rsidRPr="00C658CA">
        <w:rPr>
          <w:rFonts w:eastAsia="Times New Roman" w:cs="Times New Roman"/>
          <w:szCs w:val="28"/>
        </w:rPr>
        <w:t>- Giáo dục trẻ biết tự chăm sóc, vệ sinh  răng, mặt, rửa tay.</w:t>
      </w:r>
    </w:p>
    <w:p w:rsidR="00FF6D85" w:rsidRPr="00C658CA" w:rsidRDefault="00FF6D85" w:rsidP="00FF6D85">
      <w:pPr>
        <w:tabs>
          <w:tab w:val="left" w:pos="399"/>
        </w:tabs>
        <w:spacing w:after="0" w:line="240" w:lineRule="auto"/>
        <w:ind w:firstLine="720"/>
        <w:rPr>
          <w:rFonts w:eastAsia="Times New Roman" w:cs="Times New Roman"/>
          <w:szCs w:val="28"/>
        </w:rPr>
      </w:pPr>
      <w:r w:rsidRPr="00C658CA">
        <w:rPr>
          <w:rFonts w:eastAsia="Times New Roman" w:cs="Times New Roman"/>
          <w:szCs w:val="28"/>
        </w:rPr>
        <w:t>- Rửa tay khi tay bẩn, sau khi đi vệ sinh .</w:t>
      </w:r>
    </w:p>
    <w:p w:rsidR="00FF6D85" w:rsidRPr="00C658CA" w:rsidRDefault="00FF6D85" w:rsidP="00FF6D85">
      <w:pPr>
        <w:spacing w:after="0"/>
        <w:ind w:firstLine="720"/>
        <w:rPr>
          <w:rFonts w:eastAsia="Times New Roman" w:cs="Times New Roman"/>
          <w:szCs w:val="28"/>
        </w:rPr>
      </w:pPr>
      <w:r w:rsidRPr="00C658CA">
        <w:rPr>
          <w:rFonts w:eastAsia="Times New Roman" w:cs="Times New Roman"/>
          <w:szCs w:val="28"/>
        </w:rPr>
        <w:t>- Ăn hết suất, không làm rơi vãi cơm, ngủ đúng thời gian qui đinh.</w:t>
      </w:r>
    </w:p>
    <w:p w:rsidR="00FF6D85" w:rsidRPr="00C658CA" w:rsidRDefault="00FF6D85" w:rsidP="00FF6D85">
      <w:pPr>
        <w:spacing w:after="0"/>
        <w:ind w:firstLine="720"/>
        <w:rPr>
          <w:rFonts w:eastAsia="Times New Roman" w:cs="Times New Roman"/>
          <w:b/>
          <w:szCs w:val="28"/>
          <w:lang w:val="pt-BR" w:eastAsia="zh-CN"/>
        </w:rPr>
      </w:pPr>
      <w:r w:rsidRPr="00C658CA">
        <w:rPr>
          <w:rFonts w:eastAsia="Times New Roman" w:cs="Times New Roman"/>
          <w:b/>
          <w:szCs w:val="28"/>
          <w:lang w:val="pt-BR"/>
        </w:rPr>
        <w:t>V</w:t>
      </w:r>
      <w:r w:rsidRPr="00C658CA">
        <w:rPr>
          <w:rFonts w:eastAsia="Times New Roman" w:cs="Times New Roman"/>
          <w:b/>
          <w:szCs w:val="28"/>
        </w:rPr>
        <w:t>II</w:t>
      </w:r>
      <w:r w:rsidRPr="00C658CA">
        <w:rPr>
          <w:rFonts w:eastAsia="Times New Roman" w:cs="Times New Roman"/>
          <w:b/>
          <w:szCs w:val="28"/>
          <w:lang w:val="pt-BR"/>
        </w:rPr>
        <w:t xml:space="preserve">. </w:t>
      </w:r>
      <w:r w:rsidRPr="00C658CA">
        <w:rPr>
          <w:rFonts w:eastAsia="Times New Roman" w:cs="Times New Roman"/>
          <w:b/>
          <w:szCs w:val="28"/>
          <w:u w:val="single"/>
        </w:rPr>
        <w:t>HOẠT ĐỘNG CHIỀU</w:t>
      </w:r>
      <w:r w:rsidRPr="00C658CA">
        <w:rPr>
          <w:rFonts w:eastAsia="Times New Roman" w:cs="Times New Roman"/>
          <w:b/>
          <w:szCs w:val="28"/>
          <w:u w:val="single"/>
          <w:lang w:val="pt-BR"/>
        </w:rPr>
        <w:t>:</w:t>
      </w:r>
    </w:p>
    <w:p w:rsidR="00FF6D85" w:rsidRPr="00C658CA" w:rsidRDefault="00FF6D85" w:rsidP="00FF6D85">
      <w:pPr>
        <w:spacing w:after="0" w:line="240" w:lineRule="auto"/>
        <w:rPr>
          <w:rFonts w:eastAsia="Times New Roman" w:cs="Times New Roman"/>
          <w:szCs w:val="28"/>
        </w:rPr>
      </w:pPr>
      <w:r w:rsidRPr="00C658CA">
        <w:rPr>
          <w:rFonts w:eastAsia="Times New Roman" w:cs="Times New Roman"/>
          <w:szCs w:val="28"/>
        </w:rPr>
        <w:tab/>
        <w:t>- Luyện kĩ năng cầm kéo cắt và dán đèn giao thông.</w:t>
      </w:r>
    </w:p>
    <w:p w:rsidR="00FF6D85" w:rsidRPr="00C658CA" w:rsidRDefault="00FF6D85" w:rsidP="00FF6D85">
      <w:pPr>
        <w:spacing w:after="0" w:line="240" w:lineRule="auto"/>
        <w:rPr>
          <w:rFonts w:eastAsia="Times New Roman" w:cs="Times New Roman"/>
          <w:szCs w:val="28"/>
        </w:rPr>
      </w:pPr>
      <w:r w:rsidRPr="00C658CA">
        <w:rPr>
          <w:rFonts w:eastAsia="Times New Roman" w:cs="Times New Roman"/>
          <w:szCs w:val="28"/>
        </w:rPr>
        <w:tab/>
        <w:t>- Học kisdmart</w:t>
      </w:r>
    </w:p>
    <w:p w:rsidR="00FF6D85" w:rsidRPr="00C658CA" w:rsidRDefault="00FF6D85" w:rsidP="00FF6D85">
      <w:pPr>
        <w:spacing w:after="0" w:line="240" w:lineRule="auto"/>
        <w:ind w:firstLine="720"/>
        <w:rPr>
          <w:rFonts w:eastAsia="Times New Roman" w:cs="Times New Roman"/>
          <w:szCs w:val="28"/>
        </w:rPr>
      </w:pPr>
      <w:r w:rsidRPr="00C658CA">
        <w:rPr>
          <w:rFonts w:eastAsia="Times New Roman" w:cs="Times New Roman"/>
          <w:szCs w:val="28"/>
          <w:lang w:val="pt-BR"/>
        </w:rPr>
        <w:t xml:space="preserve">- </w:t>
      </w:r>
      <w:r w:rsidRPr="00C658CA">
        <w:rPr>
          <w:rFonts w:eastAsia="Times New Roman" w:cs="Times New Roman"/>
          <w:szCs w:val="28"/>
        </w:rPr>
        <w:t>Tăng cường Tiếng Việt: Đèn đỏ</w:t>
      </w:r>
      <w:r w:rsidRPr="00C658CA">
        <w:rPr>
          <w:rFonts w:eastAsia="Times New Roman" w:cs="Times New Roman"/>
          <w:szCs w:val="28"/>
          <w:lang w:val="pt-BR"/>
        </w:rPr>
        <w:t xml:space="preserve"> </w:t>
      </w:r>
      <w:r w:rsidRPr="00C658CA">
        <w:rPr>
          <w:rFonts w:eastAsia="Times New Roman" w:cs="Times New Roman"/>
          <w:szCs w:val="28"/>
        </w:rPr>
        <w:t>(đèn bhrông); đèn xanh ( đen tà viêng).</w:t>
      </w:r>
    </w:p>
    <w:p w:rsidR="00FF6D85" w:rsidRPr="00C658CA" w:rsidRDefault="00FF6D85" w:rsidP="00FF6D85">
      <w:pPr>
        <w:spacing w:after="0" w:line="240" w:lineRule="auto"/>
        <w:jc w:val="both"/>
        <w:rPr>
          <w:rFonts w:cs="Times New Roman"/>
          <w:szCs w:val="28"/>
          <w:lang w:val="pt-BR"/>
        </w:rPr>
      </w:pPr>
      <w:r w:rsidRPr="00C658CA">
        <w:rPr>
          <w:rFonts w:cs="Times New Roman"/>
          <w:b/>
          <w:szCs w:val="28"/>
          <w:lang w:val="pt-BR"/>
        </w:rPr>
        <w:tab/>
        <w:t>VIII.</w:t>
      </w:r>
      <w:r w:rsidRPr="00C658CA">
        <w:rPr>
          <w:rFonts w:eastAsia="SimSun" w:cs="Times New Roman"/>
          <w:b/>
          <w:szCs w:val="28"/>
          <w:u w:val="single"/>
          <w:lang w:val="pt-BR"/>
        </w:rPr>
        <w:t xml:space="preserve"> ĐÁNH GIÁ CUỐI NGÀY</w:t>
      </w:r>
      <w:r w:rsidRPr="00C658CA">
        <w:rPr>
          <w:rFonts w:cs="Times New Roman"/>
          <w:b/>
          <w:szCs w:val="28"/>
          <w:lang w:val="pt-BR"/>
        </w:rPr>
        <w:t xml:space="preserve"> :</w:t>
      </w:r>
    </w:p>
    <w:p w:rsidR="00FF6D85" w:rsidRPr="00C658CA" w:rsidRDefault="00FF6D85" w:rsidP="00FF6D85">
      <w:pPr>
        <w:spacing w:after="0" w:line="360" w:lineRule="auto"/>
        <w:jc w:val="both"/>
        <w:rPr>
          <w:rFonts w:cs="Times New Roman"/>
          <w:szCs w:val="28"/>
        </w:rPr>
      </w:pPr>
      <w:r w:rsidRPr="00C658CA">
        <w:rPr>
          <w:rFonts w:cs="Times New Roman"/>
          <w:szCs w:val="28"/>
        </w:rPr>
        <w:t>..............................................................................................................................................................................................................................................................................................................................................................................................................................................................................................................................................................................................................................................................................</w:t>
      </w:r>
    </w:p>
    <w:p w:rsidR="00FF6D85" w:rsidRPr="00C658CA" w:rsidRDefault="00FF6D85" w:rsidP="00FF6D85">
      <w:pPr>
        <w:tabs>
          <w:tab w:val="left" w:pos="7060"/>
        </w:tabs>
        <w:spacing w:after="0" w:line="240" w:lineRule="auto"/>
        <w:jc w:val="center"/>
        <w:rPr>
          <w:rFonts w:cs="Times New Roman"/>
          <w:b/>
          <w:szCs w:val="28"/>
          <w:lang w:val="pt-BR"/>
        </w:rPr>
      </w:pPr>
      <w:r w:rsidRPr="00C658CA">
        <w:rPr>
          <w:rFonts w:eastAsia="SimSun" w:cs="Times New Roman"/>
          <w:b/>
          <w:szCs w:val="28"/>
          <w:lang w:val="pt-BR"/>
        </w:rPr>
        <w:t>KẾ HOẠCH GIÁO DỤC NGÀY</w:t>
      </w:r>
    </w:p>
    <w:p w:rsidR="00FF6D85" w:rsidRPr="00C658CA" w:rsidRDefault="00FF6D85" w:rsidP="00FF6D85">
      <w:pPr>
        <w:tabs>
          <w:tab w:val="left" w:pos="1455"/>
        </w:tabs>
        <w:spacing w:after="0" w:line="240" w:lineRule="auto"/>
        <w:ind w:right="96"/>
        <w:jc w:val="center"/>
        <w:rPr>
          <w:rFonts w:cs="Times New Roman"/>
          <w:iCs/>
          <w:szCs w:val="28"/>
          <w:lang w:val="pt-BR"/>
        </w:rPr>
      </w:pPr>
      <w:r w:rsidRPr="00C658CA">
        <w:rPr>
          <w:rFonts w:cs="Times New Roman"/>
          <w:iCs/>
          <w:szCs w:val="28"/>
          <w:lang w:val="pt-BR"/>
        </w:rPr>
        <w:t xml:space="preserve">Thứ tư ngày </w:t>
      </w:r>
      <w:r w:rsidRPr="00C658CA">
        <w:rPr>
          <w:rFonts w:cs="Times New Roman"/>
          <w:iCs/>
          <w:szCs w:val="28"/>
        </w:rPr>
        <w:t xml:space="preserve">26 </w:t>
      </w:r>
      <w:r w:rsidRPr="00C658CA">
        <w:rPr>
          <w:rFonts w:cs="Times New Roman"/>
          <w:iCs/>
          <w:szCs w:val="28"/>
          <w:lang w:val="pt-BR"/>
        </w:rPr>
        <w:t xml:space="preserve">tháng 03 </w:t>
      </w:r>
      <w:r w:rsidRPr="00C658CA">
        <w:rPr>
          <w:rFonts w:eastAsia="SimSun" w:cs="Times New Roman"/>
          <w:iCs/>
          <w:szCs w:val="28"/>
          <w:lang w:val="pt-BR"/>
        </w:rPr>
        <w:t>năm 20</w:t>
      </w:r>
      <w:r w:rsidRPr="00C658CA">
        <w:rPr>
          <w:rFonts w:cs="Times New Roman"/>
          <w:iCs/>
          <w:szCs w:val="28"/>
        </w:rPr>
        <w:t>2</w:t>
      </w:r>
      <w:r w:rsidRPr="00C658CA">
        <w:rPr>
          <w:rFonts w:cs="Times New Roman"/>
          <w:iCs/>
          <w:szCs w:val="28"/>
          <w:lang w:val="pt-BR"/>
        </w:rPr>
        <w:t>5</w:t>
      </w:r>
    </w:p>
    <w:p w:rsidR="00FF6D85" w:rsidRPr="00C658CA" w:rsidRDefault="00FF6D85" w:rsidP="00FF6D85">
      <w:pPr>
        <w:tabs>
          <w:tab w:val="left" w:pos="1455"/>
        </w:tabs>
        <w:spacing w:after="0" w:line="240" w:lineRule="auto"/>
        <w:ind w:right="96"/>
        <w:jc w:val="center"/>
        <w:rPr>
          <w:rFonts w:cs="Times New Roman"/>
          <w:b/>
          <w:szCs w:val="28"/>
        </w:rPr>
      </w:pPr>
      <w:r w:rsidRPr="00C658CA">
        <w:rPr>
          <w:rFonts w:eastAsia="SimSun" w:cs="Times New Roman"/>
          <w:b/>
          <w:szCs w:val="28"/>
        </w:rPr>
        <w:t>Chủ đề nhánh: LUẬT GIAO THÔNG</w:t>
      </w:r>
    </w:p>
    <w:p w:rsidR="00FF6D85" w:rsidRPr="00C658CA" w:rsidRDefault="00FF6D85" w:rsidP="00FF6D85">
      <w:pPr>
        <w:tabs>
          <w:tab w:val="left" w:pos="1455"/>
          <w:tab w:val="center" w:pos="5692"/>
        </w:tabs>
        <w:spacing w:after="0" w:line="240" w:lineRule="auto"/>
        <w:ind w:right="96" w:firstLine="720"/>
        <w:jc w:val="both"/>
        <w:rPr>
          <w:rFonts w:cs="Times New Roman"/>
          <w:b/>
          <w:szCs w:val="28"/>
          <w:lang w:val="pt-BR"/>
        </w:rPr>
      </w:pPr>
      <w:r w:rsidRPr="00C658CA">
        <w:rPr>
          <w:rFonts w:cs="Times New Roman"/>
          <w:b/>
          <w:szCs w:val="28"/>
          <w:lang w:val="pt-BR"/>
        </w:rPr>
        <w:t xml:space="preserve">I. </w:t>
      </w:r>
      <w:r w:rsidRPr="00C658CA">
        <w:rPr>
          <w:rFonts w:eastAsia="SimSun" w:cs="Times New Roman"/>
          <w:b/>
          <w:szCs w:val="28"/>
          <w:u w:val="single"/>
          <w:lang w:val="pt-BR"/>
        </w:rPr>
        <w:t>ĐÓN TRẺ:</w:t>
      </w:r>
      <w:r w:rsidRPr="00C658CA">
        <w:rPr>
          <w:rFonts w:cs="Times New Roman"/>
          <w:b/>
          <w:szCs w:val="28"/>
          <w:lang w:val="pt-BR"/>
        </w:rPr>
        <w:tab/>
      </w:r>
    </w:p>
    <w:p w:rsidR="00FF6D85" w:rsidRPr="00C658CA" w:rsidRDefault="00FF6D85" w:rsidP="00FF6D85">
      <w:pPr>
        <w:spacing w:after="0"/>
        <w:ind w:firstLine="720"/>
        <w:jc w:val="both"/>
        <w:rPr>
          <w:rFonts w:eastAsia="Times New Roman" w:cs="Times New Roman"/>
          <w:szCs w:val="28"/>
          <w:lang w:val="pt-BR" w:eastAsia="zh-CN"/>
        </w:rPr>
      </w:pPr>
      <w:r w:rsidRPr="00C658CA">
        <w:rPr>
          <w:rFonts w:eastAsia="Times New Roman" w:cs="Times New Roman"/>
          <w:szCs w:val="28"/>
          <w:lang w:val="pt-BR" w:eastAsia="zh-CN"/>
        </w:rPr>
        <w:t xml:space="preserve">- Cô đón trẻ, nhắc trẻ cất đồ dùng đúng nơi quy định, chào bố mẹ, chào cô giáo. </w:t>
      </w:r>
    </w:p>
    <w:p w:rsidR="00FF6D85" w:rsidRPr="00C658CA" w:rsidRDefault="00FF6D85" w:rsidP="00FF6D85">
      <w:pPr>
        <w:spacing w:after="0"/>
        <w:ind w:firstLine="720"/>
        <w:jc w:val="both"/>
        <w:rPr>
          <w:rFonts w:eastAsia="Times New Roman" w:cs="Times New Roman"/>
          <w:szCs w:val="28"/>
          <w:lang w:val="pt-BR" w:eastAsia="zh-CN"/>
        </w:rPr>
      </w:pPr>
      <w:r w:rsidRPr="00C658CA">
        <w:rPr>
          <w:rFonts w:cs="Times New Roman"/>
          <w:bCs/>
          <w:szCs w:val="28"/>
        </w:rPr>
        <w:t>- Trao đổi với phụ huynh tình hình của bé ở nhà, ở trường. (Quyền được bảo vệ)</w:t>
      </w:r>
    </w:p>
    <w:p w:rsidR="00FF6D85" w:rsidRPr="00C658CA" w:rsidRDefault="00FF6D85" w:rsidP="00FF6D85">
      <w:pPr>
        <w:spacing w:after="0"/>
        <w:ind w:firstLine="720"/>
        <w:jc w:val="both"/>
        <w:rPr>
          <w:rFonts w:eastAsia="Times New Roman" w:cs="Times New Roman"/>
          <w:szCs w:val="28"/>
          <w:lang w:val="pt-BR"/>
        </w:rPr>
      </w:pPr>
      <w:r w:rsidRPr="00C658CA">
        <w:rPr>
          <w:rFonts w:eastAsia="Times New Roman" w:cs="Times New Roman"/>
          <w:szCs w:val="28"/>
          <w:lang w:val="pt-BR" w:eastAsia="zh-CN"/>
        </w:rPr>
        <w:t xml:space="preserve">- Sưu tầm tranh ảnh về luật lệ giao thông . </w:t>
      </w:r>
    </w:p>
    <w:p w:rsidR="00FF6D85" w:rsidRPr="00C658CA" w:rsidRDefault="00FF6D85" w:rsidP="00FF6D85">
      <w:pPr>
        <w:spacing w:after="0"/>
        <w:ind w:firstLine="720"/>
        <w:jc w:val="both"/>
        <w:rPr>
          <w:rFonts w:eastAsia="Times New Roman" w:cs="Times New Roman"/>
          <w:szCs w:val="28"/>
          <w:lang w:val="pt-BR"/>
        </w:rPr>
      </w:pPr>
      <w:r w:rsidRPr="00C658CA">
        <w:rPr>
          <w:rFonts w:cs="Times New Roman"/>
          <w:b/>
          <w:szCs w:val="28"/>
          <w:lang w:val="pt-BR"/>
        </w:rPr>
        <w:t>II.</w:t>
      </w:r>
      <w:r w:rsidRPr="00C658CA">
        <w:rPr>
          <w:rFonts w:cs="Times New Roman"/>
          <w:b/>
          <w:szCs w:val="28"/>
          <w:u w:val="single"/>
          <w:lang w:val="pt-BR"/>
        </w:rPr>
        <w:t xml:space="preserve"> THỂ DỤC BUỔI SÁNG:     </w:t>
      </w:r>
    </w:p>
    <w:p w:rsidR="00FF6D85" w:rsidRPr="00C658CA" w:rsidRDefault="00FF6D85" w:rsidP="00FF6D85">
      <w:pPr>
        <w:tabs>
          <w:tab w:val="left" w:pos="1455"/>
        </w:tabs>
        <w:spacing w:after="0" w:line="240" w:lineRule="auto"/>
        <w:ind w:right="96" w:firstLine="720"/>
        <w:jc w:val="both"/>
        <w:rPr>
          <w:rFonts w:cs="Times New Roman"/>
          <w:szCs w:val="28"/>
          <w:lang w:val="pt-BR"/>
        </w:rPr>
      </w:pPr>
      <w:r w:rsidRPr="00C658CA">
        <w:rPr>
          <w:rFonts w:cs="Times New Roman"/>
          <w:szCs w:val="28"/>
          <w:lang w:val="pt-BR"/>
        </w:rPr>
        <w:t xml:space="preserve">- Cho cháu tập theo nhạc </w:t>
      </w:r>
      <w:r w:rsidRPr="00C658CA">
        <w:rPr>
          <w:rFonts w:cs="Times New Roman"/>
          <w:szCs w:val="28"/>
        </w:rPr>
        <w:t xml:space="preserve">: </w:t>
      </w:r>
      <w:r w:rsidRPr="00C658CA">
        <w:rPr>
          <w:rFonts w:eastAsia="SimSun" w:cs="Times New Roman"/>
          <w:bCs/>
          <w:kern w:val="2"/>
          <w:szCs w:val="28"/>
          <w:lang w:val="pt-BR" w:eastAsia="hi-IN" w:bidi="hi-IN"/>
        </w:rPr>
        <w:t>“ Em đi qua ngã tư đường phố”</w:t>
      </w:r>
    </w:p>
    <w:p w:rsidR="00FF6D85" w:rsidRPr="00C658CA" w:rsidRDefault="00FF6D85" w:rsidP="00FF6D85">
      <w:pPr>
        <w:tabs>
          <w:tab w:val="left" w:pos="1455"/>
        </w:tabs>
        <w:spacing w:after="0" w:line="240" w:lineRule="auto"/>
        <w:ind w:right="96" w:firstLine="720"/>
        <w:jc w:val="both"/>
        <w:rPr>
          <w:rFonts w:eastAsia="SimSun" w:cs="Times New Roman"/>
          <w:b/>
          <w:szCs w:val="28"/>
          <w:u w:val="single"/>
        </w:rPr>
      </w:pPr>
      <w:r w:rsidRPr="00C658CA">
        <w:rPr>
          <w:rFonts w:eastAsia="SimSun" w:cs="Times New Roman"/>
          <w:b/>
          <w:szCs w:val="28"/>
          <w:lang w:val="pt-BR"/>
        </w:rPr>
        <w:t xml:space="preserve">III. </w:t>
      </w:r>
      <w:r w:rsidRPr="00C658CA">
        <w:rPr>
          <w:rFonts w:eastAsia="SimSun" w:cs="Times New Roman"/>
          <w:b/>
          <w:szCs w:val="28"/>
          <w:u w:val="single"/>
          <w:lang w:val="pt-BR"/>
        </w:rPr>
        <w:t xml:space="preserve">HOẠT ĐỘNG </w:t>
      </w:r>
      <w:r w:rsidRPr="00C658CA">
        <w:rPr>
          <w:rFonts w:eastAsia="SimSun" w:cs="Times New Roman"/>
          <w:b/>
          <w:szCs w:val="28"/>
          <w:u w:val="single"/>
        </w:rPr>
        <w:t>NGOÀI TRỜI:</w:t>
      </w:r>
    </w:p>
    <w:p w:rsidR="00FF6D85" w:rsidRPr="00C658CA" w:rsidRDefault="00FF6D85" w:rsidP="00FF6D85">
      <w:pPr>
        <w:tabs>
          <w:tab w:val="left" w:pos="1455"/>
        </w:tabs>
        <w:spacing w:after="0" w:line="240" w:lineRule="auto"/>
        <w:ind w:right="96" w:firstLine="720"/>
        <w:jc w:val="both"/>
        <w:rPr>
          <w:rFonts w:eastAsia="SimSun" w:cs="Times New Roman"/>
          <w:szCs w:val="28"/>
          <w:lang w:val="pt-BR"/>
        </w:rPr>
      </w:pPr>
      <w:r w:rsidRPr="00C658CA">
        <w:rPr>
          <w:rFonts w:eastAsia="SimSun" w:cs="Times New Roman"/>
          <w:szCs w:val="28"/>
        </w:rPr>
        <w:t>- Quan sát thời tiết</w:t>
      </w:r>
    </w:p>
    <w:p w:rsidR="00FF6D85" w:rsidRPr="00C658CA" w:rsidRDefault="00FF6D85" w:rsidP="00FF6D85">
      <w:pPr>
        <w:spacing w:after="0" w:line="240" w:lineRule="auto"/>
        <w:rPr>
          <w:rFonts w:eastAsia="Times New Roman" w:cs="Times New Roman"/>
          <w:szCs w:val="28"/>
          <w:shd w:val="clear" w:color="auto" w:fill="FFFFFF"/>
        </w:rPr>
      </w:pPr>
      <w:r w:rsidRPr="00C658CA">
        <w:rPr>
          <w:rFonts w:eastAsia="Times New Roman" w:cs="Times New Roman"/>
          <w:szCs w:val="28"/>
        </w:rPr>
        <w:tab/>
        <w:t xml:space="preserve">- </w:t>
      </w:r>
      <w:r w:rsidRPr="00C658CA">
        <w:rPr>
          <w:rFonts w:eastAsia="Times New Roman" w:cs="Times New Roman"/>
          <w:szCs w:val="28"/>
          <w:shd w:val="clear" w:color="auto" w:fill="FFFFFF"/>
        </w:rPr>
        <w:t>Thực hành bé tham gia giao thông.</w:t>
      </w:r>
    </w:p>
    <w:p w:rsidR="00FF6D85" w:rsidRPr="00C658CA" w:rsidRDefault="00FF6D85" w:rsidP="00FF6D85">
      <w:pPr>
        <w:spacing w:after="0" w:line="240" w:lineRule="auto"/>
        <w:rPr>
          <w:rFonts w:eastAsia="Times New Roman" w:cs="Times New Roman"/>
          <w:szCs w:val="28"/>
          <w:shd w:val="clear" w:color="auto" w:fill="FFFFFF"/>
        </w:rPr>
      </w:pPr>
      <w:r w:rsidRPr="00C658CA">
        <w:rPr>
          <w:rFonts w:eastAsia="Times New Roman" w:cs="Times New Roman"/>
          <w:szCs w:val="28"/>
          <w:shd w:val="clear" w:color="auto" w:fill="FFFFFF"/>
        </w:rPr>
        <w:tab/>
        <w:t>* Mục đích yêu cầu</w:t>
      </w:r>
    </w:p>
    <w:p w:rsidR="00FF6D85" w:rsidRPr="00C658CA" w:rsidRDefault="00FF6D85" w:rsidP="00FF6D85">
      <w:pPr>
        <w:spacing w:after="0" w:line="240" w:lineRule="auto"/>
        <w:ind w:firstLine="720"/>
        <w:rPr>
          <w:rFonts w:eastAsia="Times New Roman" w:cs="Times New Roman"/>
          <w:szCs w:val="28"/>
        </w:rPr>
      </w:pPr>
      <w:r w:rsidRPr="00C658CA">
        <w:rPr>
          <w:rFonts w:cs="Times New Roman"/>
          <w:szCs w:val="28"/>
          <w:shd w:val="clear" w:color="auto" w:fill="FFFFFF"/>
        </w:rPr>
        <w:t>- Trẻ nhận biết được 1 số luật lệ giao thông phổ biến khi tham gia giao thông.</w:t>
      </w:r>
      <w:r w:rsidRPr="00C658CA">
        <w:rPr>
          <w:rFonts w:cs="Times New Roman"/>
          <w:szCs w:val="28"/>
        </w:rPr>
        <w:br/>
      </w:r>
      <w:r w:rsidRPr="00C658CA">
        <w:rPr>
          <w:rFonts w:cs="Times New Roman"/>
          <w:szCs w:val="28"/>
          <w:shd w:val="clear" w:color="auto" w:fill="FFFFFF"/>
        </w:rPr>
        <w:tab/>
        <w:t>- Biết những hành vi đúng sai khi tham gia giao thông, và 1 số qui định giao thông đường bộ thường gặp.</w:t>
      </w:r>
      <w:r w:rsidRPr="00C658CA">
        <w:rPr>
          <w:rFonts w:cs="Times New Roman"/>
          <w:szCs w:val="28"/>
        </w:rPr>
        <w:br/>
      </w:r>
      <w:r w:rsidRPr="00C658CA">
        <w:rPr>
          <w:rFonts w:cs="Times New Roman"/>
          <w:szCs w:val="28"/>
          <w:shd w:val="clear" w:color="auto" w:fill="FFFFFF"/>
        </w:rPr>
        <w:tab/>
        <w:t>- Phát triển ngôn ngữ có kỹ năng tốt khi tham gia giao thông và trả lời câu hỏi của cô,rèn kỹ năng nhanh nhẹn thông qua trò chơi.</w:t>
      </w:r>
      <w:r w:rsidRPr="00C658CA">
        <w:rPr>
          <w:rFonts w:cs="Times New Roman"/>
          <w:szCs w:val="28"/>
        </w:rPr>
        <w:br/>
      </w:r>
      <w:r w:rsidRPr="00C658CA">
        <w:rPr>
          <w:rFonts w:cs="Times New Roman"/>
          <w:szCs w:val="28"/>
          <w:shd w:val="clear" w:color="auto" w:fill="FFFFFF"/>
        </w:rPr>
        <w:tab/>
        <w:t>- Giáo dục trẻ biết chấp hành tốt khi tham gia giao thông và biết nhắc nhở mọi người xung quanh biết chấp hành tốt luật giao thông.</w:t>
      </w:r>
    </w:p>
    <w:p w:rsidR="00FF6D85" w:rsidRPr="00C658CA" w:rsidRDefault="00FF6D85" w:rsidP="00FF6D85">
      <w:pPr>
        <w:spacing w:after="0" w:line="240" w:lineRule="auto"/>
        <w:ind w:firstLine="720"/>
        <w:rPr>
          <w:rFonts w:eastAsia="Times New Roman" w:cs="Times New Roman"/>
          <w:szCs w:val="28"/>
        </w:rPr>
      </w:pPr>
      <w:r w:rsidRPr="00C658CA">
        <w:rPr>
          <w:rFonts w:eastAsia="Times New Roman" w:cs="Times New Roman"/>
          <w:szCs w:val="28"/>
        </w:rPr>
        <w:t>- Trò chơi vận động: “Tạo dáng”</w:t>
      </w:r>
    </w:p>
    <w:p w:rsidR="00FD302A" w:rsidRDefault="00FF6D85" w:rsidP="00FF6D85">
      <w:pPr>
        <w:spacing w:after="0" w:line="240" w:lineRule="auto"/>
        <w:rPr>
          <w:rFonts w:cs="Times New Roman"/>
          <w:b/>
          <w:szCs w:val="28"/>
        </w:rPr>
      </w:pPr>
      <w:r w:rsidRPr="00C658CA">
        <w:rPr>
          <w:rFonts w:eastAsia="Times New Roman" w:cs="Times New Roman"/>
          <w:szCs w:val="28"/>
        </w:rPr>
        <w:tab/>
        <w:t>- Chơi tự do</w:t>
      </w:r>
      <w:r w:rsidRPr="00C658CA">
        <w:rPr>
          <w:rFonts w:cs="Times New Roman"/>
          <w:b/>
          <w:szCs w:val="28"/>
        </w:rPr>
        <w:t xml:space="preserve"> </w:t>
      </w:r>
    </w:p>
    <w:p w:rsidR="00FF6D85" w:rsidRPr="00C658CA" w:rsidRDefault="00FD302A" w:rsidP="00FF6D85">
      <w:pPr>
        <w:spacing w:after="0" w:line="240" w:lineRule="auto"/>
        <w:rPr>
          <w:rFonts w:cs="Times New Roman"/>
          <w:szCs w:val="28"/>
        </w:rPr>
      </w:pPr>
      <w:r>
        <w:rPr>
          <w:rFonts w:cs="Times New Roman"/>
          <w:b/>
          <w:szCs w:val="28"/>
        </w:rPr>
        <w:tab/>
      </w:r>
      <w:r w:rsidR="00FF6D85" w:rsidRPr="00C658CA">
        <w:rPr>
          <w:rFonts w:cs="Times New Roman"/>
          <w:b/>
          <w:szCs w:val="28"/>
        </w:rPr>
        <w:t>IV</w:t>
      </w:r>
      <w:r w:rsidR="00FF6D85" w:rsidRPr="00C658CA">
        <w:rPr>
          <w:rFonts w:eastAsia="SimSun" w:cs="Times New Roman"/>
          <w:b/>
          <w:szCs w:val="28"/>
          <w:u w:val="single"/>
        </w:rPr>
        <w:t>. HOẠT ĐỘNG HỌC</w:t>
      </w:r>
      <w:r w:rsidR="00FF6D85" w:rsidRPr="00C658CA">
        <w:rPr>
          <w:rFonts w:cs="Times New Roman"/>
          <w:b/>
          <w:szCs w:val="28"/>
        </w:rPr>
        <w:t xml:space="preserve">:   </w:t>
      </w:r>
      <w:r w:rsidR="00FF6D85" w:rsidRPr="00C658CA">
        <w:rPr>
          <w:rFonts w:eastAsia="SimSun" w:cs="Times New Roman"/>
          <w:b/>
          <w:kern w:val="2"/>
          <w:szCs w:val="28"/>
          <w:lang w:val="pt-BR" w:eastAsia="hi-IN" w:bidi="hi-IN"/>
        </w:rPr>
        <w:t>ÂM NHẠC</w:t>
      </w:r>
      <w:r w:rsidR="00FF6D85" w:rsidRPr="00C658CA">
        <w:rPr>
          <w:rFonts w:cs="Times New Roman"/>
          <w:b/>
          <w:szCs w:val="28"/>
        </w:rPr>
        <w:t xml:space="preserve">         </w:t>
      </w:r>
    </w:p>
    <w:p w:rsidR="00FF6D85" w:rsidRPr="00C658CA" w:rsidRDefault="00FF6D85" w:rsidP="00FF6D85">
      <w:pPr>
        <w:widowControl w:val="0"/>
        <w:suppressAutoHyphens/>
        <w:autoSpaceDE w:val="0"/>
        <w:snapToGrid w:val="0"/>
        <w:spacing w:after="0"/>
        <w:jc w:val="both"/>
        <w:rPr>
          <w:rFonts w:eastAsia="SimSun" w:cs="Times New Roman"/>
          <w:b/>
          <w:kern w:val="2"/>
          <w:szCs w:val="28"/>
          <w:lang w:val="pt-BR" w:eastAsia="hi-IN" w:bidi="hi-IN"/>
        </w:rPr>
      </w:pPr>
      <w:r w:rsidRPr="00C658CA">
        <w:rPr>
          <w:rFonts w:cs="Times New Roman"/>
          <w:b/>
          <w:szCs w:val="28"/>
        </w:rPr>
        <w:lastRenderedPageBreak/>
        <w:tab/>
        <w:t xml:space="preserve">                  </w:t>
      </w:r>
      <w:r w:rsidRPr="00C658CA">
        <w:rPr>
          <w:rFonts w:cs="Times New Roman"/>
          <w:b/>
          <w:szCs w:val="28"/>
          <w:u w:val="single"/>
        </w:rPr>
        <w:t>Đ</w:t>
      </w:r>
      <w:r w:rsidRPr="00C658CA">
        <w:rPr>
          <w:rFonts w:eastAsia="SimSun" w:cs="Times New Roman"/>
          <w:b/>
          <w:szCs w:val="28"/>
          <w:u w:val="single"/>
        </w:rPr>
        <w:t>ề tài</w:t>
      </w:r>
      <w:r w:rsidRPr="00C658CA">
        <w:rPr>
          <w:rFonts w:eastAsia="SimSun" w:cs="Times New Roman"/>
          <w:b/>
          <w:szCs w:val="28"/>
        </w:rPr>
        <w:t xml:space="preserve">: </w:t>
      </w:r>
      <w:r w:rsidRPr="00C658CA">
        <w:rPr>
          <w:rFonts w:eastAsia="SimSun" w:cs="Times New Roman"/>
          <w:kern w:val="2"/>
          <w:szCs w:val="28"/>
          <w:lang w:val="pt-BR" w:eastAsia="hi-IN" w:bidi="hi-IN"/>
        </w:rPr>
        <w:t>Dạy hát: “Bạn ơi có biết”</w:t>
      </w:r>
    </w:p>
    <w:p w:rsidR="00FF6D85" w:rsidRPr="00C658CA" w:rsidRDefault="00FF6D85" w:rsidP="00FF6D85">
      <w:pPr>
        <w:tabs>
          <w:tab w:val="left" w:pos="1455"/>
        </w:tabs>
        <w:spacing w:after="0" w:line="240" w:lineRule="auto"/>
        <w:ind w:right="96" w:firstLine="720"/>
        <w:rPr>
          <w:rFonts w:cs="Times New Roman"/>
          <w:b/>
          <w:szCs w:val="28"/>
          <w:u w:val="single"/>
        </w:rPr>
      </w:pPr>
      <w:r w:rsidRPr="00C658CA">
        <w:rPr>
          <w:rFonts w:cs="Times New Roman"/>
          <w:b/>
          <w:szCs w:val="28"/>
        </w:rPr>
        <w:t xml:space="preserve">1. </w:t>
      </w:r>
      <w:r w:rsidRPr="00C658CA">
        <w:rPr>
          <w:rFonts w:eastAsia="SimSun" w:cs="Times New Roman"/>
          <w:b/>
          <w:szCs w:val="28"/>
          <w:u w:val="single"/>
        </w:rPr>
        <w:t xml:space="preserve">Mục đích, </w:t>
      </w:r>
      <w:r w:rsidRPr="00C658CA">
        <w:rPr>
          <w:rFonts w:cs="Times New Roman"/>
          <w:b/>
          <w:szCs w:val="28"/>
          <w:u w:val="single"/>
        </w:rPr>
        <w:t>yêu cầu:</w:t>
      </w:r>
    </w:p>
    <w:p w:rsidR="00FF6D85" w:rsidRPr="009708C8" w:rsidRDefault="00FF6D85" w:rsidP="00FF6D85">
      <w:pPr>
        <w:shd w:val="clear" w:color="auto" w:fill="FFFFFF"/>
        <w:spacing w:after="0" w:line="240" w:lineRule="auto"/>
        <w:ind w:firstLine="720"/>
        <w:rPr>
          <w:rFonts w:eastAsia="Times New Roman" w:cs="Times New Roman"/>
          <w:szCs w:val="28"/>
        </w:rPr>
      </w:pPr>
      <w:r w:rsidRPr="00AE74C7">
        <w:rPr>
          <w:rFonts w:eastAsia="Times New Roman" w:cs="Times New Roman"/>
          <w:b/>
          <w:bCs/>
          <w:iCs/>
          <w:szCs w:val="28"/>
        </w:rPr>
        <w:t>a.Kiến thức                              </w:t>
      </w:r>
    </w:p>
    <w:p w:rsidR="00FF6D85" w:rsidRPr="009708C8" w:rsidRDefault="00FF6D85" w:rsidP="00FF6D85">
      <w:pPr>
        <w:shd w:val="clear" w:color="auto" w:fill="FFFFFF"/>
        <w:spacing w:after="0" w:line="240" w:lineRule="auto"/>
        <w:ind w:firstLine="720"/>
        <w:rPr>
          <w:rFonts w:eastAsia="Times New Roman" w:cs="Times New Roman"/>
          <w:szCs w:val="28"/>
        </w:rPr>
      </w:pPr>
      <w:r w:rsidRPr="009708C8">
        <w:rPr>
          <w:rFonts w:eastAsia="Times New Roman" w:cs="Times New Roman"/>
          <w:szCs w:val="28"/>
          <w:shd w:val="clear" w:color="auto" w:fill="F8F8F8"/>
        </w:rPr>
        <w:t>- Trẻ biết tên bài hát và tên tác giả các bài hát: " Bạn ơi có biết", nhạc và lời : Hoàng Văn Yến ; " Lý hoài nam"  làn điệu dân ca.</w:t>
      </w:r>
    </w:p>
    <w:p w:rsidR="00FF6D85" w:rsidRPr="009708C8" w:rsidRDefault="00FF6D85" w:rsidP="00FF6D85">
      <w:pPr>
        <w:shd w:val="clear" w:color="auto" w:fill="FFFFFF"/>
        <w:spacing w:after="0" w:line="240" w:lineRule="auto"/>
        <w:ind w:firstLine="720"/>
        <w:rPr>
          <w:rFonts w:eastAsia="Times New Roman" w:cs="Times New Roman"/>
          <w:szCs w:val="28"/>
        </w:rPr>
      </w:pPr>
      <w:r w:rsidRPr="009708C8">
        <w:rPr>
          <w:rFonts w:eastAsia="Times New Roman" w:cs="Times New Roman"/>
          <w:szCs w:val="28"/>
          <w:shd w:val="clear" w:color="auto" w:fill="F8F8F8"/>
        </w:rPr>
        <w:t>- Thông qua bài hát, trẻ biết được nơi hoạt động của một số phương tiện giao thông.</w:t>
      </w:r>
    </w:p>
    <w:p w:rsidR="00FF6D85" w:rsidRPr="009708C8" w:rsidRDefault="00FF6D85" w:rsidP="00FF6D85">
      <w:pPr>
        <w:shd w:val="clear" w:color="auto" w:fill="FFFFFF"/>
        <w:spacing w:after="0" w:line="240" w:lineRule="auto"/>
        <w:ind w:firstLine="720"/>
        <w:rPr>
          <w:rFonts w:eastAsia="Times New Roman" w:cs="Times New Roman"/>
          <w:szCs w:val="28"/>
        </w:rPr>
      </w:pPr>
      <w:r w:rsidRPr="00AE74C7">
        <w:rPr>
          <w:rFonts w:eastAsia="Times New Roman" w:cs="Times New Roman"/>
          <w:b/>
          <w:bCs/>
          <w:iCs/>
          <w:szCs w:val="28"/>
          <w:shd w:val="clear" w:color="auto" w:fill="F8F8F8"/>
        </w:rPr>
        <w:t>b. Kỹ năng:</w:t>
      </w:r>
    </w:p>
    <w:p w:rsidR="00FF6D85" w:rsidRPr="009708C8" w:rsidRDefault="00FF6D85" w:rsidP="00FF6D85">
      <w:pPr>
        <w:shd w:val="clear" w:color="auto" w:fill="FFFFFF"/>
        <w:spacing w:after="0" w:line="240" w:lineRule="auto"/>
        <w:ind w:firstLine="720"/>
        <w:rPr>
          <w:rFonts w:eastAsia="Times New Roman" w:cs="Times New Roman"/>
          <w:szCs w:val="28"/>
        </w:rPr>
      </w:pPr>
      <w:r w:rsidRPr="009708C8">
        <w:rPr>
          <w:rFonts w:eastAsia="Times New Roman" w:cs="Times New Roman"/>
          <w:szCs w:val="28"/>
          <w:shd w:val="clear" w:color="auto" w:fill="F8F8F8"/>
        </w:rPr>
        <w:t>- Trẻ thuộc lời bài hát, hát đúng giai điệu của bài hát: " Bạn ơi có biết".</w:t>
      </w:r>
    </w:p>
    <w:p w:rsidR="00FF6D85" w:rsidRPr="009708C8" w:rsidRDefault="00FF6D85" w:rsidP="00FF6D85">
      <w:pPr>
        <w:shd w:val="clear" w:color="auto" w:fill="FFFFFF"/>
        <w:spacing w:after="0" w:line="240" w:lineRule="auto"/>
        <w:ind w:firstLine="720"/>
        <w:rPr>
          <w:rFonts w:eastAsia="Times New Roman" w:cs="Times New Roman"/>
          <w:szCs w:val="28"/>
        </w:rPr>
      </w:pPr>
      <w:r w:rsidRPr="009708C8">
        <w:rPr>
          <w:rFonts w:eastAsia="Times New Roman" w:cs="Times New Roman"/>
          <w:szCs w:val="28"/>
          <w:shd w:val="clear" w:color="auto" w:fill="F8F8F8"/>
        </w:rPr>
        <w:t>- Trẻ chơi thành thạo trò chơi, qua đó phát triển thính giác cho trẻ.</w:t>
      </w:r>
    </w:p>
    <w:p w:rsidR="00FF6D85" w:rsidRPr="009708C8" w:rsidRDefault="00FF6D85" w:rsidP="00FF6D85">
      <w:pPr>
        <w:shd w:val="clear" w:color="auto" w:fill="FFFFFF"/>
        <w:spacing w:after="0" w:line="240" w:lineRule="auto"/>
        <w:ind w:firstLine="720"/>
        <w:rPr>
          <w:rFonts w:eastAsia="Times New Roman" w:cs="Times New Roman"/>
          <w:szCs w:val="28"/>
        </w:rPr>
      </w:pPr>
      <w:r w:rsidRPr="00AE74C7">
        <w:rPr>
          <w:rFonts w:eastAsia="Times New Roman" w:cs="Times New Roman"/>
          <w:b/>
          <w:bCs/>
          <w:iCs/>
          <w:szCs w:val="28"/>
          <w:shd w:val="clear" w:color="auto" w:fill="F8F8F8"/>
        </w:rPr>
        <w:t>c. Giáo dục</w:t>
      </w:r>
    </w:p>
    <w:p w:rsidR="00FF6D85" w:rsidRPr="009708C8" w:rsidRDefault="00FF6D85" w:rsidP="00FF6D85">
      <w:pPr>
        <w:shd w:val="clear" w:color="auto" w:fill="FFFFFF"/>
        <w:spacing w:after="0" w:line="240" w:lineRule="auto"/>
        <w:ind w:firstLine="720"/>
        <w:rPr>
          <w:rFonts w:eastAsia="Times New Roman" w:cs="Times New Roman"/>
          <w:szCs w:val="28"/>
        </w:rPr>
      </w:pPr>
      <w:r w:rsidRPr="009708C8">
        <w:rPr>
          <w:rFonts w:eastAsia="Times New Roman" w:cs="Times New Roman"/>
          <w:szCs w:val="28"/>
          <w:shd w:val="clear" w:color="auto" w:fill="F8F8F8"/>
        </w:rPr>
        <w:t>- Trẻ biết ích lợi của các phương tiện giao thông.</w:t>
      </w:r>
    </w:p>
    <w:p w:rsidR="00FF6D85" w:rsidRPr="00C658CA" w:rsidRDefault="00FF6D85" w:rsidP="00FF6D85">
      <w:pPr>
        <w:shd w:val="clear" w:color="auto" w:fill="FFFFFF"/>
        <w:spacing w:after="0" w:line="240" w:lineRule="auto"/>
        <w:ind w:firstLine="720"/>
        <w:rPr>
          <w:rFonts w:eastAsia="Times New Roman" w:cs="Times New Roman"/>
          <w:szCs w:val="28"/>
        </w:rPr>
      </w:pPr>
      <w:r w:rsidRPr="00C658CA">
        <w:rPr>
          <w:rFonts w:eastAsia="Times New Roman" w:cs="Times New Roman"/>
          <w:b/>
          <w:bCs/>
          <w:szCs w:val="28"/>
          <w:u w:val="single"/>
        </w:rPr>
        <w:t xml:space="preserve"> 2. Chuẩn bị</w:t>
      </w:r>
      <w:r w:rsidRPr="00C658CA">
        <w:rPr>
          <w:rFonts w:eastAsia="Times New Roman" w:cs="Times New Roman"/>
          <w:b/>
          <w:bCs/>
          <w:szCs w:val="28"/>
        </w:rPr>
        <w:t>:</w:t>
      </w:r>
    </w:p>
    <w:p w:rsidR="00FF6D85" w:rsidRPr="00C658CA" w:rsidRDefault="00FF6D85" w:rsidP="00FF6D85">
      <w:pPr>
        <w:tabs>
          <w:tab w:val="left" w:pos="1455"/>
        </w:tabs>
        <w:spacing w:after="0" w:line="240" w:lineRule="auto"/>
        <w:ind w:right="96" w:firstLine="720"/>
        <w:rPr>
          <w:rFonts w:cs="Times New Roman"/>
          <w:szCs w:val="28"/>
          <w:shd w:val="clear" w:color="auto" w:fill="F8F8F8"/>
        </w:rPr>
      </w:pPr>
      <w:r w:rsidRPr="00C658CA">
        <w:rPr>
          <w:rFonts w:cs="Times New Roman"/>
          <w:szCs w:val="28"/>
          <w:shd w:val="clear" w:color="auto" w:fill="F8F8F8"/>
        </w:rPr>
        <w:t>Hình ảnh có các PTGT như: ô tô, xe máy, tàu, thuyền, máy bay và nơi hoạt động của chúng.</w:t>
      </w:r>
    </w:p>
    <w:p w:rsidR="00FF6D85" w:rsidRPr="00C658CA" w:rsidRDefault="00FF6D85" w:rsidP="00FF6D85">
      <w:pPr>
        <w:tabs>
          <w:tab w:val="left" w:pos="1455"/>
        </w:tabs>
        <w:spacing w:after="0" w:line="240" w:lineRule="auto"/>
        <w:ind w:right="96" w:firstLine="720"/>
        <w:rPr>
          <w:rFonts w:cs="Times New Roman"/>
          <w:b/>
          <w:szCs w:val="28"/>
          <w:u w:val="single"/>
        </w:rPr>
      </w:pPr>
      <w:r w:rsidRPr="00C658CA">
        <w:rPr>
          <w:rFonts w:cs="Times New Roman"/>
          <w:b/>
          <w:szCs w:val="28"/>
        </w:rPr>
        <w:t xml:space="preserve"> 3. </w:t>
      </w:r>
      <w:r w:rsidRPr="00C658CA">
        <w:rPr>
          <w:rFonts w:cs="Times New Roman"/>
          <w:b/>
          <w:szCs w:val="28"/>
          <w:u w:val="single"/>
        </w:rPr>
        <w:t>Tiến hành hoạt động:</w:t>
      </w:r>
    </w:p>
    <w:p w:rsidR="00FF6D85" w:rsidRPr="00C658CA" w:rsidRDefault="00FF6D85" w:rsidP="00FF6D85">
      <w:pPr>
        <w:tabs>
          <w:tab w:val="left" w:pos="1455"/>
        </w:tabs>
        <w:spacing w:after="0" w:line="240" w:lineRule="auto"/>
        <w:ind w:right="96" w:firstLine="720"/>
        <w:rPr>
          <w:rFonts w:cs="Times New Roman"/>
          <w:b/>
          <w:szCs w:val="28"/>
        </w:rPr>
      </w:pPr>
      <w:r w:rsidRPr="00C658CA">
        <w:rPr>
          <w:rFonts w:cs="Times New Roman"/>
          <w:b/>
          <w:szCs w:val="28"/>
        </w:rPr>
        <w:t>*</w:t>
      </w:r>
      <w:r w:rsidRPr="00C658CA">
        <w:rPr>
          <w:rFonts w:eastAsia="SimSun" w:cs="Times New Roman"/>
          <w:b/>
          <w:szCs w:val="28"/>
        </w:rPr>
        <w:t>Hoạt động1:Ổn định, giới thiệu.</w:t>
      </w:r>
    </w:p>
    <w:p w:rsidR="00FF6D85" w:rsidRPr="009708C8" w:rsidRDefault="00FF6D85" w:rsidP="00FF6D85">
      <w:pPr>
        <w:shd w:val="clear" w:color="auto" w:fill="FFFFFF"/>
        <w:spacing w:after="0" w:line="240" w:lineRule="auto"/>
        <w:ind w:firstLine="720"/>
        <w:rPr>
          <w:rFonts w:eastAsia="Times New Roman" w:cs="Times New Roman"/>
          <w:szCs w:val="28"/>
        </w:rPr>
      </w:pPr>
      <w:r w:rsidRPr="009708C8">
        <w:rPr>
          <w:rFonts w:eastAsia="Times New Roman" w:cs="Times New Roman"/>
          <w:szCs w:val="28"/>
        </w:rPr>
        <w:t> </w:t>
      </w:r>
      <w:r w:rsidRPr="00C658CA">
        <w:rPr>
          <w:rFonts w:eastAsia="Times New Roman" w:cs="Times New Roman"/>
          <w:szCs w:val="28"/>
        </w:rPr>
        <w:t>Cho trẻ chơi:</w:t>
      </w:r>
      <w:r w:rsidRPr="009708C8">
        <w:rPr>
          <w:rFonts w:eastAsia="Times New Roman" w:cs="Times New Roman"/>
          <w:szCs w:val="28"/>
        </w:rPr>
        <w:t>“Bắt chước tiếng kêu của các ptgt”</w:t>
      </w:r>
    </w:p>
    <w:p w:rsidR="00FF6D85" w:rsidRPr="009708C8" w:rsidRDefault="00FF6D85" w:rsidP="00FF6D85">
      <w:pPr>
        <w:shd w:val="clear" w:color="auto" w:fill="FFFFFF"/>
        <w:spacing w:after="0" w:line="240" w:lineRule="auto"/>
        <w:ind w:firstLine="720"/>
        <w:rPr>
          <w:rFonts w:eastAsia="Times New Roman" w:cs="Times New Roman"/>
          <w:szCs w:val="28"/>
        </w:rPr>
      </w:pPr>
      <w:r w:rsidRPr="009708C8">
        <w:rPr>
          <w:rFonts w:eastAsia="Times New Roman" w:cs="Times New Roman"/>
          <w:szCs w:val="28"/>
        </w:rPr>
        <w:t xml:space="preserve">- </w:t>
      </w:r>
      <w:r w:rsidRPr="00C658CA">
        <w:rPr>
          <w:rFonts w:eastAsia="Times New Roman" w:cs="Times New Roman"/>
          <w:szCs w:val="28"/>
        </w:rPr>
        <w:t>các con vừa chơi trò chơi gì</w:t>
      </w:r>
      <w:r w:rsidRPr="009708C8">
        <w:rPr>
          <w:rFonts w:eastAsia="Times New Roman" w:cs="Times New Roman"/>
          <w:szCs w:val="28"/>
        </w:rPr>
        <w:t xml:space="preserve"> ?</w:t>
      </w:r>
    </w:p>
    <w:p w:rsidR="00FF6D85" w:rsidRPr="009708C8" w:rsidRDefault="00FF6D85" w:rsidP="00FF6D85">
      <w:pPr>
        <w:shd w:val="clear" w:color="auto" w:fill="FFFFFF"/>
        <w:spacing w:after="0" w:line="240" w:lineRule="auto"/>
        <w:ind w:firstLine="720"/>
        <w:rPr>
          <w:rFonts w:eastAsia="Times New Roman" w:cs="Times New Roman"/>
          <w:szCs w:val="28"/>
        </w:rPr>
      </w:pPr>
      <w:r w:rsidRPr="009708C8">
        <w:rPr>
          <w:rFonts w:eastAsia="Times New Roman" w:cs="Times New Roman"/>
          <w:szCs w:val="28"/>
        </w:rPr>
        <w:t>- Con hãy kể tên các ptgt mà con biết ?</w:t>
      </w:r>
    </w:p>
    <w:p w:rsidR="00FF6D85" w:rsidRPr="009708C8" w:rsidRDefault="00FF6D85" w:rsidP="00FF6D85">
      <w:pPr>
        <w:shd w:val="clear" w:color="auto" w:fill="FFFFFF"/>
        <w:spacing w:after="0" w:line="240" w:lineRule="auto"/>
        <w:ind w:firstLine="720"/>
        <w:rPr>
          <w:rFonts w:eastAsia="Times New Roman" w:cs="Times New Roman"/>
          <w:szCs w:val="28"/>
        </w:rPr>
      </w:pPr>
      <w:r w:rsidRPr="009708C8">
        <w:rPr>
          <w:rFonts w:eastAsia="Times New Roman" w:cs="Times New Roman"/>
          <w:szCs w:val="28"/>
        </w:rPr>
        <w:t>- Cho trẻ q/s một số ptgt qua hình ảnh</w:t>
      </w:r>
    </w:p>
    <w:p w:rsidR="00FF6D85" w:rsidRPr="009708C8" w:rsidRDefault="00FF6D85" w:rsidP="00FF6D85">
      <w:pPr>
        <w:shd w:val="clear" w:color="auto" w:fill="FFFFFF"/>
        <w:spacing w:after="0" w:line="240" w:lineRule="auto"/>
        <w:ind w:firstLine="720"/>
        <w:rPr>
          <w:rFonts w:eastAsia="Times New Roman" w:cs="Times New Roman"/>
          <w:szCs w:val="28"/>
        </w:rPr>
      </w:pPr>
      <w:r w:rsidRPr="009708C8">
        <w:rPr>
          <w:rFonts w:eastAsia="Times New Roman" w:cs="Times New Roman"/>
          <w:szCs w:val="28"/>
        </w:rPr>
        <w:t>- Giáo dục trẻ giữ gìn các ptgt và chấp hành luật giao thông</w:t>
      </w:r>
    </w:p>
    <w:p w:rsidR="00FF6D85" w:rsidRPr="009708C8" w:rsidRDefault="00FF6D85" w:rsidP="00FF6D85">
      <w:pPr>
        <w:shd w:val="clear" w:color="auto" w:fill="FFFFFF"/>
        <w:spacing w:after="0" w:line="240" w:lineRule="auto"/>
        <w:ind w:firstLine="720"/>
        <w:rPr>
          <w:rFonts w:eastAsia="Times New Roman" w:cs="Times New Roman"/>
          <w:szCs w:val="28"/>
        </w:rPr>
      </w:pPr>
      <w:r w:rsidRPr="00C658CA">
        <w:rPr>
          <w:rFonts w:eastAsia="Times New Roman" w:cs="Times New Roman"/>
          <w:b/>
          <w:bCs/>
          <w:szCs w:val="28"/>
        </w:rPr>
        <w:t>Hoạt động 2: Nội dung trọng tâm</w:t>
      </w:r>
    </w:p>
    <w:p w:rsidR="00FF6D85" w:rsidRPr="009708C8" w:rsidRDefault="00FF6D85" w:rsidP="00FF6D85">
      <w:pPr>
        <w:shd w:val="clear" w:color="auto" w:fill="FFFFFF"/>
        <w:spacing w:after="0" w:line="240" w:lineRule="auto"/>
        <w:ind w:firstLine="720"/>
        <w:rPr>
          <w:rFonts w:eastAsia="Times New Roman" w:cs="Times New Roman"/>
          <w:szCs w:val="28"/>
        </w:rPr>
      </w:pPr>
      <w:r w:rsidRPr="00C658CA">
        <w:rPr>
          <w:rFonts w:eastAsia="Times New Roman" w:cs="Times New Roman"/>
          <w:b/>
          <w:bCs/>
          <w:i/>
          <w:iCs/>
          <w:szCs w:val="28"/>
        </w:rPr>
        <w:t>NDTT “Dạy hát : Bạn ơi có biết”</w:t>
      </w:r>
    </w:p>
    <w:p w:rsidR="00FF6D85" w:rsidRPr="009708C8" w:rsidRDefault="00FF6D85" w:rsidP="00FF6D85">
      <w:pPr>
        <w:shd w:val="clear" w:color="auto" w:fill="FFFFFF"/>
        <w:spacing w:after="0" w:line="240" w:lineRule="auto"/>
        <w:ind w:firstLine="720"/>
        <w:rPr>
          <w:rFonts w:eastAsia="Times New Roman" w:cs="Times New Roman"/>
          <w:szCs w:val="28"/>
        </w:rPr>
      </w:pPr>
      <w:r w:rsidRPr="00C658CA">
        <w:rPr>
          <w:rFonts w:eastAsia="Times New Roman" w:cs="Times New Roman"/>
          <w:b/>
          <w:bCs/>
          <w:i/>
          <w:iCs/>
          <w:szCs w:val="28"/>
        </w:rPr>
        <w:t>- </w:t>
      </w:r>
      <w:r w:rsidRPr="009708C8">
        <w:rPr>
          <w:rFonts w:eastAsia="Times New Roman" w:cs="Times New Roman"/>
          <w:szCs w:val="28"/>
        </w:rPr>
        <w:t>Cô giới thiệu lại bài hát « Bạn ơi có biếti»sáng tác Hoàng văn Yến</w:t>
      </w:r>
    </w:p>
    <w:p w:rsidR="00FF6D85" w:rsidRPr="009708C8" w:rsidRDefault="00FF6D85" w:rsidP="00FF6D85">
      <w:pPr>
        <w:shd w:val="clear" w:color="auto" w:fill="FFFFFF"/>
        <w:spacing w:after="0" w:line="240" w:lineRule="auto"/>
        <w:ind w:firstLine="720"/>
        <w:rPr>
          <w:rFonts w:eastAsia="Times New Roman" w:cs="Times New Roman"/>
          <w:szCs w:val="28"/>
        </w:rPr>
      </w:pPr>
      <w:r w:rsidRPr="009708C8">
        <w:rPr>
          <w:rFonts w:eastAsia="Times New Roman" w:cs="Times New Roman"/>
          <w:szCs w:val="28"/>
        </w:rPr>
        <w:t>- Cô hát mẫu lần 1: thể hiện tính cảm</w:t>
      </w:r>
    </w:p>
    <w:p w:rsidR="00FF6D85" w:rsidRPr="009708C8" w:rsidRDefault="00FF6D85" w:rsidP="00FF6D85">
      <w:pPr>
        <w:shd w:val="clear" w:color="auto" w:fill="FFFFFF"/>
        <w:spacing w:after="0" w:line="240" w:lineRule="auto"/>
        <w:ind w:firstLine="720"/>
        <w:rPr>
          <w:rFonts w:eastAsia="Times New Roman" w:cs="Times New Roman"/>
          <w:szCs w:val="28"/>
        </w:rPr>
      </w:pPr>
      <w:r w:rsidRPr="009708C8">
        <w:rPr>
          <w:rFonts w:eastAsia="Times New Roman" w:cs="Times New Roman"/>
          <w:szCs w:val="28"/>
        </w:rPr>
        <w:t>- Cô hát mẫu lần 2: Kết hợp nhạc</w:t>
      </w:r>
    </w:p>
    <w:p w:rsidR="00FF6D85" w:rsidRPr="009708C8" w:rsidRDefault="00FF6D85" w:rsidP="00FF6D85">
      <w:pPr>
        <w:shd w:val="clear" w:color="auto" w:fill="FFFFFF"/>
        <w:spacing w:after="0" w:line="240" w:lineRule="auto"/>
        <w:ind w:firstLine="720"/>
        <w:rPr>
          <w:rFonts w:eastAsia="Times New Roman" w:cs="Times New Roman"/>
          <w:szCs w:val="28"/>
        </w:rPr>
      </w:pPr>
      <w:r w:rsidRPr="009708C8">
        <w:rPr>
          <w:rFonts w:eastAsia="Times New Roman" w:cs="Times New Roman"/>
          <w:szCs w:val="28"/>
        </w:rPr>
        <w:t>- Hỏi trẻ cô vừa hát bài gì? Là sáng tác của ai?</w:t>
      </w:r>
    </w:p>
    <w:p w:rsidR="00FF6D85" w:rsidRPr="009708C8" w:rsidRDefault="00FF6D85" w:rsidP="00FF6D85">
      <w:pPr>
        <w:shd w:val="clear" w:color="auto" w:fill="FFFFFF"/>
        <w:spacing w:after="0" w:line="240" w:lineRule="auto"/>
        <w:ind w:firstLine="720"/>
        <w:rPr>
          <w:rFonts w:eastAsia="Times New Roman" w:cs="Times New Roman"/>
          <w:szCs w:val="28"/>
        </w:rPr>
      </w:pPr>
      <w:r w:rsidRPr="009708C8">
        <w:rPr>
          <w:rFonts w:eastAsia="Times New Roman" w:cs="Times New Roman"/>
          <w:szCs w:val="28"/>
        </w:rPr>
        <w:t>- Bài hát nói về điều gì?</w:t>
      </w:r>
    </w:p>
    <w:p w:rsidR="00FF6D85" w:rsidRPr="009708C8" w:rsidRDefault="00FF6D85" w:rsidP="00FF6D85">
      <w:pPr>
        <w:shd w:val="clear" w:color="auto" w:fill="FFFFFF"/>
        <w:spacing w:after="0" w:line="240" w:lineRule="auto"/>
        <w:ind w:firstLine="720"/>
        <w:rPr>
          <w:rFonts w:eastAsia="Times New Roman" w:cs="Times New Roman"/>
          <w:szCs w:val="28"/>
        </w:rPr>
      </w:pPr>
      <w:r w:rsidRPr="009708C8">
        <w:rPr>
          <w:rFonts w:eastAsia="Times New Roman" w:cs="Times New Roman"/>
          <w:szCs w:val="28"/>
        </w:rPr>
        <w:t>- Giai điệu bài hát như thế nào?</w:t>
      </w:r>
    </w:p>
    <w:p w:rsidR="00FF6D85" w:rsidRPr="009708C8" w:rsidRDefault="00FF6D85" w:rsidP="00FF6D85">
      <w:pPr>
        <w:shd w:val="clear" w:color="auto" w:fill="FFFFFF"/>
        <w:spacing w:after="0" w:line="240" w:lineRule="auto"/>
        <w:ind w:firstLine="720"/>
        <w:rPr>
          <w:rFonts w:eastAsia="Times New Roman" w:cs="Times New Roman"/>
          <w:szCs w:val="28"/>
        </w:rPr>
      </w:pPr>
      <w:r w:rsidRPr="009708C8">
        <w:rPr>
          <w:rFonts w:eastAsia="Times New Roman" w:cs="Times New Roman"/>
          <w:szCs w:val="28"/>
        </w:rPr>
        <w:t>- Cô chốt các ý kiến của trẻ</w:t>
      </w:r>
    </w:p>
    <w:p w:rsidR="00FF6D85" w:rsidRPr="009708C8" w:rsidRDefault="00FF6D85" w:rsidP="00FF6D85">
      <w:pPr>
        <w:shd w:val="clear" w:color="auto" w:fill="FFFFFF"/>
        <w:spacing w:after="0" w:line="240" w:lineRule="auto"/>
        <w:ind w:firstLine="720"/>
        <w:rPr>
          <w:rFonts w:eastAsia="Times New Roman" w:cs="Times New Roman"/>
          <w:szCs w:val="28"/>
        </w:rPr>
      </w:pPr>
      <w:r w:rsidRPr="009708C8">
        <w:rPr>
          <w:rFonts w:eastAsia="Times New Roman" w:cs="Times New Roman"/>
          <w:szCs w:val="28"/>
        </w:rPr>
        <w:t>- Cả lớp hát 2- 3 lần .</w:t>
      </w:r>
    </w:p>
    <w:p w:rsidR="00FF6D85" w:rsidRPr="009708C8" w:rsidRDefault="00FF6D85" w:rsidP="00FF6D85">
      <w:pPr>
        <w:shd w:val="clear" w:color="auto" w:fill="FFFFFF"/>
        <w:spacing w:after="0" w:line="240" w:lineRule="auto"/>
        <w:ind w:firstLine="720"/>
        <w:rPr>
          <w:rFonts w:eastAsia="Times New Roman" w:cs="Times New Roman"/>
          <w:szCs w:val="28"/>
        </w:rPr>
      </w:pPr>
      <w:r w:rsidRPr="009708C8">
        <w:rPr>
          <w:rFonts w:eastAsia="Times New Roman" w:cs="Times New Roman"/>
          <w:szCs w:val="28"/>
        </w:rPr>
        <w:t>- Tổ - nhóm – cá nhân trẻ hát.</w:t>
      </w:r>
    </w:p>
    <w:p w:rsidR="00FF6D85" w:rsidRPr="009708C8" w:rsidRDefault="00FF6D85" w:rsidP="00FF6D85">
      <w:pPr>
        <w:shd w:val="clear" w:color="auto" w:fill="FFFFFF"/>
        <w:spacing w:after="0" w:line="240" w:lineRule="auto"/>
        <w:ind w:firstLine="720"/>
        <w:rPr>
          <w:rFonts w:eastAsia="Times New Roman" w:cs="Times New Roman"/>
          <w:szCs w:val="28"/>
        </w:rPr>
      </w:pPr>
      <w:r w:rsidRPr="009708C8">
        <w:rPr>
          <w:rFonts w:eastAsia="Times New Roman" w:cs="Times New Roman"/>
          <w:szCs w:val="28"/>
        </w:rPr>
        <w:t>- Tuyên dương trẻ</w:t>
      </w:r>
    </w:p>
    <w:p w:rsidR="00FF6D85" w:rsidRPr="009708C8" w:rsidRDefault="00FF6D85" w:rsidP="00FF6D85">
      <w:pPr>
        <w:shd w:val="clear" w:color="auto" w:fill="FFFFFF"/>
        <w:spacing w:after="0" w:line="240" w:lineRule="auto"/>
        <w:ind w:firstLine="720"/>
        <w:rPr>
          <w:rFonts w:eastAsia="Times New Roman" w:cs="Times New Roman"/>
          <w:szCs w:val="28"/>
        </w:rPr>
      </w:pPr>
      <w:r w:rsidRPr="00C658CA">
        <w:rPr>
          <w:rFonts w:eastAsia="Times New Roman" w:cs="Times New Roman"/>
          <w:b/>
          <w:bCs/>
          <w:i/>
          <w:iCs/>
          <w:szCs w:val="28"/>
        </w:rPr>
        <w:t>Nghe hát: “Lý hoài nam”</w:t>
      </w:r>
    </w:p>
    <w:p w:rsidR="00FF6D85" w:rsidRPr="009708C8" w:rsidRDefault="00FF6D85" w:rsidP="00FF6D85">
      <w:pPr>
        <w:shd w:val="clear" w:color="auto" w:fill="FFFFFF"/>
        <w:spacing w:after="0" w:line="240" w:lineRule="auto"/>
        <w:ind w:firstLine="720"/>
        <w:rPr>
          <w:rFonts w:eastAsia="Times New Roman" w:cs="Times New Roman"/>
          <w:szCs w:val="28"/>
        </w:rPr>
      </w:pPr>
      <w:r w:rsidRPr="009708C8">
        <w:rPr>
          <w:rFonts w:eastAsia="Times New Roman" w:cs="Times New Roman"/>
          <w:szCs w:val="28"/>
        </w:rPr>
        <w:t>- Cô giới thiệu bài hát</w:t>
      </w:r>
    </w:p>
    <w:p w:rsidR="00FF6D85" w:rsidRPr="009708C8" w:rsidRDefault="00FF6D85" w:rsidP="00FF6D85">
      <w:pPr>
        <w:shd w:val="clear" w:color="auto" w:fill="FFFFFF"/>
        <w:spacing w:after="0" w:line="240" w:lineRule="auto"/>
        <w:ind w:firstLine="720"/>
        <w:rPr>
          <w:rFonts w:eastAsia="Times New Roman" w:cs="Times New Roman"/>
          <w:szCs w:val="28"/>
        </w:rPr>
      </w:pPr>
      <w:r w:rsidRPr="00C658CA">
        <w:rPr>
          <w:rFonts w:eastAsia="Times New Roman" w:cs="Times New Roman"/>
          <w:szCs w:val="28"/>
        </w:rPr>
        <w:t>- Hát lần 1: Cô tóm tắt nội dung, tác giả.</w:t>
      </w:r>
    </w:p>
    <w:p w:rsidR="00FF6D85" w:rsidRPr="009708C8" w:rsidRDefault="00FF6D85" w:rsidP="00FF6D85">
      <w:pPr>
        <w:shd w:val="clear" w:color="auto" w:fill="FFFFFF"/>
        <w:spacing w:after="0" w:line="240" w:lineRule="auto"/>
        <w:ind w:firstLine="720"/>
        <w:rPr>
          <w:rFonts w:eastAsia="Times New Roman" w:cs="Times New Roman"/>
          <w:szCs w:val="28"/>
        </w:rPr>
      </w:pPr>
      <w:r w:rsidRPr="009708C8">
        <w:rPr>
          <w:rFonts w:eastAsia="Times New Roman" w:cs="Times New Roman"/>
          <w:szCs w:val="28"/>
        </w:rPr>
        <w:t>- </w:t>
      </w:r>
      <w:r w:rsidRPr="00C658CA">
        <w:rPr>
          <w:rFonts w:eastAsia="Times New Roman" w:cs="Times New Roman"/>
          <w:szCs w:val="28"/>
        </w:rPr>
        <w:t>Cô hát lần 2 : h</w:t>
      </w:r>
      <w:r w:rsidRPr="009708C8">
        <w:rPr>
          <w:rFonts w:eastAsia="Times New Roman" w:cs="Times New Roman"/>
          <w:szCs w:val="28"/>
        </w:rPr>
        <w:t>át kết hợp đàn và minh họa động tác</w:t>
      </w:r>
    </w:p>
    <w:p w:rsidR="00FF6D85" w:rsidRPr="009708C8" w:rsidRDefault="00FF6D85" w:rsidP="00FF6D85">
      <w:pPr>
        <w:shd w:val="clear" w:color="auto" w:fill="FFFFFF"/>
        <w:spacing w:after="0" w:line="240" w:lineRule="auto"/>
        <w:ind w:firstLine="720"/>
        <w:rPr>
          <w:rFonts w:eastAsia="Times New Roman" w:cs="Times New Roman"/>
          <w:szCs w:val="28"/>
        </w:rPr>
      </w:pPr>
      <w:r w:rsidRPr="009708C8">
        <w:rPr>
          <w:rFonts w:eastAsia="Times New Roman" w:cs="Times New Roman"/>
          <w:szCs w:val="28"/>
        </w:rPr>
        <w:t>- Lần 3 cô và trẻ hưởng ứng theo tiếng hát của 1 cô ca sĩ</w:t>
      </w:r>
    </w:p>
    <w:p w:rsidR="00FF6D85" w:rsidRPr="009708C8" w:rsidRDefault="00FF6D85" w:rsidP="00FF6D85">
      <w:pPr>
        <w:shd w:val="clear" w:color="auto" w:fill="FFFFFF"/>
        <w:spacing w:after="0" w:line="240" w:lineRule="auto"/>
        <w:ind w:firstLine="720"/>
        <w:rPr>
          <w:rFonts w:eastAsia="Times New Roman" w:cs="Times New Roman"/>
          <w:szCs w:val="28"/>
        </w:rPr>
      </w:pPr>
      <w:r w:rsidRPr="009708C8">
        <w:rPr>
          <w:rFonts w:eastAsia="Times New Roman" w:cs="Times New Roman"/>
          <w:szCs w:val="28"/>
        </w:rPr>
        <w:t>- Tuyên dương và động viên trẻ</w:t>
      </w:r>
    </w:p>
    <w:p w:rsidR="00FF6D85" w:rsidRPr="009708C8" w:rsidRDefault="00FF6D85" w:rsidP="00FF6D85">
      <w:pPr>
        <w:shd w:val="clear" w:color="auto" w:fill="FFFFFF"/>
        <w:spacing w:after="0" w:line="240" w:lineRule="auto"/>
        <w:ind w:firstLine="720"/>
        <w:rPr>
          <w:rFonts w:eastAsia="Times New Roman" w:cs="Times New Roman"/>
          <w:szCs w:val="28"/>
        </w:rPr>
      </w:pPr>
      <w:r w:rsidRPr="00C658CA">
        <w:rPr>
          <w:rFonts w:eastAsia="Times New Roman" w:cs="Times New Roman"/>
          <w:b/>
          <w:bCs/>
          <w:i/>
          <w:iCs/>
          <w:szCs w:val="28"/>
        </w:rPr>
        <w:t>Hoạt động 3: Trò chơi âm nhạc “ Tai ai tinh</w:t>
      </w:r>
      <w:r w:rsidRPr="009708C8">
        <w:rPr>
          <w:rFonts w:eastAsia="Times New Roman" w:cs="Times New Roman"/>
          <w:szCs w:val="28"/>
        </w:rPr>
        <w:t>”</w:t>
      </w:r>
    </w:p>
    <w:p w:rsidR="00FF6D85" w:rsidRPr="009708C8" w:rsidRDefault="00FF6D85" w:rsidP="00FF6D85">
      <w:pPr>
        <w:shd w:val="clear" w:color="auto" w:fill="FFFFFF"/>
        <w:spacing w:after="0" w:line="240" w:lineRule="auto"/>
        <w:ind w:firstLine="720"/>
        <w:rPr>
          <w:rFonts w:eastAsia="Times New Roman" w:cs="Times New Roman"/>
          <w:szCs w:val="28"/>
        </w:rPr>
      </w:pPr>
      <w:r w:rsidRPr="009708C8">
        <w:rPr>
          <w:rFonts w:eastAsia="Times New Roman" w:cs="Times New Roman"/>
          <w:szCs w:val="28"/>
        </w:rPr>
        <w:t>- Cô giới thiệu tên trò chơi.</w:t>
      </w:r>
    </w:p>
    <w:p w:rsidR="00FF6D85" w:rsidRPr="009708C8" w:rsidRDefault="00FF6D85" w:rsidP="00FF6D85">
      <w:pPr>
        <w:shd w:val="clear" w:color="auto" w:fill="FFFFFF"/>
        <w:spacing w:after="0" w:line="240" w:lineRule="auto"/>
        <w:ind w:firstLine="720"/>
        <w:rPr>
          <w:rFonts w:eastAsia="Times New Roman" w:cs="Times New Roman"/>
          <w:szCs w:val="28"/>
        </w:rPr>
      </w:pPr>
      <w:r w:rsidRPr="009708C8">
        <w:rPr>
          <w:rFonts w:eastAsia="Times New Roman" w:cs="Times New Roman"/>
          <w:szCs w:val="28"/>
        </w:rPr>
        <w:t>- Cô nêu cách chơi : Cô cho 1 trẻ lên đội mũ chóp kín, gọi một trẻ khác đứng lên hát một bài hát bất kì. Cô đố trẻ đội mũ chóp, ai vừa hát.nếu trẻ chưa đoán đúng, cô yêu cầu bạn hát lại, để trẻ đoán. Cô cần động viên, khuyến khích trẻ chơi.</w:t>
      </w:r>
    </w:p>
    <w:p w:rsidR="00FF6D85" w:rsidRPr="009708C8" w:rsidRDefault="00FF6D85" w:rsidP="00FF6D85">
      <w:pPr>
        <w:shd w:val="clear" w:color="auto" w:fill="FFFFFF"/>
        <w:spacing w:after="0" w:line="240" w:lineRule="auto"/>
        <w:ind w:firstLine="720"/>
        <w:rPr>
          <w:rFonts w:eastAsia="Times New Roman" w:cs="Times New Roman"/>
          <w:szCs w:val="28"/>
        </w:rPr>
      </w:pPr>
      <w:r w:rsidRPr="009708C8">
        <w:rPr>
          <w:rFonts w:eastAsia="Times New Roman" w:cs="Times New Roman"/>
          <w:szCs w:val="28"/>
        </w:rPr>
        <w:lastRenderedPageBreak/>
        <w:t>- Cho trẻ chơi 2-3 lần</w:t>
      </w:r>
    </w:p>
    <w:p w:rsidR="00FF6D85" w:rsidRPr="009708C8" w:rsidRDefault="00FF6D85" w:rsidP="00FF6D85">
      <w:pPr>
        <w:shd w:val="clear" w:color="auto" w:fill="FFFFFF"/>
        <w:spacing w:after="0" w:line="240" w:lineRule="auto"/>
        <w:ind w:firstLine="720"/>
        <w:rPr>
          <w:rFonts w:eastAsia="Times New Roman" w:cs="Times New Roman"/>
          <w:szCs w:val="28"/>
        </w:rPr>
      </w:pPr>
      <w:r w:rsidRPr="009708C8">
        <w:rPr>
          <w:rFonts w:eastAsia="Times New Roman" w:cs="Times New Roman"/>
          <w:szCs w:val="28"/>
        </w:rPr>
        <w:t xml:space="preserve">- </w:t>
      </w:r>
      <w:r w:rsidRPr="00C658CA">
        <w:rPr>
          <w:rFonts w:eastAsia="Times New Roman" w:cs="Times New Roman"/>
          <w:szCs w:val="28"/>
        </w:rPr>
        <w:t>Nhận xét tuyên dương</w:t>
      </w:r>
    </w:p>
    <w:p w:rsidR="00FF6D85" w:rsidRPr="009708C8" w:rsidRDefault="00FF6D85" w:rsidP="00FF6D85">
      <w:pPr>
        <w:shd w:val="clear" w:color="auto" w:fill="FFFFFF"/>
        <w:spacing w:after="0" w:line="240" w:lineRule="auto"/>
        <w:ind w:firstLine="720"/>
        <w:rPr>
          <w:rFonts w:eastAsia="Times New Roman" w:cs="Times New Roman"/>
          <w:szCs w:val="28"/>
        </w:rPr>
      </w:pPr>
      <w:r w:rsidRPr="00C658CA">
        <w:rPr>
          <w:rFonts w:eastAsia="Times New Roman" w:cs="Times New Roman"/>
          <w:b/>
          <w:bCs/>
          <w:szCs w:val="28"/>
        </w:rPr>
        <w:t>Kết thúc:</w:t>
      </w:r>
    </w:p>
    <w:p w:rsidR="00FF6D85" w:rsidRPr="009708C8" w:rsidRDefault="00FF6D85" w:rsidP="00FF6D85">
      <w:pPr>
        <w:shd w:val="clear" w:color="auto" w:fill="FFFFFF"/>
        <w:spacing w:after="0" w:line="240" w:lineRule="auto"/>
        <w:ind w:firstLine="720"/>
        <w:rPr>
          <w:rFonts w:eastAsia="Times New Roman" w:cs="Times New Roman"/>
          <w:szCs w:val="28"/>
        </w:rPr>
      </w:pPr>
      <w:r w:rsidRPr="00C658CA">
        <w:rPr>
          <w:rFonts w:eastAsia="Times New Roman" w:cs="Times New Roman"/>
          <w:b/>
          <w:bCs/>
          <w:szCs w:val="28"/>
        </w:rPr>
        <w:t>- </w:t>
      </w:r>
      <w:r w:rsidRPr="009708C8">
        <w:rPr>
          <w:rFonts w:eastAsia="Times New Roman" w:cs="Times New Roman"/>
          <w:szCs w:val="28"/>
        </w:rPr>
        <w:t>Cô nhận xét, động viên, khen ngợi trẻ</w:t>
      </w:r>
    </w:p>
    <w:p w:rsidR="00FF6D85" w:rsidRPr="009708C8" w:rsidRDefault="00FF6D85" w:rsidP="00FF6D85">
      <w:pPr>
        <w:shd w:val="clear" w:color="auto" w:fill="FFFFFF"/>
        <w:spacing w:after="0" w:line="240" w:lineRule="auto"/>
        <w:ind w:firstLine="720"/>
        <w:rPr>
          <w:rFonts w:eastAsia="Times New Roman" w:cs="Times New Roman"/>
          <w:szCs w:val="28"/>
        </w:rPr>
      </w:pPr>
      <w:r w:rsidRPr="009708C8">
        <w:rPr>
          <w:rFonts w:eastAsia="Times New Roman" w:cs="Times New Roman"/>
          <w:szCs w:val="28"/>
        </w:rPr>
        <w:t xml:space="preserve">- </w:t>
      </w:r>
      <w:r w:rsidRPr="00C658CA">
        <w:rPr>
          <w:rFonts w:eastAsia="Times New Roman" w:cs="Times New Roman"/>
          <w:szCs w:val="28"/>
        </w:rPr>
        <w:t>Cho trẻ hát :</w:t>
      </w:r>
      <w:r w:rsidRPr="009708C8">
        <w:rPr>
          <w:rFonts w:eastAsia="Times New Roman" w:cs="Times New Roman"/>
          <w:szCs w:val="28"/>
        </w:rPr>
        <w:t>Trời nắng trời mưa”</w:t>
      </w:r>
    </w:p>
    <w:p w:rsidR="00FF6D85" w:rsidRPr="00C658CA" w:rsidRDefault="00FF6D85" w:rsidP="00FF6D85">
      <w:pPr>
        <w:spacing w:after="0" w:line="240" w:lineRule="auto"/>
        <w:ind w:firstLine="720"/>
        <w:rPr>
          <w:rFonts w:cs="Times New Roman"/>
          <w:b/>
          <w:bCs/>
          <w:szCs w:val="28"/>
          <w:u w:val="single"/>
        </w:rPr>
      </w:pPr>
      <w:r w:rsidRPr="00C658CA">
        <w:rPr>
          <w:rFonts w:cs="Times New Roman"/>
          <w:b/>
          <w:bCs/>
          <w:szCs w:val="28"/>
        </w:rPr>
        <w:t xml:space="preserve">V. </w:t>
      </w:r>
      <w:r w:rsidRPr="00C658CA">
        <w:rPr>
          <w:rFonts w:cs="Times New Roman"/>
          <w:b/>
          <w:bCs/>
          <w:szCs w:val="28"/>
          <w:u w:val="single"/>
        </w:rPr>
        <w:t>HOẠT ĐỘNG GÓC</w:t>
      </w:r>
    </w:p>
    <w:p w:rsidR="00FF6D85" w:rsidRPr="00C658CA" w:rsidRDefault="00FF6D85" w:rsidP="00FF6D85">
      <w:pPr>
        <w:widowControl w:val="0"/>
        <w:suppressAutoHyphens/>
        <w:autoSpaceDE w:val="0"/>
        <w:snapToGrid w:val="0"/>
        <w:spacing w:after="0" w:line="240" w:lineRule="auto"/>
        <w:ind w:firstLine="720"/>
        <w:contextualSpacing/>
        <w:rPr>
          <w:rFonts w:eastAsia="SimSun" w:cs="Times New Roman"/>
          <w:b/>
          <w:bCs/>
          <w:kern w:val="2"/>
          <w:szCs w:val="28"/>
          <w:lang w:eastAsia="hi-IN" w:bidi="hi-IN"/>
        </w:rPr>
      </w:pPr>
      <w:r w:rsidRPr="00C658CA">
        <w:rPr>
          <w:rFonts w:eastAsia="SimSun" w:cs="Times New Roman"/>
          <w:b/>
          <w:bCs/>
          <w:kern w:val="2"/>
          <w:szCs w:val="28"/>
          <w:lang w:eastAsia="hi-IN" w:bidi="hi-IN"/>
        </w:rPr>
        <w:t>1. Góc phân vai: Cảnh sát giao thông, người điều khiển giao thông.</w:t>
      </w:r>
    </w:p>
    <w:p w:rsidR="00FF6D85" w:rsidRPr="00C658CA" w:rsidRDefault="00FF6D85" w:rsidP="00FF6D85">
      <w:pPr>
        <w:suppressAutoHyphens/>
        <w:autoSpaceDE w:val="0"/>
        <w:autoSpaceDN w:val="0"/>
        <w:adjustRightInd w:val="0"/>
        <w:spacing w:after="0" w:line="240" w:lineRule="auto"/>
        <w:ind w:firstLine="720"/>
        <w:rPr>
          <w:rFonts w:eastAsia="Times New Roman" w:cs="Times New Roman"/>
          <w:szCs w:val="28"/>
          <w:lang w:val="en-GB"/>
        </w:rPr>
      </w:pPr>
      <w:r w:rsidRPr="00C658CA">
        <w:rPr>
          <w:rFonts w:eastAsia="Times New Roman" w:cs="Times New Roman"/>
          <w:b/>
          <w:bCs/>
          <w:szCs w:val="28"/>
        </w:rPr>
        <w:t>*</w:t>
      </w:r>
      <w:r w:rsidRPr="00C658CA">
        <w:rPr>
          <w:rFonts w:eastAsia="Times New Roman" w:cs="Times New Roman"/>
          <w:b/>
          <w:bCs/>
          <w:szCs w:val="28"/>
          <w:lang w:val="vi-VN"/>
        </w:rPr>
        <w:t xml:space="preserve"> Chuẩn bị:</w:t>
      </w:r>
      <w:r w:rsidRPr="00C658CA">
        <w:rPr>
          <w:rFonts w:eastAsia="Times New Roman" w:cs="Times New Roman"/>
          <w:szCs w:val="28"/>
          <w:lang w:val="en-GB"/>
        </w:rPr>
        <w:t xml:space="preserve"> Trang phục của cảnh sát giao thông,  các loại xe, mô hình giao thông.</w:t>
      </w:r>
    </w:p>
    <w:p w:rsidR="00FF6D85" w:rsidRPr="00C658CA" w:rsidRDefault="00FF6D85" w:rsidP="00FF6D85">
      <w:pPr>
        <w:widowControl w:val="0"/>
        <w:suppressAutoHyphens/>
        <w:snapToGrid w:val="0"/>
        <w:spacing w:after="0"/>
        <w:contextualSpacing/>
        <w:rPr>
          <w:rFonts w:eastAsia="SimSun" w:cs="Times New Roman"/>
          <w:b/>
          <w:bCs/>
          <w:kern w:val="2"/>
          <w:szCs w:val="28"/>
          <w:lang w:eastAsia="hi-IN" w:bidi="hi-IN"/>
        </w:rPr>
      </w:pPr>
      <w:r w:rsidRPr="00C658CA">
        <w:rPr>
          <w:rFonts w:eastAsia="SimSun" w:cs="Times New Roman"/>
          <w:b/>
          <w:bCs/>
          <w:kern w:val="2"/>
          <w:szCs w:val="28"/>
          <w:lang w:eastAsia="hi-IN" w:bidi="hi-IN"/>
        </w:rPr>
        <w:tab/>
        <w:t>2. Góc xây dựng: Xây dựng mô hình ngã tư đường phố.</w:t>
      </w:r>
    </w:p>
    <w:p w:rsidR="00FF6D85" w:rsidRPr="00C658CA" w:rsidRDefault="00FF6D85" w:rsidP="00FF6D85">
      <w:pPr>
        <w:widowControl w:val="0"/>
        <w:suppressAutoHyphens/>
        <w:spacing w:after="0"/>
        <w:rPr>
          <w:rFonts w:eastAsia="SimSun" w:cs="Times New Roman"/>
          <w:b/>
          <w:bCs/>
          <w:kern w:val="2"/>
          <w:szCs w:val="28"/>
          <w:lang w:eastAsia="hi-IN" w:bidi="hi-IN"/>
        </w:rPr>
      </w:pPr>
      <w:r w:rsidRPr="00C658CA">
        <w:rPr>
          <w:rFonts w:eastAsia="SimSun" w:cs="Times New Roman"/>
          <w:b/>
          <w:bCs/>
          <w:kern w:val="2"/>
          <w:szCs w:val="28"/>
          <w:lang w:eastAsia="hi-IN" w:bidi="hi-IN"/>
        </w:rPr>
        <w:tab/>
        <w:t xml:space="preserve">* Chuẩn bị: </w:t>
      </w:r>
    </w:p>
    <w:p w:rsidR="00FF6D85" w:rsidRPr="00C658CA" w:rsidRDefault="00FF6D85" w:rsidP="00FF6D85">
      <w:pPr>
        <w:widowControl w:val="0"/>
        <w:suppressAutoHyphens/>
        <w:spacing w:after="0"/>
        <w:rPr>
          <w:rFonts w:eastAsia="SimSun" w:cs="Times New Roman"/>
          <w:kern w:val="2"/>
          <w:szCs w:val="28"/>
          <w:lang w:eastAsia="hi-IN" w:bidi="hi-IN"/>
        </w:rPr>
      </w:pPr>
      <w:r w:rsidRPr="00C658CA">
        <w:rPr>
          <w:rFonts w:eastAsia="SimSun" w:cs="Times New Roman"/>
          <w:kern w:val="2"/>
          <w:szCs w:val="28"/>
          <w:lang w:eastAsia="hi-IN" w:bidi="hi-IN"/>
        </w:rPr>
        <w:tab/>
        <w:t>- Gạch, hàng rào, ptgt, biển báo, Cây xanh, hoa...</w:t>
      </w:r>
    </w:p>
    <w:p w:rsidR="00FF6D85" w:rsidRPr="00C658CA" w:rsidRDefault="00FF6D85" w:rsidP="00FF6D85">
      <w:pPr>
        <w:widowControl w:val="0"/>
        <w:suppressAutoHyphens/>
        <w:snapToGrid w:val="0"/>
        <w:spacing w:after="0"/>
        <w:ind w:firstLine="720"/>
        <w:contextualSpacing/>
        <w:rPr>
          <w:rFonts w:eastAsia="SimSun" w:cs="Times New Roman"/>
          <w:b/>
          <w:bCs/>
          <w:kern w:val="2"/>
          <w:szCs w:val="28"/>
          <w:lang w:eastAsia="hi-IN" w:bidi="hi-IN"/>
        </w:rPr>
      </w:pPr>
      <w:r w:rsidRPr="00C658CA">
        <w:rPr>
          <w:rFonts w:eastAsia="SimSun" w:cs="Times New Roman"/>
          <w:b/>
          <w:bCs/>
          <w:kern w:val="2"/>
          <w:szCs w:val="28"/>
          <w:lang w:eastAsia="hi-IN" w:bidi="hi-IN"/>
        </w:rPr>
        <w:t xml:space="preserve">3. Góc học tập: </w:t>
      </w:r>
      <w:r w:rsidRPr="00C658CA">
        <w:rPr>
          <w:rFonts w:eastAsia="Times New Roman" w:cs="Times New Roman"/>
          <w:b/>
          <w:kern w:val="2"/>
          <w:szCs w:val="28"/>
          <w:lang w:eastAsia="hi-IN" w:bidi="hi-IN"/>
        </w:rPr>
        <w:t xml:space="preserve"> Xem tranh ảnh về các biển báo giao thông, , chơi đôminô chữ số, ghép hình tương phản, xâu hạt, xếp hạt.</w:t>
      </w:r>
    </w:p>
    <w:p w:rsidR="00FF6D85" w:rsidRPr="00C658CA" w:rsidRDefault="00FF6D85" w:rsidP="00FF6D85">
      <w:pPr>
        <w:spacing w:after="0" w:line="240" w:lineRule="auto"/>
        <w:ind w:firstLine="720"/>
        <w:jc w:val="both"/>
        <w:rPr>
          <w:rFonts w:eastAsia="SimSun" w:cs="Times New Roman"/>
          <w:b/>
          <w:bCs/>
          <w:kern w:val="2"/>
          <w:szCs w:val="28"/>
          <w:lang w:eastAsia="hi-IN" w:bidi="hi-IN"/>
        </w:rPr>
      </w:pPr>
      <w:r w:rsidRPr="00C658CA">
        <w:rPr>
          <w:rFonts w:eastAsia="SimSun" w:cs="Times New Roman"/>
          <w:b/>
          <w:bCs/>
          <w:kern w:val="2"/>
          <w:szCs w:val="28"/>
          <w:lang w:eastAsia="hi-IN" w:bidi="hi-IN"/>
        </w:rPr>
        <w:t xml:space="preserve">* Mục đích: </w:t>
      </w:r>
    </w:p>
    <w:p w:rsidR="00FF6D85" w:rsidRPr="00C658CA" w:rsidRDefault="00FF6D85" w:rsidP="00FF6D85">
      <w:pPr>
        <w:spacing w:after="0" w:line="240" w:lineRule="auto"/>
        <w:ind w:firstLine="720"/>
        <w:jc w:val="both"/>
        <w:rPr>
          <w:rFonts w:eastAsia="Times New Roman" w:cs="Times New Roman"/>
          <w:szCs w:val="28"/>
          <w:lang w:val="pt-BR"/>
        </w:rPr>
      </w:pPr>
      <w:r w:rsidRPr="00C658CA">
        <w:rPr>
          <w:rFonts w:eastAsia="Times New Roman" w:cs="Times New Roman"/>
          <w:szCs w:val="28"/>
          <w:lang w:val="pt-BR"/>
        </w:rPr>
        <w:t>Trẻ biết xem tranh, biết được các biển báo giao thông: biển báo cấm, biển báo chỉ dẫn...</w:t>
      </w:r>
    </w:p>
    <w:p w:rsidR="00FF6D85" w:rsidRPr="00C658CA" w:rsidRDefault="00FF6D85" w:rsidP="00FF6D85">
      <w:pPr>
        <w:spacing w:after="0" w:line="240" w:lineRule="auto"/>
        <w:ind w:left="180" w:firstLine="720"/>
        <w:rPr>
          <w:rFonts w:eastAsia="Times New Roman" w:cs="Times New Roman"/>
          <w:szCs w:val="28"/>
          <w:lang w:val="fr-FR"/>
        </w:rPr>
      </w:pPr>
      <w:r w:rsidRPr="00C658CA">
        <w:rPr>
          <w:rFonts w:eastAsia="Times New Roman" w:cs="Times New Roman"/>
          <w:szCs w:val="28"/>
          <w:lang w:val="fr-FR"/>
        </w:rPr>
        <w:t>- Trẻ biết tìm các chữ số đã học biết cách tạo thành số trong bảng chun, biết xếp hạt thành số đã học, biết ghép hình tương phản, biết xâu thành những chuỗi hạt.</w:t>
      </w:r>
    </w:p>
    <w:p w:rsidR="00FF6D85" w:rsidRPr="00C658CA" w:rsidRDefault="00FF6D85" w:rsidP="00FF6D85">
      <w:pPr>
        <w:spacing w:after="0" w:line="240" w:lineRule="auto"/>
        <w:ind w:firstLine="720"/>
        <w:jc w:val="both"/>
        <w:rPr>
          <w:rFonts w:eastAsia="Times New Roman" w:cs="Times New Roman"/>
          <w:szCs w:val="28"/>
          <w:lang w:val="pt-BR"/>
        </w:rPr>
      </w:pPr>
      <w:r w:rsidRPr="00C658CA">
        <w:rPr>
          <w:rFonts w:eastAsia="SimSun" w:cs="Times New Roman"/>
          <w:b/>
          <w:bCs/>
          <w:kern w:val="2"/>
          <w:szCs w:val="28"/>
          <w:lang w:val="pt-BR" w:eastAsia="hi-IN" w:bidi="hi-IN"/>
        </w:rPr>
        <w:t>* Chuẩn bị:</w:t>
      </w:r>
      <w:r w:rsidRPr="00C658CA">
        <w:rPr>
          <w:rFonts w:eastAsia="Times New Roman" w:cs="Times New Roman"/>
          <w:szCs w:val="28"/>
          <w:lang w:val="pt-BR"/>
        </w:rPr>
        <w:t xml:space="preserve"> Một số tranh ảnh về các loại biển báo, hột hạt, thẻ số, </w:t>
      </w:r>
      <w:r w:rsidRPr="00C658CA">
        <w:rPr>
          <w:rFonts w:eastAsia="Times New Roman" w:cs="Times New Roman"/>
          <w:kern w:val="2"/>
          <w:szCs w:val="28"/>
          <w:lang w:eastAsia="hi-IN" w:bidi="hi-IN"/>
        </w:rPr>
        <w:t>đôminô, các hình tương phản.</w:t>
      </w:r>
    </w:p>
    <w:p w:rsidR="00FF6D85" w:rsidRPr="00C658CA" w:rsidRDefault="00FF6D85" w:rsidP="00FF6D85">
      <w:pPr>
        <w:spacing w:after="0" w:line="240" w:lineRule="auto"/>
        <w:ind w:firstLine="720"/>
        <w:jc w:val="both"/>
        <w:rPr>
          <w:rFonts w:eastAsia="Times New Roman" w:cs="Times New Roman"/>
          <w:szCs w:val="28"/>
          <w:lang w:val="pt-BR"/>
        </w:rPr>
      </w:pPr>
      <w:r w:rsidRPr="00C658CA">
        <w:rPr>
          <w:rFonts w:eastAsia="SimSun" w:cs="Times New Roman"/>
          <w:b/>
          <w:bCs/>
          <w:kern w:val="2"/>
          <w:szCs w:val="28"/>
          <w:lang w:val="pt-BR" w:eastAsia="hi-IN" w:bidi="hi-IN"/>
        </w:rPr>
        <w:t xml:space="preserve">* Tiến hành: </w:t>
      </w:r>
    </w:p>
    <w:p w:rsidR="00FF6D85" w:rsidRPr="00C658CA" w:rsidRDefault="00FF6D85" w:rsidP="00FF6D85">
      <w:pPr>
        <w:spacing w:after="0" w:line="240" w:lineRule="auto"/>
        <w:ind w:firstLine="720"/>
        <w:rPr>
          <w:rFonts w:eastAsia="Calibri" w:cs="Times New Roman"/>
          <w:szCs w:val="28"/>
        </w:rPr>
      </w:pPr>
      <w:r w:rsidRPr="00C658CA">
        <w:rPr>
          <w:rFonts w:eastAsia="Calibri" w:cs="Times New Roman"/>
          <w:szCs w:val="28"/>
        </w:rPr>
        <w:t xml:space="preserve">- Cô hướng dẫn trẻ vào góc chơi. </w:t>
      </w:r>
    </w:p>
    <w:p w:rsidR="00FF6D85" w:rsidRPr="00C658CA" w:rsidRDefault="00FF6D85" w:rsidP="00FF6D85">
      <w:pPr>
        <w:shd w:val="clear" w:color="auto" w:fill="FFFFFF"/>
        <w:spacing w:after="0" w:line="240" w:lineRule="auto"/>
        <w:ind w:firstLine="720"/>
        <w:rPr>
          <w:rFonts w:eastAsia="Times New Roman" w:cs="Times New Roman"/>
          <w:szCs w:val="28"/>
        </w:rPr>
      </w:pPr>
      <w:r w:rsidRPr="00C658CA">
        <w:rPr>
          <w:rFonts w:eastAsia="Times New Roman" w:cs="Times New Roman"/>
          <w:b/>
          <w:bCs/>
          <w:szCs w:val="28"/>
          <w:lang w:val="en-SG"/>
        </w:rPr>
        <w:t>-</w:t>
      </w:r>
      <w:r w:rsidRPr="00C658CA">
        <w:rPr>
          <w:rFonts w:eastAsia="Times New Roman" w:cs="Times New Roman"/>
          <w:szCs w:val="28"/>
          <w:lang w:val="en-SG"/>
        </w:rPr>
        <w:t> Trẻ về góc chơi và lấy đồ chơi ra chơi</w:t>
      </w:r>
    </w:p>
    <w:p w:rsidR="00FF6D85" w:rsidRPr="00C658CA" w:rsidRDefault="00FF6D85" w:rsidP="00FF6D85">
      <w:pPr>
        <w:shd w:val="clear" w:color="auto" w:fill="FFFFFF"/>
        <w:spacing w:after="0" w:line="240" w:lineRule="auto"/>
        <w:ind w:firstLine="720"/>
        <w:rPr>
          <w:rFonts w:eastAsia="Times New Roman" w:cs="Times New Roman"/>
          <w:szCs w:val="28"/>
        </w:rPr>
      </w:pPr>
      <w:r w:rsidRPr="00C658CA">
        <w:rPr>
          <w:rFonts w:eastAsia="Times New Roman" w:cs="Times New Roman"/>
          <w:b/>
          <w:bCs/>
          <w:szCs w:val="28"/>
          <w:lang w:val="en-SG"/>
        </w:rPr>
        <w:t>-</w:t>
      </w:r>
      <w:r w:rsidRPr="00C658CA">
        <w:rPr>
          <w:rFonts w:eastAsia="Times New Roman" w:cs="Times New Roman"/>
          <w:szCs w:val="28"/>
          <w:lang w:val="en-SG"/>
        </w:rPr>
        <w:t> Cô bao quát trẻ chơi. Cô đến góc chơi</w:t>
      </w:r>
      <w:r w:rsidRPr="00C658CA">
        <w:rPr>
          <w:rFonts w:eastAsia="Times New Roman" w:cs="Times New Roman"/>
          <w:szCs w:val="28"/>
          <w:lang w:val="vi-VN"/>
        </w:rPr>
        <w:t> quan sát,</w:t>
      </w:r>
      <w:r w:rsidRPr="00C658CA">
        <w:rPr>
          <w:rFonts w:eastAsia="Times New Roman" w:cs="Times New Roman"/>
          <w:szCs w:val="28"/>
          <w:lang w:val="en-SG"/>
        </w:rPr>
        <w:t> tạo tình huống và tham gia chơi cùng với trẻ, gợi ý cho trẻ thể hiện vai chơi, liên kết góc chơi</w:t>
      </w:r>
    </w:p>
    <w:p w:rsidR="00FF6D85" w:rsidRPr="00C658CA" w:rsidRDefault="00FF6D85" w:rsidP="00FF6D85">
      <w:pPr>
        <w:widowControl w:val="0"/>
        <w:suppressAutoHyphens/>
        <w:spacing w:after="0"/>
        <w:ind w:firstLine="720"/>
        <w:contextualSpacing/>
        <w:jc w:val="both"/>
        <w:rPr>
          <w:rFonts w:eastAsia="Times New Roman" w:cs="Times New Roman"/>
          <w:szCs w:val="28"/>
          <w:lang w:val="it-IT"/>
        </w:rPr>
      </w:pPr>
      <w:r w:rsidRPr="00C658CA">
        <w:rPr>
          <w:rFonts w:eastAsia="SimSun" w:cs="Times New Roman"/>
          <w:b/>
          <w:bCs/>
          <w:kern w:val="2"/>
          <w:szCs w:val="28"/>
          <w:lang w:val="pt-BR" w:eastAsia="hi-IN" w:bidi="hi-IN"/>
        </w:rPr>
        <w:t>4. Góc nghệ thuật:</w:t>
      </w:r>
    </w:p>
    <w:p w:rsidR="00FF6D85" w:rsidRPr="00C658CA" w:rsidRDefault="00FF6D85" w:rsidP="00FF6D85">
      <w:pPr>
        <w:spacing w:after="0" w:line="240" w:lineRule="auto"/>
        <w:ind w:firstLine="720"/>
        <w:rPr>
          <w:rFonts w:eastAsia="Calibri" w:cs="Times New Roman"/>
          <w:bCs/>
          <w:szCs w:val="28"/>
        </w:rPr>
      </w:pPr>
      <w:r w:rsidRPr="00C658CA">
        <w:rPr>
          <w:rFonts w:eastAsia="Calibri" w:cs="Times New Roman"/>
          <w:bCs/>
          <w:szCs w:val="28"/>
        </w:rPr>
        <w:t>Âm nhạc: Hát múa các bài hát về chủ đề Giao thông.</w:t>
      </w:r>
    </w:p>
    <w:p w:rsidR="00FF6D85" w:rsidRPr="00C658CA" w:rsidRDefault="00FF6D85" w:rsidP="00FF6D85">
      <w:pPr>
        <w:spacing w:after="0" w:line="240" w:lineRule="auto"/>
        <w:ind w:firstLine="720"/>
        <w:rPr>
          <w:rFonts w:eastAsia="Calibri" w:cs="Times New Roman"/>
          <w:bCs/>
          <w:szCs w:val="28"/>
        </w:rPr>
      </w:pPr>
      <w:r w:rsidRPr="00C658CA">
        <w:rPr>
          <w:rFonts w:eastAsia="Calibri" w:cs="Times New Roman"/>
          <w:bCs/>
          <w:szCs w:val="28"/>
        </w:rPr>
        <w:t>Tạo hình:  Vẽ, tô màu, xé dán cột đèn giao thông</w:t>
      </w:r>
    </w:p>
    <w:p w:rsidR="00FF6D85" w:rsidRPr="00C658CA" w:rsidRDefault="00FF6D85" w:rsidP="00FF6D85">
      <w:pPr>
        <w:spacing w:after="0" w:line="240" w:lineRule="auto"/>
        <w:ind w:firstLine="720"/>
        <w:rPr>
          <w:rFonts w:eastAsia="Calibri" w:cs="Times New Roman"/>
          <w:szCs w:val="28"/>
        </w:rPr>
      </w:pPr>
      <w:r w:rsidRPr="00C658CA">
        <w:rPr>
          <w:rFonts w:eastAsia="Calibri" w:cs="Times New Roman"/>
          <w:szCs w:val="28"/>
        </w:rPr>
        <w:t>* C</w:t>
      </w:r>
      <w:r w:rsidRPr="00C658CA">
        <w:rPr>
          <w:rFonts w:eastAsia="Calibri" w:cs="Times New Roman"/>
          <w:b/>
          <w:bCs/>
          <w:szCs w:val="28"/>
        </w:rPr>
        <w:t xml:space="preserve">huẩn bị: </w:t>
      </w:r>
      <w:r w:rsidRPr="00C658CA">
        <w:rPr>
          <w:rFonts w:eastAsia="Calibri" w:cs="Times New Roman"/>
          <w:szCs w:val="28"/>
        </w:rPr>
        <w:t>Tranh, bút vẽ, sáp màu, giấy màu, hồ dán…</w:t>
      </w:r>
    </w:p>
    <w:p w:rsidR="00FF6D85" w:rsidRPr="00C658CA" w:rsidRDefault="00FF6D85" w:rsidP="00FF6D85">
      <w:pPr>
        <w:spacing w:after="0" w:line="240" w:lineRule="auto"/>
        <w:ind w:firstLine="720"/>
        <w:rPr>
          <w:rFonts w:eastAsia="Times New Roman" w:cs="Times New Roman"/>
          <w:b/>
          <w:szCs w:val="28"/>
          <w:lang w:val="pt-BR"/>
        </w:rPr>
      </w:pPr>
      <w:r w:rsidRPr="00C658CA">
        <w:rPr>
          <w:rFonts w:eastAsia="Times New Roman" w:cs="Times New Roman"/>
          <w:b/>
          <w:szCs w:val="28"/>
          <w:lang w:val="pt-BR"/>
        </w:rPr>
        <w:t>5.</w:t>
      </w:r>
      <w:r w:rsidRPr="00C658CA">
        <w:rPr>
          <w:rFonts w:eastAsia="Times New Roman" w:cs="Times New Roman"/>
          <w:szCs w:val="28"/>
          <w:lang w:val="pt-BR"/>
        </w:rPr>
        <w:t xml:space="preserve"> </w:t>
      </w:r>
      <w:r w:rsidRPr="00C658CA">
        <w:rPr>
          <w:rFonts w:eastAsia="Times New Roman" w:cs="Times New Roman"/>
          <w:b/>
          <w:szCs w:val="28"/>
          <w:lang w:val="pt-BR"/>
        </w:rPr>
        <w:t>Góc thiên nhiên:</w:t>
      </w:r>
      <w:r w:rsidRPr="00C658CA">
        <w:rPr>
          <w:rFonts w:eastAsia="Times New Roman" w:cs="Times New Roman"/>
          <w:b/>
          <w:szCs w:val="28"/>
          <w:u w:val="single"/>
          <w:lang w:val="pt-BR"/>
        </w:rPr>
        <w:t xml:space="preserve"> </w:t>
      </w:r>
      <w:r w:rsidRPr="00C658CA">
        <w:rPr>
          <w:rFonts w:eastAsia="Times New Roman" w:cs="Times New Roman"/>
          <w:szCs w:val="28"/>
          <w:lang w:val="pt-BR"/>
        </w:rPr>
        <w:t xml:space="preserve"> </w:t>
      </w:r>
      <w:r w:rsidRPr="00C658CA">
        <w:rPr>
          <w:rFonts w:eastAsia="Times New Roman" w:cs="Times New Roman"/>
          <w:b/>
          <w:szCs w:val="28"/>
          <w:lang w:val="pt-BR"/>
        </w:rPr>
        <w:t>Chăm sóc cây xanh.</w:t>
      </w:r>
    </w:p>
    <w:p w:rsidR="00FF6D85" w:rsidRPr="00C658CA" w:rsidRDefault="00FF6D85" w:rsidP="00FF6D85">
      <w:pPr>
        <w:spacing w:after="0" w:line="240" w:lineRule="auto"/>
        <w:ind w:firstLine="720"/>
        <w:rPr>
          <w:rFonts w:eastAsia="Times New Roman" w:cs="Times New Roman"/>
          <w:szCs w:val="28"/>
        </w:rPr>
      </w:pPr>
      <w:r w:rsidRPr="00C658CA">
        <w:rPr>
          <w:rFonts w:eastAsia="Times New Roman" w:cs="Times New Roman"/>
          <w:b/>
          <w:szCs w:val="28"/>
        </w:rPr>
        <w:t xml:space="preserve">Chuẩn bị:  </w:t>
      </w:r>
      <w:r w:rsidRPr="00C658CA">
        <w:rPr>
          <w:rFonts w:eastAsia="Times New Roman" w:cs="Times New Roman"/>
          <w:szCs w:val="28"/>
        </w:rPr>
        <w:t>Xô tưới nước, xẻng, cuốc…</w:t>
      </w:r>
    </w:p>
    <w:p w:rsidR="00FF6D85" w:rsidRPr="00C658CA" w:rsidRDefault="00FF6D85" w:rsidP="00FF6D85">
      <w:pPr>
        <w:spacing w:after="0"/>
        <w:ind w:firstLine="720"/>
        <w:rPr>
          <w:rFonts w:eastAsia="Times New Roman" w:cs="Times New Roman"/>
          <w:szCs w:val="28"/>
          <w:lang w:val="pt-BR"/>
        </w:rPr>
      </w:pPr>
      <w:r w:rsidRPr="00C658CA">
        <w:rPr>
          <w:rFonts w:eastAsia="Times New Roman" w:cs="Times New Roman"/>
          <w:b/>
          <w:szCs w:val="28"/>
          <w:lang w:val="pt-BR" w:eastAsia="zh-CN"/>
        </w:rPr>
        <w:t>V</w:t>
      </w:r>
      <w:r w:rsidRPr="00C658CA">
        <w:rPr>
          <w:rFonts w:eastAsia="Times New Roman" w:cs="Times New Roman"/>
          <w:b/>
          <w:szCs w:val="28"/>
          <w:lang w:eastAsia="zh-CN"/>
        </w:rPr>
        <w:t>I</w:t>
      </w:r>
      <w:r w:rsidRPr="00C658CA">
        <w:rPr>
          <w:rFonts w:eastAsia="Times New Roman" w:cs="Times New Roman"/>
          <w:b/>
          <w:szCs w:val="28"/>
          <w:lang w:val="pt-BR" w:eastAsia="zh-CN"/>
        </w:rPr>
        <w:t xml:space="preserve">. </w:t>
      </w:r>
      <w:r w:rsidRPr="00C658CA">
        <w:rPr>
          <w:rFonts w:eastAsia="Times New Roman" w:cs="Times New Roman"/>
          <w:b/>
          <w:szCs w:val="28"/>
          <w:u w:val="single"/>
          <w:lang w:val="pt-BR" w:eastAsia="zh-CN"/>
        </w:rPr>
        <w:t>HOẠT ĐỘNG VỆ SINH, ĂN NGỦ</w:t>
      </w:r>
      <w:r w:rsidRPr="00C658CA">
        <w:rPr>
          <w:rFonts w:eastAsia="Times New Roman" w:cs="Times New Roman"/>
          <w:szCs w:val="28"/>
          <w:lang w:val="pt-BR" w:eastAsia="zh-CN"/>
        </w:rPr>
        <w:t xml:space="preserve">: </w:t>
      </w:r>
    </w:p>
    <w:p w:rsidR="00FF6D85" w:rsidRPr="00C658CA" w:rsidRDefault="00FF6D85" w:rsidP="00FF6D85">
      <w:pPr>
        <w:tabs>
          <w:tab w:val="left" w:pos="399"/>
        </w:tabs>
        <w:spacing w:after="0" w:line="240" w:lineRule="auto"/>
        <w:ind w:firstLine="720"/>
        <w:rPr>
          <w:rFonts w:eastAsia="Times New Roman" w:cs="Times New Roman"/>
          <w:szCs w:val="28"/>
        </w:rPr>
      </w:pPr>
      <w:r w:rsidRPr="00C658CA">
        <w:rPr>
          <w:rFonts w:eastAsia="Times New Roman" w:cs="Times New Roman"/>
          <w:szCs w:val="28"/>
        </w:rPr>
        <w:t>- Giáo dục trẻ biết tự chăm sóc, vệ sinh  răng, mặt, rửa tay.</w:t>
      </w:r>
    </w:p>
    <w:p w:rsidR="00FF6D85" w:rsidRPr="00C658CA" w:rsidRDefault="00FF6D85" w:rsidP="00FF6D85">
      <w:pPr>
        <w:tabs>
          <w:tab w:val="left" w:pos="399"/>
        </w:tabs>
        <w:spacing w:after="0" w:line="240" w:lineRule="auto"/>
        <w:ind w:firstLine="720"/>
        <w:rPr>
          <w:rFonts w:eastAsia="Times New Roman" w:cs="Times New Roman"/>
          <w:szCs w:val="28"/>
        </w:rPr>
      </w:pPr>
      <w:r w:rsidRPr="00C658CA">
        <w:rPr>
          <w:rFonts w:eastAsia="Times New Roman" w:cs="Times New Roman"/>
          <w:szCs w:val="28"/>
        </w:rPr>
        <w:t>- Rửa tay khi tay bẩn, sau khi đi vệ sinh .</w:t>
      </w:r>
    </w:p>
    <w:p w:rsidR="00FF6D85" w:rsidRPr="00C658CA" w:rsidRDefault="00FF6D85" w:rsidP="00FF6D85">
      <w:pPr>
        <w:spacing w:after="0"/>
        <w:ind w:firstLine="720"/>
        <w:rPr>
          <w:rFonts w:eastAsia="Times New Roman" w:cs="Times New Roman"/>
          <w:szCs w:val="28"/>
        </w:rPr>
      </w:pPr>
      <w:r w:rsidRPr="00C658CA">
        <w:rPr>
          <w:rFonts w:eastAsia="Times New Roman" w:cs="Times New Roman"/>
          <w:szCs w:val="28"/>
        </w:rPr>
        <w:t>- Ăn hết suất, không làm rơi vãi cơm, ngủ đúng thời gian qui đinh.</w:t>
      </w:r>
    </w:p>
    <w:p w:rsidR="00FF6D85" w:rsidRPr="00C658CA" w:rsidRDefault="00FF6D85" w:rsidP="00FF6D85">
      <w:pPr>
        <w:spacing w:after="0"/>
        <w:ind w:firstLine="720"/>
        <w:rPr>
          <w:rFonts w:eastAsia="Times New Roman" w:cs="Times New Roman"/>
          <w:b/>
          <w:szCs w:val="28"/>
          <w:lang w:val="pt-BR" w:eastAsia="zh-CN"/>
        </w:rPr>
      </w:pPr>
      <w:r w:rsidRPr="00C658CA">
        <w:rPr>
          <w:rFonts w:eastAsia="Times New Roman" w:cs="Times New Roman"/>
          <w:b/>
          <w:szCs w:val="28"/>
          <w:lang w:val="pt-BR"/>
        </w:rPr>
        <w:t>V</w:t>
      </w:r>
      <w:r w:rsidRPr="00C658CA">
        <w:rPr>
          <w:rFonts w:eastAsia="Times New Roman" w:cs="Times New Roman"/>
          <w:b/>
          <w:szCs w:val="28"/>
        </w:rPr>
        <w:t>II</w:t>
      </w:r>
      <w:r w:rsidRPr="00C658CA">
        <w:rPr>
          <w:rFonts w:eastAsia="Times New Roman" w:cs="Times New Roman"/>
          <w:b/>
          <w:szCs w:val="28"/>
          <w:lang w:val="pt-BR"/>
        </w:rPr>
        <w:t xml:space="preserve">. </w:t>
      </w:r>
      <w:r w:rsidRPr="00C658CA">
        <w:rPr>
          <w:rFonts w:eastAsia="Times New Roman" w:cs="Times New Roman"/>
          <w:b/>
          <w:szCs w:val="28"/>
          <w:u w:val="single"/>
        </w:rPr>
        <w:t>HOẠT ĐỘNG CHIỀU</w:t>
      </w:r>
      <w:r w:rsidRPr="00C658CA">
        <w:rPr>
          <w:rFonts w:eastAsia="Times New Roman" w:cs="Times New Roman"/>
          <w:b/>
          <w:szCs w:val="28"/>
          <w:u w:val="single"/>
          <w:lang w:val="pt-BR"/>
        </w:rPr>
        <w:t>:</w:t>
      </w:r>
    </w:p>
    <w:p w:rsidR="00FF6D85" w:rsidRPr="00C658CA" w:rsidRDefault="00FF6D85" w:rsidP="00FF6D85">
      <w:pPr>
        <w:spacing w:after="0" w:line="240" w:lineRule="auto"/>
        <w:rPr>
          <w:rFonts w:eastAsia="Times New Roman" w:cs="Times New Roman"/>
          <w:szCs w:val="28"/>
        </w:rPr>
      </w:pPr>
      <w:r w:rsidRPr="00C658CA">
        <w:rPr>
          <w:rFonts w:eastAsia="Times New Roman" w:cs="Times New Roman"/>
          <w:szCs w:val="28"/>
        </w:rPr>
        <w:tab/>
        <w:t>- Luyện kĩ năng hát đúng giai điệu bài hát.</w:t>
      </w:r>
    </w:p>
    <w:p w:rsidR="00FF6D85" w:rsidRPr="00C658CA" w:rsidRDefault="00FF6D85" w:rsidP="00FF6D85">
      <w:pPr>
        <w:spacing w:after="0" w:line="240" w:lineRule="auto"/>
        <w:rPr>
          <w:rFonts w:eastAsia="Times New Roman" w:cs="Times New Roman"/>
          <w:szCs w:val="28"/>
        </w:rPr>
      </w:pPr>
      <w:r w:rsidRPr="00C658CA">
        <w:rPr>
          <w:rFonts w:eastAsia="Times New Roman" w:cs="Times New Roman"/>
          <w:szCs w:val="28"/>
        </w:rPr>
        <w:tab/>
        <w:t>- Tăng cường Tiếng việt: tàu(Bhuoong),đại dương( ka rung ka tiệc)</w:t>
      </w:r>
    </w:p>
    <w:p w:rsidR="00FF6D85" w:rsidRPr="00C658CA" w:rsidRDefault="00FF6D85" w:rsidP="00FF6D85">
      <w:pPr>
        <w:spacing w:after="0" w:line="240" w:lineRule="auto"/>
        <w:rPr>
          <w:rFonts w:cs="Times New Roman"/>
          <w:szCs w:val="28"/>
          <w:lang w:val="pt-BR"/>
        </w:rPr>
      </w:pPr>
      <w:r w:rsidRPr="00C658CA">
        <w:rPr>
          <w:rFonts w:cs="Times New Roman"/>
          <w:b/>
          <w:szCs w:val="28"/>
          <w:lang w:val="pt-BR"/>
        </w:rPr>
        <w:tab/>
        <w:t>VIII.</w:t>
      </w:r>
      <w:r w:rsidRPr="00C658CA">
        <w:rPr>
          <w:rFonts w:eastAsia="SimSun" w:cs="Times New Roman"/>
          <w:b/>
          <w:szCs w:val="28"/>
          <w:u w:val="single"/>
          <w:lang w:val="pt-BR"/>
        </w:rPr>
        <w:t xml:space="preserve"> ĐÁNH GIÁ CUỐI NGÀY</w:t>
      </w:r>
      <w:r w:rsidRPr="00C658CA">
        <w:rPr>
          <w:rFonts w:cs="Times New Roman"/>
          <w:b/>
          <w:szCs w:val="28"/>
          <w:lang w:val="pt-BR"/>
        </w:rPr>
        <w:t xml:space="preserve"> :</w:t>
      </w:r>
    </w:p>
    <w:p w:rsidR="00FF6D85" w:rsidRPr="00C658CA" w:rsidRDefault="00FF6D85" w:rsidP="00FF6D85">
      <w:pPr>
        <w:spacing w:after="0" w:line="360" w:lineRule="auto"/>
        <w:jc w:val="both"/>
        <w:rPr>
          <w:rFonts w:cs="Times New Roman"/>
          <w:b/>
          <w:szCs w:val="28"/>
        </w:rPr>
      </w:pPr>
      <w:r w:rsidRPr="00C658CA">
        <w:rPr>
          <w:rFonts w:cs="Times New Roman"/>
          <w:szCs w:val="28"/>
        </w:rPr>
        <w:t>..........................................................................................................................................................................................................................................................................</w:t>
      </w:r>
      <w:r w:rsidRPr="00C658CA">
        <w:rPr>
          <w:rFonts w:cs="Times New Roman"/>
          <w:szCs w:val="28"/>
        </w:rPr>
        <w:lastRenderedPageBreak/>
        <w:t>...................................................................................................................................................................................................................................................................................................................................................................................................</w:t>
      </w:r>
    </w:p>
    <w:p w:rsidR="00FF6D85" w:rsidRPr="00C658CA" w:rsidRDefault="00FF6D85" w:rsidP="00FF6D85">
      <w:pPr>
        <w:tabs>
          <w:tab w:val="left" w:pos="7060"/>
        </w:tabs>
        <w:spacing w:after="0" w:line="240" w:lineRule="auto"/>
        <w:jc w:val="center"/>
        <w:rPr>
          <w:rFonts w:cs="Times New Roman"/>
          <w:b/>
          <w:szCs w:val="28"/>
          <w:lang w:val="pt-BR"/>
        </w:rPr>
      </w:pPr>
      <w:r w:rsidRPr="00C658CA">
        <w:rPr>
          <w:rFonts w:eastAsia="SimSun" w:cs="Times New Roman"/>
          <w:b/>
          <w:szCs w:val="28"/>
          <w:lang w:val="pt-BR"/>
        </w:rPr>
        <w:t>KẾ HOẠCH GIÁO DỤC NGÀY</w:t>
      </w:r>
    </w:p>
    <w:p w:rsidR="00FF6D85" w:rsidRPr="00C658CA" w:rsidRDefault="00FF6D85" w:rsidP="00FF6D85">
      <w:pPr>
        <w:tabs>
          <w:tab w:val="left" w:pos="1455"/>
        </w:tabs>
        <w:spacing w:after="0" w:line="240" w:lineRule="auto"/>
        <w:ind w:right="96"/>
        <w:jc w:val="center"/>
        <w:rPr>
          <w:rFonts w:cs="Times New Roman"/>
          <w:iCs/>
          <w:szCs w:val="28"/>
          <w:lang w:val="pt-BR"/>
        </w:rPr>
      </w:pPr>
      <w:r w:rsidRPr="00C658CA">
        <w:rPr>
          <w:rFonts w:cs="Times New Roman"/>
          <w:iCs/>
          <w:szCs w:val="28"/>
          <w:lang w:val="pt-BR"/>
        </w:rPr>
        <w:t xml:space="preserve">Thứ năm ngày </w:t>
      </w:r>
      <w:r w:rsidRPr="00C658CA">
        <w:rPr>
          <w:rFonts w:cs="Times New Roman"/>
          <w:iCs/>
          <w:szCs w:val="28"/>
        </w:rPr>
        <w:t xml:space="preserve">27 </w:t>
      </w:r>
      <w:r w:rsidRPr="00C658CA">
        <w:rPr>
          <w:rFonts w:cs="Times New Roman"/>
          <w:iCs/>
          <w:szCs w:val="28"/>
          <w:lang w:val="pt-BR"/>
        </w:rPr>
        <w:t xml:space="preserve">tháng 03 </w:t>
      </w:r>
      <w:r w:rsidRPr="00C658CA">
        <w:rPr>
          <w:rFonts w:eastAsia="SimSun" w:cs="Times New Roman"/>
          <w:iCs/>
          <w:szCs w:val="28"/>
          <w:lang w:val="pt-BR"/>
        </w:rPr>
        <w:t>năm 20</w:t>
      </w:r>
      <w:r w:rsidRPr="00C658CA">
        <w:rPr>
          <w:rFonts w:cs="Times New Roman"/>
          <w:iCs/>
          <w:szCs w:val="28"/>
        </w:rPr>
        <w:t>2</w:t>
      </w:r>
      <w:r w:rsidRPr="00C658CA">
        <w:rPr>
          <w:rFonts w:cs="Times New Roman"/>
          <w:iCs/>
          <w:szCs w:val="28"/>
          <w:lang w:val="pt-BR"/>
        </w:rPr>
        <w:t>5</w:t>
      </w:r>
    </w:p>
    <w:p w:rsidR="00FF6D85" w:rsidRPr="00C658CA" w:rsidRDefault="00FF6D85" w:rsidP="00FF6D85">
      <w:pPr>
        <w:tabs>
          <w:tab w:val="left" w:pos="1455"/>
        </w:tabs>
        <w:spacing w:after="0" w:line="240" w:lineRule="auto"/>
        <w:ind w:right="96"/>
        <w:jc w:val="center"/>
        <w:rPr>
          <w:rFonts w:cs="Times New Roman"/>
          <w:b/>
          <w:szCs w:val="28"/>
        </w:rPr>
      </w:pPr>
      <w:r w:rsidRPr="00C658CA">
        <w:rPr>
          <w:rFonts w:eastAsia="SimSun" w:cs="Times New Roman"/>
          <w:b/>
          <w:szCs w:val="28"/>
        </w:rPr>
        <w:t>Chủ đề nhánh: LUẬT GIAO THÔNG</w:t>
      </w:r>
    </w:p>
    <w:p w:rsidR="00FF6D85" w:rsidRPr="00C658CA" w:rsidRDefault="00FF6D85" w:rsidP="00FF6D85">
      <w:pPr>
        <w:tabs>
          <w:tab w:val="left" w:pos="1455"/>
          <w:tab w:val="center" w:pos="5692"/>
        </w:tabs>
        <w:spacing w:after="0" w:line="240" w:lineRule="auto"/>
        <w:ind w:right="96" w:firstLine="720"/>
        <w:jc w:val="both"/>
        <w:rPr>
          <w:rFonts w:cs="Times New Roman"/>
          <w:b/>
          <w:szCs w:val="28"/>
          <w:lang w:val="pt-BR"/>
        </w:rPr>
      </w:pPr>
      <w:r w:rsidRPr="00C658CA">
        <w:rPr>
          <w:rFonts w:cs="Times New Roman"/>
          <w:b/>
          <w:szCs w:val="28"/>
          <w:lang w:val="pt-BR"/>
        </w:rPr>
        <w:t xml:space="preserve">I. </w:t>
      </w:r>
      <w:r w:rsidRPr="00C658CA">
        <w:rPr>
          <w:rFonts w:eastAsia="SimSun" w:cs="Times New Roman"/>
          <w:b/>
          <w:szCs w:val="28"/>
          <w:u w:val="single"/>
          <w:lang w:val="pt-BR"/>
        </w:rPr>
        <w:t>ĐÓN TRẺ:</w:t>
      </w:r>
      <w:r w:rsidRPr="00C658CA">
        <w:rPr>
          <w:rFonts w:cs="Times New Roman"/>
          <w:b/>
          <w:szCs w:val="28"/>
          <w:lang w:val="pt-BR"/>
        </w:rPr>
        <w:tab/>
      </w:r>
    </w:p>
    <w:p w:rsidR="00FF6D85" w:rsidRPr="00C658CA" w:rsidRDefault="00FF6D85" w:rsidP="00FF6D85">
      <w:pPr>
        <w:spacing w:after="0"/>
        <w:ind w:firstLine="720"/>
        <w:jc w:val="both"/>
        <w:rPr>
          <w:rFonts w:eastAsia="Times New Roman" w:cs="Times New Roman"/>
          <w:szCs w:val="28"/>
          <w:lang w:val="pt-BR" w:eastAsia="zh-CN"/>
        </w:rPr>
      </w:pPr>
      <w:r w:rsidRPr="00C658CA">
        <w:rPr>
          <w:rFonts w:eastAsia="Times New Roman" w:cs="Times New Roman"/>
          <w:szCs w:val="28"/>
          <w:lang w:val="pt-BR" w:eastAsia="zh-CN"/>
        </w:rPr>
        <w:t xml:space="preserve">- Cô đón trẻ, nhắc trẻ cất đồ dùng đúng nơi quy định, chào bố mẹ, chào cô giáo. </w:t>
      </w:r>
    </w:p>
    <w:p w:rsidR="00FF6D85" w:rsidRPr="00C658CA" w:rsidRDefault="00FF6D85" w:rsidP="00FF6D85">
      <w:pPr>
        <w:spacing w:after="0"/>
        <w:ind w:firstLine="720"/>
        <w:jc w:val="both"/>
        <w:rPr>
          <w:rFonts w:eastAsia="Times New Roman" w:cs="Times New Roman"/>
          <w:szCs w:val="28"/>
          <w:lang w:val="pt-BR" w:eastAsia="zh-CN"/>
        </w:rPr>
      </w:pPr>
      <w:r w:rsidRPr="00C658CA">
        <w:rPr>
          <w:rFonts w:cs="Times New Roman"/>
          <w:bCs/>
          <w:szCs w:val="28"/>
        </w:rPr>
        <w:t>- Trao đổi với phụ huynh tình hình của bé ở nhà, ở trường. (Quyền được bảo vệ)</w:t>
      </w:r>
    </w:p>
    <w:p w:rsidR="00FF6D85" w:rsidRPr="00C658CA" w:rsidRDefault="00FF6D85" w:rsidP="00FF6D85">
      <w:pPr>
        <w:spacing w:after="0"/>
        <w:ind w:firstLine="720"/>
        <w:jc w:val="both"/>
        <w:rPr>
          <w:rFonts w:eastAsia="Times New Roman" w:cs="Times New Roman"/>
          <w:szCs w:val="28"/>
          <w:lang w:val="pt-BR"/>
        </w:rPr>
      </w:pPr>
      <w:r w:rsidRPr="00C658CA">
        <w:rPr>
          <w:rFonts w:eastAsia="Times New Roman" w:cs="Times New Roman"/>
          <w:szCs w:val="28"/>
          <w:lang w:val="pt-BR" w:eastAsia="zh-CN"/>
        </w:rPr>
        <w:t xml:space="preserve">- Sưu tầm tranh ảnh về luật lệ giao thông . </w:t>
      </w:r>
    </w:p>
    <w:p w:rsidR="00FF6D85" w:rsidRPr="00C658CA" w:rsidRDefault="00FF6D85" w:rsidP="00FF6D85">
      <w:pPr>
        <w:spacing w:after="0"/>
        <w:ind w:firstLine="720"/>
        <w:jc w:val="both"/>
        <w:rPr>
          <w:rFonts w:eastAsia="Times New Roman" w:cs="Times New Roman"/>
          <w:szCs w:val="28"/>
          <w:lang w:val="pt-BR"/>
        </w:rPr>
      </w:pPr>
      <w:r w:rsidRPr="00C658CA">
        <w:rPr>
          <w:rFonts w:cs="Times New Roman"/>
          <w:b/>
          <w:szCs w:val="28"/>
          <w:lang w:val="pt-BR"/>
        </w:rPr>
        <w:t>II.</w:t>
      </w:r>
      <w:r w:rsidRPr="00C658CA">
        <w:rPr>
          <w:rFonts w:cs="Times New Roman"/>
          <w:b/>
          <w:szCs w:val="28"/>
          <w:u w:val="single"/>
          <w:lang w:val="pt-BR"/>
        </w:rPr>
        <w:t xml:space="preserve"> THỂ DỤC BUỔI SÁNG:     </w:t>
      </w:r>
    </w:p>
    <w:p w:rsidR="00FF6D85" w:rsidRPr="00C658CA" w:rsidRDefault="00FF6D85" w:rsidP="00FF6D85">
      <w:pPr>
        <w:tabs>
          <w:tab w:val="left" w:pos="1455"/>
        </w:tabs>
        <w:spacing w:after="0" w:line="240" w:lineRule="auto"/>
        <w:ind w:right="96" w:firstLine="720"/>
        <w:jc w:val="both"/>
        <w:rPr>
          <w:rFonts w:cs="Times New Roman"/>
          <w:szCs w:val="28"/>
          <w:lang w:val="pt-BR"/>
        </w:rPr>
      </w:pPr>
      <w:r w:rsidRPr="00C658CA">
        <w:rPr>
          <w:rFonts w:cs="Times New Roman"/>
          <w:szCs w:val="28"/>
          <w:lang w:val="pt-BR"/>
        </w:rPr>
        <w:t xml:space="preserve">- Cho cháu tập theo nhạc </w:t>
      </w:r>
      <w:r w:rsidRPr="00C658CA">
        <w:rPr>
          <w:rFonts w:cs="Times New Roman"/>
          <w:szCs w:val="28"/>
        </w:rPr>
        <w:t xml:space="preserve">: </w:t>
      </w:r>
      <w:r w:rsidRPr="00C658CA">
        <w:rPr>
          <w:rFonts w:eastAsia="SimSun" w:cs="Times New Roman"/>
          <w:bCs/>
          <w:kern w:val="2"/>
          <w:szCs w:val="28"/>
          <w:lang w:val="pt-BR" w:eastAsia="hi-IN" w:bidi="hi-IN"/>
        </w:rPr>
        <w:t>“ Em đi qua ngã tư đường phố”</w:t>
      </w:r>
    </w:p>
    <w:p w:rsidR="00FF6D85" w:rsidRPr="00C658CA" w:rsidRDefault="00FF6D85" w:rsidP="00FF6D85">
      <w:pPr>
        <w:tabs>
          <w:tab w:val="left" w:pos="1455"/>
        </w:tabs>
        <w:spacing w:after="0" w:line="240" w:lineRule="auto"/>
        <w:ind w:right="96" w:firstLine="720"/>
        <w:jc w:val="both"/>
        <w:rPr>
          <w:rFonts w:eastAsia="SimSun" w:cs="Times New Roman"/>
          <w:b/>
          <w:szCs w:val="28"/>
          <w:u w:val="single"/>
        </w:rPr>
      </w:pPr>
      <w:r w:rsidRPr="00C658CA">
        <w:rPr>
          <w:rFonts w:eastAsia="SimSun" w:cs="Times New Roman"/>
          <w:b/>
          <w:szCs w:val="28"/>
          <w:lang w:val="pt-BR"/>
        </w:rPr>
        <w:t xml:space="preserve">III. </w:t>
      </w:r>
      <w:r w:rsidRPr="00C658CA">
        <w:rPr>
          <w:rFonts w:eastAsia="SimSun" w:cs="Times New Roman"/>
          <w:b/>
          <w:szCs w:val="28"/>
          <w:u w:val="single"/>
          <w:lang w:val="pt-BR"/>
        </w:rPr>
        <w:t xml:space="preserve">HOẠT ĐỘNG </w:t>
      </w:r>
      <w:r w:rsidRPr="00C658CA">
        <w:rPr>
          <w:rFonts w:eastAsia="SimSun" w:cs="Times New Roman"/>
          <w:b/>
          <w:szCs w:val="28"/>
          <w:u w:val="single"/>
        </w:rPr>
        <w:t>NGOÀI TRỜI:</w:t>
      </w:r>
    </w:p>
    <w:p w:rsidR="00FF6D85" w:rsidRPr="00C658CA" w:rsidRDefault="00FF6D85" w:rsidP="00FF6D85">
      <w:pPr>
        <w:tabs>
          <w:tab w:val="left" w:pos="1455"/>
        </w:tabs>
        <w:spacing w:after="0" w:line="240" w:lineRule="auto"/>
        <w:ind w:right="96" w:firstLine="720"/>
        <w:jc w:val="both"/>
        <w:rPr>
          <w:rFonts w:eastAsia="SimSun" w:cs="Times New Roman"/>
          <w:szCs w:val="28"/>
          <w:lang w:val="pt-BR"/>
        </w:rPr>
      </w:pPr>
      <w:r w:rsidRPr="00C658CA">
        <w:rPr>
          <w:rFonts w:eastAsia="SimSun" w:cs="Times New Roman"/>
          <w:szCs w:val="28"/>
        </w:rPr>
        <w:t>- Quan sát thời tiết</w:t>
      </w:r>
    </w:p>
    <w:p w:rsidR="00FF6D85" w:rsidRPr="00C658CA" w:rsidRDefault="00FF6D85" w:rsidP="00FF6D85">
      <w:pPr>
        <w:spacing w:after="0" w:line="240" w:lineRule="auto"/>
        <w:rPr>
          <w:rFonts w:eastAsia="Times New Roman" w:cs="Times New Roman"/>
          <w:szCs w:val="28"/>
          <w:shd w:val="clear" w:color="auto" w:fill="FFFFFF"/>
        </w:rPr>
      </w:pPr>
      <w:r w:rsidRPr="00C658CA">
        <w:rPr>
          <w:rFonts w:eastAsia="Times New Roman" w:cs="Times New Roman"/>
          <w:szCs w:val="28"/>
        </w:rPr>
        <w:tab/>
      </w:r>
      <w:r w:rsidRPr="00C658CA">
        <w:rPr>
          <w:rFonts w:eastAsia="Times New Roman" w:cs="Times New Roman"/>
          <w:szCs w:val="28"/>
          <w:shd w:val="clear" w:color="auto" w:fill="FFFFFF"/>
        </w:rPr>
        <w:t>Trò chuyện về một số hành vi văn minh khi tham gia giao thông</w:t>
      </w:r>
    </w:p>
    <w:p w:rsidR="00FF6D85" w:rsidRPr="00C658CA" w:rsidRDefault="00FF6D85" w:rsidP="00FF6D85">
      <w:pPr>
        <w:spacing w:after="0" w:line="240" w:lineRule="auto"/>
        <w:rPr>
          <w:rFonts w:eastAsia="Times New Roman" w:cs="Times New Roman"/>
          <w:b/>
          <w:szCs w:val="28"/>
          <w:shd w:val="clear" w:color="auto" w:fill="FFFFFF"/>
        </w:rPr>
      </w:pPr>
      <w:r w:rsidRPr="00C658CA">
        <w:rPr>
          <w:rFonts w:eastAsia="Times New Roman" w:cs="Times New Roman"/>
          <w:szCs w:val="28"/>
          <w:shd w:val="clear" w:color="auto" w:fill="FFFFFF"/>
        </w:rPr>
        <w:tab/>
      </w:r>
      <w:r w:rsidRPr="00C658CA">
        <w:rPr>
          <w:rFonts w:eastAsia="Times New Roman" w:cs="Times New Roman"/>
          <w:b/>
          <w:szCs w:val="28"/>
          <w:shd w:val="clear" w:color="auto" w:fill="FFFFFF"/>
        </w:rPr>
        <w:t>* Mục đích yêu cầu:</w:t>
      </w:r>
    </w:p>
    <w:p w:rsidR="00FF6D85" w:rsidRPr="009125CC" w:rsidRDefault="00FF6D85" w:rsidP="00FF6D85">
      <w:pPr>
        <w:shd w:val="clear" w:color="auto" w:fill="FFFFFF"/>
        <w:spacing w:after="0" w:line="240" w:lineRule="auto"/>
        <w:ind w:firstLine="720"/>
        <w:jc w:val="both"/>
        <w:rPr>
          <w:rFonts w:eastAsia="Times New Roman" w:cs="Times New Roman"/>
          <w:szCs w:val="28"/>
        </w:rPr>
      </w:pPr>
      <w:r w:rsidRPr="009125CC">
        <w:rPr>
          <w:rFonts w:eastAsia="Times New Roman" w:cs="Times New Roman"/>
          <w:szCs w:val="28"/>
        </w:rPr>
        <w:t>- Trẻ biết được những qui tắc an toàn khi đi trên xe ô tô:</w:t>
      </w:r>
    </w:p>
    <w:p w:rsidR="00FF6D85" w:rsidRPr="009125CC" w:rsidRDefault="00FF6D85" w:rsidP="00FF6D85">
      <w:pPr>
        <w:shd w:val="clear" w:color="auto" w:fill="FFFFFF"/>
        <w:spacing w:after="0" w:line="240" w:lineRule="auto"/>
        <w:ind w:firstLine="720"/>
        <w:jc w:val="both"/>
        <w:rPr>
          <w:rFonts w:eastAsia="Times New Roman" w:cs="Times New Roman"/>
          <w:szCs w:val="28"/>
        </w:rPr>
      </w:pPr>
      <w:r w:rsidRPr="009125CC">
        <w:rPr>
          <w:rFonts w:eastAsia="Times New Roman" w:cs="Times New Roman"/>
          <w:szCs w:val="28"/>
        </w:rPr>
        <w:t>+ Không thò đầu thò tay ra cửa.</w:t>
      </w:r>
    </w:p>
    <w:p w:rsidR="00FF6D85" w:rsidRPr="009125CC" w:rsidRDefault="00FF6D85" w:rsidP="00FF6D85">
      <w:pPr>
        <w:shd w:val="clear" w:color="auto" w:fill="FFFFFF"/>
        <w:spacing w:after="0" w:line="240" w:lineRule="auto"/>
        <w:ind w:firstLine="720"/>
        <w:jc w:val="both"/>
        <w:rPr>
          <w:rFonts w:eastAsia="Times New Roman" w:cs="Times New Roman"/>
          <w:szCs w:val="28"/>
        </w:rPr>
      </w:pPr>
      <w:r w:rsidRPr="009125CC">
        <w:rPr>
          <w:rFonts w:eastAsia="Times New Roman" w:cs="Times New Roman"/>
          <w:szCs w:val="28"/>
        </w:rPr>
        <w:t>+ Ngồi ngay ngắn và thắt dây an toàn.</w:t>
      </w:r>
    </w:p>
    <w:p w:rsidR="00FF6D85" w:rsidRPr="009125CC" w:rsidRDefault="00FF6D85" w:rsidP="00FF6D85">
      <w:pPr>
        <w:shd w:val="clear" w:color="auto" w:fill="FFFFFF"/>
        <w:spacing w:after="0" w:line="240" w:lineRule="auto"/>
        <w:ind w:firstLine="720"/>
        <w:jc w:val="both"/>
        <w:rPr>
          <w:rFonts w:eastAsia="Times New Roman" w:cs="Times New Roman"/>
          <w:szCs w:val="28"/>
        </w:rPr>
      </w:pPr>
      <w:r w:rsidRPr="009125CC">
        <w:rPr>
          <w:rFonts w:eastAsia="Times New Roman" w:cs="Times New Roman"/>
          <w:szCs w:val="28"/>
        </w:rPr>
        <w:t>- Trẻ biết những hành vi văn minh khi đi trên ô tô.</w:t>
      </w:r>
    </w:p>
    <w:p w:rsidR="00FF6D85" w:rsidRPr="009125CC" w:rsidRDefault="00FF6D85" w:rsidP="00FF6D85">
      <w:pPr>
        <w:shd w:val="clear" w:color="auto" w:fill="FFFFFF"/>
        <w:spacing w:after="0" w:line="240" w:lineRule="auto"/>
        <w:ind w:firstLine="720"/>
        <w:jc w:val="both"/>
        <w:rPr>
          <w:rFonts w:eastAsia="Times New Roman" w:cs="Times New Roman"/>
          <w:szCs w:val="28"/>
        </w:rPr>
      </w:pPr>
      <w:r w:rsidRPr="009125CC">
        <w:rPr>
          <w:rFonts w:eastAsia="Times New Roman" w:cs="Times New Roman"/>
          <w:szCs w:val="28"/>
        </w:rPr>
        <w:t>+ Xếp hàng khi lên và xuống xe.</w:t>
      </w:r>
    </w:p>
    <w:p w:rsidR="00FF6D85" w:rsidRPr="009125CC" w:rsidRDefault="00FF6D85" w:rsidP="00FF6D85">
      <w:pPr>
        <w:shd w:val="clear" w:color="auto" w:fill="FFFFFF"/>
        <w:spacing w:after="0" w:line="240" w:lineRule="auto"/>
        <w:ind w:firstLine="720"/>
        <w:jc w:val="both"/>
        <w:rPr>
          <w:rFonts w:eastAsia="Times New Roman" w:cs="Times New Roman"/>
          <w:szCs w:val="28"/>
        </w:rPr>
      </w:pPr>
      <w:r w:rsidRPr="009125CC">
        <w:rPr>
          <w:rFonts w:eastAsia="Times New Roman" w:cs="Times New Roman"/>
          <w:szCs w:val="28"/>
        </w:rPr>
        <w:t>+ Không vứt rác ra sàn xe.</w:t>
      </w:r>
    </w:p>
    <w:p w:rsidR="00FF6D85" w:rsidRPr="009125CC" w:rsidRDefault="00FF6D85" w:rsidP="00FF6D85">
      <w:pPr>
        <w:shd w:val="clear" w:color="auto" w:fill="FFFFFF"/>
        <w:spacing w:after="0" w:line="240" w:lineRule="auto"/>
        <w:ind w:firstLine="720"/>
        <w:jc w:val="both"/>
        <w:rPr>
          <w:rFonts w:eastAsia="Times New Roman" w:cs="Times New Roman"/>
          <w:szCs w:val="28"/>
        </w:rPr>
      </w:pPr>
      <w:r w:rsidRPr="009125CC">
        <w:rPr>
          <w:rFonts w:eastAsia="Times New Roman" w:cs="Times New Roman"/>
          <w:szCs w:val="28"/>
        </w:rPr>
        <w:t>+ Không nói to gây ồn ào.</w:t>
      </w:r>
    </w:p>
    <w:p w:rsidR="00FF6D85" w:rsidRPr="009125CC" w:rsidRDefault="00FF6D85" w:rsidP="00FF6D85">
      <w:pPr>
        <w:shd w:val="clear" w:color="auto" w:fill="FFFFFF"/>
        <w:spacing w:after="0" w:line="240" w:lineRule="auto"/>
        <w:ind w:firstLine="720"/>
        <w:jc w:val="both"/>
        <w:rPr>
          <w:rFonts w:eastAsia="Times New Roman" w:cs="Times New Roman"/>
          <w:szCs w:val="28"/>
        </w:rPr>
      </w:pPr>
      <w:r w:rsidRPr="009125CC">
        <w:rPr>
          <w:rFonts w:eastAsia="Times New Roman" w:cs="Times New Roman"/>
          <w:szCs w:val="28"/>
        </w:rPr>
        <w:t>+ Không cho chân lên ghế.</w:t>
      </w:r>
    </w:p>
    <w:p w:rsidR="00FF6D85" w:rsidRPr="00C658CA" w:rsidRDefault="00FF6D85" w:rsidP="00FF6D85">
      <w:pPr>
        <w:shd w:val="clear" w:color="auto" w:fill="FFFFFF"/>
        <w:spacing w:after="0" w:line="240" w:lineRule="auto"/>
        <w:ind w:firstLine="720"/>
        <w:jc w:val="both"/>
        <w:rPr>
          <w:rFonts w:eastAsia="Times New Roman" w:cs="Times New Roman"/>
          <w:szCs w:val="28"/>
        </w:rPr>
      </w:pPr>
      <w:r w:rsidRPr="009125CC">
        <w:rPr>
          <w:rFonts w:eastAsia="Times New Roman" w:cs="Times New Roman"/>
          <w:szCs w:val="28"/>
        </w:rPr>
        <w:t>+ Người lớn nhường chỗ cho người già, em bé và phụ nữ mang thai.</w:t>
      </w:r>
    </w:p>
    <w:p w:rsidR="00FF6D85" w:rsidRPr="00C658CA" w:rsidRDefault="00FF6D85" w:rsidP="00FF6D85">
      <w:pPr>
        <w:spacing w:after="0" w:line="240" w:lineRule="auto"/>
        <w:rPr>
          <w:rFonts w:eastAsia="Times New Roman" w:cs="Times New Roman"/>
          <w:szCs w:val="28"/>
        </w:rPr>
      </w:pPr>
      <w:r w:rsidRPr="00C658CA">
        <w:rPr>
          <w:rFonts w:eastAsia="Times New Roman" w:cs="Times New Roman"/>
          <w:szCs w:val="28"/>
        </w:rPr>
        <w:tab/>
        <w:t>-Trò chơi: Nhảy bao bố.</w:t>
      </w:r>
    </w:p>
    <w:p w:rsidR="00FF6D85" w:rsidRPr="00C658CA" w:rsidRDefault="00FF6D85" w:rsidP="00FF6D85">
      <w:pPr>
        <w:spacing w:after="0" w:line="240" w:lineRule="auto"/>
        <w:rPr>
          <w:rFonts w:eastAsia="Times New Roman" w:cs="Times New Roman"/>
          <w:szCs w:val="28"/>
        </w:rPr>
      </w:pPr>
      <w:r w:rsidRPr="00C658CA">
        <w:rPr>
          <w:rFonts w:eastAsia="Times New Roman" w:cs="Times New Roman"/>
          <w:szCs w:val="28"/>
        </w:rPr>
        <w:tab/>
        <w:t>- Chơi tự do</w:t>
      </w:r>
    </w:p>
    <w:p w:rsidR="00FF6D85" w:rsidRPr="00C658CA" w:rsidRDefault="00FF6D85" w:rsidP="00FF6D85">
      <w:pPr>
        <w:spacing w:after="0" w:line="240" w:lineRule="auto"/>
        <w:rPr>
          <w:rFonts w:cs="Times New Roman"/>
          <w:szCs w:val="28"/>
        </w:rPr>
      </w:pPr>
      <w:r w:rsidRPr="00C658CA">
        <w:rPr>
          <w:rFonts w:cs="Times New Roman"/>
          <w:b/>
          <w:szCs w:val="28"/>
        </w:rPr>
        <w:tab/>
        <w:t>IV</w:t>
      </w:r>
      <w:r w:rsidRPr="00C658CA">
        <w:rPr>
          <w:rFonts w:eastAsia="SimSun" w:cs="Times New Roman"/>
          <w:b/>
          <w:szCs w:val="28"/>
          <w:u w:val="single"/>
        </w:rPr>
        <w:t xml:space="preserve">. HOẠT ĐỘNG HỌC: </w:t>
      </w:r>
      <w:r w:rsidRPr="00C658CA">
        <w:rPr>
          <w:rFonts w:cs="Times New Roman"/>
          <w:b/>
          <w:szCs w:val="28"/>
        </w:rPr>
        <w:t xml:space="preserve">LQVT         </w:t>
      </w:r>
    </w:p>
    <w:p w:rsidR="00FF6D85" w:rsidRPr="00C658CA" w:rsidRDefault="00FF6D85" w:rsidP="00FF6D85">
      <w:pPr>
        <w:tabs>
          <w:tab w:val="left" w:pos="284"/>
        </w:tabs>
        <w:spacing w:after="0"/>
        <w:rPr>
          <w:rFonts w:eastAsia="Times New Roman" w:cs="Times New Roman"/>
          <w:szCs w:val="28"/>
          <w:shd w:val="clear" w:color="auto" w:fill="FFFFFF"/>
        </w:rPr>
      </w:pPr>
      <w:r w:rsidRPr="00C658CA">
        <w:rPr>
          <w:rFonts w:cs="Times New Roman"/>
          <w:b/>
          <w:szCs w:val="28"/>
        </w:rPr>
        <w:tab/>
        <w:t xml:space="preserve">                  </w:t>
      </w:r>
      <w:r w:rsidRPr="00C658CA">
        <w:rPr>
          <w:rFonts w:cs="Times New Roman"/>
          <w:b/>
          <w:szCs w:val="28"/>
          <w:u w:val="single"/>
        </w:rPr>
        <w:t>Đ</w:t>
      </w:r>
      <w:r w:rsidRPr="00C658CA">
        <w:rPr>
          <w:rFonts w:eastAsia="SimSun" w:cs="Times New Roman"/>
          <w:b/>
          <w:szCs w:val="28"/>
          <w:u w:val="single"/>
        </w:rPr>
        <w:t>ề tài</w:t>
      </w:r>
      <w:r w:rsidRPr="00C658CA">
        <w:rPr>
          <w:rFonts w:eastAsia="SimSun" w:cs="Times New Roman"/>
          <w:b/>
          <w:szCs w:val="28"/>
        </w:rPr>
        <w:t xml:space="preserve">: </w:t>
      </w:r>
      <w:r w:rsidRPr="00C658CA">
        <w:rPr>
          <w:rFonts w:eastAsia="Calibri" w:cs="Times New Roman"/>
          <w:szCs w:val="28"/>
        </w:rPr>
        <w:t xml:space="preserve">- Nhận biết </w:t>
      </w:r>
      <w:r w:rsidRPr="00C658CA">
        <w:rPr>
          <w:rFonts w:eastAsia="Times New Roman" w:cs="Times New Roman"/>
          <w:szCs w:val="28"/>
          <w:shd w:val="clear" w:color="auto" w:fill="FFFFFF"/>
        </w:rPr>
        <w:t>ý nghĩa các con số được sử dụng trong cuộc sống hằng ngày ( số nhà, biển số xe).</w:t>
      </w:r>
    </w:p>
    <w:p w:rsidR="00FF6D85" w:rsidRPr="00C658CA" w:rsidRDefault="00FF6D85" w:rsidP="00FF6D85">
      <w:pPr>
        <w:tabs>
          <w:tab w:val="left" w:pos="1455"/>
        </w:tabs>
        <w:spacing w:after="0" w:line="240" w:lineRule="auto"/>
        <w:ind w:right="96" w:firstLine="720"/>
        <w:rPr>
          <w:rFonts w:cs="Times New Roman"/>
          <w:b/>
          <w:szCs w:val="28"/>
          <w:u w:val="single"/>
        </w:rPr>
      </w:pPr>
      <w:r w:rsidRPr="00C658CA">
        <w:rPr>
          <w:rFonts w:cs="Times New Roman"/>
          <w:b/>
          <w:szCs w:val="28"/>
        </w:rPr>
        <w:t xml:space="preserve">1. </w:t>
      </w:r>
      <w:r w:rsidRPr="00C658CA">
        <w:rPr>
          <w:rFonts w:eastAsia="SimSun" w:cs="Times New Roman"/>
          <w:b/>
          <w:szCs w:val="28"/>
          <w:u w:val="single"/>
        </w:rPr>
        <w:t xml:space="preserve">Mục đích, </w:t>
      </w:r>
      <w:r w:rsidRPr="00C658CA">
        <w:rPr>
          <w:rFonts w:cs="Times New Roman"/>
          <w:b/>
          <w:szCs w:val="28"/>
          <w:u w:val="single"/>
        </w:rPr>
        <w:t>yêu cầu:</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C658CA">
        <w:rPr>
          <w:rFonts w:eastAsia="Times New Roman" w:cs="Times New Roman"/>
          <w:b/>
          <w:bCs/>
          <w:szCs w:val="28"/>
        </w:rPr>
        <w:t>a.Kiến thức</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pacing w:val="-6"/>
          <w:szCs w:val="28"/>
        </w:rPr>
        <w:t>- Trẻ hiểu ý nghĩa các con số trong toán học và trong cuộc sống hàng ngày.</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C658CA">
        <w:rPr>
          <w:rFonts w:eastAsia="Times New Roman" w:cs="Times New Roman"/>
          <w:b/>
          <w:bCs/>
          <w:szCs w:val="28"/>
        </w:rPr>
        <w:t>b. Kỹ năng</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zCs w:val="28"/>
        </w:rPr>
        <w:t>- Rèn trẻ kỹ năng quan sát, nhận biết, phân biệt.</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zCs w:val="28"/>
        </w:rPr>
        <w:t>- Kỹ năng đếm, sắp xếp.</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zCs w:val="28"/>
        </w:rPr>
        <w:t>- Kỹ năng tư duy phán đoán, tưởng tượng.</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zCs w:val="28"/>
        </w:rPr>
        <w:t>- Kỹ năng ghi nhớ có chủ đích.</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C658CA">
        <w:rPr>
          <w:rFonts w:eastAsia="Times New Roman" w:cs="Times New Roman"/>
          <w:b/>
          <w:bCs/>
          <w:szCs w:val="28"/>
        </w:rPr>
        <w:t>c. Giáo dục</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zCs w:val="28"/>
        </w:rPr>
        <w:lastRenderedPageBreak/>
        <w:t>- Giáo dục trẻ cần phải ghi nhớ những con số cần thiết để áp dụng vào những tình huống cụ thể, những trường hợp cấp bách xảy ra trong cuộc sống.</w:t>
      </w:r>
    </w:p>
    <w:p w:rsidR="00FF6D85" w:rsidRPr="00C658CA" w:rsidRDefault="00FF6D85" w:rsidP="00FF6D85">
      <w:pPr>
        <w:shd w:val="clear" w:color="auto" w:fill="FFFFFF"/>
        <w:spacing w:after="0" w:line="240" w:lineRule="auto"/>
        <w:ind w:firstLine="720"/>
        <w:rPr>
          <w:rFonts w:eastAsia="Times New Roman" w:cs="Times New Roman"/>
          <w:szCs w:val="28"/>
        </w:rPr>
      </w:pPr>
      <w:r w:rsidRPr="00C658CA">
        <w:rPr>
          <w:rFonts w:eastAsia="Times New Roman" w:cs="Times New Roman"/>
          <w:b/>
          <w:bCs/>
          <w:szCs w:val="28"/>
          <w:u w:val="single"/>
        </w:rPr>
        <w:t xml:space="preserve"> 2. Chuẩn bị</w:t>
      </w:r>
      <w:r w:rsidRPr="00C658CA">
        <w:rPr>
          <w:rFonts w:eastAsia="Times New Roman" w:cs="Times New Roman"/>
          <w:b/>
          <w:bCs/>
          <w:szCs w:val="28"/>
        </w:rPr>
        <w:t>:</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zCs w:val="28"/>
        </w:rPr>
        <w:t>- Máy vi tính, các slide trình chiếu</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zCs w:val="28"/>
        </w:rPr>
        <w:t>- Mỗi trẻ 1 rổ đồ dùng gồm có thẻ số từ 0 đến 5, 1 bảng con.</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zCs w:val="28"/>
        </w:rPr>
        <w:t>- Thẻ các số điện thoại, hình ảnh tương ứng với các số điện thoại.</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zCs w:val="28"/>
        </w:rPr>
        <w:t>- Bài hát: đố bạn, trời nắng trời mưa</w:t>
      </w:r>
    </w:p>
    <w:p w:rsidR="00FF6D85" w:rsidRPr="00C658CA" w:rsidRDefault="00FF6D85" w:rsidP="00FF6D85">
      <w:pPr>
        <w:tabs>
          <w:tab w:val="left" w:pos="1455"/>
        </w:tabs>
        <w:spacing w:after="0" w:line="240" w:lineRule="auto"/>
        <w:ind w:right="96" w:firstLine="720"/>
        <w:rPr>
          <w:rFonts w:cs="Times New Roman"/>
          <w:b/>
          <w:szCs w:val="28"/>
          <w:u w:val="single"/>
        </w:rPr>
      </w:pPr>
      <w:r w:rsidRPr="00C658CA">
        <w:rPr>
          <w:rFonts w:cs="Times New Roman"/>
          <w:b/>
          <w:szCs w:val="28"/>
        </w:rPr>
        <w:t xml:space="preserve"> 3. </w:t>
      </w:r>
      <w:r w:rsidRPr="00C658CA">
        <w:rPr>
          <w:rFonts w:cs="Times New Roman"/>
          <w:b/>
          <w:szCs w:val="28"/>
          <w:u w:val="single"/>
        </w:rPr>
        <w:t>Tiến hành hoạt động:</w:t>
      </w:r>
    </w:p>
    <w:p w:rsidR="00FF6D85" w:rsidRPr="00C658CA" w:rsidRDefault="00FF6D85" w:rsidP="00FF6D85">
      <w:pPr>
        <w:tabs>
          <w:tab w:val="left" w:pos="1455"/>
        </w:tabs>
        <w:spacing w:after="0" w:line="240" w:lineRule="auto"/>
        <w:ind w:right="96" w:firstLine="720"/>
        <w:rPr>
          <w:rFonts w:cs="Times New Roman"/>
          <w:b/>
          <w:szCs w:val="28"/>
        </w:rPr>
      </w:pPr>
      <w:r w:rsidRPr="00C658CA">
        <w:rPr>
          <w:rFonts w:cs="Times New Roman"/>
          <w:b/>
          <w:szCs w:val="28"/>
        </w:rPr>
        <w:t>*</w:t>
      </w:r>
      <w:r w:rsidRPr="00C658CA">
        <w:rPr>
          <w:rFonts w:eastAsia="SimSun" w:cs="Times New Roman"/>
          <w:b/>
          <w:szCs w:val="28"/>
        </w:rPr>
        <w:t>Hoạt động1:Ổn định, giới thiệu.</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zCs w:val="28"/>
        </w:rPr>
        <w:t>- Cô và trẻ hát, vận động theo bài hát: “Quê hương tươi đẹp”</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zCs w:val="28"/>
        </w:rPr>
        <w:t>- Trò chuyện với trẻ về nơi trẻ sống, địa chỉ </w:t>
      </w:r>
    </w:p>
    <w:p w:rsidR="00FF6D85" w:rsidRPr="009708C8" w:rsidRDefault="00FF6D85" w:rsidP="00FF6D85">
      <w:pPr>
        <w:shd w:val="clear" w:color="auto" w:fill="FFFFFF"/>
        <w:spacing w:after="0" w:line="240" w:lineRule="auto"/>
        <w:ind w:firstLine="720"/>
        <w:rPr>
          <w:rFonts w:eastAsia="Times New Roman" w:cs="Times New Roman"/>
          <w:szCs w:val="28"/>
        </w:rPr>
      </w:pPr>
      <w:r w:rsidRPr="00C658CA">
        <w:rPr>
          <w:rFonts w:eastAsia="Times New Roman" w:cs="Times New Roman"/>
          <w:b/>
          <w:bCs/>
          <w:szCs w:val="28"/>
        </w:rPr>
        <w:t>Hoạt động 2: Nội dung trọng tâm</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C658CA">
        <w:rPr>
          <w:rFonts w:eastAsia="Times New Roman" w:cs="Times New Roman"/>
          <w:b/>
          <w:i/>
          <w:iCs/>
          <w:szCs w:val="28"/>
        </w:rPr>
        <w:t>Ôn đếm, nhận biết số lượng trong phạm vi</w:t>
      </w:r>
      <w:r w:rsidRPr="00C658CA">
        <w:rPr>
          <w:rFonts w:eastAsia="Times New Roman" w:cs="Times New Roman"/>
          <w:i/>
          <w:iCs/>
          <w:szCs w:val="28"/>
        </w:rPr>
        <w:t xml:space="preserve"> 5</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zCs w:val="28"/>
        </w:rPr>
        <w:t>- Các con thấy ở khu phố của bạn Thỏ trắng sống có đẹp ko?</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zCs w:val="28"/>
        </w:rPr>
        <w:t>- Bây giờ hãy quan sát xem ở đó có những gì?</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zCs w:val="28"/>
        </w:rPr>
        <w:t>- Các con đếm xem có tất cả bao nhiêu con Hổ? (trẻ đếm và tìm thẻ số tương ứng gắn với số lượng Hổ)</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pacing w:val="-10"/>
          <w:szCs w:val="28"/>
        </w:rPr>
        <w:t>- Có bao nhiêu con Sóc? (trẻ đếm và tìm thẻ số tương ứng gắn với số lượng Sóc)</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pacing w:val="-8"/>
          <w:szCs w:val="28"/>
        </w:rPr>
        <w:t>- Có bao nhiêu con Ngựa? (trẻ đếm và tìm thẻ số tương ứng gắn với số lượng Ngựa).</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zCs w:val="28"/>
        </w:rPr>
        <w:t>- Phía xa xa là ngôi nhà của bạn Thỏ trắng, gia đình thỏ nuôi rất nhiều con vật, các con nhìn xem có những con vật gì?</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zCs w:val="28"/>
        </w:rPr>
        <w:t>+ Đếm số lượng con gà, con vịt, con cá... và chọn thẻ số tương ứng.</w:t>
      </w:r>
    </w:p>
    <w:p w:rsidR="00FF6D85" w:rsidRPr="000A7363" w:rsidRDefault="00FF6D85" w:rsidP="00FF6D85">
      <w:pPr>
        <w:shd w:val="clear" w:color="auto" w:fill="FFFFFF"/>
        <w:spacing w:after="0" w:line="240" w:lineRule="auto"/>
        <w:ind w:firstLine="720"/>
        <w:jc w:val="both"/>
        <w:rPr>
          <w:rFonts w:eastAsia="Times New Roman" w:cs="Times New Roman"/>
          <w:b/>
          <w:szCs w:val="28"/>
        </w:rPr>
      </w:pPr>
      <w:r w:rsidRPr="00C658CA">
        <w:rPr>
          <w:rFonts w:eastAsia="Times New Roman" w:cs="Times New Roman"/>
          <w:b/>
          <w:i/>
          <w:iCs/>
          <w:szCs w:val="28"/>
        </w:rPr>
        <w:t>Ý nghĩa các con số</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zCs w:val="28"/>
        </w:rPr>
        <w:t>- Vừa rồi các con đã được đếm số lượng các con vật trong khu phố và các con vật nuôi trong gia đình bạn Thỏ và tìm được thẻ số tương ứng.</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zCs w:val="28"/>
        </w:rPr>
        <w:t>=&gt; Qua đó, các con thấy mỗi con số khi đứng đơn lẻ sẽ thể hiện điều gì? (thể hiện số lượng tương ứng)</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pacing w:val="-8"/>
          <w:szCs w:val="28"/>
        </w:rPr>
        <w:t>- Trong rổ đồ dùng của các con có rất nhiều các bạn thỏ là bạn của Thỏ trắng, mỗi bạn sẽ tự chọn cho mình một số lượng các bạn Thỏ tuỳ thích, xếp ra bảng rồi tìm cho các bạn thỏ 1 con số tương ứng với số lượng đó.(cô quan sát kiểm tra kết quả của trẻ).</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zCs w:val="28"/>
        </w:rPr>
        <w:t>- Chúng mình hãy đưa những bạn Thỏ về nhà nào.</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zCs w:val="28"/>
        </w:rPr>
        <w:t>- Và sau một ngày vui chơi thoả thích với các bạn, Thỏ trắng về gia đình, ăn tối và ngủ 1 giấc say sưa với em trai mình là Thỏ nâu. Sáng hôm sau thức dậy, mẹ gọi 2 anh em đến và bảo: “Các con yêu quý! hôm nay là ngày mùng 5 tháng 5 là ngày sinh nhật của bố...”</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pacing w:val="-6"/>
          <w:szCs w:val="28"/>
        </w:rPr>
        <w:t>- Các con có biết ngày sinh nhật là ngày gì không? Con sinh nhật vào ngày nào?</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zCs w:val="28"/>
        </w:rPr>
        <w:t>“Nhân ngày sinh nhật bố, 3 mẹ con mình sẽ nấu một bữa tối thật ngon để chúc mừng bố, các con sẽ vào rừng, Thỏ trắng sẽ giúp mẹ hái 5 cây nấm, Thỏ nâu giúp mẹ hái 5 bông hoa. Ai nhanh nhẹn, ngoan ngoãn sẽ được mẹ thưởng ”.</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zCs w:val="28"/>
        </w:rPr>
        <w:t>- Hai anh em chào mẹ và mỗi người một ngả khẩn trương lên đường, ai cũng muốn lấy được hoa và nấm về trước để được mẹ khen. Trên đường đi Thỏ Trắng gặp em Sóc ngồi dưới gốc cây khóc vì bị lạc đường. Thỏ Trắng hỏi: “Nhà em ở dâu để anh đưa về?”.</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zCs w:val="28"/>
        </w:rPr>
        <w:lastRenderedPageBreak/>
        <w:t>- Nếu là con con sẽ nói với bạn Thỏ địa chỉ nhà con như thế nào? (số nhà bao nhiêu?,khu phố nào?...)</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zCs w:val="28"/>
        </w:rPr>
        <w:t>- Khi bị lạc điều cần thiết phải nhớ là số điện thoại của bố mẹ, chúng mình có nhớ số điện thoại của bố hoặc mẹ không? Các con hãy dùng những thẻ số trong rổ xếp số điện thoại của mẹ hoặc bố ra bảng nào! (xếp từ trái sang phải nhé) cô quan sát sửa cho trẻ.</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zCs w:val="28"/>
        </w:rPr>
        <w:t>- Cô thấy bạn nào cũng nhớ số điện thoại của bố mẹ, như vậy nếu bị lạc đường chúng mình sẽ nhờ người gọi điện cho bố mẹ đến đón chúng mình về</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zCs w:val="28"/>
        </w:rPr>
        <w:t>- Còn em Sóc thì sao? Em Sóc cũng nhớ số nhà và địa chỉ nơi ở, thế là Thỏ trắng đã dẫn Sóc con về tận nhà. Mẹ Sóc vui mừng tặng Thỏ trắng 1 túi hạt dẻ để cảm ơn. Thỏ trắng tạm biệt Sóc con và tiếp tục lên đường thật nhanh. Đi được một đoạn xa, Thỏ Trắng thấy nhà bác Nhím bị cháy bùng bùng, mọi người đang hốt hoảng dập lửa. Thỏ trắng chạy đến bốt điện thoại.</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zCs w:val="28"/>
        </w:rPr>
        <w:t>- Theo con Thỏ trắng sẽ gọi điện cho ai?</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zCs w:val="28"/>
        </w:rPr>
        <w:t>- Số điện thoại cứu hoả là bao nhiêu? Các con hãy dùng thẻ số xếp số điện thoại này ra bảng nào!</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zCs w:val="28"/>
        </w:rPr>
        <w:t>- Quả đúng như vậy, Thỏ trắng đã gọi ngay cho các chú lính cứu hoả 114 rồi cùng mọi người dập lửa. Chỉ ít phút sau các chú lính cứu hoả đã có mặt và dập tắt đám cháy. Gia đình Bác Nhím cảm ơn Thỏ trắng rất nhiều, Thỏ trắng vui vẻ tiếp tục lên đường đi hái nấm.</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zCs w:val="28"/>
        </w:rPr>
        <w:t>- Còn Thỏ em là Thỏ nâu, trên đường đi hái hoa, Thỏ nâu gặp vụ ẩu đả của một bầy khỉ đang đánh nhau, họ cãi vã và đánh 1 chú khỉ con chảy cả máu đầu, khỉ con rất cần sự giúp đỡ kêu lên: “Cứu tớ với, cứu tớ với…” nhưng Thỏ nâu còn vội phải đi hái hoa về cho mẹ, vì thế Thỏ nâu để mặc chú khỉ bị đánh đập và kêu gào đau đớn.</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zCs w:val="28"/>
        </w:rPr>
        <w:t>- Nếu là con con có giúp bạn khỉ không? Giúp bằng cách nào?</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zCs w:val="28"/>
        </w:rPr>
        <w:t>- Con sẽ gọi các chú công an, cảnh sát số điện thoại khẩn cấp là bao </w:t>
      </w:r>
      <w:r w:rsidRPr="000A7363">
        <w:rPr>
          <w:rFonts w:eastAsia="Times New Roman" w:cs="Times New Roman"/>
          <w:spacing w:val="-6"/>
          <w:szCs w:val="28"/>
        </w:rPr>
        <w:t>nhiêu? (113). Hãy xếp số điện thoại đó ra bảng nào! (Cô quan sát- nhận xét- sửa sai)</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zCs w:val="28"/>
        </w:rPr>
        <w:t>- Số cứu thương để đưa khỉ con đi viện là bao nhiêu? (115). Hãy xếp số điện thoại đó ra bảng! (Cô quan sát- nhận xét- sửa sai).</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zCs w:val="28"/>
        </w:rPr>
        <w:t>- Thỏ nâu lấy được 5 bông hoa về trước cho mẹ, Thỏ nâu vui mừng vì mình đã về trước anh Thỏ trắng và thế nào cũng được mẹ khen. Đợi một lúc sau mới thấy Thỏ trắng về, Thỏ trắng hái được rất nhiều nấm cho mẹ và mang được cả hạt dẻ về cho em nữa. Thỏ mẹ ân cần hỏi thăm 2 anh em trên đường đi đã gặp những ai, họ có khó khăn gì? Con có giúp đỡ họ không? Hai anh em kể lại tất cả sự việc đã gặp trên đường. Thỏ mẹ nói với Thỏ nâu: “Các con đều rất là ngoan hái được hoa và nấm về cho mẹ chuẩn bị sinh nhật bố. Con đã về trước nhưng anh Thỏ trắng đáng được khen nhiều hơn con vì anh Thỏ trắng đã biết giúp đỡ mọi người và biết quan tâm  mang hạt dẻ về cho em có đúng không?” Thỏ nâu nghe thấy vậy đã biết minh sai, Thỏ nâu khoanh tay xin lỗi mẹ và hứa lần sau sẽ biết giúp đỡ mọi người  khi gặp khó khăn. Thế rồi cả nhà Thỏ đón bố về mừng sinh nhật bằng một bữa tối vui vẻ, tràn đầy hạnh phúc bên nhau.</w:t>
      </w:r>
    </w:p>
    <w:p w:rsidR="00FF6D85" w:rsidRPr="00C658CA"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zCs w:val="28"/>
        </w:rPr>
        <w:t xml:space="preserve">=&gt; Cô kết luận: Qua câu chuyện này các con có thể thấy được ý nghĩa của các con số khi ghép lại với nhau sẽ lưu giữ kỷ niệm ngày sinh, tạo thành số nhà, số điện thoại gia đình, số điện thoại cứu thương, số điện thoại của cảnh sát, chữa </w:t>
      </w:r>
      <w:r w:rsidRPr="000A7363">
        <w:rPr>
          <w:rFonts w:eastAsia="Times New Roman" w:cs="Times New Roman"/>
          <w:szCs w:val="28"/>
        </w:rPr>
        <w:lastRenderedPageBreak/>
        <w:t>cháy…để gọi trong những tình huống cấp bách và ngoài ra trong cuộc sống nó còn có nhiều ý nghĩa hơn nữa khi các con số ghép lại với nhau, các con sẽ về nhà tìm hiểu thêm và </w:t>
      </w:r>
      <w:r w:rsidRPr="000A7363">
        <w:rPr>
          <w:rFonts w:eastAsia="Times New Roman" w:cs="Times New Roman"/>
          <w:spacing w:val="-6"/>
          <w:szCs w:val="28"/>
        </w:rPr>
        <w:t>ngày mai sẽ nói lại với cô và các bạn xem con tìm thêm được gì về ý nhĩa các con số nhé.</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C658CA">
        <w:rPr>
          <w:rFonts w:eastAsia="Times New Roman" w:cs="Times New Roman"/>
          <w:szCs w:val="28"/>
        </w:rPr>
        <w:t>Hoạt động 3:</w:t>
      </w:r>
      <w:r w:rsidRPr="00C658CA">
        <w:rPr>
          <w:rFonts w:eastAsia="Times New Roman" w:cs="Times New Roman"/>
          <w:i/>
          <w:iCs/>
          <w:szCs w:val="28"/>
        </w:rPr>
        <w:t>Trò chơi cũng cố:</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zCs w:val="28"/>
        </w:rPr>
        <w:t>- Trò chơi: Tìm chủ nhân của số điện thoại.</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zCs w:val="28"/>
        </w:rPr>
        <w:t>+ Luật chơi, cách chơi: Cô phát cho mỗi trẻ 1 số điện thoại của cứu thương hoặc của cảnh sát hoặc của chữa cháy. Ở 3 góc lớp sẽ có 3 hình ảnh tương ứng với các số điện thoại đó. Các con sẽ vừa đi vừa hát bài: “Trời nắng trời mưa” và khi nhạc tắt các con sẽ chạy về phía chủ nhân của số điện thoại con cầm trên tay. </w:t>
      </w:r>
      <w:r w:rsidRPr="000A7363">
        <w:rPr>
          <w:rFonts w:eastAsia="Times New Roman" w:cs="Times New Roman"/>
          <w:spacing w:val="-6"/>
          <w:szCs w:val="28"/>
        </w:rPr>
        <w:t>Bạn nào về nhầm chỗ sẽ bị phạt nhảy lò cò. Cho trẻ chơi 2-3 lần đổi thẻ cho nhau.</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zCs w:val="28"/>
        </w:rPr>
        <w:t>- Nhận xét kết quả chơi</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zCs w:val="28"/>
        </w:rPr>
        <w:t>- Trẻ chơi theo nhóm.</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C658CA">
        <w:rPr>
          <w:rFonts w:eastAsia="Times New Roman" w:cs="Times New Roman"/>
          <w:b/>
          <w:bCs/>
          <w:szCs w:val="28"/>
        </w:rPr>
        <w:t>Kết thúc hoạt động</w:t>
      </w:r>
    </w:p>
    <w:p w:rsidR="00FF6D85" w:rsidRPr="000A7363" w:rsidRDefault="00FF6D85" w:rsidP="00FF6D85">
      <w:pPr>
        <w:shd w:val="clear" w:color="auto" w:fill="FFFFFF"/>
        <w:spacing w:after="0" w:line="240" w:lineRule="auto"/>
        <w:ind w:firstLine="720"/>
        <w:jc w:val="both"/>
        <w:rPr>
          <w:rFonts w:eastAsia="Times New Roman" w:cs="Times New Roman"/>
          <w:szCs w:val="28"/>
        </w:rPr>
      </w:pPr>
      <w:r w:rsidRPr="000A7363">
        <w:rPr>
          <w:rFonts w:eastAsia="Times New Roman" w:cs="Times New Roman"/>
          <w:szCs w:val="28"/>
        </w:rPr>
        <w:t>- Giáo dục trẻ cần phải ghi nhớ những con số cụ thể, cần thiết để áp dụng </w:t>
      </w:r>
      <w:r w:rsidRPr="000A7363">
        <w:rPr>
          <w:rFonts w:eastAsia="Times New Roman" w:cs="Times New Roman"/>
          <w:spacing w:val="-6"/>
          <w:szCs w:val="28"/>
        </w:rPr>
        <w:t>vào những tình huống cụ thể, những trường hợp cấp bách xảy ra trong cuộc sống.</w:t>
      </w:r>
    </w:p>
    <w:p w:rsidR="00FF6D85" w:rsidRPr="00C658CA" w:rsidRDefault="00FF6D85" w:rsidP="00FF6D85">
      <w:pPr>
        <w:spacing w:after="0" w:line="240" w:lineRule="auto"/>
        <w:ind w:firstLine="720"/>
        <w:rPr>
          <w:rFonts w:cs="Times New Roman"/>
          <w:b/>
          <w:bCs/>
          <w:szCs w:val="28"/>
          <w:u w:val="single"/>
        </w:rPr>
      </w:pPr>
      <w:r w:rsidRPr="00C658CA">
        <w:rPr>
          <w:rFonts w:cs="Times New Roman"/>
          <w:b/>
          <w:bCs/>
          <w:szCs w:val="28"/>
        </w:rPr>
        <w:t xml:space="preserve">V. </w:t>
      </w:r>
      <w:r w:rsidRPr="00C658CA">
        <w:rPr>
          <w:rFonts w:cs="Times New Roman"/>
          <w:b/>
          <w:bCs/>
          <w:szCs w:val="28"/>
          <w:u w:val="single"/>
        </w:rPr>
        <w:t>HOẠT ĐỘNG GÓC</w:t>
      </w:r>
    </w:p>
    <w:p w:rsidR="00FF6D85" w:rsidRPr="00C658CA" w:rsidRDefault="00FF6D85" w:rsidP="00FF6D85">
      <w:pPr>
        <w:widowControl w:val="0"/>
        <w:suppressAutoHyphens/>
        <w:autoSpaceDE w:val="0"/>
        <w:snapToGrid w:val="0"/>
        <w:spacing w:after="0" w:line="240" w:lineRule="auto"/>
        <w:ind w:firstLine="720"/>
        <w:contextualSpacing/>
        <w:rPr>
          <w:rFonts w:eastAsia="SimSun" w:cs="Times New Roman"/>
          <w:b/>
          <w:bCs/>
          <w:kern w:val="2"/>
          <w:szCs w:val="28"/>
          <w:lang w:eastAsia="hi-IN" w:bidi="hi-IN"/>
        </w:rPr>
      </w:pPr>
      <w:r w:rsidRPr="00C658CA">
        <w:rPr>
          <w:rFonts w:eastAsia="SimSun" w:cs="Times New Roman"/>
          <w:b/>
          <w:bCs/>
          <w:kern w:val="2"/>
          <w:szCs w:val="28"/>
          <w:lang w:eastAsia="hi-IN" w:bidi="hi-IN"/>
        </w:rPr>
        <w:t>1. Góc phân vai: Cảnh sát giao thông, người điều khiển giao thông.</w:t>
      </w:r>
    </w:p>
    <w:p w:rsidR="00FF6D85" w:rsidRPr="00C658CA" w:rsidRDefault="00FF6D85" w:rsidP="00FF6D85">
      <w:pPr>
        <w:suppressAutoHyphens/>
        <w:autoSpaceDE w:val="0"/>
        <w:autoSpaceDN w:val="0"/>
        <w:adjustRightInd w:val="0"/>
        <w:spacing w:after="0" w:line="240" w:lineRule="auto"/>
        <w:ind w:firstLine="720"/>
        <w:rPr>
          <w:rFonts w:eastAsia="Times New Roman" w:cs="Times New Roman"/>
          <w:szCs w:val="28"/>
          <w:lang w:val="en-GB"/>
        </w:rPr>
      </w:pPr>
      <w:r w:rsidRPr="00C658CA">
        <w:rPr>
          <w:rFonts w:eastAsia="Times New Roman" w:cs="Times New Roman"/>
          <w:b/>
          <w:bCs/>
          <w:szCs w:val="28"/>
        </w:rPr>
        <w:t>*</w:t>
      </w:r>
      <w:r w:rsidRPr="00C658CA">
        <w:rPr>
          <w:rFonts w:eastAsia="Times New Roman" w:cs="Times New Roman"/>
          <w:b/>
          <w:bCs/>
          <w:szCs w:val="28"/>
          <w:lang w:val="vi-VN"/>
        </w:rPr>
        <w:t xml:space="preserve"> Chuẩn bị:</w:t>
      </w:r>
      <w:r w:rsidRPr="00C658CA">
        <w:rPr>
          <w:rFonts w:eastAsia="Times New Roman" w:cs="Times New Roman"/>
          <w:szCs w:val="28"/>
          <w:lang w:val="en-GB"/>
        </w:rPr>
        <w:t xml:space="preserve"> Trang phục của cảnh sát giao thông,  các loại xe, mô hình giao thông.</w:t>
      </w:r>
    </w:p>
    <w:p w:rsidR="00FF6D85" w:rsidRPr="00C658CA" w:rsidRDefault="00FF6D85" w:rsidP="00FF6D85">
      <w:pPr>
        <w:widowControl w:val="0"/>
        <w:suppressAutoHyphens/>
        <w:snapToGrid w:val="0"/>
        <w:spacing w:after="0"/>
        <w:contextualSpacing/>
        <w:rPr>
          <w:rFonts w:eastAsia="SimSun" w:cs="Times New Roman"/>
          <w:b/>
          <w:bCs/>
          <w:kern w:val="2"/>
          <w:szCs w:val="28"/>
          <w:lang w:eastAsia="hi-IN" w:bidi="hi-IN"/>
        </w:rPr>
      </w:pPr>
      <w:r w:rsidRPr="00C658CA">
        <w:rPr>
          <w:rFonts w:eastAsia="SimSun" w:cs="Times New Roman"/>
          <w:b/>
          <w:bCs/>
          <w:kern w:val="2"/>
          <w:szCs w:val="28"/>
          <w:lang w:eastAsia="hi-IN" w:bidi="hi-IN"/>
        </w:rPr>
        <w:tab/>
        <w:t>2. Góc xây dựng: Xây dựng mô hình ngã tư đường phố.</w:t>
      </w:r>
    </w:p>
    <w:p w:rsidR="00FF6D85" w:rsidRPr="00C658CA" w:rsidRDefault="00FF6D85" w:rsidP="00FF6D85">
      <w:pPr>
        <w:widowControl w:val="0"/>
        <w:suppressAutoHyphens/>
        <w:spacing w:after="0"/>
        <w:rPr>
          <w:rFonts w:eastAsia="SimSun" w:cs="Times New Roman"/>
          <w:b/>
          <w:bCs/>
          <w:kern w:val="2"/>
          <w:szCs w:val="28"/>
          <w:lang w:eastAsia="hi-IN" w:bidi="hi-IN"/>
        </w:rPr>
      </w:pPr>
      <w:r w:rsidRPr="00C658CA">
        <w:rPr>
          <w:rFonts w:eastAsia="SimSun" w:cs="Times New Roman"/>
          <w:b/>
          <w:bCs/>
          <w:kern w:val="2"/>
          <w:szCs w:val="28"/>
          <w:lang w:eastAsia="hi-IN" w:bidi="hi-IN"/>
        </w:rPr>
        <w:tab/>
        <w:t xml:space="preserve">* Chuẩn bị: </w:t>
      </w:r>
    </w:p>
    <w:p w:rsidR="00FF6D85" w:rsidRPr="00C658CA" w:rsidRDefault="00FF6D85" w:rsidP="00FF6D85">
      <w:pPr>
        <w:widowControl w:val="0"/>
        <w:suppressAutoHyphens/>
        <w:spacing w:after="0"/>
        <w:rPr>
          <w:rFonts w:eastAsia="SimSun" w:cs="Times New Roman"/>
          <w:kern w:val="2"/>
          <w:szCs w:val="28"/>
          <w:lang w:eastAsia="hi-IN" w:bidi="hi-IN"/>
        </w:rPr>
      </w:pPr>
      <w:r w:rsidRPr="00C658CA">
        <w:rPr>
          <w:rFonts w:eastAsia="SimSun" w:cs="Times New Roman"/>
          <w:kern w:val="2"/>
          <w:szCs w:val="28"/>
          <w:lang w:eastAsia="hi-IN" w:bidi="hi-IN"/>
        </w:rPr>
        <w:tab/>
        <w:t>- Gạch, hàng rào, ptgt, biển báo, Cây xanh, hoa...</w:t>
      </w:r>
    </w:p>
    <w:p w:rsidR="00FF6D85" w:rsidRPr="00C658CA" w:rsidRDefault="00FF6D85" w:rsidP="00FF6D85">
      <w:pPr>
        <w:widowControl w:val="0"/>
        <w:suppressAutoHyphens/>
        <w:snapToGrid w:val="0"/>
        <w:spacing w:after="0"/>
        <w:ind w:firstLine="720"/>
        <w:contextualSpacing/>
        <w:rPr>
          <w:rFonts w:eastAsia="SimSun" w:cs="Times New Roman"/>
          <w:b/>
          <w:bCs/>
          <w:kern w:val="2"/>
          <w:szCs w:val="28"/>
          <w:lang w:eastAsia="hi-IN" w:bidi="hi-IN"/>
        </w:rPr>
      </w:pPr>
      <w:r w:rsidRPr="00C658CA">
        <w:rPr>
          <w:rFonts w:eastAsia="SimSun" w:cs="Times New Roman"/>
          <w:b/>
          <w:bCs/>
          <w:kern w:val="2"/>
          <w:szCs w:val="28"/>
          <w:lang w:eastAsia="hi-IN" w:bidi="hi-IN"/>
        </w:rPr>
        <w:t xml:space="preserve">3. Góc học tập: </w:t>
      </w:r>
      <w:r w:rsidRPr="00C658CA">
        <w:rPr>
          <w:rFonts w:eastAsia="Times New Roman" w:cs="Times New Roman"/>
          <w:b/>
          <w:kern w:val="2"/>
          <w:szCs w:val="28"/>
          <w:lang w:eastAsia="hi-IN" w:bidi="hi-IN"/>
        </w:rPr>
        <w:t xml:space="preserve"> Xem tranh ảnh về các biển báo giao thông, , chơi đôminô chữ số, ghép hình tương phản, xâu hạt, xếp hạt.</w:t>
      </w:r>
    </w:p>
    <w:p w:rsidR="00FF6D85" w:rsidRPr="00C658CA" w:rsidRDefault="00FF6D85" w:rsidP="00FF6D85">
      <w:pPr>
        <w:spacing w:after="0" w:line="240" w:lineRule="auto"/>
        <w:ind w:firstLine="720"/>
        <w:jc w:val="both"/>
        <w:rPr>
          <w:rFonts w:eastAsia="Times New Roman" w:cs="Times New Roman"/>
          <w:szCs w:val="28"/>
          <w:lang w:val="pt-BR"/>
        </w:rPr>
      </w:pPr>
      <w:r w:rsidRPr="00C658CA">
        <w:rPr>
          <w:rFonts w:eastAsia="SimSun" w:cs="Times New Roman"/>
          <w:b/>
          <w:bCs/>
          <w:kern w:val="2"/>
          <w:szCs w:val="28"/>
          <w:lang w:val="pt-BR" w:eastAsia="hi-IN" w:bidi="hi-IN"/>
        </w:rPr>
        <w:t>* Chuẩn bị:</w:t>
      </w:r>
      <w:r w:rsidRPr="00C658CA">
        <w:rPr>
          <w:rFonts w:eastAsia="Times New Roman" w:cs="Times New Roman"/>
          <w:szCs w:val="28"/>
          <w:lang w:val="pt-BR"/>
        </w:rPr>
        <w:t xml:space="preserve"> Một số tranh ảnh về các loại biển báo, hột hạt, thẻ số, </w:t>
      </w:r>
      <w:r w:rsidRPr="00C658CA">
        <w:rPr>
          <w:rFonts w:eastAsia="Times New Roman" w:cs="Times New Roman"/>
          <w:kern w:val="2"/>
          <w:szCs w:val="28"/>
          <w:lang w:eastAsia="hi-IN" w:bidi="hi-IN"/>
        </w:rPr>
        <w:t>đôminô, các hình tương phản.</w:t>
      </w:r>
    </w:p>
    <w:p w:rsidR="00FF6D85" w:rsidRPr="00C658CA" w:rsidRDefault="00FF6D85" w:rsidP="00FF6D85">
      <w:pPr>
        <w:widowControl w:val="0"/>
        <w:suppressAutoHyphens/>
        <w:spacing w:after="0"/>
        <w:ind w:firstLine="720"/>
        <w:contextualSpacing/>
        <w:jc w:val="both"/>
        <w:rPr>
          <w:rFonts w:eastAsia="Times New Roman" w:cs="Times New Roman"/>
          <w:szCs w:val="28"/>
          <w:lang w:val="it-IT"/>
        </w:rPr>
      </w:pPr>
      <w:r w:rsidRPr="00C658CA">
        <w:rPr>
          <w:rFonts w:eastAsia="SimSun" w:cs="Times New Roman"/>
          <w:b/>
          <w:bCs/>
          <w:kern w:val="2"/>
          <w:szCs w:val="28"/>
          <w:lang w:val="pt-BR" w:eastAsia="hi-IN" w:bidi="hi-IN"/>
        </w:rPr>
        <w:t>4. Góc nghệ thuật:</w:t>
      </w:r>
    </w:p>
    <w:p w:rsidR="00FF6D85" w:rsidRPr="00C658CA" w:rsidRDefault="00FF6D85" w:rsidP="00FF6D85">
      <w:pPr>
        <w:spacing w:after="0" w:line="240" w:lineRule="auto"/>
        <w:ind w:firstLine="720"/>
        <w:rPr>
          <w:rFonts w:eastAsia="Calibri" w:cs="Times New Roman"/>
          <w:bCs/>
          <w:szCs w:val="28"/>
        </w:rPr>
      </w:pPr>
      <w:r w:rsidRPr="00C658CA">
        <w:rPr>
          <w:rFonts w:eastAsia="Calibri" w:cs="Times New Roman"/>
          <w:bCs/>
          <w:szCs w:val="28"/>
        </w:rPr>
        <w:t>Âm nhạc: Hát múa các bài hát về chủ đề Giao thông.</w:t>
      </w:r>
    </w:p>
    <w:p w:rsidR="00FF6D85" w:rsidRPr="00C658CA" w:rsidRDefault="00FF6D85" w:rsidP="00FF6D85">
      <w:pPr>
        <w:spacing w:after="0" w:line="240" w:lineRule="auto"/>
        <w:ind w:firstLine="720"/>
        <w:rPr>
          <w:rFonts w:eastAsia="Calibri" w:cs="Times New Roman"/>
          <w:bCs/>
          <w:szCs w:val="28"/>
        </w:rPr>
      </w:pPr>
      <w:r w:rsidRPr="00C658CA">
        <w:rPr>
          <w:rFonts w:eastAsia="Calibri" w:cs="Times New Roman"/>
          <w:bCs/>
          <w:szCs w:val="28"/>
        </w:rPr>
        <w:t>Tạo hình:  Vẽ, tô màu, xé dán cột đèn giao thông</w:t>
      </w:r>
    </w:p>
    <w:p w:rsidR="00FF6D85" w:rsidRPr="00C658CA" w:rsidRDefault="00FF6D85" w:rsidP="00FF6D85">
      <w:pPr>
        <w:spacing w:after="0" w:line="240" w:lineRule="auto"/>
        <w:ind w:firstLine="720"/>
        <w:rPr>
          <w:rFonts w:eastAsia="Calibri" w:cs="Times New Roman"/>
          <w:szCs w:val="28"/>
        </w:rPr>
      </w:pPr>
      <w:r w:rsidRPr="00C658CA">
        <w:rPr>
          <w:rFonts w:eastAsia="Calibri" w:cs="Times New Roman"/>
          <w:szCs w:val="28"/>
        </w:rPr>
        <w:t>*</w:t>
      </w:r>
      <w:r w:rsidRPr="00C658CA">
        <w:rPr>
          <w:rFonts w:eastAsia="Calibri" w:cs="Times New Roman"/>
          <w:b/>
          <w:bCs/>
          <w:szCs w:val="28"/>
        </w:rPr>
        <w:t xml:space="preserve"> Mục đích: </w:t>
      </w:r>
      <w:r w:rsidRPr="00C658CA">
        <w:rPr>
          <w:rFonts w:eastAsia="Calibri" w:cs="Times New Roman"/>
          <w:szCs w:val="28"/>
        </w:rPr>
        <w:t xml:space="preserve">Trẻ biết sử dụng các dụng cụ âm nhạc  thể hiện các bài hát trong chủ đề. </w:t>
      </w:r>
    </w:p>
    <w:p w:rsidR="00FF6D85" w:rsidRPr="00C658CA" w:rsidRDefault="00FF6D85" w:rsidP="00FF6D85">
      <w:pPr>
        <w:spacing w:after="0" w:line="240" w:lineRule="auto"/>
        <w:ind w:firstLine="720"/>
        <w:rPr>
          <w:rFonts w:eastAsia="Calibri" w:cs="Times New Roman"/>
          <w:szCs w:val="28"/>
        </w:rPr>
      </w:pPr>
      <w:r w:rsidRPr="00C658CA">
        <w:rPr>
          <w:rFonts w:eastAsia="Calibri" w:cs="Times New Roman"/>
          <w:szCs w:val="28"/>
        </w:rPr>
        <w:t>- Trẻ biết vẽ và tô màu cột đèn giao thông, biết sử dụng kéo để cắt và dán đèn giao thông.</w:t>
      </w:r>
    </w:p>
    <w:p w:rsidR="00FF6D85" w:rsidRPr="00C658CA" w:rsidRDefault="00FF6D85" w:rsidP="00FF6D85">
      <w:pPr>
        <w:spacing w:after="0" w:line="240" w:lineRule="auto"/>
        <w:ind w:firstLine="720"/>
        <w:rPr>
          <w:rFonts w:eastAsia="Calibri" w:cs="Times New Roman"/>
          <w:szCs w:val="28"/>
        </w:rPr>
      </w:pPr>
      <w:r w:rsidRPr="00C658CA">
        <w:rPr>
          <w:rFonts w:eastAsia="Calibri" w:cs="Times New Roman"/>
          <w:szCs w:val="28"/>
        </w:rPr>
        <w:t>* C</w:t>
      </w:r>
      <w:r w:rsidRPr="00C658CA">
        <w:rPr>
          <w:rFonts w:eastAsia="Calibri" w:cs="Times New Roman"/>
          <w:b/>
          <w:bCs/>
          <w:szCs w:val="28"/>
        </w:rPr>
        <w:t xml:space="preserve">huẩn bị: </w:t>
      </w:r>
      <w:r w:rsidRPr="00C658CA">
        <w:rPr>
          <w:rFonts w:eastAsia="Calibri" w:cs="Times New Roman"/>
          <w:szCs w:val="28"/>
        </w:rPr>
        <w:t>Tranh, bút vẽ, sáp màu, giấy màu, hồ dán…</w:t>
      </w:r>
    </w:p>
    <w:p w:rsidR="00FF6D85" w:rsidRPr="00C658CA" w:rsidRDefault="00FF6D85" w:rsidP="00FF6D85">
      <w:pPr>
        <w:spacing w:after="0" w:line="240" w:lineRule="auto"/>
        <w:ind w:firstLine="720"/>
        <w:rPr>
          <w:rFonts w:eastAsia="Calibri" w:cs="Times New Roman"/>
          <w:b/>
          <w:bCs/>
          <w:szCs w:val="28"/>
        </w:rPr>
      </w:pPr>
      <w:r w:rsidRPr="00C658CA">
        <w:rPr>
          <w:rFonts w:eastAsia="Calibri" w:cs="Times New Roman"/>
          <w:szCs w:val="28"/>
        </w:rPr>
        <w:t>*</w:t>
      </w:r>
      <w:r w:rsidRPr="00C658CA">
        <w:rPr>
          <w:rFonts w:eastAsia="Calibri" w:cs="Times New Roman"/>
          <w:b/>
          <w:bCs/>
          <w:szCs w:val="28"/>
        </w:rPr>
        <w:t>Tiến hành:</w:t>
      </w:r>
    </w:p>
    <w:p w:rsidR="00FF6D85" w:rsidRPr="00C658CA" w:rsidRDefault="00FF6D85" w:rsidP="00FF6D85">
      <w:pPr>
        <w:spacing w:after="0" w:line="240" w:lineRule="auto"/>
        <w:ind w:firstLine="720"/>
        <w:rPr>
          <w:rFonts w:eastAsia="Calibri" w:cs="Times New Roman"/>
          <w:szCs w:val="28"/>
        </w:rPr>
      </w:pPr>
      <w:r w:rsidRPr="00C658CA">
        <w:rPr>
          <w:rFonts w:eastAsia="Calibri" w:cs="Times New Roman"/>
          <w:szCs w:val="28"/>
        </w:rPr>
        <w:t xml:space="preserve">- Cô hướng dẫn trẻ vào góc chơi. </w:t>
      </w:r>
    </w:p>
    <w:p w:rsidR="00FF6D85" w:rsidRPr="00C658CA" w:rsidRDefault="00FF6D85" w:rsidP="00FF6D85">
      <w:pPr>
        <w:shd w:val="clear" w:color="auto" w:fill="FFFFFF"/>
        <w:spacing w:after="0" w:line="240" w:lineRule="auto"/>
        <w:ind w:firstLine="720"/>
        <w:rPr>
          <w:rFonts w:eastAsia="Times New Roman" w:cs="Times New Roman"/>
          <w:szCs w:val="28"/>
        </w:rPr>
      </w:pPr>
      <w:r w:rsidRPr="00C658CA">
        <w:rPr>
          <w:rFonts w:eastAsia="Times New Roman" w:cs="Times New Roman"/>
          <w:b/>
          <w:bCs/>
          <w:szCs w:val="28"/>
          <w:lang w:val="en-SG"/>
        </w:rPr>
        <w:t>-</w:t>
      </w:r>
      <w:r w:rsidRPr="00C658CA">
        <w:rPr>
          <w:rFonts w:eastAsia="Times New Roman" w:cs="Times New Roman"/>
          <w:szCs w:val="28"/>
          <w:lang w:val="en-SG"/>
        </w:rPr>
        <w:t xml:space="preserve"> Trẻ về góc chơi </w:t>
      </w:r>
    </w:p>
    <w:p w:rsidR="00FF6D85" w:rsidRPr="00C658CA" w:rsidRDefault="00FF6D85" w:rsidP="00FF6D85">
      <w:pPr>
        <w:shd w:val="clear" w:color="auto" w:fill="FFFFFF"/>
        <w:spacing w:after="0" w:line="240" w:lineRule="auto"/>
        <w:ind w:firstLine="720"/>
        <w:rPr>
          <w:rFonts w:eastAsia="Times New Roman" w:cs="Times New Roman"/>
          <w:szCs w:val="28"/>
        </w:rPr>
      </w:pPr>
      <w:r w:rsidRPr="00C658CA">
        <w:rPr>
          <w:rFonts w:eastAsia="Times New Roman" w:cs="Times New Roman"/>
          <w:b/>
          <w:bCs/>
          <w:szCs w:val="28"/>
          <w:lang w:val="en-SG"/>
        </w:rPr>
        <w:t>-</w:t>
      </w:r>
      <w:r w:rsidRPr="00C658CA">
        <w:rPr>
          <w:rFonts w:eastAsia="Times New Roman" w:cs="Times New Roman"/>
          <w:szCs w:val="28"/>
          <w:lang w:val="en-SG"/>
        </w:rPr>
        <w:t> Cô bao quát trẻ chơi. Cô đến góc chơi</w:t>
      </w:r>
      <w:r w:rsidRPr="00C658CA">
        <w:rPr>
          <w:rFonts w:eastAsia="Times New Roman" w:cs="Times New Roman"/>
          <w:szCs w:val="28"/>
          <w:lang w:val="vi-VN"/>
        </w:rPr>
        <w:t> quan sát,</w:t>
      </w:r>
      <w:r w:rsidRPr="00C658CA">
        <w:rPr>
          <w:rFonts w:eastAsia="Times New Roman" w:cs="Times New Roman"/>
          <w:szCs w:val="28"/>
          <w:lang w:val="en-SG"/>
        </w:rPr>
        <w:t> tạo tình huống và tham gia chơi cùng với trẻ, gợi ý cho trẻ thể hiện vai chơi, liên kết góc chơi</w:t>
      </w:r>
    </w:p>
    <w:p w:rsidR="00FF6D85" w:rsidRPr="00C658CA" w:rsidRDefault="00FF6D85" w:rsidP="00FF6D85">
      <w:pPr>
        <w:spacing w:after="0" w:line="240" w:lineRule="auto"/>
        <w:ind w:firstLine="720"/>
        <w:rPr>
          <w:rFonts w:eastAsia="Times New Roman" w:cs="Times New Roman"/>
          <w:b/>
          <w:szCs w:val="28"/>
          <w:lang w:val="pt-BR"/>
        </w:rPr>
      </w:pPr>
      <w:r w:rsidRPr="00C658CA">
        <w:rPr>
          <w:rFonts w:eastAsia="Times New Roman" w:cs="Times New Roman"/>
          <w:b/>
          <w:szCs w:val="28"/>
          <w:lang w:val="pt-BR"/>
        </w:rPr>
        <w:t>5.</w:t>
      </w:r>
      <w:r w:rsidRPr="00C658CA">
        <w:rPr>
          <w:rFonts w:eastAsia="Times New Roman" w:cs="Times New Roman"/>
          <w:szCs w:val="28"/>
          <w:lang w:val="pt-BR"/>
        </w:rPr>
        <w:t xml:space="preserve"> </w:t>
      </w:r>
      <w:r w:rsidRPr="00C658CA">
        <w:rPr>
          <w:rFonts w:eastAsia="Times New Roman" w:cs="Times New Roman"/>
          <w:b/>
          <w:szCs w:val="28"/>
          <w:lang w:val="pt-BR"/>
        </w:rPr>
        <w:t>Góc thiên nhiên:</w:t>
      </w:r>
      <w:r w:rsidRPr="00C658CA">
        <w:rPr>
          <w:rFonts w:eastAsia="Times New Roman" w:cs="Times New Roman"/>
          <w:b/>
          <w:szCs w:val="28"/>
          <w:u w:val="single"/>
          <w:lang w:val="pt-BR"/>
        </w:rPr>
        <w:t xml:space="preserve"> </w:t>
      </w:r>
      <w:r w:rsidRPr="00C658CA">
        <w:rPr>
          <w:rFonts w:eastAsia="Times New Roman" w:cs="Times New Roman"/>
          <w:szCs w:val="28"/>
          <w:lang w:val="pt-BR"/>
        </w:rPr>
        <w:t xml:space="preserve"> </w:t>
      </w:r>
      <w:r w:rsidRPr="00C658CA">
        <w:rPr>
          <w:rFonts w:eastAsia="Times New Roman" w:cs="Times New Roman"/>
          <w:b/>
          <w:szCs w:val="28"/>
          <w:lang w:val="pt-BR"/>
        </w:rPr>
        <w:t>Chăm sóc cây xanh.</w:t>
      </w:r>
    </w:p>
    <w:p w:rsidR="00FF6D85" w:rsidRPr="00C658CA" w:rsidRDefault="00FF6D85" w:rsidP="00FF6D85">
      <w:pPr>
        <w:spacing w:after="0" w:line="240" w:lineRule="auto"/>
        <w:ind w:firstLine="720"/>
        <w:rPr>
          <w:rFonts w:eastAsia="Times New Roman" w:cs="Times New Roman"/>
          <w:szCs w:val="28"/>
        </w:rPr>
      </w:pPr>
      <w:r w:rsidRPr="00C658CA">
        <w:rPr>
          <w:rFonts w:eastAsia="Times New Roman" w:cs="Times New Roman"/>
          <w:b/>
          <w:szCs w:val="28"/>
        </w:rPr>
        <w:t xml:space="preserve">Chuẩn bị:  </w:t>
      </w:r>
      <w:r w:rsidRPr="00C658CA">
        <w:rPr>
          <w:rFonts w:eastAsia="Times New Roman" w:cs="Times New Roman"/>
          <w:szCs w:val="28"/>
        </w:rPr>
        <w:t>Xô tưới nước, xẻng, cuốc…</w:t>
      </w:r>
    </w:p>
    <w:p w:rsidR="00FF6D85" w:rsidRPr="00C658CA" w:rsidRDefault="00FF6D85" w:rsidP="00FF6D85">
      <w:pPr>
        <w:spacing w:after="0"/>
        <w:ind w:firstLine="720"/>
        <w:rPr>
          <w:rFonts w:eastAsia="Times New Roman" w:cs="Times New Roman"/>
          <w:szCs w:val="28"/>
          <w:lang w:val="pt-BR"/>
        </w:rPr>
      </w:pPr>
      <w:r w:rsidRPr="00C658CA">
        <w:rPr>
          <w:rFonts w:eastAsia="Times New Roman" w:cs="Times New Roman"/>
          <w:b/>
          <w:szCs w:val="28"/>
          <w:lang w:val="pt-BR" w:eastAsia="zh-CN"/>
        </w:rPr>
        <w:t>V</w:t>
      </w:r>
      <w:r w:rsidRPr="00C658CA">
        <w:rPr>
          <w:rFonts w:eastAsia="Times New Roman" w:cs="Times New Roman"/>
          <w:b/>
          <w:szCs w:val="28"/>
          <w:lang w:eastAsia="zh-CN"/>
        </w:rPr>
        <w:t>I</w:t>
      </w:r>
      <w:r w:rsidRPr="00C658CA">
        <w:rPr>
          <w:rFonts w:eastAsia="Times New Roman" w:cs="Times New Roman"/>
          <w:b/>
          <w:szCs w:val="28"/>
          <w:lang w:val="pt-BR" w:eastAsia="zh-CN"/>
        </w:rPr>
        <w:t xml:space="preserve">. </w:t>
      </w:r>
      <w:r w:rsidRPr="00C658CA">
        <w:rPr>
          <w:rFonts w:eastAsia="Times New Roman" w:cs="Times New Roman"/>
          <w:b/>
          <w:szCs w:val="28"/>
          <w:u w:val="single"/>
          <w:lang w:val="pt-BR" w:eastAsia="zh-CN"/>
        </w:rPr>
        <w:t>HOẠT ĐỘNG VỆ SINH, ĂN NGỦ</w:t>
      </w:r>
      <w:r w:rsidRPr="00C658CA">
        <w:rPr>
          <w:rFonts w:eastAsia="Times New Roman" w:cs="Times New Roman"/>
          <w:szCs w:val="28"/>
          <w:lang w:val="pt-BR" w:eastAsia="zh-CN"/>
        </w:rPr>
        <w:t xml:space="preserve">: </w:t>
      </w:r>
    </w:p>
    <w:p w:rsidR="00FF6D85" w:rsidRPr="00C658CA" w:rsidRDefault="00FF6D85" w:rsidP="00FF6D85">
      <w:pPr>
        <w:tabs>
          <w:tab w:val="left" w:pos="399"/>
        </w:tabs>
        <w:spacing w:after="0" w:line="240" w:lineRule="auto"/>
        <w:ind w:firstLine="720"/>
        <w:rPr>
          <w:rFonts w:eastAsia="Times New Roman" w:cs="Times New Roman"/>
          <w:szCs w:val="28"/>
        </w:rPr>
      </w:pPr>
      <w:r w:rsidRPr="00C658CA">
        <w:rPr>
          <w:rFonts w:eastAsia="Times New Roman" w:cs="Times New Roman"/>
          <w:szCs w:val="28"/>
        </w:rPr>
        <w:t>- Giáo dục trẻ biết tự chăm sóc, vệ sinh  răng, mặt, rửa tay.</w:t>
      </w:r>
    </w:p>
    <w:p w:rsidR="00FF6D85" w:rsidRPr="00C658CA" w:rsidRDefault="00FF6D85" w:rsidP="00FF6D85">
      <w:pPr>
        <w:tabs>
          <w:tab w:val="left" w:pos="399"/>
        </w:tabs>
        <w:spacing w:after="0" w:line="240" w:lineRule="auto"/>
        <w:ind w:firstLine="720"/>
        <w:rPr>
          <w:rFonts w:eastAsia="Times New Roman" w:cs="Times New Roman"/>
          <w:szCs w:val="28"/>
        </w:rPr>
      </w:pPr>
      <w:r w:rsidRPr="00C658CA">
        <w:rPr>
          <w:rFonts w:eastAsia="Times New Roman" w:cs="Times New Roman"/>
          <w:szCs w:val="28"/>
        </w:rPr>
        <w:lastRenderedPageBreak/>
        <w:t>- Rửa tay khi tay bẩn, sau khi đi vệ sinh .</w:t>
      </w:r>
    </w:p>
    <w:p w:rsidR="00FF6D85" w:rsidRPr="00C658CA" w:rsidRDefault="00FF6D85" w:rsidP="00FF6D85">
      <w:pPr>
        <w:spacing w:after="0"/>
        <w:ind w:firstLine="720"/>
        <w:rPr>
          <w:rFonts w:eastAsia="Times New Roman" w:cs="Times New Roman"/>
          <w:szCs w:val="28"/>
        </w:rPr>
      </w:pPr>
      <w:r w:rsidRPr="00C658CA">
        <w:rPr>
          <w:rFonts w:eastAsia="Times New Roman" w:cs="Times New Roman"/>
          <w:szCs w:val="28"/>
        </w:rPr>
        <w:t>- Ăn hết suất, không làm rơi vãi cơm, ngủ đúng thời gian qui đinh.</w:t>
      </w:r>
    </w:p>
    <w:p w:rsidR="00FF6D85" w:rsidRPr="00C658CA" w:rsidRDefault="00FF6D85" w:rsidP="00FF6D85">
      <w:pPr>
        <w:spacing w:after="0"/>
        <w:ind w:firstLine="720"/>
        <w:rPr>
          <w:rFonts w:eastAsia="Times New Roman" w:cs="Times New Roman"/>
          <w:b/>
          <w:szCs w:val="28"/>
          <w:lang w:val="pt-BR" w:eastAsia="zh-CN"/>
        </w:rPr>
      </w:pPr>
      <w:r w:rsidRPr="00C658CA">
        <w:rPr>
          <w:rFonts w:eastAsia="Times New Roman" w:cs="Times New Roman"/>
          <w:b/>
          <w:szCs w:val="28"/>
          <w:lang w:val="pt-BR"/>
        </w:rPr>
        <w:t>V</w:t>
      </w:r>
      <w:r w:rsidRPr="00C658CA">
        <w:rPr>
          <w:rFonts w:eastAsia="Times New Roman" w:cs="Times New Roman"/>
          <w:b/>
          <w:szCs w:val="28"/>
        </w:rPr>
        <w:t>II</w:t>
      </w:r>
      <w:r w:rsidRPr="00C658CA">
        <w:rPr>
          <w:rFonts w:eastAsia="Times New Roman" w:cs="Times New Roman"/>
          <w:b/>
          <w:szCs w:val="28"/>
          <w:lang w:val="pt-BR"/>
        </w:rPr>
        <w:t xml:space="preserve">. </w:t>
      </w:r>
      <w:r w:rsidRPr="00C658CA">
        <w:rPr>
          <w:rFonts w:eastAsia="Times New Roman" w:cs="Times New Roman"/>
          <w:b/>
          <w:szCs w:val="28"/>
          <w:u w:val="single"/>
        </w:rPr>
        <w:t>HOẠT ĐỘNG CHIỀU</w:t>
      </w:r>
      <w:r w:rsidRPr="00C658CA">
        <w:rPr>
          <w:rFonts w:eastAsia="Times New Roman" w:cs="Times New Roman"/>
          <w:b/>
          <w:szCs w:val="28"/>
          <w:u w:val="single"/>
          <w:lang w:val="pt-BR"/>
        </w:rPr>
        <w:t>:</w:t>
      </w:r>
    </w:p>
    <w:p w:rsidR="00FF6D85" w:rsidRPr="00C658CA" w:rsidRDefault="00FF6D85" w:rsidP="00FF6D85">
      <w:pPr>
        <w:spacing w:after="0" w:line="240" w:lineRule="auto"/>
        <w:rPr>
          <w:rFonts w:eastAsia="Times New Roman" w:cs="Times New Roman"/>
          <w:szCs w:val="28"/>
        </w:rPr>
      </w:pPr>
      <w:r w:rsidRPr="00C658CA">
        <w:rPr>
          <w:rFonts w:eastAsia="Times New Roman" w:cs="Times New Roman"/>
          <w:szCs w:val="28"/>
        </w:rPr>
        <w:tab/>
        <w:t>-  Luyện kĩ năng nhận biết các số đã học .</w:t>
      </w:r>
    </w:p>
    <w:p w:rsidR="00FF6D85" w:rsidRPr="00C658CA" w:rsidRDefault="00FF6D85" w:rsidP="00FF6D85">
      <w:pPr>
        <w:spacing w:after="0" w:line="240" w:lineRule="auto"/>
        <w:rPr>
          <w:rFonts w:eastAsia="Times New Roman" w:cs="Times New Roman"/>
          <w:szCs w:val="28"/>
        </w:rPr>
      </w:pPr>
      <w:r w:rsidRPr="00C658CA">
        <w:rPr>
          <w:rFonts w:eastAsia="Times New Roman" w:cs="Times New Roman"/>
          <w:b/>
          <w:szCs w:val="28"/>
        </w:rPr>
        <w:tab/>
        <w:t xml:space="preserve">Thể dục : </w:t>
      </w:r>
    </w:p>
    <w:p w:rsidR="00FF6D85" w:rsidRPr="00C658CA" w:rsidRDefault="00FF6D85" w:rsidP="00FF6D85">
      <w:pPr>
        <w:spacing w:after="0" w:line="240" w:lineRule="auto"/>
        <w:jc w:val="both"/>
        <w:rPr>
          <w:rFonts w:eastAsia="Times New Roman" w:cs="Times New Roman"/>
          <w:szCs w:val="28"/>
          <w:shd w:val="clear" w:color="auto" w:fill="FFFFFF"/>
        </w:rPr>
      </w:pPr>
      <w:r w:rsidRPr="00C658CA">
        <w:rPr>
          <w:rFonts w:eastAsia="Times New Roman" w:cs="Times New Roman"/>
          <w:szCs w:val="28"/>
          <w:shd w:val="clear" w:color="auto" w:fill="FFFFFF"/>
        </w:rPr>
        <w:tab/>
        <w:t>- Bật  qua vật cản cao 10-15cm</w:t>
      </w:r>
    </w:p>
    <w:p w:rsidR="00FF6D85" w:rsidRPr="00EA1090" w:rsidRDefault="00FF6D85" w:rsidP="00FF6D85">
      <w:pPr>
        <w:shd w:val="clear" w:color="auto" w:fill="FFFFFF"/>
        <w:spacing w:after="0" w:line="240" w:lineRule="auto"/>
        <w:ind w:firstLine="720"/>
        <w:rPr>
          <w:rFonts w:eastAsia="Times New Roman" w:cs="Times New Roman"/>
          <w:szCs w:val="28"/>
        </w:rPr>
      </w:pPr>
      <w:r w:rsidRPr="00C658CA">
        <w:rPr>
          <w:rFonts w:eastAsia="Times New Roman" w:cs="Times New Roman"/>
          <w:b/>
          <w:bCs/>
          <w:szCs w:val="28"/>
        </w:rPr>
        <w:t>Mục đích</w:t>
      </w:r>
    </w:p>
    <w:p w:rsidR="00FF6D85" w:rsidRPr="00EA1090" w:rsidRDefault="00FF6D85" w:rsidP="00FF6D85">
      <w:pPr>
        <w:shd w:val="clear" w:color="auto" w:fill="FFFFFF"/>
        <w:spacing w:after="0" w:line="240" w:lineRule="auto"/>
        <w:ind w:firstLine="720"/>
        <w:rPr>
          <w:rFonts w:eastAsia="Times New Roman" w:cs="Times New Roman"/>
          <w:szCs w:val="28"/>
        </w:rPr>
      </w:pPr>
      <w:r w:rsidRPr="00EA1090">
        <w:rPr>
          <w:rFonts w:eastAsia="Times New Roman" w:cs="Times New Roman"/>
          <w:szCs w:val="28"/>
        </w:rPr>
        <w:t>- </w:t>
      </w:r>
      <w:r w:rsidRPr="00EA1090">
        <w:rPr>
          <w:rFonts w:eastAsia="Times New Roman" w:cs="Times New Roman"/>
          <w:szCs w:val="28"/>
          <w:shd w:val="clear" w:color="auto" w:fill="FFFFFF"/>
        </w:rPr>
        <w:t>Trẻ biết dùng sức của đôi chân để bật qua vật cản.Trẻ biết cách chơi trò chơi vận động.</w:t>
      </w:r>
    </w:p>
    <w:p w:rsidR="00FF6D85" w:rsidRPr="00EA1090" w:rsidRDefault="00FF6D85" w:rsidP="00FF6D85">
      <w:pPr>
        <w:shd w:val="clear" w:color="auto" w:fill="FFFFFF"/>
        <w:spacing w:after="0" w:line="240" w:lineRule="auto"/>
        <w:ind w:firstLine="720"/>
        <w:rPr>
          <w:rFonts w:eastAsia="Times New Roman" w:cs="Times New Roman"/>
          <w:szCs w:val="28"/>
        </w:rPr>
      </w:pPr>
      <w:r w:rsidRPr="00EA1090">
        <w:rPr>
          <w:rFonts w:eastAsia="Times New Roman" w:cs="Times New Roman"/>
          <w:szCs w:val="28"/>
        </w:rPr>
        <w:t>- Phát triển cơ tay và chân cho trẻ</w:t>
      </w:r>
      <w:r w:rsidRPr="00EA1090">
        <w:rPr>
          <w:rFonts w:eastAsia="Times New Roman" w:cs="Times New Roman"/>
          <w:szCs w:val="28"/>
          <w:shd w:val="clear" w:color="auto" w:fill="FFFFFF"/>
        </w:rPr>
        <w:t>.Rèn cho trẻ kỹ năng quan sát, chú ý, ghi nhớ, tập trung.</w:t>
      </w:r>
    </w:p>
    <w:p w:rsidR="00FF6D85" w:rsidRPr="00C658CA" w:rsidRDefault="00FF6D85" w:rsidP="00FF6D85">
      <w:pPr>
        <w:shd w:val="clear" w:color="auto" w:fill="FFFFFF"/>
        <w:spacing w:after="0" w:line="240" w:lineRule="auto"/>
        <w:ind w:firstLine="720"/>
        <w:rPr>
          <w:rFonts w:eastAsia="Times New Roman" w:cs="Times New Roman"/>
          <w:szCs w:val="28"/>
        </w:rPr>
      </w:pPr>
      <w:r w:rsidRPr="00EA1090">
        <w:rPr>
          <w:rFonts w:eastAsia="Times New Roman" w:cs="Times New Roman"/>
          <w:szCs w:val="28"/>
        </w:rPr>
        <w:t>- Giáo dục trẻ thường xuyên tập thể dục để có cơ thể khỏe mạnh.</w:t>
      </w:r>
    </w:p>
    <w:p w:rsidR="00FF6D85" w:rsidRPr="00C658CA" w:rsidRDefault="00FF6D85" w:rsidP="00FF6D85">
      <w:pPr>
        <w:spacing w:after="0" w:line="240" w:lineRule="auto"/>
        <w:rPr>
          <w:rFonts w:eastAsia="Times New Roman" w:cs="Times New Roman"/>
          <w:szCs w:val="28"/>
        </w:rPr>
      </w:pPr>
      <w:r w:rsidRPr="00C658CA">
        <w:rPr>
          <w:rFonts w:eastAsia="Times New Roman" w:cs="Times New Roman"/>
          <w:szCs w:val="28"/>
          <w:shd w:val="clear" w:color="auto" w:fill="FFFFFF"/>
        </w:rPr>
        <w:tab/>
        <w:t xml:space="preserve">- Tăng </w:t>
      </w:r>
      <w:r w:rsidRPr="00C658CA">
        <w:rPr>
          <w:rFonts w:eastAsia="Times New Roman" w:cs="Times New Roman"/>
          <w:szCs w:val="28"/>
        </w:rPr>
        <w:t>cường Tiếng việt: Số 5( Xơơng”),113( muy muy pee)</w:t>
      </w:r>
    </w:p>
    <w:p w:rsidR="00FF6D85" w:rsidRPr="00C658CA" w:rsidRDefault="00FF6D85" w:rsidP="00FF6D85">
      <w:pPr>
        <w:spacing w:after="0" w:line="240" w:lineRule="auto"/>
        <w:rPr>
          <w:rFonts w:cs="Times New Roman"/>
          <w:szCs w:val="28"/>
          <w:lang w:val="pt-BR"/>
        </w:rPr>
      </w:pPr>
      <w:r w:rsidRPr="00C658CA">
        <w:rPr>
          <w:rFonts w:cs="Times New Roman"/>
          <w:b/>
          <w:szCs w:val="28"/>
          <w:lang w:val="pt-BR"/>
        </w:rPr>
        <w:tab/>
        <w:t>VIII.</w:t>
      </w:r>
      <w:r w:rsidRPr="00C658CA">
        <w:rPr>
          <w:rFonts w:eastAsia="SimSun" w:cs="Times New Roman"/>
          <w:b/>
          <w:szCs w:val="28"/>
          <w:u w:val="single"/>
          <w:lang w:val="pt-BR"/>
        </w:rPr>
        <w:t xml:space="preserve"> ĐÁNH GIÁ CUỐI NGÀY</w:t>
      </w:r>
      <w:r w:rsidRPr="00C658CA">
        <w:rPr>
          <w:rFonts w:cs="Times New Roman"/>
          <w:b/>
          <w:szCs w:val="28"/>
          <w:lang w:val="pt-BR"/>
        </w:rPr>
        <w:t xml:space="preserve"> :</w:t>
      </w:r>
    </w:p>
    <w:p w:rsidR="00FF6D85" w:rsidRDefault="00FF6D85" w:rsidP="00FF6D85">
      <w:pPr>
        <w:spacing w:after="0" w:line="360" w:lineRule="auto"/>
        <w:jc w:val="both"/>
        <w:rPr>
          <w:rFonts w:cs="Times New Roman"/>
          <w:szCs w:val="28"/>
        </w:rPr>
      </w:pPr>
      <w:r w:rsidRPr="00C658CA">
        <w:rPr>
          <w:rFonts w:cs="Times New Roman"/>
          <w:szCs w:val="28"/>
        </w:rPr>
        <w:t>...............................................................................................................................................................................................................................................................................................................................................................................................................</w:t>
      </w:r>
    </w:p>
    <w:p w:rsidR="00AE74C7" w:rsidRPr="00C658CA" w:rsidRDefault="00AE74C7" w:rsidP="00FF6D85">
      <w:pPr>
        <w:spacing w:after="0" w:line="360" w:lineRule="auto"/>
        <w:jc w:val="both"/>
        <w:rPr>
          <w:rFonts w:cs="Times New Roman"/>
          <w:szCs w:val="28"/>
        </w:rPr>
      </w:pPr>
      <w:r w:rsidRPr="00C658CA">
        <w:rPr>
          <w:rFonts w:cs="Times New Roman"/>
          <w:szCs w:val="28"/>
        </w:rPr>
        <w:t>.............................................................................................................................................................................................................................................................................................................................................................................................................</w:t>
      </w:r>
      <w:bookmarkStart w:id="0" w:name="_GoBack"/>
      <w:bookmarkEnd w:id="0"/>
    </w:p>
    <w:p w:rsidR="00FF6D85" w:rsidRPr="00C658CA" w:rsidRDefault="00FF6D85" w:rsidP="00FF6D85">
      <w:pPr>
        <w:tabs>
          <w:tab w:val="left" w:pos="7060"/>
        </w:tabs>
        <w:spacing w:after="0" w:line="240" w:lineRule="auto"/>
        <w:jc w:val="center"/>
        <w:rPr>
          <w:rFonts w:cs="Times New Roman"/>
          <w:b/>
          <w:szCs w:val="28"/>
          <w:lang w:val="pt-BR"/>
        </w:rPr>
      </w:pPr>
      <w:r w:rsidRPr="00C658CA">
        <w:rPr>
          <w:rFonts w:eastAsia="SimSun" w:cs="Times New Roman"/>
          <w:b/>
          <w:szCs w:val="28"/>
          <w:lang w:val="pt-BR"/>
        </w:rPr>
        <w:t>KẾ HOẠCH GIÁO DỤC NGÀY</w:t>
      </w:r>
    </w:p>
    <w:p w:rsidR="00FF6D85" w:rsidRPr="00C658CA" w:rsidRDefault="00FF6D85" w:rsidP="00FF6D85">
      <w:pPr>
        <w:tabs>
          <w:tab w:val="left" w:pos="1455"/>
        </w:tabs>
        <w:spacing w:after="0" w:line="240" w:lineRule="auto"/>
        <w:ind w:right="96"/>
        <w:jc w:val="center"/>
        <w:rPr>
          <w:rFonts w:cs="Times New Roman"/>
          <w:iCs/>
          <w:szCs w:val="28"/>
          <w:lang w:val="pt-BR"/>
        </w:rPr>
      </w:pPr>
      <w:r w:rsidRPr="00C658CA">
        <w:rPr>
          <w:rFonts w:cs="Times New Roman"/>
          <w:iCs/>
          <w:szCs w:val="28"/>
          <w:lang w:val="pt-BR"/>
        </w:rPr>
        <w:t xml:space="preserve">Thứ sáu ngày </w:t>
      </w:r>
      <w:r w:rsidRPr="00C658CA">
        <w:rPr>
          <w:rFonts w:cs="Times New Roman"/>
          <w:iCs/>
          <w:szCs w:val="28"/>
        </w:rPr>
        <w:t xml:space="preserve">28 </w:t>
      </w:r>
      <w:r w:rsidRPr="00C658CA">
        <w:rPr>
          <w:rFonts w:cs="Times New Roman"/>
          <w:iCs/>
          <w:szCs w:val="28"/>
          <w:lang w:val="pt-BR"/>
        </w:rPr>
        <w:t xml:space="preserve">tháng 03 </w:t>
      </w:r>
      <w:r w:rsidRPr="00C658CA">
        <w:rPr>
          <w:rFonts w:eastAsia="SimSun" w:cs="Times New Roman"/>
          <w:iCs/>
          <w:szCs w:val="28"/>
          <w:lang w:val="pt-BR"/>
        </w:rPr>
        <w:t>năm 20</w:t>
      </w:r>
      <w:r w:rsidRPr="00C658CA">
        <w:rPr>
          <w:rFonts w:cs="Times New Roman"/>
          <w:iCs/>
          <w:szCs w:val="28"/>
        </w:rPr>
        <w:t>2</w:t>
      </w:r>
      <w:r w:rsidRPr="00C658CA">
        <w:rPr>
          <w:rFonts w:cs="Times New Roman"/>
          <w:iCs/>
          <w:szCs w:val="28"/>
          <w:lang w:val="pt-BR"/>
        </w:rPr>
        <w:t>5</w:t>
      </w:r>
    </w:p>
    <w:p w:rsidR="00FF6D85" w:rsidRPr="00C658CA" w:rsidRDefault="00FF6D85" w:rsidP="00FF6D85">
      <w:pPr>
        <w:tabs>
          <w:tab w:val="left" w:pos="1455"/>
        </w:tabs>
        <w:spacing w:after="0" w:line="240" w:lineRule="auto"/>
        <w:ind w:right="96"/>
        <w:jc w:val="center"/>
        <w:rPr>
          <w:rFonts w:cs="Times New Roman"/>
          <w:b/>
          <w:szCs w:val="28"/>
        </w:rPr>
      </w:pPr>
      <w:r w:rsidRPr="00C658CA">
        <w:rPr>
          <w:rFonts w:eastAsia="SimSun" w:cs="Times New Roman"/>
          <w:b/>
          <w:szCs w:val="28"/>
        </w:rPr>
        <w:t>Chủ đề nhánh: LUẬT GIAO THÔNG</w:t>
      </w:r>
    </w:p>
    <w:p w:rsidR="00FF6D85" w:rsidRPr="00C658CA" w:rsidRDefault="00FF6D85" w:rsidP="00FF6D85">
      <w:pPr>
        <w:tabs>
          <w:tab w:val="left" w:pos="1455"/>
          <w:tab w:val="center" w:pos="5692"/>
        </w:tabs>
        <w:spacing w:after="0" w:line="240" w:lineRule="auto"/>
        <w:ind w:right="96" w:firstLine="720"/>
        <w:jc w:val="both"/>
        <w:rPr>
          <w:rFonts w:cs="Times New Roman"/>
          <w:b/>
          <w:szCs w:val="28"/>
          <w:lang w:val="pt-BR"/>
        </w:rPr>
      </w:pPr>
      <w:r w:rsidRPr="00C658CA">
        <w:rPr>
          <w:rFonts w:cs="Times New Roman"/>
          <w:b/>
          <w:szCs w:val="28"/>
          <w:lang w:val="pt-BR"/>
        </w:rPr>
        <w:t xml:space="preserve">I. </w:t>
      </w:r>
      <w:r w:rsidRPr="00C658CA">
        <w:rPr>
          <w:rFonts w:eastAsia="SimSun" w:cs="Times New Roman"/>
          <w:b/>
          <w:szCs w:val="28"/>
          <w:u w:val="single"/>
          <w:lang w:val="pt-BR"/>
        </w:rPr>
        <w:t>ĐÓN TRẺ:</w:t>
      </w:r>
      <w:r w:rsidRPr="00C658CA">
        <w:rPr>
          <w:rFonts w:cs="Times New Roman"/>
          <w:b/>
          <w:szCs w:val="28"/>
          <w:lang w:val="pt-BR"/>
        </w:rPr>
        <w:tab/>
      </w:r>
    </w:p>
    <w:p w:rsidR="00FF6D85" w:rsidRPr="00C658CA" w:rsidRDefault="00FF6D85" w:rsidP="00FF6D85">
      <w:pPr>
        <w:spacing w:after="0"/>
        <w:ind w:firstLine="720"/>
        <w:jc w:val="both"/>
        <w:rPr>
          <w:rFonts w:eastAsia="Times New Roman" w:cs="Times New Roman"/>
          <w:szCs w:val="28"/>
          <w:lang w:val="pt-BR" w:eastAsia="zh-CN"/>
        </w:rPr>
      </w:pPr>
      <w:r w:rsidRPr="00C658CA">
        <w:rPr>
          <w:rFonts w:eastAsia="Times New Roman" w:cs="Times New Roman"/>
          <w:szCs w:val="28"/>
          <w:lang w:val="pt-BR" w:eastAsia="zh-CN"/>
        </w:rPr>
        <w:t xml:space="preserve">- Cô đón trẻ, nhắc trẻ cất đồ dùng đúng nơi quy định, chào bố mẹ, chào cô giáo. </w:t>
      </w:r>
    </w:p>
    <w:p w:rsidR="00FF6D85" w:rsidRPr="00C658CA" w:rsidRDefault="00FF6D85" w:rsidP="00FF6D85">
      <w:pPr>
        <w:spacing w:after="0"/>
        <w:ind w:firstLine="720"/>
        <w:jc w:val="both"/>
        <w:rPr>
          <w:rFonts w:eastAsia="Times New Roman" w:cs="Times New Roman"/>
          <w:szCs w:val="28"/>
          <w:lang w:val="pt-BR" w:eastAsia="zh-CN"/>
        </w:rPr>
      </w:pPr>
      <w:r w:rsidRPr="00C658CA">
        <w:rPr>
          <w:rFonts w:cs="Times New Roman"/>
          <w:bCs/>
          <w:szCs w:val="28"/>
        </w:rPr>
        <w:t>- Trao đổi với phụ huynh tình hình của bé ở nhà, ở trường. (Quyền được bảo vệ)</w:t>
      </w:r>
    </w:p>
    <w:p w:rsidR="00FF6D85" w:rsidRPr="00C658CA" w:rsidRDefault="00FF6D85" w:rsidP="00FF6D85">
      <w:pPr>
        <w:spacing w:after="0"/>
        <w:ind w:firstLine="720"/>
        <w:jc w:val="both"/>
        <w:rPr>
          <w:rFonts w:eastAsia="Times New Roman" w:cs="Times New Roman"/>
          <w:szCs w:val="28"/>
          <w:lang w:val="pt-BR"/>
        </w:rPr>
      </w:pPr>
      <w:r w:rsidRPr="00C658CA">
        <w:rPr>
          <w:rFonts w:eastAsia="Times New Roman" w:cs="Times New Roman"/>
          <w:szCs w:val="28"/>
          <w:lang w:val="pt-BR" w:eastAsia="zh-CN"/>
        </w:rPr>
        <w:t xml:space="preserve">- Sưu tầm tranh ảnh về luật lệ giao thông . </w:t>
      </w:r>
    </w:p>
    <w:p w:rsidR="00FF6D85" w:rsidRPr="00C658CA" w:rsidRDefault="00FF6D85" w:rsidP="00FF6D85">
      <w:pPr>
        <w:spacing w:after="0"/>
        <w:ind w:firstLine="720"/>
        <w:jc w:val="both"/>
        <w:rPr>
          <w:rFonts w:eastAsia="Times New Roman" w:cs="Times New Roman"/>
          <w:szCs w:val="28"/>
          <w:lang w:val="pt-BR"/>
        </w:rPr>
      </w:pPr>
      <w:r w:rsidRPr="00C658CA">
        <w:rPr>
          <w:rFonts w:cs="Times New Roman"/>
          <w:b/>
          <w:szCs w:val="28"/>
          <w:lang w:val="pt-BR"/>
        </w:rPr>
        <w:t>II.</w:t>
      </w:r>
      <w:r w:rsidRPr="00C658CA">
        <w:rPr>
          <w:rFonts w:cs="Times New Roman"/>
          <w:b/>
          <w:szCs w:val="28"/>
          <w:u w:val="single"/>
          <w:lang w:val="pt-BR"/>
        </w:rPr>
        <w:t xml:space="preserve"> THỂ DỤC BUỔI SÁNG:     </w:t>
      </w:r>
    </w:p>
    <w:p w:rsidR="00FF6D85" w:rsidRPr="00C658CA" w:rsidRDefault="00FF6D85" w:rsidP="00FF6D85">
      <w:pPr>
        <w:tabs>
          <w:tab w:val="left" w:pos="1455"/>
        </w:tabs>
        <w:spacing w:after="0" w:line="240" w:lineRule="auto"/>
        <w:ind w:right="96" w:firstLine="720"/>
        <w:jc w:val="both"/>
        <w:rPr>
          <w:rFonts w:cs="Times New Roman"/>
          <w:szCs w:val="28"/>
          <w:lang w:val="pt-BR"/>
        </w:rPr>
      </w:pPr>
      <w:r w:rsidRPr="00C658CA">
        <w:rPr>
          <w:rFonts w:cs="Times New Roman"/>
          <w:szCs w:val="28"/>
          <w:lang w:val="pt-BR"/>
        </w:rPr>
        <w:t xml:space="preserve">- Cho cháu tập theo nhạc </w:t>
      </w:r>
      <w:r w:rsidRPr="00C658CA">
        <w:rPr>
          <w:rFonts w:cs="Times New Roman"/>
          <w:szCs w:val="28"/>
        </w:rPr>
        <w:t xml:space="preserve">: </w:t>
      </w:r>
      <w:r w:rsidRPr="00C658CA">
        <w:rPr>
          <w:rFonts w:eastAsia="SimSun" w:cs="Times New Roman"/>
          <w:bCs/>
          <w:kern w:val="2"/>
          <w:szCs w:val="28"/>
          <w:lang w:val="pt-BR" w:eastAsia="hi-IN" w:bidi="hi-IN"/>
        </w:rPr>
        <w:t>“ Em đi qua ngã tư đường phố”</w:t>
      </w:r>
    </w:p>
    <w:p w:rsidR="00FF6D85" w:rsidRPr="00C658CA" w:rsidRDefault="00FF6D85" w:rsidP="00FF6D85">
      <w:pPr>
        <w:tabs>
          <w:tab w:val="left" w:pos="1455"/>
        </w:tabs>
        <w:spacing w:after="0" w:line="240" w:lineRule="auto"/>
        <w:ind w:right="96" w:firstLine="720"/>
        <w:jc w:val="both"/>
        <w:rPr>
          <w:rFonts w:eastAsia="SimSun" w:cs="Times New Roman"/>
          <w:b/>
          <w:szCs w:val="28"/>
          <w:u w:val="single"/>
        </w:rPr>
      </w:pPr>
      <w:r w:rsidRPr="00C658CA">
        <w:rPr>
          <w:rFonts w:eastAsia="SimSun" w:cs="Times New Roman"/>
          <w:b/>
          <w:szCs w:val="28"/>
          <w:lang w:val="pt-BR"/>
        </w:rPr>
        <w:t xml:space="preserve">III. </w:t>
      </w:r>
      <w:r w:rsidRPr="00C658CA">
        <w:rPr>
          <w:rFonts w:eastAsia="SimSun" w:cs="Times New Roman"/>
          <w:b/>
          <w:szCs w:val="28"/>
          <w:u w:val="single"/>
          <w:lang w:val="pt-BR"/>
        </w:rPr>
        <w:t xml:space="preserve">HOẠT ĐỘNG </w:t>
      </w:r>
      <w:r w:rsidRPr="00C658CA">
        <w:rPr>
          <w:rFonts w:eastAsia="SimSun" w:cs="Times New Roman"/>
          <w:b/>
          <w:szCs w:val="28"/>
          <w:u w:val="single"/>
        </w:rPr>
        <w:t>NGOÀI TRỜI:</w:t>
      </w:r>
    </w:p>
    <w:p w:rsidR="00FF6D85" w:rsidRPr="00C658CA" w:rsidRDefault="00FF6D85" w:rsidP="00FF6D85">
      <w:pPr>
        <w:tabs>
          <w:tab w:val="left" w:pos="1455"/>
        </w:tabs>
        <w:spacing w:after="0" w:line="240" w:lineRule="auto"/>
        <w:ind w:right="96" w:firstLine="720"/>
        <w:jc w:val="both"/>
        <w:rPr>
          <w:rFonts w:eastAsia="SimSun" w:cs="Times New Roman"/>
          <w:szCs w:val="28"/>
          <w:lang w:val="pt-BR"/>
        </w:rPr>
      </w:pPr>
      <w:r w:rsidRPr="00C658CA">
        <w:rPr>
          <w:rFonts w:eastAsia="SimSun" w:cs="Times New Roman"/>
          <w:szCs w:val="28"/>
        </w:rPr>
        <w:t>- Quan sát thời tiết</w:t>
      </w:r>
    </w:p>
    <w:p w:rsidR="00FF6D85" w:rsidRPr="00C658CA" w:rsidRDefault="00FF6D85" w:rsidP="00FF6D85">
      <w:pPr>
        <w:spacing w:after="0" w:line="240" w:lineRule="auto"/>
        <w:rPr>
          <w:rFonts w:eastAsia="Times New Roman" w:cs="Times New Roman"/>
          <w:szCs w:val="28"/>
        </w:rPr>
      </w:pPr>
      <w:r w:rsidRPr="00C658CA">
        <w:rPr>
          <w:rFonts w:eastAsia="Times New Roman" w:cs="Times New Roman"/>
          <w:szCs w:val="28"/>
        </w:rPr>
        <w:tab/>
        <w:t>-  Trò chuyện  về  các biển báo cấm.</w:t>
      </w:r>
    </w:p>
    <w:p w:rsidR="00FF6D85" w:rsidRPr="00C658CA" w:rsidRDefault="00FF6D85" w:rsidP="00FF6D85">
      <w:pPr>
        <w:spacing w:after="0" w:line="240" w:lineRule="auto"/>
        <w:rPr>
          <w:rFonts w:eastAsia="Times New Roman" w:cs="Times New Roman"/>
          <w:szCs w:val="28"/>
        </w:rPr>
      </w:pPr>
      <w:r w:rsidRPr="00C658CA">
        <w:rPr>
          <w:rFonts w:eastAsia="Times New Roman" w:cs="Times New Roman"/>
          <w:szCs w:val="28"/>
        </w:rPr>
        <w:tab/>
        <w:t>* Mục đích yêu cầu:</w:t>
      </w:r>
    </w:p>
    <w:p w:rsidR="00FF6D85" w:rsidRPr="009125CC" w:rsidRDefault="00FF6D85" w:rsidP="00FF6D85">
      <w:pPr>
        <w:shd w:val="clear" w:color="auto" w:fill="FFFFFF"/>
        <w:spacing w:after="0" w:line="240" w:lineRule="auto"/>
        <w:jc w:val="both"/>
        <w:rPr>
          <w:rFonts w:eastAsia="Times New Roman" w:cs="Times New Roman"/>
          <w:szCs w:val="28"/>
        </w:rPr>
      </w:pPr>
      <w:r w:rsidRPr="00C658CA">
        <w:rPr>
          <w:rFonts w:eastAsia="Times New Roman" w:cs="Times New Roman"/>
          <w:szCs w:val="28"/>
        </w:rPr>
        <w:tab/>
      </w:r>
      <w:r w:rsidRPr="009125CC">
        <w:rPr>
          <w:rFonts w:eastAsia="Times New Roman" w:cs="Times New Roman"/>
          <w:szCs w:val="28"/>
        </w:rPr>
        <w:t>- Trẻ biết có 4 loại biển báo cơ bản: biển báo cấm, biển báo nguy hiểm, biển báo hiệu lệnh, biển báo chỉ dẫn.</w:t>
      </w:r>
    </w:p>
    <w:p w:rsidR="00FF6D85" w:rsidRPr="009125CC" w:rsidRDefault="00FF6D85" w:rsidP="00FF6D85">
      <w:pPr>
        <w:shd w:val="clear" w:color="auto" w:fill="FFFFFF"/>
        <w:spacing w:after="0" w:line="240" w:lineRule="auto"/>
        <w:jc w:val="both"/>
        <w:rPr>
          <w:rFonts w:eastAsia="Times New Roman" w:cs="Times New Roman"/>
          <w:szCs w:val="28"/>
        </w:rPr>
      </w:pPr>
      <w:r w:rsidRPr="00C658CA">
        <w:rPr>
          <w:rFonts w:eastAsia="Times New Roman" w:cs="Times New Roman"/>
          <w:szCs w:val="28"/>
        </w:rPr>
        <w:tab/>
      </w:r>
      <w:r w:rsidRPr="009125CC">
        <w:rPr>
          <w:rFonts w:eastAsia="Times New Roman" w:cs="Times New Roman"/>
          <w:szCs w:val="28"/>
        </w:rPr>
        <w:t>- Nhận biết tên gọi, đặc điểm, ý nghĩa các loại biển báo giao thông phổ biến:</w:t>
      </w:r>
    </w:p>
    <w:p w:rsidR="00FF6D85" w:rsidRPr="009125CC" w:rsidRDefault="00FF6D85" w:rsidP="00FF6D85">
      <w:pPr>
        <w:shd w:val="clear" w:color="auto" w:fill="FFFFFF"/>
        <w:spacing w:after="0" w:line="240" w:lineRule="auto"/>
        <w:jc w:val="both"/>
        <w:rPr>
          <w:rFonts w:eastAsia="Times New Roman" w:cs="Times New Roman"/>
          <w:szCs w:val="28"/>
        </w:rPr>
      </w:pPr>
      <w:r w:rsidRPr="00C658CA">
        <w:rPr>
          <w:rFonts w:eastAsia="Times New Roman" w:cs="Times New Roman"/>
          <w:szCs w:val="28"/>
        </w:rPr>
        <w:tab/>
      </w:r>
      <w:r w:rsidRPr="009125CC">
        <w:rPr>
          <w:rFonts w:eastAsia="Times New Roman" w:cs="Times New Roman"/>
          <w:szCs w:val="28"/>
        </w:rPr>
        <w:t>+ Biển báo cấm: là biển báo có dạng hình tròn, viền đỏ, nền màu trắng, trên nền có hình vẽ màu đen đặc trưng cho điều cấm.</w:t>
      </w:r>
    </w:p>
    <w:p w:rsidR="00FF6D85" w:rsidRPr="009125CC" w:rsidRDefault="00FF6D85" w:rsidP="00FF6D85">
      <w:pPr>
        <w:shd w:val="clear" w:color="auto" w:fill="FFFFFF"/>
        <w:spacing w:after="0" w:line="240" w:lineRule="auto"/>
        <w:jc w:val="both"/>
        <w:rPr>
          <w:rFonts w:eastAsia="Times New Roman" w:cs="Times New Roman"/>
          <w:szCs w:val="28"/>
        </w:rPr>
      </w:pPr>
      <w:r w:rsidRPr="00C658CA">
        <w:rPr>
          <w:rFonts w:eastAsia="Times New Roman" w:cs="Times New Roman"/>
          <w:szCs w:val="28"/>
        </w:rPr>
        <w:lastRenderedPageBreak/>
        <w:tab/>
      </w:r>
      <w:r w:rsidRPr="009125CC">
        <w:rPr>
          <w:rFonts w:eastAsia="Times New Roman" w:cs="Times New Roman"/>
          <w:szCs w:val="28"/>
        </w:rPr>
        <w:t>+ Biển báo nguy hiểm: là biển báo có dạng hình tam giác, viền đỏ, nền màu vàng, trên nền có hình vẽ màu đen báo hiệu sự nguy hiểm.</w:t>
      </w:r>
    </w:p>
    <w:p w:rsidR="00FF6D85" w:rsidRPr="009125CC" w:rsidRDefault="00FF6D85" w:rsidP="00FF6D85">
      <w:pPr>
        <w:shd w:val="clear" w:color="auto" w:fill="FFFFFF"/>
        <w:spacing w:after="0" w:line="240" w:lineRule="auto"/>
        <w:jc w:val="both"/>
        <w:rPr>
          <w:rFonts w:eastAsia="Times New Roman" w:cs="Times New Roman"/>
          <w:szCs w:val="28"/>
        </w:rPr>
      </w:pPr>
      <w:r w:rsidRPr="00C658CA">
        <w:rPr>
          <w:rFonts w:eastAsia="Times New Roman" w:cs="Times New Roman"/>
          <w:szCs w:val="28"/>
        </w:rPr>
        <w:tab/>
      </w:r>
      <w:r w:rsidRPr="009125CC">
        <w:rPr>
          <w:rFonts w:eastAsia="Times New Roman" w:cs="Times New Roman"/>
          <w:szCs w:val="28"/>
        </w:rPr>
        <w:t>+ Biển báo hiệu lệnh: là biển báo có dạng hình tròn, nền xanh với hình vẽ màu trắng, để chỉ các hiệu lệnh cho người tham gia giao thông phải thực hiện.</w:t>
      </w:r>
    </w:p>
    <w:p w:rsidR="00FF6D85" w:rsidRPr="00C658CA" w:rsidRDefault="00FF6D85" w:rsidP="00FF6D85">
      <w:pPr>
        <w:shd w:val="clear" w:color="auto" w:fill="FFFFFF"/>
        <w:spacing w:after="0" w:line="240" w:lineRule="auto"/>
        <w:jc w:val="both"/>
        <w:rPr>
          <w:rFonts w:eastAsia="Times New Roman" w:cs="Times New Roman"/>
          <w:szCs w:val="28"/>
        </w:rPr>
      </w:pPr>
      <w:r w:rsidRPr="00C658CA">
        <w:rPr>
          <w:rFonts w:eastAsia="Times New Roman" w:cs="Times New Roman"/>
          <w:szCs w:val="28"/>
        </w:rPr>
        <w:tab/>
      </w:r>
      <w:r w:rsidRPr="009125CC">
        <w:rPr>
          <w:rFonts w:eastAsia="Times New Roman" w:cs="Times New Roman"/>
          <w:szCs w:val="28"/>
        </w:rPr>
        <w:t>+ Biển báo chỉ dẫn: là biển báo có dạng hình chữ nhật, nền xanh, hình vẽ màu trắng để chỉ dẫn cho người tham giao thông</w:t>
      </w:r>
    </w:p>
    <w:p w:rsidR="00FF6D85" w:rsidRPr="00C658CA" w:rsidRDefault="00FF6D85" w:rsidP="00FF6D85">
      <w:pPr>
        <w:spacing w:after="0" w:line="240" w:lineRule="auto"/>
        <w:rPr>
          <w:rFonts w:eastAsia="Times New Roman" w:cs="Times New Roman"/>
          <w:szCs w:val="28"/>
        </w:rPr>
      </w:pPr>
      <w:r w:rsidRPr="00C658CA">
        <w:rPr>
          <w:rFonts w:eastAsia="Times New Roman" w:cs="Times New Roman"/>
          <w:szCs w:val="28"/>
        </w:rPr>
        <w:tab/>
        <w:t>- Trò chơi: cướp cờ</w:t>
      </w:r>
    </w:p>
    <w:p w:rsidR="00FF6D85" w:rsidRPr="00C658CA" w:rsidRDefault="00FF6D85" w:rsidP="00FF6D85">
      <w:pPr>
        <w:spacing w:after="0" w:line="240" w:lineRule="auto"/>
        <w:rPr>
          <w:rFonts w:eastAsia="Times New Roman" w:cs="Times New Roman"/>
          <w:szCs w:val="28"/>
        </w:rPr>
      </w:pPr>
      <w:r w:rsidRPr="00C658CA">
        <w:rPr>
          <w:rFonts w:eastAsia="Times New Roman" w:cs="Times New Roman"/>
          <w:szCs w:val="28"/>
        </w:rPr>
        <w:tab/>
        <w:t>- Chơi tự do</w:t>
      </w:r>
    </w:p>
    <w:p w:rsidR="00FF6D85" w:rsidRPr="00C658CA" w:rsidRDefault="00FF6D85" w:rsidP="00FF6D85">
      <w:pPr>
        <w:spacing w:after="0" w:line="240" w:lineRule="auto"/>
        <w:rPr>
          <w:rFonts w:cs="Times New Roman"/>
          <w:szCs w:val="28"/>
        </w:rPr>
      </w:pPr>
      <w:r w:rsidRPr="00C658CA">
        <w:rPr>
          <w:rFonts w:cs="Times New Roman"/>
          <w:b/>
          <w:szCs w:val="28"/>
        </w:rPr>
        <w:tab/>
        <w:t>IV</w:t>
      </w:r>
      <w:r w:rsidRPr="00C658CA">
        <w:rPr>
          <w:rFonts w:eastAsia="SimSun" w:cs="Times New Roman"/>
          <w:b/>
          <w:szCs w:val="28"/>
          <w:u w:val="single"/>
        </w:rPr>
        <w:t xml:space="preserve">. HOẠT ĐỘNG HỌC: </w:t>
      </w:r>
      <w:r w:rsidRPr="00C658CA">
        <w:rPr>
          <w:rFonts w:cs="Times New Roman"/>
          <w:b/>
          <w:szCs w:val="28"/>
        </w:rPr>
        <w:t xml:space="preserve">LQVH        </w:t>
      </w:r>
    </w:p>
    <w:p w:rsidR="00FF6D85" w:rsidRPr="00C658CA" w:rsidRDefault="00FF6D85" w:rsidP="00FF6D85">
      <w:pPr>
        <w:tabs>
          <w:tab w:val="left" w:pos="284"/>
        </w:tabs>
        <w:spacing w:after="0"/>
        <w:rPr>
          <w:rFonts w:eastAsia="Times New Roman" w:cs="Times New Roman"/>
          <w:szCs w:val="28"/>
          <w:shd w:val="clear" w:color="auto" w:fill="FFFFFF"/>
        </w:rPr>
      </w:pPr>
      <w:r w:rsidRPr="00C658CA">
        <w:rPr>
          <w:rFonts w:cs="Times New Roman"/>
          <w:b/>
          <w:szCs w:val="28"/>
        </w:rPr>
        <w:tab/>
        <w:t xml:space="preserve">                  </w:t>
      </w:r>
      <w:r w:rsidRPr="00C658CA">
        <w:rPr>
          <w:rFonts w:cs="Times New Roman"/>
          <w:b/>
          <w:szCs w:val="28"/>
          <w:u w:val="single"/>
        </w:rPr>
        <w:t>Đ</w:t>
      </w:r>
      <w:r w:rsidRPr="00C658CA">
        <w:rPr>
          <w:rFonts w:eastAsia="SimSun" w:cs="Times New Roman"/>
          <w:b/>
          <w:szCs w:val="28"/>
          <w:u w:val="single"/>
        </w:rPr>
        <w:t>ề tài</w:t>
      </w:r>
      <w:r w:rsidRPr="00C658CA">
        <w:rPr>
          <w:rFonts w:eastAsia="SimSun" w:cs="Times New Roman"/>
          <w:b/>
          <w:szCs w:val="28"/>
        </w:rPr>
        <w:t xml:space="preserve">: </w:t>
      </w:r>
      <w:r w:rsidRPr="00C658CA">
        <w:rPr>
          <w:rFonts w:eastAsia="Calibri" w:cs="Times New Roman"/>
          <w:szCs w:val="28"/>
          <w:lang w:eastAsia="hi-IN" w:bidi="hi-IN"/>
        </w:rPr>
        <w:t>Truyện: Qua đường</w:t>
      </w:r>
    </w:p>
    <w:p w:rsidR="00FF6D85" w:rsidRPr="00C658CA" w:rsidRDefault="00FF6D85" w:rsidP="00FF6D85">
      <w:pPr>
        <w:tabs>
          <w:tab w:val="left" w:pos="1455"/>
        </w:tabs>
        <w:spacing w:after="0" w:line="240" w:lineRule="auto"/>
        <w:ind w:right="96" w:firstLine="720"/>
        <w:rPr>
          <w:rFonts w:cs="Times New Roman"/>
          <w:b/>
          <w:szCs w:val="28"/>
          <w:u w:val="single"/>
        </w:rPr>
      </w:pPr>
      <w:r w:rsidRPr="00C658CA">
        <w:rPr>
          <w:rFonts w:cs="Times New Roman"/>
          <w:b/>
          <w:szCs w:val="28"/>
        </w:rPr>
        <w:t xml:space="preserve">1. </w:t>
      </w:r>
      <w:r w:rsidRPr="00C658CA">
        <w:rPr>
          <w:rFonts w:eastAsia="SimSun" w:cs="Times New Roman"/>
          <w:b/>
          <w:szCs w:val="28"/>
          <w:u w:val="single"/>
        </w:rPr>
        <w:t xml:space="preserve">Mục đích, </w:t>
      </w:r>
      <w:r w:rsidRPr="00C658CA">
        <w:rPr>
          <w:rFonts w:cs="Times New Roman"/>
          <w:b/>
          <w:szCs w:val="28"/>
          <w:u w:val="single"/>
        </w:rPr>
        <w:t>yêu cầu:</w:t>
      </w:r>
    </w:p>
    <w:p w:rsidR="00FF6D85" w:rsidRPr="00C658CA" w:rsidRDefault="00FF6D85" w:rsidP="00FF6D85">
      <w:pPr>
        <w:shd w:val="clear" w:color="auto" w:fill="FFFFFF"/>
        <w:spacing w:after="0" w:line="240" w:lineRule="auto"/>
        <w:rPr>
          <w:rFonts w:eastAsia="Times New Roman" w:cs="Times New Roman"/>
          <w:szCs w:val="28"/>
        </w:rPr>
      </w:pPr>
      <w:r w:rsidRPr="00C658CA">
        <w:rPr>
          <w:rFonts w:eastAsia="Times New Roman" w:cs="Times New Roman"/>
          <w:b/>
          <w:bCs/>
          <w:szCs w:val="28"/>
        </w:rPr>
        <w:tab/>
        <w:t>Kiến thức:</w:t>
      </w:r>
    </w:p>
    <w:p w:rsidR="00FF6D85" w:rsidRPr="00112256" w:rsidRDefault="00FF6D85" w:rsidP="00FF6D85">
      <w:pPr>
        <w:shd w:val="clear" w:color="auto" w:fill="FFFFFF"/>
        <w:spacing w:after="0" w:line="240" w:lineRule="auto"/>
        <w:ind w:firstLine="720"/>
        <w:rPr>
          <w:rFonts w:eastAsia="Times New Roman" w:cs="Times New Roman"/>
          <w:szCs w:val="28"/>
        </w:rPr>
      </w:pPr>
      <w:r w:rsidRPr="00C658CA">
        <w:rPr>
          <w:rFonts w:eastAsia="Times New Roman" w:cs="Times New Roman"/>
          <w:szCs w:val="28"/>
        </w:rPr>
        <w:tab/>
      </w:r>
      <w:r w:rsidRPr="00112256">
        <w:rPr>
          <w:rFonts w:eastAsia="Times New Roman" w:cs="Times New Roman"/>
          <w:szCs w:val="28"/>
        </w:rPr>
        <w:t>-Trẻ nhớ tên câu chuyện,  hiểu nội dung câu chuyện nói về 2 chị em Mai và An xin mẹ đi chơi ngoài phố, khi đi không chú ý khi qua đường suýt gây tai nạn giao thông nhờ có chú cảnh sát giao thông mà 2 chị em đã được an toàn </w:t>
      </w:r>
    </w:p>
    <w:p w:rsidR="00FF6D85" w:rsidRPr="00112256" w:rsidRDefault="00FF6D85" w:rsidP="00FF6D85">
      <w:pPr>
        <w:shd w:val="clear" w:color="auto" w:fill="FFFFFF"/>
        <w:spacing w:after="0" w:line="240" w:lineRule="auto"/>
        <w:ind w:firstLine="720"/>
        <w:rPr>
          <w:rFonts w:eastAsia="Times New Roman" w:cs="Times New Roman"/>
          <w:szCs w:val="28"/>
        </w:rPr>
      </w:pPr>
      <w:r w:rsidRPr="00C658CA">
        <w:rPr>
          <w:rFonts w:eastAsia="Times New Roman" w:cs="Times New Roman"/>
          <w:b/>
          <w:bCs/>
          <w:szCs w:val="28"/>
        </w:rPr>
        <w:tab/>
        <w:t>b. Kỹ năng:</w:t>
      </w:r>
    </w:p>
    <w:p w:rsidR="00FF6D85" w:rsidRPr="00112256" w:rsidRDefault="00FF6D85" w:rsidP="00FF6D85">
      <w:pPr>
        <w:shd w:val="clear" w:color="auto" w:fill="FFFFFF"/>
        <w:spacing w:after="0" w:line="240" w:lineRule="auto"/>
        <w:ind w:firstLine="720"/>
        <w:rPr>
          <w:rFonts w:eastAsia="Times New Roman" w:cs="Times New Roman"/>
          <w:szCs w:val="28"/>
        </w:rPr>
      </w:pPr>
      <w:r w:rsidRPr="00112256">
        <w:rPr>
          <w:rFonts w:eastAsia="Times New Roman" w:cs="Times New Roman"/>
          <w:szCs w:val="28"/>
        </w:rPr>
        <w:t>-Phát triển ngôn ngữ mạch lạc cho trẻ</w:t>
      </w:r>
    </w:p>
    <w:p w:rsidR="00FF6D85" w:rsidRPr="00112256" w:rsidRDefault="00FF6D85" w:rsidP="00FF6D85">
      <w:pPr>
        <w:shd w:val="clear" w:color="auto" w:fill="FFFFFF"/>
        <w:spacing w:after="0" w:line="240" w:lineRule="auto"/>
        <w:ind w:firstLine="720"/>
        <w:rPr>
          <w:rFonts w:eastAsia="Times New Roman" w:cs="Times New Roman"/>
          <w:szCs w:val="28"/>
        </w:rPr>
      </w:pPr>
      <w:r w:rsidRPr="00112256">
        <w:rPr>
          <w:rFonts w:eastAsia="Times New Roman" w:cs="Times New Roman"/>
          <w:szCs w:val="28"/>
        </w:rPr>
        <w:t>- Rèn luyện kỹ năng trả lời của trẻ</w:t>
      </w:r>
    </w:p>
    <w:p w:rsidR="00FF6D85" w:rsidRPr="00112256" w:rsidRDefault="00FF6D85" w:rsidP="00FF6D85">
      <w:pPr>
        <w:shd w:val="clear" w:color="auto" w:fill="FFFFFF"/>
        <w:spacing w:after="0" w:line="240" w:lineRule="auto"/>
        <w:ind w:firstLine="720"/>
        <w:rPr>
          <w:rFonts w:eastAsia="Times New Roman" w:cs="Times New Roman"/>
          <w:szCs w:val="28"/>
        </w:rPr>
      </w:pPr>
      <w:r w:rsidRPr="00C658CA">
        <w:rPr>
          <w:rFonts w:eastAsia="Times New Roman" w:cs="Times New Roman"/>
          <w:b/>
          <w:bCs/>
          <w:szCs w:val="28"/>
        </w:rPr>
        <w:tab/>
        <w:t>c. Giáo dục</w:t>
      </w:r>
    </w:p>
    <w:p w:rsidR="00FF6D85" w:rsidRPr="00112256" w:rsidRDefault="00FF6D85" w:rsidP="00FF6D85">
      <w:pPr>
        <w:shd w:val="clear" w:color="auto" w:fill="FFFFFF"/>
        <w:spacing w:after="0" w:line="240" w:lineRule="auto"/>
        <w:ind w:firstLine="720"/>
        <w:rPr>
          <w:rFonts w:eastAsia="Times New Roman" w:cs="Times New Roman"/>
          <w:szCs w:val="28"/>
        </w:rPr>
      </w:pPr>
      <w:r w:rsidRPr="00112256">
        <w:rPr>
          <w:rFonts w:eastAsia="Times New Roman" w:cs="Times New Roman"/>
          <w:szCs w:val="28"/>
        </w:rPr>
        <w:t>- Qua câu chuyện, giáo dục trẻ biết chấp hành đúng luật lệ giao thông</w:t>
      </w:r>
    </w:p>
    <w:p w:rsidR="00FF6D85" w:rsidRPr="00C658CA" w:rsidRDefault="00FF6D85" w:rsidP="00FF6D85">
      <w:pPr>
        <w:shd w:val="clear" w:color="auto" w:fill="FFFFFF"/>
        <w:spacing w:after="0" w:line="240" w:lineRule="auto"/>
        <w:ind w:firstLine="720"/>
        <w:rPr>
          <w:rFonts w:eastAsia="Times New Roman" w:cs="Times New Roman"/>
          <w:szCs w:val="28"/>
        </w:rPr>
      </w:pPr>
      <w:r w:rsidRPr="00C658CA">
        <w:rPr>
          <w:rFonts w:eastAsia="Times New Roman" w:cs="Times New Roman"/>
          <w:b/>
          <w:bCs/>
          <w:szCs w:val="28"/>
          <w:u w:val="single"/>
        </w:rPr>
        <w:t xml:space="preserve"> 2. Chuẩn bị</w:t>
      </w:r>
      <w:r w:rsidRPr="00C658CA">
        <w:rPr>
          <w:rFonts w:eastAsia="Times New Roman" w:cs="Times New Roman"/>
          <w:b/>
          <w:bCs/>
          <w:szCs w:val="28"/>
        </w:rPr>
        <w:t>:</w:t>
      </w:r>
    </w:p>
    <w:p w:rsidR="00FF6D85" w:rsidRPr="00112256" w:rsidRDefault="00FF6D85" w:rsidP="00FF6D85">
      <w:pPr>
        <w:shd w:val="clear" w:color="auto" w:fill="FFFFFF"/>
        <w:spacing w:after="0" w:line="240" w:lineRule="auto"/>
        <w:ind w:firstLine="720"/>
        <w:jc w:val="both"/>
        <w:rPr>
          <w:rFonts w:eastAsia="Times New Roman" w:cs="Times New Roman"/>
          <w:szCs w:val="28"/>
        </w:rPr>
      </w:pPr>
      <w:r w:rsidRPr="00112256">
        <w:rPr>
          <w:rFonts w:eastAsia="Times New Roman" w:cs="Times New Roman"/>
          <w:szCs w:val="28"/>
          <w:lang w:val="vi-VN"/>
        </w:rPr>
        <w:t>Tranh minh họa nội dung câu chuyện.</w:t>
      </w:r>
    </w:p>
    <w:p w:rsidR="00FF6D85" w:rsidRPr="00112256" w:rsidRDefault="00FF6D85" w:rsidP="00FF6D85">
      <w:pPr>
        <w:shd w:val="clear" w:color="auto" w:fill="FFFFFF"/>
        <w:spacing w:after="0" w:line="240" w:lineRule="auto"/>
        <w:ind w:firstLine="720"/>
        <w:jc w:val="both"/>
        <w:rPr>
          <w:rFonts w:eastAsia="Times New Roman" w:cs="Times New Roman"/>
          <w:szCs w:val="28"/>
        </w:rPr>
      </w:pPr>
      <w:r w:rsidRPr="00112256">
        <w:rPr>
          <w:rFonts w:eastAsia="Times New Roman" w:cs="Times New Roman"/>
          <w:szCs w:val="28"/>
          <w:lang w:val="vi-VN"/>
        </w:rPr>
        <w:t>- Máy tính, loa, ti vi.</w:t>
      </w:r>
    </w:p>
    <w:p w:rsidR="00FF6D85" w:rsidRPr="00112256" w:rsidRDefault="00FF6D85" w:rsidP="00FF6D85">
      <w:pPr>
        <w:shd w:val="clear" w:color="auto" w:fill="FFFFFF"/>
        <w:spacing w:after="0" w:line="240" w:lineRule="auto"/>
        <w:ind w:firstLine="720"/>
        <w:jc w:val="both"/>
        <w:rPr>
          <w:rFonts w:eastAsia="Times New Roman" w:cs="Times New Roman"/>
          <w:szCs w:val="28"/>
        </w:rPr>
      </w:pPr>
      <w:r w:rsidRPr="00112256">
        <w:rPr>
          <w:rFonts w:eastAsia="Times New Roman" w:cs="Times New Roman"/>
          <w:szCs w:val="28"/>
          <w:lang w:val="vi-VN"/>
        </w:rPr>
        <w:t>- Bài hát: “ Em đi qua ngã tư đường phố ”</w:t>
      </w:r>
    </w:p>
    <w:p w:rsidR="00FF6D85" w:rsidRPr="00C658CA" w:rsidRDefault="00FF6D85" w:rsidP="00FF6D85">
      <w:pPr>
        <w:tabs>
          <w:tab w:val="left" w:pos="1455"/>
        </w:tabs>
        <w:spacing w:after="0" w:line="240" w:lineRule="auto"/>
        <w:ind w:right="96" w:firstLine="720"/>
        <w:rPr>
          <w:rFonts w:cs="Times New Roman"/>
          <w:b/>
          <w:szCs w:val="28"/>
          <w:u w:val="single"/>
        </w:rPr>
      </w:pPr>
      <w:r w:rsidRPr="00C658CA">
        <w:rPr>
          <w:rFonts w:cs="Times New Roman"/>
          <w:b/>
          <w:szCs w:val="28"/>
        </w:rPr>
        <w:t xml:space="preserve"> 3. </w:t>
      </w:r>
      <w:r w:rsidRPr="00C658CA">
        <w:rPr>
          <w:rFonts w:cs="Times New Roman"/>
          <w:b/>
          <w:szCs w:val="28"/>
          <w:u w:val="single"/>
        </w:rPr>
        <w:t>Tiến hành hoạt động:</w:t>
      </w:r>
    </w:p>
    <w:p w:rsidR="00FF6D85" w:rsidRPr="00C658CA" w:rsidRDefault="00FF6D85" w:rsidP="00FF6D85">
      <w:pPr>
        <w:tabs>
          <w:tab w:val="left" w:pos="1455"/>
        </w:tabs>
        <w:spacing w:after="0" w:line="240" w:lineRule="auto"/>
        <w:ind w:right="96" w:firstLine="720"/>
        <w:rPr>
          <w:rFonts w:cs="Times New Roman"/>
          <w:b/>
          <w:szCs w:val="28"/>
        </w:rPr>
      </w:pPr>
      <w:r w:rsidRPr="00C658CA">
        <w:rPr>
          <w:rFonts w:cs="Times New Roman"/>
          <w:b/>
          <w:szCs w:val="28"/>
        </w:rPr>
        <w:t>*</w:t>
      </w:r>
      <w:r w:rsidRPr="00C658CA">
        <w:rPr>
          <w:rFonts w:eastAsia="SimSun" w:cs="Times New Roman"/>
          <w:b/>
          <w:szCs w:val="28"/>
        </w:rPr>
        <w:t>Hoạt động1:Ổn định, giới thiệu.</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ô cho trẻ hát bài “ Em đi qua ngã tư đường phố”</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Cô hỏi trẻ vừa hát bài gì?</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Bài hát nói về điều gì?</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Khi đi trên đường các con thấy đèn đỏ thì các con phải như thế nào?</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Còn khi thấy đèn xanh thì như thế nào?</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Còn khi đi trên đường. muốn sang bên kia đường các con phải như thế nào</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=&gt; Có 1 câu chuyện rất hay kể về 2 bạn nhỏ khi qua đường không chú ý nên suýt bị tai nạn đấy. Đó là nội dung câu chuyện “ Qua đường ”</w:t>
      </w:r>
    </w:p>
    <w:p w:rsidR="00FF6D85" w:rsidRPr="00C658CA" w:rsidRDefault="00FF6D85" w:rsidP="00FF6D85">
      <w:pPr>
        <w:pStyle w:val="NormalWeb"/>
        <w:shd w:val="clear" w:color="auto" w:fill="FFFFFF"/>
        <w:spacing w:beforeAutospacing="0" w:afterAutospacing="0"/>
        <w:ind w:firstLine="720"/>
        <w:rPr>
          <w:sz w:val="28"/>
          <w:szCs w:val="28"/>
        </w:rPr>
      </w:pPr>
      <w:r w:rsidRPr="00C658CA">
        <w:rPr>
          <w:rFonts w:eastAsia="Times New Roman"/>
          <w:b/>
          <w:bCs/>
          <w:sz w:val="28"/>
          <w:szCs w:val="28"/>
        </w:rPr>
        <w:t xml:space="preserve"> </w:t>
      </w:r>
      <w:r w:rsidRPr="00C658CA">
        <w:rPr>
          <w:sz w:val="28"/>
          <w:szCs w:val="28"/>
        </w:rPr>
        <w:t>ô cho trẻ hát bài “ Em đi qua ngã tư đường phố”</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Cô hỏi trẻ vừa hát bài gì?</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Bài hát nói về điều gì?</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Khi đi trên đường các con thấy đèn đỏ thì các con phải như thế nào?</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Còn khi thấy đèn xanh thì như thế nào?</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Còn khi đi trên đường. muốn sang bên kia đường các con phải như thế nào</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=&gt; Có 1 câu chuyện rất hay kể về 2 bạn nhỏ khi qua đường không chú ý nên suýt bị tai nạn đấy. Đó là nội dung câu chuyện “ Qua đường ”</w:t>
      </w:r>
    </w:p>
    <w:p w:rsidR="00FF6D85" w:rsidRPr="009708C8" w:rsidRDefault="00FF6D85" w:rsidP="00FF6D85">
      <w:pPr>
        <w:shd w:val="clear" w:color="auto" w:fill="FFFFFF"/>
        <w:spacing w:after="0" w:line="240" w:lineRule="auto"/>
        <w:ind w:firstLine="720"/>
        <w:rPr>
          <w:rFonts w:eastAsia="Times New Roman" w:cs="Times New Roman"/>
          <w:szCs w:val="28"/>
        </w:rPr>
      </w:pPr>
      <w:r w:rsidRPr="00C658CA">
        <w:rPr>
          <w:rFonts w:eastAsia="Times New Roman" w:cs="Times New Roman"/>
          <w:b/>
          <w:bCs/>
          <w:szCs w:val="28"/>
        </w:rPr>
        <w:t xml:space="preserve"> Hoạt động 2: Nội dung trọng tâm</w:t>
      </w:r>
    </w:p>
    <w:p w:rsidR="00FF6D85" w:rsidRPr="00C658CA" w:rsidRDefault="00FF6D85" w:rsidP="00FF6D85">
      <w:pPr>
        <w:pStyle w:val="NormalWeb"/>
        <w:shd w:val="clear" w:color="auto" w:fill="FFFFFF"/>
        <w:spacing w:beforeAutospacing="0" w:afterAutospacing="0"/>
        <w:ind w:firstLine="720"/>
        <w:rPr>
          <w:sz w:val="28"/>
          <w:szCs w:val="28"/>
        </w:rPr>
      </w:pPr>
      <w:r w:rsidRPr="00C658CA">
        <w:rPr>
          <w:rStyle w:val="Strong"/>
          <w:sz w:val="28"/>
          <w:szCs w:val="28"/>
        </w:rPr>
        <w:t>Kể diễn cảm</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 Cô kể diễn cảm lần 1: Không tranh</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lastRenderedPageBreak/>
        <w:t>-Nói tên truyện, nội dung truyện</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=&gt; Nội dung câu chuyện: Câu chuyện nói về hai chị em Mai và An xin mẹ đi chơi ngoài phố,khi đi không chú ý khi qua đường suýt gây tai nạn giao thông nhờ có chú cảnh sát giao thông mà hai chị em đã được an toàn</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*Kể diễn cảm lần 2: Kết hợp tranh minh họa</w:t>
      </w:r>
    </w:p>
    <w:p w:rsidR="00FF6D85" w:rsidRPr="00C658CA" w:rsidRDefault="00FF6D85" w:rsidP="00FF6D85">
      <w:pPr>
        <w:pStyle w:val="NormalWeb"/>
        <w:shd w:val="clear" w:color="auto" w:fill="FFFFFF"/>
        <w:spacing w:beforeAutospacing="0" w:afterAutospacing="0"/>
        <w:ind w:firstLine="720"/>
        <w:rPr>
          <w:sz w:val="28"/>
          <w:szCs w:val="28"/>
        </w:rPr>
      </w:pPr>
      <w:r w:rsidRPr="00C658CA">
        <w:rPr>
          <w:rStyle w:val="Strong"/>
          <w:sz w:val="28"/>
          <w:szCs w:val="28"/>
        </w:rPr>
        <w:t xml:space="preserve"> Đàm thoại- giảng giải- trích dẫn:</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 Cô vừa kể cho các con nghe câu chuyện gì?</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 Câu chuyện kể về điều gì?</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-Hai chị em xin mẹ đi đâu?</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-Mẹ đã dặn hai chị em như thế nào?</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 An đã nói gì với Mai?</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 Mai đã nói gì với An?</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Trích «Em xem kìa........riú rít»</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 Nhìn thấy người máy Hecman, An và Mai đã sang đường như thế nào?</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=&gt; Giải thích từ “Chạy ào”.</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 Các con có biết “chạy ào” có nghĩa là gì không?</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 “chạy ào” có nghĩa là chạy rất nhanh, chạy mà không nhìn trước nhìn sau gì cả.</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 Ðiều gì đã xảy ra với hai chị em?</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 Chú đã nói gì với hai chị em?</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-Ai đã giúp cho hai chi em nhận ra lỗi sai?</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-2 chị em đã rút ra đư</w:t>
      </w:r>
      <w:r w:rsidRPr="00C658CA">
        <w:rPr>
          <w:sz w:val="28"/>
          <w:szCs w:val="28"/>
        </w:rPr>
        <w:softHyphen/>
        <w:t>ợc điều gì khi nghe chú cảnh sát nói?</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-Qua câu chuyện này chúng mình học được điều gì?</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=&gt; Giáo dục trẻ: Khi các con đi qua đường thì phải có người lớn dắt đi, và các con phải nhớ nhìn các biển tín hiệu đèn màu trước khi qua. Đèn đỏ thì phải dừng lại, đèn xanh mới được qua</w:t>
      </w:r>
    </w:p>
    <w:p w:rsidR="00FF6D85" w:rsidRPr="00C658CA" w:rsidRDefault="00FF6D85" w:rsidP="00FF6D85">
      <w:pPr>
        <w:pStyle w:val="NormalWeb"/>
        <w:shd w:val="clear" w:color="auto" w:fill="FFFFFF"/>
        <w:spacing w:beforeAutospacing="0" w:afterAutospacing="0"/>
        <w:ind w:firstLine="720"/>
        <w:rPr>
          <w:sz w:val="28"/>
          <w:szCs w:val="28"/>
        </w:rPr>
      </w:pPr>
      <w:r w:rsidRPr="00C658CA">
        <w:rPr>
          <w:rStyle w:val="Strong"/>
          <w:sz w:val="28"/>
          <w:szCs w:val="28"/>
        </w:rPr>
        <w:t xml:space="preserve"> Kể lại chuyện:</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 Kể chuyện lần 3 cô là người dẫn chuyện trẻ kể lại lời thoại của các nhân vật trong truyện, khuyến khích trẻ kể cùng</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w:t>
      </w:r>
      <w:r w:rsidRPr="00C658CA">
        <w:rPr>
          <w:rStyle w:val="Strong"/>
          <w:sz w:val="28"/>
          <w:szCs w:val="28"/>
        </w:rPr>
        <w:t> Kết thúc</w:t>
      </w:r>
      <w:r w:rsidRPr="00C658CA">
        <w:rPr>
          <w:sz w:val="28"/>
          <w:szCs w:val="28"/>
        </w:rPr>
        <w:t>:</w:t>
      </w:r>
    </w:p>
    <w:p w:rsidR="00FF6D85" w:rsidRPr="00C658CA" w:rsidRDefault="00FF6D85" w:rsidP="00FF6D85">
      <w:pPr>
        <w:pStyle w:val="NormalWeb"/>
        <w:shd w:val="clear" w:color="auto" w:fill="FFFFFF"/>
        <w:spacing w:beforeAutospacing="0" w:afterAutospacing="0"/>
        <w:ind w:firstLine="720"/>
        <w:rPr>
          <w:sz w:val="28"/>
          <w:szCs w:val="28"/>
        </w:rPr>
      </w:pPr>
      <w:r w:rsidRPr="00C658CA">
        <w:rPr>
          <w:sz w:val="28"/>
          <w:szCs w:val="28"/>
        </w:rPr>
        <w:t>Cô cho trẻ đọc đồng dao: “ Đi cầu đi quán” rồi đi ra ngoài</w:t>
      </w:r>
    </w:p>
    <w:p w:rsidR="00FF6D85" w:rsidRPr="00C658CA" w:rsidRDefault="00FF6D85" w:rsidP="00FF6D85">
      <w:pPr>
        <w:spacing w:after="0" w:line="240" w:lineRule="auto"/>
        <w:ind w:firstLine="720"/>
        <w:rPr>
          <w:rFonts w:cs="Times New Roman"/>
          <w:b/>
          <w:bCs/>
          <w:szCs w:val="28"/>
          <w:u w:val="single"/>
        </w:rPr>
      </w:pPr>
      <w:r w:rsidRPr="00C658CA">
        <w:rPr>
          <w:rFonts w:cs="Times New Roman"/>
          <w:b/>
          <w:bCs/>
          <w:szCs w:val="28"/>
        </w:rPr>
        <w:t xml:space="preserve"> V. </w:t>
      </w:r>
      <w:r w:rsidRPr="00C658CA">
        <w:rPr>
          <w:rFonts w:cs="Times New Roman"/>
          <w:b/>
          <w:bCs/>
          <w:szCs w:val="28"/>
          <w:u w:val="single"/>
        </w:rPr>
        <w:t>HOẠT ĐỘNG GÓC</w:t>
      </w:r>
    </w:p>
    <w:p w:rsidR="00FF6D85" w:rsidRPr="00C658CA" w:rsidRDefault="00FF6D85" w:rsidP="00FF6D85">
      <w:pPr>
        <w:widowControl w:val="0"/>
        <w:suppressAutoHyphens/>
        <w:autoSpaceDE w:val="0"/>
        <w:snapToGrid w:val="0"/>
        <w:spacing w:after="0" w:line="240" w:lineRule="auto"/>
        <w:ind w:firstLine="720"/>
        <w:contextualSpacing/>
        <w:rPr>
          <w:rFonts w:eastAsia="SimSun" w:cs="Times New Roman"/>
          <w:b/>
          <w:bCs/>
          <w:kern w:val="2"/>
          <w:szCs w:val="28"/>
          <w:lang w:eastAsia="hi-IN" w:bidi="hi-IN"/>
        </w:rPr>
      </w:pPr>
      <w:r w:rsidRPr="00C658CA">
        <w:rPr>
          <w:rFonts w:eastAsia="SimSun" w:cs="Times New Roman"/>
          <w:b/>
          <w:bCs/>
          <w:kern w:val="2"/>
          <w:szCs w:val="28"/>
          <w:lang w:eastAsia="hi-IN" w:bidi="hi-IN"/>
        </w:rPr>
        <w:t>1. Góc phân vai: Cảnh sát giao thông, người điều khiển giao thông.</w:t>
      </w:r>
    </w:p>
    <w:p w:rsidR="00FF6D85" w:rsidRPr="00C658CA" w:rsidRDefault="00FF6D85" w:rsidP="00FF6D85">
      <w:pPr>
        <w:suppressAutoHyphens/>
        <w:autoSpaceDE w:val="0"/>
        <w:autoSpaceDN w:val="0"/>
        <w:adjustRightInd w:val="0"/>
        <w:spacing w:after="0" w:line="240" w:lineRule="auto"/>
        <w:ind w:firstLine="720"/>
        <w:rPr>
          <w:rFonts w:eastAsia="Times New Roman" w:cs="Times New Roman"/>
          <w:szCs w:val="28"/>
          <w:lang w:val="en-GB"/>
        </w:rPr>
      </w:pPr>
      <w:r w:rsidRPr="00C658CA">
        <w:rPr>
          <w:rFonts w:eastAsia="Times New Roman" w:cs="Times New Roman"/>
          <w:b/>
          <w:bCs/>
          <w:szCs w:val="28"/>
        </w:rPr>
        <w:t>*</w:t>
      </w:r>
      <w:r w:rsidRPr="00C658CA">
        <w:rPr>
          <w:rFonts w:eastAsia="Times New Roman" w:cs="Times New Roman"/>
          <w:b/>
          <w:bCs/>
          <w:szCs w:val="28"/>
          <w:lang w:val="vi-VN"/>
        </w:rPr>
        <w:t xml:space="preserve"> Chuẩn bị:</w:t>
      </w:r>
      <w:r w:rsidRPr="00C658CA">
        <w:rPr>
          <w:rFonts w:eastAsia="Times New Roman" w:cs="Times New Roman"/>
          <w:szCs w:val="28"/>
          <w:lang w:val="en-GB"/>
        </w:rPr>
        <w:t xml:space="preserve"> Trang phục của cảnh sát giao thông,  các loại xe, mô hình giao thông.</w:t>
      </w:r>
    </w:p>
    <w:p w:rsidR="00FF6D85" w:rsidRPr="00C658CA" w:rsidRDefault="00FF6D85" w:rsidP="00FF6D85">
      <w:pPr>
        <w:widowControl w:val="0"/>
        <w:suppressAutoHyphens/>
        <w:snapToGrid w:val="0"/>
        <w:spacing w:after="0"/>
        <w:contextualSpacing/>
        <w:rPr>
          <w:rFonts w:eastAsia="SimSun" w:cs="Times New Roman"/>
          <w:b/>
          <w:bCs/>
          <w:kern w:val="2"/>
          <w:szCs w:val="28"/>
          <w:lang w:eastAsia="hi-IN" w:bidi="hi-IN"/>
        </w:rPr>
      </w:pPr>
      <w:r w:rsidRPr="00C658CA">
        <w:rPr>
          <w:rFonts w:eastAsia="SimSun" w:cs="Times New Roman"/>
          <w:b/>
          <w:bCs/>
          <w:kern w:val="2"/>
          <w:szCs w:val="28"/>
          <w:lang w:eastAsia="hi-IN" w:bidi="hi-IN"/>
        </w:rPr>
        <w:tab/>
        <w:t>2. Góc xây dựng: Xây dựng mô hình ngã tư đường phố.</w:t>
      </w:r>
    </w:p>
    <w:p w:rsidR="00FF6D85" w:rsidRPr="00C658CA" w:rsidRDefault="00FF6D85" w:rsidP="00FF6D85">
      <w:pPr>
        <w:widowControl w:val="0"/>
        <w:suppressAutoHyphens/>
        <w:spacing w:after="0"/>
        <w:rPr>
          <w:rFonts w:eastAsia="SimSun" w:cs="Times New Roman"/>
          <w:b/>
          <w:bCs/>
          <w:kern w:val="2"/>
          <w:szCs w:val="28"/>
          <w:lang w:eastAsia="hi-IN" w:bidi="hi-IN"/>
        </w:rPr>
      </w:pPr>
      <w:r w:rsidRPr="00C658CA">
        <w:rPr>
          <w:rFonts w:eastAsia="SimSun" w:cs="Times New Roman"/>
          <w:b/>
          <w:bCs/>
          <w:kern w:val="2"/>
          <w:szCs w:val="28"/>
          <w:lang w:eastAsia="hi-IN" w:bidi="hi-IN"/>
        </w:rPr>
        <w:tab/>
        <w:t xml:space="preserve">* Chuẩn bị: </w:t>
      </w:r>
    </w:p>
    <w:p w:rsidR="00FF6D85" w:rsidRPr="00C658CA" w:rsidRDefault="00FF6D85" w:rsidP="00FF6D85">
      <w:pPr>
        <w:widowControl w:val="0"/>
        <w:suppressAutoHyphens/>
        <w:spacing w:after="0"/>
        <w:rPr>
          <w:rFonts w:eastAsia="SimSun" w:cs="Times New Roman"/>
          <w:kern w:val="2"/>
          <w:szCs w:val="28"/>
          <w:lang w:eastAsia="hi-IN" w:bidi="hi-IN"/>
        </w:rPr>
      </w:pPr>
      <w:r w:rsidRPr="00C658CA">
        <w:rPr>
          <w:rFonts w:eastAsia="SimSun" w:cs="Times New Roman"/>
          <w:kern w:val="2"/>
          <w:szCs w:val="28"/>
          <w:lang w:eastAsia="hi-IN" w:bidi="hi-IN"/>
        </w:rPr>
        <w:tab/>
        <w:t>- Gạch, hàng rào, ptgt, biển báo, Cây xanh, hoa...</w:t>
      </w:r>
    </w:p>
    <w:p w:rsidR="00FF6D85" w:rsidRPr="00C658CA" w:rsidRDefault="00FF6D85" w:rsidP="00FF6D85">
      <w:pPr>
        <w:widowControl w:val="0"/>
        <w:suppressAutoHyphens/>
        <w:snapToGrid w:val="0"/>
        <w:spacing w:after="0"/>
        <w:ind w:firstLine="720"/>
        <w:contextualSpacing/>
        <w:rPr>
          <w:rFonts w:eastAsia="SimSun" w:cs="Times New Roman"/>
          <w:b/>
          <w:bCs/>
          <w:kern w:val="2"/>
          <w:szCs w:val="28"/>
          <w:lang w:eastAsia="hi-IN" w:bidi="hi-IN"/>
        </w:rPr>
      </w:pPr>
      <w:r w:rsidRPr="00C658CA">
        <w:rPr>
          <w:rFonts w:eastAsia="SimSun" w:cs="Times New Roman"/>
          <w:b/>
          <w:bCs/>
          <w:kern w:val="2"/>
          <w:szCs w:val="28"/>
          <w:lang w:eastAsia="hi-IN" w:bidi="hi-IN"/>
        </w:rPr>
        <w:t xml:space="preserve">3. Góc học tập: </w:t>
      </w:r>
      <w:r w:rsidRPr="00C658CA">
        <w:rPr>
          <w:rFonts w:eastAsia="Times New Roman" w:cs="Times New Roman"/>
          <w:b/>
          <w:kern w:val="2"/>
          <w:szCs w:val="28"/>
          <w:lang w:eastAsia="hi-IN" w:bidi="hi-IN"/>
        </w:rPr>
        <w:t xml:space="preserve"> Xem tranh ảnh về các biển báo giao thông, , chơi đôminô chữ số, ghép hình tương phản, xâu hạt, xếp hạt.</w:t>
      </w:r>
    </w:p>
    <w:p w:rsidR="00FF6D85" w:rsidRPr="00C658CA" w:rsidRDefault="00FF6D85" w:rsidP="00FF6D85">
      <w:pPr>
        <w:spacing w:after="0" w:line="240" w:lineRule="auto"/>
        <w:ind w:firstLine="720"/>
        <w:jc w:val="both"/>
        <w:rPr>
          <w:rFonts w:eastAsia="Times New Roman" w:cs="Times New Roman"/>
          <w:szCs w:val="28"/>
          <w:lang w:val="pt-BR"/>
        </w:rPr>
      </w:pPr>
      <w:r w:rsidRPr="00C658CA">
        <w:rPr>
          <w:rFonts w:eastAsia="SimSun" w:cs="Times New Roman"/>
          <w:b/>
          <w:bCs/>
          <w:kern w:val="2"/>
          <w:szCs w:val="28"/>
          <w:lang w:val="pt-BR" w:eastAsia="hi-IN" w:bidi="hi-IN"/>
        </w:rPr>
        <w:t>* Chuẩn bị:</w:t>
      </w:r>
      <w:r w:rsidRPr="00C658CA">
        <w:rPr>
          <w:rFonts w:eastAsia="Times New Roman" w:cs="Times New Roman"/>
          <w:szCs w:val="28"/>
          <w:lang w:val="pt-BR"/>
        </w:rPr>
        <w:t xml:space="preserve"> Một số tranh ảnh về các loại biển báo, hột hạt, thẻ số, </w:t>
      </w:r>
      <w:r w:rsidRPr="00C658CA">
        <w:rPr>
          <w:rFonts w:eastAsia="Times New Roman" w:cs="Times New Roman"/>
          <w:kern w:val="2"/>
          <w:szCs w:val="28"/>
          <w:lang w:eastAsia="hi-IN" w:bidi="hi-IN"/>
        </w:rPr>
        <w:t>đôminô, các hình tương phản.</w:t>
      </w:r>
    </w:p>
    <w:p w:rsidR="00FF6D85" w:rsidRPr="00C658CA" w:rsidRDefault="00FF6D85" w:rsidP="00FF6D85">
      <w:pPr>
        <w:widowControl w:val="0"/>
        <w:suppressAutoHyphens/>
        <w:spacing w:after="0"/>
        <w:ind w:firstLine="720"/>
        <w:contextualSpacing/>
        <w:jc w:val="both"/>
        <w:rPr>
          <w:rFonts w:eastAsia="Times New Roman" w:cs="Times New Roman"/>
          <w:szCs w:val="28"/>
          <w:lang w:val="it-IT"/>
        </w:rPr>
      </w:pPr>
      <w:r w:rsidRPr="00C658CA">
        <w:rPr>
          <w:rFonts w:eastAsia="SimSun" w:cs="Times New Roman"/>
          <w:b/>
          <w:bCs/>
          <w:kern w:val="2"/>
          <w:szCs w:val="28"/>
          <w:lang w:val="pt-BR" w:eastAsia="hi-IN" w:bidi="hi-IN"/>
        </w:rPr>
        <w:t>4. Góc nghệ thuật:</w:t>
      </w:r>
    </w:p>
    <w:p w:rsidR="00FF6D85" w:rsidRPr="00C658CA" w:rsidRDefault="00FF6D85" w:rsidP="00FF6D85">
      <w:pPr>
        <w:spacing w:after="0" w:line="240" w:lineRule="auto"/>
        <w:ind w:firstLine="720"/>
        <w:rPr>
          <w:rFonts w:eastAsia="Calibri" w:cs="Times New Roman"/>
          <w:bCs/>
          <w:szCs w:val="28"/>
        </w:rPr>
      </w:pPr>
      <w:r w:rsidRPr="00C658CA">
        <w:rPr>
          <w:rFonts w:eastAsia="Calibri" w:cs="Times New Roman"/>
          <w:bCs/>
          <w:szCs w:val="28"/>
        </w:rPr>
        <w:t>Âm nhạc: Hát múa các bài hát về chủ đề Giao thông.</w:t>
      </w:r>
    </w:p>
    <w:p w:rsidR="00FF6D85" w:rsidRPr="00C658CA" w:rsidRDefault="00FF6D85" w:rsidP="00FF6D85">
      <w:pPr>
        <w:spacing w:after="0" w:line="240" w:lineRule="auto"/>
        <w:ind w:firstLine="720"/>
        <w:rPr>
          <w:rFonts w:eastAsia="Calibri" w:cs="Times New Roman"/>
          <w:bCs/>
          <w:szCs w:val="28"/>
        </w:rPr>
      </w:pPr>
      <w:r w:rsidRPr="00C658CA">
        <w:rPr>
          <w:rFonts w:eastAsia="Calibri" w:cs="Times New Roman"/>
          <w:bCs/>
          <w:szCs w:val="28"/>
        </w:rPr>
        <w:lastRenderedPageBreak/>
        <w:t>Tạo hình:  Vẽ, tô màu, xé dán cột đèn giao thông</w:t>
      </w:r>
    </w:p>
    <w:p w:rsidR="00FF6D85" w:rsidRPr="00C658CA" w:rsidRDefault="00FF6D85" w:rsidP="00FF6D85">
      <w:pPr>
        <w:spacing w:after="0" w:line="240" w:lineRule="auto"/>
        <w:ind w:firstLine="720"/>
        <w:rPr>
          <w:rFonts w:eastAsia="Calibri" w:cs="Times New Roman"/>
          <w:szCs w:val="28"/>
        </w:rPr>
      </w:pPr>
      <w:r w:rsidRPr="00C658CA">
        <w:rPr>
          <w:rFonts w:eastAsia="Calibri" w:cs="Times New Roman"/>
          <w:szCs w:val="28"/>
        </w:rPr>
        <w:t>* C</w:t>
      </w:r>
      <w:r w:rsidRPr="00C658CA">
        <w:rPr>
          <w:rFonts w:eastAsia="Calibri" w:cs="Times New Roman"/>
          <w:b/>
          <w:bCs/>
          <w:szCs w:val="28"/>
        </w:rPr>
        <w:t xml:space="preserve">huẩn bị: </w:t>
      </w:r>
      <w:r w:rsidRPr="00C658CA">
        <w:rPr>
          <w:rFonts w:eastAsia="Calibri" w:cs="Times New Roman"/>
          <w:szCs w:val="28"/>
        </w:rPr>
        <w:t>Tranh, bút vẽ, sáp màu, giấy màu, hồ dán…</w:t>
      </w:r>
    </w:p>
    <w:p w:rsidR="00FF6D85" w:rsidRPr="00C658CA" w:rsidRDefault="00FF6D85" w:rsidP="00FF6D85">
      <w:pPr>
        <w:spacing w:after="0" w:line="240" w:lineRule="auto"/>
        <w:rPr>
          <w:rFonts w:eastAsia="Times New Roman" w:cs="Times New Roman"/>
          <w:b/>
          <w:szCs w:val="28"/>
          <w:lang w:val="pt-BR"/>
        </w:rPr>
      </w:pPr>
      <w:r w:rsidRPr="00C658CA">
        <w:rPr>
          <w:rFonts w:eastAsia="Times New Roman" w:cs="Times New Roman"/>
          <w:b/>
          <w:szCs w:val="28"/>
          <w:lang w:val="pt-BR"/>
        </w:rPr>
        <w:tab/>
        <w:t>5.</w:t>
      </w:r>
      <w:r w:rsidRPr="00C658CA">
        <w:rPr>
          <w:rFonts w:eastAsia="Times New Roman" w:cs="Times New Roman"/>
          <w:szCs w:val="28"/>
          <w:lang w:val="pt-BR"/>
        </w:rPr>
        <w:t xml:space="preserve"> </w:t>
      </w:r>
      <w:r w:rsidRPr="00C658CA">
        <w:rPr>
          <w:rFonts w:eastAsia="Times New Roman" w:cs="Times New Roman"/>
          <w:b/>
          <w:szCs w:val="28"/>
          <w:lang w:val="pt-BR"/>
        </w:rPr>
        <w:t>Góc thiên nhiên:</w:t>
      </w:r>
      <w:r w:rsidRPr="00C658CA">
        <w:rPr>
          <w:rFonts w:eastAsia="Times New Roman" w:cs="Times New Roman"/>
          <w:b/>
          <w:szCs w:val="28"/>
          <w:u w:val="single"/>
          <w:lang w:val="pt-BR"/>
        </w:rPr>
        <w:t xml:space="preserve"> </w:t>
      </w:r>
      <w:r w:rsidRPr="00C658CA">
        <w:rPr>
          <w:rFonts w:eastAsia="Times New Roman" w:cs="Times New Roman"/>
          <w:szCs w:val="28"/>
          <w:lang w:val="pt-BR"/>
        </w:rPr>
        <w:t xml:space="preserve"> </w:t>
      </w:r>
      <w:r w:rsidRPr="00C658CA">
        <w:rPr>
          <w:rFonts w:eastAsia="Times New Roman" w:cs="Times New Roman"/>
          <w:b/>
          <w:szCs w:val="28"/>
          <w:lang w:val="pt-BR"/>
        </w:rPr>
        <w:t>Chăm sóc cây xanh.</w:t>
      </w:r>
    </w:p>
    <w:p w:rsidR="00FF6D85" w:rsidRPr="00C658CA" w:rsidRDefault="00FF6D85" w:rsidP="00FF6D85">
      <w:pPr>
        <w:spacing w:after="0" w:line="240" w:lineRule="auto"/>
        <w:rPr>
          <w:rFonts w:eastAsia="Times New Roman" w:cs="Times New Roman"/>
          <w:szCs w:val="28"/>
          <w:lang w:val="pt-BR"/>
        </w:rPr>
      </w:pPr>
      <w:r w:rsidRPr="00C658CA">
        <w:rPr>
          <w:rFonts w:eastAsia="Times New Roman" w:cs="Times New Roman"/>
          <w:b/>
          <w:szCs w:val="28"/>
          <w:lang w:val="pt-BR"/>
        </w:rPr>
        <w:tab/>
        <w:t>Yêu cầu</w:t>
      </w:r>
      <w:r w:rsidRPr="00C658CA">
        <w:rPr>
          <w:rFonts w:eastAsia="Times New Roman" w:cs="Times New Roman"/>
          <w:szCs w:val="28"/>
          <w:lang w:val="pt-BR"/>
        </w:rPr>
        <w:t xml:space="preserve">: </w:t>
      </w:r>
      <w:r w:rsidRPr="00C658CA">
        <w:rPr>
          <w:rFonts w:eastAsia="Times New Roman" w:cs="Times New Roman"/>
          <w:szCs w:val="28"/>
        </w:rPr>
        <w:t xml:space="preserve"> Biết tưới nước, nhổ cỏ, bắt sâu…</w:t>
      </w:r>
    </w:p>
    <w:p w:rsidR="00FF6D85" w:rsidRPr="00C658CA" w:rsidRDefault="00FF6D85" w:rsidP="00FF6D85">
      <w:pPr>
        <w:spacing w:after="0" w:line="240" w:lineRule="auto"/>
        <w:rPr>
          <w:rFonts w:eastAsia="Times New Roman" w:cs="Times New Roman"/>
          <w:szCs w:val="28"/>
        </w:rPr>
      </w:pPr>
      <w:r w:rsidRPr="00C658CA">
        <w:rPr>
          <w:rFonts w:eastAsia="Times New Roman" w:cs="Times New Roman"/>
          <w:b/>
          <w:szCs w:val="28"/>
        </w:rPr>
        <w:tab/>
        <w:t xml:space="preserve">Chuẩn bị:  </w:t>
      </w:r>
      <w:r w:rsidRPr="00C658CA">
        <w:rPr>
          <w:rFonts w:eastAsia="Times New Roman" w:cs="Times New Roman"/>
          <w:szCs w:val="28"/>
        </w:rPr>
        <w:t>Xô tưới nước, xẻng, cuốc…</w:t>
      </w:r>
    </w:p>
    <w:p w:rsidR="00FF6D85" w:rsidRPr="00C658CA" w:rsidRDefault="00FF6D85" w:rsidP="00FF6D85">
      <w:pPr>
        <w:spacing w:after="0"/>
        <w:ind w:firstLine="720"/>
        <w:rPr>
          <w:rFonts w:eastAsia="Times New Roman" w:cs="Times New Roman"/>
          <w:szCs w:val="28"/>
          <w:lang w:val="pt-BR"/>
        </w:rPr>
      </w:pPr>
      <w:r w:rsidRPr="00C658CA">
        <w:rPr>
          <w:rFonts w:eastAsia="Times New Roman" w:cs="Times New Roman"/>
          <w:b/>
          <w:szCs w:val="28"/>
          <w:lang w:val="pt-BR"/>
        </w:rPr>
        <w:t xml:space="preserve">Tiến hành: </w:t>
      </w:r>
      <w:r w:rsidRPr="00C658CA">
        <w:rPr>
          <w:rFonts w:eastAsia="Times New Roman" w:cs="Times New Roman"/>
          <w:szCs w:val="28"/>
          <w:lang w:val="pt-BR"/>
        </w:rPr>
        <w:t>Cô hướng dẫn trẻ cách tưới cây, nhổ cỏ, xới đất cho cây.</w:t>
      </w:r>
    </w:p>
    <w:p w:rsidR="00FF6D85" w:rsidRPr="00C658CA" w:rsidRDefault="00FF6D85" w:rsidP="00FF6D85">
      <w:pPr>
        <w:spacing w:after="0"/>
        <w:ind w:firstLine="720"/>
        <w:rPr>
          <w:rFonts w:eastAsia="Times New Roman" w:cs="Times New Roman"/>
          <w:szCs w:val="28"/>
          <w:lang w:val="pt-BR"/>
        </w:rPr>
      </w:pPr>
      <w:r w:rsidRPr="00C658CA">
        <w:rPr>
          <w:rFonts w:eastAsia="Times New Roman" w:cs="Times New Roman"/>
          <w:b/>
          <w:szCs w:val="28"/>
          <w:lang w:val="pt-BR" w:eastAsia="zh-CN"/>
        </w:rPr>
        <w:t>V</w:t>
      </w:r>
      <w:r w:rsidRPr="00C658CA">
        <w:rPr>
          <w:rFonts w:eastAsia="Times New Roman" w:cs="Times New Roman"/>
          <w:b/>
          <w:szCs w:val="28"/>
          <w:lang w:eastAsia="zh-CN"/>
        </w:rPr>
        <w:t>I</w:t>
      </w:r>
      <w:r w:rsidRPr="00C658CA">
        <w:rPr>
          <w:rFonts w:eastAsia="Times New Roman" w:cs="Times New Roman"/>
          <w:b/>
          <w:szCs w:val="28"/>
          <w:lang w:val="pt-BR" w:eastAsia="zh-CN"/>
        </w:rPr>
        <w:t xml:space="preserve">. </w:t>
      </w:r>
      <w:r w:rsidRPr="00C658CA">
        <w:rPr>
          <w:rFonts w:eastAsia="Times New Roman" w:cs="Times New Roman"/>
          <w:b/>
          <w:szCs w:val="28"/>
          <w:u w:val="single"/>
          <w:lang w:val="pt-BR" w:eastAsia="zh-CN"/>
        </w:rPr>
        <w:t>HOẠT ĐỘNG VỆ SINH, ĂN NGỦ</w:t>
      </w:r>
      <w:r w:rsidRPr="00C658CA">
        <w:rPr>
          <w:rFonts w:eastAsia="Times New Roman" w:cs="Times New Roman"/>
          <w:szCs w:val="28"/>
          <w:lang w:val="pt-BR" w:eastAsia="zh-CN"/>
        </w:rPr>
        <w:t xml:space="preserve">: </w:t>
      </w:r>
    </w:p>
    <w:p w:rsidR="00FF6D85" w:rsidRPr="00C658CA" w:rsidRDefault="00FF6D85" w:rsidP="00FF6D85">
      <w:pPr>
        <w:tabs>
          <w:tab w:val="left" w:pos="399"/>
        </w:tabs>
        <w:spacing w:after="0" w:line="240" w:lineRule="auto"/>
        <w:ind w:firstLine="720"/>
        <w:rPr>
          <w:rFonts w:eastAsia="Times New Roman" w:cs="Times New Roman"/>
          <w:szCs w:val="28"/>
        </w:rPr>
      </w:pPr>
      <w:r w:rsidRPr="00C658CA">
        <w:rPr>
          <w:rFonts w:eastAsia="Times New Roman" w:cs="Times New Roman"/>
          <w:szCs w:val="28"/>
        </w:rPr>
        <w:t>- Giáo dục trẻ biết tự chăm sóc, vệ sinh  răng, mặt, rửa tay.</w:t>
      </w:r>
    </w:p>
    <w:p w:rsidR="00FF6D85" w:rsidRPr="00C658CA" w:rsidRDefault="00FF6D85" w:rsidP="00FF6D85">
      <w:pPr>
        <w:tabs>
          <w:tab w:val="left" w:pos="399"/>
        </w:tabs>
        <w:spacing w:after="0" w:line="240" w:lineRule="auto"/>
        <w:ind w:firstLine="720"/>
        <w:rPr>
          <w:rFonts w:eastAsia="Times New Roman" w:cs="Times New Roman"/>
          <w:szCs w:val="28"/>
        </w:rPr>
      </w:pPr>
      <w:r w:rsidRPr="00C658CA">
        <w:rPr>
          <w:rFonts w:eastAsia="Times New Roman" w:cs="Times New Roman"/>
          <w:szCs w:val="28"/>
        </w:rPr>
        <w:t>- Rửa tay khi tay bẩn, sau khi đi vệ sinh .</w:t>
      </w:r>
    </w:p>
    <w:p w:rsidR="00FF6D85" w:rsidRPr="00C658CA" w:rsidRDefault="00FF6D85" w:rsidP="00FF6D85">
      <w:pPr>
        <w:spacing w:after="0"/>
        <w:ind w:firstLine="720"/>
        <w:rPr>
          <w:rFonts w:eastAsia="Times New Roman" w:cs="Times New Roman"/>
          <w:szCs w:val="28"/>
        </w:rPr>
      </w:pPr>
      <w:r w:rsidRPr="00C658CA">
        <w:rPr>
          <w:rFonts w:eastAsia="Times New Roman" w:cs="Times New Roman"/>
          <w:szCs w:val="28"/>
        </w:rPr>
        <w:t>- Ăn hết suất, không làm rơi vãi cơm, ngủ đúng thời gian qui đinh.</w:t>
      </w:r>
    </w:p>
    <w:p w:rsidR="00FF6D85" w:rsidRPr="00C658CA" w:rsidRDefault="00FF6D85" w:rsidP="00FF6D85">
      <w:pPr>
        <w:spacing w:after="0"/>
        <w:ind w:firstLine="720"/>
        <w:rPr>
          <w:rFonts w:eastAsia="Times New Roman" w:cs="Times New Roman"/>
          <w:b/>
          <w:szCs w:val="28"/>
          <w:lang w:val="pt-BR" w:eastAsia="zh-CN"/>
        </w:rPr>
      </w:pPr>
      <w:r w:rsidRPr="00C658CA">
        <w:rPr>
          <w:rFonts w:eastAsia="Times New Roman" w:cs="Times New Roman"/>
          <w:b/>
          <w:szCs w:val="28"/>
          <w:lang w:val="pt-BR"/>
        </w:rPr>
        <w:t>V</w:t>
      </w:r>
      <w:r w:rsidRPr="00C658CA">
        <w:rPr>
          <w:rFonts w:eastAsia="Times New Roman" w:cs="Times New Roman"/>
          <w:b/>
          <w:szCs w:val="28"/>
        </w:rPr>
        <w:t>II</w:t>
      </w:r>
      <w:r w:rsidRPr="00C658CA">
        <w:rPr>
          <w:rFonts w:eastAsia="Times New Roman" w:cs="Times New Roman"/>
          <w:b/>
          <w:szCs w:val="28"/>
          <w:lang w:val="pt-BR"/>
        </w:rPr>
        <w:t xml:space="preserve">. </w:t>
      </w:r>
      <w:r w:rsidRPr="00C658CA">
        <w:rPr>
          <w:rFonts w:eastAsia="Times New Roman" w:cs="Times New Roman"/>
          <w:b/>
          <w:szCs w:val="28"/>
          <w:u w:val="single"/>
        </w:rPr>
        <w:t>HOẠT ĐỘNG CHIỀU</w:t>
      </w:r>
      <w:r w:rsidRPr="00C658CA">
        <w:rPr>
          <w:rFonts w:eastAsia="Times New Roman" w:cs="Times New Roman"/>
          <w:b/>
          <w:szCs w:val="28"/>
          <w:u w:val="single"/>
          <w:lang w:val="pt-BR"/>
        </w:rPr>
        <w:t>:</w:t>
      </w:r>
    </w:p>
    <w:p w:rsidR="00FF6D85" w:rsidRPr="00C658CA" w:rsidRDefault="00FF6D85" w:rsidP="00FF6D85">
      <w:pPr>
        <w:spacing w:after="0" w:line="240" w:lineRule="auto"/>
        <w:rPr>
          <w:rFonts w:eastAsia="Times New Roman" w:cs="Times New Roman"/>
          <w:szCs w:val="28"/>
        </w:rPr>
      </w:pPr>
      <w:r w:rsidRPr="00C658CA">
        <w:rPr>
          <w:rFonts w:eastAsia="Times New Roman" w:cs="Times New Roman"/>
          <w:szCs w:val="28"/>
        </w:rPr>
        <w:tab/>
        <w:t>- Luyện kĩ năng phát triển ngôn ngữ, diễn đạt lời nói  mạch lạc .</w:t>
      </w:r>
    </w:p>
    <w:p w:rsidR="00FF6D85" w:rsidRPr="00C658CA" w:rsidRDefault="00FF6D85" w:rsidP="00FF6D85">
      <w:pPr>
        <w:spacing w:after="0" w:line="240" w:lineRule="auto"/>
        <w:rPr>
          <w:rFonts w:eastAsia="Times New Roman" w:cs="Times New Roman"/>
          <w:szCs w:val="28"/>
        </w:rPr>
      </w:pPr>
      <w:r w:rsidRPr="00C658CA">
        <w:rPr>
          <w:rFonts w:eastAsia="Times New Roman" w:cs="Times New Roman"/>
          <w:szCs w:val="28"/>
        </w:rPr>
        <w:tab/>
        <w:t>- Tăng cường Tiếng việt: Qua đường(qua ka lâng)</w:t>
      </w:r>
    </w:p>
    <w:p w:rsidR="00FF6D85" w:rsidRPr="00C658CA" w:rsidRDefault="00FF6D85" w:rsidP="00FF6D85">
      <w:pPr>
        <w:spacing w:after="0" w:line="240" w:lineRule="auto"/>
        <w:rPr>
          <w:rFonts w:cs="Times New Roman"/>
          <w:szCs w:val="28"/>
          <w:lang w:val="pt-BR"/>
        </w:rPr>
      </w:pPr>
      <w:r w:rsidRPr="00C658CA">
        <w:rPr>
          <w:rFonts w:cs="Times New Roman"/>
          <w:b/>
          <w:szCs w:val="28"/>
          <w:lang w:val="pt-BR"/>
        </w:rPr>
        <w:tab/>
        <w:t>VIII.</w:t>
      </w:r>
      <w:r w:rsidRPr="00C658CA">
        <w:rPr>
          <w:rFonts w:eastAsia="SimSun" w:cs="Times New Roman"/>
          <w:b/>
          <w:szCs w:val="28"/>
          <w:u w:val="single"/>
          <w:lang w:val="pt-BR"/>
        </w:rPr>
        <w:t xml:space="preserve"> ĐÁNH GIÁ CUỐI NGÀY</w:t>
      </w:r>
      <w:r w:rsidRPr="00C658CA">
        <w:rPr>
          <w:rFonts w:cs="Times New Roman"/>
          <w:b/>
          <w:szCs w:val="28"/>
          <w:lang w:val="pt-BR"/>
        </w:rPr>
        <w:t xml:space="preserve"> :</w:t>
      </w:r>
    </w:p>
    <w:p w:rsidR="00FF6D85" w:rsidRPr="00C658CA" w:rsidRDefault="00FF6D85" w:rsidP="00FF6D85">
      <w:pPr>
        <w:spacing w:after="0" w:line="360" w:lineRule="auto"/>
        <w:jc w:val="both"/>
        <w:rPr>
          <w:rFonts w:cs="Times New Roman"/>
          <w:b/>
          <w:szCs w:val="28"/>
        </w:rPr>
      </w:pPr>
      <w:r w:rsidRPr="00C658CA">
        <w:rPr>
          <w:rFonts w:cs="Times New Roman"/>
          <w:szCs w:val="28"/>
        </w:rPr>
        <w:t>...............................................................................................................................................................................................................................................................................................................................................................................................................</w:t>
      </w:r>
    </w:p>
    <w:p w:rsidR="00FF6D85" w:rsidRPr="00C658CA" w:rsidRDefault="00FF6D85" w:rsidP="00FF6D85">
      <w:pPr>
        <w:spacing w:after="0" w:line="360" w:lineRule="auto"/>
        <w:jc w:val="both"/>
        <w:rPr>
          <w:rFonts w:cs="Times New Roman"/>
          <w:b/>
          <w:szCs w:val="28"/>
        </w:rPr>
      </w:pPr>
    </w:p>
    <w:p w:rsidR="00FF6D85" w:rsidRPr="00C658CA" w:rsidRDefault="00FF6D85" w:rsidP="00FF6D85">
      <w:pPr>
        <w:spacing w:after="0" w:line="360" w:lineRule="auto"/>
        <w:jc w:val="both"/>
        <w:rPr>
          <w:rFonts w:cs="Times New Roman"/>
          <w:b/>
          <w:szCs w:val="28"/>
        </w:rPr>
      </w:pPr>
      <w:r w:rsidRPr="00C658CA">
        <w:rPr>
          <w:rFonts w:cs="Times New Roman"/>
          <w:szCs w:val="28"/>
        </w:rPr>
        <w:t>.</w:t>
      </w:r>
    </w:p>
    <w:p w:rsidR="00FF6D85" w:rsidRPr="00C658CA" w:rsidRDefault="00FF6D85" w:rsidP="00FF6D85">
      <w:pPr>
        <w:spacing w:after="0" w:line="240" w:lineRule="auto"/>
        <w:jc w:val="center"/>
        <w:rPr>
          <w:rFonts w:eastAsia="Calibri" w:cs="Times New Roman"/>
          <w:szCs w:val="28"/>
          <w:lang w:val="pt-BR"/>
        </w:rPr>
      </w:pPr>
    </w:p>
    <w:p w:rsidR="00FF6D85" w:rsidRPr="00C658CA" w:rsidRDefault="00FF6D85" w:rsidP="00FF6D85">
      <w:pPr>
        <w:widowControl w:val="0"/>
        <w:suppressAutoHyphens/>
        <w:spacing w:after="0" w:line="240" w:lineRule="auto"/>
        <w:rPr>
          <w:rFonts w:eastAsia="SimSun" w:cs="Times New Roman"/>
          <w:b/>
          <w:kern w:val="2"/>
          <w:szCs w:val="28"/>
          <w:lang w:val="pt-BR" w:eastAsia="hi-IN" w:bidi="hi-IN"/>
        </w:rPr>
      </w:pPr>
    </w:p>
    <w:p w:rsidR="00953B8A" w:rsidRDefault="00953B8A"/>
    <w:sectPr w:rsidR="00953B8A" w:rsidSect="00B6421A">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C4DFF5"/>
    <w:multiLevelType w:val="singleLevel"/>
    <w:tmpl w:val="86C4DFF5"/>
    <w:lvl w:ilvl="0">
      <w:start w:val="1"/>
      <w:numFmt w:val="decimal"/>
      <w:suff w:val="space"/>
      <w:lvlText w:val="%1."/>
      <w:lvlJc w:val="left"/>
    </w:lvl>
  </w:abstractNum>
  <w:abstractNum w:abstractNumId="1">
    <w:nsid w:val="8C2C5960"/>
    <w:multiLevelType w:val="singleLevel"/>
    <w:tmpl w:val="8C2C5960"/>
    <w:lvl w:ilvl="0">
      <w:start w:val="4"/>
      <w:numFmt w:val="decimal"/>
      <w:suff w:val="space"/>
      <w:lvlText w:val="%1."/>
      <w:lvlJc w:val="left"/>
    </w:lvl>
  </w:abstractNum>
  <w:abstractNum w:abstractNumId="2">
    <w:nsid w:val="D7C12A76"/>
    <w:multiLevelType w:val="multilevel"/>
    <w:tmpl w:val="D7C12A76"/>
    <w:lvl w:ilvl="0">
      <w:start w:val="3"/>
      <w:numFmt w:val="decimal"/>
      <w:suff w:val="space"/>
      <w:lvlText w:val="%1."/>
      <w:lvlJc w:val="left"/>
      <w:rPr>
        <w:rFonts w:hint="default"/>
        <w:b/>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3">
    <w:nsid w:val="DA53BC77"/>
    <w:multiLevelType w:val="singleLevel"/>
    <w:tmpl w:val="DA53BC77"/>
    <w:lvl w:ilvl="0">
      <w:start w:val="1"/>
      <w:numFmt w:val="decimal"/>
      <w:suff w:val="space"/>
      <w:lvlText w:val="%1."/>
      <w:lvlJc w:val="left"/>
    </w:lvl>
  </w:abstractNum>
  <w:abstractNum w:abstractNumId="4">
    <w:nsid w:val="E5F49A97"/>
    <w:multiLevelType w:val="singleLevel"/>
    <w:tmpl w:val="E5F49A97"/>
    <w:lvl w:ilvl="0">
      <w:start w:val="2"/>
      <w:numFmt w:val="decimal"/>
      <w:suff w:val="space"/>
      <w:lvlText w:val="%1."/>
      <w:lvlJc w:val="left"/>
    </w:lvl>
  </w:abstractNum>
  <w:abstractNum w:abstractNumId="5">
    <w:nsid w:val="EB7D8E02"/>
    <w:multiLevelType w:val="multilevel"/>
    <w:tmpl w:val="EB7D8E02"/>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7">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8">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9">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1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11">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12">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13">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4">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5">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6">
    <w:nsid w:val="000C6B2E"/>
    <w:multiLevelType w:val="hybridMultilevel"/>
    <w:tmpl w:val="2D28D976"/>
    <w:lvl w:ilvl="0" w:tplc="32E005C2">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882202B"/>
    <w:multiLevelType w:val="hybridMultilevel"/>
    <w:tmpl w:val="D05E5C3C"/>
    <w:lvl w:ilvl="0" w:tplc="E80EF1AA">
      <w:numFmt w:val="bullet"/>
      <w:lvlText w:val="-"/>
      <w:lvlJc w:val="left"/>
      <w:pPr>
        <w:ind w:left="1080" w:hanging="360"/>
      </w:pPr>
      <w:rPr>
        <w:rFonts w:ascii="Times New Roman" w:eastAsiaTheme="minorEastAsia" w:hAnsi="Times New Roman" w:cs="Times New Roman" w:hint="default"/>
        <w:color w:val="000000" w:themeColor="text1"/>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nsid w:val="0FD091AC"/>
    <w:multiLevelType w:val="singleLevel"/>
    <w:tmpl w:val="0FD091AC"/>
    <w:lvl w:ilvl="0">
      <w:start w:val="1"/>
      <w:numFmt w:val="lowerLetter"/>
      <w:suff w:val="space"/>
      <w:lvlText w:val="%1."/>
      <w:lvlJc w:val="left"/>
      <w:rPr>
        <w:rFonts w:hint="default"/>
        <w:b/>
        <w:bCs/>
      </w:rPr>
    </w:lvl>
  </w:abstractNum>
  <w:abstractNum w:abstractNumId="19">
    <w:nsid w:val="12D35B38"/>
    <w:multiLevelType w:val="multilevel"/>
    <w:tmpl w:val="64EE5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4886275"/>
    <w:multiLevelType w:val="hybridMultilevel"/>
    <w:tmpl w:val="5E54106E"/>
    <w:lvl w:ilvl="0" w:tplc="E15C3F94">
      <w:start w:val="3"/>
      <w:numFmt w:val="bullet"/>
      <w:lvlText w:val=""/>
      <w:lvlJc w:val="left"/>
      <w:pPr>
        <w:ind w:left="1080" w:hanging="360"/>
      </w:pPr>
      <w:rPr>
        <w:rFonts w:ascii="Symbol" w:eastAsiaTheme="minorHAnsi" w:hAnsi="Symbol" w:cstheme="minorBidi" w:hint="default"/>
        <w:color w:val="333333"/>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nsid w:val="2146427F"/>
    <w:multiLevelType w:val="hybridMultilevel"/>
    <w:tmpl w:val="461AD8A6"/>
    <w:lvl w:ilvl="0" w:tplc="FC4ED7E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613DF8"/>
    <w:multiLevelType w:val="multilevel"/>
    <w:tmpl w:val="219A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026DD0"/>
    <w:multiLevelType w:val="singleLevel"/>
    <w:tmpl w:val="46026DD0"/>
    <w:lvl w:ilvl="0">
      <w:start w:val="1"/>
      <w:numFmt w:val="lowerLetter"/>
      <w:suff w:val="space"/>
      <w:lvlText w:val="%1."/>
      <w:lvlJc w:val="left"/>
      <w:rPr>
        <w:rFonts w:hint="default"/>
        <w:b/>
        <w:bCs/>
      </w:rPr>
    </w:lvl>
  </w:abstractNum>
  <w:abstractNum w:abstractNumId="24">
    <w:nsid w:val="4C5F10D4"/>
    <w:multiLevelType w:val="multilevel"/>
    <w:tmpl w:val="A49A4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03246AB"/>
    <w:multiLevelType w:val="singleLevel"/>
    <w:tmpl w:val="46026DD0"/>
    <w:lvl w:ilvl="0">
      <w:start w:val="1"/>
      <w:numFmt w:val="lowerLetter"/>
      <w:suff w:val="space"/>
      <w:lvlText w:val="%1."/>
      <w:lvlJc w:val="left"/>
      <w:rPr>
        <w:rFonts w:hint="default"/>
        <w:b/>
        <w:bCs/>
      </w:rPr>
    </w:lvl>
  </w:abstractNum>
  <w:abstractNum w:abstractNumId="26">
    <w:nsid w:val="50BD1CB5"/>
    <w:multiLevelType w:val="hybridMultilevel"/>
    <w:tmpl w:val="1B48FCB8"/>
    <w:lvl w:ilvl="0" w:tplc="E460BF06">
      <w:start w:val="1"/>
      <w:numFmt w:val="bullet"/>
      <w:lvlText w:val="-"/>
      <w:lvlJc w:val="left"/>
      <w:pPr>
        <w:tabs>
          <w:tab w:val="num" w:pos="720"/>
        </w:tabs>
        <w:ind w:left="720" w:hanging="360"/>
      </w:pPr>
      <w:rPr>
        <w:rFonts w:ascii="Times New Roman" w:hAnsi="Times New Roman" w:hint="default"/>
      </w:rPr>
    </w:lvl>
    <w:lvl w:ilvl="1" w:tplc="D3365A28" w:tentative="1">
      <w:start w:val="1"/>
      <w:numFmt w:val="bullet"/>
      <w:lvlText w:val="-"/>
      <w:lvlJc w:val="left"/>
      <w:pPr>
        <w:tabs>
          <w:tab w:val="num" w:pos="1440"/>
        </w:tabs>
        <w:ind w:left="1440" w:hanging="360"/>
      </w:pPr>
      <w:rPr>
        <w:rFonts w:ascii="Times New Roman" w:hAnsi="Times New Roman" w:hint="default"/>
      </w:rPr>
    </w:lvl>
    <w:lvl w:ilvl="2" w:tplc="0A2C9F46" w:tentative="1">
      <w:start w:val="1"/>
      <w:numFmt w:val="bullet"/>
      <w:lvlText w:val="-"/>
      <w:lvlJc w:val="left"/>
      <w:pPr>
        <w:tabs>
          <w:tab w:val="num" w:pos="2160"/>
        </w:tabs>
        <w:ind w:left="2160" w:hanging="360"/>
      </w:pPr>
      <w:rPr>
        <w:rFonts w:ascii="Times New Roman" w:hAnsi="Times New Roman" w:hint="default"/>
      </w:rPr>
    </w:lvl>
    <w:lvl w:ilvl="3" w:tplc="D650568A" w:tentative="1">
      <w:start w:val="1"/>
      <w:numFmt w:val="bullet"/>
      <w:lvlText w:val="-"/>
      <w:lvlJc w:val="left"/>
      <w:pPr>
        <w:tabs>
          <w:tab w:val="num" w:pos="2880"/>
        </w:tabs>
        <w:ind w:left="2880" w:hanging="360"/>
      </w:pPr>
      <w:rPr>
        <w:rFonts w:ascii="Times New Roman" w:hAnsi="Times New Roman" w:hint="default"/>
      </w:rPr>
    </w:lvl>
    <w:lvl w:ilvl="4" w:tplc="528C2BC8" w:tentative="1">
      <w:start w:val="1"/>
      <w:numFmt w:val="bullet"/>
      <w:lvlText w:val="-"/>
      <w:lvlJc w:val="left"/>
      <w:pPr>
        <w:tabs>
          <w:tab w:val="num" w:pos="3600"/>
        </w:tabs>
        <w:ind w:left="3600" w:hanging="360"/>
      </w:pPr>
      <w:rPr>
        <w:rFonts w:ascii="Times New Roman" w:hAnsi="Times New Roman" w:hint="default"/>
      </w:rPr>
    </w:lvl>
    <w:lvl w:ilvl="5" w:tplc="F1026BE4" w:tentative="1">
      <w:start w:val="1"/>
      <w:numFmt w:val="bullet"/>
      <w:lvlText w:val="-"/>
      <w:lvlJc w:val="left"/>
      <w:pPr>
        <w:tabs>
          <w:tab w:val="num" w:pos="4320"/>
        </w:tabs>
        <w:ind w:left="4320" w:hanging="360"/>
      </w:pPr>
      <w:rPr>
        <w:rFonts w:ascii="Times New Roman" w:hAnsi="Times New Roman" w:hint="default"/>
      </w:rPr>
    </w:lvl>
    <w:lvl w:ilvl="6" w:tplc="946219A4" w:tentative="1">
      <w:start w:val="1"/>
      <w:numFmt w:val="bullet"/>
      <w:lvlText w:val="-"/>
      <w:lvlJc w:val="left"/>
      <w:pPr>
        <w:tabs>
          <w:tab w:val="num" w:pos="5040"/>
        </w:tabs>
        <w:ind w:left="5040" w:hanging="360"/>
      </w:pPr>
      <w:rPr>
        <w:rFonts w:ascii="Times New Roman" w:hAnsi="Times New Roman" w:hint="default"/>
      </w:rPr>
    </w:lvl>
    <w:lvl w:ilvl="7" w:tplc="31F25E52" w:tentative="1">
      <w:start w:val="1"/>
      <w:numFmt w:val="bullet"/>
      <w:lvlText w:val="-"/>
      <w:lvlJc w:val="left"/>
      <w:pPr>
        <w:tabs>
          <w:tab w:val="num" w:pos="5760"/>
        </w:tabs>
        <w:ind w:left="5760" w:hanging="360"/>
      </w:pPr>
      <w:rPr>
        <w:rFonts w:ascii="Times New Roman" w:hAnsi="Times New Roman" w:hint="default"/>
      </w:rPr>
    </w:lvl>
    <w:lvl w:ilvl="8" w:tplc="0074AFC2"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A7D8F52"/>
    <w:multiLevelType w:val="singleLevel"/>
    <w:tmpl w:val="5A7D8F52"/>
    <w:lvl w:ilvl="0">
      <w:start w:val="1"/>
      <w:numFmt w:val="lowerLetter"/>
      <w:suff w:val="space"/>
      <w:lvlText w:val="%1."/>
      <w:lvlJc w:val="left"/>
      <w:rPr>
        <w:rFonts w:hint="default"/>
        <w:b/>
        <w:bCs/>
      </w:rPr>
    </w:lvl>
  </w:abstractNum>
  <w:abstractNum w:abstractNumId="28">
    <w:nsid w:val="61B28F1D"/>
    <w:multiLevelType w:val="singleLevel"/>
    <w:tmpl w:val="61B28F1D"/>
    <w:lvl w:ilvl="0">
      <w:start w:val="5"/>
      <w:numFmt w:val="decimal"/>
      <w:suff w:val="space"/>
      <w:lvlText w:val="%1."/>
      <w:lvlJc w:val="left"/>
    </w:lvl>
  </w:abstractNum>
  <w:abstractNum w:abstractNumId="29">
    <w:nsid w:val="671C635C"/>
    <w:multiLevelType w:val="multilevel"/>
    <w:tmpl w:val="FF504E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805712"/>
    <w:multiLevelType w:val="hybridMultilevel"/>
    <w:tmpl w:val="50E24BF0"/>
    <w:lvl w:ilvl="0" w:tplc="163440E0">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732D78"/>
    <w:multiLevelType w:val="hybridMultilevel"/>
    <w:tmpl w:val="5040F5D4"/>
    <w:lvl w:ilvl="0" w:tplc="042A000F">
      <w:start w:val="2"/>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2">
    <w:nsid w:val="7CC298BB"/>
    <w:multiLevelType w:val="singleLevel"/>
    <w:tmpl w:val="7CC298BB"/>
    <w:lvl w:ilvl="0">
      <w:start w:val="1"/>
      <w:numFmt w:val="decimal"/>
      <w:suff w:val="space"/>
      <w:lvlText w:val="%1."/>
      <w:lvlJc w:val="left"/>
      <w:pPr>
        <w:ind w:left="0"/>
      </w:pPr>
      <w:rPr>
        <w:rFonts w:hint="default"/>
        <w:b/>
        <w:bCs/>
      </w:rPr>
    </w:lvl>
  </w:abstractNum>
  <w:num w:numId="1">
    <w:abstractNumId w:val="16"/>
  </w:num>
  <w:num w:numId="2">
    <w:abstractNumId w:val="15"/>
  </w:num>
  <w:num w:numId="3">
    <w:abstractNumId w:val="13"/>
  </w:num>
  <w:num w:numId="4">
    <w:abstractNumId w:val="12"/>
  </w:num>
  <w:num w:numId="5">
    <w:abstractNumId w:val="11"/>
  </w:num>
  <w:num w:numId="6">
    <w:abstractNumId w:val="10"/>
  </w:num>
  <w:num w:numId="7">
    <w:abstractNumId w:val="14"/>
  </w:num>
  <w:num w:numId="8">
    <w:abstractNumId w:val="9"/>
  </w:num>
  <w:num w:numId="9">
    <w:abstractNumId w:val="8"/>
  </w:num>
  <w:num w:numId="10">
    <w:abstractNumId w:val="7"/>
  </w:num>
  <w:num w:numId="11">
    <w:abstractNumId w:val="6"/>
  </w:num>
  <w:num w:numId="12">
    <w:abstractNumId w:val="0"/>
  </w:num>
  <w:num w:numId="13">
    <w:abstractNumId w:val="28"/>
  </w:num>
  <w:num w:numId="14">
    <w:abstractNumId w:val="1"/>
  </w:num>
  <w:num w:numId="15">
    <w:abstractNumId w:val="4"/>
  </w:num>
  <w:num w:numId="16">
    <w:abstractNumId w:val="32"/>
  </w:num>
  <w:num w:numId="17">
    <w:abstractNumId w:val="5"/>
  </w:num>
  <w:num w:numId="18">
    <w:abstractNumId w:val="2"/>
  </w:num>
  <w:num w:numId="19">
    <w:abstractNumId w:val="3"/>
  </w:num>
  <w:num w:numId="20">
    <w:abstractNumId w:val="18"/>
  </w:num>
  <w:num w:numId="21">
    <w:abstractNumId w:val="23"/>
  </w:num>
  <w:num w:numId="22">
    <w:abstractNumId w:val="27"/>
  </w:num>
  <w:num w:numId="23">
    <w:abstractNumId w:val="21"/>
  </w:num>
  <w:num w:numId="24">
    <w:abstractNumId w:val="30"/>
  </w:num>
  <w:num w:numId="25">
    <w:abstractNumId w:val="19"/>
  </w:num>
  <w:num w:numId="26">
    <w:abstractNumId w:val="20"/>
  </w:num>
  <w:num w:numId="27">
    <w:abstractNumId w:val="22"/>
  </w:num>
  <w:num w:numId="28">
    <w:abstractNumId w:val="31"/>
  </w:num>
  <w:num w:numId="29">
    <w:abstractNumId w:val="24"/>
  </w:num>
  <w:num w:numId="30">
    <w:abstractNumId w:val="29"/>
    <w:lvlOverride w:ilvl="0">
      <w:lvl w:ilvl="0">
        <w:numFmt w:val="decimal"/>
        <w:lvlText w:val="%1."/>
        <w:lvlJc w:val="left"/>
      </w:lvl>
    </w:lvlOverride>
  </w:num>
  <w:num w:numId="31">
    <w:abstractNumId w:val="26"/>
  </w:num>
  <w:num w:numId="32">
    <w:abstractNumId w:val="17"/>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2D9"/>
    <w:rsid w:val="00180EDF"/>
    <w:rsid w:val="006204C1"/>
    <w:rsid w:val="006822D9"/>
    <w:rsid w:val="008B79F6"/>
    <w:rsid w:val="00953B8A"/>
    <w:rsid w:val="00AE74C7"/>
    <w:rsid w:val="00E9012C"/>
    <w:rsid w:val="00EA32F3"/>
    <w:rsid w:val="00FD302A"/>
    <w:rsid w:val="00FF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nhideWhenUsed="0"/>
    <w:lsdException w:name="toc 1" w:qFormat="0"/>
    <w:lsdException w:name="toc 9" w:qFormat="0"/>
    <w:lsdException w:name="header" w:uiPriority="99"/>
    <w:lsdException w:name="footer" w:uiPriority="99"/>
    <w:lsdException w:name="Title" w:semiHidden="0" w:unhideWhenUsed="0"/>
    <w:lsdException w:name="Default Paragraph Font" w:uiPriority="1" w:qFormat="0"/>
    <w:lsdException w:name="Subtitle" w:semiHidden="0" w:unhideWhenUsed="0"/>
    <w:lsdException w:name="Strong" w:semiHidden="0" w:uiPriority="22" w:unhideWhenUsed="0"/>
    <w:lsdException w:name="Emphasis" w:semiHidden="0" w:uiPriority="20" w:unhideWhenUsed="0"/>
    <w:lsdException w:name="HTML Top of Form" w:uiPriority="99" w:qFormat="0"/>
    <w:lsdException w:name="HTML Bottom of Form" w:uiPriority="99" w:qFormat="0"/>
    <w:lsdException w:name="Normal (Web)" w:uiPriority="99"/>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Grid 1" w:qFormat="0"/>
    <w:lsdException w:name="Table Grid 8" w:qFormat="0"/>
    <w:lsdException w:name="Table List 4" w:qFormat="0"/>
    <w:lsdException w:name="Table 3D effects 2" w:qFormat="0"/>
    <w:lsdException w:name="Table Professional" w:qFormat="0"/>
    <w:lsdException w:name="Balloon Text" w:uiPriority="99"/>
    <w:lsdException w:name="Table Grid" w:semiHidden="0" w:unhideWhenUsed="0" w:qFormat="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lsdException w:name="Medium Grid 2" w:semiHidden="0" w:uiPriority="68" w:unhideWhenUsed="0" w:qFormat="0"/>
    <w:lsdException w:name="Medium Grid 3" w:semiHidden="0" w:uiPriority="69" w:unhideWhenUsed="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qFormat="0"/>
    <w:lsdException w:name="Medium Grid 2 Accent 1" w:semiHidden="0" w:uiPriority="68" w:unhideWhenUsed="0"/>
    <w:lsdException w:name="Medium Grid 3 Accent 1" w:semiHidden="0" w:uiPriority="69" w:unhideWhenUsed="0" w:qFormat="0"/>
    <w:lsdException w:name="Dark List Accent 1" w:semiHidden="0" w:uiPriority="70" w:unhideWhenUsed="0"/>
    <w:lsdException w:name="Colorful Shading Accent 1" w:semiHidden="0" w:uiPriority="71" w:unhideWhenUsed="0"/>
    <w:lsdException w:name="Colorful List Accent 1" w:semiHidden="0" w:uiPriority="72" w:unhideWhenUsed="0" w:qFormat="0"/>
    <w:lsdException w:name="Colorful Grid Accent 1" w:semiHidden="0" w:uiPriority="73" w:unhideWhenUsed="0" w:qFormat="0"/>
    <w:lsdException w:name="Light Shading Accent 2" w:semiHidden="0" w:uiPriority="60" w:unhideWhenUsed="0"/>
    <w:lsdException w:name="Light List Accent 2" w:semiHidden="0" w:uiPriority="61" w:unhideWhenUsed="0"/>
    <w:lsdException w:name="Light Grid Accent 2" w:semiHidden="0" w:uiPriority="62" w:unhideWhenUsed="0" w:qFormat="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qFormat="0"/>
    <w:lsdException w:name="Medium Grid 1 Accent 2" w:semiHidden="0" w:uiPriority="67" w:unhideWhenUsed="0"/>
    <w:lsdException w:name="Medium Grid 2 Accent 2" w:semiHidden="0" w:uiPriority="68" w:unhideWhenUsed="0" w:qFormat="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qFormat="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lsdException w:name="Medium Grid 3 Accent 3" w:semiHidden="0" w:uiPriority="69" w:unhideWhenUsed="0" w:qFormat="0"/>
    <w:lsdException w:name="Dark List Accent 3" w:semiHidden="0" w:uiPriority="70" w:unhideWhenUsed="0"/>
    <w:lsdException w:name="Colorful Shading Accent 3" w:semiHidden="0" w:uiPriority="71" w:unhideWhenUsed="0"/>
    <w:lsdException w:name="Colorful List Accent 3" w:semiHidden="0" w:uiPriority="72" w:unhideWhenUsed="0" w:qFormat="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qFormat="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lsdException w:name="Medium Grid 2 Accent 4" w:semiHidden="0" w:uiPriority="68" w:unhideWhenUsed="0" w:qFormat="0"/>
    <w:lsdException w:name="Medium Grid 3 Accent 4" w:semiHidden="0" w:uiPriority="69" w:unhideWhenUsed="0" w:qFormat="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qFormat="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qFormat="0"/>
    <w:lsdException w:name="Medium Grid 3 Accent 5" w:semiHidden="0" w:uiPriority="69" w:unhideWhenUsed="0" w:qFormat="0"/>
    <w:lsdException w:name="Dark List Accent 5" w:semiHidden="0" w:uiPriority="70" w:unhideWhenUsed="0" w:qFormat="0"/>
    <w:lsdException w:name="Colorful Shading Accent 5" w:semiHidden="0" w:uiPriority="71" w:unhideWhenUsed="0" w:qFormat="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lsdException w:name="Dark List Accent 6" w:semiHidden="0" w:uiPriority="70" w:unhideWhenUsed="0" w:qFormat="0"/>
    <w:lsdException w:name="Colorful Shading Accent 6" w:semiHidden="0" w:uiPriority="71" w:unhideWhenUsed="0" w:qFormat="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F6D85"/>
  </w:style>
  <w:style w:type="paragraph" w:styleId="Heading1">
    <w:name w:val="heading 1"/>
    <w:basedOn w:val="Normal"/>
    <w:next w:val="Normal"/>
    <w:link w:val="Heading1Char"/>
    <w:qFormat/>
    <w:rsid w:val="00FF6D85"/>
    <w:pPr>
      <w:keepNext/>
      <w:keepLines/>
      <w:spacing w:before="340" w:after="330" w:line="578" w:lineRule="auto"/>
      <w:outlineLvl w:val="0"/>
    </w:pPr>
    <w:rPr>
      <w:rFonts w:eastAsia="SimSun" w:cs="Times New Roman"/>
      <w:b/>
      <w:bCs/>
      <w:kern w:val="44"/>
      <w:sz w:val="44"/>
      <w:szCs w:val="44"/>
    </w:rPr>
  </w:style>
  <w:style w:type="paragraph" w:styleId="Heading2">
    <w:name w:val="heading 2"/>
    <w:basedOn w:val="Normal"/>
    <w:next w:val="Normal"/>
    <w:link w:val="Heading2Char"/>
    <w:semiHidden/>
    <w:unhideWhenUsed/>
    <w:qFormat/>
    <w:rsid w:val="00FF6D85"/>
    <w:pPr>
      <w:keepNext/>
      <w:keepLines/>
      <w:spacing w:before="260" w:after="260" w:line="416" w:lineRule="auto"/>
      <w:outlineLvl w:val="1"/>
    </w:pPr>
    <w:rPr>
      <w:rFonts w:eastAsia="SimSun" w:cs="Times New Roman"/>
      <w:b/>
      <w:bCs/>
      <w:sz w:val="32"/>
      <w:szCs w:val="32"/>
    </w:rPr>
  </w:style>
  <w:style w:type="paragraph" w:styleId="Heading3">
    <w:name w:val="heading 3"/>
    <w:basedOn w:val="Normal"/>
    <w:next w:val="Normal"/>
    <w:link w:val="Heading3Char"/>
    <w:semiHidden/>
    <w:unhideWhenUsed/>
    <w:qFormat/>
    <w:rsid w:val="00FF6D85"/>
    <w:pPr>
      <w:keepNext/>
      <w:keepLines/>
      <w:spacing w:before="260" w:after="260" w:line="416" w:lineRule="auto"/>
      <w:outlineLvl w:val="2"/>
    </w:pPr>
    <w:rPr>
      <w:rFonts w:eastAsia="SimSun" w:cs="Times New Roman"/>
      <w:b/>
      <w:bCs/>
      <w:sz w:val="32"/>
      <w:szCs w:val="32"/>
    </w:rPr>
  </w:style>
  <w:style w:type="paragraph" w:styleId="Heading4">
    <w:name w:val="heading 4"/>
    <w:basedOn w:val="Normal"/>
    <w:next w:val="Normal"/>
    <w:link w:val="Heading4Char"/>
    <w:semiHidden/>
    <w:unhideWhenUsed/>
    <w:qFormat/>
    <w:rsid w:val="00FF6D85"/>
    <w:pPr>
      <w:keepNext/>
      <w:keepLines/>
      <w:spacing w:before="280" w:after="290" w:line="376" w:lineRule="auto"/>
      <w:outlineLvl w:val="3"/>
    </w:pPr>
    <w:rPr>
      <w:rFonts w:eastAsia="SimSun" w:cs="Times New Roman"/>
      <w:b/>
      <w:bCs/>
      <w:szCs w:val="28"/>
    </w:rPr>
  </w:style>
  <w:style w:type="paragraph" w:styleId="Heading5">
    <w:name w:val="heading 5"/>
    <w:basedOn w:val="Normal"/>
    <w:next w:val="Normal"/>
    <w:link w:val="Heading5Char"/>
    <w:semiHidden/>
    <w:unhideWhenUsed/>
    <w:qFormat/>
    <w:rsid w:val="00FF6D85"/>
    <w:pPr>
      <w:keepNext/>
      <w:keepLines/>
      <w:spacing w:before="280" w:after="290" w:line="376" w:lineRule="auto"/>
      <w:outlineLvl w:val="4"/>
    </w:pPr>
    <w:rPr>
      <w:rFonts w:eastAsia="SimSun" w:cs="Times New Roman"/>
      <w:b/>
      <w:bCs/>
      <w:szCs w:val="28"/>
    </w:rPr>
  </w:style>
  <w:style w:type="paragraph" w:styleId="Heading6">
    <w:name w:val="heading 6"/>
    <w:basedOn w:val="Normal"/>
    <w:next w:val="Normal"/>
    <w:link w:val="Heading6Char"/>
    <w:semiHidden/>
    <w:unhideWhenUsed/>
    <w:qFormat/>
    <w:rsid w:val="00FF6D85"/>
    <w:pPr>
      <w:keepNext/>
      <w:keepLines/>
      <w:spacing w:before="240" w:after="64" w:line="320" w:lineRule="auto"/>
      <w:outlineLvl w:val="5"/>
    </w:pPr>
    <w:rPr>
      <w:rFonts w:eastAsia="SimSun" w:cs="Times New Roman"/>
      <w:b/>
      <w:bCs/>
      <w:sz w:val="24"/>
      <w:szCs w:val="24"/>
    </w:rPr>
  </w:style>
  <w:style w:type="paragraph" w:styleId="Heading7">
    <w:name w:val="heading 7"/>
    <w:basedOn w:val="Normal"/>
    <w:next w:val="Normal"/>
    <w:link w:val="Heading7Char"/>
    <w:semiHidden/>
    <w:unhideWhenUsed/>
    <w:qFormat/>
    <w:rsid w:val="00FF6D85"/>
    <w:pPr>
      <w:keepNext/>
      <w:keepLines/>
      <w:spacing w:before="240" w:after="64" w:line="320" w:lineRule="auto"/>
      <w:outlineLvl w:val="6"/>
    </w:pPr>
    <w:rPr>
      <w:rFonts w:eastAsia="SimSun" w:cs="Times New Roman"/>
      <w:b/>
      <w:bCs/>
      <w:sz w:val="24"/>
      <w:szCs w:val="24"/>
    </w:rPr>
  </w:style>
  <w:style w:type="paragraph" w:styleId="Heading8">
    <w:name w:val="heading 8"/>
    <w:basedOn w:val="Normal"/>
    <w:next w:val="Normal"/>
    <w:link w:val="Heading8Char"/>
    <w:semiHidden/>
    <w:unhideWhenUsed/>
    <w:qFormat/>
    <w:rsid w:val="00FF6D85"/>
    <w:pPr>
      <w:keepNext/>
      <w:keepLines/>
      <w:spacing w:before="240" w:after="64" w:line="320" w:lineRule="auto"/>
      <w:outlineLvl w:val="7"/>
    </w:pPr>
    <w:rPr>
      <w:rFonts w:eastAsia="SimSun" w:cs="Times New Roman"/>
      <w:sz w:val="24"/>
      <w:szCs w:val="24"/>
    </w:rPr>
  </w:style>
  <w:style w:type="paragraph" w:styleId="Heading9">
    <w:name w:val="heading 9"/>
    <w:basedOn w:val="Normal"/>
    <w:next w:val="Normal"/>
    <w:link w:val="Heading9Char"/>
    <w:semiHidden/>
    <w:unhideWhenUsed/>
    <w:qFormat/>
    <w:rsid w:val="00FF6D85"/>
    <w:pPr>
      <w:keepNext/>
      <w:keepLines/>
      <w:spacing w:before="240" w:after="64" w:line="320" w:lineRule="auto"/>
      <w:outlineLvl w:val="8"/>
    </w:pPr>
    <w:rPr>
      <w:rFonts w:eastAsia="SimSun" w:cs="Times New Roman"/>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D85"/>
    <w:rPr>
      <w:rFonts w:eastAsia="SimSun" w:cs="Times New Roman"/>
      <w:b/>
      <w:bCs/>
      <w:kern w:val="44"/>
      <w:sz w:val="44"/>
      <w:szCs w:val="44"/>
    </w:rPr>
  </w:style>
  <w:style w:type="character" w:customStyle="1" w:styleId="Heading2Char">
    <w:name w:val="Heading 2 Char"/>
    <w:basedOn w:val="DefaultParagraphFont"/>
    <w:link w:val="Heading2"/>
    <w:semiHidden/>
    <w:rsid w:val="00FF6D85"/>
    <w:rPr>
      <w:rFonts w:eastAsia="SimSun" w:cs="Times New Roman"/>
      <w:b/>
      <w:bCs/>
      <w:sz w:val="32"/>
      <w:szCs w:val="32"/>
    </w:rPr>
  </w:style>
  <w:style w:type="character" w:customStyle="1" w:styleId="Heading3Char">
    <w:name w:val="Heading 3 Char"/>
    <w:basedOn w:val="DefaultParagraphFont"/>
    <w:link w:val="Heading3"/>
    <w:semiHidden/>
    <w:rsid w:val="00FF6D85"/>
    <w:rPr>
      <w:rFonts w:eastAsia="SimSun" w:cs="Times New Roman"/>
      <w:b/>
      <w:bCs/>
      <w:sz w:val="32"/>
      <w:szCs w:val="32"/>
    </w:rPr>
  </w:style>
  <w:style w:type="character" w:customStyle="1" w:styleId="Heading4Char">
    <w:name w:val="Heading 4 Char"/>
    <w:basedOn w:val="DefaultParagraphFont"/>
    <w:link w:val="Heading4"/>
    <w:semiHidden/>
    <w:rsid w:val="00FF6D85"/>
    <w:rPr>
      <w:rFonts w:eastAsia="SimSun" w:cs="Times New Roman"/>
      <w:b/>
      <w:bCs/>
      <w:szCs w:val="28"/>
    </w:rPr>
  </w:style>
  <w:style w:type="character" w:customStyle="1" w:styleId="Heading5Char">
    <w:name w:val="Heading 5 Char"/>
    <w:basedOn w:val="DefaultParagraphFont"/>
    <w:link w:val="Heading5"/>
    <w:semiHidden/>
    <w:rsid w:val="00FF6D85"/>
    <w:rPr>
      <w:rFonts w:eastAsia="SimSun" w:cs="Times New Roman"/>
      <w:b/>
      <w:bCs/>
      <w:szCs w:val="28"/>
    </w:rPr>
  </w:style>
  <w:style w:type="character" w:customStyle="1" w:styleId="Heading6Char">
    <w:name w:val="Heading 6 Char"/>
    <w:basedOn w:val="DefaultParagraphFont"/>
    <w:link w:val="Heading6"/>
    <w:semiHidden/>
    <w:rsid w:val="00FF6D85"/>
    <w:rPr>
      <w:rFonts w:eastAsia="SimSun" w:cs="Times New Roman"/>
      <w:b/>
      <w:bCs/>
      <w:sz w:val="24"/>
      <w:szCs w:val="24"/>
    </w:rPr>
  </w:style>
  <w:style w:type="character" w:customStyle="1" w:styleId="Heading7Char">
    <w:name w:val="Heading 7 Char"/>
    <w:basedOn w:val="DefaultParagraphFont"/>
    <w:link w:val="Heading7"/>
    <w:semiHidden/>
    <w:rsid w:val="00FF6D85"/>
    <w:rPr>
      <w:rFonts w:eastAsia="SimSun" w:cs="Times New Roman"/>
      <w:b/>
      <w:bCs/>
      <w:sz w:val="24"/>
      <w:szCs w:val="24"/>
    </w:rPr>
  </w:style>
  <w:style w:type="character" w:customStyle="1" w:styleId="Heading8Char">
    <w:name w:val="Heading 8 Char"/>
    <w:basedOn w:val="DefaultParagraphFont"/>
    <w:link w:val="Heading8"/>
    <w:semiHidden/>
    <w:rsid w:val="00FF6D85"/>
    <w:rPr>
      <w:rFonts w:eastAsia="SimSun" w:cs="Times New Roman"/>
      <w:sz w:val="24"/>
      <w:szCs w:val="24"/>
    </w:rPr>
  </w:style>
  <w:style w:type="character" w:customStyle="1" w:styleId="Heading9Char">
    <w:name w:val="Heading 9 Char"/>
    <w:basedOn w:val="DefaultParagraphFont"/>
    <w:link w:val="Heading9"/>
    <w:semiHidden/>
    <w:rsid w:val="00FF6D85"/>
    <w:rPr>
      <w:rFonts w:eastAsia="SimSun" w:cs="Times New Roman"/>
      <w:sz w:val="20"/>
      <w:szCs w:val="21"/>
    </w:rPr>
  </w:style>
  <w:style w:type="paragraph" w:styleId="Header">
    <w:name w:val="header"/>
    <w:basedOn w:val="Normal"/>
    <w:link w:val="HeaderChar"/>
    <w:uiPriority w:val="99"/>
    <w:unhideWhenUsed/>
    <w:qFormat/>
    <w:rsid w:val="00FF6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D85"/>
  </w:style>
  <w:style w:type="paragraph" w:styleId="Footer">
    <w:name w:val="footer"/>
    <w:basedOn w:val="Normal"/>
    <w:link w:val="FooterChar"/>
    <w:uiPriority w:val="99"/>
    <w:unhideWhenUsed/>
    <w:qFormat/>
    <w:rsid w:val="00FF6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D85"/>
  </w:style>
  <w:style w:type="paragraph" w:styleId="NoSpacing">
    <w:name w:val="No Spacing"/>
    <w:uiPriority w:val="1"/>
    <w:qFormat/>
    <w:rsid w:val="00FF6D85"/>
    <w:pPr>
      <w:spacing w:after="0" w:line="240" w:lineRule="auto"/>
    </w:pPr>
  </w:style>
  <w:style w:type="paragraph" w:styleId="BalloonText">
    <w:name w:val="Balloon Text"/>
    <w:basedOn w:val="Normal"/>
    <w:link w:val="BalloonTextChar"/>
    <w:uiPriority w:val="99"/>
    <w:qFormat/>
    <w:rsid w:val="00FF6D85"/>
    <w:rPr>
      <w:rFonts w:eastAsia="SimSun" w:cs="Times New Roman"/>
      <w:sz w:val="16"/>
      <w:szCs w:val="16"/>
    </w:rPr>
  </w:style>
  <w:style w:type="character" w:customStyle="1" w:styleId="BalloonTextChar">
    <w:name w:val="Balloon Text Char"/>
    <w:basedOn w:val="DefaultParagraphFont"/>
    <w:link w:val="BalloonText"/>
    <w:uiPriority w:val="99"/>
    <w:rsid w:val="00FF6D85"/>
    <w:rPr>
      <w:rFonts w:eastAsia="SimSun" w:cs="Times New Roman"/>
      <w:sz w:val="16"/>
      <w:szCs w:val="16"/>
    </w:rPr>
  </w:style>
  <w:style w:type="paragraph" w:styleId="BlockText">
    <w:name w:val="Block Text"/>
    <w:basedOn w:val="Normal"/>
    <w:qFormat/>
    <w:rsid w:val="00FF6D85"/>
    <w:pPr>
      <w:spacing w:after="120"/>
      <w:ind w:leftChars="700" w:left="1440" w:rightChars="700" w:right="1440"/>
    </w:pPr>
    <w:rPr>
      <w:rFonts w:eastAsia="SimSun" w:cs="Times New Roman"/>
      <w:sz w:val="20"/>
      <w:szCs w:val="20"/>
    </w:rPr>
  </w:style>
  <w:style w:type="paragraph" w:styleId="BodyText">
    <w:name w:val="Body Text"/>
    <w:basedOn w:val="Normal"/>
    <w:link w:val="BodyTextChar"/>
    <w:qFormat/>
    <w:rsid w:val="00FF6D85"/>
    <w:pPr>
      <w:spacing w:after="120"/>
    </w:pPr>
    <w:rPr>
      <w:rFonts w:eastAsia="SimSun" w:cs="Times New Roman"/>
      <w:sz w:val="20"/>
      <w:szCs w:val="20"/>
    </w:rPr>
  </w:style>
  <w:style w:type="character" w:customStyle="1" w:styleId="BodyTextChar">
    <w:name w:val="Body Text Char"/>
    <w:basedOn w:val="DefaultParagraphFont"/>
    <w:link w:val="BodyText"/>
    <w:rsid w:val="00FF6D85"/>
    <w:rPr>
      <w:rFonts w:eastAsia="SimSun" w:cs="Times New Roman"/>
      <w:sz w:val="20"/>
      <w:szCs w:val="20"/>
    </w:rPr>
  </w:style>
  <w:style w:type="paragraph" w:styleId="BodyText2">
    <w:name w:val="Body Text 2"/>
    <w:basedOn w:val="Normal"/>
    <w:link w:val="BodyText2Char"/>
    <w:qFormat/>
    <w:rsid w:val="00FF6D85"/>
    <w:pPr>
      <w:spacing w:after="120" w:line="480" w:lineRule="auto"/>
    </w:pPr>
    <w:rPr>
      <w:rFonts w:eastAsia="SimSun" w:cs="Times New Roman"/>
      <w:sz w:val="20"/>
      <w:szCs w:val="20"/>
    </w:rPr>
  </w:style>
  <w:style w:type="character" w:customStyle="1" w:styleId="BodyText2Char">
    <w:name w:val="Body Text 2 Char"/>
    <w:basedOn w:val="DefaultParagraphFont"/>
    <w:link w:val="BodyText2"/>
    <w:rsid w:val="00FF6D85"/>
    <w:rPr>
      <w:rFonts w:eastAsia="SimSun" w:cs="Times New Roman"/>
      <w:sz w:val="20"/>
      <w:szCs w:val="20"/>
    </w:rPr>
  </w:style>
  <w:style w:type="paragraph" w:styleId="BodyText3">
    <w:name w:val="Body Text 3"/>
    <w:basedOn w:val="Normal"/>
    <w:link w:val="BodyText3Char"/>
    <w:qFormat/>
    <w:rsid w:val="00FF6D85"/>
    <w:pPr>
      <w:spacing w:after="120"/>
    </w:pPr>
    <w:rPr>
      <w:rFonts w:eastAsia="SimSun" w:cs="Times New Roman"/>
      <w:sz w:val="16"/>
      <w:szCs w:val="16"/>
    </w:rPr>
  </w:style>
  <w:style w:type="character" w:customStyle="1" w:styleId="BodyText3Char">
    <w:name w:val="Body Text 3 Char"/>
    <w:basedOn w:val="DefaultParagraphFont"/>
    <w:link w:val="BodyText3"/>
    <w:rsid w:val="00FF6D85"/>
    <w:rPr>
      <w:rFonts w:eastAsia="SimSun" w:cs="Times New Roman"/>
      <w:sz w:val="16"/>
      <w:szCs w:val="16"/>
    </w:rPr>
  </w:style>
  <w:style w:type="paragraph" w:styleId="BodyTextFirstIndent">
    <w:name w:val="Body Text First Indent"/>
    <w:basedOn w:val="BodyText"/>
    <w:link w:val="BodyTextFirstIndentChar"/>
    <w:qFormat/>
    <w:rsid w:val="00FF6D85"/>
    <w:pPr>
      <w:ind w:firstLineChars="100" w:firstLine="420"/>
    </w:pPr>
  </w:style>
  <w:style w:type="character" w:customStyle="1" w:styleId="BodyTextFirstIndentChar">
    <w:name w:val="Body Text First Indent Char"/>
    <w:basedOn w:val="BodyTextChar"/>
    <w:link w:val="BodyTextFirstIndent"/>
    <w:rsid w:val="00FF6D85"/>
    <w:rPr>
      <w:rFonts w:eastAsia="SimSun" w:cs="Times New Roman"/>
      <w:sz w:val="20"/>
      <w:szCs w:val="20"/>
    </w:rPr>
  </w:style>
  <w:style w:type="paragraph" w:styleId="BodyTextIndent">
    <w:name w:val="Body Text Indent"/>
    <w:basedOn w:val="Normal"/>
    <w:link w:val="BodyTextIndentChar"/>
    <w:qFormat/>
    <w:rsid w:val="00FF6D85"/>
    <w:pPr>
      <w:spacing w:after="120"/>
      <w:ind w:leftChars="200" w:left="420"/>
    </w:pPr>
    <w:rPr>
      <w:rFonts w:eastAsia="SimSun" w:cs="Times New Roman"/>
      <w:sz w:val="20"/>
      <w:szCs w:val="20"/>
    </w:rPr>
  </w:style>
  <w:style w:type="character" w:customStyle="1" w:styleId="BodyTextIndentChar">
    <w:name w:val="Body Text Indent Char"/>
    <w:basedOn w:val="DefaultParagraphFont"/>
    <w:link w:val="BodyTextIndent"/>
    <w:rsid w:val="00FF6D85"/>
    <w:rPr>
      <w:rFonts w:eastAsia="SimSun" w:cs="Times New Roman"/>
      <w:sz w:val="20"/>
      <w:szCs w:val="20"/>
    </w:rPr>
  </w:style>
  <w:style w:type="paragraph" w:styleId="BodyTextFirstIndent2">
    <w:name w:val="Body Text First Indent 2"/>
    <w:basedOn w:val="BodyTextIndent"/>
    <w:link w:val="BodyTextFirstIndent2Char"/>
    <w:qFormat/>
    <w:rsid w:val="00FF6D85"/>
    <w:pPr>
      <w:ind w:firstLineChars="200" w:firstLine="420"/>
    </w:pPr>
  </w:style>
  <w:style w:type="character" w:customStyle="1" w:styleId="BodyTextFirstIndent2Char">
    <w:name w:val="Body Text First Indent 2 Char"/>
    <w:basedOn w:val="BodyTextIndentChar"/>
    <w:link w:val="BodyTextFirstIndent2"/>
    <w:rsid w:val="00FF6D85"/>
    <w:rPr>
      <w:rFonts w:eastAsia="SimSun" w:cs="Times New Roman"/>
      <w:sz w:val="20"/>
      <w:szCs w:val="20"/>
    </w:rPr>
  </w:style>
  <w:style w:type="paragraph" w:styleId="BodyTextIndent2">
    <w:name w:val="Body Text Indent 2"/>
    <w:basedOn w:val="Normal"/>
    <w:link w:val="BodyTextIndent2Char"/>
    <w:qFormat/>
    <w:rsid w:val="00FF6D85"/>
    <w:pPr>
      <w:spacing w:after="120" w:line="480" w:lineRule="auto"/>
      <w:ind w:leftChars="200" w:left="420"/>
    </w:pPr>
    <w:rPr>
      <w:rFonts w:eastAsia="SimSun" w:cs="Times New Roman"/>
      <w:sz w:val="20"/>
      <w:szCs w:val="20"/>
    </w:rPr>
  </w:style>
  <w:style w:type="character" w:customStyle="1" w:styleId="BodyTextIndent2Char">
    <w:name w:val="Body Text Indent 2 Char"/>
    <w:basedOn w:val="DefaultParagraphFont"/>
    <w:link w:val="BodyTextIndent2"/>
    <w:rsid w:val="00FF6D85"/>
    <w:rPr>
      <w:rFonts w:eastAsia="SimSun" w:cs="Times New Roman"/>
      <w:sz w:val="20"/>
      <w:szCs w:val="20"/>
    </w:rPr>
  </w:style>
  <w:style w:type="paragraph" w:styleId="BodyTextIndent3">
    <w:name w:val="Body Text Indent 3"/>
    <w:basedOn w:val="Normal"/>
    <w:link w:val="BodyTextIndent3Char"/>
    <w:qFormat/>
    <w:rsid w:val="00FF6D85"/>
    <w:pPr>
      <w:spacing w:after="120"/>
      <w:ind w:leftChars="200" w:left="420"/>
    </w:pPr>
    <w:rPr>
      <w:rFonts w:eastAsia="SimSun" w:cs="Times New Roman"/>
      <w:sz w:val="16"/>
      <w:szCs w:val="16"/>
    </w:rPr>
  </w:style>
  <w:style w:type="character" w:customStyle="1" w:styleId="BodyTextIndent3Char">
    <w:name w:val="Body Text Indent 3 Char"/>
    <w:basedOn w:val="DefaultParagraphFont"/>
    <w:link w:val="BodyTextIndent3"/>
    <w:rsid w:val="00FF6D85"/>
    <w:rPr>
      <w:rFonts w:eastAsia="SimSun" w:cs="Times New Roman"/>
      <w:sz w:val="16"/>
      <w:szCs w:val="16"/>
    </w:rPr>
  </w:style>
  <w:style w:type="paragraph" w:styleId="Caption">
    <w:name w:val="caption"/>
    <w:basedOn w:val="Normal"/>
    <w:next w:val="Normal"/>
    <w:semiHidden/>
    <w:unhideWhenUsed/>
    <w:qFormat/>
    <w:rsid w:val="00FF6D85"/>
    <w:rPr>
      <w:rFonts w:ascii="Arial" w:eastAsia="SimHei" w:hAnsi="Arial" w:cs="Arial"/>
      <w:sz w:val="20"/>
      <w:szCs w:val="20"/>
    </w:rPr>
  </w:style>
  <w:style w:type="paragraph" w:styleId="Closing">
    <w:name w:val="Closing"/>
    <w:basedOn w:val="Normal"/>
    <w:link w:val="ClosingChar"/>
    <w:qFormat/>
    <w:rsid w:val="00FF6D85"/>
    <w:pPr>
      <w:ind w:leftChars="2100" w:left="100"/>
    </w:pPr>
    <w:rPr>
      <w:rFonts w:eastAsia="SimSun" w:cs="Times New Roman"/>
      <w:sz w:val="20"/>
      <w:szCs w:val="20"/>
    </w:rPr>
  </w:style>
  <w:style w:type="character" w:customStyle="1" w:styleId="ClosingChar">
    <w:name w:val="Closing Char"/>
    <w:basedOn w:val="DefaultParagraphFont"/>
    <w:link w:val="Closing"/>
    <w:rsid w:val="00FF6D85"/>
    <w:rPr>
      <w:rFonts w:eastAsia="SimSun" w:cs="Times New Roman"/>
      <w:sz w:val="20"/>
      <w:szCs w:val="20"/>
    </w:rPr>
  </w:style>
  <w:style w:type="character" w:styleId="CommentReference">
    <w:name w:val="annotation reference"/>
    <w:basedOn w:val="DefaultParagraphFont"/>
    <w:qFormat/>
    <w:rsid w:val="00FF6D85"/>
    <w:rPr>
      <w:sz w:val="21"/>
      <w:szCs w:val="21"/>
    </w:rPr>
  </w:style>
  <w:style w:type="paragraph" w:styleId="CommentText">
    <w:name w:val="annotation text"/>
    <w:basedOn w:val="Normal"/>
    <w:link w:val="CommentTextChar"/>
    <w:qFormat/>
    <w:rsid w:val="00FF6D85"/>
    <w:rPr>
      <w:rFonts w:eastAsia="SimSun" w:cs="Times New Roman"/>
      <w:sz w:val="20"/>
      <w:szCs w:val="20"/>
    </w:rPr>
  </w:style>
  <w:style w:type="character" w:customStyle="1" w:styleId="CommentTextChar">
    <w:name w:val="Comment Text Char"/>
    <w:basedOn w:val="DefaultParagraphFont"/>
    <w:link w:val="CommentText"/>
    <w:rsid w:val="00FF6D85"/>
    <w:rPr>
      <w:rFonts w:eastAsia="SimSun" w:cs="Times New Roman"/>
      <w:sz w:val="20"/>
      <w:szCs w:val="20"/>
    </w:rPr>
  </w:style>
  <w:style w:type="paragraph" w:styleId="CommentSubject">
    <w:name w:val="annotation subject"/>
    <w:basedOn w:val="CommentText"/>
    <w:next w:val="CommentText"/>
    <w:link w:val="CommentSubjectChar"/>
    <w:qFormat/>
    <w:rsid w:val="00FF6D85"/>
    <w:rPr>
      <w:b/>
      <w:bCs/>
    </w:rPr>
  </w:style>
  <w:style w:type="character" w:customStyle="1" w:styleId="CommentSubjectChar">
    <w:name w:val="Comment Subject Char"/>
    <w:basedOn w:val="CommentTextChar"/>
    <w:link w:val="CommentSubject"/>
    <w:rsid w:val="00FF6D85"/>
    <w:rPr>
      <w:rFonts w:eastAsia="SimSun" w:cs="Times New Roman"/>
      <w:b/>
      <w:bCs/>
      <w:sz w:val="20"/>
      <w:szCs w:val="20"/>
    </w:rPr>
  </w:style>
  <w:style w:type="paragraph" w:styleId="Date">
    <w:name w:val="Date"/>
    <w:basedOn w:val="Normal"/>
    <w:next w:val="Normal"/>
    <w:link w:val="DateChar"/>
    <w:qFormat/>
    <w:rsid w:val="00FF6D85"/>
    <w:pPr>
      <w:ind w:leftChars="2500" w:left="100"/>
    </w:pPr>
    <w:rPr>
      <w:rFonts w:eastAsia="SimSun" w:cs="Times New Roman"/>
      <w:sz w:val="20"/>
      <w:szCs w:val="20"/>
    </w:rPr>
  </w:style>
  <w:style w:type="character" w:customStyle="1" w:styleId="DateChar">
    <w:name w:val="Date Char"/>
    <w:basedOn w:val="DefaultParagraphFont"/>
    <w:link w:val="Date"/>
    <w:rsid w:val="00FF6D85"/>
    <w:rPr>
      <w:rFonts w:eastAsia="SimSun" w:cs="Times New Roman"/>
      <w:sz w:val="20"/>
      <w:szCs w:val="20"/>
    </w:rPr>
  </w:style>
  <w:style w:type="paragraph" w:styleId="DocumentMap">
    <w:name w:val="Document Map"/>
    <w:basedOn w:val="Normal"/>
    <w:link w:val="DocumentMapChar"/>
    <w:qFormat/>
    <w:rsid w:val="00FF6D85"/>
    <w:pPr>
      <w:shd w:val="clear" w:color="auto" w:fill="000080"/>
    </w:pPr>
    <w:rPr>
      <w:rFonts w:eastAsia="SimSun" w:cs="Times New Roman"/>
      <w:sz w:val="20"/>
      <w:szCs w:val="20"/>
    </w:rPr>
  </w:style>
  <w:style w:type="character" w:customStyle="1" w:styleId="DocumentMapChar">
    <w:name w:val="Document Map Char"/>
    <w:basedOn w:val="DefaultParagraphFont"/>
    <w:link w:val="DocumentMap"/>
    <w:rsid w:val="00FF6D85"/>
    <w:rPr>
      <w:rFonts w:eastAsia="SimSun" w:cs="Times New Roman"/>
      <w:sz w:val="20"/>
      <w:szCs w:val="20"/>
      <w:shd w:val="clear" w:color="auto" w:fill="000080"/>
    </w:rPr>
  </w:style>
  <w:style w:type="paragraph" w:styleId="E-mailSignature">
    <w:name w:val="E-mail Signature"/>
    <w:basedOn w:val="Normal"/>
    <w:link w:val="E-mailSignatureChar"/>
    <w:qFormat/>
    <w:rsid w:val="00FF6D85"/>
    <w:rPr>
      <w:rFonts w:eastAsia="SimSun" w:cs="Times New Roman"/>
      <w:sz w:val="20"/>
      <w:szCs w:val="20"/>
    </w:rPr>
  </w:style>
  <w:style w:type="character" w:customStyle="1" w:styleId="E-mailSignatureChar">
    <w:name w:val="E-mail Signature Char"/>
    <w:basedOn w:val="DefaultParagraphFont"/>
    <w:link w:val="E-mailSignature"/>
    <w:rsid w:val="00FF6D85"/>
    <w:rPr>
      <w:rFonts w:eastAsia="SimSun" w:cs="Times New Roman"/>
      <w:sz w:val="20"/>
      <w:szCs w:val="20"/>
    </w:rPr>
  </w:style>
  <w:style w:type="character" w:styleId="Emphasis">
    <w:name w:val="Emphasis"/>
    <w:basedOn w:val="DefaultParagraphFont"/>
    <w:uiPriority w:val="20"/>
    <w:qFormat/>
    <w:rsid w:val="00FF6D85"/>
    <w:rPr>
      <w:i/>
      <w:iCs/>
    </w:rPr>
  </w:style>
  <w:style w:type="character" w:styleId="EndnoteReference">
    <w:name w:val="endnote reference"/>
    <w:basedOn w:val="DefaultParagraphFont"/>
    <w:qFormat/>
    <w:rsid w:val="00FF6D85"/>
    <w:rPr>
      <w:vertAlign w:val="superscript"/>
    </w:rPr>
  </w:style>
  <w:style w:type="paragraph" w:styleId="EndnoteText">
    <w:name w:val="endnote text"/>
    <w:basedOn w:val="Normal"/>
    <w:link w:val="EndnoteTextChar"/>
    <w:qFormat/>
    <w:rsid w:val="00FF6D85"/>
    <w:pPr>
      <w:snapToGrid w:val="0"/>
    </w:pPr>
    <w:rPr>
      <w:rFonts w:eastAsia="SimSun" w:cs="Times New Roman"/>
      <w:sz w:val="20"/>
      <w:szCs w:val="20"/>
    </w:rPr>
  </w:style>
  <w:style w:type="character" w:customStyle="1" w:styleId="EndnoteTextChar">
    <w:name w:val="Endnote Text Char"/>
    <w:basedOn w:val="DefaultParagraphFont"/>
    <w:link w:val="EndnoteText"/>
    <w:rsid w:val="00FF6D85"/>
    <w:rPr>
      <w:rFonts w:eastAsia="SimSun" w:cs="Times New Roman"/>
      <w:sz w:val="20"/>
      <w:szCs w:val="20"/>
    </w:rPr>
  </w:style>
  <w:style w:type="paragraph" w:styleId="EnvelopeAddress">
    <w:name w:val="envelope address"/>
    <w:basedOn w:val="Normal"/>
    <w:qFormat/>
    <w:rsid w:val="00FF6D85"/>
    <w:pPr>
      <w:framePr w:w="7920" w:h="1980" w:hRule="exact" w:hSpace="180" w:wrap="auto" w:hAnchor="page" w:xAlign="center" w:yAlign="bottom"/>
      <w:snapToGrid w:val="0"/>
      <w:ind w:leftChars="1400" w:left="100"/>
    </w:pPr>
    <w:rPr>
      <w:rFonts w:ascii="Arial" w:eastAsia="SimSun" w:hAnsi="Arial" w:cs="Arial"/>
      <w:sz w:val="24"/>
      <w:szCs w:val="24"/>
    </w:rPr>
  </w:style>
  <w:style w:type="paragraph" w:styleId="EnvelopeReturn">
    <w:name w:val="envelope return"/>
    <w:basedOn w:val="Normal"/>
    <w:qFormat/>
    <w:rsid w:val="00FF6D85"/>
    <w:pPr>
      <w:snapToGrid w:val="0"/>
    </w:pPr>
    <w:rPr>
      <w:rFonts w:ascii="Arial" w:eastAsia="SimSun" w:hAnsi="Arial" w:cs="Arial"/>
      <w:sz w:val="20"/>
      <w:szCs w:val="20"/>
    </w:rPr>
  </w:style>
  <w:style w:type="character" w:styleId="FollowedHyperlink">
    <w:name w:val="FollowedHyperlink"/>
    <w:basedOn w:val="DefaultParagraphFont"/>
    <w:qFormat/>
    <w:rsid w:val="00FF6D85"/>
    <w:rPr>
      <w:color w:val="800080"/>
      <w:u w:val="single"/>
    </w:rPr>
  </w:style>
  <w:style w:type="character" w:styleId="FootnoteReference">
    <w:name w:val="footnote reference"/>
    <w:basedOn w:val="DefaultParagraphFont"/>
    <w:qFormat/>
    <w:rsid w:val="00FF6D85"/>
    <w:rPr>
      <w:vertAlign w:val="superscript"/>
    </w:rPr>
  </w:style>
  <w:style w:type="paragraph" w:styleId="FootnoteText">
    <w:name w:val="footnote text"/>
    <w:basedOn w:val="Normal"/>
    <w:link w:val="FootnoteTextChar"/>
    <w:qFormat/>
    <w:rsid w:val="00FF6D85"/>
    <w:pPr>
      <w:snapToGrid w:val="0"/>
    </w:pPr>
    <w:rPr>
      <w:rFonts w:eastAsia="SimSun" w:cs="Times New Roman"/>
      <w:sz w:val="18"/>
      <w:szCs w:val="18"/>
    </w:rPr>
  </w:style>
  <w:style w:type="character" w:customStyle="1" w:styleId="FootnoteTextChar">
    <w:name w:val="Footnote Text Char"/>
    <w:basedOn w:val="DefaultParagraphFont"/>
    <w:link w:val="FootnoteText"/>
    <w:rsid w:val="00FF6D85"/>
    <w:rPr>
      <w:rFonts w:eastAsia="SimSun" w:cs="Times New Roman"/>
      <w:sz w:val="18"/>
      <w:szCs w:val="18"/>
    </w:rPr>
  </w:style>
  <w:style w:type="character" w:styleId="HTMLAcronym">
    <w:name w:val="HTML Acronym"/>
    <w:basedOn w:val="DefaultParagraphFont"/>
    <w:qFormat/>
    <w:rsid w:val="00FF6D85"/>
  </w:style>
  <w:style w:type="paragraph" w:styleId="HTMLAddress">
    <w:name w:val="HTML Address"/>
    <w:basedOn w:val="Normal"/>
    <w:link w:val="HTMLAddressChar"/>
    <w:qFormat/>
    <w:rsid w:val="00FF6D85"/>
    <w:rPr>
      <w:rFonts w:eastAsia="SimSun" w:cs="Times New Roman"/>
      <w:i/>
      <w:iCs/>
      <w:sz w:val="20"/>
      <w:szCs w:val="20"/>
    </w:rPr>
  </w:style>
  <w:style w:type="character" w:customStyle="1" w:styleId="HTMLAddressChar">
    <w:name w:val="HTML Address Char"/>
    <w:basedOn w:val="DefaultParagraphFont"/>
    <w:link w:val="HTMLAddress"/>
    <w:rsid w:val="00FF6D85"/>
    <w:rPr>
      <w:rFonts w:eastAsia="SimSun" w:cs="Times New Roman"/>
      <w:i/>
      <w:iCs/>
      <w:sz w:val="20"/>
      <w:szCs w:val="20"/>
    </w:rPr>
  </w:style>
  <w:style w:type="character" w:styleId="HTMLCite">
    <w:name w:val="HTML Cite"/>
    <w:basedOn w:val="DefaultParagraphFont"/>
    <w:qFormat/>
    <w:rsid w:val="00FF6D85"/>
    <w:rPr>
      <w:i/>
      <w:iCs/>
    </w:rPr>
  </w:style>
  <w:style w:type="character" w:styleId="HTMLCode">
    <w:name w:val="HTML Code"/>
    <w:basedOn w:val="DefaultParagraphFont"/>
    <w:qFormat/>
    <w:rsid w:val="00FF6D85"/>
    <w:rPr>
      <w:rFonts w:ascii="Courier New" w:hAnsi="Courier New" w:cs="Courier New"/>
      <w:sz w:val="20"/>
      <w:szCs w:val="20"/>
    </w:rPr>
  </w:style>
  <w:style w:type="character" w:styleId="HTMLDefinition">
    <w:name w:val="HTML Definition"/>
    <w:basedOn w:val="DefaultParagraphFont"/>
    <w:qFormat/>
    <w:rsid w:val="00FF6D85"/>
    <w:rPr>
      <w:i/>
      <w:iCs/>
    </w:rPr>
  </w:style>
  <w:style w:type="character" w:styleId="HTMLKeyboard">
    <w:name w:val="HTML Keyboard"/>
    <w:basedOn w:val="DefaultParagraphFont"/>
    <w:qFormat/>
    <w:rsid w:val="00FF6D85"/>
    <w:rPr>
      <w:rFonts w:ascii="Courier New" w:hAnsi="Courier New" w:cs="Courier New"/>
      <w:sz w:val="20"/>
      <w:szCs w:val="20"/>
    </w:rPr>
  </w:style>
  <w:style w:type="paragraph" w:styleId="HTMLPreformatted">
    <w:name w:val="HTML Preformatted"/>
    <w:basedOn w:val="Normal"/>
    <w:link w:val="HTMLPreformattedChar"/>
    <w:qFormat/>
    <w:rsid w:val="00FF6D85"/>
    <w:rPr>
      <w:rFonts w:ascii="Courier New" w:eastAsia="SimSun" w:hAnsi="Courier New" w:cs="Courier New"/>
      <w:sz w:val="20"/>
      <w:szCs w:val="20"/>
    </w:rPr>
  </w:style>
  <w:style w:type="character" w:customStyle="1" w:styleId="HTMLPreformattedChar">
    <w:name w:val="HTML Preformatted Char"/>
    <w:basedOn w:val="DefaultParagraphFont"/>
    <w:link w:val="HTMLPreformatted"/>
    <w:rsid w:val="00FF6D85"/>
    <w:rPr>
      <w:rFonts w:ascii="Courier New" w:eastAsia="SimSun" w:hAnsi="Courier New" w:cs="Courier New"/>
      <w:sz w:val="20"/>
      <w:szCs w:val="20"/>
    </w:rPr>
  </w:style>
  <w:style w:type="character" w:styleId="HTMLSample">
    <w:name w:val="HTML Sample"/>
    <w:basedOn w:val="DefaultParagraphFont"/>
    <w:qFormat/>
    <w:rsid w:val="00FF6D85"/>
    <w:rPr>
      <w:rFonts w:ascii="Courier New" w:hAnsi="Courier New" w:cs="Courier New"/>
    </w:rPr>
  </w:style>
  <w:style w:type="character" w:styleId="HTMLTypewriter">
    <w:name w:val="HTML Typewriter"/>
    <w:basedOn w:val="DefaultParagraphFont"/>
    <w:qFormat/>
    <w:rsid w:val="00FF6D85"/>
    <w:rPr>
      <w:rFonts w:ascii="Courier New" w:hAnsi="Courier New" w:cs="Courier New"/>
      <w:sz w:val="20"/>
      <w:szCs w:val="20"/>
    </w:rPr>
  </w:style>
  <w:style w:type="character" w:styleId="HTMLVariable">
    <w:name w:val="HTML Variable"/>
    <w:basedOn w:val="DefaultParagraphFont"/>
    <w:qFormat/>
    <w:rsid w:val="00FF6D85"/>
    <w:rPr>
      <w:i/>
      <w:iCs/>
    </w:rPr>
  </w:style>
  <w:style w:type="character" w:styleId="Hyperlink">
    <w:name w:val="Hyperlink"/>
    <w:basedOn w:val="DefaultParagraphFont"/>
    <w:qFormat/>
    <w:rsid w:val="00FF6D85"/>
    <w:rPr>
      <w:color w:val="0000FF"/>
      <w:u w:val="single"/>
    </w:rPr>
  </w:style>
  <w:style w:type="paragraph" w:styleId="Index1">
    <w:name w:val="index 1"/>
    <w:basedOn w:val="Normal"/>
    <w:next w:val="Normal"/>
    <w:qFormat/>
    <w:rsid w:val="00FF6D85"/>
    <w:rPr>
      <w:rFonts w:eastAsia="SimSun" w:cs="Times New Roman"/>
      <w:sz w:val="20"/>
      <w:szCs w:val="20"/>
    </w:rPr>
  </w:style>
  <w:style w:type="paragraph" w:styleId="Index2">
    <w:name w:val="index 2"/>
    <w:basedOn w:val="Normal"/>
    <w:next w:val="Normal"/>
    <w:qFormat/>
    <w:rsid w:val="00FF6D85"/>
    <w:pPr>
      <w:ind w:leftChars="200" w:left="200"/>
    </w:pPr>
    <w:rPr>
      <w:rFonts w:eastAsia="SimSun" w:cs="Times New Roman"/>
      <w:sz w:val="20"/>
      <w:szCs w:val="20"/>
    </w:rPr>
  </w:style>
  <w:style w:type="paragraph" w:styleId="Index3">
    <w:name w:val="index 3"/>
    <w:basedOn w:val="Normal"/>
    <w:next w:val="Normal"/>
    <w:qFormat/>
    <w:rsid w:val="00FF6D85"/>
    <w:pPr>
      <w:ind w:leftChars="400" w:left="400"/>
    </w:pPr>
    <w:rPr>
      <w:rFonts w:eastAsia="SimSun" w:cs="Times New Roman"/>
      <w:sz w:val="20"/>
      <w:szCs w:val="20"/>
    </w:rPr>
  </w:style>
  <w:style w:type="paragraph" w:styleId="Index4">
    <w:name w:val="index 4"/>
    <w:basedOn w:val="Normal"/>
    <w:next w:val="Normal"/>
    <w:qFormat/>
    <w:rsid w:val="00FF6D85"/>
    <w:pPr>
      <w:ind w:leftChars="600" w:left="600"/>
    </w:pPr>
    <w:rPr>
      <w:rFonts w:eastAsia="SimSun" w:cs="Times New Roman"/>
      <w:sz w:val="20"/>
      <w:szCs w:val="20"/>
    </w:rPr>
  </w:style>
  <w:style w:type="paragraph" w:styleId="Index5">
    <w:name w:val="index 5"/>
    <w:basedOn w:val="Normal"/>
    <w:next w:val="Normal"/>
    <w:qFormat/>
    <w:rsid w:val="00FF6D85"/>
    <w:pPr>
      <w:ind w:leftChars="800" w:left="800"/>
    </w:pPr>
    <w:rPr>
      <w:rFonts w:eastAsia="SimSun" w:cs="Times New Roman"/>
      <w:sz w:val="20"/>
      <w:szCs w:val="20"/>
    </w:rPr>
  </w:style>
  <w:style w:type="paragraph" w:styleId="Index6">
    <w:name w:val="index 6"/>
    <w:basedOn w:val="Normal"/>
    <w:next w:val="Normal"/>
    <w:qFormat/>
    <w:rsid w:val="00FF6D85"/>
    <w:pPr>
      <w:ind w:leftChars="1000" w:left="1000"/>
    </w:pPr>
    <w:rPr>
      <w:rFonts w:eastAsia="SimSun" w:cs="Times New Roman"/>
      <w:sz w:val="20"/>
      <w:szCs w:val="20"/>
    </w:rPr>
  </w:style>
  <w:style w:type="paragraph" w:styleId="Index7">
    <w:name w:val="index 7"/>
    <w:basedOn w:val="Normal"/>
    <w:next w:val="Normal"/>
    <w:qFormat/>
    <w:rsid w:val="00FF6D85"/>
    <w:pPr>
      <w:ind w:leftChars="1200" w:left="1200"/>
    </w:pPr>
    <w:rPr>
      <w:rFonts w:eastAsia="SimSun" w:cs="Times New Roman"/>
      <w:sz w:val="20"/>
      <w:szCs w:val="20"/>
    </w:rPr>
  </w:style>
  <w:style w:type="paragraph" w:styleId="Index8">
    <w:name w:val="index 8"/>
    <w:basedOn w:val="Normal"/>
    <w:next w:val="Normal"/>
    <w:qFormat/>
    <w:rsid w:val="00FF6D85"/>
    <w:pPr>
      <w:ind w:leftChars="1400" w:left="1400"/>
    </w:pPr>
    <w:rPr>
      <w:rFonts w:eastAsia="SimSun" w:cs="Times New Roman"/>
      <w:sz w:val="20"/>
      <w:szCs w:val="20"/>
    </w:rPr>
  </w:style>
  <w:style w:type="paragraph" w:styleId="Index9">
    <w:name w:val="index 9"/>
    <w:basedOn w:val="Normal"/>
    <w:next w:val="Normal"/>
    <w:qFormat/>
    <w:rsid w:val="00FF6D85"/>
    <w:pPr>
      <w:ind w:leftChars="1600" w:left="1600"/>
    </w:pPr>
    <w:rPr>
      <w:rFonts w:eastAsia="SimSun" w:cs="Times New Roman"/>
      <w:sz w:val="20"/>
      <w:szCs w:val="20"/>
    </w:rPr>
  </w:style>
  <w:style w:type="paragraph" w:styleId="IndexHeading">
    <w:name w:val="index heading"/>
    <w:basedOn w:val="Normal"/>
    <w:next w:val="Index1"/>
    <w:qFormat/>
    <w:rsid w:val="00FF6D85"/>
    <w:rPr>
      <w:rFonts w:ascii="Arial" w:eastAsia="SimSun" w:hAnsi="Arial" w:cs="Arial"/>
      <w:b/>
      <w:bCs/>
      <w:sz w:val="20"/>
      <w:szCs w:val="20"/>
    </w:rPr>
  </w:style>
  <w:style w:type="character" w:styleId="LineNumber">
    <w:name w:val="line number"/>
    <w:basedOn w:val="DefaultParagraphFont"/>
    <w:qFormat/>
    <w:rsid w:val="00FF6D85"/>
  </w:style>
  <w:style w:type="paragraph" w:styleId="List">
    <w:name w:val="List"/>
    <w:basedOn w:val="Normal"/>
    <w:qFormat/>
    <w:rsid w:val="00FF6D85"/>
    <w:pPr>
      <w:ind w:left="200" w:hangingChars="200" w:hanging="200"/>
    </w:pPr>
    <w:rPr>
      <w:rFonts w:eastAsia="SimSun" w:cs="Times New Roman"/>
      <w:sz w:val="20"/>
      <w:szCs w:val="20"/>
    </w:rPr>
  </w:style>
  <w:style w:type="paragraph" w:styleId="List2">
    <w:name w:val="List 2"/>
    <w:basedOn w:val="Normal"/>
    <w:qFormat/>
    <w:rsid w:val="00FF6D85"/>
    <w:pPr>
      <w:ind w:leftChars="200" w:left="100" w:hangingChars="200" w:hanging="200"/>
    </w:pPr>
    <w:rPr>
      <w:rFonts w:eastAsia="SimSun" w:cs="Times New Roman"/>
      <w:sz w:val="20"/>
      <w:szCs w:val="20"/>
    </w:rPr>
  </w:style>
  <w:style w:type="paragraph" w:styleId="List3">
    <w:name w:val="List 3"/>
    <w:basedOn w:val="Normal"/>
    <w:qFormat/>
    <w:rsid w:val="00FF6D85"/>
    <w:pPr>
      <w:ind w:leftChars="400" w:left="100" w:hangingChars="200" w:hanging="200"/>
    </w:pPr>
    <w:rPr>
      <w:rFonts w:eastAsia="SimSun" w:cs="Times New Roman"/>
      <w:sz w:val="20"/>
      <w:szCs w:val="20"/>
    </w:rPr>
  </w:style>
  <w:style w:type="paragraph" w:styleId="List4">
    <w:name w:val="List 4"/>
    <w:basedOn w:val="Normal"/>
    <w:qFormat/>
    <w:rsid w:val="00FF6D85"/>
    <w:pPr>
      <w:ind w:leftChars="600" w:left="100" w:hangingChars="200" w:hanging="200"/>
    </w:pPr>
    <w:rPr>
      <w:rFonts w:eastAsia="SimSun" w:cs="Times New Roman"/>
      <w:sz w:val="20"/>
      <w:szCs w:val="20"/>
    </w:rPr>
  </w:style>
  <w:style w:type="paragraph" w:styleId="List5">
    <w:name w:val="List 5"/>
    <w:basedOn w:val="Normal"/>
    <w:qFormat/>
    <w:rsid w:val="00FF6D85"/>
    <w:pPr>
      <w:ind w:leftChars="800" w:left="100" w:hangingChars="200" w:hanging="200"/>
    </w:pPr>
    <w:rPr>
      <w:rFonts w:eastAsia="SimSun" w:cs="Times New Roman"/>
      <w:sz w:val="20"/>
      <w:szCs w:val="20"/>
    </w:rPr>
  </w:style>
  <w:style w:type="paragraph" w:styleId="ListBullet">
    <w:name w:val="List Bullet"/>
    <w:basedOn w:val="Normal"/>
    <w:qFormat/>
    <w:rsid w:val="00FF6D85"/>
    <w:pPr>
      <w:numPr>
        <w:numId w:val="2"/>
      </w:numPr>
    </w:pPr>
    <w:rPr>
      <w:rFonts w:eastAsia="SimSun" w:cs="Times New Roman"/>
      <w:sz w:val="20"/>
      <w:szCs w:val="20"/>
    </w:rPr>
  </w:style>
  <w:style w:type="paragraph" w:styleId="ListBullet2">
    <w:name w:val="List Bullet 2"/>
    <w:basedOn w:val="Normal"/>
    <w:qFormat/>
    <w:rsid w:val="00FF6D85"/>
    <w:pPr>
      <w:numPr>
        <w:numId w:val="3"/>
      </w:numPr>
    </w:pPr>
    <w:rPr>
      <w:rFonts w:eastAsia="SimSun" w:cs="Times New Roman"/>
      <w:sz w:val="20"/>
      <w:szCs w:val="20"/>
    </w:rPr>
  </w:style>
  <w:style w:type="paragraph" w:styleId="ListBullet3">
    <w:name w:val="List Bullet 3"/>
    <w:basedOn w:val="Normal"/>
    <w:qFormat/>
    <w:rsid w:val="00FF6D85"/>
    <w:pPr>
      <w:numPr>
        <w:numId w:val="4"/>
      </w:numPr>
    </w:pPr>
    <w:rPr>
      <w:rFonts w:eastAsia="SimSun" w:cs="Times New Roman"/>
      <w:sz w:val="20"/>
      <w:szCs w:val="20"/>
    </w:rPr>
  </w:style>
  <w:style w:type="paragraph" w:styleId="ListBullet4">
    <w:name w:val="List Bullet 4"/>
    <w:basedOn w:val="Normal"/>
    <w:qFormat/>
    <w:rsid w:val="00FF6D85"/>
    <w:pPr>
      <w:numPr>
        <w:numId w:val="5"/>
      </w:numPr>
    </w:pPr>
    <w:rPr>
      <w:rFonts w:eastAsia="SimSun" w:cs="Times New Roman"/>
      <w:sz w:val="20"/>
      <w:szCs w:val="20"/>
    </w:rPr>
  </w:style>
  <w:style w:type="paragraph" w:styleId="ListBullet5">
    <w:name w:val="List Bullet 5"/>
    <w:basedOn w:val="Normal"/>
    <w:qFormat/>
    <w:rsid w:val="00FF6D85"/>
    <w:pPr>
      <w:numPr>
        <w:numId w:val="6"/>
      </w:numPr>
    </w:pPr>
    <w:rPr>
      <w:rFonts w:eastAsia="SimSun" w:cs="Times New Roman"/>
      <w:sz w:val="20"/>
      <w:szCs w:val="20"/>
    </w:rPr>
  </w:style>
  <w:style w:type="paragraph" w:styleId="ListContinue">
    <w:name w:val="List Continue"/>
    <w:basedOn w:val="Normal"/>
    <w:qFormat/>
    <w:rsid w:val="00FF6D85"/>
    <w:pPr>
      <w:spacing w:after="120"/>
      <w:ind w:leftChars="200" w:left="420"/>
    </w:pPr>
    <w:rPr>
      <w:rFonts w:eastAsia="SimSun" w:cs="Times New Roman"/>
      <w:sz w:val="20"/>
      <w:szCs w:val="20"/>
    </w:rPr>
  </w:style>
  <w:style w:type="paragraph" w:styleId="ListContinue2">
    <w:name w:val="List Continue 2"/>
    <w:basedOn w:val="Normal"/>
    <w:qFormat/>
    <w:rsid w:val="00FF6D85"/>
    <w:pPr>
      <w:spacing w:after="120"/>
      <w:ind w:leftChars="400" w:left="840"/>
    </w:pPr>
    <w:rPr>
      <w:rFonts w:eastAsia="SimSun" w:cs="Times New Roman"/>
      <w:sz w:val="20"/>
      <w:szCs w:val="20"/>
    </w:rPr>
  </w:style>
  <w:style w:type="paragraph" w:styleId="ListContinue3">
    <w:name w:val="List Continue 3"/>
    <w:basedOn w:val="Normal"/>
    <w:qFormat/>
    <w:rsid w:val="00FF6D85"/>
    <w:pPr>
      <w:spacing w:after="120"/>
      <w:ind w:leftChars="600" w:left="1260"/>
    </w:pPr>
    <w:rPr>
      <w:rFonts w:eastAsia="SimSun" w:cs="Times New Roman"/>
      <w:sz w:val="20"/>
      <w:szCs w:val="20"/>
    </w:rPr>
  </w:style>
  <w:style w:type="paragraph" w:styleId="ListContinue4">
    <w:name w:val="List Continue 4"/>
    <w:basedOn w:val="Normal"/>
    <w:qFormat/>
    <w:rsid w:val="00FF6D85"/>
    <w:pPr>
      <w:spacing w:after="120"/>
      <w:ind w:leftChars="800" w:left="1680"/>
    </w:pPr>
    <w:rPr>
      <w:rFonts w:eastAsia="SimSun" w:cs="Times New Roman"/>
      <w:sz w:val="20"/>
      <w:szCs w:val="20"/>
    </w:rPr>
  </w:style>
  <w:style w:type="paragraph" w:styleId="ListContinue5">
    <w:name w:val="List Continue 5"/>
    <w:basedOn w:val="Normal"/>
    <w:qFormat/>
    <w:rsid w:val="00FF6D85"/>
    <w:pPr>
      <w:spacing w:after="120"/>
      <w:ind w:leftChars="1000" w:left="2100"/>
    </w:pPr>
    <w:rPr>
      <w:rFonts w:eastAsia="SimSun" w:cs="Times New Roman"/>
      <w:sz w:val="20"/>
      <w:szCs w:val="20"/>
    </w:rPr>
  </w:style>
  <w:style w:type="paragraph" w:styleId="ListNumber">
    <w:name w:val="List Number"/>
    <w:basedOn w:val="Normal"/>
    <w:qFormat/>
    <w:rsid w:val="00FF6D85"/>
    <w:pPr>
      <w:numPr>
        <w:numId w:val="7"/>
      </w:numPr>
    </w:pPr>
    <w:rPr>
      <w:rFonts w:eastAsia="SimSun" w:cs="Times New Roman"/>
      <w:sz w:val="20"/>
      <w:szCs w:val="20"/>
    </w:rPr>
  </w:style>
  <w:style w:type="paragraph" w:styleId="ListNumber2">
    <w:name w:val="List Number 2"/>
    <w:basedOn w:val="Normal"/>
    <w:qFormat/>
    <w:rsid w:val="00FF6D85"/>
    <w:pPr>
      <w:numPr>
        <w:numId w:val="8"/>
      </w:numPr>
    </w:pPr>
    <w:rPr>
      <w:rFonts w:eastAsia="SimSun" w:cs="Times New Roman"/>
      <w:sz w:val="20"/>
      <w:szCs w:val="20"/>
    </w:rPr>
  </w:style>
  <w:style w:type="paragraph" w:styleId="ListNumber3">
    <w:name w:val="List Number 3"/>
    <w:basedOn w:val="Normal"/>
    <w:qFormat/>
    <w:rsid w:val="00FF6D85"/>
    <w:pPr>
      <w:numPr>
        <w:numId w:val="9"/>
      </w:numPr>
    </w:pPr>
    <w:rPr>
      <w:rFonts w:eastAsia="SimSun" w:cs="Times New Roman"/>
      <w:sz w:val="20"/>
      <w:szCs w:val="20"/>
    </w:rPr>
  </w:style>
  <w:style w:type="paragraph" w:styleId="ListNumber4">
    <w:name w:val="List Number 4"/>
    <w:basedOn w:val="Normal"/>
    <w:qFormat/>
    <w:rsid w:val="00FF6D85"/>
    <w:pPr>
      <w:numPr>
        <w:numId w:val="10"/>
      </w:numPr>
    </w:pPr>
    <w:rPr>
      <w:rFonts w:eastAsia="SimSun" w:cs="Times New Roman"/>
      <w:sz w:val="20"/>
      <w:szCs w:val="20"/>
    </w:rPr>
  </w:style>
  <w:style w:type="paragraph" w:styleId="ListNumber5">
    <w:name w:val="List Number 5"/>
    <w:basedOn w:val="Normal"/>
    <w:qFormat/>
    <w:rsid w:val="00FF6D85"/>
    <w:pPr>
      <w:numPr>
        <w:numId w:val="11"/>
      </w:numPr>
    </w:pPr>
    <w:rPr>
      <w:rFonts w:eastAsia="SimSun" w:cs="Times New Roman"/>
      <w:sz w:val="20"/>
      <w:szCs w:val="20"/>
    </w:rPr>
  </w:style>
  <w:style w:type="paragraph" w:styleId="MacroText">
    <w:name w:val="macro"/>
    <w:link w:val="MacroTextChar"/>
    <w:qFormat/>
    <w:rsid w:val="00FF6D8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Theme="minorEastAsia" w:hAnsi="Courier New" w:cs="Courier New"/>
      <w:kern w:val="2"/>
      <w:sz w:val="24"/>
      <w:szCs w:val="24"/>
      <w:lang w:eastAsia="zh-CN"/>
    </w:rPr>
  </w:style>
  <w:style w:type="character" w:customStyle="1" w:styleId="MacroTextChar">
    <w:name w:val="Macro Text Char"/>
    <w:basedOn w:val="DefaultParagraphFont"/>
    <w:link w:val="MacroText"/>
    <w:rsid w:val="00FF6D85"/>
    <w:rPr>
      <w:rFonts w:ascii="Courier New" w:eastAsiaTheme="minorEastAsia" w:hAnsi="Courier New" w:cs="Courier New"/>
      <w:kern w:val="2"/>
      <w:sz w:val="24"/>
      <w:szCs w:val="24"/>
      <w:lang w:eastAsia="zh-CN"/>
    </w:rPr>
  </w:style>
  <w:style w:type="paragraph" w:styleId="MessageHeader">
    <w:name w:val="Message Header"/>
    <w:basedOn w:val="Normal"/>
    <w:link w:val="MessageHeaderChar"/>
    <w:qFormat/>
    <w:rsid w:val="00FF6D8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rPr>
  </w:style>
  <w:style w:type="character" w:customStyle="1" w:styleId="MessageHeaderChar">
    <w:name w:val="Message Header Char"/>
    <w:basedOn w:val="DefaultParagraphFont"/>
    <w:link w:val="MessageHeader"/>
    <w:rsid w:val="00FF6D85"/>
    <w:rPr>
      <w:rFonts w:ascii="Arial" w:eastAsia="SimSun" w:hAnsi="Arial" w:cs="Arial"/>
      <w:sz w:val="24"/>
      <w:szCs w:val="24"/>
      <w:shd w:val="pct20" w:color="auto" w:fill="auto"/>
    </w:rPr>
  </w:style>
  <w:style w:type="paragraph" w:styleId="NormalWeb">
    <w:name w:val="Normal (Web)"/>
    <w:uiPriority w:val="99"/>
    <w:qFormat/>
    <w:rsid w:val="00FF6D85"/>
    <w:pPr>
      <w:spacing w:beforeAutospacing="1" w:after="0" w:afterAutospacing="1" w:line="240" w:lineRule="auto"/>
    </w:pPr>
    <w:rPr>
      <w:rFonts w:eastAsia="SimSun" w:cs="Times New Roman"/>
      <w:sz w:val="24"/>
      <w:szCs w:val="24"/>
      <w:lang w:eastAsia="zh-CN"/>
    </w:rPr>
  </w:style>
  <w:style w:type="paragraph" w:styleId="NormalIndent">
    <w:name w:val="Normal Indent"/>
    <w:basedOn w:val="Normal"/>
    <w:qFormat/>
    <w:rsid w:val="00FF6D85"/>
    <w:pPr>
      <w:ind w:firstLineChars="200" w:firstLine="420"/>
    </w:pPr>
    <w:rPr>
      <w:rFonts w:eastAsia="SimSun" w:cs="Times New Roman"/>
      <w:sz w:val="20"/>
      <w:szCs w:val="20"/>
    </w:rPr>
  </w:style>
  <w:style w:type="paragraph" w:styleId="NoteHeading">
    <w:name w:val="Note Heading"/>
    <w:basedOn w:val="Normal"/>
    <w:next w:val="Normal"/>
    <w:link w:val="NoteHeadingChar"/>
    <w:qFormat/>
    <w:rsid w:val="00FF6D85"/>
    <w:pPr>
      <w:jc w:val="center"/>
    </w:pPr>
    <w:rPr>
      <w:rFonts w:eastAsia="SimSun" w:cs="Times New Roman"/>
      <w:sz w:val="20"/>
      <w:szCs w:val="20"/>
    </w:rPr>
  </w:style>
  <w:style w:type="character" w:customStyle="1" w:styleId="NoteHeadingChar">
    <w:name w:val="Note Heading Char"/>
    <w:basedOn w:val="DefaultParagraphFont"/>
    <w:link w:val="NoteHeading"/>
    <w:rsid w:val="00FF6D85"/>
    <w:rPr>
      <w:rFonts w:eastAsia="SimSun" w:cs="Times New Roman"/>
      <w:sz w:val="20"/>
      <w:szCs w:val="20"/>
    </w:rPr>
  </w:style>
  <w:style w:type="character" w:styleId="PageNumber">
    <w:name w:val="page number"/>
    <w:basedOn w:val="DefaultParagraphFont"/>
    <w:qFormat/>
    <w:rsid w:val="00FF6D85"/>
  </w:style>
  <w:style w:type="paragraph" w:styleId="PlainText">
    <w:name w:val="Plain Text"/>
    <w:basedOn w:val="Normal"/>
    <w:link w:val="PlainTextChar"/>
    <w:qFormat/>
    <w:rsid w:val="00FF6D85"/>
    <w:rPr>
      <w:rFonts w:ascii="SimSun" w:eastAsia="SimSun" w:hAnsi="Courier New" w:cs="Courier New"/>
      <w:sz w:val="20"/>
      <w:szCs w:val="21"/>
    </w:rPr>
  </w:style>
  <w:style w:type="character" w:customStyle="1" w:styleId="PlainTextChar">
    <w:name w:val="Plain Text Char"/>
    <w:basedOn w:val="DefaultParagraphFont"/>
    <w:link w:val="PlainText"/>
    <w:rsid w:val="00FF6D85"/>
    <w:rPr>
      <w:rFonts w:ascii="SimSun" w:eastAsia="SimSun" w:hAnsi="Courier New" w:cs="Courier New"/>
      <w:sz w:val="20"/>
      <w:szCs w:val="21"/>
    </w:rPr>
  </w:style>
  <w:style w:type="paragraph" w:styleId="Salutation">
    <w:name w:val="Salutation"/>
    <w:basedOn w:val="Normal"/>
    <w:next w:val="Normal"/>
    <w:link w:val="SalutationChar"/>
    <w:qFormat/>
    <w:rsid w:val="00FF6D85"/>
    <w:rPr>
      <w:rFonts w:eastAsia="SimSun" w:cs="Times New Roman"/>
      <w:sz w:val="20"/>
      <w:szCs w:val="20"/>
    </w:rPr>
  </w:style>
  <w:style w:type="character" w:customStyle="1" w:styleId="SalutationChar">
    <w:name w:val="Salutation Char"/>
    <w:basedOn w:val="DefaultParagraphFont"/>
    <w:link w:val="Salutation"/>
    <w:rsid w:val="00FF6D85"/>
    <w:rPr>
      <w:rFonts w:eastAsia="SimSun" w:cs="Times New Roman"/>
      <w:sz w:val="20"/>
      <w:szCs w:val="20"/>
    </w:rPr>
  </w:style>
  <w:style w:type="paragraph" w:styleId="Signature">
    <w:name w:val="Signature"/>
    <w:basedOn w:val="Normal"/>
    <w:link w:val="SignatureChar"/>
    <w:qFormat/>
    <w:rsid w:val="00FF6D85"/>
    <w:pPr>
      <w:ind w:leftChars="2100" w:left="100"/>
    </w:pPr>
    <w:rPr>
      <w:rFonts w:eastAsia="SimSun" w:cs="Times New Roman"/>
      <w:sz w:val="20"/>
      <w:szCs w:val="20"/>
    </w:rPr>
  </w:style>
  <w:style w:type="character" w:customStyle="1" w:styleId="SignatureChar">
    <w:name w:val="Signature Char"/>
    <w:basedOn w:val="DefaultParagraphFont"/>
    <w:link w:val="Signature"/>
    <w:rsid w:val="00FF6D85"/>
    <w:rPr>
      <w:rFonts w:eastAsia="SimSun" w:cs="Times New Roman"/>
      <w:sz w:val="20"/>
      <w:szCs w:val="20"/>
    </w:rPr>
  </w:style>
  <w:style w:type="character" w:styleId="Strong">
    <w:name w:val="Strong"/>
    <w:basedOn w:val="DefaultParagraphFont"/>
    <w:uiPriority w:val="22"/>
    <w:qFormat/>
    <w:rsid w:val="00FF6D85"/>
    <w:rPr>
      <w:b/>
      <w:bCs/>
    </w:rPr>
  </w:style>
  <w:style w:type="paragraph" w:styleId="Subtitle">
    <w:name w:val="Subtitle"/>
    <w:basedOn w:val="Normal"/>
    <w:link w:val="SubtitleChar"/>
    <w:qFormat/>
    <w:rsid w:val="00FF6D85"/>
    <w:pPr>
      <w:spacing w:before="240" w:after="60" w:line="312" w:lineRule="auto"/>
      <w:jc w:val="center"/>
      <w:outlineLvl w:val="1"/>
    </w:pPr>
    <w:rPr>
      <w:rFonts w:ascii="Arial" w:eastAsia="SimSun" w:hAnsi="Arial" w:cs="Arial"/>
      <w:b/>
      <w:bCs/>
      <w:kern w:val="28"/>
      <w:sz w:val="32"/>
      <w:szCs w:val="32"/>
    </w:rPr>
  </w:style>
  <w:style w:type="character" w:customStyle="1" w:styleId="SubtitleChar">
    <w:name w:val="Subtitle Char"/>
    <w:basedOn w:val="DefaultParagraphFont"/>
    <w:link w:val="Subtitle"/>
    <w:rsid w:val="00FF6D85"/>
    <w:rPr>
      <w:rFonts w:ascii="Arial" w:eastAsia="SimSun" w:hAnsi="Arial" w:cs="Arial"/>
      <w:b/>
      <w:bCs/>
      <w:kern w:val="28"/>
      <w:sz w:val="32"/>
      <w:szCs w:val="32"/>
    </w:rPr>
  </w:style>
  <w:style w:type="table" w:styleId="Table3Deffects1">
    <w:name w:val="Table 3D effects 1"/>
    <w:basedOn w:val="TableNormal"/>
    <w:qFormat/>
    <w:rsid w:val="00FF6D85"/>
    <w:pPr>
      <w:widowControl w:val="0"/>
      <w:spacing w:after="0" w:line="240" w:lineRule="auto"/>
      <w:jc w:val="both"/>
    </w:pPr>
    <w:rPr>
      <w:rFonts w:eastAsia="SimSu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FF6D85"/>
    <w:pPr>
      <w:widowControl w:val="0"/>
      <w:spacing w:after="0" w:line="240" w:lineRule="auto"/>
      <w:jc w:val="both"/>
    </w:pPr>
    <w:rPr>
      <w:rFonts w:eastAsia="SimSu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rsid w:val="00FF6D85"/>
    <w:pPr>
      <w:widowControl w:val="0"/>
      <w:spacing w:after="0" w:line="240" w:lineRule="auto"/>
      <w:jc w:val="both"/>
    </w:pPr>
    <w:rPr>
      <w:rFonts w:eastAsia="SimSu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rsid w:val="00FF6D85"/>
    <w:pPr>
      <w:widowControl w:val="0"/>
      <w:spacing w:after="0" w:line="240" w:lineRule="auto"/>
      <w:jc w:val="both"/>
    </w:pPr>
    <w:rPr>
      <w:rFonts w:eastAsia="SimSu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FF6D85"/>
    <w:pPr>
      <w:widowControl w:val="0"/>
      <w:spacing w:after="0" w:line="240" w:lineRule="auto"/>
      <w:jc w:val="both"/>
    </w:pPr>
    <w:rPr>
      <w:rFonts w:eastAsia="SimSu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rsid w:val="00FF6D85"/>
    <w:pPr>
      <w:widowControl w:val="0"/>
      <w:spacing w:after="0" w:line="240" w:lineRule="auto"/>
      <w:jc w:val="both"/>
    </w:pPr>
    <w:rPr>
      <w:rFonts w:eastAsia="SimSu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rsid w:val="00FF6D85"/>
    <w:pPr>
      <w:widowControl w:val="0"/>
      <w:spacing w:after="0" w:line="240" w:lineRule="auto"/>
      <w:jc w:val="both"/>
    </w:pPr>
    <w:rPr>
      <w:rFonts w:eastAsia="SimSu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FF6D85"/>
    <w:pPr>
      <w:widowControl w:val="0"/>
      <w:spacing w:after="0" w:line="240" w:lineRule="auto"/>
      <w:jc w:val="both"/>
    </w:pPr>
    <w:rPr>
      <w:rFonts w:eastAsia="SimSu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FF6D85"/>
    <w:pPr>
      <w:widowControl w:val="0"/>
      <w:spacing w:after="0" w:line="240" w:lineRule="auto"/>
      <w:jc w:val="both"/>
    </w:pPr>
    <w:rPr>
      <w:rFonts w:eastAsia="SimSu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FF6D85"/>
    <w:pPr>
      <w:widowControl w:val="0"/>
      <w:spacing w:after="0" w:line="240" w:lineRule="auto"/>
      <w:jc w:val="both"/>
    </w:pPr>
    <w:rPr>
      <w:rFonts w:eastAsia="SimSu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FF6D85"/>
    <w:pPr>
      <w:widowControl w:val="0"/>
      <w:spacing w:after="0" w:line="240" w:lineRule="auto"/>
      <w:jc w:val="both"/>
    </w:pPr>
    <w:rPr>
      <w:rFonts w:eastAsia="SimSu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FF6D85"/>
    <w:pPr>
      <w:widowControl w:val="0"/>
      <w:spacing w:after="0" w:line="240" w:lineRule="auto"/>
      <w:jc w:val="both"/>
    </w:pPr>
    <w:rPr>
      <w:rFonts w:eastAsia="SimSu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FF6D85"/>
    <w:pPr>
      <w:widowControl w:val="0"/>
      <w:spacing w:after="0" w:line="240" w:lineRule="auto"/>
      <w:jc w:val="both"/>
    </w:pPr>
    <w:rPr>
      <w:rFonts w:eastAsia="SimSu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FF6D85"/>
    <w:pPr>
      <w:widowControl w:val="0"/>
      <w:spacing w:after="0" w:line="240" w:lineRule="auto"/>
      <w:jc w:val="both"/>
    </w:pPr>
    <w:rPr>
      <w:rFonts w:eastAsia="SimSu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FF6D85"/>
    <w:pPr>
      <w:widowControl w:val="0"/>
      <w:spacing w:after="0" w:line="240" w:lineRule="auto"/>
      <w:jc w:val="both"/>
    </w:pPr>
    <w:rPr>
      <w:rFonts w:eastAsia="SimSu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FF6D85"/>
    <w:pPr>
      <w:widowControl w:val="0"/>
      <w:spacing w:after="0" w:line="240" w:lineRule="auto"/>
      <w:jc w:val="both"/>
    </w:pPr>
    <w:rPr>
      <w:rFonts w:eastAsia="SimSu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FF6D85"/>
    <w:pPr>
      <w:widowControl w:val="0"/>
      <w:spacing w:after="0" w:line="240" w:lineRule="auto"/>
      <w:jc w:val="both"/>
    </w:pPr>
    <w:rPr>
      <w:rFonts w:eastAsia="SimSu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rsid w:val="00FF6D85"/>
    <w:pPr>
      <w:widowControl w:val="0"/>
      <w:spacing w:after="0" w:line="240" w:lineRule="auto"/>
      <w:jc w:val="both"/>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F6D85"/>
    <w:pPr>
      <w:widowControl w:val="0"/>
      <w:spacing w:after="0" w:line="240" w:lineRule="auto"/>
      <w:jc w:val="both"/>
    </w:pPr>
    <w:rPr>
      <w:rFonts w:eastAsia="SimSu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rsid w:val="00FF6D85"/>
    <w:pPr>
      <w:widowControl w:val="0"/>
      <w:spacing w:after="0" w:line="240" w:lineRule="auto"/>
      <w:jc w:val="both"/>
    </w:pPr>
    <w:rPr>
      <w:rFonts w:eastAsia="SimSu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FF6D85"/>
    <w:pPr>
      <w:widowControl w:val="0"/>
      <w:spacing w:after="0" w:line="240" w:lineRule="auto"/>
      <w:jc w:val="both"/>
    </w:pPr>
    <w:rPr>
      <w:rFonts w:eastAsia="SimSu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FF6D85"/>
    <w:pPr>
      <w:widowControl w:val="0"/>
      <w:spacing w:after="0" w:line="240" w:lineRule="auto"/>
      <w:jc w:val="both"/>
    </w:pPr>
    <w:rPr>
      <w:rFonts w:eastAsia="SimSu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rsid w:val="00FF6D85"/>
    <w:pPr>
      <w:widowControl w:val="0"/>
      <w:spacing w:after="0" w:line="240" w:lineRule="auto"/>
      <w:jc w:val="both"/>
    </w:pPr>
    <w:rPr>
      <w:rFonts w:eastAsia="SimSu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FF6D85"/>
    <w:pPr>
      <w:widowControl w:val="0"/>
      <w:spacing w:after="0" w:line="240" w:lineRule="auto"/>
      <w:jc w:val="both"/>
    </w:pPr>
    <w:rPr>
      <w:rFonts w:eastAsia="SimSu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rsid w:val="00FF6D85"/>
    <w:pPr>
      <w:widowControl w:val="0"/>
      <w:spacing w:after="0" w:line="240" w:lineRule="auto"/>
      <w:jc w:val="both"/>
    </w:pPr>
    <w:rPr>
      <w:rFonts w:eastAsia="SimSu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FF6D85"/>
    <w:pPr>
      <w:widowControl w:val="0"/>
      <w:spacing w:after="0" w:line="240" w:lineRule="auto"/>
      <w:jc w:val="both"/>
    </w:pPr>
    <w:rPr>
      <w:rFonts w:eastAsia="SimSu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rsid w:val="00FF6D85"/>
    <w:pPr>
      <w:widowControl w:val="0"/>
      <w:spacing w:after="0" w:line="240" w:lineRule="auto"/>
      <w:jc w:val="both"/>
    </w:pPr>
    <w:rPr>
      <w:rFonts w:eastAsia="SimSu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FF6D85"/>
    <w:pPr>
      <w:widowControl w:val="0"/>
      <w:spacing w:after="0" w:line="240" w:lineRule="auto"/>
      <w:jc w:val="both"/>
    </w:pPr>
    <w:rPr>
      <w:rFonts w:eastAsia="SimSu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FF6D85"/>
    <w:pPr>
      <w:widowControl w:val="0"/>
      <w:spacing w:after="0" w:line="240" w:lineRule="auto"/>
      <w:jc w:val="both"/>
    </w:pPr>
    <w:rPr>
      <w:rFonts w:eastAsia="SimSu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FF6D85"/>
    <w:pPr>
      <w:widowControl w:val="0"/>
      <w:spacing w:after="0" w:line="240" w:lineRule="auto"/>
      <w:jc w:val="both"/>
    </w:pPr>
    <w:rPr>
      <w:rFonts w:eastAsia="SimSu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rsid w:val="00FF6D85"/>
    <w:pPr>
      <w:widowControl w:val="0"/>
      <w:spacing w:after="0" w:line="240" w:lineRule="auto"/>
      <w:jc w:val="both"/>
    </w:pPr>
    <w:rPr>
      <w:rFonts w:eastAsia="SimSu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rsid w:val="00FF6D85"/>
    <w:pPr>
      <w:widowControl w:val="0"/>
      <w:spacing w:after="0" w:line="240" w:lineRule="auto"/>
      <w:jc w:val="both"/>
    </w:pPr>
    <w:rPr>
      <w:rFonts w:eastAsia="SimSu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rsid w:val="00FF6D85"/>
    <w:pPr>
      <w:widowControl w:val="0"/>
      <w:spacing w:after="0" w:line="240" w:lineRule="auto"/>
      <w:jc w:val="both"/>
    </w:pPr>
    <w:rPr>
      <w:rFonts w:eastAsia="SimSu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rsid w:val="00FF6D85"/>
    <w:pPr>
      <w:widowControl w:val="0"/>
      <w:spacing w:after="0" w:line="240" w:lineRule="auto"/>
      <w:jc w:val="both"/>
    </w:pPr>
    <w:rPr>
      <w:rFonts w:eastAsia="SimSu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rsid w:val="00FF6D85"/>
    <w:pPr>
      <w:ind w:leftChars="200" w:left="420"/>
    </w:pPr>
    <w:rPr>
      <w:rFonts w:eastAsia="SimSun" w:cs="Times New Roman"/>
      <w:sz w:val="20"/>
      <w:szCs w:val="20"/>
    </w:rPr>
  </w:style>
  <w:style w:type="paragraph" w:styleId="TableofFigures">
    <w:name w:val="table of figures"/>
    <w:basedOn w:val="Normal"/>
    <w:next w:val="Normal"/>
    <w:qFormat/>
    <w:rsid w:val="00FF6D85"/>
    <w:pPr>
      <w:ind w:leftChars="200" w:left="200" w:hangingChars="200" w:hanging="200"/>
    </w:pPr>
    <w:rPr>
      <w:rFonts w:eastAsia="SimSun" w:cs="Times New Roman"/>
      <w:sz w:val="20"/>
      <w:szCs w:val="20"/>
    </w:rPr>
  </w:style>
  <w:style w:type="table" w:styleId="TableProfessional">
    <w:name w:val="Table Professional"/>
    <w:basedOn w:val="TableNormal"/>
    <w:rsid w:val="00FF6D85"/>
    <w:pPr>
      <w:widowControl w:val="0"/>
      <w:spacing w:after="0" w:line="240" w:lineRule="auto"/>
      <w:jc w:val="both"/>
    </w:pPr>
    <w:rPr>
      <w:rFonts w:eastAsia="SimSu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FF6D85"/>
    <w:pPr>
      <w:widowControl w:val="0"/>
      <w:spacing w:after="0" w:line="240" w:lineRule="auto"/>
      <w:jc w:val="both"/>
    </w:pPr>
    <w:rPr>
      <w:rFonts w:eastAsia="SimSu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FF6D85"/>
    <w:pPr>
      <w:widowControl w:val="0"/>
      <w:spacing w:after="0" w:line="240" w:lineRule="auto"/>
      <w:jc w:val="both"/>
    </w:pPr>
    <w:rPr>
      <w:rFonts w:eastAsia="SimSu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rsid w:val="00FF6D85"/>
    <w:pPr>
      <w:widowControl w:val="0"/>
      <w:spacing w:after="0" w:line="240" w:lineRule="auto"/>
      <w:jc w:val="both"/>
    </w:pPr>
    <w:rPr>
      <w:rFonts w:eastAsia="SimSu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FF6D85"/>
    <w:pPr>
      <w:widowControl w:val="0"/>
      <w:spacing w:after="0" w:line="240" w:lineRule="auto"/>
      <w:jc w:val="both"/>
    </w:pPr>
    <w:rPr>
      <w:rFonts w:eastAsia="SimSu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rsid w:val="00FF6D85"/>
    <w:pPr>
      <w:widowControl w:val="0"/>
      <w:spacing w:after="0" w:line="240" w:lineRule="auto"/>
      <w:jc w:val="both"/>
    </w:pPr>
    <w:rPr>
      <w:rFonts w:eastAsia="SimSu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FF6D85"/>
    <w:pPr>
      <w:widowControl w:val="0"/>
      <w:spacing w:after="0" w:line="240" w:lineRule="auto"/>
      <w:jc w:val="both"/>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FF6D85"/>
    <w:pPr>
      <w:widowControl w:val="0"/>
      <w:spacing w:after="0" w:line="240" w:lineRule="auto"/>
      <w:jc w:val="both"/>
    </w:pPr>
    <w:rPr>
      <w:rFonts w:eastAsia="SimSu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FF6D85"/>
    <w:pPr>
      <w:widowControl w:val="0"/>
      <w:spacing w:after="0" w:line="240" w:lineRule="auto"/>
      <w:jc w:val="both"/>
    </w:pPr>
    <w:rPr>
      <w:rFonts w:eastAsia="SimSu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FF6D85"/>
    <w:pPr>
      <w:widowControl w:val="0"/>
      <w:spacing w:after="0" w:line="240" w:lineRule="auto"/>
      <w:jc w:val="both"/>
    </w:pPr>
    <w:rPr>
      <w:rFonts w:eastAsia="SimSu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link w:val="TitleChar"/>
    <w:qFormat/>
    <w:rsid w:val="00FF6D85"/>
    <w:pPr>
      <w:spacing w:before="240" w:after="60"/>
      <w:jc w:val="center"/>
      <w:outlineLvl w:val="0"/>
    </w:pPr>
    <w:rPr>
      <w:rFonts w:ascii="Arial" w:eastAsia="SimSun" w:hAnsi="Arial" w:cs="Arial"/>
      <w:b/>
      <w:bCs/>
      <w:sz w:val="32"/>
      <w:szCs w:val="32"/>
    </w:rPr>
  </w:style>
  <w:style w:type="character" w:customStyle="1" w:styleId="TitleChar">
    <w:name w:val="Title Char"/>
    <w:basedOn w:val="DefaultParagraphFont"/>
    <w:link w:val="Title"/>
    <w:rsid w:val="00FF6D85"/>
    <w:rPr>
      <w:rFonts w:ascii="Arial" w:eastAsia="SimSun" w:hAnsi="Arial" w:cs="Arial"/>
      <w:b/>
      <w:bCs/>
      <w:sz w:val="32"/>
      <w:szCs w:val="32"/>
    </w:rPr>
  </w:style>
  <w:style w:type="paragraph" w:styleId="TOAHeading">
    <w:name w:val="toa heading"/>
    <w:basedOn w:val="Normal"/>
    <w:next w:val="Normal"/>
    <w:qFormat/>
    <w:rsid w:val="00FF6D85"/>
    <w:pPr>
      <w:spacing w:before="120"/>
    </w:pPr>
    <w:rPr>
      <w:rFonts w:ascii="Arial" w:eastAsia="SimSun" w:hAnsi="Arial" w:cs="Arial"/>
      <w:sz w:val="24"/>
      <w:szCs w:val="24"/>
    </w:rPr>
  </w:style>
  <w:style w:type="paragraph" w:styleId="TOC1">
    <w:name w:val="toc 1"/>
    <w:basedOn w:val="Normal"/>
    <w:next w:val="Normal"/>
    <w:rsid w:val="00FF6D85"/>
    <w:rPr>
      <w:rFonts w:eastAsia="SimSun" w:cs="Times New Roman"/>
      <w:sz w:val="20"/>
      <w:szCs w:val="20"/>
    </w:rPr>
  </w:style>
  <w:style w:type="paragraph" w:styleId="TOC2">
    <w:name w:val="toc 2"/>
    <w:basedOn w:val="Normal"/>
    <w:next w:val="Normal"/>
    <w:qFormat/>
    <w:rsid w:val="00FF6D85"/>
    <w:pPr>
      <w:ind w:leftChars="200" w:left="420"/>
    </w:pPr>
    <w:rPr>
      <w:rFonts w:eastAsia="SimSun" w:cs="Times New Roman"/>
      <w:sz w:val="20"/>
      <w:szCs w:val="20"/>
    </w:rPr>
  </w:style>
  <w:style w:type="paragraph" w:styleId="TOC3">
    <w:name w:val="toc 3"/>
    <w:basedOn w:val="Normal"/>
    <w:next w:val="Normal"/>
    <w:qFormat/>
    <w:rsid w:val="00FF6D85"/>
    <w:pPr>
      <w:ind w:leftChars="400" w:left="840"/>
    </w:pPr>
    <w:rPr>
      <w:rFonts w:eastAsia="SimSun" w:cs="Times New Roman"/>
      <w:sz w:val="20"/>
      <w:szCs w:val="20"/>
    </w:rPr>
  </w:style>
  <w:style w:type="paragraph" w:styleId="TOC4">
    <w:name w:val="toc 4"/>
    <w:basedOn w:val="Normal"/>
    <w:next w:val="Normal"/>
    <w:qFormat/>
    <w:rsid w:val="00FF6D85"/>
    <w:pPr>
      <w:ind w:leftChars="600" w:left="1260"/>
    </w:pPr>
    <w:rPr>
      <w:rFonts w:eastAsia="SimSun" w:cs="Times New Roman"/>
      <w:sz w:val="20"/>
      <w:szCs w:val="20"/>
    </w:rPr>
  </w:style>
  <w:style w:type="paragraph" w:styleId="TOC5">
    <w:name w:val="toc 5"/>
    <w:basedOn w:val="Normal"/>
    <w:next w:val="Normal"/>
    <w:qFormat/>
    <w:rsid w:val="00FF6D85"/>
    <w:pPr>
      <w:ind w:leftChars="800" w:left="1680"/>
    </w:pPr>
    <w:rPr>
      <w:rFonts w:eastAsia="SimSun" w:cs="Times New Roman"/>
      <w:sz w:val="20"/>
      <w:szCs w:val="20"/>
    </w:rPr>
  </w:style>
  <w:style w:type="paragraph" w:styleId="TOC6">
    <w:name w:val="toc 6"/>
    <w:basedOn w:val="Normal"/>
    <w:next w:val="Normal"/>
    <w:qFormat/>
    <w:rsid w:val="00FF6D85"/>
    <w:pPr>
      <w:ind w:leftChars="1000" w:left="2100"/>
    </w:pPr>
    <w:rPr>
      <w:rFonts w:eastAsia="SimSun" w:cs="Times New Roman"/>
      <w:sz w:val="20"/>
      <w:szCs w:val="20"/>
    </w:rPr>
  </w:style>
  <w:style w:type="paragraph" w:styleId="TOC7">
    <w:name w:val="toc 7"/>
    <w:basedOn w:val="Normal"/>
    <w:next w:val="Normal"/>
    <w:qFormat/>
    <w:rsid w:val="00FF6D85"/>
    <w:pPr>
      <w:ind w:leftChars="1200" w:left="2520"/>
    </w:pPr>
    <w:rPr>
      <w:rFonts w:eastAsia="SimSun" w:cs="Times New Roman"/>
      <w:sz w:val="20"/>
      <w:szCs w:val="20"/>
    </w:rPr>
  </w:style>
  <w:style w:type="paragraph" w:styleId="TOC8">
    <w:name w:val="toc 8"/>
    <w:basedOn w:val="Normal"/>
    <w:next w:val="Normal"/>
    <w:qFormat/>
    <w:rsid w:val="00FF6D85"/>
    <w:pPr>
      <w:ind w:leftChars="1400" w:left="2940"/>
    </w:pPr>
    <w:rPr>
      <w:rFonts w:eastAsia="SimSun" w:cs="Times New Roman"/>
      <w:sz w:val="20"/>
      <w:szCs w:val="20"/>
    </w:rPr>
  </w:style>
  <w:style w:type="paragraph" w:styleId="TOC9">
    <w:name w:val="toc 9"/>
    <w:basedOn w:val="Normal"/>
    <w:next w:val="Normal"/>
    <w:rsid w:val="00FF6D85"/>
    <w:pPr>
      <w:ind w:leftChars="1600" w:left="3360"/>
    </w:pPr>
    <w:rPr>
      <w:rFonts w:eastAsia="SimSun" w:cs="Times New Roman"/>
      <w:sz w:val="20"/>
      <w:szCs w:val="20"/>
    </w:rPr>
  </w:style>
  <w:style w:type="table" w:styleId="LightShading">
    <w:name w:val="Light Shading"/>
    <w:basedOn w:val="TableNormal"/>
    <w:uiPriority w:val="60"/>
    <w:qFormat/>
    <w:rsid w:val="00FF6D85"/>
    <w:pPr>
      <w:spacing w:after="0" w:line="240" w:lineRule="auto"/>
    </w:pPr>
    <w:rPr>
      <w:rFonts w:eastAsia="SimSu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FF6D85"/>
    <w:pPr>
      <w:spacing w:after="0" w:line="240" w:lineRule="auto"/>
    </w:pPr>
    <w:rPr>
      <w:rFonts w:eastAsia="SimSu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sid w:val="00FF6D85"/>
    <w:pPr>
      <w:spacing w:after="0" w:line="240" w:lineRule="auto"/>
    </w:pPr>
    <w:rPr>
      <w:rFonts w:eastAsia="SimSu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sid w:val="00FF6D85"/>
    <w:pPr>
      <w:spacing w:after="0" w:line="240" w:lineRule="auto"/>
    </w:pPr>
    <w:rPr>
      <w:rFonts w:eastAsia="SimSu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FF6D85"/>
    <w:pPr>
      <w:spacing w:after="0" w:line="240" w:lineRule="auto"/>
    </w:pPr>
    <w:rPr>
      <w:rFonts w:eastAsia="SimSu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FF6D85"/>
    <w:pPr>
      <w:spacing w:after="0" w:line="240" w:lineRule="auto"/>
    </w:pPr>
    <w:rPr>
      <w:rFonts w:eastAsia="SimSu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FF6D85"/>
    <w:pPr>
      <w:spacing w:after="0" w:line="240" w:lineRule="auto"/>
    </w:pPr>
    <w:rPr>
      <w:rFonts w:eastAsia="SimSu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FF6D85"/>
    <w:pPr>
      <w:spacing w:after="0" w:line="240" w:lineRule="auto"/>
    </w:pPr>
    <w:rPr>
      <w:rFonts w:eastAsia="SimSu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FF6D85"/>
    <w:pPr>
      <w:spacing w:after="0" w:line="240" w:lineRule="auto"/>
    </w:pPr>
    <w:rPr>
      <w:rFonts w:eastAsia="SimSu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FF6D85"/>
    <w:pPr>
      <w:spacing w:after="0" w:line="240" w:lineRule="auto"/>
    </w:pPr>
    <w:rPr>
      <w:rFonts w:eastAsia="SimSu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FF6D85"/>
    <w:pPr>
      <w:spacing w:after="0" w:line="240" w:lineRule="auto"/>
    </w:pPr>
    <w:rPr>
      <w:rFonts w:eastAsia="SimSu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FF6D85"/>
    <w:pPr>
      <w:spacing w:after="0" w:line="240" w:lineRule="auto"/>
    </w:pPr>
    <w:rPr>
      <w:rFonts w:eastAsia="SimSu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FF6D85"/>
    <w:pPr>
      <w:spacing w:after="0" w:line="240" w:lineRule="auto"/>
    </w:pPr>
    <w:rPr>
      <w:rFonts w:eastAsia="SimSu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rsid w:val="00FF6D85"/>
    <w:pPr>
      <w:spacing w:after="0" w:line="240" w:lineRule="auto"/>
    </w:pPr>
    <w:rPr>
      <w:rFonts w:eastAsia="SimSu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FF6D85"/>
    <w:pPr>
      <w:spacing w:after="0" w:line="240" w:lineRule="auto"/>
    </w:pPr>
    <w:rPr>
      <w:rFonts w:eastAsia="SimSu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FF6D85"/>
    <w:pPr>
      <w:spacing w:after="0" w:line="240" w:lineRule="auto"/>
    </w:pPr>
    <w:rPr>
      <w:rFonts w:eastAsia="SimSu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rsid w:val="00FF6D85"/>
    <w:pPr>
      <w:spacing w:after="0" w:line="240" w:lineRule="auto"/>
    </w:pPr>
    <w:rPr>
      <w:rFonts w:eastAsia="SimSu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rsid w:val="00FF6D85"/>
    <w:pPr>
      <w:spacing w:after="0" w:line="240" w:lineRule="auto"/>
    </w:pPr>
    <w:rPr>
      <w:rFonts w:eastAsia="SimSu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rsid w:val="00FF6D85"/>
    <w:pPr>
      <w:spacing w:after="0" w:line="240" w:lineRule="auto"/>
    </w:pPr>
    <w:rPr>
      <w:rFonts w:eastAsia="SimSu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FF6D85"/>
    <w:pPr>
      <w:spacing w:after="0" w:line="240" w:lineRule="auto"/>
    </w:pPr>
    <w:rPr>
      <w:rFonts w:eastAsia="SimSu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FF6D85"/>
    <w:pPr>
      <w:spacing w:after="0" w:line="240" w:lineRule="auto"/>
    </w:pPr>
    <w:rPr>
      <w:rFonts w:eastAsia="SimSu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rsid w:val="00FF6D85"/>
    <w:pPr>
      <w:spacing w:after="0" w:line="240" w:lineRule="auto"/>
    </w:pPr>
    <w:rPr>
      <w:rFonts w:eastAsia="SimSu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rsid w:val="00FF6D85"/>
    <w:pPr>
      <w:spacing w:after="0" w:line="240" w:lineRule="auto"/>
    </w:pPr>
    <w:rPr>
      <w:rFonts w:eastAsia="SimSu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FF6D85"/>
    <w:pPr>
      <w:spacing w:after="0" w:line="240" w:lineRule="auto"/>
    </w:pPr>
    <w:rPr>
      <w:rFonts w:eastAsia="SimSu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F6D85"/>
    <w:pPr>
      <w:spacing w:after="0" w:line="240" w:lineRule="auto"/>
    </w:pPr>
    <w:rPr>
      <w:rFonts w:eastAsia="SimSu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FF6D85"/>
    <w:pPr>
      <w:spacing w:after="0" w:line="240" w:lineRule="auto"/>
    </w:pPr>
    <w:rPr>
      <w:rFonts w:eastAsia="SimSu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rsid w:val="00FF6D85"/>
    <w:pPr>
      <w:spacing w:after="0" w:line="240" w:lineRule="auto"/>
    </w:pPr>
    <w:rPr>
      <w:rFonts w:eastAsia="SimSu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FF6D85"/>
    <w:pPr>
      <w:spacing w:after="0" w:line="240" w:lineRule="auto"/>
    </w:pPr>
    <w:rPr>
      <w:rFonts w:eastAsia="SimSu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FF6D85"/>
    <w:pPr>
      <w:spacing w:after="0" w:line="240" w:lineRule="auto"/>
    </w:pPr>
    <w:rPr>
      <w:rFonts w:eastAsia="SimSu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rsid w:val="00FF6D85"/>
    <w:pPr>
      <w:spacing w:after="0" w:line="240" w:lineRule="auto"/>
    </w:pPr>
    <w:rPr>
      <w:rFonts w:eastAsia="SimSu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FF6D85"/>
    <w:pPr>
      <w:spacing w:after="0" w:line="240" w:lineRule="auto"/>
    </w:pPr>
    <w:rPr>
      <w:rFonts w:eastAsia="SimSu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FF6D85"/>
    <w:pPr>
      <w:spacing w:after="0" w:line="240" w:lineRule="auto"/>
    </w:pPr>
    <w:rPr>
      <w:rFonts w:eastAsia="SimSu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FF6D85"/>
    <w:pPr>
      <w:spacing w:after="0" w:line="240" w:lineRule="auto"/>
    </w:pPr>
    <w:rPr>
      <w:rFonts w:eastAsia="SimSu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rsid w:val="00FF6D85"/>
    <w:pPr>
      <w:spacing w:after="0" w:line="240" w:lineRule="auto"/>
    </w:pPr>
    <w:rPr>
      <w:rFonts w:eastAsia="SimSu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rsid w:val="00FF6D85"/>
    <w:pPr>
      <w:spacing w:after="0" w:line="240" w:lineRule="auto"/>
    </w:pPr>
    <w:rPr>
      <w:rFonts w:eastAsia="SimSu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FF6D85"/>
    <w:pPr>
      <w:spacing w:after="0" w:line="240" w:lineRule="auto"/>
    </w:pPr>
    <w:rPr>
      <w:rFonts w:eastAsia="SimSu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sid w:val="00FF6D85"/>
    <w:pPr>
      <w:spacing w:after="0" w:line="240" w:lineRule="auto"/>
    </w:pPr>
    <w:rPr>
      <w:rFonts w:eastAsia="SimSu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sid w:val="00FF6D85"/>
    <w:pPr>
      <w:spacing w:after="0" w:line="240" w:lineRule="auto"/>
    </w:pPr>
    <w:rPr>
      <w:rFonts w:eastAsia="SimSu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FF6D85"/>
    <w:pPr>
      <w:spacing w:after="0" w:line="240" w:lineRule="auto"/>
    </w:pPr>
    <w:rPr>
      <w:rFonts w:eastAsia="SimSu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FF6D85"/>
    <w:pPr>
      <w:spacing w:after="0" w:line="240" w:lineRule="auto"/>
    </w:pPr>
    <w:rPr>
      <w:rFonts w:eastAsia="SimSu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FF6D85"/>
    <w:pPr>
      <w:spacing w:after="0" w:line="240" w:lineRule="auto"/>
    </w:pPr>
    <w:rPr>
      <w:rFonts w:eastAsia="SimSu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sid w:val="00FF6D85"/>
    <w:pPr>
      <w:spacing w:after="0" w:line="240" w:lineRule="auto"/>
    </w:pPr>
    <w:rPr>
      <w:rFonts w:eastAsia="SimSu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FF6D85"/>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FF6D85"/>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FF6D85"/>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FF6D85"/>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FF6D85"/>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FF6D85"/>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FF6D85"/>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rsid w:val="00FF6D85"/>
    <w:pPr>
      <w:spacing w:after="0" w:line="240" w:lineRule="auto"/>
    </w:pPr>
    <w:rPr>
      <w:rFonts w:eastAsia="SimSu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FF6D85"/>
    <w:pPr>
      <w:spacing w:after="0" w:line="240" w:lineRule="auto"/>
    </w:pPr>
    <w:rPr>
      <w:rFonts w:eastAsia="SimSu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rsid w:val="00FF6D85"/>
    <w:pPr>
      <w:spacing w:after="0" w:line="240" w:lineRule="auto"/>
    </w:pPr>
    <w:rPr>
      <w:rFonts w:eastAsia="SimSu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FF6D85"/>
    <w:pPr>
      <w:spacing w:after="0" w:line="240" w:lineRule="auto"/>
    </w:pPr>
    <w:rPr>
      <w:rFonts w:eastAsia="SimSu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rsid w:val="00FF6D85"/>
    <w:pPr>
      <w:spacing w:after="0" w:line="240" w:lineRule="auto"/>
    </w:pPr>
    <w:rPr>
      <w:rFonts w:eastAsia="SimSu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rsid w:val="00FF6D85"/>
    <w:pPr>
      <w:spacing w:after="0" w:line="240" w:lineRule="auto"/>
    </w:pPr>
    <w:rPr>
      <w:rFonts w:eastAsia="SimSu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FF6D85"/>
    <w:pPr>
      <w:spacing w:after="0" w:line="240" w:lineRule="auto"/>
    </w:pPr>
    <w:rPr>
      <w:rFonts w:eastAsia="SimSu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FF6D85"/>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FF6D85"/>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FF6D85"/>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sid w:val="00FF6D85"/>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FF6D85"/>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FF6D85"/>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FF6D85"/>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rsid w:val="00FF6D85"/>
    <w:pPr>
      <w:spacing w:after="0" w:line="240" w:lineRule="auto"/>
    </w:pPr>
    <w:rPr>
      <w:rFonts w:eastAsia="SimSu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rsid w:val="00FF6D85"/>
    <w:pPr>
      <w:spacing w:after="0" w:line="240" w:lineRule="auto"/>
    </w:pPr>
    <w:rPr>
      <w:rFonts w:eastAsia="SimSu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FF6D85"/>
    <w:pPr>
      <w:spacing w:after="0" w:line="240" w:lineRule="auto"/>
    </w:pPr>
    <w:rPr>
      <w:rFonts w:eastAsia="SimSu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rsid w:val="00FF6D85"/>
    <w:pPr>
      <w:spacing w:after="0" w:line="240" w:lineRule="auto"/>
    </w:pPr>
    <w:rPr>
      <w:rFonts w:eastAsia="SimSu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rsid w:val="00FF6D85"/>
    <w:pPr>
      <w:spacing w:after="0" w:line="240" w:lineRule="auto"/>
    </w:pPr>
    <w:rPr>
      <w:rFonts w:eastAsia="SimSu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FF6D85"/>
    <w:pPr>
      <w:spacing w:after="0" w:line="240" w:lineRule="auto"/>
    </w:pPr>
    <w:rPr>
      <w:rFonts w:eastAsia="SimSu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rsid w:val="00FF6D85"/>
    <w:pPr>
      <w:spacing w:after="0" w:line="240" w:lineRule="auto"/>
    </w:pPr>
    <w:rPr>
      <w:rFonts w:eastAsia="SimSu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FF6D85"/>
    <w:pPr>
      <w:spacing w:after="0" w:line="240" w:lineRule="auto"/>
    </w:pPr>
    <w:rPr>
      <w:rFonts w:eastAsia="SimSu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FF6D85"/>
    <w:pPr>
      <w:spacing w:after="0" w:line="240" w:lineRule="auto"/>
    </w:pPr>
    <w:rPr>
      <w:rFonts w:eastAsia="SimSu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sid w:val="00FF6D85"/>
    <w:pPr>
      <w:spacing w:after="0" w:line="240" w:lineRule="auto"/>
    </w:pPr>
    <w:rPr>
      <w:rFonts w:eastAsia="SimSu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FF6D85"/>
    <w:pPr>
      <w:spacing w:after="0" w:line="240" w:lineRule="auto"/>
    </w:pPr>
    <w:rPr>
      <w:rFonts w:eastAsia="SimSu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FF6D85"/>
    <w:pPr>
      <w:spacing w:after="0" w:line="240" w:lineRule="auto"/>
    </w:pPr>
    <w:rPr>
      <w:rFonts w:eastAsia="SimSu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FF6D85"/>
    <w:pPr>
      <w:spacing w:after="0" w:line="240" w:lineRule="auto"/>
    </w:pPr>
    <w:rPr>
      <w:rFonts w:eastAsia="SimSu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FF6D85"/>
    <w:pPr>
      <w:spacing w:after="0" w:line="240" w:lineRule="auto"/>
    </w:pPr>
    <w:rPr>
      <w:rFonts w:eastAsia="SimSu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sid w:val="00FF6D85"/>
    <w:pPr>
      <w:spacing w:after="0" w:line="240" w:lineRule="auto"/>
    </w:pPr>
    <w:rPr>
      <w:rFonts w:eastAsia="SimSu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sid w:val="00FF6D85"/>
    <w:pPr>
      <w:spacing w:after="0" w:line="240" w:lineRule="auto"/>
    </w:pPr>
    <w:rPr>
      <w:rFonts w:eastAsia="SimSu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sid w:val="00FF6D85"/>
    <w:pPr>
      <w:spacing w:after="0" w:line="240" w:lineRule="auto"/>
    </w:pPr>
    <w:rPr>
      <w:rFonts w:eastAsia="SimSu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sid w:val="00FF6D85"/>
    <w:pPr>
      <w:spacing w:after="0" w:line="240" w:lineRule="auto"/>
    </w:pPr>
    <w:rPr>
      <w:rFonts w:eastAsia="SimSu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sid w:val="00FF6D85"/>
    <w:pPr>
      <w:spacing w:after="0" w:line="240" w:lineRule="auto"/>
    </w:pPr>
    <w:rPr>
      <w:rFonts w:eastAsia="SimSu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FF6D85"/>
    <w:pPr>
      <w:spacing w:after="0" w:line="240" w:lineRule="auto"/>
    </w:pPr>
    <w:rPr>
      <w:rFonts w:eastAsia="SimSu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FF6D85"/>
    <w:pPr>
      <w:spacing w:after="0" w:line="240" w:lineRule="auto"/>
    </w:pPr>
    <w:rPr>
      <w:rFonts w:eastAsia="SimSu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sid w:val="00FF6D85"/>
    <w:pPr>
      <w:spacing w:after="0" w:line="240" w:lineRule="auto"/>
    </w:pPr>
    <w:rPr>
      <w:rFonts w:eastAsia="SimSu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FF6D85"/>
    <w:pPr>
      <w:spacing w:after="0" w:line="240" w:lineRule="auto"/>
    </w:pPr>
    <w:rPr>
      <w:rFonts w:eastAsia="SimSu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sid w:val="00FF6D85"/>
    <w:pPr>
      <w:spacing w:after="0" w:line="240" w:lineRule="auto"/>
    </w:pPr>
    <w:rPr>
      <w:rFonts w:eastAsia="SimSu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FF6D85"/>
    <w:pPr>
      <w:spacing w:after="0" w:line="240" w:lineRule="auto"/>
    </w:pPr>
    <w:rPr>
      <w:rFonts w:eastAsia="SimSu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sid w:val="00FF6D85"/>
    <w:pPr>
      <w:spacing w:after="0" w:line="240" w:lineRule="auto"/>
    </w:pPr>
    <w:rPr>
      <w:rFonts w:eastAsia="SimSu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sid w:val="00FF6D85"/>
    <w:pPr>
      <w:spacing w:after="0" w:line="240" w:lineRule="auto"/>
    </w:pPr>
    <w:rPr>
      <w:rFonts w:eastAsia="SimSu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sid w:val="00FF6D85"/>
    <w:pPr>
      <w:spacing w:after="0" w:line="240" w:lineRule="auto"/>
    </w:pPr>
    <w:rPr>
      <w:rFonts w:eastAsia="SimSu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sid w:val="00FF6D85"/>
    <w:pPr>
      <w:spacing w:after="0" w:line="240" w:lineRule="auto"/>
    </w:pPr>
    <w:rPr>
      <w:rFonts w:eastAsia="SimSu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FF6D85"/>
    <w:pPr>
      <w:spacing w:after="0" w:line="240" w:lineRule="auto"/>
    </w:pPr>
    <w:rPr>
      <w:rFonts w:eastAsia="SimSu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sid w:val="00FF6D85"/>
    <w:pPr>
      <w:spacing w:after="0" w:line="240" w:lineRule="auto"/>
    </w:pPr>
    <w:rPr>
      <w:rFonts w:eastAsia="SimSu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sid w:val="00FF6D85"/>
    <w:pPr>
      <w:spacing w:after="0" w:line="240" w:lineRule="auto"/>
    </w:pPr>
    <w:rPr>
      <w:rFonts w:eastAsia="SimSu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sid w:val="00FF6D85"/>
    <w:pPr>
      <w:spacing w:after="0" w:line="240" w:lineRule="auto"/>
    </w:pPr>
    <w:rPr>
      <w:rFonts w:eastAsia="SimSu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sid w:val="00FF6D85"/>
    <w:pPr>
      <w:spacing w:after="0" w:line="240" w:lineRule="auto"/>
    </w:pPr>
    <w:rPr>
      <w:rFonts w:eastAsia="SimSu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FF6D85"/>
    <w:pPr>
      <w:spacing w:after="0" w:line="240" w:lineRule="auto"/>
    </w:pPr>
    <w:rPr>
      <w:rFonts w:eastAsia="SimSu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ListParagraph">
    <w:name w:val="List Paragraph"/>
    <w:basedOn w:val="Normal"/>
    <w:uiPriority w:val="34"/>
    <w:qFormat/>
    <w:rsid w:val="00FF6D85"/>
    <w:pPr>
      <w:ind w:left="720"/>
      <w:contextualSpacing/>
    </w:pPr>
    <w:rPr>
      <w:rFonts w:eastAsia="Calibri" w:cs="Times New Roman"/>
    </w:rPr>
  </w:style>
  <w:style w:type="paragraph" w:customStyle="1" w:styleId="cs95e872d0">
    <w:name w:val="cs95e872d0"/>
    <w:basedOn w:val="Normal"/>
    <w:rsid w:val="00FF6D85"/>
    <w:pPr>
      <w:spacing w:before="100" w:beforeAutospacing="1" w:after="100" w:afterAutospacing="1" w:line="240" w:lineRule="auto"/>
    </w:pPr>
    <w:rPr>
      <w:rFonts w:eastAsia="Times New Roman" w:cs="Times New Roman"/>
      <w:sz w:val="24"/>
      <w:szCs w:val="24"/>
      <w:lang w:val="vi-VN" w:eastAsia="vi-VN"/>
    </w:rPr>
  </w:style>
  <w:style w:type="character" w:customStyle="1" w:styleId="Bodytext20">
    <w:name w:val="Body text (2)_"/>
    <w:link w:val="Bodytext21"/>
    <w:uiPriority w:val="99"/>
    <w:locked/>
    <w:rsid w:val="00FF6D85"/>
    <w:rPr>
      <w:sz w:val="26"/>
      <w:szCs w:val="26"/>
      <w:shd w:val="clear" w:color="auto" w:fill="FFFFFF"/>
    </w:rPr>
  </w:style>
  <w:style w:type="paragraph" w:customStyle="1" w:styleId="Bodytext21">
    <w:name w:val="Body text (2)"/>
    <w:basedOn w:val="Normal"/>
    <w:link w:val="Bodytext20"/>
    <w:uiPriority w:val="99"/>
    <w:rsid w:val="00FF6D85"/>
    <w:pPr>
      <w:widowControl w:val="0"/>
      <w:shd w:val="clear" w:color="auto" w:fill="FFFFFF"/>
      <w:spacing w:before="300" w:after="0" w:line="322" w:lineRule="exact"/>
      <w:jc w:val="both"/>
    </w:pPr>
    <w:rPr>
      <w:sz w:val="26"/>
      <w:szCs w:val="26"/>
    </w:rPr>
  </w:style>
  <w:style w:type="numbering" w:customStyle="1" w:styleId="NoList1">
    <w:name w:val="No List1"/>
    <w:next w:val="NoList"/>
    <w:uiPriority w:val="99"/>
    <w:semiHidden/>
    <w:unhideWhenUsed/>
    <w:rsid w:val="00FF6D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nhideWhenUsed="0"/>
    <w:lsdException w:name="toc 1" w:qFormat="0"/>
    <w:lsdException w:name="toc 9" w:qFormat="0"/>
    <w:lsdException w:name="header" w:uiPriority="99"/>
    <w:lsdException w:name="footer" w:uiPriority="99"/>
    <w:lsdException w:name="Title" w:semiHidden="0" w:unhideWhenUsed="0"/>
    <w:lsdException w:name="Default Paragraph Font" w:uiPriority="1" w:qFormat="0"/>
    <w:lsdException w:name="Subtitle" w:semiHidden="0" w:unhideWhenUsed="0"/>
    <w:lsdException w:name="Strong" w:semiHidden="0" w:uiPriority="22" w:unhideWhenUsed="0"/>
    <w:lsdException w:name="Emphasis" w:semiHidden="0" w:uiPriority="20" w:unhideWhenUsed="0"/>
    <w:lsdException w:name="HTML Top of Form" w:uiPriority="99" w:qFormat="0"/>
    <w:lsdException w:name="HTML Bottom of Form" w:uiPriority="99" w:qFormat="0"/>
    <w:lsdException w:name="Normal (Web)" w:uiPriority="99"/>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Grid 1" w:qFormat="0"/>
    <w:lsdException w:name="Table Grid 8" w:qFormat="0"/>
    <w:lsdException w:name="Table List 4" w:qFormat="0"/>
    <w:lsdException w:name="Table 3D effects 2" w:qFormat="0"/>
    <w:lsdException w:name="Table Professional" w:qFormat="0"/>
    <w:lsdException w:name="Balloon Text" w:uiPriority="99"/>
    <w:lsdException w:name="Table Grid" w:semiHidden="0" w:unhideWhenUsed="0" w:qFormat="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lsdException w:name="Medium Grid 2" w:semiHidden="0" w:uiPriority="68" w:unhideWhenUsed="0" w:qFormat="0"/>
    <w:lsdException w:name="Medium Grid 3" w:semiHidden="0" w:uiPriority="69" w:unhideWhenUsed="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qFormat="0"/>
    <w:lsdException w:name="Medium Grid 2 Accent 1" w:semiHidden="0" w:uiPriority="68" w:unhideWhenUsed="0"/>
    <w:lsdException w:name="Medium Grid 3 Accent 1" w:semiHidden="0" w:uiPriority="69" w:unhideWhenUsed="0" w:qFormat="0"/>
    <w:lsdException w:name="Dark List Accent 1" w:semiHidden="0" w:uiPriority="70" w:unhideWhenUsed="0"/>
    <w:lsdException w:name="Colorful Shading Accent 1" w:semiHidden="0" w:uiPriority="71" w:unhideWhenUsed="0"/>
    <w:lsdException w:name="Colorful List Accent 1" w:semiHidden="0" w:uiPriority="72" w:unhideWhenUsed="0" w:qFormat="0"/>
    <w:lsdException w:name="Colorful Grid Accent 1" w:semiHidden="0" w:uiPriority="73" w:unhideWhenUsed="0" w:qFormat="0"/>
    <w:lsdException w:name="Light Shading Accent 2" w:semiHidden="0" w:uiPriority="60" w:unhideWhenUsed="0"/>
    <w:lsdException w:name="Light List Accent 2" w:semiHidden="0" w:uiPriority="61" w:unhideWhenUsed="0"/>
    <w:lsdException w:name="Light Grid Accent 2" w:semiHidden="0" w:uiPriority="62" w:unhideWhenUsed="0" w:qFormat="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qFormat="0"/>
    <w:lsdException w:name="Medium Grid 1 Accent 2" w:semiHidden="0" w:uiPriority="67" w:unhideWhenUsed="0"/>
    <w:lsdException w:name="Medium Grid 2 Accent 2" w:semiHidden="0" w:uiPriority="68" w:unhideWhenUsed="0" w:qFormat="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qFormat="0"/>
    <w:lsdException w:name="Light Grid Accent 3" w:semiHidden="0" w:uiPriority="62" w:unhideWhenUsed="0" w:qFormat="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lsdException w:name="Medium Grid 3 Accent 3" w:semiHidden="0" w:uiPriority="69" w:unhideWhenUsed="0" w:qFormat="0"/>
    <w:lsdException w:name="Dark List Accent 3" w:semiHidden="0" w:uiPriority="70" w:unhideWhenUsed="0"/>
    <w:lsdException w:name="Colorful Shading Accent 3" w:semiHidden="0" w:uiPriority="71" w:unhideWhenUsed="0"/>
    <w:lsdException w:name="Colorful List Accent 3" w:semiHidden="0" w:uiPriority="72" w:unhideWhenUsed="0" w:qFormat="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qFormat="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lsdException w:name="Medium Grid 2 Accent 4" w:semiHidden="0" w:uiPriority="68" w:unhideWhenUsed="0" w:qFormat="0"/>
    <w:lsdException w:name="Medium Grid 3 Accent 4" w:semiHidden="0" w:uiPriority="69" w:unhideWhenUsed="0" w:qFormat="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qFormat="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qFormat="0"/>
    <w:lsdException w:name="Medium Grid 3 Accent 5" w:semiHidden="0" w:uiPriority="69" w:unhideWhenUsed="0" w:qFormat="0"/>
    <w:lsdException w:name="Dark List Accent 5" w:semiHidden="0" w:uiPriority="70" w:unhideWhenUsed="0" w:qFormat="0"/>
    <w:lsdException w:name="Colorful Shading Accent 5" w:semiHidden="0" w:uiPriority="71" w:unhideWhenUsed="0" w:qFormat="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lsdException w:name="Dark List Accent 6" w:semiHidden="0" w:uiPriority="70" w:unhideWhenUsed="0" w:qFormat="0"/>
    <w:lsdException w:name="Colorful Shading Accent 6" w:semiHidden="0" w:uiPriority="71" w:unhideWhenUsed="0" w:qFormat="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F6D85"/>
  </w:style>
  <w:style w:type="paragraph" w:styleId="Heading1">
    <w:name w:val="heading 1"/>
    <w:basedOn w:val="Normal"/>
    <w:next w:val="Normal"/>
    <w:link w:val="Heading1Char"/>
    <w:qFormat/>
    <w:rsid w:val="00FF6D85"/>
    <w:pPr>
      <w:keepNext/>
      <w:keepLines/>
      <w:spacing w:before="340" w:after="330" w:line="578" w:lineRule="auto"/>
      <w:outlineLvl w:val="0"/>
    </w:pPr>
    <w:rPr>
      <w:rFonts w:eastAsia="SimSun" w:cs="Times New Roman"/>
      <w:b/>
      <w:bCs/>
      <w:kern w:val="44"/>
      <w:sz w:val="44"/>
      <w:szCs w:val="44"/>
    </w:rPr>
  </w:style>
  <w:style w:type="paragraph" w:styleId="Heading2">
    <w:name w:val="heading 2"/>
    <w:basedOn w:val="Normal"/>
    <w:next w:val="Normal"/>
    <w:link w:val="Heading2Char"/>
    <w:semiHidden/>
    <w:unhideWhenUsed/>
    <w:qFormat/>
    <w:rsid w:val="00FF6D85"/>
    <w:pPr>
      <w:keepNext/>
      <w:keepLines/>
      <w:spacing w:before="260" w:after="260" w:line="416" w:lineRule="auto"/>
      <w:outlineLvl w:val="1"/>
    </w:pPr>
    <w:rPr>
      <w:rFonts w:eastAsia="SimSun" w:cs="Times New Roman"/>
      <w:b/>
      <w:bCs/>
      <w:sz w:val="32"/>
      <w:szCs w:val="32"/>
    </w:rPr>
  </w:style>
  <w:style w:type="paragraph" w:styleId="Heading3">
    <w:name w:val="heading 3"/>
    <w:basedOn w:val="Normal"/>
    <w:next w:val="Normal"/>
    <w:link w:val="Heading3Char"/>
    <w:semiHidden/>
    <w:unhideWhenUsed/>
    <w:qFormat/>
    <w:rsid w:val="00FF6D85"/>
    <w:pPr>
      <w:keepNext/>
      <w:keepLines/>
      <w:spacing w:before="260" w:after="260" w:line="416" w:lineRule="auto"/>
      <w:outlineLvl w:val="2"/>
    </w:pPr>
    <w:rPr>
      <w:rFonts w:eastAsia="SimSun" w:cs="Times New Roman"/>
      <w:b/>
      <w:bCs/>
      <w:sz w:val="32"/>
      <w:szCs w:val="32"/>
    </w:rPr>
  </w:style>
  <w:style w:type="paragraph" w:styleId="Heading4">
    <w:name w:val="heading 4"/>
    <w:basedOn w:val="Normal"/>
    <w:next w:val="Normal"/>
    <w:link w:val="Heading4Char"/>
    <w:semiHidden/>
    <w:unhideWhenUsed/>
    <w:qFormat/>
    <w:rsid w:val="00FF6D85"/>
    <w:pPr>
      <w:keepNext/>
      <w:keepLines/>
      <w:spacing w:before="280" w:after="290" w:line="376" w:lineRule="auto"/>
      <w:outlineLvl w:val="3"/>
    </w:pPr>
    <w:rPr>
      <w:rFonts w:eastAsia="SimSun" w:cs="Times New Roman"/>
      <w:b/>
      <w:bCs/>
      <w:szCs w:val="28"/>
    </w:rPr>
  </w:style>
  <w:style w:type="paragraph" w:styleId="Heading5">
    <w:name w:val="heading 5"/>
    <w:basedOn w:val="Normal"/>
    <w:next w:val="Normal"/>
    <w:link w:val="Heading5Char"/>
    <w:semiHidden/>
    <w:unhideWhenUsed/>
    <w:qFormat/>
    <w:rsid w:val="00FF6D85"/>
    <w:pPr>
      <w:keepNext/>
      <w:keepLines/>
      <w:spacing w:before="280" w:after="290" w:line="376" w:lineRule="auto"/>
      <w:outlineLvl w:val="4"/>
    </w:pPr>
    <w:rPr>
      <w:rFonts w:eastAsia="SimSun" w:cs="Times New Roman"/>
      <w:b/>
      <w:bCs/>
      <w:szCs w:val="28"/>
    </w:rPr>
  </w:style>
  <w:style w:type="paragraph" w:styleId="Heading6">
    <w:name w:val="heading 6"/>
    <w:basedOn w:val="Normal"/>
    <w:next w:val="Normal"/>
    <w:link w:val="Heading6Char"/>
    <w:semiHidden/>
    <w:unhideWhenUsed/>
    <w:qFormat/>
    <w:rsid w:val="00FF6D85"/>
    <w:pPr>
      <w:keepNext/>
      <w:keepLines/>
      <w:spacing w:before="240" w:after="64" w:line="320" w:lineRule="auto"/>
      <w:outlineLvl w:val="5"/>
    </w:pPr>
    <w:rPr>
      <w:rFonts w:eastAsia="SimSun" w:cs="Times New Roman"/>
      <w:b/>
      <w:bCs/>
      <w:sz w:val="24"/>
      <w:szCs w:val="24"/>
    </w:rPr>
  </w:style>
  <w:style w:type="paragraph" w:styleId="Heading7">
    <w:name w:val="heading 7"/>
    <w:basedOn w:val="Normal"/>
    <w:next w:val="Normal"/>
    <w:link w:val="Heading7Char"/>
    <w:semiHidden/>
    <w:unhideWhenUsed/>
    <w:qFormat/>
    <w:rsid w:val="00FF6D85"/>
    <w:pPr>
      <w:keepNext/>
      <w:keepLines/>
      <w:spacing w:before="240" w:after="64" w:line="320" w:lineRule="auto"/>
      <w:outlineLvl w:val="6"/>
    </w:pPr>
    <w:rPr>
      <w:rFonts w:eastAsia="SimSun" w:cs="Times New Roman"/>
      <w:b/>
      <w:bCs/>
      <w:sz w:val="24"/>
      <w:szCs w:val="24"/>
    </w:rPr>
  </w:style>
  <w:style w:type="paragraph" w:styleId="Heading8">
    <w:name w:val="heading 8"/>
    <w:basedOn w:val="Normal"/>
    <w:next w:val="Normal"/>
    <w:link w:val="Heading8Char"/>
    <w:semiHidden/>
    <w:unhideWhenUsed/>
    <w:qFormat/>
    <w:rsid w:val="00FF6D85"/>
    <w:pPr>
      <w:keepNext/>
      <w:keepLines/>
      <w:spacing w:before="240" w:after="64" w:line="320" w:lineRule="auto"/>
      <w:outlineLvl w:val="7"/>
    </w:pPr>
    <w:rPr>
      <w:rFonts w:eastAsia="SimSun" w:cs="Times New Roman"/>
      <w:sz w:val="24"/>
      <w:szCs w:val="24"/>
    </w:rPr>
  </w:style>
  <w:style w:type="paragraph" w:styleId="Heading9">
    <w:name w:val="heading 9"/>
    <w:basedOn w:val="Normal"/>
    <w:next w:val="Normal"/>
    <w:link w:val="Heading9Char"/>
    <w:semiHidden/>
    <w:unhideWhenUsed/>
    <w:qFormat/>
    <w:rsid w:val="00FF6D85"/>
    <w:pPr>
      <w:keepNext/>
      <w:keepLines/>
      <w:spacing w:before="240" w:after="64" w:line="320" w:lineRule="auto"/>
      <w:outlineLvl w:val="8"/>
    </w:pPr>
    <w:rPr>
      <w:rFonts w:eastAsia="SimSun" w:cs="Times New Roman"/>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D85"/>
    <w:rPr>
      <w:rFonts w:eastAsia="SimSun" w:cs="Times New Roman"/>
      <w:b/>
      <w:bCs/>
      <w:kern w:val="44"/>
      <w:sz w:val="44"/>
      <w:szCs w:val="44"/>
    </w:rPr>
  </w:style>
  <w:style w:type="character" w:customStyle="1" w:styleId="Heading2Char">
    <w:name w:val="Heading 2 Char"/>
    <w:basedOn w:val="DefaultParagraphFont"/>
    <w:link w:val="Heading2"/>
    <w:semiHidden/>
    <w:rsid w:val="00FF6D85"/>
    <w:rPr>
      <w:rFonts w:eastAsia="SimSun" w:cs="Times New Roman"/>
      <w:b/>
      <w:bCs/>
      <w:sz w:val="32"/>
      <w:szCs w:val="32"/>
    </w:rPr>
  </w:style>
  <w:style w:type="character" w:customStyle="1" w:styleId="Heading3Char">
    <w:name w:val="Heading 3 Char"/>
    <w:basedOn w:val="DefaultParagraphFont"/>
    <w:link w:val="Heading3"/>
    <w:semiHidden/>
    <w:rsid w:val="00FF6D85"/>
    <w:rPr>
      <w:rFonts w:eastAsia="SimSun" w:cs="Times New Roman"/>
      <w:b/>
      <w:bCs/>
      <w:sz w:val="32"/>
      <w:szCs w:val="32"/>
    </w:rPr>
  </w:style>
  <w:style w:type="character" w:customStyle="1" w:styleId="Heading4Char">
    <w:name w:val="Heading 4 Char"/>
    <w:basedOn w:val="DefaultParagraphFont"/>
    <w:link w:val="Heading4"/>
    <w:semiHidden/>
    <w:rsid w:val="00FF6D85"/>
    <w:rPr>
      <w:rFonts w:eastAsia="SimSun" w:cs="Times New Roman"/>
      <w:b/>
      <w:bCs/>
      <w:szCs w:val="28"/>
    </w:rPr>
  </w:style>
  <w:style w:type="character" w:customStyle="1" w:styleId="Heading5Char">
    <w:name w:val="Heading 5 Char"/>
    <w:basedOn w:val="DefaultParagraphFont"/>
    <w:link w:val="Heading5"/>
    <w:semiHidden/>
    <w:rsid w:val="00FF6D85"/>
    <w:rPr>
      <w:rFonts w:eastAsia="SimSun" w:cs="Times New Roman"/>
      <w:b/>
      <w:bCs/>
      <w:szCs w:val="28"/>
    </w:rPr>
  </w:style>
  <w:style w:type="character" w:customStyle="1" w:styleId="Heading6Char">
    <w:name w:val="Heading 6 Char"/>
    <w:basedOn w:val="DefaultParagraphFont"/>
    <w:link w:val="Heading6"/>
    <w:semiHidden/>
    <w:rsid w:val="00FF6D85"/>
    <w:rPr>
      <w:rFonts w:eastAsia="SimSun" w:cs="Times New Roman"/>
      <w:b/>
      <w:bCs/>
      <w:sz w:val="24"/>
      <w:szCs w:val="24"/>
    </w:rPr>
  </w:style>
  <w:style w:type="character" w:customStyle="1" w:styleId="Heading7Char">
    <w:name w:val="Heading 7 Char"/>
    <w:basedOn w:val="DefaultParagraphFont"/>
    <w:link w:val="Heading7"/>
    <w:semiHidden/>
    <w:rsid w:val="00FF6D85"/>
    <w:rPr>
      <w:rFonts w:eastAsia="SimSun" w:cs="Times New Roman"/>
      <w:b/>
      <w:bCs/>
      <w:sz w:val="24"/>
      <w:szCs w:val="24"/>
    </w:rPr>
  </w:style>
  <w:style w:type="character" w:customStyle="1" w:styleId="Heading8Char">
    <w:name w:val="Heading 8 Char"/>
    <w:basedOn w:val="DefaultParagraphFont"/>
    <w:link w:val="Heading8"/>
    <w:semiHidden/>
    <w:rsid w:val="00FF6D85"/>
    <w:rPr>
      <w:rFonts w:eastAsia="SimSun" w:cs="Times New Roman"/>
      <w:sz w:val="24"/>
      <w:szCs w:val="24"/>
    </w:rPr>
  </w:style>
  <w:style w:type="character" w:customStyle="1" w:styleId="Heading9Char">
    <w:name w:val="Heading 9 Char"/>
    <w:basedOn w:val="DefaultParagraphFont"/>
    <w:link w:val="Heading9"/>
    <w:semiHidden/>
    <w:rsid w:val="00FF6D85"/>
    <w:rPr>
      <w:rFonts w:eastAsia="SimSun" w:cs="Times New Roman"/>
      <w:sz w:val="20"/>
      <w:szCs w:val="21"/>
    </w:rPr>
  </w:style>
  <w:style w:type="paragraph" w:styleId="Header">
    <w:name w:val="header"/>
    <w:basedOn w:val="Normal"/>
    <w:link w:val="HeaderChar"/>
    <w:uiPriority w:val="99"/>
    <w:unhideWhenUsed/>
    <w:qFormat/>
    <w:rsid w:val="00FF6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D85"/>
  </w:style>
  <w:style w:type="paragraph" w:styleId="Footer">
    <w:name w:val="footer"/>
    <w:basedOn w:val="Normal"/>
    <w:link w:val="FooterChar"/>
    <w:uiPriority w:val="99"/>
    <w:unhideWhenUsed/>
    <w:qFormat/>
    <w:rsid w:val="00FF6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D85"/>
  </w:style>
  <w:style w:type="paragraph" w:styleId="NoSpacing">
    <w:name w:val="No Spacing"/>
    <w:uiPriority w:val="1"/>
    <w:qFormat/>
    <w:rsid w:val="00FF6D85"/>
    <w:pPr>
      <w:spacing w:after="0" w:line="240" w:lineRule="auto"/>
    </w:pPr>
  </w:style>
  <w:style w:type="paragraph" w:styleId="BalloonText">
    <w:name w:val="Balloon Text"/>
    <w:basedOn w:val="Normal"/>
    <w:link w:val="BalloonTextChar"/>
    <w:uiPriority w:val="99"/>
    <w:qFormat/>
    <w:rsid w:val="00FF6D85"/>
    <w:rPr>
      <w:rFonts w:eastAsia="SimSun" w:cs="Times New Roman"/>
      <w:sz w:val="16"/>
      <w:szCs w:val="16"/>
    </w:rPr>
  </w:style>
  <w:style w:type="character" w:customStyle="1" w:styleId="BalloonTextChar">
    <w:name w:val="Balloon Text Char"/>
    <w:basedOn w:val="DefaultParagraphFont"/>
    <w:link w:val="BalloonText"/>
    <w:uiPriority w:val="99"/>
    <w:rsid w:val="00FF6D85"/>
    <w:rPr>
      <w:rFonts w:eastAsia="SimSun" w:cs="Times New Roman"/>
      <w:sz w:val="16"/>
      <w:szCs w:val="16"/>
    </w:rPr>
  </w:style>
  <w:style w:type="paragraph" w:styleId="BlockText">
    <w:name w:val="Block Text"/>
    <w:basedOn w:val="Normal"/>
    <w:qFormat/>
    <w:rsid w:val="00FF6D85"/>
    <w:pPr>
      <w:spacing w:after="120"/>
      <w:ind w:leftChars="700" w:left="1440" w:rightChars="700" w:right="1440"/>
    </w:pPr>
    <w:rPr>
      <w:rFonts w:eastAsia="SimSun" w:cs="Times New Roman"/>
      <w:sz w:val="20"/>
      <w:szCs w:val="20"/>
    </w:rPr>
  </w:style>
  <w:style w:type="paragraph" w:styleId="BodyText">
    <w:name w:val="Body Text"/>
    <w:basedOn w:val="Normal"/>
    <w:link w:val="BodyTextChar"/>
    <w:qFormat/>
    <w:rsid w:val="00FF6D85"/>
    <w:pPr>
      <w:spacing w:after="120"/>
    </w:pPr>
    <w:rPr>
      <w:rFonts w:eastAsia="SimSun" w:cs="Times New Roman"/>
      <w:sz w:val="20"/>
      <w:szCs w:val="20"/>
    </w:rPr>
  </w:style>
  <w:style w:type="character" w:customStyle="1" w:styleId="BodyTextChar">
    <w:name w:val="Body Text Char"/>
    <w:basedOn w:val="DefaultParagraphFont"/>
    <w:link w:val="BodyText"/>
    <w:rsid w:val="00FF6D85"/>
    <w:rPr>
      <w:rFonts w:eastAsia="SimSun" w:cs="Times New Roman"/>
      <w:sz w:val="20"/>
      <w:szCs w:val="20"/>
    </w:rPr>
  </w:style>
  <w:style w:type="paragraph" w:styleId="BodyText2">
    <w:name w:val="Body Text 2"/>
    <w:basedOn w:val="Normal"/>
    <w:link w:val="BodyText2Char"/>
    <w:qFormat/>
    <w:rsid w:val="00FF6D85"/>
    <w:pPr>
      <w:spacing w:after="120" w:line="480" w:lineRule="auto"/>
    </w:pPr>
    <w:rPr>
      <w:rFonts w:eastAsia="SimSun" w:cs="Times New Roman"/>
      <w:sz w:val="20"/>
      <w:szCs w:val="20"/>
    </w:rPr>
  </w:style>
  <w:style w:type="character" w:customStyle="1" w:styleId="BodyText2Char">
    <w:name w:val="Body Text 2 Char"/>
    <w:basedOn w:val="DefaultParagraphFont"/>
    <w:link w:val="BodyText2"/>
    <w:rsid w:val="00FF6D85"/>
    <w:rPr>
      <w:rFonts w:eastAsia="SimSun" w:cs="Times New Roman"/>
      <w:sz w:val="20"/>
      <w:szCs w:val="20"/>
    </w:rPr>
  </w:style>
  <w:style w:type="paragraph" w:styleId="BodyText3">
    <w:name w:val="Body Text 3"/>
    <w:basedOn w:val="Normal"/>
    <w:link w:val="BodyText3Char"/>
    <w:qFormat/>
    <w:rsid w:val="00FF6D85"/>
    <w:pPr>
      <w:spacing w:after="120"/>
    </w:pPr>
    <w:rPr>
      <w:rFonts w:eastAsia="SimSun" w:cs="Times New Roman"/>
      <w:sz w:val="16"/>
      <w:szCs w:val="16"/>
    </w:rPr>
  </w:style>
  <w:style w:type="character" w:customStyle="1" w:styleId="BodyText3Char">
    <w:name w:val="Body Text 3 Char"/>
    <w:basedOn w:val="DefaultParagraphFont"/>
    <w:link w:val="BodyText3"/>
    <w:rsid w:val="00FF6D85"/>
    <w:rPr>
      <w:rFonts w:eastAsia="SimSun" w:cs="Times New Roman"/>
      <w:sz w:val="16"/>
      <w:szCs w:val="16"/>
    </w:rPr>
  </w:style>
  <w:style w:type="paragraph" w:styleId="BodyTextFirstIndent">
    <w:name w:val="Body Text First Indent"/>
    <w:basedOn w:val="BodyText"/>
    <w:link w:val="BodyTextFirstIndentChar"/>
    <w:qFormat/>
    <w:rsid w:val="00FF6D85"/>
    <w:pPr>
      <w:ind w:firstLineChars="100" w:firstLine="420"/>
    </w:pPr>
  </w:style>
  <w:style w:type="character" w:customStyle="1" w:styleId="BodyTextFirstIndentChar">
    <w:name w:val="Body Text First Indent Char"/>
    <w:basedOn w:val="BodyTextChar"/>
    <w:link w:val="BodyTextFirstIndent"/>
    <w:rsid w:val="00FF6D85"/>
    <w:rPr>
      <w:rFonts w:eastAsia="SimSun" w:cs="Times New Roman"/>
      <w:sz w:val="20"/>
      <w:szCs w:val="20"/>
    </w:rPr>
  </w:style>
  <w:style w:type="paragraph" w:styleId="BodyTextIndent">
    <w:name w:val="Body Text Indent"/>
    <w:basedOn w:val="Normal"/>
    <w:link w:val="BodyTextIndentChar"/>
    <w:qFormat/>
    <w:rsid w:val="00FF6D85"/>
    <w:pPr>
      <w:spacing w:after="120"/>
      <w:ind w:leftChars="200" w:left="420"/>
    </w:pPr>
    <w:rPr>
      <w:rFonts w:eastAsia="SimSun" w:cs="Times New Roman"/>
      <w:sz w:val="20"/>
      <w:szCs w:val="20"/>
    </w:rPr>
  </w:style>
  <w:style w:type="character" w:customStyle="1" w:styleId="BodyTextIndentChar">
    <w:name w:val="Body Text Indent Char"/>
    <w:basedOn w:val="DefaultParagraphFont"/>
    <w:link w:val="BodyTextIndent"/>
    <w:rsid w:val="00FF6D85"/>
    <w:rPr>
      <w:rFonts w:eastAsia="SimSun" w:cs="Times New Roman"/>
      <w:sz w:val="20"/>
      <w:szCs w:val="20"/>
    </w:rPr>
  </w:style>
  <w:style w:type="paragraph" w:styleId="BodyTextFirstIndent2">
    <w:name w:val="Body Text First Indent 2"/>
    <w:basedOn w:val="BodyTextIndent"/>
    <w:link w:val="BodyTextFirstIndent2Char"/>
    <w:qFormat/>
    <w:rsid w:val="00FF6D85"/>
    <w:pPr>
      <w:ind w:firstLineChars="200" w:firstLine="420"/>
    </w:pPr>
  </w:style>
  <w:style w:type="character" w:customStyle="1" w:styleId="BodyTextFirstIndent2Char">
    <w:name w:val="Body Text First Indent 2 Char"/>
    <w:basedOn w:val="BodyTextIndentChar"/>
    <w:link w:val="BodyTextFirstIndent2"/>
    <w:rsid w:val="00FF6D85"/>
    <w:rPr>
      <w:rFonts w:eastAsia="SimSun" w:cs="Times New Roman"/>
      <w:sz w:val="20"/>
      <w:szCs w:val="20"/>
    </w:rPr>
  </w:style>
  <w:style w:type="paragraph" w:styleId="BodyTextIndent2">
    <w:name w:val="Body Text Indent 2"/>
    <w:basedOn w:val="Normal"/>
    <w:link w:val="BodyTextIndent2Char"/>
    <w:qFormat/>
    <w:rsid w:val="00FF6D85"/>
    <w:pPr>
      <w:spacing w:after="120" w:line="480" w:lineRule="auto"/>
      <w:ind w:leftChars="200" w:left="420"/>
    </w:pPr>
    <w:rPr>
      <w:rFonts w:eastAsia="SimSun" w:cs="Times New Roman"/>
      <w:sz w:val="20"/>
      <w:szCs w:val="20"/>
    </w:rPr>
  </w:style>
  <w:style w:type="character" w:customStyle="1" w:styleId="BodyTextIndent2Char">
    <w:name w:val="Body Text Indent 2 Char"/>
    <w:basedOn w:val="DefaultParagraphFont"/>
    <w:link w:val="BodyTextIndent2"/>
    <w:rsid w:val="00FF6D85"/>
    <w:rPr>
      <w:rFonts w:eastAsia="SimSun" w:cs="Times New Roman"/>
      <w:sz w:val="20"/>
      <w:szCs w:val="20"/>
    </w:rPr>
  </w:style>
  <w:style w:type="paragraph" w:styleId="BodyTextIndent3">
    <w:name w:val="Body Text Indent 3"/>
    <w:basedOn w:val="Normal"/>
    <w:link w:val="BodyTextIndent3Char"/>
    <w:qFormat/>
    <w:rsid w:val="00FF6D85"/>
    <w:pPr>
      <w:spacing w:after="120"/>
      <w:ind w:leftChars="200" w:left="420"/>
    </w:pPr>
    <w:rPr>
      <w:rFonts w:eastAsia="SimSun" w:cs="Times New Roman"/>
      <w:sz w:val="16"/>
      <w:szCs w:val="16"/>
    </w:rPr>
  </w:style>
  <w:style w:type="character" w:customStyle="1" w:styleId="BodyTextIndent3Char">
    <w:name w:val="Body Text Indent 3 Char"/>
    <w:basedOn w:val="DefaultParagraphFont"/>
    <w:link w:val="BodyTextIndent3"/>
    <w:rsid w:val="00FF6D85"/>
    <w:rPr>
      <w:rFonts w:eastAsia="SimSun" w:cs="Times New Roman"/>
      <w:sz w:val="16"/>
      <w:szCs w:val="16"/>
    </w:rPr>
  </w:style>
  <w:style w:type="paragraph" w:styleId="Caption">
    <w:name w:val="caption"/>
    <w:basedOn w:val="Normal"/>
    <w:next w:val="Normal"/>
    <w:semiHidden/>
    <w:unhideWhenUsed/>
    <w:qFormat/>
    <w:rsid w:val="00FF6D85"/>
    <w:rPr>
      <w:rFonts w:ascii="Arial" w:eastAsia="SimHei" w:hAnsi="Arial" w:cs="Arial"/>
      <w:sz w:val="20"/>
      <w:szCs w:val="20"/>
    </w:rPr>
  </w:style>
  <w:style w:type="paragraph" w:styleId="Closing">
    <w:name w:val="Closing"/>
    <w:basedOn w:val="Normal"/>
    <w:link w:val="ClosingChar"/>
    <w:qFormat/>
    <w:rsid w:val="00FF6D85"/>
    <w:pPr>
      <w:ind w:leftChars="2100" w:left="100"/>
    </w:pPr>
    <w:rPr>
      <w:rFonts w:eastAsia="SimSun" w:cs="Times New Roman"/>
      <w:sz w:val="20"/>
      <w:szCs w:val="20"/>
    </w:rPr>
  </w:style>
  <w:style w:type="character" w:customStyle="1" w:styleId="ClosingChar">
    <w:name w:val="Closing Char"/>
    <w:basedOn w:val="DefaultParagraphFont"/>
    <w:link w:val="Closing"/>
    <w:rsid w:val="00FF6D85"/>
    <w:rPr>
      <w:rFonts w:eastAsia="SimSun" w:cs="Times New Roman"/>
      <w:sz w:val="20"/>
      <w:szCs w:val="20"/>
    </w:rPr>
  </w:style>
  <w:style w:type="character" w:styleId="CommentReference">
    <w:name w:val="annotation reference"/>
    <w:basedOn w:val="DefaultParagraphFont"/>
    <w:qFormat/>
    <w:rsid w:val="00FF6D85"/>
    <w:rPr>
      <w:sz w:val="21"/>
      <w:szCs w:val="21"/>
    </w:rPr>
  </w:style>
  <w:style w:type="paragraph" w:styleId="CommentText">
    <w:name w:val="annotation text"/>
    <w:basedOn w:val="Normal"/>
    <w:link w:val="CommentTextChar"/>
    <w:qFormat/>
    <w:rsid w:val="00FF6D85"/>
    <w:rPr>
      <w:rFonts w:eastAsia="SimSun" w:cs="Times New Roman"/>
      <w:sz w:val="20"/>
      <w:szCs w:val="20"/>
    </w:rPr>
  </w:style>
  <w:style w:type="character" w:customStyle="1" w:styleId="CommentTextChar">
    <w:name w:val="Comment Text Char"/>
    <w:basedOn w:val="DefaultParagraphFont"/>
    <w:link w:val="CommentText"/>
    <w:rsid w:val="00FF6D85"/>
    <w:rPr>
      <w:rFonts w:eastAsia="SimSun" w:cs="Times New Roman"/>
      <w:sz w:val="20"/>
      <w:szCs w:val="20"/>
    </w:rPr>
  </w:style>
  <w:style w:type="paragraph" w:styleId="CommentSubject">
    <w:name w:val="annotation subject"/>
    <w:basedOn w:val="CommentText"/>
    <w:next w:val="CommentText"/>
    <w:link w:val="CommentSubjectChar"/>
    <w:qFormat/>
    <w:rsid w:val="00FF6D85"/>
    <w:rPr>
      <w:b/>
      <w:bCs/>
    </w:rPr>
  </w:style>
  <w:style w:type="character" w:customStyle="1" w:styleId="CommentSubjectChar">
    <w:name w:val="Comment Subject Char"/>
    <w:basedOn w:val="CommentTextChar"/>
    <w:link w:val="CommentSubject"/>
    <w:rsid w:val="00FF6D85"/>
    <w:rPr>
      <w:rFonts w:eastAsia="SimSun" w:cs="Times New Roman"/>
      <w:b/>
      <w:bCs/>
      <w:sz w:val="20"/>
      <w:szCs w:val="20"/>
    </w:rPr>
  </w:style>
  <w:style w:type="paragraph" w:styleId="Date">
    <w:name w:val="Date"/>
    <w:basedOn w:val="Normal"/>
    <w:next w:val="Normal"/>
    <w:link w:val="DateChar"/>
    <w:qFormat/>
    <w:rsid w:val="00FF6D85"/>
    <w:pPr>
      <w:ind w:leftChars="2500" w:left="100"/>
    </w:pPr>
    <w:rPr>
      <w:rFonts w:eastAsia="SimSun" w:cs="Times New Roman"/>
      <w:sz w:val="20"/>
      <w:szCs w:val="20"/>
    </w:rPr>
  </w:style>
  <w:style w:type="character" w:customStyle="1" w:styleId="DateChar">
    <w:name w:val="Date Char"/>
    <w:basedOn w:val="DefaultParagraphFont"/>
    <w:link w:val="Date"/>
    <w:rsid w:val="00FF6D85"/>
    <w:rPr>
      <w:rFonts w:eastAsia="SimSun" w:cs="Times New Roman"/>
      <w:sz w:val="20"/>
      <w:szCs w:val="20"/>
    </w:rPr>
  </w:style>
  <w:style w:type="paragraph" w:styleId="DocumentMap">
    <w:name w:val="Document Map"/>
    <w:basedOn w:val="Normal"/>
    <w:link w:val="DocumentMapChar"/>
    <w:qFormat/>
    <w:rsid w:val="00FF6D85"/>
    <w:pPr>
      <w:shd w:val="clear" w:color="auto" w:fill="000080"/>
    </w:pPr>
    <w:rPr>
      <w:rFonts w:eastAsia="SimSun" w:cs="Times New Roman"/>
      <w:sz w:val="20"/>
      <w:szCs w:val="20"/>
    </w:rPr>
  </w:style>
  <w:style w:type="character" w:customStyle="1" w:styleId="DocumentMapChar">
    <w:name w:val="Document Map Char"/>
    <w:basedOn w:val="DefaultParagraphFont"/>
    <w:link w:val="DocumentMap"/>
    <w:rsid w:val="00FF6D85"/>
    <w:rPr>
      <w:rFonts w:eastAsia="SimSun" w:cs="Times New Roman"/>
      <w:sz w:val="20"/>
      <w:szCs w:val="20"/>
      <w:shd w:val="clear" w:color="auto" w:fill="000080"/>
    </w:rPr>
  </w:style>
  <w:style w:type="paragraph" w:styleId="E-mailSignature">
    <w:name w:val="E-mail Signature"/>
    <w:basedOn w:val="Normal"/>
    <w:link w:val="E-mailSignatureChar"/>
    <w:qFormat/>
    <w:rsid w:val="00FF6D85"/>
    <w:rPr>
      <w:rFonts w:eastAsia="SimSun" w:cs="Times New Roman"/>
      <w:sz w:val="20"/>
      <w:szCs w:val="20"/>
    </w:rPr>
  </w:style>
  <w:style w:type="character" w:customStyle="1" w:styleId="E-mailSignatureChar">
    <w:name w:val="E-mail Signature Char"/>
    <w:basedOn w:val="DefaultParagraphFont"/>
    <w:link w:val="E-mailSignature"/>
    <w:rsid w:val="00FF6D85"/>
    <w:rPr>
      <w:rFonts w:eastAsia="SimSun" w:cs="Times New Roman"/>
      <w:sz w:val="20"/>
      <w:szCs w:val="20"/>
    </w:rPr>
  </w:style>
  <w:style w:type="character" w:styleId="Emphasis">
    <w:name w:val="Emphasis"/>
    <w:basedOn w:val="DefaultParagraphFont"/>
    <w:uiPriority w:val="20"/>
    <w:qFormat/>
    <w:rsid w:val="00FF6D85"/>
    <w:rPr>
      <w:i/>
      <w:iCs/>
    </w:rPr>
  </w:style>
  <w:style w:type="character" w:styleId="EndnoteReference">
    <w:name w:val="endnote reference"/>
    <w:basedOn w:val="DefaultParagraphFont"/>
    <w:qFormat/>
    <w:rsid w:val="00FF6D85"/>
    <w:rPr>
      <w:vertAlign w:val="superscript"/>
    </w:rPr>
  </w:style>
  <w:style w:type="paragraph" w:styleId="EndnoteText">
    <w:name w:val="endnote text"/>
    <w:basedOn w:val="Normal"/>
    <w:link w:val="EndnoteTextChar"/>
    <w:qFormat/>
    <w:rsid w:val="00FF6D85"/>
    <w:pPr>
      <w:snapToGrid w:val="0"/>
    </w:pPr>
    <w:rPr>
      <w:rFonts w:eastAsia="SimSun" w:cs="Times New Roman"/>
      <w:sz w:val="20"/>
      <w:szCs w:val="20"/>
    </w:rPr>
  </w:style>
  <w:style w:type="character" w:customStyle="1" w:styleId="EndnoteTextChar">
    <w:name w:val="Endnote Text Char"/>
    <w:basedOn w:val="DefaultParagraphFont"/>
    <w:link w:val="EndnoteText"/>
    <w:rsid w:val="00FF6D85"/>
    <w:rPr>
      <w:rFonts w:eastAsia="SimSun" w:cs="Times New Roman"/>
      <w:sz w:val="20"/>
      <w:szCs w:val="20"/>
    </w:rPr>
  </w:style>
  <w:style w:type="paragraph" w:styleId="EnvelopeAddress">
    <w:name w:val="envelope address"/>
    <w:basedOn w:val="Normal"/>
    <w:qFormat/>
    <w:rsid w:val="00FF6D85"/>
    <w:pPr>
      <w:framePr w:w="7920" w:h="1980" w:hRule="exact" w:hSpace="180" w:wrap="auto" w:hAnchor="page" w:xAlign="center" w:yAlign="bottom"/>
      <w:snapToGrid w:val="0"/>
      <w:ind w:leftChars="1400" w:left="100"/>
    </w:pPr>
    <w:rPr>
      <w:rFonts w:ascii="Arial" w:eastAsia="SimSun" w:hAnsi="Arial" w:cs="Arial"/>
      <w:sz w:val="24"/>
      <w:szCs w:val="24"/>
    </w:rPr>
  </w:style>
  <w:style w:type="paragraph" w:styleId="EnvelopeReturn">
    <w:name w:val="envelope return"/>
    <w:basedOn w:val="Normal"/>
    <w:qFormat/>
    <w:rsid w:val="00FF6D85"/>
    <w:pPr>
      <w:snapToGrid w:val="0"/>
    </w:pPr>
    <w:rPr>
      <w:rFonts w:ascii="Arial" w:eastAsia="SimSun" w:hAnsi="Arial" w:cs="Arial"/>
      <w:sz w:val="20"/>
      <w:szCs w:val="20"/>
    </w:rPr>
  </w:style>
  <w:style w:type="character" w:styleId="FollowedHyperlink">
    <w:name w:val="FollowedHyperlink"/>
    <w:basedOn w:val="DefaultParagraphFont"/>
    <w:qFormat/>
    <w:rsid w:val="00FF6D85"/>
    <w:rPr>
      <w:color w:val="800080"/>
      <w:u w:val="single"/>
    </w:rPr>
  </w:style>
  <w:style w:type="character" w:styleId="FootnoteReference">
    <w:name w:val="footnote reference"/>
    <w:basedOn w:val="DefaultParagraphFont"/>
    <w:qFormat/>
    <w:rsid w:val="00FF6D85"/>
    <w:rPr>
      <w:vertAlign w:val="superscript"/>
    </w:rPr>
  </w:style>
  <w:style w:type="paragraph" w:styleId="FootnoteText">
    <w:name w:val="footnote text"/>
    <w:basedOn w:val="Normal"/>
    <w:link w:val="FootnoteTextChar"/>
    <w:qFormat/>
    <w:rsid w:val="00FF6D85"/>
    <w:pPr>
      <w:snapToGrid w:val="0"/>
    </w:pPr>
    <w:rPr>
      <w:rFonts w:eastAsia="SimSun" w:cs="Times New Roman"/>
      <w:sz w:val="18"/>
      <w:szCs w:val="18"/>
    </w:rPr>
  </w:style>
  <w:style w:type="character" w:customStyle="1" w:styleId="FootnoteTextChar">
    <w:name w:val="Footnote Text Char"/>
    <w:basedOn w:val="DefaultParagraphFont"/>
    <w:link w:val="FootnoteText"/>
    <w:rsid w:val="00FF6D85"/>
    <w:rPr>
      <w:rFonts w:eastAsia="SimSun" w:cs="Times New Roman"/>
      <w:sz w:val="18"/>
      <w:szCs w:val="18"/>
    </w:rPr>
  </w:style>
  <w:style w:type="character" w:styleId="HTMLAcronym">
    <w:name w:val="HTML Acronym"/>
    <w:basedOn w:val="DefaultParagraphFont"/>
    <w:qFormat/>
    <w:rsid w:val="00FF6D85"/>
  </w:style>
  <w:style w:type="paragraph" w:styleId="HTMLAddress">
    <w:name w:val="HTML Address"/>
    <w:basedOn w:val="Normal"/>
    <w:link w:val="HTMLAddressChar"/>
    <w:qFormat/>
    <w:rsid w:val="00FF6D85"/>
    <w:rPr>
      <w:rFonts w:eastAsia="SimSun" w:cs="Times New Roman"/>
      <w:i/>
      <w:iCs/>
      <w:sz w:val="20"/>
      <w:szCs w:val="20"/>
    </w:rPr>
  </w:style>
  <w:style w:type="character" w:customStyle="1" w:styleId="HTMLAddressChar">
    <w:name w:val="HTML Address Char"/>
    <w:basedOn w:val="DefaultParagraphFont"/>
    <w:link w:val="HTMLAddress"/>
    <w:rsid w:val="00FF6D85"/>
    <w:rPr>
      <w:rFonts w:eastAsia="SimSun" w:cs="Times New Roman"/>
      <w:i/>
      <w:iCs/>
      <w:sz w:val="20"/>
      <w:szCs w:val="20"/>
    </w:rPr>
  </w:style>
  <w:style w:type="character" w:styleId="HTMLCite">
    <w:name w:val="HTML Cite"/>
    <w:basedOn w:val="DefaultParagraphFont"/>
    <w:qFormat/>
    <w:rsid w:val="00FF6D85"/>
    <w:rPr>
      <w:i/>
      <w:iCs/>
    </w:rPr>
  </w:style>
  <w:style w:type="character" w:styleId="HTMLCode">
    <w:name w:val="HTML Code"/>
    <w:basedOn w:val="DefaultParagraphFont"/>
    <w:qFormat/>
    <w:rsid w:val="00FF6D85"/>
    <w:rPr>
      <w:rFonts w:ascii="Courier New" w:hAnsi="Courier New" w:cs="Courier New"/>
      <w:sz w:val="20"/>
      <w:szCs w:val="20"/>
    </w:rPr>
  </w:style>
  <w:style w:type="character" w:styleId="HTMLDefinition">
    <w:name w:val="HTML Definition"/>
    <w:basedOn w:val="DefaultParagraphFont"/>
    <w:qFormat/>
    <w:rsid w:val="00FF6D85"/>
    <w:rPr>
      <w:i/>
      <w:iCs/>
    </w:rPr>
  </w:style>
  <w:style w:type="character" w:styleId="HTMLKeyboard">
    <w:name w:val="HTML Keyboard"/>
    <w:basedOn w:val="DefaultParagraphFont"/>
    <w:qFormat/>
    <w:rsid w:val="00FF6D85"/>
    <w:rPr>
      <w:rFonts w:ascii="Courier New" w:hAnsi="Courier New" w:cs="Courier New"/>
      <w:sz w:val="20"/>
      <w:szCs w:val="20"/>
    </w:rPr>
  </w:style>
  <w:style w:type="paragraph" w:styleId="HTMLPreformatted">
    <w:name w:val="HTML Preformatted"/>
    <w:basedOn w:val="Normal"/>
    <w:link w:val="HTMLPreformattedChar"/>
    <w:qFormat/>
    <w:rsid w:val="00FF6D85"/>
    <w:rPr>
      <w:rFonts w:ascii="Courier New" w:eastAsia="SimSun" w:hAnsi="Courier New" w:cs="Courier New"/>
      <w:sz w:val="20"/>
      <w:szCs w:val="20"/>
    </w:rPr>
  </w:style>
  <w:style w:type="character" w:customStyle="1" w:styleId="HTMLPreformattedChar">
    <w:name w:val="HTML Preformatted Char"/>
    <w:basedOn w:val="DefaultParagraphFont"/>
    <w:link w:val="HTMLPreformatted"/>
    <w:rsid w:val="00FF6D85"/>
    <w:rPr>
      <w:rFonts w:ascii="Courier New" w:eastAsia="SimSun" w:hAnsi="Courier New" w:cs="Courier New"/>
      <w:sz w:val="20"/>
      <w:szCs w:val="20"/>
    </w:rPr>
  </w:style>
  <w:style w:type="character" w:styleId="HTMLSample">
    <w:name w:val="HTML Sample"/>
    <w:basedOn w:val="DefaultParagraphFont"/>
    <w:qFormat/>
    <w:rsid w:val="00FF6D85"/>
    <w:rPr>
      <w:rFonts w:ascii="Courier New" w:hAnsi="Courier New" w:cs="Courier New"/>
    </w:rPr>
  </w:style>
  <w:style w:type="character" w:styleId="HTMLTypewriter">
    <w:name w:val="HTML Typewriter"/>
    <w:basedOn w:val="DefaultParagraphFont"/>
    <w:qFormat/>
    <w:rsid w:val="00FF6D85"/>
    <w:rPr>
      <w:rFonts w:ascii="Courier New" w:hAnsi="Courier New" w:cs="Courier New"/>
      <w:sz w:val="20"/>
      <w:szCs w:val="20"/>
    </w:rPr>
  </w:style>
  <w:style w:type="character" w:styleId="HTMLVariable">
    <w:name w:val="HTML Variable"/>
    <w:basedOn w:val="DefaultParagraphFont"/>
    <w:qFormat/>
    <w:rsid w:val="00FF6D85"/>
    <w:rPr>
      <w:i/>
      <w:iCs/>
    </w:rPr>
  </w:style>
  <w:style w:type="character" w:styleId="Hyperlink">
    <w:name w:val="Hyperlink"/>
    <w:basedOn w:val="DefaultParagraphFont"/>
    <w:qFormat/>
    <w:rsid w:val="00FF6D85"/>
    <w:rPr>
      <w:color w:val="0000FF"/>
      <w:u w:val="single"/>
    </w:rPr>
  </w:style>
  <w:style w:type="paragraph" w:styleId="Index1">
    <w:name w:val="index 1"/>
    <w:basedOn w:val="Normal"/>
    <w:next w:val="Normal"/>
    <w:qFormat/>
    <w:rsid w:val="00FF6D85"/>
    <w:rPr>
      <w:rFonts w:eastAsia="SimSun" w:cs="Times New Roman"/>
      <w:sz w:val="20"/>
      <w:szCs w:val="20"/>
    </w:rPr>
  </w:style>
  <w:style w:type="paragraph" w:styleId="Index2">
    <w:name w:val="index 2"/>
    <w:basedOn w:val="Normal"/>
    <w:next w:val="Normal"/>
    <w:qFormat/>
    <w:rsid w:val="00FF6D85"/>
    <w:pPr>
      <w:ind w:leftChars="200" w:left="200"/>
    </w:pPr>
    <w:rPr>
      <w:rFonts w:eastAsia="SimSun" w:cs="Times New Roman"/>
      <w:sz w:val="20"/>
      <w:szCs w:val="20"/>
    </w:rPr>
  </w:style>
  <w:style w:type="paragraph" w:styleId="Index3">
    <w:name w:val="index 3"/>
    <w:basedOn w:val="Normal"/>
    <w:next w:val="Normal"/>
    <w:qFormat/>
    <w:rsid w:val="00FF6D85"/>
    <w:pPr>
      <w:ind w:leftChars="400" w:left="400"/>
    </w:pPr>
    <w:rPr>
      <w:rFonts w:eastAsia="SimSun" w:cs="Times New Roman"/>
      <w:sz w:val="20"/>
      <w:szCs w:val="20"/>
    </w:rPr>
  </w:style>
  <w:style w:type="paragraph" w:styleId="Index4">
    <w:name w:val="index 4"/>
    <w:basedOn w:val="Normal"/>
    <w:next w:val="Normal"/>
    <w:qFormat/>
    <w:rsid w:val="00FF6D85"/>
    <w:pPr>
      <w:ind w:leftChars="600" w:left="600"/>
    </w:pPr>
    <w:rPr>
      <w:rFonts w:eastAsia="SimSun" w:cs="Times New Roman"/>
      <w:sz w:val="20"/>
      <w:szCs w:val="20"/>
    </w:rPr>
  </w:style>
  <w:style w:type="paragraph" w:styleId="Index5">
    <w:name w:val="index 5"/>
    <w:basedOn w:val="Normal"/>
    <w:next w:val="Normal"/>
    <w:qFormat/>
    <w:rsid w:val="00FF6D85"/>
    <w:pPr>
      <w:ind w:leftChars="800" w:left="800"/>
    </w:pPr>
    <w:rPr>
      <w:rFonts w:eastAsia="SimSun" w:cs="Times New Roman"/>
      <w:sz w:val="20"/>
      <w:szCs w:val="20"/>
    </w:rPr>
  </w:style>
  <w:style w:type="paragraph" w:styleId="Index6">
    <w:name w:val="index 6"/>
    <w:basedOn w:val="Normal"/>
    <w:next w:val="Normal"/>
    <w:qFormat/>
    <w:rsid w:val="00FF6D85"/>
    <w:pPr>
      <w:ind w:leftChars="1000" w:left="1000"/>
    </w:pPr>
    <w:rPr>
      <w:rFonts w:eastAsia="SimSun" w:cs="Times New Roman"/>
      <w:sz w:val="20"/>
      <w:szCs w:val="20"/>
    </w:rPr>
  </w:style>
  <w:style w:type="paragraph" w:styleId="Index7">
    <w:name w:val="index 7"/>
    <w:basedOn w:val="Normal"/>
    <w:next w:val="Normal"/>
    <w:qFormat/>
    <w:rsid w:val="00FF6D85"/>
    <w:pPr>
      <w:ind w:leftChars="1200" w:left="1200"/>
    </w:pPr>
    <w:rPr>
      <w:rFonts w:eastAsia="SimSun" w:cs="Times New Roman"/>
      <w:sz w:val="20"/>
      <w:szCs w:val="20"/>
    </w:rPr>
  </w:style>
  <w:style w:type="paragraph" w:styleId="Index8">
    <w:name w:val="index 8"/>
    <w:basedOn w:val="Normal"/>
    <w:next w:val="Normal"/>
    <w:qFormat/>
    <w:rsid w:val="00FF6D85"/>
    <w:pPr>
      <w:ind w:leftChars="1400" w:left="1400"/>
    </w:pPr>
    <w:rPr>
      <w:rFonts w:eastAsia="SimSun" w:cs="Times New Roman"/>
      <w:sz w:val="20"/>
      <w:szCs w:val="20"/>
    </w:rPr>
  </w:style>
  <w:style w:type="paragraph" w:styleId="Index9">
    <w:name w:val="index 9"/>
    <w:basedOn w:val="Normal"/>
    <w:next w:val="Normal"/>
    <w:qFormat/>
    <w:rsid w:val="00FF6D85"/>
    <w:pPr>
      <w:ind w:leftChars="1600" w:left="1600"/>
    </w:pPr>
    <w:rPr>
      <w:rFonts w:eastAsia="SimSun" w:cs="Times New Roman"/>
      <w:sz w:val="20"/>
      <w:szCs w:val="20"/>
    </w:rPr>
  </w:style>
  <w:style w:type="paragraph" w:styleId="IndexHeading">
    <w:name w:val="index heading"/>
    <w:basedOn w:val="Normal"/>
    <w:next w:val="Index1"/>
    <w:qFormat/>
    <w:rsid w:val="00FF6D85"/>
    <w:rPr>
      <w:rFonts w:ascii="Arial" w:eastAsia="SimSun" w:hAnsi="Arial" w:cs="Arial"/>
      <w:b/>
      <w:bCs/>
      <w:sz w:val="20"/>
      <w:szCs w:val="20"/>
    </w:rPr>
  </w:style>
  <w:style w:type="character" w:styleId="LineNumber">
    <w:name w:val="line number"/>
    <w:basedOn w:val="DefaultParagraphFont"/>
    <w:qFormat/>
    <w:rsid w:val="00FF6D85"/>
  </w:style>
  <w:style w:type="paragraph" w:styleId="List">
    <w:name w:val="List"/>
    <w:basedOn w:val="Normal"/>
    <w:qFormat/>
    <w:rsid w:val="00FF6D85"/>
    <w:pPr>
      <w:ind w:left="200" w:hangingChars="200" w:hanging="200"/>
    </w:pPr>
    <w:rPr>
      <w:rFonts w:eastAsia="SimSun" w:cs="Times New Roman"/>
      <w:sz w:val="20"/>
      <w:szCs w:val="20"/>
    </w:rPr>
  </w:style>
  <w:style w:type="paragraph" w:styleId="List2">
    <w:name w:val="List 2"/>
    <w:basedOn w:val="Normal"/>
    <w:qFormat/>
    <w:rsid w:val="00FF6D85"/>
    <w:pPr>
      <w:ind w:leftChars="200" w:left="100" w:hangingChars="200" w:hanging="200"/>
    </w:pPr>
    <w:rPr>
      <w:rFonts w:eastAsia="SimSun" w:cs="Times New Roman"/>
      <w:sz w:val="20"/>
      <w:szCs w:val="20"/>
    </w:rPr>
  </w:style>
  <w:style w:type="paragraph" w:styleId="List3">
    <w:name w:val="List 3"/>
    <w:basedOn w:val="Normal"/>
    <w:qFormat/>
    <w:rsid w:val="00FF6D85"/>
    <w:pPr>
      <w:ind w:leftChars="400" w:left="100" w:hangingChars="200" w:hanging="200"/>
    </w:pPr>
    <w:rPr>
      <w:rFonts w:eastAsia="SimSun" w:cs="Times New Roman"/>
      <w:sz w:val="20"/>
      <w:szCs w:val="20"/>
    </w:rPr>
  </w:style>
  <w:style w:type="paragraph" w:styleId="List4">
    <w:name w:val="List 4"/>
    <w:basedOn w:val="Normal"/>
    <w:qFormat/>
    <w:rsid w:val="00FF6D85"/>
    <w:pPr>
      <w:ind w:leftChars="600" w:left="100" w:hangingChars="200" w:hanging="200"/>
    </w:pPr>
    <w:rPr>
      <w:rFonts w:eastAsia="SimSun" w:cs="Times New Roman"/>
      <w:sz w:val="20"/>
      <w:szCs w:val="20"/>
    </w:rPr>
  </w:style>
  <w:style w:type="paragraph" w:styleId="List5">
    <w:name w:val="List 5"/>
    <w:basedOn w:val="Normal"/>
    <w:qFormat/>
    <w:rsid w:val="00FF6D85"/>
    <w:pPr>
      <w:ind w:leftChars="800" w:left="100" w:hangingChars="200" w:hanging="200"/>
    </w:pPr>
    <w:rPr>
      <w:rFonts w:eastAsia="SimSun" w:cs="Times New Roman"/>
      <w:sz w:val="20"/>
      <w:szCs w:val="20"/>
    </w:rPr>
  </w:style>
  <w:style w:type="paragraph" w:styleId="ListBullet">
    <w:name w:val="List Bullet"/>
    <w:basedOn w:val="Normal"/>
    <w:qFormat/>
    <w:rsid w:val="00FF6D85"/>
    <w:pPr>
      <w:numPr>
        <w:numId w:val="2"/>
      </w:numPr>
    </w:pPr>
    <w:rPr>
      <w:rFonts w:eastAsia="SimSun" w:cs="Times New Roman"/>
      <w:sz w:val="20"/>
      <w:szCs w:val="20"/>
    </w:rPr>
  </w:style>
  <w:style w:type="paragraph" w:styleId="ListBullet2">
    <w:name w:val="List Bullet 2"/>
    <w:basedOn w:val="Normal"/>
    <w:qFormat/>
    <w:rsid w:val="00FF6D85"/>
    <w:pPr>
      <w:numPr>
        <w:numId w:val="3"/>
      </w:numPr>
    </w:pPr>
    <w:rPr>
      <w:rFonts w:eastAsia="SimSun" w:cs="Times New Roman"/>
      <w:sz w:val="20"/>
      <w:szCs w:val="20"/>
    </w:rPr>
  </w:style>
  <w:style w:type="paragraph" w:styleId="ListBullet3">
    <w:name w:val="List Bullet 3"/>
    <w:basedOn w:val="Normal"/>
    <w:qFormat/>
    <w:rsid w:val="00FF6D85"/>
    <w:pPr>
      <w:numPr>
        <w:numId w:val="4"/>
      </w:numPr>
    </w:pPr>
    <w:rPr>
      <w:rFonts w:eastAsia="SimSun" w:cs="Times New Roman"/>
      <w:sz w:val="20"/>
      <w:szCs w:val="20"/>
    </w:rPr>
  </w:style>
  <w:style w:type="paragraph" w:styleId="ListBullet4">
    <w:name w:val="List Bullet 4"/>
    <w:basedOn w:val="Normal"/>
    <w:qFormat/>
    <w:rsid w:val="00FF6D85"/>
    <w:pPr>
      <w:numPr>
        <w:numId w:val="5"/>
      </w:numPr>
    </w:pPr>
    <w:rPr>
      <w:rFonts w:eastAsia="SimSun" w:cs="Times New Roman"/>
      <w:sz w:val="20"/>
      <w:szCs w:val="20"/>
    </w:rPr>
  </w:style>
  <w:style w:type="paragraph" w:styleId="ListBullet5">
    <w:name w:val="List Bullet 5"/>
    <w:basedOn w:val="Normal"/>
    <w:qFormat/>
    <w:rsid w:val="00FF6D85"/>
    <w:pPr>
      <w:numPr>
        <w:numId w:val="6"/>
      </w:numPr>
    </w:pPr>
    <w:rPr>
      <w:rFonts w:eastAsia="SimSun" w:cs="Times New Roman"/>
      <w:sz w:val="20"/>
      <w:szCs w:val="20"/>
    </w:rPr>
  </w:style>
  <w:style w:type="paragraph" w:styleId="ListContinue">
    <w:name w:val="List Continue"/>
    <w:basedOn w:val="Normal"/>
    <w:qFormat/>
    <w:rsid w:val="00FF6D85"/>
    <w:pPr>
      <w:spacing w:after="120"/>
      <w:ind w:leftChars="200" w:left="420"/>
    </w:pPr>
    <w:rPr>
      <w:rFonts w:eastAsia="SimSun" w:cs="Times New Roman"/>
      <w:sz w:val="20"/>
      <w:szCs w:val="20"/>
    </w:rPr>
  </w:style>
  <w:style w:type="paragraph" w:styleId="ListContinue2">
    <w:name w:val="List Continue 2"/>
    <w:basedOn w:val="Normal"/>
    <w:qFormat/>
    <w:rsid w:val="00FF6D85"/>
    <w:pPr>
      <w:spacing w:after="120"/>
      <w:ind w:leftChars="400" w:left="840"/>
    </w:pPr>
    <w:rPr>
      <w:rFonts w:eastAsia="SimSun" w:cs="Times New Roman"/>
      <w:sz w:val="20"/>
      <w:szCs w:val="20"/>
    </w:rPr>
  </w:style>
  <w:style w:type="paragraph" w:styleId="ListContinue3">
    <w:name w:val="List Continue 3"/>
    <w:basedOn w:val="Normal"/>
    <w:qFormat/>
    <w:rsid w:val="00FF6D85"/>
    <w:pPr>
      <w:spacing w:after="120"/>
      <w:ind w:leftChars="600" w:left="1260"/>
    </w:pPr>
    <w:rPr>
      <w:rFonts w:eastAsia="SimSun" w:cs="Times New Roman"/>
      <w:sz w:val="20"/>
      <w:szCs w:val="20"/>
    </w:rPr>
  </w:style>
  <w:style w:type="paragraph" w:styleId="ListContinue4">
    <w:name w:val="List Continue 4"/>
    <w:basedOn w:val="Normal"/>
    <w:qFormat/>
    <w:rsid w:val="00FF6D85"/>
    <w:pPr>
      <w:spacing w:after="120"/>
      <w:ind w:leftChars="800" w:left="1680"/>
    </w:pPr>
    <w:rPr>
      <w:rFonts w:eastAsia="SimSun" w:cs="Times New Roman"/>
      <w:sz w:val="20"/>
      <w:szCs w:val="20"/>
    </w:rPr>
  </w:style>
  <w:style w:type="paragraph" w:styleId="ListContinue5">
    <w:name w:val="List Continue 5"/>
    <w:basedOn w:val="Normal"/>
    <w:qFormat/>
    <w:rsid w:val="00FF6D85"/>
    <w:pPr>
      <w:spacing w:after="120"/>
      <w:ind w:leftChars="1000" w:left="2100"/>
    </w:pPr>
    <w:rPr>
      <w:rFonts w:eastAsia="SimSun" w:cs="Times New Roman"/>
      <w:sz w:val="20"/>
      <w:szCs w:val="20"/>
    </w:rPr>
  </w:style>
  <w:style w:type="paragraph" w:styleId="ListNumber">
    <w:name w:val="List Number"/>
    <w:basedOn w:val="Normal"/>
    <w:qFormat/>
    <w:rsid w:val="00FF6D85"/>
    <w:pPr>
      <w:numPr>
        <w:numId w:val="7"/>
      </w:numPr>
    </w:pPr>
    <w:rPr>
      <w:rFonts w:eastAsia="SimSun" w:cs="Times New Roman"/>
      <w:sz w:val="20"/>
      <w:szCs w:val="20"/>
    </w:rPr>
  </w:style>
  <w:style w:type="paragraph" w:styleId="ListNumber2">
    <w:name w:val="List Number 2"/>
    <w:basedOn w:val="Normal"/>
    <w:qFormat/>
    <w:rsid w:val="00FF6D85"/>
    <w:pPr>
      <w:numPr>
        <w:numId w:val="8"/>
      </w:numPr>
    </w:pPr>
    <w:rPr>
      <w:rFonts w:eastAsia="SimSun" w:cs="Times New Roman"/>
      <w:sz w:val="20"/>
      <w:szCs w:val="20"/>
    </w:rPr>
  </w:style>
  <w:style w:type="paragraph" w:styleId="ListNumber3">
    <w:name w:val="List Number 3"/>
    <w:basedOn w:val="Normal"/>
    <w:qFormat/>
    <w:rsid w:val="00FF6D85"/>
    <w:pPr>
      <w:numPr>
        <w:numId w:val="9"/>
      </w:numPr>
    </w:pPr>
    <w:rPr>
      <w:rFonts w:eastAsia="SimSun" w:cs="Times New Roman"/>
      <w:sz w:val="20"/>
      <w:szCs w:val="20"/>
    </w:rPr>
  </w:style>
  <w:style w:type="paragraph" w:styleId="ListNumber4">
    <w:name w:val="List Number 4"/>
    <w:basedOn w:val="Normal"/>
    <w:qFormat/>
    <w:rsid w:val="00FF6D85"/>
    <w:pPr>
      <w:numPr>
        <w:numId w:val="10"/>
      </w:numPr>
    </w:pPr>
    <w:rPr>
      <w:rFonts w:eastAsia="SimSun" w:cs="Times New Roman"/>
      <w:sz w:val="20"/>
      <w:szCs w:val="20"/>
    </w:rPr>
  </w:style>
  <w:style w:type="paragraph" w:styleId="ListNumber5">
    <w:name w:val="List Number 5"/>
    <w:basedOn w:val="Normal"/>
    <w:qFormat/>
    <w:rsid w:val="00FF6D85"/>
    <w:pPr>
      <w:numPr>
        <w:numId w:val="11"/>
      </w:numPr>
    </w:pPr>
    <w:rPr>
      <w:rFonts w:eastAsia="SimSun" w:cs="Times New Roman"/>
      <w:sz w:val="20"/>
      <w:szCs w:val="20"/>
    </w:rPr>
  </w:style>
  <w:style w:type="paragraph" w:styleId="MacroText">
    <w:name w:val="macro"/>
    <w:link w:val="MacroTextChar"/>
    <w:qFormat/>
    <w:rsid w:val="00FF6D8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Theme="minorEastAsia" w:hAnsi="Courier New" w:cs="Courier New"/>
      <w:kern w:val="2"/>
      <w:sz w:val="24"/>
      <w:szCs w:val="24"/>
      <w:lang w:eastAsia="zh-CN"/>
    </w:rPr>
  </w:style>
  <w:style w:type="character" w:customStyle="1" w:styleId="MacroTextChar">
    <w:name w:val="Macro Text Char"/>
    <w:basedOn w:val="DefaultParagraphFont"/>
    <w:link w:val="MacroText"/>
    <w:rsid w:val="00FF6D85"/>
    <w:rPr>
      <w:rFonts w:ascii="Courier New" w:eastAsiaTheme="minorEastAsia" w:hAnsi="Courier New" w:cs="Courier New"/>
      <w:kern w:val="2"/>
      <w:sz w:val="24"/>
      <w:szCs w:val="24"/>
      <w:lang w:eastAsia="zh-CN"/>
    </w:rPr>
  </w:style>
  <w:style w:type="paragraph" w:styleId="MessageHeader">
    <w:name w:val="Message Header"/>
    <w:basedOn w:val="Normal"/>
    <w:link w:val="MessageHeaderChar"/>
    <w:qFormat/>
    <w:rsid w:val="00FF6D8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sz w:val="24"/>
      <w:szCs w:val="24"/>
    </w:rPr>
  </w:style>
  <w:style w:type="character" w:customStyle="1" w:styleId="MessageHeaderChar">
    <w:name w:val="Message Header Char"/>
    <w:basedOn w:val="DefaultParagraphFont"/>
    <w:link w:val="MessageHeader"/>
    <w:rsid w:val="00FF6D85"/>
    <w:rPr>
      <w:rFonts w:ascii="Arial" w:eastAsia="SimSun" w:hAnsi="Arial" w:cs="Arial"/>
      <w:sz w:val="24"/>
      <w:szCs w:val="24"/>
      <w:shd w:val="pct20" w:color="auto" w:fill="auto"/>
    </w:rPr>
  </w:style>
  <w:style w:type="paragraph" w:styleId="NormalWeb">
    <w:name w:val="Normal (Web)"/>
    <w:uiPriority w:val="99"/>
    <w:qFormat/>
    <w:rsid w:val="00FF6D85"/>
    <w:pPr>
      <w:spacing w:beforeAutospacing="1" w:after="0" w:afterAutospacing="1" w:line="240" w:lineRule="auto"/>
    </w:pPr>
    <w:rPr>
      <w:rFonts w:eastAsia="SimSun" w:cs="Times New Roman"/>
      <w:sz w:val="24"/>
      <w:szCs w:val="24"/>
      <w:lang w:eastAsia="zh-CN"/>
    </w:rPr>
  </w:style>
  <w:style w:type="paragraph" w:styleId="NormalIndent">
    <w:name w:val="Normal Indent"/>
    <w:basedOn w:val="Normal"/>
    <w:qFormat/>
    <w:rsid w:val="00FF6D85"/>
    <w:pPr>
      <w:ind w:firstLineChars="200" w:firstLine="420"/>
    </w:pPr>
    <w:rPr>
      <w:rFonts w:eastAsia="SimSun" w:cs="Times New Roman"/>
      <w:sz w:val="20"/>
      <w:szCs w:val="20"/>
    </w:rPr>
  </w:style>
  <w:style w:type="paragraph" w:styleId="NoteHeading">
    <w:name w:val="Note Heading"/>
    <w:basedOn w:val="Normal"/>
    <w:next w:val="Normal"/>
    <w:link w:val="NoteHeadingChar"/>
    <w:qFormat/>
    <w:rsid w:val="00FF6D85"/>
    <w:pPr>
      <w:jc w:val="center"/>
    </w:pPr>
    <w:rPr>
      <w:rFonts w:eastAsia="SimSun" w:cs="Times New Roman"/>
      <w:sz w:val="20"/>
      <w:szCs w:val="20"/>
    </w:rPr>
  </w:style>
  <w:style w:type="character" w:customStyle="1" w:styleId="NoteHeadingChar">
    <w:name w:val="Note Heading Char"/>
    <w:basedOn w:val="DefaultParagraphFont"/>
    <w:link w:val="NoteHeading"/>
    <w:rsid w:val="00FF6D85"/>
    <w:rPr>
      <w:rFonts w:eastAsia="SimSun" w:cs="Times New Roman"/>
      <w:sz w:val="20"/>
      <w:szCs w:val="20"/>
    </w:rPr>
  </w:style>
  <w:style w:type="character" w:styleId="PageNumber">
    <w:name w:val="page number"/>
    <w:basedOn w:val="DefaultParagraphFont"/>
    <w:qFormat/>
    <w:rsid w:val="00FF6D85"/>
  </w:style>
  <w:style w:type="paragraph" w:styleId="PlainText">
    <w:name w:val="Plain Text"/>
    <w:basedOn w:val="Normal"/>
    <w:link w:val="PlainTextChar"/>
    <w:qFormat/>
    <w:rsid w:val="00FF6D85"/>
    <w:rPr>
      <w:rFonts w:ascii="SimSun" w:eastAsia="SimSun" w:hAnsi="Courier New" w:cs="Courier New"/>
      <w:sz w:val="20"/>
      <w:szCs w:val="21"/>
    </w:rPr>
  </w:style>
  <w:style w:type="character" w:customStyle="1" w:styleId="PlainTextChar">
    <w:name w:val="Plain Text Char"/>
    <w:basedOn w:val="DefaultParagraphFont"/>
    <w:link w:val="PlainText"/>
    <w:rsid w:val="00FF6D85"/>
    <w:rPr>
      <w:rFonts w:ascii="SimSun" w:eastAsia="SimSun" w:hAnsi="Courier New" w:cs="Courier New"/>
      <w:sz w:val="20"/>
      <w:szCs w:val="21"/>
    </w:rPr>
  </w:style>
  <w:style w:type="paragraph" w:styleId="Salutation">
    <w:name w:val="Salutation"/>
    <w:basedOn w:val="Normal"/>
    <w:next w:val="Normal"/>
    <w:link w:val="SalutationChar"/>
    <w:qFormat/>
    <w:rsid w:val="00FF6D85"/>
    <w:rPr>
      <w:rFonts w:eastAsia="SimSun" w:cs="Times New Roman"/>
      <w:sz w:val="20"/>
      <w:szCs w:val="20"/>
    </w:rPr>
  </w:style>
  <w:style w:type="character" w:customStyle="1" w:styleId="SalutationChar">
    <w:name w:val="Salutation Char"/>
    <w:basedOn w:val="DefaultParagraphFont"/>
    <w:link w:val="Salutation"/>
    <w:rsid w:val="00FF6D85"/>
    <w:rPr>
      <w:rFonts w:eastAsia="SimSun" w:cs="Times New Roman"/>
      <w:sz w:val="20"/>
      <w:szCs w:val="20"/>
    </w:rPr>
  </w:style>
  <w:style w:type="paragraph" w:styleId="Signature">
    <w:name w:val="Signature"/>
    <w:basedOn w:val="Normal"/>
    <w:link w:val="SignatureChar"/>
    <w:qFormat/>
    <w:rsid w:val="00FF6D85"/>
    <w:pPr>
      <w:ind w:leftChars="2100" w:left="100"/>
    </w:pPr>
    <w:rPr>
      <w:rFonts w:eastAsia="SimSun" w:cs="Times New Roman"/>
      <w:sz w:val="20"/>
      <w:szCs w:val="20"/>
    </w:rPr>
  </w:style>
  <w:style w:type="character" w:customStyle="1" w:styleId="SignatureChar">
    <w:name w:val="Signature Char"/>
    <w:basedOn w:val="DefaultParagraphFont"/>
    <w:link w:val="Signature"/>
    <w:rsid w:val="00FF6D85"/>
    <w:rPr>
      <w:rFonts w:eastAsia="SimSun" w:cs="Times New Roman"/>
      <w:sz w:val="20"/>
      <w:szCs w:val="20"/>
    </w:rPr>
  </w:style>
  <w:style w:type="character" w:styleId="Strong">
    <w:name w:val="Strong"/>
    <w:basedOn w:val="DefaultParagraphFont"/>
    <w:uiPriority w:val="22"/>
    <w:qFormat/>
    <w:rsid w:val="00FF6D85"/>
    <w:rPr>
      <w:b/>
      <w:bCs/>
    </w:rPr>
  </w:style>
  <w:style w:type="paragraph" w:styleId="Subtitle">
    <w:name w:val="Subtitle"/>
    <w:basedOn w:val="Normal"/>
    <w:link w:val="SubtitleChar"/>
    <w:qFormat/>
    <w:rsid w:val="00FF6D85"/>
    <w:pPr>
      <w:spacing w:before="240" w:after="60" w:line="312" w:lineRule="auto"/>
      <w:jc w:val="center"/>
      <w:outlineLvl w:val="1"/>
    </w:pPr>
    <w:rPr>
      <w:rFonts w:ascii="Arial" w:eastAsia="SimSun" w:hAnsi="Arial" w:cs="Arial"/>
      <w:b/>
      <w:bCs/>
      <w:kern w:val="28"/>
      <w:sz w:val="32"/>
      <w:szCs w:val="32"/>
    </w:rPr>
  </w:style>
  <w:style w:type="character" w:customStyle="1" w:styleId="SubtitleChar">
    <w:name w:val="Subtitle Char"/>
    <w:basedOn w:val="DefaultParagraphFont"/>
    <w:link w:val="Subtitle"/>
    <w:rsid w:val="00FF6D85"/>
    <w:rPr>
      <w:rFonts w:ascii="Arial" w:eastAsia="SimSun" w:hAnsi="Arial" w:cs="Arial"/>
      <w:b/>
      <w:bCs/>
      <w:kern w:val="28"/>
      <w:sz w:val="32"/>
      <w:szCs w:val="32"/>
    </w:rPr>
  </w:style>
  <w:style w:type="table" w:styleId="Table3Deffects1">
    <w:name w:val="Table 3D effects 1"/>
    <w:basedOn w:val="TableNormal"/>
    <w:qFormat/>
    <w:rsid w:val="00FF6D85"/>
    <w:pPr>
      <w:widowControl w:val="0"/>
      <w:spacing w:after="0" w:line="240" w:lineRule="auto"/>
      <w:jc w:val="both"/>
    </w:pPr>
    <w:rPr>
      <w:rFonts w:eastAsia="SimSu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FF6D85"/>
    <w:pPr>
      <w:widowControl w:val="0"/>
      <w:spacing w:after="0" w:line="240" w:lineRule="auto"/>
      <w:jc w:val="both"/>
    </w:pPr>
    <w:rPr>
      <w:rFonts w:eastAsia="SimSu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rsid w:val="00FF6D85"/>
    <w:pPr>
      <w:widowControl w:val="0"/>
      <w:spacing w:after="0" w:line="240" w:lineRule="auto"/>
      <w:jc w:val="both"/>
    </w:pPr>
    <w:rPr>
      <w:rFonts w:eastAsia="SimSu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rsid w:val="00FF6D85"/>
    <w:pPr>
      <w:widowControl w:val="0"/>
      <w:spacing w:after="0" w:line="240" w:lineRule="auto"/>
      <w:jc w:val="both"/>
    </w:pPr>
    <w:rPr>
      <w:rFonts w:eastAsia="SimSu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FF6D85"/>
    <w:pPr>
      <w:widowControl w:val="0"/>
      <w:spacing w:after="0" w:line="240" w:lineRule="auto"/>
      <w:jc w:val="both"/>
    </w:pPr>
    <w:rPr>
      <w:rFonts w:eastAsia="SimSu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rsid w:val="00FF6D85"/>
    <w:pPr>
      <w:widowControl w:val="0"/>
      <w:spacing w:after="0" w:line="240" w:lineRule="auto"/>
      <w:jc w:val="both"/>
    </w:pPr>
    <w:rPr>
      <w:rFonts w:eastAsia="SimSu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rsid w:val="00FF6D85"/>
    <w:pPr>
      <w:widowControl w:val="0"/>
      <w:spacing w:after="0" w:line="240" w:lineRule="auto"/>
      <w:jc w:val="both"/>
    </w:pPr>
    <w:rPr>
      <w:rFonts w:eastAsia="SimSu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FF6D85"/>
    <w:pPr>
      <w:widowControl w:val="0"/>
      <w:spacing w:after="0" w:line="240" w:lineRule="auto"/>
      <w:jc w:val="both"/>
    </w:pPr>
    <w:rPr>
      <w:rFonts w:eastAsia="SimSu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FF6D85"/>
    <w:pPr>
      <w:widowControl w:val="0"/>
      <w:spacing w:after="0" w:line="240" w:lineRule="auto"/>
      <w:jc w:val="both"/>
    </w:pPr>
    <w:rPr>
      <w:rFonts w:eastAsia="SimSu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FF6D85"/>
    <w:pPr>
      <w:widowControl w:val="0"/>
      <w:spacing w:after="0" w:line="240" w:lineRule="auto"/>
      <w:jc w:val="both"/>
    </w:pPr>
    <w:rPr>
      <w:rFonts w:eastAsia="SimSu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FF6D85"/>
    <w:pPr>
      <w:widowControl w:val="0"/>
      <w:spacing w:after="0" w:line="240" w:lineRule="auto"/>
      <w:jc w:val="both"/>
    </w:pPr>
    <w:rPr>
      <w:rFonts w:eastAsia="SimSu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FF6D85"/>
    <w:pPr>
      <w:widowControl w:val="0"/>
      <w:spacing w:after="0" w:line="240" w:lineRule="auto"/>
      <w:jc w:val="both"/>
    </w:pPr>
    <w:rPr>
      <w:rFonts w:eastAsia="SimSu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FF6D85"/>
    <w:pPr>
      <w:widowControl w:val="0"/>
      <w:spacing w:after="0" w:line="240" w:lineRule="auto"/>
      <w:jc w:val="both"/>
    </w:pPr>
    <w:rPr>
      <w:rFonts w:eastAsia="SimSu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FF6D85"/>
    <w:pPr>
      <w:widowControl w:val="0"/>
      <w:spacing w:after="0" w:line="240" w:lineRule="auto"/>
      <w:jc w:val="both"/>
    </w:pPr>
    <w:rPr>
      <w:rFonts w:eastAsia="SimSu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FF6D85"/>
    <w:pPr>
      <w:widowControl w:val="0"/>
      <w:spacing w:after="0" w:line="240" w:lineRule="auto"/>
      <w:jc w:val="both"/>
    </w:pPr>
    <w:rPr>
      <w:rFonts w:eastAsia="SimSu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FF6D85"/>
    <w:pPr>
      <w:widowControl w:val="0"/>
      <w:spacing w:after="0" w:line="240" w:lineRule="auto"/>
      <w:jc w:val="both"/>
    </w:pPr>
    <w:rPr>
      <w:rFonts w:eastAsia="SimSu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FF6D85"/>
    <w:pPr>
      <w:widowControl w:val="0"/>
      <w:spacing w:after="0" w:line="240" w:lineRule="auto"/>
      <w:jc w:val="both"/>
    </w:pPr>
    <w:rPr>
      <w:rFonts w:eastAsia="SimSu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rsid w:val="00FF6D85"/>
    <w:pPr>
      <w:widowControl w:val="0"/>
      <w:spacing w:after="0" w:line="240" w:lineRule="auto"/>
      <w:jc w:val="both"/>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FF6D85"/>
    <w:pPr>
      <w:widowControl w:val="0"/>
      <w:spacing w:after="0" w:line="240" w:lineRule="auto"/>
      <w:jc w:val="both"/>
    </w:pPr>
    <w:rPr>
      <w:rFonts w:eastAsia="SimSu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rsid w:val="00FF6D85"/>
    <w:pPr>
      <w:widowControl w:val="0"/>
      <w:spacing w:after="0" w:line="240" w:lineRule="auto"/>
      <w:jc w:val="both"/>
    </w:pPr>
    <w:rPr>
      <w:rFonts w:eastAsia="SimSu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FF6D85"/>
    <w:pPr>
      <w:widowControl w:val="0"/>
      <w:spacing w:after="0" w:line="240" w:lineRule="auto"/>
      <w:jc w:val="both"/>
    </w:pPr>
    <w:rPr>
      <w:rFonts w:eastAsia="SimSu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FF6D85"/>
    <w:pPr>
      <w:widowControl w:val="0"/>
      <w:spacing w:after="0" w:line="240" w:lineRule="auto"/>
      <w:jc w:val="both"/>
    </w:pPr>
    <w:rPr>
      <w:rFonts w:eastAsia="SimSu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rsid w:val="00FF6D85"/>
    <w:pPr>
      <w:widowControl w:val="0"/>
      <w:spacing w:after="0" w:line="240" w:lineRule="auto"/>
      <w:jc w:val="both"/>
    </w:pPr>
    <w:rPr>
      <w:rFonts w:eastAsia="SimSu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FF6D85"/>
    <w:pPr>
      <w:widowControl w:val="0"/>
      <w:spacing w:after="0" w:line="240" w:lineRule="auto"/>
      <w:jc w:val="both"/>
    </w:pPr>
    <w:rPr>
      <w:rFonts w:eastAsia="SimSu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rsid w:val="00FF6D85"/>
    <w:pPr>
      <w:widowControl w:val="0"/>
      <w:spacing w:after="0" w:line="240" w:lineRule="auto"/>
      <w:jc w:val="both"/>
    </w:pPr>
    <w:rPr>
      <w:rFonts w:eastAsia="SimSu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FF6D85"/>
    <w:pPr>
      <w:widowControl w:val="0"/>
      <w:spacing w:after="0" w:line="240" w:lineRule="auto"/>
      <w:jc w:val="both"/>
    </w:pPr>
    <w:rPr>
      <w:rFonts w:eastAsia="SimSu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rsid w:val="00FF6D85"/>
    <w:pPr>
      <w:widowControl w:val="0"/>
      <w:spacing w:after="0" w:line="240" w:lineRule="auto"/>
      <w:jc w:val="both"/>
    </w:pPr>
    <w:rPr>
      <w:rFonts w:eastAsia="SimSu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FF6D85"/>
    <w:pPr>
      <w:widowControl w:val="0"/>
      <w:spacing w:after="0" w:line="240" w:lineRule="auto"/>
      <w:jc w:val="both"/>
    </w:pPr>
    <w:rPr>
      <w:rFonts w:eastAsia="SimSu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FF6D85"/>
    <w:pPr>
      <w:widowControl w:val="0"/>
      <w:spacing w:after="0" w:line="240" w:lineRule="auto"/>
      <w:jc w:val="both"/>
    </w:pPr>
    <w:rPr>
      <w:rFonts w:eastAsia="SimSu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FF6D85"/>
    <w:pPr>
      <w:widowControl w:val="0"/>
      <w:spacing w:after="0" w:line="240" w:lineRule="auto"/>
      <w:jc w:val="both"/>
    </w:pPr>
    <w:rPr>
      <w:rFonts w:eastAsia="SimSu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rsid w:val="00FF6D85"/>
    <w:pPr>
      <w:widowControl w:val="0"/>
      <w:spacing w:after="0" w:line="240" w:lineRule="auto"/>
      <w:jc w:val="both"/>
    </w:pPr>
    <w:rPr>
      <w:rFonts w:eastAsia="SimSu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rsid w:val="00FF6D85"/>
    <w:pPr>
      <w:widowControl w:val="0"/>
      <w:spacing w:after="0" w:line="240" w:lineRule="auto"/>
      <w:jc w:val="both"/>
    </w:pPr>
    <w:rPr>
      <w:rFonts w:eastAsia="SimSu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rsid w:val="00FF6D85"/>
    <w:pPr>
      <w:widowControl w:val="0"/>
      <w:spacing w:after="0" w:line="240" w:lineRule="auto"/>
      <w:jc w:val="both"/>
    </w:pPr>
    <w:rPr>
      <w:rFonts w:eastAsia="SimSu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rsid w:val="00FF6D85"/>
    <w:pPr>
      <w:widowControl w:val="0"/>
      <w:spacing w:after="0" w:line="240" w:lineRule="auto"/>
      <w:jc w:val="both"/>
    </w:pPr>
    <w:rPr>
      <w:rFonts w:eastAsia="SimSu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rsid w:val="00FF6D85"/>
    <w:pPr>
      <w:ind w:leftChars="200" w:left="420"/>
    </w:pPr>
    <w:rPr>
      <w:rFonts w:eastAsia="SimSun" w:cs="Times New Roman"/>
      <w:sz w:val="20"/>
      <w:szCs w:val="20"/>
    </w:rPr>
  </w:style>
  <w:style w:type="paragraph" w:styleId="TableofFigures">
    <w:name w:val="table of figures"/>
    <w:basedOn w:val="Normal"/>
    <w:next w:val="Normal"/>
    <w:qFormat/>
    <w:rsid w:val="00FF6D85"/>
    <w:pPr>
      <w:ind w:leftChars="200" w:left="200" w:hangingChars="200" w:hanging="200"/>
    </w:pPr>
    <w:rPr>
      <w:rFonts w:eastAsia="SimSun" w:cs="Times New Roman"/>
      <w:sz w:val="20"/>
      <w:szCs w:val="20"/>
    </w:rPr>
  </w:style>
  <w:style w:type="table" w:styleId="TableProfessional">
    <w:name w:val="Table Professional"/>
    <w:basedOn w:val="TableNormal"/>
    <w:rsid w:val="00FF6D85"/>
    <w:pPr>
      <w:widowControl w:val="0"/>
      <w:spacing w:after="0" w:line="240" w:lineRule="auto"/>
      <w:jc w:val="both"/>
    </w:pPr>
    <w:rPr>
      <w:rFonts w:eastAsia="SimSu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FF6D85"/>
    <w:pPr>
      <w:widowControl w:val="0"/>
      <w:spacing w:after="0" w:line="240" w:lineRule="auto"/>
      <w:jc w:val="both"/>
    </w:pPr>
    <w:rPr>
      <w:rFonts w:eastAsia="SimSu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FF6D85"/>
    <w:pPr>
      <w:widowControl w:val="0"/>
      <w:spacing w:after="0" w:line="240" w:lineRule="auto"/>
      <w:jc w:val="both"/>
    </w:pPr>
    <w:rPr>
      <w:rFonts w:eastAsia="SimSu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rsid w:val="00FF6D85"/>
    <w:pPr>
      <w:widowControl w:val="0"/>
      <w:spacing w:after="0" w:line="240" w:lineRule="auto"/>
      <w:jc w:val="both"/>
    </w:pPr>
    <w:rPr>
      <w:rFonts w:eastAsia="SimSu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FF6D85"/>
    <w:pPr>
      <w:widowControl w:val="0"/>
      <w:spacing w:after="0" w:line="240" w:lineRule="auto"/>
      <w:jc w:val="both"/>
    </w:pPr>
    <w:rPr>
      <w:rFonts w:eastAsia="SimSu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rsid w:val="00FF6D85"/>
    <w:pPr>
      <w:widowControl w:val="0"/>
      <w:spacing w:after="0" w:line="240" w:lineRule="auto"/>
      <w:jc w:val="both"/>
    </w:pPr>
    <w:rPr>
      <w:rFonts w:eastAsia="SimSu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FF6D85"/>
    <w:pPr>
      <w:widowControl w:val="0"/>
      <w:spacing w:after="0" w:line="240" w:lineRule="auto"/>
      <w:jc w:val="both"/>
    </w:pPr>
    <w:rPr>
      <w:rFonts w:eastAsia="SimSu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FF6D85"/>
    <w:pPr>
      <w:widowControl w:val="0"/>
      <w:spacing w:after="0" w:line="240" w:lineRule="auto"/>
      <w:jc w:val="both"/>
    </w:pPr>
    <w:rPr>
      <w:rFonts w:eastAsia="SimSu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FF6D85"/>
    <w:pPr>
      <w:widowControl w:val="0"/>
      <w:spacing w:after="0" w:line="240" w:lineRule="auto"/>
      <w:jc w:val="both"/>
    </w:pPr>
    <w:rPr>
      <w:rFonts w:eastAsia="SimSu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FF6D85"/>
    <w:pPr>
      <w:widowControl w:val="0"/>
      <w:spacing w:after="0" w:line="240" w:lineRule="auto"/>
      <w:jc w:val="both"/>
    </w:pPr>
    <w:rPr>
      <w:rFonts w:eastAsia="SimSu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link w:val="TitleChar"/>
    <w:qFormat/>
    <w:rsid w:val="00FF6D85"/>
    <w:pPr>
      <w:spacing w:before="240" w:after="60"/>
      <w:jc w:val="center"/>
      <w:outlineLvl w:val="0"/>
    </w:pPr>
    <w:rPr>
      <w:rFonts w:ascii="Arial" w:eastAsia="SimSun" w:hAnsi="Arial" w:cs="Arial"/>
      <w:b/>
      <w:bCs/>
      <w:sz w:val="32"/>
      <w:szCs w:val="32"/>
    </w:rPr>
  </w:style>
  <w:style w:type="character" w:customStyle="1" w:styleId="TitleChar">
    <w:name w:val="Title Char"/>
    <w:basedOn w:val="DefaultParagraphFont"/>
    <w:link w:val="Title"/>
    <w:rsid w:val="00FF6D85"/>
    <w:rPr>
      <w:rFonts w:ascii="Arial" w:eastAsia="SimSun" w:hAnsi="Arial" w:cs="Arial"/>
      <w:b/>
      <w:bCs/>
      <w:sz w:val="32"/>
      <w:szCs w:val="32"/>
    </w:rPr>
  </w:style>
  <w:style w:type="paragraph" w:styleId="TOAHeading">
    <w:name w:val="toa heading"/>
    <w:basedOn w:val="Normal"/>
    <w:next w:val="Normal"/>
    <w:qFormat/>
    <w:rsid w:val="00FF6D85"/>
    <w:pPr>
      <w:spacing w:before="120"/>
    </w:pPr>
    <w:rPr>
      <w:rFonts w:ascii="Arial" w:eastAsia="SimSun" w:hAnsi="Arial" w:cs="Arial"/>
      <w:sz w:val="24"/>
      <w:szCs w:val="24"/>
    </w:rPr>
  </w:style>
  <w:style w:type="paragraph" w:styleId="TOC1">
    <w:name w:val="toc 1"/>
    <w:basedOn w:val="Normal"/>
    <w:next w:val="Normal"/>
    <w:rsid w:val="00FF6D85"/>
    <w:rPr>
      <w:rFonts w:eastAsia="SimSun" w:cs="Times New Roman"/>
      <w:sz w:val="20"/>
      <w:szCs w:val="20"/>
    </w:rPr>
  </w:style>
  <w:style w:type="paragraph" w:styleId="TOC2">
    <w:name w:val="toc 2"/>
    <w:basedOn w:val="Normal"/>
    <w:next w:val="Normal"/>
    <w:qFormat/>
    <w:rsid w:val="00FF6D85"/>
    <w:pPr>
      <w:ind w:leftChars="200" w:left="420"/>
    </w:pPr>
    <w:rPr>
      <w:rFonts w:eastAsia="SimSun" w:cs="Times New Roman"/>
      <w:sz w:val="20"/>
      <w:szCs w:val="20"/>
    </w:rPr>
  </w:style>
  <w:style w:type="paragraph" w:styleId="TOC3">
    <w:name w:val="toc 3"/>
    <w:basedOn w:val="Normal"/>
    <w:next w:val="Normal"/>
    <w:qFormat/>
    <w:rsid w:val="00FF6D85"/>
    <w:pPr>
      <w:ind w:leftChars="400" w:left="840"/>
    </w:pPr>
    <w:rPr>
      <w:rFonts w:eastAsia="SimSun" w:cs="Times New Roman"/>
      <w:sz w:val="20"/>
      <w:szCs w:val="20"/>
    </w:rPr>
  </w:style>
  <w:style w:type="paragraph" w:styleId="TOC4">
    <w:name w:val="toc 4"/>
    <w:basedOn w:val="Normal"/>
    <w:next w:val="Normal"/>
    <w:qFormat/>
    <w:rsid w:val="00FF6D85"/>
    <w:pPr>
      <w:ind w:leftChars="600" w:left="1260"/>
    </w:pPr>
    <w:rPr>
      <w:rFonts w:eastAsia="SimSun" w:cs="Times New Roman"/>
      <w:sz w:val="20"/>
      <w:szCs w:val="20"/>
    </w:rPr>
  </w:style>
  <w:style w:type="paragraph" w:styleId="TOC5">
    <w:name w:val="toc 5"/>
    <w:basedOn w:val="Normal"/>
    <w:next w:val="Normal"/>
    <w:qFormat/>
    <w:rsid w:val="00FF6D85"/>
    <w:pPr>
      <w:ind w:leftChars="800" w:left="1680"/>
    </w:pPr>
    <w:rPr>
      <w:rFonts w:eastAsia="SimSun" w:cs="Times New Roman"/>
      <w:sz w:val="20"/>
      <w:szCs w:val="20"/>
    </w:rPr>
  </w:style>
  <w:style w:type="paragraph" w:styleId="TOC6">
    <w:name w:val="toc 6"/>
    <w:basedOn w:val="Normal"/>
    <w:next w:val="Normal"/>
    <w:qFormat/>
    <w:rsid w:val="00FF6D85"/>
    <w:pPr>
      <w:ind w:leftChars="1000" w:left="2100"/>
    </w:pPr>
    <w:rPr>
      <w:rFonts w:eastAsia="SimSun" w:cs="Times New Roman"/>
      <w:sz w:val="20"/>
      <w:szCs w:val="20"/>
    </w:rPr>
  </w:style>
  <w:style w:type="paragraph" w:styleId="TOC7">
    <w:name w:val="toc 7"/>
    <w:basedOn w:val="Normal"/>
    <w:next w:val="Normal"/>
    <w:qFormat/>
    <w:rsid w:val="00FF6D85"/>
    <w:pPr>
      <w:ind w:leftChars="1200" w:left="2520"/>
    </w:pPr>
    <w:rPr>
      <w:rFonts w:eastAsia="SimSun" w:cs="Times New Roman"/>
      <w:sz w:val="20"/>
      <w:szCs w:val="20"/>
    </w:rPr>
  </w:style>
  <w:style w:type="paragraph" w:styleId="TOC8">
    <w:name w:val="toc 8"/>
    <w:basedOn w:val="Normal"/>
    <w:next w:val="Normal"/>
    <w:qFormat/>
    <w:rsid w:val="00FF6D85"/>
    <w:pPr>
      <w:ind w:leftChars="1400" w:left="2940"/>
    </w:pPr>
    <w:rPr>
      <w:rFonts w:eastAsia="SimSun" w:cs="Times New Roman"/>
      <w:sz w:val="20"/>
      <w:szCs w:val="20"/>
    </w:rPr>
  </w:style>
  <w:style w:type="paragraph" w:styleId="TOC9">
    <w:name w:val="toc 9"/>
    <w:basedOn w:val="Normal"/>
    <w:next w:val="Normal"/>
    <w:rsid w:val="00FF6D85"/>
    <w:pPr>
      <w:ind w:leftChars="1600" w:left="3360"/>
    </w:pPr>
    <w:rPr>
      <w:rFonts w:eastAsia="SimSun" w:cs="Times New Roman"/>
      <w:sz w:val="20"/>
      <w:szCs w:val="20"/>
    </w:rPr>
  </w:style>
  <w:style w:type="table" w:styleId="LightShading">
    <w:name w:val="Light Shading"/>
    <w:basedOn w:val="TableNormal"/>
    <w:uiPriority w:val="60"/>
    <w:qFormat/>
    <w:rsid w:val="00FF6D85"/>
    <w:pPr>
      <w:spacing w:after="0" w:line="240" w:lineRule="auto"/>
    </w:pPr>
    <w:rPr>
      <w:rFonts w:eastAsia="SimSu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FF6D85"/>
    <w:pPr>
      <w:spacing w:after="0" w:line="240" w:lineRule="auto"/>
    </w:pPr>
    <w:rPr>
      <w:rFonts w:eastAsia="SimSu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sid w:val="00FF6D85"/>
    <w:pPr>
      <w:spacing w:after="0" w:line="240" w:lineRule="auto"/>
    </w:pPr>
    <w:rPr>
      <w:rFonts w:eastAsia="SimSu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sid w:val="00FF6D85"/>
    <w:pPr>
      <w:spacing w:after="0" w:line="240" w:lineRule="auto"/>
    </w:pPr>
    <w:rPr>
      <w:rFonts w:eastAsia="SimSu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FF6D85"/>
    <w:pPr>
      <w:spacing w:after="0" w:line="240" w:lineRule="auto"/>
    </w:pPr>
    <w:rPr>
      <w:rFonts w:eastAsia="SimSu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FF6D85"/>
    <w:pPr>
      <w:spacing w:after="0" w:line="240" w:lineRule="auto"/>
    </w:pPr>
    <w:rPr>
      <w:rFonts w:eastAsia="SimSu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FF6D85"/>
    <w:pPr>
      <w:spacing w:after="0" w:line="240" w:lineRule="auto"/>
    </w:pPr>
    <w:rPr>
      <w:rFonts w:eastAsia="SimSu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FF6D85"/>
    <w:pPr>
      <w:spacing w:after="0" w:line="240" w:lineRule="auto"/>
    </w:pPr>
    <w:rPr>
      <w:rFonts w:eastAsia="SimSu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FF6D85"/>
    <w:pPr>
      <w:spacing w:after="0" w:line="240" w:lineRule="auto"/>
    </w:pPr>
    <w:rPr>
      <w:rFonts w:eastAsia="SimSu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FF6D85"/>
    <w:pPr>
      <w:spacing w:after="0" w:line="240" w:lineRule="auto"/>
    </w:pPr>
    <w:rPr>
      <w:rFonts w:eastAsia="SimSu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FF6D85"/>
    <w:pPr>
      <w:spacing w:after="0" w:line="240" w:lineRule="auto"/>
    </w:pPr>
    <w:rPr>
      <w:rFonts w:eastAsia="SimSu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FF6D85"/>
    <w:pPr>
      <w:spacing w:after="0" w:line="240" w:lineRule="auto"/>
    </w:pPr>
    <w:rPr>
      <w:rFonts w:eastAsia="SimSu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FF6D85"/>
    <w:pPr>
      <w:spacing w:after="0" w:line="240" w:lineRule="auto"/>
    </w:pPr>
    <w:rPr>
      <w:rFonts w:eastAsia="SimSu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rsid w:val="00FF6D85"/>
    <w:pPr>
      <w:spacing w:after="0" w:line="240" w:lineRule="auto"/>
    </w:pPr>
    <w:rPr>
      <w:rFonts w:eastAsia="SimSu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FF6D85"/>
    <w:pPr>
      <w:spacing w:after="0" w:line="240" w:lineRule="auto"/>
    </w:pPr>
    <w:rPr>
      <w:rFonts w:eastAsia="SimSu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FF6D85"/>
    <w:pPr>
      <w:spacing w:after="0" w:line="240" w:lineRule="auto"/>
    </w:pPr>
    <w:rPr>
      <w:rFonts w:eastAsia="SimSu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rsid w:val="00FF6D85"/>
    <w:pPr>
      <w:spacing w:after="0" w:line="240" w:lineRule="auto"/>
    </w:pPr>
    <w:rPr>
      <w:rFonts w:eastAsia="SimSu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rsid w:val="00FF6D85"/>
    <w:pPr>
      <w:spacing w:after="0" w:line="240" w:lineRule="auto"/>
    </w:pPr>
    <w:rPr>
      <w:rFonts w:eastAsia="SimSu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rsid w:val="00FF6D85"/>
    <w:pPr>
      <w:spacing w:after="0" w:line="240" w:lineRule="auto"/>
    </w:pPr>
    <w:rPr>
      <w:rFonts w:eastAsia="SimSu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FF6D85"/>
    <w:pPr>
      <w:spacing w:after="0" w:line="240" w:lineRule="auto"/>
    </w:pPr>
    <w:rPr>
      <w:rFonts w:eastAsia="SimSu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FF6D85"/>
    <w:pPr>
      <w:spacing w:after="0" w:line="240" w:lineRule="auto"/>
    </w:pPr>
    <w:rPr>
      <w:rFonts w:eastAsia="SimSu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rsid w:val="00FF6D85"/>
    <w:pPr>
      <w:spacing w:after="0" w:line="240" w:lineRule="auto"/>
    </w:pPr>
    <w:rPr>
      <w:rFonts w:eastAsia="SimSu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rsid w:val="00FF6D85"/>
    <w:pPr>
      <w:spacing w:after="0" w:line="240" w:lineRule="auto"/>
    </w:pPr>
    <w:rPr>
      <w:rFonts w:eastAsia="SimSu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FF6D85"/>
    <w:pPr>
      <w:spacing w:after="0" w:line="240" w:lineRule="auto"/>
    </w:pPr>
    <w:rPr>
      <w:rFonts w:eastAsia="SimSu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F6D85"/>
    <w:pPr>
      <w:spacing w:after="0" w:line="240" w:lineRule="auto"/>
    </w:pPr>
    <w:rPr>
      <w:rFonts w:eastAsia="SimSu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FF6D85"/>
    <w:pPr>
      <w:spacing w:after="0" w:line="240" w:lineRule="auto"/>
    </w:pPr>
    <w:rPr>
      <w:rFonts w:eastAsia="SimSu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rsid w:val="00FF6D85"/>
    <w:pPr>
      <w:spacing w:after="0" w:line="240" w:lineRule="auto"/>
    </w:pPr>
    <w:rPr>
      <w:rFonts w:eastAsia="SimSu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FF6D85"/>
    <w:pPr>
      <w:spacing w:after="0" w:line="240" w:lineRule="auto"/>
    </w:pPr>
    <w:rPr>
      <w:rFonts w:eastAsia="SimSu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FF6D85"/>
    <w:pPr>
      <w:spacing w:after="0" w:line="240" w:lineRule="auto"/>
    </w:pPr>
    <w:rPr>
      <w:rFonts w:eastAsia="SimSu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rsid w:val="00FF6D85"/>
    <w:pPr>
      <w:spacing w:after="0" w:line="240" w:lineRule="auto"/>
    </w:pPr>
    <w:rPr>
      <w:rFonts w:eastAsia="SimSu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FF6D85"/>
    <w:pPr>
      <w:spacing w:after="0" w:line="240" w:lineRule="auto"/>
    </w:pPr>
    <w:rPr>
      <w:rFonts w:eastAsia="SimSu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FF6D85"/>
    <w:pPr>
      <w:spacing w:after="0" w:line="240" w:lineRule="auto"/>
    </w:pPr>
    <w:rPr>
      <w:rFonts w:eastAsia="SimSu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FF6D85"/>
    <w:pPr>
      <w:spacing w:after="0" w:line="240" w:lineRule="auto"/>
    </w:pPr>
    <w:rPr>
      <w:rFonts w:eastAsia="SimSu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rsid w:val="00FF6D85"/>
    <w:pPr>
      <w:spacing w:after="0" w:line="240" w:lineRule="auto"/>
    </w:pPr>
    <w:rPr>
      <w:rFonts w:eastAsia="SimSu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rsid w:val="00FF6D85"/>
    <w:pPr>
      <w:spacing w:after="0" w:line="240" w:lineRule="auto"/>
    </w:pPr>
    <w:rPr>
      <w:rFonts w:eastAsia="SimSu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FF6D85"/>
    <w:pPr>
      <w:spacing w:after="0" w:line="240" w:lineRule="auto"/>
    </w:pPr>
    <w:rPr>
      <w:rFonts w:eastAsia="SimSu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sid w:val="00FF6D85"/>
    <w:pPr>
      <w:spacing w:after="0" w:line="240" w:lineRule="auto"/>
    </w:pPr>
    <w:rPr>
      <w:rFonts w:eastAsia="SimSu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sid w:val="00FF6D85"/>
    <w:pPr>
      <w:spacing w:after="0" w:line="240" w:lineRule="auto"/>
    </w:pPr>
    <w:rPr>
      <w:rFonts w:eastAsia="SimSu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FF6D85"/>
    <w:pPr>
      <w:spacing w:after="0" w:line="240" w:lineRule="auto"/>
    </w:pPr>
    <w:rPr>
      <w:rFonts w:eastAsia="SimSu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FF6D85"/>
    <w:pPr>
      <w:spacing w:after="0" w:line="240" w:lineRule="auto"/>
    </w:pPr>
    <w:rPr>
      <w:rFonts w:eastAsia="SimSu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FF6D85"/>
    <w:pPr>
      <w:spacing w:after="0" w:line="240" w:lineRule="auto"/>
    </w:pPr>
    <w:rPr>
      <w:rFonts w:eastAsia="SimSu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sid w:val="00FF6D85"/>
    <w:pPr>
      <w:spacing w:after="0" w:line="240" w:lineRule="auto"/>
    </w:pPr>
    <w:rPr>
      <w:rFonts w:eastAsia="SimSu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FF6D85"/>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FF6D85"/>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FF6D85"/>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FF6D85"/>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FF6D85"/>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FF6D85"/>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FF6D85"/>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rsid w:val="00FF6D85"/>
    <w:pPr>
      <w:spacing w:after="0" w:line="240" w:lineRule="auto"/>
    </w:pPr>
    <w:rPr>
      <w:rFonts w:eastAsia="SimSu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FF6D85"/>
    <w:pPr>
      <w:spacing w:after="0" w:line="240" w:lineRule="auto"/>
    </w:pPr>
    <w:rPr>
      <w:rFonts w:eastAsia="SimSu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rsid w:val="00FF6D85"/>
    <w:pPr>
      <w:spacing w:after="0" w:line="240" w:lineRule="auto"/>
    </w:pPr>
    <w:rPr>
      <w:rFonts w:eastAsia="SimSu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FF6D85"/>
    <w:pPr>
      <w:spacing w:after="0" w:line="240" w:lineRule="auto"/>
    </w:pPr>
    <w:rPr>
      <w:rFonts w:eastAsia="SimSu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rsid w:val="00FF6D85"/>
    <w:pPr>
      <w:spacing w:after="0" w:line="240" w:lineRule="auto"/>
    </w:pPr>
    <w:rPr>
      <w:rFonts w:eastAsia="SimSu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rsid w:val="00FF6D85"/>
    <w:pPr>
      <w:spacing w:after="0" w:line="240" w:lineRule="auto"/>
    </w:pPr>
    <w:rPr>
      <w:rFonts w:eastAsia="SimSu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FF6D85"/>
    <w:pPr>
      <w:spacing w:after="0" w:line="240" w:lineRule="auto"/>
    </w:pPr>
    <w:rPr>
      <w:rFonts w:eastAsia="SimSu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FF6D85"/>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FF6D85"/>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FF6D85"/>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sid w:val="00FF6D85"/>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FF6D85"/>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FF6D85"/>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FF6D85"/>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rsid w:val="00FF6D85"/>
    <w:pPr>
      <w:spacing w:after="0" w:line="240" w:lineRule="auto"/>
    </w:pPr>
    <w:rPr>
      <w:rFonts w:eastAsia="SimSu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rsid w:val="00FF6D85"/>
    <w:pPr>
      <w:spacing w:after="0" w:line="240" w:lineRule="auto"/>
    </w:pPr>
    <w:rPr>
      <w:rFonts w:eastAsia="SimSu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FF6D85"/>
    <w:pPr>
      <w:spacing w:after="0" w:line="240" w:lineRule="auto"/>
    </w:pPr>
    <w:rPr>
      <w:rFonts w:eastAsia="SimSu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rsid w:val="00FF6D85"/>
    <w:pPr>
      <w:spacing w:after="0" w:line="240" w:lineRule="auto"/>
    </w:pPr>
    <w:rPr>
      <w:rFonts w:eastAsia="SimSu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rsid w:val="00FF6D85"/>
    <w:pPr>
      <w:spacing w:after="0" w:line="240" w:lineRule="auto"/>
    </w:pPr>
    <w:rPr>
      <w:rFonts w:eastAsia="SimSu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FF6D85"/>
    <w:pPr>
      <w:spacing w:after="0" w:line="240" w:lineRule="auto"/>
    </w:pPr>
    <w:rPr>
      <w:rFonts w:eastAsia="SimSu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rsid w:val="00FF6D85"/>
    <w:pPr>
      <w:spacing w:after="0" w:line="240" w:lineRule="auto"/>
    </w:pPr>
    <w:rPr>
      <w:rFonts w:eastAsia="SimSu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FF6D85"/>
    <w:pPr>
      <w:spacing w:after="0" w:line="240" w:lineRule="auto"/>
    </w:pPr>
    <w:rPr>
      <w:rFonts w:eastAsia="SimSu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FF6D85"/>
    <w:pPr>
      <w:spacing w:after="0" w:line="240" w:lineRule="auto"/>
    </w:pPr>
    <w:rPr>
      <w:rFonts w:eastAsia="SimSu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sid w:val="00FF6D85"/>
    <w:pPr>
      <w:spacing w:after="0" w:line="240" w:lineRule="auto"/>
    </w:pPr>
    <w:rPr>
      <w:rFonts w:eastAsia="SimSu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FF6D85"/>
    <w:pPr>
      <w:spacing w:after="0" w:line="240" w:lineRule="auto"/>
    </w:pPr>
    <w:rPr>
      <w:rFonts w:eastAsia="SimSu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FF6D85"/>
    <w:pPr>
      <w:spacing w:after="0" w:line="240" w:lineRule="auto"/>
    </w:pPr>
    <w:rPr>
      <w:rFonts w:eastAsia="SimSu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FF6D85"/>
    <w:pPr>
      <w:spacing w:after="0" w:line="240" w:lineRule="auto"/>
    </w:pPr>
    <w:rPr>
      <w:rFonts w:eastAsia="SimSu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FF6D85"/>
    <w:pPr>
      <w:spacing w:after="0" w:line="240" w:lineRule="auto"/>
    </w:pPr>
    <w:rPr>
      <w:rFonts w:eastAsia="SimSu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sid w:val="00FF6D85"/>
    <w:pPr>
      <w:spacing w:after="0" w:line="240" w:lineRule="auto"/>
    </w:pPr>
    <w:rPr>
      <w:rFonts w:eastAsia="SimSu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sid w:val="00FF6D85"/>
    <w:pPr>
      <w:spacing w:after="0" w:line="240" w:lineRule="auto"/>
    </w:pPr>
    <w:rPr>
      <w:rFonts w:eastAsia="SimSu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sid w:val="00FF6D85"/>
    <w:pPr>
      <w:spacing w:after="0" w:line="240" w:lineRule="auto"/>
    </w:pPr>
    <w:rPr>
      <w:rFonts w:eastAsia="SimSu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sid w:val="00FF6D85"/>
    <w:pPr>
      <w:spacing w:after="0" w:line="240" w:lineRule="auto"/>
    </w:pPr>
    <w:rPr>
      <w:rFonts w:eastAsia="SimSu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sid w:val="00FF6D85"/>
    <w:pPr>
      <w:spacing w:after="0" w:line="240" w:lineRule="auto"/>
    </w:pPr>
    <w:rPr>
      <w:rFonts w:eastAsia="SimSu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FF6D85"/>
    <w:pPr>
      <w:spacing w:after="0" w:line="240" w:lineRule="auto"/>
    </w:pPr>
    <w:rPr>
      <w:rFonts w:eastAsia="SimSu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FF6D85"/>
    <w:pPr>
      <w:spacing w:after="0" w:line="240" w:lineRule="auto"/>
    </w:pPr>
    <w:rPr>
      <w:rFonts w:eastAsia="SimSu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sid w:val="00FF6D85"/>
    <w:pPr>
      <w:spacing w:after="0" w:line="240" w:lineRule="auto"/>
    </w:pPr>
    <w:rPr>
      <w:rFonts w:eastAsia="SimSu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FF6D85"/>
    <w:pPr>
      <w:spacing w:after="0" w:line="240" w:lineRule="auto"/>
    </w:pPr>
    <w:rPr>
      <w:rFonts w:eastAsia="SimSu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sid w:val="00FF6D85"/>
    <w:pPr>
      <w:spacing w:after="0" w:line="240" w:lineRule="auto"/>
    </w:pPr>
    <w:rPr>
      <w:rFonts w:eastAsia="SimSu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FF6D85"/>
    <w:pPr>
      <w:spacing w:after="0" w:line="240" w:lineRule="auto"/>
    </w:pPr>
    <w:rPr>
      <w:rFonts w:eastAsia="SimSu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sid w:val="00FF6D85"/>
    <w:pPr>
      <w:spacing w:after="0" w:line="240" w:lineRule="auto"/>
    </w:pPr>
    <w:rPr>
      <w:rFonts w:eastAsia="SimSu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sid w:val="00FF6D85"/>
    <w:pPr>
      <w:spacing w:after="0" w:line="240" w:lineRule="auto"/>
    </w:pPr>
    <w:rPr>
      <w:rFonts w:eastAsia="SimSu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sid w:val="00FF6D85"/>
    <w:pPr>
      <w:spacing w:after="0" w:line="240" w:lineRule="auto"/>
    </w:pPr>
    <w:rPr>
      <w:rFonts w:eastAsia="SimSu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sid w:val="00FF6D85"/>
    <w:pPr>
      <w:spacing w:after="0" w:line="240" w:lineRule="auto"/>
    </w:pPr>
    <w:rPr>
      <w:rFonts w:eastAsia="SimSu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FF6D85"/>
    <w:pPr>
      <w:spacing w:after="0" w:line="240" w:lineRule="auto"/>
    </w:pPr>
    <w:rPr>
      <w:rFonts w:eastAsia="SimSu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sid w:val="00FF6D85"/>
    <w:pPr>
      <w:spacing w:after="0" w:line="240" w:lineRule="auto"/>
    </w:pPr>
    <w:rPr>
      <w:rFonts w:eastAsia="SimSu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sid w:val="00FF6D85"/>
    <w:pPr>
      <w:spacing w:after="0" w:line="240" w:lineRule="auto"/>
    </w:pPr>
    <w:rPr>
      <w:rFonts w:eastAsia="SimSu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sid w:val="00FF6D85"/>
    <w:pPr>
      <w:spacing w:after="0" w:line="240" w:lineRule="auto"/>
    </w:pPr>
    <w:rPr>
      <w:rFonts w:eastAsia="SimSu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sid w:val="00FF6D85"/>
    <w:pPr>
      <w:spacing w:after="0" w:line="240" w:lineRule="auto"/>
    </w:pPr>
    <w:rPr>
      <w:rFonts w:eastAsia="SimSu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FF6D85"/>
    <w:pPr>
      <w:spacing w:after="0" w:line="240" w:lineRule="auto"/>
    </w:pPr>
    <w:rPr>
      <w:rFonts w:eastAsia="SimSu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ListParagraph">
    <w:name w:val="List Paragraph"/>
    <w:basedOn w:val="Normal"/>
    <w:uiPriority w:val="34"/>
    <w:qFormat/>
    <w:rsid w:val="00FF6D85"/>
    <w:pPr>
      <w:ind w:left="720"/>
      <w:contextualSpacing/>
    </w:pPr>
    <w:rPr>
      <w:rFonts w:eastAsia="Calibri" w:cs="Times New Roman"/>
    </w:rPr>
  </w:style>
  <w:style w:type="paragraph" w:customStyle="1" w:styleId="cs95e872d0">
    <w:name w:val="cs95e872d0"/>
    <w:basedOn w:val="Normal"/>
    <w:rsid w:val="00FF6D85"/>
    <w:pPr>
      <w:spacing w:before="100" w:beforeAutospacing="1" w:after="100" w:afterAutospacing="1" w:line="240" w:lineRule="auto"/>
    </w:pPr>
    <w:rPr>
      <w:rFonts w:eastAsia="Times New Roman" w:cs="Times New Roman"/>
      <w:sz w:val="24"/>
      <w:szCs w:val="24"/>
      <w:lang w:val="vi-VN" w:eastAsia="vi-VN"/>
    </w:rPr>
  </w:style>
  <w:style w:type="character" w:customStyle="1" w:styleId="Bodytext20">
    <w:name w:val="Body text (2)_"/>
    <w:link w:val="Bodytext21"/>
    <w:uiPriority w:val="99"/>
    <w:locked/>
    <w:rsid w:val="00FF6D85"/>
    <w:rPr>
      <w:sz w:val="26"/>
      <w:szCs w:val="26"/>
      <w:shd w:val="clear" w:color="auto" w:fill="FFFFFF"/>
    </w:rPr>
  </w:style>
  <w:style w:type="paragraph" w:customStyle="1" w:styleId="Bodytext21">
    <w:name w:val="Body text (2)"/>
    <w:basedOn w:val="Normal"/>
    <w:link w:val="Bodytext20"/>
    <w:uiPriority w:val="99"/>
    <w:rsid w:val="00FF6D85"/>
    <w:pPr>
      <w:widowControl w:val="0"/>
      <w:shd w:val="clear" w:color="auto" w:fill="FFFFFF"/>
      <w:spacing w:before="300" w:after="0" w:line="322" w:lineRule="exact"/>
      <w:jc w:val="both"/>
    </w:pPr>
    <w:rPr>
      <w:sz w:val="26"/>
      <w:szCs w:val="26"/>
    </w:rPr>
  </w:style>
  <w:style w:type="numbering" w:customStyle="1" w:styleId="NoList1">
    <w:name w:val="No List1"/>
    <w:next w:val="NoList"/>
    <w:uiPriority w:val="99"/>
    <w:semiHidden/>
    <w:unhideWhenUsed/>
    <w:rsid w:val="00FF6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ogiaothong.vn/cac-bien-hieu-lenh-trong-luat-giao-thong-duong-bo-d147469.html" TargetMode="External"/><Relationship Id="rId3" Type="http://schemas.microsoft.com/office/2007/relationships/stylesWithEffects" Target="stylesWithEffects.xml"/><Relationship Id="rId7" Type="http://schemas.openxmlformats.org/officeDocument/2006/relationships/hyperlink" Target="http://www.baogiaothong.vn/bien-bao-t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ogiaothong.vn/bien-bao-ta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ogiaothong.vn/bien-bao-giao-thong-t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6401</Words>
  <Characters>36489</Characters>
  <Application>Microsoft Office Word</Application>
  <DocSecurity>0</DocSecurity>
  <Lines>304</Lines>
  <Paragraphs>85</Paragraphs>
  <ScaleCrop>false</ScaleCrop>
  <Company>HP</Company>
  <LinksUpToDate>false</LinksUpToDate>
  <CharactersWithSpaces>42805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 PAO</dc:creator>
  <cp:keywords/>
  <dc:description/>
  <cp:lastModifiedBy>CLAU PAO</cp:lastModifiedBy>
  <cp:revision>8</cp:revision>
  <dcterms:created xsi:type="dcterms:W3CDTF">2025-03-19T02:22:00Z</dcterms:created>
  <dcterms:modified xsi:type="dcterms:W3CDTF">2025-03-19T02:29:00Z</dcterms:modified>
</cp:coreProperties>
</file>