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E1DC7" w14:textId="0D92928A" w:rsidR="00E93646" w:rsidRDefault="00E93646" w:rsidP="00E93646">
      <w:pPr>
        <w:jc w:val="center"/>
        <w:rPr>
          <w:b/>
        </w:rPr>
      </w:pPr>
      <w:r>
        <w:rPr>
          <w:b/>
        </w:rPr>
        <w:t>KẾ HOẠCH GIÁO</w:t>
      </w:r>
      <w:r>
        <w:rPr>
          <w:b/>
          <w:lang w:val="vi-VN"/>
        </w:rPr>
        <w:t xml:space="preserve"> DỤC</w:t>
      </w:r>
      <w:r>
        <w:rPr>
          <w:b/>
        </w:rPr>
        <w:t xml:space="preserve"> THEO CHỦ ĐỀ</w:t>
      </w:r>
      <w:r>
        <w:rPr>
          <w:b/>
          <w:lang w:val="vi-VN"/>
        </w:rPr>
        <w:t xml:space="preserve"> </w:t>
      </w:r>
    </w:p>
    <w:p w14:paraId="6CA91EF3" w14:textId="43CD6A03" w:rsidR="00E93646" w:rsidRPr="00E93646" w:rsidRDefault="00E93646" w:rsidP="00E93646">
      <w:pPr>
        <w:jc w:val="center"/>
        <w:rPr>
          <w:b/>
        </w:rPr>
      </w:pPr>
      <w:r>
        <w:rPr>
          <w:b/>
        </w:rPr>
        <w:t>THIÊN</w:t>
      </w:r>
      <w:r>
        <w:rPr>
          <w:b/>
          <w:lang w:val="vi-VN"/>
        </w:rPr>
        <w:t xml:space="preserve"> NHIÊN KỲ DIỆU</w:t>
      </w:r>
      <w:r>
        <w:rPr>
          <w:b/>
        </w:rPr>
        <w:t xml:space="preserve"> QUANH BÉ</w:t>
      </w:r>
    </w:p>
    <w:p w14:paraId="2F15514E" w14:textId="288738E7" w:rsidR="00E93646" w:rsidRDefault="00E93646" w:rsidP="00E93646">
      <w:pPr>
        <w:jc w:val="center"/>
        <w:rPr>
          <w:b/>
          <w:i/>
        </w:rPr>
      </w:pPr>
      <w:r>
        <w:rPr>
          <w:b/>
          <w:i/>
        </w:rPr>
        <w:t>Thời gian</w:t>
      </w:r>
      <w:r w:rsidR="00DB3D06">
        <w:rPr>
          <w:b/>
          <w:i/>
        </w:rPr>
        <w:t xml:space="preserve"> thực hiện : 4 tuần t</w:t>
      </w:r>
      <w:r>
        <w:rPr>
          <w:b/>
          <w:i/>
        </w:rPr>
        <w:t>ừ ngày 30/03/2026 đến ngày 26</w:t>
      </w:r>
      <w:r>
        <w:rPr>
          <w:b/>
          <w:i/>
          <w:lang w:val="vi-VN"/>
        </w:rPr>
        <w:t>/</w:t>
      </w:r>
      <w:r>
        <w:rPr>
          <w:b/>
          <w:i/>
        </w:rPr>
        <w:t>04/2026.</w:t>
      </w:r>
    </w:p>
    <w:p w14:paraId="5FDCEF15" w14:textId="77777777" w:rsidR="00E93646" w:rsidRDefault="00E93646" w:rsidP="00E93646">
      <w:pPr>
        <w:jc w:val="center"/>
        <w:rPr>
          <w:b/>
          <w:i/>
          <w:lang w:val="vi-VN"/>
        </w:rPr>
      </w:pPr>
    </w:p>
    <w:p w14:paraId="39CCD8FD" w14:textId="5CEDEF61" w:rsidR="00E93646" w:rsidRPr="00DB3D06" w:rsidRDefault="00E93646" w:rsidP="00DB3D06">
      <w:pPr>
        <w:pStyle w:val="ListParagraph"/>
        <w:numPr>
          <w:ilvl w:val="0"/>
          <w:numId w:val="23"/>
        </w:numPr>
        <w:tabs>
          <w:tab w:val="left" w:pos="1650"/>
        </w:tabs>
        <w:jc w:val="both"/>
        <w:rPr>
          <w:b/>
          <w:color w:val="000000" w:themeColor="text1"/>
        </w:rPr>
      </w:pPr>
      <w:r w:rsidRPr="00DB3D06">
        <w:rPr>
          <w:b/>
          <w:color w:val="000000" w:themeColor="text1"/>
        </w:rPr>
        <w:t>Mục tiêu:</w:t>
      </w:r>
    </w:p>
    <w:p w14:paraId="6D5B26D7" w14:textId="2DA745F2" w:rsidR="00DB3D06" w:rsidRPr="00DB3D06" w:rsidRDefault="00DB3D06" w:rsidP="00DB3D06">
      <w:pPr>
        <w:pStyle w:val="NoSpacing"/>
        <w:ind w:left="567"/>
        <w:jc w:val="both"/>
        <w:rPr>
          <w:b/>
          <w:bCs/>
        </w:rPr>
      </w:pPr>
      <w:r>
        <w:rPr>
          <w:b/>
          <w:bCs/>
        </w:rPr>
        <w:t>* Mục tiêu gắn với chủ đề:</w:t>
      </w:r>
    </w:p>
    <w:p w14:paraId="02AD2C05" w14:textId="77777777" w:rsidR="00E93646" w:rsidRDefault="00E93646" w:rsidP="00E93646">
      <w:pPr>
        <w:shd w:val="clear" w:color="auto" w:fill="FFFFFF"/>
        <w:ind w:firstLine="720"/>
        <w:jc w:val="both"/>
        <w:rPr>
          <w:rFonts w:ascii="Arial" w:hAnsi="Arial" w:cs="Arial"/>
          <w:color w:val="0070C0"/>
          <w:lang w:val="vi-VN"/>
        </w:rPr>
      </w:pPr>
      <w:r>
        <w:rPr>
          <w:color w:val="000000"/>
          <w:shd w:val="clear" w:color="auto" w:fill="FFFFFF"/>
        </w:rPr>
        <w:t>-</w:t>
      </w:r>
      <w:r>
        <w:rPr>
          <w:color w:val="000000"/>
          <w:lang w:val="nl-NL"/>
        </w:rPr>
        <w:t xml:space="preserve"> Nhận biết một số </w:t>
      </w:r>
      <w:r>
        <w:rPr>
          <w:color w:val="000000" w:themeColor="text1"/>
          <w:lang w:val="nl-NL"/>
        </w:rPr>
        <w:t>hiện tượng tự nhiên, các mùa trong năm và một số đặc điểm trạng thái của nước, gió.</w:t>
      </w:r>
    </w:p>
    <w:p w14:paraId="487E6195" w14:textId="77777777" w:rsidR="00E93646" w:rsidRDefault="00E93646" w:rsidP="00E93646">
      <w:pPr>
        <w:shd w:val="clear" w:color="auto" w:fill="FFFFFF"/>
        <w:ind w:firstLine="720"/>
        <w:jc w:val="both"/>
        <w:rPr>
          <w:rFonts w:ascii="Arial" w:hAnsi="Arial" w:cs="Arial"/>
          <w:color w:val="000000"/>
        </w:rPr>
      </w:pPr>
      <w:r>
        <w:rPr>
          <w:color w:val="000000"/>
          <w:lang w:val="nl-NL"/>
        </w:rPr>
        <w:t>- Biết một số ích lợi tác dụng của nước đối với cuộc sống và sự cần thiết của nước.</w:t>
      </w:r>
    </w:p>
    <w:p w14:paraId="33725997" w14:textId="77777777" w:rsidR="00E93646" w:rsidRDefault="00E93646" w:rsidP="00E93646">
      <w:pPr>
        <w:shd w:val="clear" w:color="auto" w:fill="FFFFFF"/>
        <w:ind w:firstLine="720"/>
        <w:jc w:val="both"/>
        <w:rPr>
          <w:rFonts w:ascii="Arial" w:hAnsi="Arial" w:cs="Arial"/>
          <w:color w:val="000000"/>
        </w:rPr>
      </w:pPr>
      <w:r>
        <w:rPr>
          <w:color w:val="000000"/>
          <w:lang w:val="nl-NL"/>
        </w:rPr>
        <w:t>-  Nhận biết một số đặc điểm của mùa hè, biết ăn mặc phù hợp với thời tiết mùa.</w:t>
      </w:r>
    </w:p>
    <w:p w14:paraId="44E3B2C6" w14:textId="77777777" w:rsidR="00E93646" w:rsidRDefault="00E93646" w:rsidP="00E93646">
      <w:pPr>
        <w:ind w:firstLine="720"/>
        <w:jc w:val="both"/>
        <w:rPr>
          <w:color w:val="000000"/>
          <w:shd w:val="clear" w:color="auto" w:fill="FFFFFF"/>
        </w:rPr>
      </w:pPr>
      <w:r>
        <w:rPr>
          <w:color w:val="000000"/>
          <w:shd w:val="clear" w:color="auto" w:fill="FFFFFF"/>
        </w:rPr>
        <w:t>- Trẻ biết sử dụng các từ miêu tả được đặc điểm của nước (trạng thái, màu sắc, mùi vị...) thời tiết, đặc điểm của mùa.</w:t>
      </w:r>
    </w:p>
    <w:p w14:paraId="6E4E2341" w14:textId="77777777" w:rsidR="00E93646" w:rsidRDefault="00E93646" w:rsidP="00E93646">
      <w:pPr>
        <w:shd w:val="clear" w:color="auto" w:fill="FFFFFF"/>
        <w:ind w:firstLine="720"/>
        <w:jc w:val="both"/>
        <w:rPr>
          <w:color w:val="000000"/>
          <w:lang w:val="nl-NL"/>
        </w:rPr>
      </w:pPr>
      <w:r>
        <w:rPr>
          <w:color w:val="000000"/>
          <w:lang w:val="nl-NL"/>
        </w:rPr>
        <w:t>- Yêu thích cảnh đẹp của thiên nhiên và mong muốn giữ gìn bảo vệ môi trường.</w:t>
      </w:r>
      <w:r>
        <w:rPr>
          <w:rFonts w:ascii="Arial" w:hAnsi="Arial" w:cs="Arial"/>
          <w:color w:val="000000"/>
        </w:rPr>
        <w:t xml:space="preserve"> </w:t>
      </w:r>
      <w:r>
        <w:rPr>
          <w:color w:val="000000"/>
          <w:lang w:val="nl-NL"/>
        </w:rPr>
        <w:t>Biết quý trọng nguồn nước có trong thiên nhiên, tiết kiệm các nguồn nước sạch, bảo vệ </w:t>
      </w:r>
      <w:r>
        <w:rPr>
          <w:color w:val="000000"/>
        </w:rPr>
        <w:t>các  </w:t>
      </w:r>
      <w:r>
        <w:rPr>
          <w:color w:val="000000"/>
          <w:lang w:val="nl-NL"/>
        </w:rPr>
        <w:t>nguồn nước.</w:t>
      </w:r>
      <w:r>
        <w:rPr>
          <w:rFonts w:ascii="Arial" w:hAnsi="Arial" w:cs="Arial"/>
          <w:color w:val="000000"/>
        </w:rPr>
        <w:t xml:space="preserve"> </w:t>
      </w:r>
      <w:r>
        <w:rPr>
          <w:color w:val="000000"/>
          <w:lang w:val="nl-NL"/>
        </w:rPr>
        <w:t>Giữ gìn vệ sinh môi trường</w:t>
      </w:r>
      <w:r>
        <w:rPr>
          <w:color w:val="000000"/>
          <w:lang w:val="vi-VN"/>
        </w:rPr>
        <w:t xml:space="preserve"> </w:t>
      </w:r>
      <w:r>
        <w:rPr>
          <w:color w:val="000000"/>
          <w:lang w:val="nl-NL"/>
        </w:rPr>
        <w:t>(không vứt rác bừa bãi).</w:t>
      </w:r>
    </w:p>
    <w:p w14:paraId="16D7BC53" w14:textId="281A3FFD" w:rsidR="00DB3D06" w:rsidRPr="00DB3D06" w:rsidRDefault="00DB3D06" w:rsidP="00DB3D06">
      <w:pPr>
        <w:ind w:firstLine="567"/>
        <w:rPr>
          <w:b/>
        </w:rPr>
      </w:pPr>
      <w:r w:rsidRPr="0011281E">
        <w:rPr>
          <w:b/>
        </w:rPr>
        <w:t>* Mục tiêu gắn với từng lĩnh vực</w:t>
      </w:r>
      <w:r>
        <w:rPr>
          <w:b/>
        </w:rPr>
        <w:t xml:space="preserve">: </w:t>
      </w:r>
    </w:p>
    <w:p w14:paraId="46AB5FD6" w14:textId="77777777" w:rsidR="00E93646" w:rsidRDefault="00E93646" w:rsidP="00E93646">
      <w:pPr>
        <w:ind w:left="34" w:firstLine="686"/>
        <w:jc w:val="both"/>
        <w:rPr>
          <w:b/>
        </w:rPr>
      </w:pPr>
      <w:r>
        <w:rPr>
          <w:b/>
        </w:rPr>
        <w:t>a. Phát triển thể chất.</w:t>
      </w:r>
    </w:p>
    <w:p w14:paraId="2EE49DC5" w14:textId="4F0D4275" w:rsidR="00A12C95" w:rsidRDefault="00A12C95" w:rsidP="00A12C95">
      <w:pPr>
        <w:ind w:left="34" w:firstLine="686"/>
        <w:jc w:val="both"/>
        <w:rPr>
          <w:b/>
          <w:i/>
        </w:rPr>
      </w:pPr>
      <w:r>
        <w:rPr>
          <w:b/>
          <w:i/>
        </w:rPr>
        <w:t>* Giáo dục dinh dưỡng và sức khỏe:</w:t>
      </w:r>
    </w:p>
    <w:p w14:paraId="138548CA" w14:textId="65AB785C" w:rsidR="00A12C95" w:rsidRDefault="00A12C95" w:rsidP="00A12C95">
      <w:pPr>
        <w:pStyle w:val="NormalWeb"/>
        <w:spacing w:before="0" w:beforeAutospacing="0" w:after="0" w:afterAutospacing="0"/>
        <w:ind w:left="34" w:firstLine="686"/>
        <w:jc w:val="both"/>
        <w:textAlignment w:val="baseline"/>
        <w:rPr>
          <w:kern w:val="24"/>
          <w:sz w:val="28"/>
          <w:szCs w:val="28"/>
        </w:rPr>
      </w:pPr>
      <w:r>
        <w:rPr>
          <w:kern w:val="24"/>
          <w:sz w:val="28"/>
          <w:szCs w:val="28"/>
        </w:rPr>
        <w:t>- Nhận biết trang phục khi thời tiết thay đổi.</w:t>
      </w:r>
    </w:p>
    <w:p w14:paraId="7B462606" w14:textId="77777777" w:rsidR="00A12C95" w:rsidRDefault="00A12C95" w:rsidP="00A12C95">
      <w:pPr>
        <w:pStyle w:val="NormalWeb"/>
        <w:spacing w:before="0" w:beforeAutospacing="0" w:after="0" w:afterAutospacing="0"/>
        <w:ind w:left="34" w:firstLine="686"/>
        <w:jc w:val="both"/>
        <w:textAlignment w:val="baseline"/>
        <w:rPr>
          <w:kern w:val="24"/>
          <w:sz w:val="28"/>
          <w:szCs w:val="28"/>
        </w:rPr>
      </w:pPr>
      <w:r>
        <w:rPr>
          <w:kern w:val="24"/>
          <w:sz w:val="28"/>
          <w:szCs w:val="28"/>
        </w:rPr>
        <w:t>- Nói đúng tên một số thực phẩm quen thuộc khi nhìn vật thật hoặc tranh ảnh (Thịt, cá, trứng, sữa, rau…)</w:t>
      </w:r>
    </w:p>
    <w:p w14:paraId="4D2DC0AB" w14:textId="77777777" w:rsidR="00A12C95" w:rsidRDefault="00A12C95" w:rsidP="00A12C95">
      <w:pPr>
        <w:ind w:left="34" w:firstLine="686"/>
        <w:jc w:val="both"/>
      </w:pPr>
      <w:r>
        <w:t>- Trẻ có một số hành vi tốt trong ăn uống khi được nhắc nhở.</w:t>
      </w:r>
    </w:p>
    <w:p w14:paraId="6F455023" w14:textId="77777777" w:rsidR="00A12C95" w:rsidRDefault="00A12C95" w:rsidP="00A12C95">
      <w:pPr>
        <w:ind w:left="34" w:firstLine="686"/>
        <w:jc w:val="both"/>
      </w:pPr>
      <w:r>
        <w:t xml:space="preserve">- Rèn cho trẻ một số kỹ năng vệ sinh cá nhận và lao động tự phục vụ. </w:t>
      </w:r>
    </w:p>
    <w:p w14:paraId="51203DC2" w14:textId="17085E87" w:rsidR="00A12C95" w:rsidRDefault="00A12C95" w:rsidP="00A12C95">
      <w:pPr>
        <w:ind w:left="34" w:firstLine="686"/>
        <w:jc w:val="both"/>
        <w:rPr>
          <w:bCs/>
          <w:lang w:val="vi-VN"/>
        </w:rPr>
      </w:pPr>
      <w:r>
        <w:rPr>
          <w:bCs/>
          <w:lang w:val="vi-VN"/>
        </w:rPr>
        <w:t>- Trẻ có một số hành vi, thói quen tốt trong ăn uống khi được nhắc nhở: Uống nước đã đun sôi. (</w:t>
      </w:r>
      <w:r>
        <w:rPr>
          <w:bCs/>
        </w:rPr>
        <w:t>MT 6</w:t>
      </w:r>
      <w:r>
        <w:rPr>
          <w:bCs/>
          <w:lang w:val="vi-VN"/>
        </w:rPr>
        <w:t>)</w:t>
      </w:r>
    </w:p>
    <w:p w14:paraId="7E5F73A6" w14:textId="5D1DB4C4" w:rsidR="00A12C95" w:rsidRPr="00A12C95" w:rsidRDefault="00A12C95" w:rsidP="00A12C95">
      <w:pPr>
        <w:ind w:left="34" w:firstLine="686"/>
        <w:jc w:val="both"/>
        <w:rPr>
          <w:bCs/>
        </w:rPr>
      </w:pPr>
      <w:r>
        <w:rPr>
          <w:bCs/>
          <w:lang w:val="vi-VN"/>
        </w:rPr>
        <w:t>- Trẻ biết tránh nơi nguy hiểm (hồ, ao, bể chứa nước, giếng, hố vôi…) khi được nhắc nhở. (</w:t>
      </w:r>
      <w:r>
        <w:rPr>
          <w:bCs/>
        </w:rPr>
        <w:t>MT 9</w:t>
      </w:r>
      <w:r>
        <w:rPr>
          <w:bCs/>
          <w:lang w:val="vi-VN"/>
        </w:rPr>
        <w:t>)</w:t>
      </w:r>
      <w:r>
        <w:rPr>
          <w:bCs/>
        </w:rPr>
        <w:t>.</w:t>
      </w:r>
    </w:p>
    <w:p w14:paraId="37886BE2" w14:textId="012AF025" w:rsidR="00E93646" w:rsidRDefault="00E93646" w:rsidP="00E93646">
      <w:pPr>
        <w:ind w:left="34" w:firstLine="686"/>
        <w:jc w:val="both"/>
        <w:rPr>
          <w:b/>
          <w:i/>
        </w:rPr>
      </w:pPr>
      <w:r>
        <w:rPr>
          <w:b/>
          <w:i/>
        </w:rPr>
        <w:t>*</w:t>
      </w:r>
      <w:r w:rsidR="00A12C95">
        <w:rPr>
          <w:b/>
          <w:i/>
        </w:rPr>
        <w:t xml:space="preserve"> </w:t>
      </w:r>
      <w:r>
        <w:rPr>
          <w:b/>
          <w:i/>
        </w:rPr>
        <w:t>Phát triển vận động:</w:t>
      </w:r>
    </w:p>
    <w:p w14:paraId="079FA076" w14:textId="77777777" w:rsidR="00E93646" w:rsidRDefault="00E93646" w:rsidP="00E93646">
      <w:pPr>
        <w:pStyle w:val="NormalWeb"/>
        <w:spacing w:before="0" w:beforeAutospacing="0" w:after="0" w:afterAutospacing="0"/>
        <w:ind w:left="34" w:firstLine="686"/>
        <w:jc w:val="both"/>
        <w:textAlignment w:val="baseline"/>
        <w:rPr>
          <w:kern w:val="24"/>
          <w:sz w:val="28"/>
          <w:szCs w:val="28"/>
        </w:rPr>
      </w:pPr>
      <w:r>
        <w:rPr>
          <w:kern w:val="24"/>
          <w:sz w:val="28"/>
          <w:szCs w:val="28"/>
        </w:rPr>
        <w:t>- Thực hiện đủ các động tác trong bài tập thể dục theo hướng dẫn.</w:t>
      </w:r>
    </w:p>
    <w:p w14:paraId="11DB7CCD" w14:textId="77777777" w:rsidR="00E93646" w:rsidRDefault="00E93646" w:rsidP="00E93646">
      <w:pPr>
        <w:ind w:left="34" w:firstLine="686"/>
        <w:jc w:val="both"/>
      </w:pPr>
      <w:r>
        <w:t>- Thể hiện kĩ năng vận động cơ bản và các tố chất trong vận động.</w:t>
      </w:r>
    </w:p>
    <w:p w14:paraId="2C4F8536" w14:textId="42009A58" w:rsidR="00E93646" w:rsidRDefault="00E93646" w:rsidP="00E93646">
      <w:pPr>
        <w:ind w:left="34" w:firstLine="686"/>
        <w:jc w:val="both"/>
        <w:rPr>
          <w:color w:val="FF0000"/>
        </w:rPr>
      </w:pPr>
      <w:r>
        <w:rPr>
          <w:color w:val="FF0000"/>
        </w:rPr>
        <w:t xml:space="preserve">- Trẻ phối hợp được tay mắt trong vận động: Tung </w:t>
      </w:r>
      <w:r w:rsidR="00A12C95">
        <w:rPr>
          <w:color w:val="FF0000"/>
        </w:rPr>
        <w:t>bắt bóng với cô không rơi bóng (MT 17).</w:t>
      </w:r>
    </w:p>
    <w:p w14:paraId="01B64010" w14:textId="5E4FD272" w:rsidR="00E93646" w:rsidRDefault="00E93646" w:rsidP="00E93646">
      <w:pPr>
        <w:ind w:left="34" w:firstLine="686"/>
        <w:jc w:val="both"/>
        <w:rPr>
          <w:color w:val="FF0000"/>
        </w:rPr>
      </w:pPr>
      <w:r>
        <w:rPr>
          <w:color w:val="FF0000"/>
        </w:rPr>
        <w:t>- Trẻ thể hiện nhanh, mạnh khéo trong thực hiện bài tập</w:t>
      </w:r>
      <w:r w:rsidR="00A12C95">
        <w:rPr>
          <w:color w:val="FF0000"/>
        </w:rPr>
        <w:t xml:space="preserve"> vận động cơ bản: Bò – trườn ( MT 20).</w:t>
      </w:r>
    </w:p>
    <w:p w14:paraId="7AB4FCE5" w14:textId="6CCA8FDC" w:rsidR="0008619F" w:rsidRDefault="0008619F" w:rsidP="0008619F">
      <w:pPr>
        <w:ind w:left="34" w:firstLine="686"/>
        <w:jc w:val="both"/>
        <w:rPr>
          <w:color w:val="FF0000"/>
        </w:rPr>
      </w:pPr>
      <w:r>
        <w:rPr>
          <w:color w:val="FF0000"/>
        </w:rPr>
        <w:t>- Trẻ thể hiện nhanh, mạnh khéo trong thực hiện bài tập vận động cơ bản: Bật - ném ( MT 21).</w:t>
      </w:r>
    </w:p>
    <w:p w14:paraId="566FCAC1" w14:textId="77777777" w:rsidR="00E93646" w:rsidRDefault="00E93646" w:rsidP="00E93646">
      <w:pPr>
        <w:ind w:left="567"/>
        <w:jc w:val="both"/>
        <w:rPr>
          <w:b/>
        </w:rPr>
      </w:pPr>
      <w:r>
        <w:rPr>
          <w:b/>
        </w:rPr>
        <w:t xml:space="preserve">b. </w:t>
      </w:r>
      <w:r>
        <w:rPr>
          <w:b/>
          <w:u w:val="single"/>
        </w:rPr>
        <w:t>Phát triển nhận thức</w:t>
      </w:r>
      <w:r>
        <w:rPr>
          <w:b/>
        </w:rPr>
        <w:t>:</w:t>
      </w:r>
    </w:p>
    <w:p w14:paraId="19C22003" w14:textId="77777777" w:rsidR="00E93646" w:rsidRDefault="00E93646" w:rsidP="00E93646">
      <w:pPr>
        <w:ind w:firstLine="567"/>
        <w:jc w:val="both"/>
        <w:rPr>
          <w:b/>
        </w:rPr>
      </w:pPr>
      <w:r>
        <w:rPr>
          <w:b/>
        </w:rPr>
        <w:t>* Khám phá khoa học:</w:t>
      </w:r>
    </w:p>
    <w:p w14:paraId="4752DB05" w14:textId="77777777" w:rsidR="00E93646" w:rsidRDefault="00E93646" w:rsidP="00E93646">
      <w:pPr>
        <w:ind w:left="34" w:firstLine="533"/>
        <w:jc w:val="both"/>
        <w:rPr>
          <w:color w:val="000000" w:themeColor="text1"/>
        </w:rPr>
      </w:pPr>
      <w:r>
        <w:rPr>
          <w:color w:val="000000" w:themeColor="text1"/>
        </w:rPr>
        <w:t xml:space="preserve">- Trẻ biết hiện tượng nắng, mưa, gió, </w:t>
      </w:r>
      <w:r>
        <w:rPr>
          <w:bCs/>
          <w:color w:val="000000" w:themeColor="text1"/>
          <w:lang w:val="es-ES"/>
        </w:rPr>
        <w:t>sấm,</w:t>
      </w:r>
      <w:r>
        <w:rPr>
          <w:bCs/>
          <w:color w:val="000000" w:themeColor="text1"/>
          <w:lang w:val="vi-VN"/>
        </w:rPr>
        <w:t xml:space="preserve"> </w:t>
      </w:r>
      <w:r>
        <w:rPr>
          <w:bCs/>
          <w:color w:val="000000" w:themeColor="text1"/>
          <w:lang w:val="es-ES"/>
        </w:rPr>
        <w:t>sét, bão, sương mù, ngày, đêm</w:t>
      </w:r>
      <w:r>
        <w:rPr>
          <w:color w:val="000000" w:themeColor="text1"/>
        </w:rPr>
        <w:t xml:space="preserve"> và ảnh hưởng của nó đến sinh hoạt của trẻ.</w:t>
      </w:r>
    </w:p>
    <w:p w14:paraId="50A9370A" w14:textId="77777777" w:rsidR="00E93646" w:rsidRDefault="00E93646" w:rsidP="00E93646">
      <w:pPr>
        <w:ind w:left="34" w:firstLine="533"/>
        <w:jc w:val="both"/>
        <w:rPr>
          <w:color w:val="000000" w:themeColor="text1"/>
        </w:rPr>
      </w:pPr>
      <w:r>
        <w:rPr>
          <w:color w:val="000000" w:themeColor="text1"/>
        </w:rPr>
        <w:t>- Nhận biết được các mùa trong năm, mỗi mùa có những đặc điểm khác nhau.</w:t>
      </w:r>
    </w:p>
    <w:p w14:paraId="06B16DE0" w14:textId="77777777" w:rsidR="00E93646" w:rsidRDefault="00E93646" w:rsidP="00E93646">
      <w:pPr>
        <w:ind w:left="34" w:firstLine="533"/>
        <w:jc w:val="both"/>
      </w:pPr>
      <w:r>
        <w:lastRenderedPageBreak/>
        <w:t>- Trẻ biết một số nguồn nước trong sinh hoạt hằng ngày.</w:t>
      </w:r>
    </w:p>
    <w:p w14:paraId="5FD0EBC9" w14:textId="77777777" w:rsidR="00E93646" w:rsidRDefault="00E93646" w:rsidP="00E93646">
      <w:pPr>
        <w:ind w:left="34" w:firstLine="533"/>
        <w:jc w:val="both"/>
      </w:pPr>
      <w:r>
        <w:t>- Trẻ biết ích lợi của nước đối với đời sống con người, con vật, cây.</w:t>
      </w:r>
    </w:p>
    <w:p w14:paraId="6CF26DCF" w14:textId="77777777" w:rsidR="00E93646" w:rsidRDefault="00E93646" w:rsidP="00E93646">
      <w:pPr>
        <w:ind w:left="34" w:firstLine="533"/>
        <w:jc w:val="both"/>
      </w:pPr>
      <w:r>
        <w:t>- Trẻ biết một số nguồn ánh sáng trong sinh hoạt hằng ngày.</w:t>
      </w:r>
    </w:p>
    <w:p w14:paraId="2B6B9EB4" w14:textId="280ABD0D" w:rsidR="00E93646" w:rsidRDefault="00E93646" w:rsidP="00E93646">
      <w:pPr>
        <w:ind w:left="34" w:firstLine="533"/>
        <w:jc w:val="both"/>
        <w:rPr>
          <w:color w:val="FF0000"/>
        </w:rPr>
      </w:pPr>
      <w:r>
        <w:rPr>
          <w:color w:val="FF0000"/>
          <w:lang w:val="vi-VN"/>
        </w:rPr>
        <w:t>- Trẻ quan tâm hứng thú với các sự vật, hiện tượng gần gũi như chăm chú quan sát sự vật, hiện tượng; hay  đặt câu hỏi về đối tượng. (</w:t>
      </w:r>
      <w:r w:rsidR="00333624">
        <w:rPr>
          <w:color w:val="FF0000"/>
        </w:rPr>
        <w:t>MT 36</w:t>
      </w:r>
      <w:r>
        <w:rPr>
          <w:color w:val="FF0000"/>
          <w:lang w:val="vi-VN"/>
        </w:rPr>
        <w:t>)</w:t>
      </w:r>
      <w:r w:rsidR="00333624">
        <w:rPr>
          <w:color w:val="FF0000"/>
        </w:rPr>
        <w:t>.</w:t>
      </w:r>
    </w:p>
    <w:p w14:paraId="7AFBC6E8" w14:textId="37C4A643" w:rsidR="00333624" w:rsidRPr="00333624" w:rsidRDefault="00333624" w:rsidP="00E93646">
      <w:pPr>
        <w:ind w:left="34" w:firstLine="533"/>
        <w:jc w:val="both"/>
      </w:pPr>
      <w:r>
        <w:rPr>
          <w:color w:val="FF0000"/>
        </w:rPr>
        <w:t>- Làm thử nghiệm đơn giản với sự giúp đỡ của người lớn để quan sát tìm hiểu đối tượng. Thả các vật vào nước để nhận biết vật chìm hay nổi. (MT 37).</w:t>
      </w:r>
    </w:p>
    <w:p w14:paraId="5AB426A5" w14:textId="77777777" w:rsidR="00E93646" w:rsidRDefault="00E93646" w:rsidP="00E93646">
      <w:pPr>
        <w:ind w:firstLine="567"/>
        <w:jc w:val="both"/>
        <w:rPr>
          <w:b/>
        </w:rPr>
      </w:pPr>
      <w:r>
        <w:rPr>
          <w:b/>
        </w:rPr>
        <w:t>* Làm quen với một số khái niệm sơ đẳng về toán:</w:t>
      </w:r>
    </w:p>
    <w:p w14:paraId="4C3B7E2E" w14:textId="69A6D9F1" w:rsidR="00E93646" w:rsidRPr="006A56AC" w:rsidRDefault="00E93646" w:rsidP="00E93646">
      <w:pPr>
        <w:ind w:left="34" w:firstLine="533"/>
        <w:jc w:val="both"/>
        <w:rPr>
          <w:color w:val="FF0000"/>
        </w:rPr>
      </w:pPr>
      <w:r w:rsidRPr="006A56AC">
        <w:rPr>
          <w:color w:val="FF0000"/>
        </w:rPr>
        <w:t>- Tr</w:t>
      </w:r>
      <w:r w:rsidRPr="006A56AC">
        <w:rPr>
          <w:color w:val="FF0000"/>
          <w:lang w:val="vi-VN"/>
        </w:rPr>
        <w:t xml:space="preserve">ẻ biết gộp và đếm hai nhóm đối tượng cùng loại có tổng trong phạm vi 5. </w:t>
      </w:r>
      <w:r w:rsidR="006A56AC" w:rsidRPr="006A56AC">
        <w:rPr>
          <w:color w:val="FF0000"/>
          <w:lang w:val="vi-VN"/>
        </w:rPr>
        <w:t>(</w:t>
      </w:r>
      <w:r w:rsidR="006A56AC" w:rsidRPr="006A56AC">
        <w:rPr>
          <w:color w:val="FF0000"/>
        </w:rPr>
        <w:t>MT 45</w:t>
      </w:r>
      <w:r w:rsidRPr="006A56AC">
        <w:rPr>
          <w:color w:val="FF0000"/>
          <w:lang w:val="vi-VN"/>
        </w:rPr>
        <w:t>)</w:t>
      </w:r>
      <w:r w:rsidR="006A56AC" w:rsidRPr="006A56AC">
        <w:rPr>
          <w:color w:val="FF0000"/>
        </w:rPr>
        <w:t>.</w:t>
      </w:r>
    </w:p>
    <w:p w14:paraId="544B591F" w14:textId="3A1F6232" w:rsidR="006A56AC" w:rsidRDefault="006A56AC" w:rsidP="00E93646">
      <w:pPr>
        <w:ind w:left="34" w:firstLine="533"/>
        <w:jc w:val="both"/>
        <w:rPr>
          <w:color w:val="FF0000"/>
        </w:rPr>
      </w:pPr>
      <w:r>
        <w:rPr>
          <w:color w:val="FF0000"/>
        </w:rPr>
        <w:t>- Trẻ biết phân loại từng đồ dùng theo hình dạng kích thước, màu sắc công dụng (MT 50).</w:t>
      </w:r>
    </w:p>
    <w:p w14:paraId="72441D27" w14:textId="7D0C8208" w:rsidR="006A56AC" w:rsidRDefault="006A56AC" w:rsidP="00E93646">
      <w:pPr>
        <w:ind w:left="34" w:firstLine="533"/>
        <w:jc w:val="both"/>
        <w:rPr>
          <w:color w:val="FF0000"/>
        </w:rPr>
      </w:pPr>
      <w:r>
        <w:rPr>
          <w:color w:val="FF0000"/>
        </w:rPr>
        <w:t>- Trẻ biết so sánh lượng nước theo sự gợi ý của cô (MT 54).</w:t>
      </w:r>
    </w:p>
    <w:p w14:paraId="2F236CAA" w14:textId="1E2B599A" w:rsidR="006A56AC" w:rsidRPr="006A56AC" w:rsidRDefault="006A56AC" w:rsidP="00E93646">
      <w:pPr>
        <w:ind w:left="34" w:firstLine="533"/>
        <w:jc w:val="both"/>
        <w:rPr>
          <w:color w:val="FF0000"/>
        </w:rPr>
      </w:pPr>
      <w:r>
        <w:rPr>
          <w:color w:val="FF0000"/>
        </w:rPr>
        <w:t>- Trẻ nhận biết được thời gian sáng trưa chiều tối (MT 58).</w:t>
      </w:r>
    </w:p>
    <w:p w14:paraId="261BBF78" w14:textId="77777777" w:rsidR="00E93646" w:rsidRDefault="00E93646" w:rsidP="006A56AC">
      <w:pPr>
        <w:ind w:firstLine="567"/>
        <w:jc w:val="both"/>
        <w:rPr>
          <w:bCs/>
        </w:rPr>
      </w:pPr>
      <w:r>
        <w:t>- Trẻ biết đo</w:t>
      </w:r>
      <w:r>
        <w:rPr>
          <w:bCs/>
        </w:rPr>
        <w:t xml:space="preserve"> nước bằng các đơn vị đo khác nhau.</w:t>
      </w:r>
    </w:p>
    <w:p w14:paraId="118D215C" w14:textId="77777777" w:rsidR="00E93646" w:rsidRDefault="00E93646" w:rsidP="00E93646">
      <w:pPr>
        <w:ind w:left="34" w:firstLine="533"/>
        <w:jc w:val="both"/>
        <w:rPr>
          <w:bCs/>
        </w:rPr>
      </w:pPr>
      <w:r>
        <w:rPr>
          <w:bCs/>
        </w:rPr>
        <w:t xml:space="preserve">- </w:t>
      </w:r>
      <w:r>
        <w:rPr>
          <w:bCs/>
          <w:iCs/>
        </w:rPr>
        <w:t>Trẻ biết cách sắp xếp quần áo theo mùa.</w:t>
      </w:r>
    </w:p>
    <w:p w14:paraId="6E4573D3" w14:textId="5159735C" w:rsidR="00E93646" w:rsidRDefault="00E93646" w:rsidP="00E93646">
      <w:pPr>
        <w:ind w:left="567"/>
        <w:jc w:val="both"/>
        <w:rPr>
          <w:b/>
        </w:rPr>
      </w:pPr>
      <w:r>
        <w:rPr>
          <w:b/>
        </w:rPr>
        <w:t>c.</w:t>
      </w:r>
      <w:r w:rsidR="009B02D5">
        <w:rPr>
          <w:b/>
        </w:rPr>
        <w:t xml:space="preserve"> </w:t>
      </w:r>
      <w:r>
        <w:rPr>
          <w:b/>
          <w:u w:val="single"/>
        </w:rPr>
        <w:t>Phát triển ngôn ngữ</w:t>
      </w:r>
      <w:r>
        <w:rPr>
          <w:b/>
        </w:rPr>
        <w:t>:</w:t>
      </w:r>
    </w:p>
    <w:p w14:paraId="1BA87762" w14:textId="77777777" w:rsidR="009B02D5" w:rsidRDefault="009B02D5" w:rsidP="009B02D5">
      <w:pPr>
        <w:ind w:left="34" w:firstLine="533"/>
        <w:jc w:val="both"/>
        <w:rPr>
          <w:color w:val="FF0000"/>
        </w:rPr>
      </w:pPr>
      <w:r>
        <w:rPr>
          <w:color w:val="FF0000"/>
          <w:lang w:val="vi-VN"/>
        </w:rPr>
        <w:t xml:space="preserve">- Trẻ </w:t>
      </w:r>
      <w:r>
        <w:rPr>
          <w:color w:val="FF0000"/>
        </w:rPr>
        <w:t xml:space="preserve">kể lại truyện đơn giản đã được nghe với sự giúp đỡ của người lớn </w:t>
      </w:r>
    </w:p>
    <w:p w14:paraId="741B2759" w14:textId="642E7E70" w:rsidR="009B02D5" w:rsidRDefault="009B02D5" w:rsidP="009B02D5">
      <w:pPr>
        <w:jc w:val="both"/>
        <w:rPr>
          <w:color w:val="FF0000"/>
        </w:rPr>
      </w:pPr>
      <w:r>
        <w:rPr>
          <w:color w:val="FF0000"/>
        </w:rPr>
        <w:t>( MT 74).</w:t>
      </w:r>
    </w:p>
    <w:p w14:paraId="5A3B2F3D" w14:textId="2B902395" w:rsidR="00F67E08" w:rsidRPr="009B02D5" w:rsidRDefault="00F67E08" w:rsidP="009B02D5">
      <w:pPr>
        <w:jc w:val="both"/>
        <w:rPr>
          <w:color w:val="FF0000"/>
        </w:rPr>
      </w:pPr>
      <w:r>
        <w:rPr>
          <w:color w:val="FF0000"/>
        </w:rPr>
        <w:t xml:space="preserve"> </w:t>
      </w:r>
      <w:r>
        <w:rPr>
          <w:color w:val="FF0000"/>
        </w:rPr>
        <w:tab/>
        <w:t>- Trẻ bắt chước giọng nói của nhân vật trong truyện ( MT 75).</w:t>
      </w:r>
    </w:p>
    <w:p w14:paraId="797968B3" w14:textId="53B1DE99" w:rsidR="00E93646" w:rsidRDefault="00F67E08" w:rsidP="00E93646">
      <w:pPr>
        <w:ind w:firstLine="567"/>
        <w:jc w:val="both"/>
      </w:pPr>
      <w:r>
        <w:t xml:space="preserve">  </w:t>
      </w:r>
      <w:r w:rsidR="00E93646">
        <w:t>-</w:t>
      </w:r>
      <w:r w:rsidR="009B02D5">
        <w:t xml:space="preserve"> </w:t>
      </w:r>
      <w:r w:rsidR="00E93646">
        <w:t xml:space="preserve">Trẻ biết lắng nghe, hiểu và biết sử dụng một số từ chỉ thời tiết, đặc điểm của mùa và quang cảnh thiên nhiên.   </w:t>
      </w:r>
    </w:p>
    <w:p w14:paraId="41B28F64" w14:textId="799734E2" w:rsidR="00E93646" w:rsidRDefault="00F67E08" w:rsidP="00E93646">
      <w:pPr>
        <w:ind w:firstLine="567"/>
        <w:jc w:val="both"/>
      </w:pPr>
      <w:r>
        <w:t xml:space="preserve">  </w:t>
      </w:r>
      <w:r w:rsidR="00E93646">
        <w:t>- Kể lại chuyện đã được nghe, mô tả tranh ản</w:t>
      </w:r>
      <w:r w:rsidR="00766847">
        <w:t>h về các hiện tượng thiên nhiên xung quanh bé.</w:t>
      </w:r>
    </w:p>
    <w:p w14:paraId="7A33CC9C" w14:textId="3F39CF30" w:rsidR="00E93646" w:rsidRDefault="00766847" w:rsidP="00E93646">
      <w:pPr>
        <w:ind w:left="34" w:firstLine="533"/>
        <w:jc w:val="both"/>
        <w:rPr>
          <w:lang w:val="vi-VN"/>
        </w:rPr>
      </w:pPr>
      <w:r>
        <w:t>- Trẻ biết điều</w:t>
      </w:r>
      <w:r w:rsidR="00E93646">
        <w:t xml:space="preserve"> chỉnh giọng nói phù hợp khi được nhắc nhở.</w:t>
      </w:r>
    </w:p>
    <w:p w14:paraId="2E528AC7" w14:textId="38D4C00F" w:rsidR="00E93646" w:rsidRDefault="00E93646" w:rsidP="00E93646">
      <w:pPr>
        <w:ind w:left="567"/>
        <w:jc w:val="both"/>
        <w:rPr>
          <w:b/>
        </w:rPr>
      </w:pPr>
      <w:r>
        <w:rPr>
          <w:b/>
          <w:lang w:val="vi-VN"/>
        </w:rPr>
        <w:t>d</w:t>
      </w:r>
      <w:r>
        <w:rPr>
          <w:b/>
        </w:rPr>
        <w:t>.</w:t>
      </w:r>
      <w:r w:rsidR="00766847">
        <w:rPr>
          <w:b/>
        </w:rPr>
        <w:t xml:space="preserve"> </w:t>
      </w:r>
      <w:r>
        <w:rPr>
          <w:b/>
          <w:u w:val="single"/>
        </w:rPr>
        <w:t>Phát triển TC -XH</w:t>
      </w:r>
      <w:r>
        <w:rPr>
          <w:b/>
        </w:rPr>
        <w:t>:</w:t>
      </w:r>
    </w:p>
    <w:p w14:paraId="53894E75" w14:textId="7BB27AB6" w:rsidR="00766847" w:rsidRPr="00766847" w:rsidRDefault="00766847" w:rsidP="001372B8">
      <w:pPr>
        <w:ind w:firstLine="567"/>
        <w:jc w:val="both"/>
      </w:pPr>
      <w:r>
        <w:t xml:space="preserve">- </w:t>
      </w:r>
      <w:r w:rsidRPr="00766847">
        <w:t xml:space="preserve">Trẻ biết thể hiện cảm xúc của mình trước các hiện tượng tự nhiên như: vui thích khi thấy cầu vồng, thích thú khi trời mưa, sợ hãi khi có sấm sét… </w:t>
      </w:r>
    </w:p>
    <w:p w14:paraId="5593BCB0" w14:textId="091A9FD1" w:rsidR="00766847" w:rsidRPr="00766847" w:rsidRDefault="00766847" w:rsidP="001372B8">
      <w:pPr>
        <w:ind w:firstLine="567"/>
        <w:jc w:val="both"/>
      </w:pPr>
      <w:r>
        <w:t xml:space="preserve">- </w:t>
      </w:r>
      <w:r w:rsidRPr="00766847">
        <w:t xml:space="preserve">Biết gọi tên cảm xúc (vui, buồn, sợ, ngạc nhiên…) khi trải nghiệm các hiện tượng tự nhiên. </w:t>
      </w:r>
    </w:p>
    <w:p w14:paraId="53853FA0" w14:textId="3FB418D2" w:rsidR="00766847" w:rsidRPr="00766847" w:rsidRDefault="00766847" w:rsidP="001372B8">
      <w:pPr>
        <w:ind w:firstLine="567"/>
        <w:jc w:val="both"/>
      </w:pPr>
      <w:r>
        <w:t xml:space="preserve">- </w:t>
      </w:r>
      <w:r w:rsidRPr="00766847">
        <w:t xml:space="preserve">Hình thành cảm xúc tích cực, yêu thích khám phá thiên nhiên xung quanh. </w:t>
      </w:r>
    </w:p>
    <w:p w14:paraId="39E6C114" w14:textId="7B290ACD" w:rsidR="00766847" w:rsidRDefault="00766847" w:rsidP="001372B8">
      <w:pPr>
        <w:ind w:firstLine="567"/>
        <w:jc w:val="both"/>
      </w:pPr>
      <w:r>
        <w:t xml:space="preserve">- </w:t>
      </w:r>
      <w:r w:rsidRPr="00766847">
        <w:t xml:space="preserve">Trẻ biết chia sẻ cảm nhận với cô và bạn về các hiện tượng như mưa, nắng, gió… </w:t>
      </w:r>
    </w:p>
    <w:p w14:paraId="0E5F93D1" w14:textId="41E6940C" w:rsidR="001372B8" w:rsidRPr="00766847" w:rsidRDefault="001372B8" w:rsidP="001372B8">
      <w:pPr>
        <w:ind w:firstLine="567"/>
        <w:jc w:val="both"/>
      </w:pPr>
      <w:r>
        <w:t xml:space="preserve">- </w:t>
      </w:r>
      <w:r w:rsidRPr="00766847">
        <w:t xml:space="preserve">Trẻ có ý thức bảo vệ bản thân trước các hiện tượng tự nhiên (biết trú mưa, không chơi ngoài trời khi có sấm sét…). </w:t>
      </w:r>
    </w:p>
    <w:p w14:paraId="03B66D4E" w14:textId="45CA5837" w:rsidR="001372B8" w:rsidRPr="00766847" w:rsidRDefault="001372B8" w:rsidP="001372B8">
      <w:pPr>
        <w:ind w:firstLine="567"/>
        <w:jc w:val="both"/>
      </w:pPr>
      <w:r>
        <w:t xml:space="preserve">- </w:t>
      </w:r>
      <w:r w:rsidRPr="00766847">
        <w:t xml:space="preserve">Hình thành thói quen giữ gìn môi trường (không xả rác, yêu thiên nhiên). </w:t>
      </w:r>
    </w:p>
    <w:p w14:paraId="7339E052" w14:textId="7EA7173C" w:rsidR="001372B8" w:rsidRPr="00766847" w:rsidRDefault="001372B8" w:rsidP="001372B8">
      <w:pPr>
        <w:ind w:firstLine="567"/>
        <w:jc w:val="both"/>
      </w:pPr>
      <w:r>
        <w:t xml:space="preserve">- </w:t>
      </w:r>
      <w:r w:rsidRPr="00766847">
        <w:t xml:space="preserve">Biết thực hiện một số hành vi đơn giản phù hợp với thời tiết (mặc áo ấm khi lạnh, đội mũ khi nắng…). </w:t>
      </w:r>
    </w:p>
    <w:p w14:paraId="648A01F1" w14:textId="6B335028" w:rsidR="00766847" w:rsidRPr="00766847" w:rsidRDefault="001372B8" w:rsidP="001372B8">
      <w:pPr>
        <w:ind w:firstLine="567"/>
        <w:jc w:val="both"/>
      </w:pPr>
      <w:r>
        <w:t xml:space="preserve">- </w:t>
      </w:r>
      <w:r w:rsidR="00766847" w:rsidRPr="00766847">
        <w:t xml:space="preserve">Biết hợp tác cùng bạn trong các hoạt động khám phá (quan sát thời tiết, chơi trò chơi về tự nhiên…). </w:t>
      </w:r>
    </w:p>
    <w:p w14:paraId="5D969CC1" w14:textId="1A492945" w:rsidR="00E93646" w:rsidRDefault="00E93646" w:rsidP="00E93646">
      <w:pPr>
        <w:ind w:left="34" w:firstLine="533"/>
        <w:rPr>
          <w:color w:val="FF0000"/>
          <w:lang w:val="vi-VN"/>
        </w:rPr>
      </w:pPr>
      <w:r>
        <w:rPr>
          <w:color w:val="FF0000"/>
          <w:lang w:val="vi-VN"/>
        </w:rPr>
        <w:t>- Trẻ biết biểu lộ cảm xúc vui, buồn, sợ hãi, tức giận.</w:t>
      </w:r>
      <w:r>
        <w:rPr>
          <w:lang w:val="vi-VN"/>
        </w:rPr>
        <w:t xml:space="preserve"> </w:t>
      </w:r>
      <w:r>
        <w:rPr>
          <w:color w:val="FF0000"/>
          <w:lang w:val="vi-VN"/>
        </w:rPr>
        <w:t>(</w:t>
      </w:r>
      <w:r w:rsidR="00766847">
        <w:rPr>
          <w:color w:val="FF0000"/>
        </w:rPr>
        <w:t>MT 81</w:t>
      </w:r>
      <w:r>
        <w:rPr>
          <w:color w:val="FF0000"/>
          <w:lang w:val="vi-VN"/>
        </w:rPr>
        <w:t>)</w:t>
      </w:r>
    </w:p>
    <w:p w14:paraId="3FC2EFE3" w14:textId="77777777" w:rsidR="00E93646" w:rsidRDefault="00E93646" w:rsidP="00E93646">
      <w:pPr>
        <w:ind w:left="567"/>
        <w:jc w:val="both"/>
        <w:rPr>
          <w:b/>
        </w:rPr>
      </w:pPr>
      <w:r>
        <w:rPr>
          <w:b/>
          <w:lang w:val="vi-VN"/>
        </w:rPr>
        <w:t>đ</w:t>
      </w:r>
      <w:r>
        <w:rPr>
          <w:b/>
        </w:rPr>
        <w:t xml:space="preserve">. </w:t>
      </w:r>
      <w:r>
        <w:rPr>
          <w:b/>
          <w:u w:val="single"/>
        </w:rPr>
        <w:t>Phát triển thẩm mĩ</w:t>
      </w:r>
      <w:r>
        <w:rPr>
          <w:b/>
        </w:rPr>
        <w:t>:</w:t>
      </w:r>
    </w:p>
    <w:p w14:paraId="3479ACF6" w14:textId="77777777" w:rsidR="00E93646" w:rsidRDefault="00E93646" w:rsidP="00E93646">
      <w:pPr>
        <w:ind w:left="34" w:firstLine="533"/>
        <w:jc w:val="both"/>
        <w:rPr>
          <w:b/>
        </w:rPr>
      </w:pPr>
      <w:r>
        <w:rPr>
          <w:b/>
        </w:rPr>
        <w:t>* Tạo hình:</w:t>
      </w:r>
    </w:p>
    <w:p w14:paraId="46BCB840" w14:textId="77777777" w:rsidR="00766847" w:rsidRDefault="00766847" w:rsidP="00766847">
      <w:pPr>
        <w:ind w:left="34" w:firstLine="533"/>
        <w:jc w:val="both"/>
        <w:rPr>
          <w:color w:val="FF0000"/>
        </w:rPr>
      </w:pPr>
      <w:r>
        <w:rPr>
          <w:color w:val="FF0000"/>
          <w:lang w:val="vi-VN"/>
        </w:rPr>
        <w:t>- Trẻ biết lăn dọc, xoay tròn, ấn dẹt đất nặn để tạo thành các sản phẩm có 1 khối hoặc 2 khối. (</w:t>
      </w:r>
      <w:r>
        <w:rPr>
          <w:color w:val="FF0000"/>
        </w:rPr>
        <w:t>MT 96</w:t>
      </w:r>
      <w:r>
        <w:rPr>
          <w:color w:val="FF0000"/>
          <w:lang w:val="vi-VN"/>
        </w:rPr>
        <w:t>)</w:t>
      </w:r>
    </w:p>
    <w:p w14:paraId="5342DA47" w14:textId="6B249E7E" w:rsidR="00766847" w:rsidRDefault="00766847" w:rsidP="00766847">
      <w:pPr>
        <w:ind w:left="34" w:firstLine="533"/>
        <w:jc w:val="both"/>
      </w:pPr>
      <w:r>
        <w:rPr>
          <w:color w:val="FF0000"/>
        </w:rPr>
        <w:lastRenderedPageBreak/>
        <w:t>- Trẻ vui sướng, chỉ, sờ ngắm, nhìn và nói lên cảm nhận của mình trước vẻ đẹp của các sản phẩm tạo hình (MT 98).</w:t>
      </w:r>
    </w:p>
    <w:p w14:paraId="3AED1682" w14:textId="77777777" w:rsidR="00E93646" w:rsidRDefault="00E93646" w:rsidP="00E93646">
      <w:pPr>
        <w:ind w:left="34" w:firstLine="533"/>
        <w:jc w:val="both"/>
      </w:pPr>
      <w:r>
        <w:t>- Vẽ các nét thẳng, xiên, ngang, tạo thành bức tranh đơn giản</w:t>
      </w:r>
    </w:p>
    <w:p w14:paraId="34855B75" w14:textId="77777777" w:rsidR="00E93646" w:rsidRDefault="00E93646" w:rsidP="00E93646">
      <w:pPr>
        <w:ind w:left="34" w:firstLine="533"/>
        <w:jc w:val="both"/>
        <w:rPr>
          <w:lang w:val="vi-VN"/>
        </w:rPr>
      </w:pPr>
      <w:r>
        <w:t>- Biết đặt tên cho sản phẩm của mình.</w:t>
      </w:r>
    </w:p>
    <w:p w14:paraId="0E53A5FB" w14:textId="77777777" w:rsidR="00E93646" w:rsidRDefault="00E93646" w:rsidP="00E93646">
      <w:pPr>
        <w:ind w:left="34" w:firstLine="533"/>
        <w:jc w:val="both"/>
        <w:rPr>
          <w:rStyle w:val="apple-converted-space"/>
          <w:b/>
        </w:rPr>
      </w:pPr>
      <w:r>
        <w:rPr>
          <w:b/>
        </w:rPr>
        <w:t>* Âm nhạc:</w:t>
      </w:r>
    </w:p>
    <w:p w14:paraId="3A1339B8" w14:textId="77777777" w:rsidR="00E93646" w:rsidRDefault="00E93646" w:rsidP="00E93646">
      <w:pPr>
        <w:ind w:left="34" w:firstLine="533"/>
        <w:jc w:val="both"/>
      </w:pPr>
      <w:r>
        <w:t>- Chú ý nghe, tỏ ra thích được hát theo, vỗ tay, nhún nhảy, lắc lư theo bài hát, bản nhạc</w:t>
      </w:r>
    </w:p>
    <w:p w14:paraId="0E9A0FC7" w14:textId="27ADCF45" w:rsidR="00E93646" w:rsidRDefault="00E93646" w:rsidP="00E93646">
      <w:pPr>
        <w:ind w:left="34" w:firstLine="533"/>
        <w:jc w:val="both"/>
      </w:pPr>
      <w:r>
        <w:t>- Vận động đơn giản theo nhịp điệu bài hát, bản nhạc: Vận động minh họa</w:t>
      </w:r>
      <w:r w:rsidR="001372B8">
        <w:t>.</w:t>
      </w:r>
    </w:p>
    <w:p w14:paraId="73FFED96" w14:textId="1FF64288" w:rsidR="001372B8" w:rsidRPr="001372B8" w:rsidRDefault="001372B8" w:rsidP="001372B8">
      <w:pPr>
        <w:ind w:firstLine="567"/>
        <w:jc w:val="both"/>
      </w:pPr>
      <w:r>
        <w:t>- T</w:t>
      </w:r>
      <w:r w:rsidRPr="001372B8">
        <w:t xml:space="preserve">rẻ cảm nhận được vẻ đẹp của các hiện tượng tự nhiên (mưa, nắng, cầu vồng, gió…). </w:t>
      </w:r>
    </w:p>
    <w:p w14:paraId="3C4A8981" w14:textId="3740C0AC" w:rsidR="001372B8" w:rsidRPr="001372B8" w:rsidRDefault="001372B8" w:rsidP="001372B8">
      <w:pPr>
        <w:ind w:firstLine="567"/>
        <w:jc w:val="both"/>
      </w:pPr>
      <w:r>
        <w:t xml:space="preserve">- </w:t>
      </w:r>
      <w:r w:rsidRPr="001372B8">
        <w:t xml:space="preserve">Thích tham gia các hoạt động tạo hình, âm nhạc về </w:t>
      </w:r>
      <w:r>
        <w:t xml:space="preserve"> các </w:t>
      </w:r>
      <w:r w:rsidRPr="001372B8">
        <w:t xml:space="preserve">thiên nhiên. </w:t>
      </w:r>
    </w:p>
    <w:p w14:paraId="65592358" w14:textId="3DC7DB9C" w:rsidR="001372B8" w:rsidRPr="001372B8" w:rsidRDefault="001372B8" w:rsidP="001372B8">
      <w:pPr>
        <w:ind w:firstLine="567"/>
        <w:jc w:val="both"/>
      </w:pPr>
      <w:r>
        <w:t xml:space="preserve">- </w:t>
      </w:r>
      <w:r w:rsidRPr="001372B8">
        <w:t>Biết thể hiện cảm xúc qua vẽ, hát, vận động theo chủ đề hiện tượng tự nhiên.</w:t>
      </w:r>
    </w:p>
    <w:p w14:paraId="308B5669" w14:textId="47E60B72" w:rsidR="00E93646" w:rsidRDefault="00E93646" w:rsidP="00E93646">
      <w:pPr>
        <w:ind w:left="567"/>
        <w:jc w:val="both"/>
        <w:rPr>
          <w:bCs/>
          <w:iCs/>
          <w:color w:val="000000" w:themeColor="text1"/>
        </w:rPr>
      </w:pPr>
      <w:r>
        <w:rPr>
          <w:b/>
          <w:color w:val="000000" w:themeColor="text1"/>
        </w:rPr>
        <w:t>2.</w:t>
      </w:r>
      <w:r w:rsidR="001372B8">
        <w:rPr>
          <w:b/>
          <w:color w:val="000000" w:themeColor="text1"/>
        </w:rPr>
        <w:t xml:space="preserve"> </w:t>
      </w:r>
      <w:r>
        <w:rPr>
          <w:b/>
          <w:color w:val="000000" w:themeColor="text1"/>
          <w:u w:val="single"/>
        </w:rPr>
        <w:t>Nội dung giáo dục</w:t>
      </w:r>
      <w:r>
        <w:rPr>
          <w:b/>
          <w:color w:val="000000" w:themeColor="text1"/>
        </w:rPr>
        <w:t>:</w:t>
      </w:r>
    </w:p>
    <w:p w14:paraId="6C7EBB8E" w14:textId="77777777" w:rsidR="00E93646" w:rsidRDefault="00E93646" w:rsidP="00E93646">
      <w:pPr>
        <w:ind w:left="567"/>
        <w:jc w:val="both"/>
        <w:rPr>
          <w:b/>
        </w:rPr>
      </w:pPr>
      <w:r>
        <w:rPr>
          <w:b/>
        </w:rPr>
        <w:t xml:space="preserve">a. </w:t>
      </w:r>
      <w:r>
        <w:rPr>
          <w:b/>
          <w:u w:val="single"/>
        </w:rPr>
        <w:t>Phát triển thể chất</w:t>
      </w:r>
      <w:r>
        <w:rPr>
          <w:b/>
        </w:rPr>
        <w:t>:</w:t>
      </w:r>
    </w:p>
    <w:p w14:paraId="447BD4A5" w14:textId="02F7B17C" w:rsidR="004F731B" w:rsidRDefault="004F731B" w:rsidP="004F731B">
      <w:pPr>
        <w:ind w:firstLine="567"/>
        <w:jc w:val="both"/>
        <w:rPr>
          <w:b/>
          <w:i/>
        </w:rPr>
      </w:pPr>
      <w:r>
        <w:rPr>
          <w:b/>
          <w:i/>
        </w:rPr>
        <w:t>* Giáo dục dinh dưỡng và sức khỏe:</w:t>
      </w:r>
    </w:p>
    <w:p w14:paraId="7360A481" w14:textId="0F0AB24C" w:rsidR="004F731B" w:rsidRDefault="004F731B" w:rsidP="004F731B">
      <w:pPr>
        <w:ind w:left="34" w:firstLine="533"/>
        <w:jc w:val="both"/>
      </w:pPr>
      <w:r>
        <w:t>- Trẻ biết an thức ăn đã nấu chín và uống nước đã đun sôi khi được nhắc nhở.</w:t>
      </w:r>
    </w:p>
    <w:p w14:paraId="5D93ED7D" w14:textId="4F1294D7" w:rsidR="004F731B" w:rsidRDefault="004F731B" w:rsidP="004F731B">
      <w:pPr>
        <w:ind w:left="34" w:firstLine="533"/>
        <w:jc w:val="both"/>
      </w:pPr>
      <w:r>
        <w:t>- Trước khi ăn biết mời cô và bạn bè, ăn từ tốn gọn gàng và nhai kĩ.</w:t>
      </w:r>
    </w:p>
    <w:p w14:paraId="17486335" w14:textId="73A75AA9" w:rsidR="004F731B" w:rsidRDefault="004F731B" w:rsidP="004F731B">
      <w:pPr>
        <w:ind w:left="34" w:firstLine="533"/>
        <w:jc w:val="both"/>
      </w:pPr>
      <w:r>
        <w:t>- Không đùa nghịch trong giờ ăn và không làm đổ thức ăn. Ăn hết khẩu phần ăn</w:t>
      </w:r>
      <w:r w:rsidR="005D0341">
        <w:t>, không xúc thức ăn của mình sang của bạn, không nhặt thức ăn rơi vãi vào đĩa.</w:t>
      </w:r>
    </w:p>
    <w:p w14:paraId="19598809" w14:textId="7E2FB003" w:rsidR="004F731B" w:rsidRDefault="004F731B" w:rsidP="004F731B">
      <w:pPr>
        <w:ind w:left="34" w:firstLine="533"/>
        <w:jc w:val="both"/>
      </w:pPr>
      <w:r>
        <w:t>- Trẻ biết nhiều loại thức ăn khác nhau để cơ thể khỏe mạnh.</w:t>
      </w:r>
    </w:p>
    <w:p w14:paraId="5D99A2CB" w14:textId="77777777" w:rsidR="004F731B" w:rsidRDefault="004F731B" w:rsidP="004F731B">
      <w:pPr>
        <w:ind w:left="34" w:firstLine="533"/>
        <w:jc w:val="both"/>
      </w:pPr>
      <w:r>
        <w:t>- Trẻ biết chọn trang phục phù hợp với thời tiết.</w:t>
      </w:r>
    </w:p>
    <w:p w14:paraId="076B8051" w14:textId="77777777" w:rsidR="004F731B" w:rsidRDefault="004F731B" w:rsidP="004F731B">
      <w:pPr>
        <w:ind w:left="34" w:firstLine="533"/>
        <w:jc w:val="both"/>
      </w:pPr>
      <w:r>
        <w:rPr>
          <w:lang w:val="vi-VN"/>
        </w:rPr>
        <w:t>- Hành vi văn minh trong ăn, uống, sinh hoạt hằng ngày (Uống nước đã đun sôi, rót vừa lượng nước để uống, tự uống nước khi khát). Ăn hết khẩu phần, không kén chọn thức ăn, không xúc thức ăn của mình sang bát của bạn, nhặt thức ăn rơi vãi và bỏ vào đĩa.</w:t>
      </w:r>
    </w:p>
    <w:p w14:paraId="112A66B5" w14:textId="1014C790" w:rsidR="005B2C10" w:rsidRPr="005B2C10" w:rsidRDefault="005B2C10" w:rsidP="004F731B">
      <w:pPr>
        <w:ind w:left="34" w:firstLine="533"/>
        <w:jc w:val="both"/>
      </w:pPr>
      <w:r>
        <w:t>- Nhận biết một số ao, hồ, mương nước, bể chứa là nơi nguy hiểm không đến gần. Không chạy ra ngoài khi trời mưa sấm sét,…</w:t>
      </w:r>
    </w:p>
    <w:p w14:paraId="58B8CC20" w14:textId="54ACC468" w:rsidR="004F731B" w:rsidRPr="004F731B" w:rsidRDefault="004F731B" w:rsidP="004F731B">
      <w:pPr>
        <w:ind w:left="34" w:firstLine="533"/>
        <w:jc w:val="both"/>
      </w:pPr>
      <w:r>
        <w:rPr>
          <w:lang w:val="vi-VN"/>
        </w:rPr>
        <w:t>- Nhận biết một số trường hợp khẩn cấp và gọi người giúp đỡ.</w:t>
      </w:r>
    </w:p>
    <w:p w14:paraId="54EE2661" w14:textId="5F51EF60" w:rsidR="00E93646" w:rsidRDefault="00E93646" w:rsidP="00E93646">
      <w:pPr>
        <w:ind w:left="567"/>
        <w:jc w:val="both"/>
        <w:rPr>
          <w:b/>
        </w:rPr>
      </w:pPr>
      <w:r>
        <w:rPr>
          <w:b/>
          <w:lang w:val="vi-VN"/>
        </w:rPr>
        <w:t>*</w:t>
      </w:r>
      <w:r w:rsidR="001372B8">
        <w:rPr>
          <w:b/>
        </w:rPr>
        <w:t xml:space="preserve"> </w:t>
      </w:r>
      <w:r>
        <w:rPr>
          <w:b/>
        </w:rPr>
        <w:t>Phát triển vận động:</w:t>
      </w:r>
    </w:p>
    <w:p w14:paraId="4F433160" w14:textId="77777777" w:rsidR="00E93646" w:rsidRDefault="00E93646" w:rsidP="00E93646">
      <w:pPr>
        <w:ind w:firstLine="567"/>
        <w:jc w:val="both"/>
      </w:pPr>
      <w:r>
        <w:t>- Tập các động tác phát triển các nhóm cơ và hô hấp: Tay, lưng, bụng, lườn, chân.</w:t>
      </w:r>
    </w:p>
    <w:p w14:paraId="0838981D" w14:textId="1ADC4DB7" w:rsidR="005B2C10" w:rsidRDefault="005B2C10" w:rsidP="00E93646">
      <w:pPr>
        <w:ind w:firstLine="567"/>
        <w:jc w:val="both"/>
      </w:pPr>
      <w:r>
        <w:t>+ Trẻ biết xoay tròn cổ tay.</w:t>
      </w:r>
    </w:p>
    <w:p w14:paraId="7E3037DE" w14:textId="1E6F26D0" w:rsidR="005B2C10" w:rsidRDefault="005B2C10" w:rsidP="00E93646">
      <w:pPr>
        <w:ind w:firstLine="567"/>
        <w:jc w:val="both"/>
      </w:pPr>
      <w:r>
        <w:t>+ Gập, đan ngón tay vào nhau.</w:t>
      </w:r>
    </w:p>
    <w:p w14:paraId="109E27F2" w14:textId="2930C05F" w:rsidR="005B2C10" w:rsidRDefault="005B2C10" w:rsidP="00E93646">
      <w:pPr>
        <w:ind w:firstLine="567"/>
        <w:jc w:val="both"/>
      </w:pPr>
      <w:r>
        <w:t>+ Quay ngón cuộc cổ tay.</w:t>
      </w:r>
    </w:p>
    <w:p w14:paraId="5FCA1D6B" w14:textId="77777777" w:rsidR="00E93646" w:rsidRDefault="00E93646" w:rsidP="00E93646">
      <w:pPr>
        <w:ind w:firstLine="567"/>
        <w:jc w:val="both"/>
      </w:pPr>
      <w:r>
        <w:rPr>
          <w:kern w:val="24"/>
        </w:rPr>
        <w:t xml:space="preserve">- Luyện các kỹ năng vận động cơ bản: </w:t>
      </w:r>
    </w:p>
    <w:p w14:paraId="67D78123" w14:textId="77777777" w:rsidR="00E93646" w:rsidRDefault="00E93646" w:rsidP="00E93646">
      <w:pPr>
        <w:ind w:firstLine="567"/>
        <w:rPr>
          <w:color w:val="FF0000"/>
        </w:rPr>
      </w:pPr>
      <w:r>
        <w:rPr>
          <w:color w:val="FF0000"/>
        </w:rPr>
        <w:t>- Tung bóng và bắt bóng.</w:t>
      </w:r>
    </w:p>
    <w:p w14:paraId="518211CD" w14:textId="77777777" w:rsidR="00E93646" w:rsidRDefault="00E93646" w:rsidP="00E93646">
      <w:pPr>
        <w:ind w:firstLine="567"/>
        <w:rPr>
          <w:color w:val="FF0000"/>
        </w:rPr>
      </w:pPr>
      <w:r>
        <w:rPr>
          <w:color w:val="FF0000"/>
        </w:rPr>
        <w:t>- Đi ngang bước dồn</w:t>
      </w:r>
    </w:p>
    <w:p w14:paraId="05F1C981" w14:textId="756EF928" w:rsidR="00E93646" w:rsidRDefault="00E93646" w:rsidP="00E93646">
      <w:pPr>
        <w:ind w:firstLine="567"/>
        <w:rPr>
          <w:color w:val="FF0000"/>
        </w:rPr>
      </w:pPr>
      <w:r>
        <w:rPr>
          <w:color w:val="FF0000"/>
        </w:rPr>
        <w:t xml:space="preserve">- </w:t>
      </w:r>
      <w:r w:rsidR="009E3348">
        <w:rPr>
          <w:color w:val="FF0000"/>
        </w:rPr>
        <w:t>Bò trong đường hẹp.</w:t>
      </w:r>
    </w:p>
    <w:p w14:paraId="27CC2026" w14:textId="27B4B358" w:rsidR="00E93646" w:rsidRDefault="00E93646" w:rsidP="00E93646">
      <w:pPr>
        <w:ind w:firstLine="567"/>
        <w:rPr>
          <w:color w:val="FF0000"/>
        </w:rPr>
      </w:pPr>
      <w:r>
        <w:rPr>
          <w:color w:val="FF0000"/>
        </w:rPr>
        <w:t xml:space="preserve">- </w:t>
      </w:r>
      <w:r w:rsidR="009E3348">
        <w:rPr>
          <w:color w:val="FF0000"/>
        </w:rPr>
        <w:t>Bật tại chỗ.</w:t>
      </w:r>
    </w:p>
    <w:p w14:paraId="30BEF384" w14:textId="77777777" w:rsidR="00E93646" w:rsidRDefault="00E93646" w:rsidP="00E93646">
      <w:pPr>
        <w:ind w:left="567"/>
        <w:jc w:val="both"/>
        <w:rPr>
          <w:b/>
        </w:rPr>
      </w:pPr>
      <w:r>
        <w:rPr>
          <w:b/>
        </w:rPr>
        <w:t xml:space="preserve">b. </w:t>
      </w:r>
      <w:r>
        <w:rPr>
          <w:b/>
          <w:u w:val="single"/>
        </w:rPr>
        <w:t>Phát triển nhận thức</w:t>
      </w:r>
      <w:r>
        <w:rPr>
          <w:b/>
        </w:rPr>
        <w:t xml:space="preserve"> </w:t>
      </w:r>
    </w:p>
    <w:p w14:paraId="2890CE6B" w14:textId="4E50C8F0" w:rsidR="00E93646" w:rsidRDefault="00E93646" w:rsidP="00E93646">
      <w:pPr>
        <w:ind w:left="567"/>
        <w:jc w:val="both"/>
      </w:pPr>
      <w:r>
        <w:rPr>
          <w:b/>
        </w:rPr>
        <w:t>*</w:t>
      </w:r>
      <w:r w:rsidR="005B2C10">
        <w:rPr>
          <w:b/>
        </w:rPr>
        <w:t xml:space="preserve"> </w:t>
      </w:r>
      <w:r>
        <w:rPr>
          <w:b/>
        </w:rPr>
        <w:t>Khám phá khoa học</w:t>
      </w:r>
      <w:r>
        <w:t xml:space="preserve"> </w:t>
      </w:r>
    </w:p>
    <w:p w14:paraId="564BB2F1" w14:textId="77777777" w:rsidR="00E93646" w:rsidRDefault="00E93646" w:rsidP="00E93646">
      <w:pPr>
        <w:ind w:left="34" w:firstLine="533"/>
        <w:jc w:val="both"/>
      </w:pPr>
      <w:r>
        <w:t>- Một số dấu hiệu nổi bật của ngày và đêm.</w:t>
      </w:r>
    </w:p>
    <w:p w14:paraId="311C99C0" w14:textId="77777777" w:rsidR="00E93646" w:rsidRDefault="00E93646" w:rsidP="00E93646">
      <w:pPr>
        <w:ind w:left="34" w:firstLine="533"/>
        <w:jc w:val="both"/>
      </w:pPr>
      <w:r>
        <w:lastRenderedPageBreak/>
        <w:t>- Hiện tượng nắng, mưa, gió, nóng, lạnh …và ảnh hưởng của nó đến sinh hoạt của trẻ.</w:t>
      </w:r>
    </w:p>
    <w:p w14:paraId="31431831" w14:textId="77777777" w:rsidR="00E93646" w:rsidRDefault="00E93646" w:rsidP="00E93646">
      <w:pPr>
        <w:ind w:left="34" w:firstLine="533"/>
        <w:jc w:val="both"/>
      </w:pPr>
      <w:r>
        <w:t>- Một số nguồn nước trong sinh hoạt hằng ngày.</w:t>
      </w:r>
    </w:p>
    <w:p w14:paraId="7603E78A" w14:textId="77777777" w:rsidR="00E93646" w:rsidRDefault="00E93646" w:rsidP="00E93646">
      <w:pPr>
        <w:ind w:left="34" w:firstLine="533"/>
        <w:jc w:val="both"/>
      </w:pPr>
      <w:r>
        <w:t>- Ích lợi của nước đối với đời sống con người, con vật, cây.</w:t>
      </w:r>
    </w:p>
    <w:p w14:paraId="0ED68DE0" w14:textId="77777777" w:rsidR="00E93646" w:rsidRDefault="00E93646" w:rsidP="00E93646">
      <w:pPr>
        <w:ind w:left="34" w:firstLine="533"/>
        <w:jc w:val="both"/>
      </w:pPr>
      <w:r>
        <w:t>- Một số nguồn ánh sáng trong sinh hoạt hằng ngày.</w:t>
      </w:r>
    </w:p>
    <w:p w14:paraId="580D7DD9" w14:textId="77777777" w:rsidR="00E93646" w:rsidRDefault="00E93646" w:rsidP="00E93646">
      <w:pPr>
        <w:ind w:left="34" w:firstLine="533"/>
        <w:jc w:val="both"/>
      </w:pPr>
      <w:r>
        <w:t>- Một vài đặc điểm, tính chất của đất, đá, cát, sỏi.</w:t>
      </w:r>
    </w:p>
    <w:p w14:paraId="18A1E5DF" w14:textId="0C398385" w:rsidR="00E93646" w:rsidRDefault="00E93646" w:rsidP="00E93646">
      <w:pPr>
        <w:ind w:left="34" w:firstLine="533"/>
        <w:jc w:val="both"/>
        <w:rPr>
          <w:color w:val="000000" w:themeColor="text1"/>
        </w:rPr>
      </w:pPr>
      <w:r>
        <w:rPr>
          <w:color w:val="000000" w:themeColor="text1"/>
        </w:rPr>
        <w:t>- Các mùa trong năm</w:t>
      </w:r>
      <w:r w:rsidR="005B2C10">
        <w:rPr>
          <w:color w:val="000000" w:themeColor="text1"/>
        </w:rPr>
        <w:t>.</w:t>
      </w:r>
    </w:p>
    <w:p w14:paraId="15FC4F0A" w14:textId="77777777" w:rsidR="00E93646" w:rsidRDefault="00E93646" w:rsidP="00E93646">
      <w:pPr>
        <w:ind w:left="567"/>
        <w:jc w:val="both"/>
        <w:rPr>
          <w:b/>
        </w:rPr>
      </w:pPr>
      <w:r>
        <w:rPr>
          <w:b/>
          <w:lang w:val="vi-VN"/>
        </w:rPr>
        <w:t>* Làm quen với một số khái niệm sơ đẳng về toán :</w:t>
      </w:r>
    </w:p>
    <w:p w14:paraId="0B7100DD" w14:textId="56B3714B" w:rsidR="00E93646" w:rsidRDefault="00E93646" w:rsidP="00E93646">
      <w:pPr>
        <w:ind w:left="34" w:firstLine="533"/>
        <w:jc w:val="both"/>
        <w:rPr>
          <w:color w:val="FF0000"/>
        </w:rPr>
      </w:pPr>
      <w:r>
        <w:rPr>
          <w:color w:val="FF0000"/>
        </w:rPr>
        <w:t xml:space="preserve">- </w:t>
      </w:r>
      <w:r w:rsidR="00CA0791">
        <w:rPr>
          <w:color w:val="FF0000"/>
        </w:rPr>
        <w:t>Gộp và đếm số lượng đồ vật cùng loại trong phạm vi 5.</w:t>
      </w:r>
    </w:p>
    <w:p w14:paraId="093AC3AE" w14:textId="77777777" w:rsidR="00E93646" w:rsidRDefault="00E93646" w:rsidP="00E93646">
      <w:pPr>
        <w:ind w:left="34" w:firstLine="533"/>
        <w:jc w:val="both"/>
        <w:rPr>
          <w:bCs/>
          <w:color w:val="FF0000"/>
        </w:rPr>
      </w:pPr>
      <w:r>
        <w:rPr>
          <w:color w:val="FF0000"/>
        </w:rPr>
        <w:t>- So sánh lượng nước nhiều hơn, ít hơn.</w:t>
      </w:r>
    </w:p>
    <w:p w14:paraId="2E718FD4" w14:textId="11885ECC" w:rsidR="00E93646" w:rsidRDefault="00E93646" w:rsidP="00E93646">
      <w:pPr>
        <w:ind w:left="34" w:firstLine="533"/>
        <w:jc w:val="both"/>
        <w:rPr>
          <w:bCs/>
          <w:color w:val="FF0000"/>
        </w:rPr>
      </w:pPr>
      <w:r>
        <w:rPr>
          <w:bCs/>
          <w:color w:val="FF0000"/>
        </w:rPr>
        <w:t xml:space="preserve">- </w:t>
      </w:r>
      <w:r w:rsidR="00CA0791">
        <w:rPr>
          <w:color w:val="FF0000"/>
        </w:rPr>
        <w:t>Nhận biết thời gian của bé.</w:t>
      </w:r>
    </w:p>
    <w:p w14:paraId="55A77289" w14:textId="77777777" w:rsidR="00E93646" w:rsidRDefault="00E93646" w:rsidP="00E93646">
      <w:pPr>
        <w:ind w:left="34" w:firstLine="533"/>
        <w:jc w:val="both"/>
        <w:rPr>
          <w:bCs/>
          <w:color w:val="FF0000"/>
        </w:rPr>
      </w:pPr>
      <w:r>
        <w:rPr>
          <w:bCs/>
          <w:color w:val="FF0000"/>
        </w:rPr>
        <w:t>- Phân loại quần áo theo mùa.</w:t>
      </w:r>
    </w:p>
    <w:p w14:paraId="13E1C64B" w14:textId="77777777" w:rsidR="00E93646" w:rsidRDefault="00E93646" w:rsidP="00E93646">
      <w:pPr>
        <w:ind w:firstLine="567"/>
        <w:jc w:val="both"/>
        <w:rPr>
          <w:b/>
        </w:rPr>
      </w:pPr>
      <w:r>
        <w:rPr>
          <w:b/>
          <w:lang w:val="vi-VN"/>
        </w:rPr>
        <w:t xml:space="preserve">c. </w:t>
      </w:r>
      <w:r>
        <w:rPr>
          <w:b/>
          <w:u w:val="single"/>
          <w:lang w:val="vi-VN"/>
        </w:rPr>
        <w:t>Phát triển ngôn ngữ</w:t>
      </w:r>
      <w:r>
        <w:rPr>
          <w:b/>
          <w:lang w:val="vi-VN"/>
        </w:rPr>
        <w:t>:</w:t>
      </w:r>
    </w:p>
    <w:p w14:paraId="5780DA86" w14:textId="77777777" w:rsidR="00E93646" w:rsidRDefault="00E93646" w:rsidP="00E93646">
      <w:pPr>
        <w:ind w:left="34" w:firstLine="533"/>
        <w:jc w:val="both"/>
        <w:rPr>
          <w:lang w:val="es-ES"/>
        </w:rPr>
      </w:pPr>
      <w:r>
        <w:rPr>
          <w:lang w:val="pt-BR"/>
        </w:rPr>
        <w:t>- Nghe, hiểu nội dung truyện kể, truyện đọc phù hợp với độ tuổi.</w:t>
      </w:r>
      <w:r>
        <w:rPr>
          <w:lang w:val="es-ES"/>
        </w:rPr>
        <w:t xml:space="preserve"> </w:t>
      </w:r>
    </w:p>
    <w:p w14:paraId="1577411D" w14:textId="1B09A711" w:rsidR="005B2C10" w:rsidRDefault="005B2C10" w:rsidP="00E93646">
      <w:pPr>
        <w:ind w:left="34" w:firstLine="533"/>
        <w:jc w:val="both"/>
        <w:rPr>
          <w:lang w:val="es-ES"/>
        </w:rPr>
      </w:pPr>
      <w:r>
        <w:rPr>
          <w:lang w:val="es-ES"/>
        </w:rPr>
        <w:t>- Kể lại một vài tình tiết của truyện đã được nghe có sự giúp đỡ.</w:t>
      </w:r>
    </w:p>
    <w:p w14:paraId="054C3820" w14:textId="2A3DDEC8" w:rsidR="00E93646" w:rsidRDefault="00E93646" w:rsidP="00E93646">
      <w:pPr>
        <w:ind w:left="34" w:firstLine="533"/>
        <w:jc w:val="both"/>
        <w:rPr>
          <w:lang w:val="es-ES"/>
        </w:rPr>
      </w:pPr>
      <w:r>
        <w:rPr>
          <w:lang w:val="es-ES"/>
        </w:rPr>
        <w:t xml:space="preserve">- </w:t>
      </w:r>
      <w:r w:rsidR="005B2C10">
        <w:rPr>
          <w:lang w:val="es-ES"/>
        </w:rPr>
        <w:t>Nói bắt chước cử chỉ điệu bộ nét mặt phù hợp với yêu cầu, hoàn cảnh giao tiếp của nhân vật trong câu chuyện.</w:t>
      </w:r>
      <w:r w:rsidR="00CA3B53">
        <w:rPr>
          <w:lang w:val="es-ES"/>
        </w:rPr>
        <w:t xml:space="preserve"> Đóng vai theo lời dẫn chuyện của giáo viên.</w:t>
      </w:r>
    </w:p>
    <w:p w14:paraId="5811D740" w14:textId="77777777" w:rsidR="00E93646" w:rsidRDefault="00E93646" w:rsidP="00E93646">
      <w:pPr>
        <w:ind w:left="34" w:firstLine="533"/>
        <w:jc w:val="both"/>
      </w:pPr>
      <w:r>
        <w:t>- Trò chuyện với trẻ trong giao tiếp, trong hoạt động chơi, hoạt động học, hoạt động lao động, vệ sinh ăn ngủ để trẻ sử dụng các từ theo yêu cầu của cô.</w:t>
      </w:r>
    </w:p>
    <w:p w14:paraId="3F7B91DC" w14:textId="77777777" w:rsidR="00E93646" w:rsidRDefault="00E93646" w:rsidP="00E93646">
      <w:pPr>
        <w:ind w:left="34" w:firstLine="533"/>
        <w:jc w:val="both"/>
      </w:pPr>
      <w:r>
        <w:t>- Phát âm các tiếng của tiếng Việt. Nói và thể hiện cử chỉ, điệu bộ, nét mặt phù hợp với yếu cầu, hoàn cảnh giao tiếp. Kể lại sự việc. Mô tả sự vật, tranh ảnh có sự giúp đỡ.</w:t>
      </w:r>
    </w:p>
    <w:p w14:paraId="02977613" w14:textId="606B8630" w:rsidR="00E93646" w:rsidRDefault="00E93646" w:rsidP="00E93646">
      <w:pPr>
        <w:ind w:left="567"/>
        <w:jc w:val="both"/>
        <w:rPr>
          <w:b/>
        </w:rPr>
      </w:pPr>
      <w:r>
        <w:rPr>
          <w:b/>
        </w:rPr>
        <w:t>d.</w:t>
      </w:r>
      <w:r w:rsidR="001372B8">
        <w:rPr>
          <w:b/>
        </w:rPr>
        <w:t xml:space="preserve"> </w:t>
      </w:r>
      <w:r>
        <w:rPr>
          <w:b/>
          <w:u w:val="single"/>
        </w:rPr>
        <w:t>Phát triển TC-XH</w:t>
      </w:r>
      <w:r>
        <w:rPr>
          <w:b/>
        </w:rPr>
        <w:t>:</w:t>
      </w:r>
    </w:p>
    <w:p w14:paraId="64F4CCC4" w14:textId="4880E6F2" w:rsidR="001372B8" w:rsidRDefault="001372B8" w:rsidP="001372B8">
      <w:pPr>
        <w:ind w:firstLine="567"/>
        <w:jc w:val="both"/>
      </w:pPr>
      <w:r>
        <w:t>- Biết thể hiện sự sợ hãi trước các hiện tượng tự nhiên.</w:t>
      </w:r>
    </w:p>
    <w:p w14:paraId="1807C797" w14:textId="74D5C8AF" w:rsidR="001372B8" w:rsidRPr="00766847" w:rsidRDefault="001372B8" w:rsidP="001372B8">
      <w:pPr>
        <w:ind w:firstLine="567"/>
        <w:jc w:val="both"/>
      </w:pPr>
      <w:r>
        <w:t xml:space="preserve">- </w:t>
      </w:r>
      <w:r w:rsidRPr="00766847">
        <w:t xml:space="preserve">Biết lắng nghe ý kiến của người khác và thể hiện ý kiến của mình một cách phù hợp. </w:t>
      </w:r>
    </w:p>
    <w:p w14:paraId="4D3071BC" w14:textId="7B336304" w:rsidR="001372B8" w:rsidRPr="00766847" w:rsidRDefault="001372B8" w:rsidP="001372B8">
      <w:pPr>
        <w:ind w:firstLine="567"/>
        <w:jc w:val="both"/>
      </w:pPr>
      <w:r>
        <w:t xml:space="preserve">- </w:t>
      </w:r>
      <w:r w:rsidRPr="00766847">
        <w:t xml:space="preserve">Trẻ có ý thức bảo vệ bản thân trước các hiện tượng tự nhiên (biết trú mưa, không chơi ngoài trời khi có sấm sét…). </w:t>
      </w:r>
    </w:p>
    <w:p w14:paraId="568828B7" w14:textId="7D6A8005" w:rsidR="001372B8" w:rsidRPr="00766847" w:rsidRDefault="001372B8" w:rsidP="001372B8">
      <w:pPr>
        <w:ind w:firstLine="567"/>
        <w:jc w:val="both"/>
      </w:pPr>
      <w:r>
        <w:t xml:space="preserve">- </w:t>
      </w:r>
      <w:r w:rsidRPr="00766847">
        <w:t xml:space="preserve">Hình thành thói quen giữ gìn môi trường (không xả rác, yêu thiên nhiên). </w:t>
      </w:r>
    </w:p>
    <w:p w14:paraId="408ED224" w14:textId="79BE2B7C" w:rsidR="001372B8" w:rsidRPr="00766847" w:rsidRDefault="001372B8" w:rsidP="001372B8">
      <w:pPr>
        <w:ind w:firstLine="567"/>
        <w:jc w:val="both"/>
      </w:pPr>
      <w:r>
        <w:t xml:space="preserve">- </w:t>
      </w:r>
      <w:r w:rsidRPr="00766847">
        <w:t xml:space="preserve">Biết thực hiện một số hành vi đơn giản phù hợp với thời tiết (mặc áo ấm khi lạnh, đội mũ khi nắng…). </w:t>
      </w:r>
    </w:p>
    <w:p w14:paraId="757C2DAD" w14:textId="0F973500" w:rsidR="001372B8" w:rsidRPr="00766847" w:rsidRDefault="001372B8" w:rsidP="001372B8">
      <w:pPr>
        <w:ind w:firstLine="567"/>
        <w:jc w:val="both"/>
      </w:pPr>
      <w:r>
        <w:t xml:space="preserve">- </w:t>
      </w:r>
      <w:r w:rsidRPr="00766847">
        <w:t xml:space="preserve">Trẻ biết quan tâm, giúp đỡ bạn khi bạn gặp khó khăn do ảnh hưởng của thời tiết (bạn bị ướt mưa, lạnh…). </w:t>
      </w:r>
    </w:p>
    <w:p w14:paraId="37F14D8B" w14:textId="3FA2D5E7" w:rsidR="001372B8" w:rsidRPr="00766847" w:rsidRDefault="001372B8" w:rsidP="001372B8">
      <w:pPr>
        <w:ind w:firstLine="567"/>
        <w:jc w:val="both"/>
      </w:pPr>
      <w:r>
        <w:t xml:space="preserve">- </w:t>
      </w:r>
      <w:r w:rsidRPr="00766847">
        <w:t>Hình thành thái độ yêu quý thiên nhiên, biết trân trọng các hiện tượng tự nhiên.</w:t>
      </w:r>
    </w:p>
    <w:p w14:paraId="2F69A8C5" w14:textId="76FAE2B2" w:rsidR="00E93646" w:rsidRDefault="00E93646" w:rsidP="00E93646">
      <w:pPr>
        <w:ind w:left="567"/>
        <w:jc w:val="both"/>
        <w:rPr>
          <w:b/>
        </w:rPr>
      </w:pPr>
      <w:r>
        <w:rPr>
          <w:b/>
        </w:rPr>
        <w:t>đ.</w:t>
      </w:r>
      <w:r w:rsidR="001C7F35">
        <w:rPr>
          <w:b/>
        </w:rPr>
        <w:t xml:space="preserve"> </w:t>
      </w:r>
      <w:r>
        <w:rPr>
          <w:b/>
          <w:u w:val="single"/>
        </w:rPr>
        <w:t>Phát triển thẩm mĩ</w:t>
      </w:r>
      <w:r>
        <w:rPr>
          <w:b/>
        </w:rPr>
        <w:t>:</w:t>
      </w:r>
    </w:p>
    <w:p w14:paraId="037C4FA8" w14:textId="11D7C5D2" w:rsidR="00E93646" w:rsidRDefault="00E93646" w:rsidP="00E93646">
      <w:pPr>
        <w:ind w:left="567"/>
        <w:jc w:val="both"/>
        <w:rPr>
          <w:b/>
          <w:i/>
        </w:rPr>
      </w:pPr>
      <w:r>
        <w:rPr>
          <w:b/>
          <w:i/>
        </w:rPr>
        <w:t>*</w:t>
      </w:r>
      <w:r w:rsidR="001C7F35">
        <w:rPr>
          <w:b/>
          <w:i/>
        </w:rPr>
        <w:t xml:space="preserve"> </w:t>
      </w:r>
      <w:r>
        <w:rPr>
          <w:b/>
          <w:i/>
        </w:rPr>
        <w:t>Giáo dục âm nhạc:</w:t>
      </w:r>
    </w:p>
    <w:p w14:paraId="53089B73" w14:textId="77777777" w:rsidR="00E93646" w:rsidRDefault="00E93646" w:rsidP="00E93646">
      <w:pPr>
        <w:pStyle w:val="NoSpacing"/>
        <w:ind w:firstLine="567"/>
        <w:jc w:val="both"/>
      </w:pPr>
      <w:r>
        <w:t>- Vận động đơn giản theo nhịp điệu của các bài hát, bản nhạc.</w:t>
      </w:r>
    </w:p>
    <w:p w14:paraId="0C406631" w14:textId="77777777" w:rsidR="00E93646" w:rsidRDefault="00E93646" w:rsidP="00E93646">
      <w:pPr>
        <w:pStyle w:val="NoSpacing"/>
        <w:ind w:firstLine="567"/>
        <w:jc w:val="both"/>
      </w:pPr>
      <w:r>
        <w:t>- Vận động theo ý thích khi hát/nghe các bài hát, bản nhạc quen thuộc.</w:t>
      </w:r>
    </w:p>
    <w:p w14:paraId="1D9D305B" w14:textId="77777777" w:rsidR="00E93646" w:rsidRDefault="00E93646" w:rsidP="00E93646">
      <w:pPr>
        <w:pStyle w:val="NoSpacing"/>
        <w:ind w:firstLine="567"/>
        <w:jc w:val="both"/>
      </w:pPr>
      <w:r>
        <w:t>- Hát được theo giai điệu bài hát quen thuộc.</w:t>
      </w:r>
    </w:p>
    <w:p w14:paraId="3254E2A2" w14:textId="77777777" w:rsidR="00E93646" w:rsidRDefault="00E93646" w:rsidP="00E93646">
      <w:pPr>
        <w:pStyle w:val="NoSpacing"/>
        <w:ind w:firstLine="567"/>
        <w:jc w:val="both"/>
      </w:pPr>
      <w:r>
        <w:t xml:space="preserve">- Bộc lộ cảm xúc khi nghe âm thanh gợi cảm, các bài hát, bản nhạc gần gũi và ngắm nhìn vẻ đẹp nổi bật của các sự vật, hiện tượng trong thiên nhiên, cuộc sống và tác phẩm nghệ thuật. </w:t>
      </w:r>
    </w:p>
    <w:p w14:paraId="7D8736F1" w14:textId="1DCCC635" w:rsidR="00E93646" w:rsidRDefault="00E93646" w:rsidP="00E93646">
      <w:pPr>
        <w:ind w:left="567"/>
        <w:jc w:val="both"/>
        <w:rPr>
          <w:b/>
          <w:i/>
        </w:rPr>
      </w:pPr>
      <w:r>
        <w:rPr>
          <w:b/>
          <w:i/>
        </w:rPr>
        <w:t>*</w:t>
      </w:r>
      <w:r w:rsidR="001C7F35">
        <w:rPr>
          <w:b/>
          <w:i/>
        </w:rPr>
        <w:t xml:space="preserve"> </w:t>
      </w:r>
      <w:r>
        <w:rPr>
          <w:b/>
          <w:i/>
        </w:rPr>
        <w:t>Tạo hình:</w:t>
      </w:r>
    </w:p>
    <w:p w14:paraId="53DCAC94" w14:textId="36221BE8" w:rsidR="001C7F35" w:rsidRDefault="00E93646" w:rsidP="00E93646">
      <w:pPr>
        <w:pStyle w:val="NoSpacing"/>
        <w:ind w:firstLine="567"/>
        <w:jc w:val="both"/>
        <w:rPr>
          <w:lang w:val="pt-BR"/>
        </w:rPr>
      </w:pPr>
      <w:r>
        <w:rPr>
          <w:lang w:val="pt-BR"/>
        </w:rPr>
        <w:lastRenderedPageBreak/>
        <w:t xml:space="preserve">- </w:t>
      </w:r>
      <w:r w:rsidR="001C7F35">
        <w:rPr>
          <w:lang w:val="pt-BR"/>
        </w:rPr>
        <w:t>Sử dụng các kĩ năng nặn hình để tạo ra sản phẩm theo yêu cầu và theo sở thích, sáng tạo thêm khả năng vốn có của bản thân.</w:t>
      </w:r>
    </w:p>
    <w:p w14:paraId="4753B070" w14:textId="5595561E" w:rsidR="00E93646" w:rsidRDefault="001C7F35" w:rsidP="00E93646">
      <w:pPr>
        <w:pStyle w:val="NoSpacing"/>
        <w:ind w:firstLine="567"/>
        <w:jc w:val="both"/>
        <w:rPr>
          <w:lang w:val="pt-BR"/>
        </w:rPr>
      </w:pPr>
      <w:r>
        <w:rPr>
          <w:lang w:val="pt-BR"/>
        </w:rPr>
        <w:t xml:space="preserve">- </w:t>
      </w:r>
      <w:r w:rsidR="00E93646">
        <w:rPr>
          <w:lang w:val="pt-BR"/>
        </w:rPr>
        <w:t xml:space="preserve">Thích thú, ngắm nhìn, chỉ, sờ  và sử dụng các từ gợi cảm nói lên cảm xúc của mình (về màu sắc, hình dáng…) của các tác phẩm tạo hình. </w:t>
      </w:r>
    </w:p>
    <w:p w14:paraId="70A4A050" w14:textId="77777777" w:rsidR="00E93646" w:rsidRDefault="00E93646" w:rsidP="00E93646">
      <w:pPr>
        <w:pStyle w:val="NoSpacing"/>
        <w:ind w:firstLine="567"/>
        <w:jc w:val="both"/>
        <w:rPr>
          <w:lang w:val="pt-BR"/>
        </w:rPr>
      </w:pPr>
      <w:r>
        <w:rPr>
          <w:lang w:val="pt-BR"/>
        </w:rPr>
        <w:t>- Vẽ các nét thẳng, xiên, ngang, tạo thành bức tranh đơn giản.</w:t>
      </w:r>
    </w:p>
    <w:p w14:paraId="76A6FEEA" w14:textId="77777777" w:rsidR="00E93646" w:rsidRDefault="00E93646" w:rsidP="00E93646">
      <w:pPr>
        <w:pStyle w:val="NoSpacing"/>
        <w:ind w:firstLine="567"/>
        <w:jc w:val="both"/>
      </w:pPr>
      <w:r>
        <w:rPr>
          <w:lang w:val="pt-BR"/>
        </w:rPr>
        <w:t>- Nhận xét các sản phẩm tạo hình.</w:t>
      </w:r>
    </w:p>
    <w:p w14:paraId="7F8E5FE6" w14:textId="77777777" w:rsidR="00E93646" w:rsidRDefault="00E93646" w:rsidP="00E93646">
      <w:pPr>
        <w:pStyle w:val="NoSpacing"/>
        <w:ind w:firstLine="567"/>
        <w:jc w:val="both"/>
      </w:pPr>
      <w:r>
        <w:t xml:space="preserve">- </w:t>
      </w:r>
      <w:r>
        <w:rPr>
          <w:lang w:val="vi-VN"/>
        </w:rPr>
        <w:t>Đ</w:t>
      </w:r>
      <w:r>
        <w:t>ặt tên cho sản phẩm c</w:t>
      </w:r>
      <w:r>
        <w:rPr>
          <w:lang w:val="vi-VN"/>
        </w:rPr>
        <w:t>ủa mình</w:t>
      </w:r>
      <w:r>
        <w:t>.</w:t>
      </w:r>
    </w:p>
    <w:p w14:paraId="1401F55D" w14:textId="206720C8" w:rsidR="00E93646" w:rsidRDefault="001C7F35" w:rsidP="00E93646">
      <w:pPr>
        <w:pStyle w:val="NoSpacing"/>
        <w:ind w:firstLine="567"/>
        <w:jc w:val="both"/>
      </w:pPr>
      <w:r>
        <w:t>- Yêu quý giữ gìn các sản phẩm tạo hình.</w:t>
      </w:r>
    </w:p>
    <w:p w14:paraId="2A2EBF89" w14:textId="77777777" w:rsidR="00E93646" w:rsidRDefault="00E93646" w:rsidP="00E93646">
      <w:pPr>
        <w:ind w:left="567"/>
        <w:jc w:val="both"/>
        <w:rPr>
          <w:lang w:val="vi-VN"/>
        </w:rPr>
      </w:pPr>
      <w:r>
        <w:rPr>
          <w:b/>
        </w:rPr>
        <w:t xml:space="preserve">3. </w:t>
      </w:r>
      <w:r>
        <w:rPr>
          <w:b/>
          <w:u w:val="single"/>
        </w:rPr>
        <w:t>Dự kiến chủ đề nhánh</w:t>
      </w:r>
    </w:p>
    <w:p w14:paraId="5E76C0EF" w14:textId="4F6E3442" w:rsidR="00E93646" w:rsidRDefault="00E93646" w:rsidP="00E93646">
      <w:pPr>
        <w:ind w:left="567"/>
        <w:jc w:val="both"/>
        <w:rPr>
          <w:i/>
          <w:iCs/>
          <w:lang w:val="vi-VN"/>
        </w:rPr>
      </w:pPr>
      <w:r>
        <w:rPr>
          <w:i/>
          <w:iCs/>
        </w:rPr>
        <w:t xml:space="preserve">a. </w:t>
      </w:r>
      <w:r>
        <w:rPr>
          <w:i/>
        </w:rPr>
        <w:t>Một số hiện t</w:t>
      </w:r>
      <w:r>
        <w:rPr>
          <w:i/>
          <w:lang w:val="vi-VN"/>
        </w:rPr>
        <w:t>ượng t</w:t>
      </w:r>
      <w:r>
        <w:rPr>
          <w:i/>
        </w:rPr>
        <w:t>ự nhiên</w:t>
      </w:r>
      <w:r>
        <w:rPr>
          <w:i/>
          <w:iCs/>
        </w:rPr>
        <w:t>. Thực hiện từ 30/03/2026 đến</w:t>
      </w:r>
      <w:r>
        <w:rPr>
          <w:i/>
          <w:iCs/>
          <w:lang w:val="vi-VN"/>
        </w:rPr>
        <w:t xml:space="preserve"> </w:t>
      </w:r>
      <w:r>
        <w:rPr>
          <w:i/>
          <w:iCs/>
        </w:rPr>
        <w:t>05/04/2026.</w:t>
      </w:r>
    </w:p>
    <w:p w14:paraId="0CD48CAF" w14:textId="6BBCE629" w:rsidR="00E93646" w:rsidRDefault="00E93646" w:rsidP="00E93646">
      <w:pPr>
        <w:ind w:left="567"/>
        <w:jc w:val="both"/>
        <w:rPr>
          <w:i/>
          <w:iCs/>
          <w:lang w:val="vi-VN"/>
        </w:rPr>
      </w:pPr>
      <w:r>
        <w:rPr>
          <w:i/>
          <w:iCs/>
        </w:rPr>
        <w:t xml:space="preserve">b. </w:t>
      </w:r>
      <w:r>
        <w:rPr>
          <w:i/>
        </w:rPr>
        <w:t>Nước</w:t>
      </w:r>
      <w:r>
        <w:rPr>
          <w:i/>
          <w:iCs/>
        </w:rPr>
        <w:t>. Thực hiện từ 06/04/2026 đến</w:t>
      </w:r>
      <w:r>
        <w:rPr>
          <w:i/>
          <w:iCs/>
          <w:lang w:val="vi-VN"/>
        </w:rPr>
        <w:t xml:space="preserve"> </w:t>
      </w:r>
      <w:r>
        <w:rPr>
          <w:i/>
          <w:iCs/>
        </w:rPr>
        <w:t>12/04/2026.</w:t>
      </w:r>
    </w:p>
    <w:p w14:paraId="5125D2B7" w14:textId="575C94AD" w:rsidR="00E93646" w:rsidRDefault="00E93646" w:rsidP="00E93646">
      <w:pPr>
        <w:ind w:left="567"/>
        <w:jc w:val="both"/>
        <w:rPr>
          <w:i/>
          <w:iCs/>
          <w:lang w:val="vi-VN"/>
        </w:rPr>
      </w:pPr>
      <w:r>
        <w:rPr>
          <w:i/>
          <w:iCs/>
        </w:rPr>
        <w:t xml:space="preserve">c. </w:t>
      </w:r>
      <w:r>
        <w:rPr>
          <w:i/>
        </w:rPr>
        <w:t>Gió</w:t>
      </w:r>
      <w:r>
        <w:rPr>
          <w:i/>
          <w:iCs/>
        </w:rPr>
        <w:t>. Thực hiện từ 13/04/2026 đến 19/04/2026.</w:t>
      </w:r>
    </w:p>
    <w:p w14:paraId="331198B6" w14:textId="34652BA7" w:rsidR="00E93646" w:rsidRDefault="00E93646" w:rsidP="00E93646">
      <w:pPr>
        <w:ind w:left="567"/>
        <w:jc w:val="both"/>
        <w:rPr>
          <w:i/>
          <w:iCs/>
          <w:lang w:val="vi-VN"/>
        </w:rPr>
      </w:pPr>
      <w:r>
        <w:rPr>
          <w:i/>
          <w:iCs/>
        </w:rPr>
        <w:t xml:space="preserve">d. </w:t>
      </w:r>
      <w:r>
        <w:rPr>
          <w:i/>
        </w:rPr>
        <w:t>Các mùa trong năm</w:t>
      </w:r>
      <w:r>
        <w:rPr>
          <w:i/>
          <w:iCs/>
        </w:rPr>
        <w:t>. Thực hiện từ 20/04/2026 đến 26/04/2026.</w:t>
      </w:r>
    </w:p>
    <w:p w14:paraId="451C5CFA" w14:textId="77777777" w:rsidR="00E93646" w:rsidRDefault="00E93646" w:rsidP="00E93646">
      <w:pPr>
        <w:ind w:left="567"/>
        <w:jc w:val="both"/>
      </w:pPr>
      <w:r>
        <w:rPr>
          <w:b/>
        </w:rPr>
        <w:t xml:space="preserve">4. </w:t>
      </w:r>
      <w:r>
        <w:rPr>
          <w:b/>
          <w:u w:val="single"/>
        </w:rPr>
        <w:t>Xây dựng môi trường giáo dục</w:t>
      </w:r>
    </w:p>
    <w:p w14:paraId="6C27BB02" w14:textId="77777777" w:rsidR="00E93646" w:rsidRDefault="00E93646" w:rsidP="00E93646">
      <w:pPr>
        <w:ind w:left="567"/>
        <w:jc w:val="both"/>
        <w:rPr>
          <w:b/>
          <w:bCs/>
        </w:rPr>
      </w:pPr>
      <w:r>
        <w:rPr>
          <w:b/>
          <w:bCs/>
        </w:rPr>
        <w:t>a. Môi trường vật chất:</w:t>
      </w:r>
    </w:p>
    <w:p w14:paraId="4B3E33E9" w14:textId="77777777" w:rsidR="00E93646" w:rsidRDefault="00E93646" w:rsidP="00E93646">
      <w:pPr>
        <w:pStyle w:val="NoSpacing"/>
        <w:ind w:firstLine="567"/>
        <w:jc w:val="both"/>
        <w:rPr>
          <w:b/>
          <w:i/>
        </w:rPr>
      </w:pPr>
      <w:r>
        <w:rPr>
          <w:b/>
          <w:i/>
        </w:rPr>
        <w:t>* Môi trường cho trẻ hoạt động trong phòng lớp:</w:t>
      </w:r>
    </w:p>
    <w:p w14:paraId="2C5A58F9" w14:textId="01E17A97" w:rsidR="00E93646" w:rsidRDefault="00E93646" w:rsidP="00E93646">
      <w:pPr>
        <w:pStyle w:val="NoSpacing"/>
        <w:ind w:firstLine="567"/>
        <w:jc w:val="both"/>
        <w:rPr>
          <w:i/>
        </w:rPr>
      </w:pPr>
      <w:r>
        <w:t>- Trang trí phòng lớp đảm bảo thẩm mĩ, thân thiện và phù hợp với nội dung, chủ đề: “Thiên nhiên kỳ diệu</w:t>
      </w:r>
      <w:r w:rsidR="005F3AD9">
        <w:t xml:space="preserve"> quanh bé</w:t>
      </w:r>
      <w:bookmarkStart w:id="0" w:name="_GoBack"/>
      <w:bookmarkEnd w:id="0"/>
      <w:r>
        <w:t>”.</w:t>
      </w:r>
    </w:p>
    <w:p w14:paraId="21140E71" w14:textId="77777777" w:rsidR="00E93646" w:rsidRDefault="00E93646" w:rsidP="00E93646">
      <w:pPr>
        <w:ind w:firstLine="567"/>
        <w:jc w:val="both"/>
      </w:pPr>
      <w:r>
        <w:t>- Các đồ dùng, đồ chơi, nguyên vật liệu đa dạng, phong phú, hấp dẫn trẻ.</w:t>
      </w:r>
    </w:p>
    <w:p w14:paraId="197AD18E" w14:textId="77777777" w:rsidR="00E93646" w:rsidRDefault="00E93646" w:rsidP="00E93646">
      <w:pPr>
        <w:ind w:firstLine="567"/>
        <w:jc w:val="both"/>
      </w:pPr>
      <w:r>
        <w:t>- Sắp xếp và bố trí đồ dùng, đồ chơi hợp lí, đảm bảo an toàn và đáp ứng mục đích giáo dục.</w:t>
      </w:r>
    </w:p>
    <w:p w14:paraId="17C5F986" w14:textId="77777777" w:rsidR="00E93646" w:rsidRDefault="00E93646" w:rsidP="00E93646">
      <w:pPr>
        <w:jc w:val="both"/>
      </w:pPr>
      <w:r>
        <w:t xml:space="preserve"> </w:t>
      </w:r>
      <w:r>
        <w:tab/>
        <w:t>- Có khu vực để bố trí chỗ ăn, chỗ ngủ cho trẻ đảm bảo theo yêu cầu quy định.</w:t>
      </w:r>
    </w:p>
    <w:p w14:paraId="2102415B" w14:textId="77777777" w:rsidR="00E93646" w:rsidRDefault="00E93646" w:rsidP="00E93646">
      <w:pPr>
        <w:ind w:firstLine="720"/>
        <w:jc w:val="both"/>
      </w:pPr>
      <w:r>
        <w:t xml:space="preserve"> - Các khu vực hoạt động bố trí phù hợp, linh hoạt, mang tính mở, tạo điều kiện dễ dàng cho trẻ lựa chọn sử dụng đồ vật, đồ chơi, tham gia hoạt động và thuận lợi cho sự quan sát của giáo viên.</w:t>
      </w:r>
    </w:p>
    <w:p w14:paraId="6E91F1F5" w14:textId="77777777" w:rsidR="00E93646" w:rsidRDefault="00E93646" w:rsidP="00E93646">
      <w:pPr>
        <w:jc w:val="both"/>
      </w:pPr>
      <w:r>
        <w:t xml:space="preserve"> </w:t>
      </w:r>
      <w:r>
        <w:tab/>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6FFC4328" w14:textId="77777777" w:rsidR="00E93646" w:rsidRDefault="00E93646" w:rsidP="00E93646">
      <w:pPr>
        <w:ind w:left="567"/>
        <w:jc w:val="both"/>
        <w:rPr>
          <w:b/>
          <w:bCs/>
          <w:i/>
          <w:iCs/>
        </w:rPr>
      </w:pPr>
      <w:r>
        <w:rPr>
          <w:b/>
          <w:bCs/>
          <w:i/>
          <w:iCs/>
        </w:rPr>
        <w:t>* Môi trường cho trẻ hoạt động ngoài trời:</w:t>
      </w:r>
    </w:p>
    <w:p w14:paraId="3BA938D0" w14:textId="77777777" w:rsidR="00E93646" w:rsidRDefault="00E93646" w:rsidP="00E93646">
      <w:pPr>
        <w:ind w:left="567"/>
        <w:jc w:val="both"/>
      </w:pPr>
      <w:r>
        <w:t>- Sân chơi và sắp xếp thiết bị chơi ngoài trời.</w:t>
      </w:r>
    </w:p>
    <w:p w14:paraId="65F550F6" w14:textId="77777777" w:rsidR="00E93646" w:rsidRDefault="00E93646" w:rsidP="00E93646">
      <w:pPr>
        <w:ind w:left="567"/>
        <w:jc w:val="both"/>
      </w:pPr>
      <w:r>
        <w:t>- Khu chơi với cát, đất…</w:t>
      </w:r>
    </w:p>
    <w:p w14:paraId="0F2FDF90" w14:textId="77777777" w:rsidR="00E93646" w:rsidRDefault="00E93646" w:rsidP="00E93646">
      <w:pPr>
        <w:ind w:left="567"/>
        <w:jc w:val="both"/>
      </w:pPr>
      <w:r>
        <w:t>- Bồn hoa, cây cảnh, nơi trồng cây.</w:t>
      </w:r>
    </w:p>
    <w:p w14:paraId="3AA043E5" w14:textId="77777777" w:rsidR="00E93646" w:rsidRDefault="00E93646" w:rsidP="00E93646">
      <w:pPr>
        <w:ind w:left="567"/>
        <w:jc w:val="both"/>
        <w:rPr>
          <w:b/>
          <w:bCs/>
        </w:rPr>
      </w:pPr>
      <w:r>
        <w:rPr>
          <w:b/>
          <w:bCs/>
        </w:rPr>
        <w:t>b. Môi trường xã hội:</w:t>
      </w:r>
    </w:p>
    <w:p w14:paraId="315984F4" w14:textId="77777777" w:rsidR="00E93646" w:rsidRDefault="00E93646" w:rsidP="00E93646">
      <w:pPr>
        <w:ind w:firstLine="567"/>
        <w:jc w:val="both"/>
      </w:pPr>
      <w:r>
        <w:t>- Môi trường chăm sóc giáo dục trong trường mầm non cần phải đảm bảo an toàn về mặt tâm lí, thuận lợi giáo dục các kỹ năng và xã hội cho trẻ.</w:t>
      </w:r>
    </w:p>
    <w:p w14:paraId="524E5989" w14:textId="77777777" w:rsidR="00E93646" w:rsidRDefault="00E93646" w:rsidP="00E93646">
      <w:pPr>
        <w:ind w:firstLine="567"/>
        <w:jc w:val="both"/>
      </w:pPr>
      <w:r>
        <w:t>- Trẻ thường xuyên được giao tiếp, thể hiện mối quan hệ thân thiện giữa trẻ với trẻ và giữa trẻ với những người xung quanh.</w:t>
      </w:r>
    </w:p>
    <w:p w14:paraId="22CDAEE5" w14:textId="77777777" w:rsidR="00E93646" w:rsidRDefault="00E93646" w:rsidP="00E93646">
      <w:pPr>
        <w:ind w:firstLine="567"/>
        <w:jc w:val="both"/>
      </w:pPr>
      <w:r>
        <w:t>- Hành vi, cử chỉ, lời nói, thái độ của giáo viên đối với trẻ và những người khác luôn mẫu mực để noi theo.</w:t>
      </w:r>
    </w:p>
    <w:p w14:paraId="47BB3DAA" w14:textId="77777777" w:rsidR="00E93646" w:rsidRDefault="00E93646" w:rsidP="00E93646">
      <w:pPr>
        <w:ind w:left="567"/>
        <w:jc w:val="both"/>
        <w:rPr>
          <w:b/>
        </w:rPr>
      </w:pPr>
      <w:r>
        <w:rPr>
          <w:b/>
        </w:rPr>
        <w:t xml:space="preserve">5. </w:t>
      </w:r>
      <w:r>
        <w:rPr>
          <w:b/>
          <w:u w:val="single"/>
        </w:rPr>
        <w:t>Kết quả mong đợi</w:t>
      </w:r>
      <w:r>
        <w:rPr>
          <w:b/>
        </w:rPr>
        <w:t>:</w:t>
      </w:r>
    </w:p>
    <w:p w14:paraId="75397E9E" w14:textId="77777777" w:rsidR="00E93646" w:rsidRDefault="00E93646" w:rsidP="00914E75">
      <w:pPr>
        <w:ind w:firstLine="567"/>
        <w:jc w:val="both"/>
        <w:rPr>
          <w:b/>
        </w:rPr>
      </w:pPr>
      <w:r>
        <w:rPr>
          <w:b/>
        </w:rPr>
        <w:t>a. Phát triển thể chất.</w:t>
      </w:r>
    </w:p>
    <w:p w14:paraId="2CDE66E1" w14:textId="6F323A38" w:rsidR="00914E75" w:rsidRDefault="00914E75" w:rsidP="00914E75">
      <w:pPr>
        <w:ind w:firstLine="567"/>
        <w:jc w:val="both"/>
        <w:rPr>
          <w:b/>
          <w:i/>
        </w:rPr>
      </w:pPr>
      <w:r>
        <w:rPr>
          <w:b/>
          <w:i/>
        </w:rPr>
        <w:t>* Giáo dục dinh dưỡng và sức khỏe:</w:t>
      </w:r>
    </w:p>
    <w:p w14:paraId="6B1D9FCD" w14:textId="078CA3BB" w:rsidR="00914E75" w:rsidRDefault="00914E75" w:rsidP="00914E75">
      <w:pPr>
        <w:pStyle w:val="NormalWeb"/>
        <w:spacing w:before="0" w:beforeAutospacing="0" w:after="0" w:afterAutospacing="0"/>
        <w:ind w:firstLine="567"/>
        <w:jc w:val="both"/>
        <w:textAlignment w:val="baseline"/>
        <w:rPr>
          <w:kern w:val="24"/>
          <w:sz w:val="28"/>
          <w:szCs w:val="28"/>
        </w:rPr>
      </w:pPr>
      <w:r>
        <w:rPr>
          <w:kern w:val="24"/>
          <w:sz w:val="28"/>
          <w:szCs w:val="28"/>
        </w:rPr>
        <w:t>- Trẻ nhận biết trang phục khi thời tiết thay đổi.</w:t>
      </w:r>
    </w:p>
    <w:p w14:paraId="6A88620C" w14:textId="77777777" w:rsidR="00914E75" w:rsidRDefault="00914E75" w:rsidP="00914E75">
      <w:pPr>
        <w:pStyle w:val="NormalWeb"/>
        <w:spacing w:before="0" w:beforeAutospacing="0" w:after="0" w:afterAutospacing="0"/>
        <w:ind w:left="34" w:firstLine="533"/>
        <w:jc w:val="both"/>
        <w:textAlignment w:val="baseline"/>
        <w:rPr>
          <w:kern w:val="24"/>
          <w:sz w:val="28"/>
          <w:szCs w:val="28"/>
        </w:rPr>
      </w:pPr>
      <w:r>
        <w:rPr>
          <w:kern w:val="24"/>
          <w:sz w:val="28"/>
          <w:szCs w:val="28"/>
        </w:rPr>
        <w:lastRenderedPageBreak/>
        <w:t>- Trẻ nói đúng tên một số thực phẩm quen thuộc khi nhìn vật thật hoặc tranh ảnh (Thịt, cá, trứng, sữa, rau…)</w:t>
      </w:r>
    </w:p>
    <w:p w14:paraId="0D2659D4" w14:textId="77777777" w:rsidR="00914E75" w:rsidRDefault="00914E75" w:rsidP="00914E75">
      <w:pPr>
        <w:ind w:left="34" w:firstLine="686"/>
        <w:jc w:val="both"/>
      </w:pPr>
      <w:r>
        <w:t>- Trẻ có một số hành vi tốt trong ăn uống khi được nhắc nhở.</w:t>
      </w:r>
    </w:p>
    <w:p w14:paraId="1350C9F9" w14:textId="77777777" w:rsidR="00914E75" w:rsidRDefault="00914E75" w:rsidP="00914E75">
      <w:pPr>
        <w:ind w:left="34" w:firstLine="686"/>
        <w:jc w:val="both"/>
      </w:pPr>
      <w:r>
        <w:t xml:space="preserve">- Rèn cho trẻ một số kỹ năng vệ sinh cá nhận và lao động tự phục vụ. </w:t>
      </w:r>
    </w:p>
    <w:p w14:paraId="1D611287" w14:textId="77777777" w:rsidR="00914E75" w:rsidRDefault="00914E75" w:rsidP="00914E75">
      <w:pPr>
        <w:ind w:left="34" w:firstLine="686"/>
        <w:jc w:val="both"/>
        <w:rPr>
          <w:bCs/>
          <w:color w:val="000000" w:themeColor="text1"/>
        </w:rPr>
      </w:pPr>
      <w:r>
        <w:rPr>
          <w:bCs/>
          <w:color w:val="000000" w:themeColor="text1"/>
          <w:lang w:val="vi-VN"/>
        </w:rPr>
        <w:t>- Trẻ có một số hành vi, thói quen tốt trong ăn uống khi được nhắc nhở: Uống nước đã đun sôi.</w:t>
      </w:r>
    </w:p>
    <w:p w14:paraId="0A710521" w14:textId="0322F589" w:rsidR="00914E75" w:rsidRPr="00914E75" w:rsidRDefault="00914E75" w:rsidP="00914E75">
      <w:pPr>
        <w:ind w:left="34" w:firstLine="686"/>
        <w:jc w:val="both"/>
        <w:rPr>
          <w:bCs/>
          <w:color w:val="000000" w:themeColor="text1"/>
        </w:rPr>
      </w:pPr>
      <w:r>
        <w:rPr>
          <w:bCs/>
          <w:color w:val="000000" w:themeColor="text1"/>
          <w:lang w:val="vi-VN"/>
        </w:rPr>
        <w:t xml:space="preserve">- Trẻ biết tránh nơi nguy hiểm (hồ, ao, bể chứa nước, giếng, hố vôi…) khi được nhắc nhở. </w:t>
      </w:r>
    </w:p>
    <w:p w14:paraId="39BB67C3" w14:textId="3971FC79" w:rsidR="00E93646" w:rsidRDefault="00E93646" w:rsidP="00E93646">
      <w:pPr>
        <w:ind w:left="34" w:firstLine="686"/>
        <w:jc w:val="both"/>
        <w:rPr>
          <w:b/>
          <w:i/>
        </w:rPr>
      </w:pPr>
      <w:r>
        <w:rPr>
          <w:b/>
          <w:i/>
        </w:rPr>
        <w:t>*</w:t>
      </w:r>
      <w:r w:rsidR="00914E75">
        <w:rPr>
          <w:b/>
          <w:i/>
        </w:rPr>
        <w:t xml:space="preserve"> </w:t>
      </w:r>
      <w:r>
        <w:rPr>
          <w:b/>
          <w:i/>
        </w:rPr>
        <w:t>Phát triển vận động:</w:t>
      </w:r>
    </w:p>
    <w:p w14:paraId="65888120" w14:textId="77777777" w:rsidR="00E93646" w:rsidRDefault="00E93646" w:rsidP="00E93646">
      <w:pPr>
        <w:pStyle w:val="NormalWeb"/>
        <w:spacing w:before="0" w:beforeAutospacing="0" w:after="0" w:afterAutospacing="0"/>
        <w:ind w:left="34" w:firstLine="686"/>
        <w:jc w:val="both"/>
        <w:textAlignment w:val="baseline"/>
        <w:rPr>
          <w:kern w:val="24"/>
          <w:sz w:val="28"/>
          <w:szCs w:val="28"/>
        </w:rPr>
      </w:pPr>
      <w:r>
        <w:rPr>
          <w:kern w:val="24"/>
          <w:sz w:val="28"/>
          <w:szCs w:val="28"/>
        </w:rPr>
        <w:t>- Trẻ thực hiện được đủ các động tác trong bài tập thể dục theo hướng dẫn.</w:t>
      </w:r>
    </w:p>
    <w:p w14:paraId="40CE87EF" w14:textId="77777777" w:rsidR="00E93646" w:rsidRDefault="00E93646" w:rsidP="00E93646">
      <w:pPr>
        <w:pStyle w:val="NormalWeb"/>
        <w:spacing w:before="0" w:beforeAutospacing="0" w:after="0" w:afterAutospacing="0"/>
        <w:ind w:left="34" w:firstLine="686"/>
        <w:jc w:val="both"/>
        <w:textAlignment w:val="baseline"/>
        <w:rPr>
          <w:color w:val="000000" w:themeColor="text1"/>
          <w:sz w:val="28"/>
          <w:szCs w:val="28"/>
        </w:rPr>
      </w:pPr>
      <w:r>
        <w:rPr>
          <w:color w:val="000000" w:themeColor="text1"/>
          <w:kern w:val="24"/>
          <w:sz w:val="28"/>
          <w:szCs w:val="28"/>
        </w:rPr>
        <w:t>- Kiểm soát được khi thực hiện bài vận động.</w:t>
      </w:r>
      <w:r>
        <w:rPr>
          <w:color w:val="000000" w:themeColor="text1"/>
          <w:sz w:val="28"/>
          <w:szCs w:val="28"/>
        </w:rPr>
        <w:t xml:space="preserve"> </w:t>
      </w:r>
    </w:p>
    <w:p w14:paraId="4E41B776" w14:textId="5112B626" w:rsidR="00E93646" w:rsidRDefault="00E93646" w:rsidP="00E93646">
      <w:pPr>
        <w:pStyle w:val="NormalWeb"/>
        <w:spacing w:before="0" w:beforeAutospacing="0" w:after="0" w:afterAutospacing="0"/>
        <w:ind w:left="34" w:firstLine="686"/>
        <w:jc w:val="both"/>
        <w:textAlignment w:val="baseline"/>
        <w:rPr>
          <w:color w:val="000000" w:themeColor="text1"/>
          <w:sz w:val="28"/>
          <w:szCs w:val="28"/>
        </w:rPr>
      </w:pPr>
      <w:r>
        <w:rPr>
          <w:color w:val="000000" w:themeColor="text1"/>
          <w:sz w:val="28"/>
          <w:szCs w:val="28"/>
        </w:rPr>
        <w:t>- Thể hiện nhanh, mạnh trong thực hiện</w:t>
      </w:r>
      <w:r w:rsidR="00C222DB">
        <w:rPr>
          <w:color w:val="000000" w:themeColor="text1"/>
          <w:sz w:val="28"/>
          <w:szCs w:val="28"/>
        </w:rPr>
        <w:t xml:space="preserve"> các</w:t>
      </w:r>
      <w:r>
        <w:rPr>
          <w:color w:val="000000" w:themeColor="text1"/>
          <w:sz w:val="28"/>
          <w:szCs w:val="28"/>
        </w:rPr>
        <w:t xml:space="preserve"> bài tập vận động.</w:t>
      </w:r>
    </w:p>
    <w:p w14:paraId="4A280953" w14:textId="77777777" w:rsidR="00E93646" w:rsidRDefault="00E93646" w:rsidP="00E93646">
      <w:pPr>
        <w:pStyle w:val="NormalWeb"/>
        <w:spacing w:before="0" w:beforeAutospacing="0" w:after="0" w:afterAutospacing="0"/>
        <w:ind w:left="34" w:firstLine="686"/>
        <w:jc w:val="both"/>
        <w:textAlignment w:val="baseline"/>
        <w:rPr>
          <w:color w:val="000000" w:themeColor="text1"/>
          <w:kern w:val="24"/>
          <w:sz w:val="28"/>
          <w:szCs w:val="28"/>
        </w:rPr>
      </w:pPr>
      <w:r>
        <w:rPr>
          <w:color w:val="000000" w:themeColor="text1"/>
          <w:kern w:val="24"/>
          <w:sz w:val="28"/>
          <w:szCs w:val="28"/>
        </w:rPr>
        <w:t>- Tất cả các trẻ đều được tham gia các bài tập phát triển thể chất</w:t>
      </w:r>
      <w:r>
        <w:rPr>
          <w:color w:val="000000" w:themeColor="text1"/>
          <w:sz w:val="28"/>
          <w:szCs w:val="28"/>
          <w:lang w:val="vi-VN"/>
        </w:rPr>
        <w:t>.</w:t>
      </w:r>
    </w:p>
    <w:p w14:paraId="1AC08DFD" w14:textId="77777777" w:rsidR="00E93646" w:rsidRDefault="00E93646" w:rsidP="00E93646">
      <w:pPr>
        <w:ind w:left="567"/>
        <w:jc w:val="both"/>
        <w:rPr>
          <w:b/>
        </w:rPr>
      </w:pPr>
      <w:r>
        <w:rPr>
          <w:b/>
        </w:rPr>
        <w:t xml:space="preserve">b. </w:t>
      </w:r>
      <w:r>
        <w:rPr>
          <w:b/>
          <w:u w:val="single"/>
        </w:rPr>
        <w:t>Phát triển nhận thức</w:t>
      </w:r>
      <w:r>
        <w:rPr>
          <w:b/>
        </w:rPr>
        <w:t>:</w:t>
      </w:r>
    </w:p>
    <w:p w14:paraId="6813D3E9" w14:textId="77777777" w:rsidR="00E93646" w:rsidRDefault="00E93646" w:rsidP="00E93646">
      <w:pPr>
        <w:ind w:firstLine="567"/>
        <w:jc w:val="both"/>
        <w:rPr>
          <w:b/>
        </w:rPr>
      </w:pPr>
      <w:r>
        <w:rPr>
          <w:b/>
        </w:rPr>
        <w:t>* Khám phá khoa học:</w:t>
      </w:r>
    </w:p>
    <w:p w14:paraId="5BB589E7" w14:textId="77777777" w:rsidR="00E93646" w:rsidRDefault="00E93646" w:rsidP="00E93646">
      <w:pPr>
        <w:ind w:left="34" w:firstLine="533"/>
        <w:jc w:val="both"/>
        <w:rPr>
          <w:color w:val="000000" w:themeColor="text1"/>
        </w:rPr>
      </w:pPr>
      <w:r>
        <w:rPr>
          <w:color w:val="000000" w:themeColor="text1"/>
        </w:rPr>
        <w:t>- Biết một số dấu hiệu nổi bật của ngày và đêm.</w:t>
      </w:r>
    </w:p>
    <w:p w14:paraId="5E785136" w14:textId="77777777" w:rsidR="00E93646" w:rsidRDefault="00E93646" w:rsidP="00E93646">
      <w:pPr>
        <w:ind w:left="34" w:firstLine="533"/>
        <w:jc w:val="both"/>
        <w:rPr>
          <w:color w:val="000000" w:themeColor="text1"/>
        </w:rPr>
      </w:pPr>
      <w:r>
        <w:rPr>
          <w:color w:val="000000" w:themeColor="text1"/>
        </w:rPr>
        <w:t>- Biết được một số hiện tượng tự nhiên nắng, mưa, gió, nóng, lạnh …và cách phòng tránh.</w:t>
      </w:r>
    </w:p>
    <w:p w14:paraId="48D06CD8" w14:textId="77777777" w:rsidR="00E93646" w:rsidRDefault="00E93646" w:rsidP="00E93646">
      <w:pPr>
        <w:ind w:left="34" w:firstLine="533"/>
        <w:jc w:val="both"/>
        <w:rPr>
          <w:color w:val="000000" w:themeColor="text1"/>
        </w:rPr>
      </w:pPr>
      <w:r>
        <w:rPr>
          <w:color w:val="000000" w:themeColor="text1"/>
        </w:rPr>
        <w:t>- Biết được một số nguồn nước trong sinh hoạt hằng ngày và ích lợi của nước đối với đời sống con người, con vật, cây.</w:t>
      </w:r>
    </w:p>
    <w:p w14:paraId="7EEC6757" w14:textId="55E2AB5E" w:rsidR="00E93646" w:rsidRDefault="00E93646" w:rsidP="00E93646">
      <w:pPr>
        <w:ind w:left="34" w:firstLine="533"/>
        <w:jc w:val="both"/>
        <w:rPr>
          <w:color w:val="000000" w:themeColor="text1"/>
        </w:rPr>
      </w:pPr>
      <w:r>
        <w:rPr>
          <w:color w:val="000000" w:themeColor="text1"/>
        </w:rPr>
        <w:t>- Biết được 1 năm có 4 mùa</w:t>
      </w:r>
      <w:r w:rsidR="00C222DB">
        <w:rPr>
          <w:color w:val="000000" w:themeColor="text1"/>
        </w:rPr>
        <w:t>.</w:t>
      </w:r>
    </w:p>
    <w:p w14:paraId="4E4582BE" w14:textId="77777777" w:rsidR="00E93646" w:rsidRPr="00C222DB" w:rsidRDefault="00E93646" w:rsidP="00E93646">
      <w:pPr>
        <w:ind w:firstLine="567"/>
        <w:jc w:val="both"/>
        <w:rPr>
          <w:color w:val="000000" w:themeColor="text1"/>
        </w:rPr>
      </w:pPr>
      <w:r>
        <w:rPr>
          <w:color w:val="000000" w:themeColor="text1"/>
          <w:lang w:val="vi-VN"/>
        </w:rPr>
        <w:t xml:space="preserve">- Trẻ </w:t>
      </w:r>
      <w:r>
        <w:rPr>
          <w:color w:val="000000" w:themeColor="text1"/>
        </w:rPr>
        <w:t xml:space="preserve">biết </w:t>
      </w:r>
      <w:r>
        <w:rPr>
          <w:color w:val="000000" w:themeColor="text1"/>
          <w:lang w:val="vi-VN"/>
        </w:rPr>
        <w:t xml:space="preserve">quan tâm hứng thú với các sự vật, hiện tượng gần gũi như chăm chú quan sát sự vật, hiện tượng; hay  đặt câu hỏi về đối tượng. </w:t>
      </w:r>
    </w:p>
    <w:p w14:paraId="5BB5A2E4" w14:textId="77777777" w:rsidR="00E93646" w:rsidRDefault="00E93646" w:rsidP="00E93646">
      <w:pPr>
        <w:ind w:firstLine="567"/>
        <w:jc w:val="both"/>
        <w:rPr>
          <w:b/>
        </w:rPr>
      </w:pPr>
      <w:r>
        <w:rPr>
          <w:b/>
        </w:rPr>
        <w:t>* Làm quen với một số khái niệm sơ đẳng về toán:</w:t>
      </w:r>
    </w:p>
    <w:p w14:paraId="6236E5EF" w14:textId="3B5D2FEA" w:rsidR="00E93646" w:rsidRDefault="00E93646" w:rsidP="00E93646">
      <w:pPr>
        <w:ind w:left="34" w:firstLine="533"/>
        <w:jc w:val="both"/>
      </w:pPr>
      <w:r>
        <w:t>- Tr</w:t>
      </w:r>
      <w:r>
        <w:rPr>
          <w:lang w:val="vi-VN"/>
        </w:rPr>
        <w:t xml:space="preserve">ẻ biết </w:t>
      </w:r>
      <w:r w:rsidR="00C222DB">
        <w:t>gộp 2 nhóm đối tượng trong phạm vi 5.</w:t>
      </w:r>
    </w:p>
    <w:p w14:paraId="6F1FEB3F" w14:textId="1205D5CF" w:rsidR="00E93646" w:rsidRDefault="00E93646" w:rsidP="00E93646">
      <w:pPr>
        <w:ind w:left="34" w:firstLine="533"/>
        <w:jc w:val="both"/>
      </w:pPr>
      <w:r>
        <w:t xml:space="preserve">- Trẻ </w:t>
      </w:r>
      <w:r w:rsidR="00C222DB">
        <w:t>nhận biết được thời gian sáng trưa chiều tối.</w:t>
      </w:r>
    </w:p>
    <w:p w14:paraId="3690BF88" w14:textId="77777777" w:rsidR="00E93646" w:rsidRDefault="00E93646" w:rsidP="00E93646">
      <w:pPr>
        <w:ind w:left="34" w:firstLine="533"/>
        <w:jc w:val="both"/>
        <w:rPr>
          <w:bCs/>
        </w:rPr>
      </w:pPr>
      <w:r>
        <w:t>- Trẻ biết đo</w:t>
      </w:r>
      <w:r>
        <w:rPr>
          <w:bCs/>
        </w:rPr>
        <w:t xml:space="preserve"> nước bằng các đơn vị đo khác nhau.</w:t>
      </w:r>
    </w:p>
    <w:p w14:paraId="6A1090C2" w14:textId="77777777" w:rsidR="00E93646" w:rsidRDefault="00E93646" w:rsidP="00E93646">
      <w:pPr>
        <w:ind w:left="34" w:firstLine="533"/>
        <w:jc w:val="both"/>
        <w:rPr>
          <w:bCs/>
        </w:rPr>
      </w:pPr>
      <w:r>
        <w:rPr>
          <w:bCs/>
        </w:rPr>
        <w:t xml:space="preserve">- </w:t>
      </w:r>
      <w:r>
        <w:rPr>
          <w:bCs/>
          <w:iCs/>
        </w:rPr>
        <w:t>Trẻ biết cách sắp xếp quần áo theo mùa.</w:t>
      </w:r>
    </w:p>
    <w:p w14:paraId="188E3FD7" w14:textId="04E8170F" w:rsidR="00E93646" w:rsidRDefault="00E93646" w:rsidP="00E93646">
      <w:pPr>
        <w:ind w:left="567"/>
        <w:jc w:val="both"/>
        <w:rPr>
          <w:b/>
        </w:rPr>
      </w:pPr>
      <w:r>
        <w:rPr>
          <w:b/>
        </w:rPr>
        <w:t>c.</w:t>
      </w:r>
      <w:r w:rsidR="00C222DB">
        <w:rPr>
          <w:b/>
        </w:rPr>
        <w:t xml:space="preserve"> </w:t>
      </w:r>
      <w:r>
        <w:rPr>
          <w:b/>
          <w:u w:val="single"/>
        </w:rPr>
        <w:t>Phát triển ngôn ngữ</w:t>
      </w:r>
      <w:r>
        <w:rPr>
          <w:b/>
        </w:rPr>
        <w:t>:</w:t>
      </w:r>
    </w:p>
    <w:p w14:paraId="2433DB05" w14:textId="77777777" w:rsidR="00E93646" w:rsidRDefault="00E93646" w:rsidP="00E93646">
      <w:pPr>
        <w:ind w:firstLine="567"/>
        <w:jc w:val="both"/>
      </w:pPr>
      <w:r>
        <w:t xml:space="preserve">- Trẻ biết lắng nghe, hiểu và biết sử dụng một số từ chỉ thời tiết, đặc điểm của mùa và quang cảnh thiên nhiên.   </w:t>
      </w:r>
    </w:p>
    <w:p w14:paraId="74662654" w14:textId="77777777" w:rsidR="00E93646" w:rsidRDefault="00E93646" w:rsidP="00E93646">
      <w:pPr>
        <w:ind w:firstLine="567"/>
        <w:jc w:val="both"/>
      </w:pPr>
      <w:r>
        <w:t>- Trẻ biết kể lại chuyện đã được nghe, mô tả tranh ảnh về các hiện tượng thiên nhiên.</w:t>
      </w:r>
    </w:p>
    <w:p w14:paraId="0DD96AB7" w14:textId="77777777" w:rsidR="00E93646" w:rsidRDefault="00E93646" w:rsidP="00E93646">
      <w:pPr>
        <w:ind w:left="34" w:firstLine="533"/>
        <w:jc w:val="both"/>
        <w:rPr>
          <w:lang w:val="vi-VN"/>
        </w:rPr>
      </w:pPr>
      <w:r>
        <w:t>- Trẻ biết điều chỉnh giọng nói phù hợp khi được nhắc nhở.</w:t>
      </w:r>
    </w:p>
    <w:p w14:paraId="68DFAE3E" w14:textId="77777777" w:rsidR="00E93646" w:rsidRDefault="00E93646" w:rsidP="00E93646">
      <w:pPr>
        <w:ind w:left="34" w:firstLine="533"/>
        <w:jc w:val="both"/>
        <w:rPr>
          <w:color w:val="000000" w:themeColor="text1"/>
        </w:rPr>
      </w:pPr>
      <w:r>
        <w:rPr>
          <w:color w:val="000000" w:themeColor="text1"/>
          <w:lang w:val="vi-VN"/>
        </w:rPr>
        <w:t xml:space="preserve">- Trẻ </w:t>
      </w:r>
      <w:r>
        <w:rPr>
          <w:color w:val="000000" w:themeColor="text1"/>
        </w:rPr>
        <w:t xml:space="preserve">biết </w:t>
      </w:r>
      <w:r>
        <w:rPr>
          <w:color w:val="000000" w:themeColor="text1"/>
          <w:lang w:val="vi-VN"/>
        </w:rPr>
        <w:t>nói rõ các tiếng</w:t>
      </w:r>
      <w:r>
        <w:rPr>
          <w:color w:val="000000" w:themeColor="text1"/>
        </w:rPr>
        <w:t>.</w:t>
      </w:r>
    </w:p>
    <w:p w14:paraId="0BE36D4F" w14:textId="77777777" w:rsidR="00E93646" w:rsidRDefault="00E93646" w:rsidP="00E93646">
      <w:pPr>
        <w:ind w:left="34" w:firstLine="533"/>
        <w:jc w:val="both"/>
        <w:rPr>
          <w:color w:val="000000" w:themeColor="text1"/>
        </w:rPr>
      </w:pPr>
      <w:r>
        <w:rPr>
          <w:color w:val="000000" w:themeColor="text1"/>
          <w:lang w:val="vi-VN"/>
        </w:rPr>
        <w:t>- Trẻ</w:t>
      </w:r>
      <w:r>
        <w:rPr>
          <w:color w:val="000000" w:themeColor="text1"/>
        </w:rPr>
        <w:t xml:space="preserve"> biết </w:t>
      </w:r>
      <w:r>
        <w:rPr>
          <w:color w:val="000000" w:themeColor="text1"/>
          <w:lang w:val="vi-VN"/>
        </w:rPr>
        <w:t xml:space="preserve"> kể lại sự việc đơn giản đã diễn ra của bản thân như: thăm ông bà, đi chơi, xem phim</w:t>
      </w:r>
      <w:r>
        <w:rPr>
          <w:color w:val="000000" w:themeColor="text1"/>
        </w:rPr>
        <w:t>…</w:t>
      </w:r>
    </w:p>
    <w:p w14:paraId="2EE52EA4" w14:textId="77777777" w:rsidR="00E93646" w:rsidRDefault="00E93646" w:rsidP="00E93646">
      <w:pPr>
        <w:ind w:left="567"/>
        <w:jc w:val="both"/>
        <w:rPr>
          <w:b/>
        </w:rPr>
      </w:pPr>
      <w:r>
        <w:rPr>
          <w:b/>
          <w:lang w:val="vi-VN"/>
        </w:rPr>
        <w:t>d</w:t>
      </w:r>
      <w:r>
        <w:rPr>
          <w:b/>
        </w:rPr>
        <w:t>.</w:t>
      </w:r>
      <w:r>
        <w:rPr>
          <w:b/>
          <w:u w:val="single"/>
        </w:rPr>
        <w:t>Phát triển TC -XH</w:t>
      </w:r>
      <w:r>
        <w:rPr>
          <w:b/>
        </w:rPr>
        <w:t>:</w:t>
      </w:r>
    </w:p>
    <w:p w14:paraId="293B133C" w14:textId="56C9438C" w:rsidR="00E93646" w:rsidRDefault="00E93646" w:rsidP="00E93646">
      <w:pPr>
        <w:ind w:firstLine="567"/>
        <w:jc w:val="both"/>
      </w:pPr>
      <w:r>
        <w:t>-</w:t>
      </w:r>
      <w:r w:rsidR="00C222DB">
        <w:t xml:space="preserve"> </w:t>
      </w:r>
      <w:r>
        <w:t>Trẻ biết yêu thích cảnh đẹp của thiên nhiên.</w:t>
      </w:r>
    </w:p>
    <w:p w14:paraId="17FFA5A4" w14:textId="77777777" w:rsidR="00C222DB" w:rsidRPr="00766847" w:rsidRDefault="00C222DB" w:rsidP="00C222DB">
      <w:pPr>
        <w:ind w:firstLine="567"/>
        <w:jc w:val="both"/>
      </w:pPr>
      <w:r>
        <w:t xml:space="preserve">- </w:t>
      </w:r>
      <w:r w:rsidRPr="00766847">
        <w:t xml:space="preserve">Trẻ có ý thức bảo vệ bản thân trước các hiện tượng tự nhiên (biết trú mưa, không chơi ngoài trời khi có sấm sét…). </w:t>
      </w:r>
    </w:p>
    <w:p w14:paraId="45824311" w14:textId="2DDF51AF" w:rsidR="00C222DB" w:rsidRPr="00766847" w:rsidRDefault="00C222DB" w:rsidP="00C222DB">
      <w:pPr>
        <w:ind w:firstLine="567"/>
        <w:jc w:val="both"/>
      </w:pPr>
      <w:r>
        <w:t>- Trẻ h</w:t>
      </w:r>
      <w:r w:rsidRPr="00766847">
        <w:t xml:space="preserve">ình thành thói quen giữ gìn môi trường (không xả rác, yêu thiên nhiên). </w:t>
      </w:r>
    </w:p>
    <w:p w14:paraId="3153CFC0" w14:textId="12536D16" w:rsidR="00C222DB" w:rsidRPr="00766847" w:rsidRDefault="00C222DB" w:rsidP="00C222DB">
      <w:pPr>
        <w:ind w:firstLine="567"/>
        <w:jc w:val="both"/>
      </w:pPr>
      <w:r>
        <w:lastRenderedPageBreak/>
        <w:t>- Trẻ b</w:t>
      </w:r>
      <w:r w:rsidRPr="00766847">
        <w:t xml:space="preserve">iết thực hiện một số hành vi đơn giản phù hợp với thời tiết (mặc áo ấm khi lạnh, đội mũ khi nắng…). </w:t>
      </w:r>
    </w:p>
    <w:p w14:paraId="1E8FDF46" w14:textId="77777777" w:rsidR="00E93646" w:rsidRDefault="00E93646" w:rsidP="00E93646">
      <w:pPr>
        <w:ind w:left="34" w:firstLine="533"/>
        <w:rPr>
          <w:color w:val="000000" w:themeColor="text1"/>
          <w:lang w:val="vi-VN"/>
        </w:rPr>
      </w:pPr>
      <w:r>
        <w:rPr>
          <w:color w:val="000000" w:themeColor="text1"/>
          <w:lang w:val="vi-VN"/>
        </w:rPr>
        <w:t xml:space="preserve">- Trẻ biết biểu lộ cảm xúc vui, buồn, sợ hãi, tức giận. </w:t>
      </w:r>
    </w:p>
    <w:p w14:paraId="10754C56" w14:textId="77777777" w:rsidR="00E93646" w:rsidRDefault="00E93646" w:rsidP="00E93646">
      <w:pPr>
        <w:ind w:left="34" w:firstLine="533"/>
        <w:rPr>
          <w:color w:val="000000" w:themeColor="text1"/>
          <w:lang w:val="vi-VN"/>
        </w:rPr>
      </w:pPr>
      <w:r>
        <w:rPr>
          <w:color w:val="000000" w:themeColor="text1"/>
          <w:lang w:val="vi-VN"/>
        </w:rPr>
        <w:t xml:space="preserve">- Trẻ biết chú ý khi nghe cô và bạn nói. </w:t>
      </w:r>
    </w:p>
    <w:p w14:paraId="7EFE32CA" w14:textId="77777777" w:rsidR="00E93646" w:rsidRDefault="00E93646" w:rsidP="00E93646">
      <w:pPr>
        <w:ind w:left="567"/>
        <w:jc w:val="both"/>
        <w:rPr>
          <w:b/>
        </w:rPr>
      </w:pPr>
      <w:r>
        <w:rPr>
          <w:b/>
          <w:lang w:val="vi-VN"/>
        </w:rPr>
        <w:t>đ</w:t>
      </w:r>
      <w:r>
        <w:rPr>
          <w:b/>
        </w:rPr>
        <w:t xml:space="preserve">. </w:t>
      </w:r>
      <w:r>
        <w:rPr>
          <w:b/>
          <w:u w:val="single"/>
        </w:rPr>
        <w:t>Phát triển thẩm mĩ</w:t>
      </w:r>
      <w:r>
        <w:rPr>
          <w:b/>
        </w:rPr>
        <w:t>:</w:t>
      </w:r>
    </w:p>
    <w:p w14:paraId="3DC480BD" w14:textId="77777777" w:rsidR="00C222DB" w:rsidRDefault="00C222DB" w:rsidP="00C222DB">
      <w:pPr>
        <w:ind w:left="34" w:firstLine="533"/>
        <w:jc w:val="both"/>
        <w:rPr>
          <w:rStyle w:val="apple-converted-space"/>
          <w:b/>
        </w:rPr>
      </w:pPr>
      <w:r>
        <w:rPr>
          <w:b/>
        </w:rPr>
        <w:t>* Âm nhạc:</w:t>
      </w:r>
    </w:p>
    <w:p w14:paraId="368B9C77" w14:textId="77777777" w:rsidR="00C222DB" w:rsidRDefault="00C222DB" w:rsidP="00C222DB">
      <w:pPr>
        <w:ind w:left="34" w:firstLine="533"/>
        <w:jc w:val="both"/>
      </w:pPr>
      <w:r>
        <w:t>- Trẻ biết chú ý nghe, tỏ ra thích được hát theo, vỗ tay, nhún nhảy, lắc lư theo bài hát, bản nhạc</w:t>
      </w:r>
    </w:p>
    <w:p w14:paraId="24FE57D9" w14:textId="2B735061" w:rsidR="00C222DB" w:rsidRDefault="00C222DB" w:rsidP="00C222DB">
      <w:pPr>
        <w:ind w:left="34" w:firstLine="533"/>
        <w:jc w:val="both"/>
        <w:rPr>
          <w:lang w:val="vi-VN"/>
        </w:rPr>
      </w:pPr>
      <w:r>
        <w:t>- Trẻ biết vận động đơn giản theo nhịp điệu bài hát, bản nhạc: Vận động minh họa.</w:t>
      </w:r>
    </w:p>
    <w:p w14:paraId="1AC9761A" w14:textId="6F29A386" w:rsidR="00C222DB" w:rsidRPr="00C222DB" w:rsidRDefault="00C222DB" w:rsidP="00C222DB">
      <w:pPr>
        <w:ind w:left="34" w:firstLine="533"/>
        <w:jc w:val="both"/>
        <w:rPr>
          <w:color w:val="000000" w:themeColor="text1"/>
        </w:rPr>
      </w:pPr>
      <w:r>
        <w:rPr>
          <w:color w:val="000000" w:themeColor="text1"/>
          <w:lang w:val="vi-VN"/>
        </w:rPr>
        <w:t>- Trẻ</w:t>
      </w:r>
      <w:r>
        <w:rPr>
          <w:color w:val="000000" w:themeColor="text1"/>
        </w:rPr>
        <w:t xml:space="preserve"> biết</w:t>
      </w:r>
      <w:r>
        <w:rPr>
          <w:color w:val="000000" w:themeColor="text1"/>
          <w:lang w:val="vi-VN"/>
        </w:rPr>
        <w:t xml:space="preserve"> vui sướng, vỗ tay, nói lên cảm nhận của mình khi nghe các âm thanh gợi cảm và ngắm nhìn vẻ đẹp nổi bật của các sự vật, hiện tượng.</w:t>
      </w:r>
    </w:p>
    <w:p w14:paraId="78EF6E62" w14:textId="77777777" w:rsidR="00E93646" w:rsidRDefault="00E93646" w:rsidP="00E93646">
      <w:pPr>
        <w:ind w:left="34" w:firstLine="533"/>
        <w:jc w:val="both"/>
        <w:rPr>
          <w:b/>
        </w:rPr>
      </w:pPr>
      <w:r>
        <w:rPr>
          <w:b/>
        </w:rPr>
        <w:t>* Tạo hình:</w:t>
      </w:r>
    </w:p>
    <w:p w14:paraId="1F3D7432" w14:textId="674B50B5" w:rsidR="00C222DB" w:rsidRPr="00C222DB" w:rsidRDefault="00C222DB" w:rsidP="00C222DB">
      <w:pPr>
        <w:ind w:left="34" w:firstLine="533"/>
        <w:jc w:val="both"/>
        <w:rPr>
          <w:color w:val="000000" w:themeColor="text1"/>
        </w:rPr>
      </w:pPr>
      <w:r>
        <w:rPr>
          <w:color w:val="000000" w:themeColor="text1"/>
          <w:lang w:val="vi-VN"/>
        </w:rPr>
        <w:t xml:space="preserve">- Trẻ biết lăn dọc, xoay tròn, ấn dẹt đất nặn để tạo thành các sản phẩm có 1 khối hoặc 2 khối. </w:t>
      </w:r>
    </w:p>
    <w:p w14:paraId="146AA150" w14:textId="77777777" w:rsidR="00E93646" w:rsidRDefault="00E93646" w:rsidP="00E93646">
      <w:pPr>
        <w:ind w:left="34" w:firstLine="533"/>
        <w:jc w:val="both"/>
      </w:pPr>
      <w:r>
        <w:t>- Trẻ biết vẽ các nét thẳng, xiên, ngang, tạo thành bức tranh đơn giản</w:t>
      </w:r>
    </w:p>
    <w:p w14:paraId="59BB2957" w14:textId="77777777" w:rsidR="00E93646" w:rsidRDefault="00E93646" w:rsidP="00E93646">
      <w:pPr>
        <w:ind w:left="34" w:firstLine="533"/>
        <w:jc w:val="both"/>
      </w:pPr>
      <w:r>
        <w:t>- Trẻ biết đặt tên cho sản phẩm của mình.</w:t>
      </w:r>
    </w:p>
    <w:p w14:paraId="01DF6718" w14:textId="1A257D13" w:rsidR="00C222DB" w:rsidRDefault="00C222DB" w:rsidP="00E93646">
      <w:pPr>
        <w:ind w:left="34" w:firstLine="533"/>
        <w:jc w:val="both"/>
      </w:pPr>
      <w:r>
        <w:t>- Trẻ biết yêu quý các sản phẩm.</w:t>
      </w:r>
    </w:p>
    <w:p w14:paraId="7E555A13" w14:textId="77777777" w:rsidR="000951A4" w:rsidRDefault="000951A4" w:rsidP="00E93646">
      <w:pPr>
        <w:jc w:val="both"/>
      </w:pPr>
    </w:p>
    <w:p w14:paraId="738B838C" w14:textId="2B6D9765" w:rsidR="00E93646" w:rsidRDefault="00E93646" w:rsidP="00E93646">
      <w:pPr>
        <w:jc w:val="both"/>
        <w:rPr>
          <w:b/>
          <w:bCs/>
          <w:iCs/>
        </w:rPr>
      </w:pPr>
      <w:r>
        <w:t xml:space="preserve"> </w:t>
      </w:r>
      <w:r w:rsidR="000951A4">
        <w:rPr>
          <w:b/>
        </w:rPr>
        <w:t>DUYỆT CỦA BGH</w:t>
      </w:r>
      <w:r>
        <w:rPr>
          <w:b/>
        </w:rPr>
        <w:t xml:space="preserve">           </w:t>
      </w:r>
      <w:r w:rsidR="000951A4">
        <w:rPr>
          <w:b/>
        </w:rPr>
        <w:t xml:space="preserve">   </w:t>
      </w:r>
      <w:r>
        <w:rPr>
          <w:b/>
        </w:rPr>
        <w:t xml:space="preserve">TT CHUYÊN MÔN      </w:t>
      </w:r>
      <w:r w:rsidR="000951A4">
        <w:rPr>
          <w:b/>
          <w:lang w:val="vi-VN"/>
        </w:rPr>
        <w:t xml:space="preserve">      </w:t>
      </w:r>
      <w:r>
        <w:rPr>
          <w:b/>
          <w:lang w:val="vi-VN"/>
        </w:rPr>
        <w:t xml:space="preserve"> GVLKH</w:t>
      </w:r>
      <w:r>
        <w:rPr>
          <w:b/>
        </w:rPr>
        <w:t xml:space="preserve">    </w:t>
      </w:r>
    </w:p>
    <w:p w14:paraId="4A42962F" w14:textId="77777777" w:rsidR="00E93646" w:rsidRDefault="00E93646" w:rsidP="00E93646">
      <w:pPr>
        <w:jc w:val="center"/>
        <w:rPr>
          <w:b/>
        </w:rPr>
      </w:pPr>
    </w:p>
    <w:p w14:paraId="77885A85" w14:textId="77777777" w:rsidR="00E93646" w:rsidRDefault="00E93646" w:rsidP="00E93646">
      <w:pPr>
        <w:jc w:val="center"/>
        <w:rPr>
          <w:b/>
        </w:rPr>
      </w:pPr>
    </w:p>
    <w:p w14:paraId="45058B2A" w14:textId="77777777" w:rsidR="00E93646" w:rsidRDefault="00E93646" w:rsidP="00E93646">
      <w:pPr>
        <w:jc w:val="center"/>
        <w:rPr>
          <w:b/>
        </w:rPr>
      </w:pPr>
    </w:p>
    <w:p w14:paraId="00B8A500" w14:textId="2655C759" w:rsidR="00E93646" w:rsidRDefault="00E93646" w:rsidP="00E93646">
      <w:pPr>
        <w:rPr>
          <w:b/>
          <w:lang w:val="vi-VN"/>
        </w:rPr>
      </w:pPr>
      <w:r>
        <w:rPr>
          <w:b/>
        </w:rPr>
        <w:t xml:space="preserve">   Phạm Thị Thúy                      </w:t>
      </w:r>
      <w:r>
        <w:rPr>
          <w:b/>
          <w:lang w:val="vi-VN"/>
        </w:rPr>
        <w:t xml:space="preserve"> </w:t>
      </w:r>
      <w:r>
        <w:rPr>
          <w:b/>
        </w:rPr>
        <w:t xml:space="preserve"> Lê Thị Lệ</w:t>
      </w:r>
      <w:r>
        <w:rPr>
          <w:b/>
          <w:lang w:val="vi-VN"/>
        </w:rPr>
        <w:t xml:space="preserve">             </w:t>
      </w:r>
    </w:p>
    <w:p w14:paraId="469EA334" w14:textId="77777777" w:rsidR="00E93646" w:rsidRDefault="00E93646" w:rsidP="00E93646">
      <w:pPr>
        <w:rPr>
          <w:b/>
          <w:lang w:val="vi-VN"/>
        </w:rPr>
      </w:pPr>
    </w:p>
    <w:p w14:paraId="4EE7D031" w14:textId="77777777" w:rsidR="00E93646" w:rsidRDefault="00E93646" w:rsidP="00E93646">
      <w:pPr>
        <w:pStyle w:val="NoSpacing"/>
        <w:jc w:val="center"/>
        <w:rPr>
          <w:b/>
          <w:lang w:val="vi-VN"/>
        </w:rPr>
      </w:pPr>
    </w:p>
    <w:p w14:paraId="2E2AC5FD" w14:textId="77777777" w:rsidR="00E93646" w:rsidRDefault="00E93646" w:rsidP="00E93646">
      <w:pPr>
        <w:pStyle w:val="NoSpacing"/>
        <w:jc w:val="center"/>
        <w:rPr>
          <w:b/>
          <w:lang w:val="vi-VN"/>
        </w:rPr>
      </w:pPr>
    </w:p>
    <w:p w14:paraId="39FA3AC0" w14:textId="77777777" w:rsidR="00E93646" w:rsidRDefault="00E93646" w:rsidP="00E93646">
      <w:pPr>
        <w:pStyle w:val="NoSpacing"/>
        <w:jc w:val="center"/>
        <w:rPr>
          <w:b/>
          <w:lang w:val="vi-VN"/>
        </w:rPr>
      </w:pPr>
    </w:p>
    <w:p w14:paraId="4FACA84C" w14:textId="77777777" w:rsidR="00E93646" w:rsidRDefault="00E93646" w:rsidP="00E93646">
      <w:pPr>
        <w:pStyle w:val="NoSpacing"/>
        <w:jc w:val="center"/>
        <w:rPr>
          <w:b/>
          <w:lang w:val="vi-VN"/>
        </w:rPr>
      </w:pPr>
    </w:p>
    <w:p w14:paraId="2DC14F91" w14:textId="77777777" w:rsidR="00E93646" w:rsidRDefault="00E93646" w:rsidP="00E93646">
      <w:pPr>
        <w:pStyle w:val="NoSpacing"/>
        <w:jc w:val="center"/>
        <w:rPr>
          <w:b/>
          <w:lang w:val="vi-VN"/>
        </w:rPr>
      </w:pPr>
    </w:p>
    <w:p w14:paraId="6C162CFD" w14:textId="77777777" w:rsidR="00E93646" w:rsidRDefault="00E93646" w:rsidP="00E93646">
      <w:pPr>
        <w:pStyle w:val="NoSpacing"/>
        <w:jc w:val="center"/>
        <w:rPr>
          <w:b/>
          <w:lang w:val="vi-VN"/>
        </w:rPr>
      </w:pPr>
    </w:p>
    <w:p w14:paraId="29C8D268" w14:textId="77777777" w:rsidR="00E93646" w:rsidRDefault="00E93646" w:rsidP="00E93646">
      <w:pPr>
        <w:pStyle w:val="NoSpacing"/>
        <w:jc w:val="center"/>
        <w:rPr>
          <w:b/>
          <w:lang w:val="vi-VN"/>
        </w:rPr>
      </w:pPr>
    </w:p>
    <w:p w14:paraId="183CBA39" w14:textId="77777777" w:rsidR="00E93646" w:rsidRDefault="00E93646" w:rsidP="00E93646">
      <w:pPr>
        <w:pStyle w:val="NoSpacing"/>
        <w:jc w:val="center"/>
        <w:rPr>
          <w:b/>
          <w:lang w:val="vi-VN"/>
        </w:rPr>
      </w:pPr>
    </w:p>
    <w:p w14:paraId="6CC0D966" w14:textId="77777777" w:rsidR="00E93646" w:rsidRDefault="00E93646" w:rsidP="00E93646">
      <w:pPr>
        <w:pStyle w:val="NoSpacing"/>
        <w:jc w:val="center"/>
        <w:rPr>
          <w:b/>
          <w:lang w:val="vi-VN"/>
        </w:rPr>
      </w:pPr>
    </w:p>
    <w:p w14:paraId="3D60FCD7" w14:textId="77777777" w:rsidR="00E93646" w:rsidRDefault="00E93646" w:rsidP="00E93646">
      <w:pPr>
        <w:pStyle w:val="NoSpacing"/>
        <w:jc w:val="center"/>
        <w:rPr>
          <w:b/>
          <w:lang w:val="vi-VN"/>
        </w:rPr>
      </w:pPr>
    </w:p>
    <w:p w14:paraId="4CD09567" w14:textId="77777777" w:rsidR="00E93646" w:rsidRDefault="00E93646" w:rsidP="00E93646">
      <w:pPr>
        <w:pStyle w:val="NoSpacing"/>
        <w:jc w:val="center"/>
        <w:rPr>
          <w:b/>
          <w:lang w:val="vi-VN"/>
        </w:rPr>
      </w:pPr>
    </w:p>
    <w:p w14:paraId="79006D53" w14:textId="77777777" w:rsidR="00E93646" w:rsidRDefault="00E93646" w:rsidP="00E93646">
      <w:pPr>
        <w:pStyle w:val="NoSpacing"/>
        <w:jc w:val="center"/>
        <w:rPr>
          <w:b/>
          <w:lang w:val="vi-VN"/>
        </w:rPr>
      </w:pPr>
    </w:p>
    <w:p w14:paraId="206F1259" w14:textId="77777777" w:rsidR="00E93646" w:rsidRDefault="00E93646" w:rsidP="00E93646">
      <w:pPr>
        <w:pStyle w:val="NoSpacing"/>
        <w:jc w:val="center"/>
        <w:rPr>
          <w:b/>
          <w:lang w:val="vi-VN"/>
        </w:rPr>
      </w:pPr>
    </w:p>
    <w:p w14:paraId="601FAA49" w14:textId="77777777" w:rsidR="00E93646" w:rsidRDefault="00E93646" w:rsidP="00E93646">
      <w:pPr>
        <w:pStyle w:val="NoSpacing"/>
        <w:jc w:val="center"/>
        <w:rPr>
          <w:b/>
          <w:lang w:val="vi-VN"/>
        </w:rPr>
      </w:pPr>
    </w:p>
    <w:p w14:paraId="39D49713" w14:textId="77777777" w:rsidR="00E93646" w:rsidRDefault="00E93646" w:rsidP="00E93646">
      <w:pPr>
        <w:pStyle w:val="NoSpacing"/>
        <w:jc w:val="both"/>
        <w:rPr>
          <w:b/>
          <w:lang w:val="vi-VN"/>
        </w:rPr>
      </w:pPr>
    </w:p>
    <w:p w14:paraId="548E42C4" w14:textId="77777777" w:rsidR="000D416E" w:rsidRPr="00E93646" w:rsidRDefault="000D416E" w:rsidP="00E93646"/>
    <w:sectPr w:rsidR="000D416E" w:rsidRPr="00E93646"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F77F97"/>
    <w:multiLevelType w:val="multilevel"/>
    <w:tmpl w:val="3E2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047728"/>
    <w:multiLevelType w:val="hybridMultilevel"/>
    <w:tmpl w:val="DFA45AF0"/>
    <w:lvl w:ilvl="0" w:tplc="0EE6E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41A33F52"/>
    <w:multiLevelType w:val="hybridMultilevel"/>
    <w:tmpl w:val="58F29AAE"/>
    <w:lvl w:ilvl="0" w:tplc="DEB45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C830486"/>
    <w:multiLevelType w:val="multilevel"/>
    <w:tmpl w:val="91C0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72EE7"/>
    <w:multiLevelType w:val="multilevel"/>
    <w:tmpl w:val="2C7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B3ED2"/>
    <w:multiLevelType w:val="multilevel"/>
    <w:tmpl w:val="7A6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D68BE"/>
    <w:multiLevelType w:val="hybridMultilevel"/>
    <w:tmpl w:val="E50209AC"/>
    <w:lvl w:ilvl="0" w:tplc="432C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5"/>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1"/>
  </w:num>
  <w:num w:numId="14">
    <w:abstractNumId w:val="19"/>
  </w:num>
  <w:num w:numId="15">
    <w:abstractNumId w:val="13"/>
  </w:num>
  <w:num w:numId="16">
    <w:abstractNumId w:val="12"/>
  </w:num>
  <w:num w:numId="17">
    <w:abstractNumId w:val="16"/>
  </w:num>
  <w:num w:numId="18">
    <w:abstractNumId w:val="22"/>
  </w:num>
  <w:num w:numId="19">
    <w:abstractNumId w:val="10"/>
  </w:num>
  <w:num w:numId="20">
    <w:abstractNumId w:val="17"/>
  </w:num>
  <w:num w:numId="21">
    <w:abstractNumId w:val="21"/>
  </w:num>
  <w:num w:numId="22">
    <w:abstractNumId w:val="18"/>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8619F"/>
    <w:rsid w:val="00093F2C"/>
    <w:rsid w:val="000951A4"/>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2B8"/>
    <w:rsid w:val="00137EBF"/>
    <w:rsid w:val="0014514F"/>
    <w:rsid w:val="00151E7C"/>
    <w:rsid w:val="0015699A"/>
    <w:rsid w:val="00160A63"/>
    <w:rsid w:val="0016587A"/>
    <w:rsid w:val="001707F6"/>
    <w:rsid w:val="0017552D"/>
    <w:rsid w:val="0018350F"/>
    <w:rsid w:val="00183BDE"/>
    <w:rsid w:val="0019180B"/>
    <w:rsid w:val="0019341C"/>
    <w:rsid w:val="001966D0"/>
    <w:rsid w:val="001A7058"/>
    <w:rsid w:val="001B3E3D"/>
    <w:rsid w:val="001B42AB"/>
    <w:rsid w:val="001B6FF8"/>
    <w:rsid w:val="001C25CD"/>
    <w:rsid w:val="001C5209"/>
    <w:rsid w:val="001C7F35"/>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3624"/>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4AF"/>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C4FE2"/>
    <w:rsid w:val="004D3592"/>
    <w:rsid w:val="004D4F77"/>
    <w:rsid w:val="004F731B"/>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2C10"/>
    <w:rsid w:val="005B41EB"/>
    <w:rsid w:val="005B4A4B"/>
    <w:rsid w:val="005B66C6"/>
    <w:rsid w:val="005C129B"/>
    <w:rsid w:val="005C2293"/>
    <w:rsid w:val="005C5D7E"/>
    <w:rsid w:val="005C5E00"/>
    <w:rsid w:val="005D0341"/>
    <w:rsid w:val="005D089E"/>
    <w:rsid w:val="005D7A08"/>
    <w:rsid w:val="005E42A0"/>
    <w:rsid w:val="005F02C0"/>
    <w:rsid w:val="005F3AD9"/>
    <w:rsid w:val="005F7131"/>
    <w:rsid w:val="00601106"/>
    <w:rsid w:val="00606387"/>
    <w:rsid w:val="00612F7D"/>
    <w:rsid w:val="00616824"/>
    <w:rsid w:val="0062282B"/>
    <w:rsid w:val="00627A34"/>
    <w:rsid w:val="00643603"/>
    <w:rsid w:val="006533A0"/>
    <w:rsid w:val="00655909"/>
    <w:rsid w:val="00657281"/>
    <w:rsid w:val="00663AB5"/>
    <w:rsid w:val="00671B9F"/>
    <w:rsid w:val="00686103"/>
    <w:rsid w:val="00696C38"/>
    <w:rsid w:val="006A02AE"/>
    <w:rsid w:val="006A56AC"/>
    <w:rsid w:val="006A60EC"/>
    <w:rsid w:val="006B2C08"/>
    <w:rsid w:val="006B5EEA"/>
    <w:rsid w:val="006B61DE"/>
    <w:rsid w:val="006D15BE"/>
    <w:rsid w:val="006D3650"/>
    <w:rsid w:val="006D5BF8"/>
    <w:rsid w:val="006E1DFC"/>
    <w:rsid w:val="006E4B69"/>
    <w:rsid w:val="006E6A84"/>
    <w:rsid w:val="006F5B5C"/>
    <w:rsid w:val="006F6D51"/>
    <w:rsid w:val="007057DF"/>
    <w:rsid w:val="007065BF"/>
    <w:rsid w:val="00707778"/>
    <w:rsid w:val="00715D85"/>
    <w:rsid w:val="00722495"/>
    <w:rsid w:val="00733F71"/>
    <w:rsid w:val="00740215"/>
    <w:rsid w:val="00740E9B"/>
    <w:rsid w:val="007465DF"/>
    <w:rsid w:val="007520BD"/>
    <w:rsid w:val="00766847"/>
    <w:rsid w:val="00773E20"/>
    <w:rsid w:val="00775DEA"/>
    <w:rsid w:val="0079003E"/>
    <w:rsid w:val="007A530B"/>
    <w:rsid w:val="007B70F3"/>
    <w:rsid w:val="007C4E5E"/>
    <w:rsid w:val="007C707A"/>
    <w:rsid w:val="007D48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4E75"/>
    <w:rsid w:val="009161DA"/>
    <w:rsid w:val="0092484E"/>
    <w:rsid w:val="00925F46"/>
    <w:rsid w:val="0093575E"/>
    <w:rsid w:val="00936289"/>
    <w:rsid w:val="0094184A"/>
    <w:rsid w:val="00942A82"/>
    <w:rsid w:val="009451B2"/>
    <w:rsid w:val="00946C69"/>
    <w:rsid w:val="009515CB"/>
    <w:rsid w:val="00956052"/>
    <w:rsid w:val="00970963"/>
    <w:rsid w:val="009738D1"/>
    <w:rsid w:val="00975329"/>
    <w:rsid w:val="009815CD"/>
    <w:rsid w:val="00995CB2"/>
    <w:rsid w:val="00996630"/>
    <w:rsid w:val="009A072C"/>
    <w:rsid w:val="009A248D"/>
    <w:rsid w:val="009A43D1"/>
    <w:rsid w:val="009B02D5"/>
    <w:rsid w:val="009B1F4B"/>
    <w:rsid w:val="009B40AE"/>
    <w:rsid w:val="009B41E1"/>
    <w:rsid w:val="009D1AB1"/>
    <w:rsid w:val="009E11E7"/>
    <w:rsid w:val="009E3348"/>
    <w:rsid w:val="009E5BFE"/>
    <w:rsid w:val="009E69C0"/>
    <w:rsid w:val="009F09AC"/>
    <w:rsid w:val="00A00ECD"/>
    <w:rsid w:val="00A0433F"/>
    <w:rsid w:val="00A12C95"/>
    <w:rsid w:val="00A25835"/>
    <w:rsid w:val="00A267AF"/>
    <w:rsid w:val="00A4134A"/>
    <w:rsid w:val="00A41CB9"/>
    <w:rsid w:val="00A4475F"/>
    <w:rsid w:val="00A50321"/>
    <w:rsid w:val="00A54E39"/>
    <w:rsid w:val="00A56BA1"/>
    <w:rsid w:val="00A606CB"/>
    <w:rsid w:val="00A61512"/>
    <w:rsid w:val="00A67524"/>
    <w:rsid w:val="00A708AD"/>
    <w:rsid w:val="00A72029"/>
    <w:rsid w:val="00A75F35"/>
    <w:rsid w:val="00A76893"/>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713B6"/>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22DB"/>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0791"/>
    <w:rsid w:val="00CA3B53"/>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B3D06"/>
    <w:rsid w:val="00DC08D2"/>
    <w:rsid w:val="00DC3FA3"/>
    <w:rsid w:val="00DD1AA1"/>
    <w:rsid w:val="00DD391E"/>
    <w:rsid w:val="00DD4352"/>
    <w:rsid w:val="00E018E6"/>
    <w:rsid w:val="00E02808"/>
    <w:rsid w:val="00E029C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646"/>
    <w:rsid w:val="00E93715"/>
    <w:rsid w:val="00E943A6"/>
    <w:rsid w:val="00E94A8E"/>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67E08"/>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166216358">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1985500772">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9191-344C-434D-9F7F-E57DF0C2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7</Pages>
  <Words>2080</Words>
  <Characters>11859</Characters>
  <Application>Microsoft Office Word</Application>
  <DocSecurity>0</DocSecurity>
  <Lines>98</Lines>
  <Paragraphs>27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226</cp:revision>
  <cp:lastPrinted>2025-03-30T13:52:00Z</cp:lastPrinted>
  <dcterms:created xsi:type="dcterms:W3CDTF">2024-11-03T05:04:00Z</dcterms:created>
  <dcterms:modified xsi:type="dcterms:W3CDTF">2026-03-27T14:59:00Z</dcterms:modified>
</cp:coreProperties>
</file>