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C26A" w14:textId="77777777" w:rsidR="00380373" w:rsidRPr="00DD5407" w:rsidRDefault="00380373" w:rsidP="00380373">
      <w:pPr>
        <w:jc w:val="center"/>
        <w:rPr>
          <w:rFonts w:cs="Times New Roman"/>
          <w:b/>
          <w:i/>
          <w:sz w:val="28"/>
          <w:szCs w:val="28"/>
        </w:rPr>
      </w:pPr>
      <w:r w:rsidRPr="00DD5407">
        <w:rPr>
          <w:rFonts w:cs="Times New Roman"/>
          <w:b/>
          <w:sz w:val="28"/>
          <w:szCs w:val="28"/>
        </w:rPr>
        <w:t xml:space="preserve">KẾ HOẠCH </w:t>
      </w:r>
      <w:r>
        <w:rPr>
          <w:rFonts w:cs="Times New Roman"/>
          <w:b/>
          <w:sz w:val="28"/>
          <w:szCs w:val="28"/>
        </w:rPr>
        <w:t>GIÁO</w:t>
      </w:r>
      <w:r>
        <w:rPr>
          <w:rFonts w:cs="Times New Roman"/>
          <w:b/>
          <w:sz w:val="28"/>
          <w:szCs w:val="28"/>
          <w:lang w:val="vi-VN"/>
        </w:rPr>
        <w:t xml:space="preserve"> DỤC </w:t>
      </w:r>
      <w:r w:rsidRPr="00DD5407">
        <w:rPr>
          <w:rFonts w:cs="Times New Roman"/>
          <w:b/>
          <w:sz w:val="28"/>
          <w:szCs w:val="28"/>
        </w:rPr>
        <w:t xml:space="preserve">TUẦN </w:t>
      </w:r>
      <w:r>
        <w:rPr>
          <w:rFonts w:cs="Times New Roman"/>
          <w:b/>
          <w:sz w:val="28"/>
          <w:szCs w:val="28"/>
        </w:rPr>
        <w:t>1</w:t>
      </w:r>
    </w:p>
    <w:p w14:paraId="6158299B" w14:textId="77777777" w:rsidR="00380373" w:rsidRPr="00F51942" w:rsidRDefault="00380373" w:rsidP="00380373">
      <w:pPr>
        <w:jc w:val="center"/>
        <w:rPr>
          <w:rFonts w:cs="Times New Roman"/>
          <w:b/>
          <w:i/>
          <w:sz w:val="28"/>
          <w:szCs w:val="28"/>
        </w:rPr>
      </w:pPr>
      <w:proofErr w:type="spellStart"/>
      <w:r w:rsidRPr="00F51942">
        <w:rPr>
          <w:rFonts w:cs="Times New Roman"/>
          <w:b/>
          <w:i/>
          <w:sz w:val="28"/>
          <w:szCs w:val="28"/>
        </w:rPr>
        <w:t>Chủ</w:t>
      </w:r>
      <w:proofErr w:type="spellEnd"/>
      <w:r w:rsidRPr="00F51942">
        <w:rPr>
          <w:rFonts w:cs="Times New Roman"/>
          <w:b/>
          <w:i/>
          <w:sz w:val="28"/>
          <w:szCs w:val="28"/>
        </w:rPr>
        <w:t xml:space="preserve"> </w:t>
      </w:r>
      <w:proofErr w:type="spellStart"/>
      <w:r w:rsidRPr="00F51942">
        <w:rPr>
          <w:rFonts w:cs="Times New Roman"/>
          <w:b/>
          <w:i/>
          <w:sz w:val="28"/>
          <w:szCs w:val="28"/>
        </w:rPr>
        <w:t>đề</w:t>
      </w:r>
      <w:proofErr w:type="spellEnd"/>
      <w:r w:rsidRPr="00F51942">
        <w:rPr>
          <w:rFonts w:cs="Times New Roman"/>
          <w:b/>
          <w:i/>
          <w:sz w:val="28"/>
          <w:szCs w:val="28"/>
        </w:rPr>
        <w:t xml:space="preserve"> </w:t>
      </w:r>
      <w:proofErr w:type="spellStart"/>
      <w:r w:rsidRPr="00F51942">
        <w:rPr>
          <w:rFonts w:cs="Times New Roman"/>
          <w:b/>
          <w:i/>
          <w:sz w:val="28"/>
          <w:szCs w:val="28"/>
        </w:rPr>
        <w:t>nhánh</w:t>
      </w:r>
      <w:proofErr w:type="spellEnd"/>
      <w:r w:rsidRPr="00F51942">
        <w:rPr>
          <w:rFonts w:cs="Times New Roman"/>
          <w:b/>
          <w:i/>
          <w:sz w:val="28"/>
          <w:szCs w:val="28"/>
        </w:rPr>
        <w:t xml:space="preserve">: </w:t>
      </w:r>
      <w:proofErr w:type="spellStart"/>
      <w:r w:rsidRPr="00F51942">
        <w:rPr>
          <w:b/>
          <w:i/>
          <w:sz w:val="28"/>
          <w:szCs w:val="28"/>
        </w:rPr>
        <w:t>Bé</w:t>
      </w:r>
      <w:proofErr w:type="spellEnd"/>
      <w:r w:rsidRPr="00F51942">
        <w:rPr>
          <w:b/>
          <w:i/>
          <w:sz w:val="28"/>
          <w:szCs w:val="28"/>
        </w:rPr>
        <w:t xml:space="preserve"> </w:t>
      </w:r>
      <w:proofErr w:type="spellStart"/>
      <w:r w:rsidRPr="00F51942">
        <w:rPr>
          <w:b/>
          <w:i/>
          <w:sz w:val="28"/>
          <w:szCs w:val="28"/>
        </w:rPr>
        <w:t>yêu</w:t>
      </w:r>
      <w:proofErr w:type="spellEnd"/>
      <w:r w:rsidRPr="00F51942">
        <w:rPr>
          <w:b/>
          <w:i/>
          <w:sz w:val="28"/>
          <w:szCs w:val="28"/>
        </w:rPr>
        <w:t xml:space="preserve"> </w:t>
      </w:r>
      <w:proofErr w:type="spellStart"/>
      <w:r w:rsidRPr="00F51942">
        <w:rPr>
          <w:b/>
          <w:i/>
          <w:sz w:val="28"/>
          <w:szCs w:val="28"/>
        </w:rPr>
        <w:t>cây</w:t>
      </w:r>
      <w:proofErr w:type="spellEnd"/>
      <w:r w:rsidRPr="00F51942">
        <w:rPr>
          <w:b/>
          <w:i/>
          <w:sz w:val="28"/>
          <w:szCs w:val="28"/>
        </w:rPr>
        <w:t xml:space="preserve"> </w:t>
      </w:r>
      <w:proofErr w:type="spellStart"/>
      <w:r w:rsidRPr="00F51942">
        <w:rPr>
          <w:b/>
          <w:i/>
          <w:sz w:val="28"/>
          <w:szCs w:val="28"/>
        </w:rPr>
        <w:t>xanh</w:t>
      </w:r>
      <w:proofErr w:type="spellEnd"/>
      <w:r w:rsidRPr="00F51942">
        <w:rPr>
          <w:b/>
          <w:i/>
          <w:sz w:val="28"/>
          <w:szCs w:val="28"/>
        </w:rPr>
        <w:t xml:space="preserve"> </w:t>
      </w:r>
    </w:p>
    <w:p w14:paraId="0E411BFE" w14:textId="77777777" w:rsidR="00380373" w:rsidRPr="00DD5407" w:rsidRDefault="00380373" w:rsidP="00380373">
      <w:pPr>
        <w:jc w:val="center"/>
        <w:rPr>
          <w:rFonts w:cs="Times New Roman"/>
          <w:b/>
          <w:i/>
          <w:sz w:val="28"/>
          <w:szCs w:val="28"/>
        </w:rPr>
      </w:pPr>
      <w:proofErr w:type="spellStart"/>
      <w:r w:rsidRPr="00DD5407">
        <w:rPr>
          <w:rFonts w:cs="Times New Roman"/>
          <w:i/>
          <w:sz w:val="28"/>
          <w:szCs w:val="28"/>
        </w:rPr>
        <w:t>Thời</w:t>
      </w:r>
      <w:proofErr w:type="spellEnd"/>
      <w:r w:rsidRPr="00DD5407">
        <w:rPr>
          <w:rFonts w:cs="Times New Roman"/>
          <w:i/>
          <w:sz w:val="28"/>
          <w:szCs w:val="28"/>
        </w:rPr>
        <w:t xml:space="preserve"> </w:t>
      </w:r>
      <w:proofErr w:type="spellStart"/>
      <w:r w:rsidRPr="00DD5407">
        <w:rPr>
          <w:rFonts w:cs="Times New Roman"/>
          <w:i/>
          <w:sz w:val="28"/>
          <w:szCs w:val="28"/>
        </w:rPr>
        <w:t>gian</w:t>
      </w:r>
      <w:proofErr w:type="spellEnd"/>
      <w:r w:rsidRPr="00DD5407">
        <w:rPr>
          <w:rFonts w:cs="Times New Roman"/>
          <w:i/>
          <w:sz w:val="28"/>
          <w:szCs w:val="28"/>
        </w:rPr>
        <w:t xml:space="preserve"> </w:t>
      </w:r>
      <w:proofErr w:type="spellStart"/>
      <w:r w:rsidRPr="00DD5407">
        <w:rPr>
          <w:rFonts w:cs="Times New Roman"/>
          <w:i/>
          <w:sz w:val="28"/>
          <w:szCs w:val="28"/>
        </w:rPr>
        <w:t>thực</w:t>
      </w:r>
      <w:proofErr w:type="spellEnd"/>
      <w:r w:rsidRPr="00DD5407">
        <w:rPr>
          <w:rFonts w:cs="Times New Roman"/>
          <w:i/>
          <w:sz w:val="28"/>
          <w:szCs w:val="28"/>
        </w:rPr>
        <w:t xml:space="preserve"> </w:t>
      </w:r>
      <w:proofErr w:type="spellStart"/>
      <w:r w:rsidRPr="00DD5407">
        <w:rPr>
          <w:rFonts w:cs="Times New Roman"/>
          <w:i/>
          <w:sz w:val="28"/>
          <w:szCs w:val="28"/>
        </w:rPr>
        <w:t>hiện</w:t>
      </w:r>
      <w:proofErr w:type="spellEnd"/>
      <w:r w:rsidRPr="00DD5407">
        <w:rPr>
          <w:rFonts w:cs="Times New Roman"/>
          <w:i/>
          <w:sz w:val="28"/>
          <w:szCs w:val="28"/>
        </w:rPr>
        <w:t xml:space="preserve">: </w:t>
      </w:r>
      <w:proofErr w:type="spellStart"/>
      <w:r w:rsidRPr="00DD5407">
        <w:rPr>
          <w:rFonts w:cs="Times New Roman"/>
          <w:i/>
          <w:sz w:val="28"/>
          <w:szCs w:val="28"/>
        </w:rPr>
        <w:t>Từ</w:t>
      </w:r>
      <w:proofErr w:type="spellEnd"/>
      <w:r w:rsidRPr="00DD5407">
        <w:rPr>
          <w:rFonts w:cs="Times New Roman"/>
          <w:i/>
          <w:sz w:val="28"/>
          <w:szCs w:val="28"/>
        </w:rPr>
        <w:t xml:space="preserve"> </w:t>
      </w:r>
      <w:r>
        <w:rPr>
          <w:rFonts w:cs="Times New Roman"/>
          <w:i/>
          <w:sz w:val="28"/>
          <w:szCs w:val="28"/>
        </w:rPr>
        <w:t>15</w:t>
      </w:r>
      <w:r w:rsidRPr="00DD5407">
        <w:rPr>
          <w:rFonts w:cs="Times New Roman"/>
          <w:i/>
          <w:sz w:val="28"/>
          <w:szCs w:val="28"/>
        </w:rPr>
        <w:t xml:space="preserve"> /</w:t>
      </w:r>
      <w:r>
        <w:rPr>
          <w:rFonts w:cs="Times New Roman"/>
          <w:i/>
          <w:sz w:val="28"/>
          <w:szCs w:val="28"/>
        </w:rPr>
        <w:t>01</w:t>
      </w:r>
      <w:r w:rsidRPr="00DD5407">
        <w:rPr>
          <w:rFonts w:cs="Times New Roman"/>
          <w:i/>
          <w:sz w:val="28"/>
          <w:szCs w:val="28"/>
          <w:lang w:val="vi-VN"/>
        </w:rPr>
        <w:t xml:space="preserve">/ </w:t>
      </w:r>
      <w:r>
        <w:rPr>
          <w:rFonts w:cs="Times New Roman"/>
          <w:i/>
          <w:sz w:val="28"/>
          <w:szCs w:val="28"/>
          <w:lang w:val="vi-VN"/>
        </w:rPr>
        <w:t>2024</w:t>
      </w:r>
      <w:r w:rsidRPr="00DD5407">
        <w:rPr>
          <w:rFonts w:cs="Times New Roman"/>
          <w:i/>
          <w:sz w:val="28"/>
          <w:szCs w:val="28"/>
        </w:rPr>
        <w:t xml:space="preserve"> </w:t>
      </w:r>
      <w:proofErr w:type="spellStart"/>
      <w:r w:rsidRPr="00DD5407">
        <w:rPr>
          <w:rFonts w:cs="Times New Roman"/>
          <w:i/>
          <w:sz w:val="28"/>
          <w:szCs w:val="28"/>
        </w:rPr>
        <w:t>đến</w:t>
      </w:r>
      <w:proofErr w:type="spellEnd"/>
      <w:r w:rsidRPr="00DD5407">
        <w:rPr>
          <w:rFonts w:cs="Times New Roman"/>
          <w:i/>
          <w:sz w:val="28"/>
          <w:szCs w:val="28"/>
        </w:rPr>
        <w:t xml:space="preserve"> </w:t>
      </w:r>
      <w:r>
        <w:rPr>
          <w:rFonts w:cs="Times New Roman"/>
          <w:i/>
          <w:sz w:val="28"/>
          <w:szCs w:val="28"/>
          <w:lang w:val="vi-VN"/>
        </w:rPr>
        <w:t>19</w:t>
      </w:r>
      <w:r w:rsidRPr="00DD5407">
        <w:rPr>
          <w:rFonts w:cs="Times New Roman"/>
          <w:i/>
          <w:sz w:val="28"/>
          <w:szCs w:val="28"/>
        </w:rPr>
        <w:t xml:space="preserve">/ </w:t>
      </w:r>
      <w:r>
        <w:rPr>
          <w:rFonts w:cs="Times New Roman"/>
          <w:i/>
          <w:sz w:val="28"/>
          <w:szCs w:val="28"/>
          <w:lang w:val="vi-VN"/>
        </w:rPr>
        <w:t>01</w:t>
      </w:r>
      <w:r w:rsidRPr="00DD5407">
        <w:rPr>
          <w:rFonts w:cs="Times New Roman"/>
          <w:i/>
          <w:sz w:val="28"/>
          <w:szCs w:val="28"/>
        </w:rPr>
        <w:t xml:space="preserve">/ </w:t>
      </w:r>
      <w:r>
        <w:rPr>
          <w:rFonts w:cs="Times New Roman"/>
          <w:i/>
          <w:sz w:val="28"/>
          <w:szCs w:val="28"/>
        </w:rPr>
        <w:t>2024</w:t>
      </w:r>
      <w:r w:rsidRPr="00DD5407">
        <w:rPr>
          <w:rFonts w:cs="Times New Roman"/>
          <w:b/>
          <w:color w:val="000000"/>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615"/>
        <w:gridCol w:w="113"/>
        <w:gridCol w:w="1697"/>
      </w:tblGrid>
      <w:tr w:rsidR="00380373" w:rsidRPr="00DD5407" w14:paraId="2539982C" w14:textId="77777777" w:rsidTr="00AC5504">
        <w:tc>
          <w:tcPr>
            <w:tcW w:w="1477" w:type="dxa"/>
          </w:tcPr>
          <w:p w14:paraId="72DB9C56"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Hoạt</w:t>
            </w:r>
            <w:proofErr w:type="spellEnd"/>
            <w:r w:rsidRPr="00DD5407">
              <w:rPr>
                <w:rFonts w:cs="Times New Roman"/>
                <w:b/>
                <w:i/>
                <w:sz w:val="28"/>
                <w:szCs w:val="28"/>
              </w:rPr>
              <w:t xml:space="preserve"> </w:t>
            </w:r>
            <w:proofErr w:type="spellStart"/>
            <w:r w:rsidRPr="00DD5407">
              <w:rPr>
                <w:rFonts w:cs="Times New Roman"/>
                <w:b/>
                <w:i/>
                <w:sz w:val="28"/>
                <w:szCs w:val="28"/>
              </w:rPr>
              <w:t>động</w:t>
            </w:r>
            <w:proofErr w:type="spellEnd"/>
          </w:p>
        </w:tc>
        <w:tc>
          <w:tcPr>
            <w:tcW w:w="1836" w:type="dxa"/>
            <w:gridSpan w:val="2"/>
            <w:vAlign w:val="center"/>
          </w:tcPr>
          <w:p w14:paraId="6E0990DE"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Thứ</w:t>
            </w:r>
            <w:proofErr w:type="spellEnd"/>
            <w:r w:rsidRPr="00DD5407">
              <w:rPr>
                <w:rFonts w:cs="Times New Roman"/>
                <w:b/>
                <w:i/>
                <w:sz w:val="28"/>
                <w:szCs w:val="28"/>
              </w:rPr>
              <w:t xml:space="preserve"> </w:t>
            </w:r>
            <w:proofErr w:type="spellStart"/>
            <w:r w:rsidRPr="00DD5407">
              <w:rPr>
                <w:rFonts w:cs="Times New Roman"/>
                <w:b/>
                <w:i/>
                <w:sz w:val="28"/>
                <w:szCs w:val="28"/>
              </w:rPr>
              <w:t>hai</w:t>
            </w:r>
            <w:proofErr w:type="spellEnd"/>
          </w:p>
        </w:tc>
        <w:tc>
          <w:tcPr>
            <w:tcW w:w="1634" w:type="dxa"/>
            <w:gridSpan w:val="2"/>
            <w:vAlign w:val="center"/>
          </w:tcPr>
          <w:p w14:paraId="000777C8"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Thứ</w:t>
            </w:r>
            <w:proofErr w:type="spellEnd"/>
            <w:r w:rsidRPr="00DD5407">
              <w:rPr>
                <w:rFonts w:cs="Times New Roman"/>
                <w:b/>
                <w:i/>
                <w:sz w:val="28"/>
                <w:szCs w:val="28"/>
              </w:rPr>
              <w:t xml:space="preserve"> </w:t>
            </w:r>
            <w:proofErr w:type="spellStart"/>
            <w:r w:rsidRPr="00DD5407">
              <w:rPr>
                <w:rFonts w:cs="Times New Roman"/>
                <w:b/>
                <w:i/>
                <w:sz w:val="28"/>
                <w:szCs w:val="28"/>
              </w:rPr>
              <w:t>ba</w:t>
            </w:r>
            <w:proofErr w:type="spellEnd"/>
          </w:p>
        </w:tc>
        <w:tc>
          <w:tcPr>
            <w:tcW w:w="1655" w:type="dxa"/>
            <w:vAlign w:val="center"/>
          </w:tcPr>
          <w:p w14:paraId="398AF31F"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Thứ</w:t>
            </w:r>
            <w:proofErr w:type="spellEnd"/>
            <w:r w:rsidRPr="00DD5407">
              <w:rPr>
                <w:rFonts w:cs="Times New Roman"/>
                <w:b/>
                <w:i/>
                <w:sz w:val="28"/>
                <w:szCs w:val="28"/>
              </w:rPr>
              <w:t xml:space="preserve"> </w:t>
            </w:r>
            <w:proofErr w:type="spellStart"/>
            <w:r w:rsidRPr="00DD5407">
              <w:rPr>
                <w:rFonts w:cs="Times New Roman"/>
                <w:b/>
                <w:i/>
                <w:sz w:val="28"/>
                <w:szCs w:val="28"/>
              </w:rPr>
              <w:t>tư</w:t>
            </w:r>
            <w:proofErr w:type="spellEnd"/>
          </w:p>
        </w:tc>
        <w:tc>
          <w:tcPr>
            <w:tcW w:w="1615" w:type="dxa"/>
            <w:vAlign w:val="center"/>
          </w:tcPr>
          <w:p w14:paraId="229DC056"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Thứ</w:t>
            </w:r>
            <w:proofErr w:type="spellEnd"/>
            <w:r w:rsidRPr="00DD5407">
              <w:rPr>
                <w:rFonts w:cs="Times New Roman"/>
                <w:b/>
                <w:i/>
                <w:sz w:val="28"/>
                <w:szCs w:val="28"/>
              </w:rPr>
              <w:t xml:space="preserve"> </w:t>
            </w:r>
            <w:proofErr w:type="spellStart"/>
            <w:r w:rsidRPr="00DD5407">
              <w:rPr>
                <w:rFonts w:cs="Times New Roman"/>
                <w:b/>
                <w:i/>
                <w:sz w:val="28"/>
                <w:szCs w:val="28"/>
              </w:rPr>
              <w:t>năm</w:t>
            </w:r>
            <w:proofErr w:type="spellEnd"/>
          </w:p>
        </w:tc>
        <w:tc>
          <w:tcPr>
            <w:tcW w:w="1810" w:type="dxa"/>
            <w:gridSpan w:val="2"/>
            <w:vAlign w:val="center"/>
          </w:tcPr>
          <w:p w14:paraId="18E85CB7"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Thứ</w:t>
            </w:r>
            <w:proofErr w:type="spellEnd"/>
            <w:r w:rsidRPr="00DD5407">
              <w:rPr>
                <w:rFonts w:cs="Times New Roman"/>
                <w:b/>
                <w:i/>
                <w:sz w:val="28"/>
                <w:szCs w:val="28"/>
              </w:rPr>
              <w:t xml:space="preserve"> </w:t>
            </w:r>
            <w:proofErr w:type="spellStart"/>
            <w:r w:rsidRPr="00DD5407">
              <w:rPr>
                <w:rFonts w:cs="Times New Roman"/>
                <w:b/>
                <w:i/>
                <w:sz w:val="28"/>
                <w:szCs w:val="28"/>
              </w:rPr>
              <w:t>sáu</w:t>
            </w:r>
            <w:proofErr w:type="spellEnd"/>
          </w:p>
        </w:tc>
      </w:tr>
      <w:tr w:rsidR="00380373" w:rsidRPr="00DD5407" w14:paraId="32926F13" w14:textId="77777777" w:rsidTr="00AC5504">
        <w:trPr>
          <w:trHeight w:val="1998"/>
        </w:trPr>
        <w:tc>
          <w:tcPr>
            <w:tcW w:w="1477" w:type="dxa"/>
            <w:vAlign w:val="center"/>
          </w:tcPr>
          <w:p w14:paraId="2D8F9299"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Thể</w:t>
            </w:r>
            <w:proofErr w:type="spellEnd"/>
            <w:r w:rsidRPr="00DD5407">
              <w:rPr>
                <w:rFonts w:cs="Times New Roman"/>
                <w:b/>
                <w:i/>
                <w:sz w:val="28"/>
                <w:szCs w:val="28"/>
              </w:rPr>
              <w:t xml:space="preserve"> </w:t>
            </w:r>
            <w:proofErr w:type="spellStart"/>
            <w:r w:rsidRPr="00DD5407">
              <w:rPr>
                <w:rFonts w:cs="Times New Roman"/>
                <w:b/>
                <w:i/>
                <w:sz w:val="28"/>
                <w:szCs w:val="28"/>
              </w:rPr>
              <w:t>dục</w:t>
            </w:r>
            <w:proofErr w:type="spellEnd"/>
            <w:r w:rsidRPr="00DD5407">
              <w:rPr>
                <w:rFonts w:cs="Times New Roman"/>
                <w:b/>
                <w:i/>
                <w:sz w:val="28"/>
                <w:szCs w:val="28"/>
              </w:rPr>
              <w:t xml:space="preserve"> </w:t>
            </w:r>
            <w:proofErr w:type="spellStart"/>
            <w:r w:rsidRPr="00DD5407">
              <w:rPr>
                <w:rFonts w:cs="Times New Roman"/>
                <w:b/>
                <w:i/>
                <w:sz w:val="28"/>
                <w:szCs w:val="28"/>
              </w:rPr>
              <w:t>buổi</w:t>
            </w:r>
            <w:proofErr w:type="spellEnd"/>
            <w:r w:rsidRPr="00DD5407">
              <w:rPr>
                <w:rFonts w:cs="Times New Roman"/>
                <w:b/>
                <w:i/>
                <w:sz w:val="28"/>
                <w:szCs w:val="28"/>
              </w:rPr>
              <w:t xml:space="preserve"> </w:t>
            </w:r>
            <w:proofErr w:type="spellStart"/>
            <w:r w:rsidRPr="00DD5407">
              <w:rPr>
                <w:rFonts w:cs="Times New Roman"/>
                <w:b/>
                <w:i/>
                <w:sz w:val="28"/>
                <w:szCs w:val="28"/>
              </w:rPr>
              <w:t>sáng</w:t>
            </w:r>
            <w:proofErr w:type="spellEnd"/>
          </w:p>
        </w:tc>
        <w:tc>
          <w:tcPr>
            <w:tcW w:w="8550" w:type="dxa"/>
            <w:gridSpan w:val="8"/>
          </w:tcPr>
          <w:p w14:paraId="77F7BD6A" w14:textId="77777777" w:rsidR="00380373" w:rsidRPr="00DD5407" w:rsidRDefault="00380373" w:rsidP="00AC5504">
            <w:pPr>
              <w:rPr>
                <w:rFonts w:cs="Times New Roman"/>
                <w:bCs/>
                <w:color w:val="000000"/>
                <w:sz w:val="28"/>
                <w:szCs w:val="28"/>
              </w:rPr>
            </w:pPr>
            <w:r w:rsidRPr="00DD5407">
              <w:rPr>
                <w:rFonts w:cs="Times New Roman"/>
                <w:bCs/>
                <w:color w:val="000000"/>
                <w:sz w:val="28"/>
                <w:szCs w:val="28"/>
              </w:rPr>
              <w:t xml:space="preserve">- </w:t>
            </w:r>
            <w:proofErr w:type="spellStart"/>
            <w:r w:rsidRPr="00DD5407">
              <w:rPr>
                <w:rFonts w:cs="Times New Roman"/>
                <w:bCs/>
                <w:color w:val="000000"/>
                <w:sz w:val="28"/>
                <w:szCs w:val="28"/>
              </w:rPr>
              <w:t>Tập</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thể</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dục</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buổi</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sáng</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với</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bài</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hát</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Vườn</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cây</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của</w:t>
            </w:r>
            <w:proofErr w:type="spellEnd"/>
            <w:r w:rsidRPr="00DD5407">
              <w:rPr>
                <w:rFonts w:cs="Times New Roman"/>
                <w:bCs/>
                <w:color w:val="000000"/>
                <w:sz w:val="28"/>
                <w:szCs w:val="28"/>
              </w:rPr>
              <w:t xml:space="preserve"> </w:t>
            </w:r>
            <w:proofErr w:type="spellStart"/>
            <w:r w:rsidRPr="00DD5407">
              <w:rPr>
                <w:rFonts w:cs="Times New Roman"/>
                <w:bCs/>
                <w:color w:val="000000"/>
                <w:sz w:val="28"/>
                <w:szCs w:val="28"/>
              </w:rPr>
              <w:t>ba</w:t>
            </w:r>
            <w:proofErr w:type="spellEnd"/>
          </w:p>
          <w:p w14:paraId="762A706F" w14:textId="77777777" w:rsidR="00380373" w:rsidRPr="00DD5407" w:rsidRDefault="00380373" w:rsidP="00AC5504">
            <w:pPr>
              <w:rPr>
                <w:rFonts w:cs="Times New Roman"/>
                <w:color w:val="000000"/>
                <w:spacing w:val="-6"/>
                <w:sz w:val="28"/>
                <w:szCs w:val="28"/>
              </w:rPr>
            </w:pPr>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Hô</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hấp</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Gà</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gáy</w:t>
            </w:r>
            <w:proofErr w:type="spellEnd"/>
            <w:r w:rsidRPr="00DD5407">
              <w:rPr>
                <w:rFonts w:cs="Times New Roman"/>
                <w:color w:val="000000"/>
                <w:spacing w:val="-6"/>
                <w:sz w:val="28"/>
                <w:szCs w:val="28"/>
              </w:rPr>
              <w:t xml:space="preserve">                                                                      </w:t>
            </w:r>
          </w:p>
          <w:p w14:paraId="552845F0" w14:textId="77777777" w:rsidR="00380373" w:rsidRPr="00DD5407" w:rsidRDefault="00380373" w:rsidP="00AC5504">
            <w:pPr>
              <w:tabs>
                <w:tab w:val="left" w:pos="5821"/>
              </w:tabs>
              <w:rPr>
                <w:rFonts w:cs="Times New Roman"/>
                <w:color w:val="000000"/>
                <w:spacing w:val="-6"/>
                <w:sz w:val="28"/>
                <w:szCs w:val="28"/>
              </w:rPr>
            </w:pPr>
            <w:r w:rsidRPr="00DD5407">
              <w:rPr>
                <w:rFonts w:cs="Times New Roman"/>
                <w:color w:val="000000"/>
                <w:spacing w:val="-6"/>
                <w:sz w:val="28"/>
                <w:szCs w:val="28"/>
              </w:rPr>
              <w:t xml:space="preserve">- </w:t>
            </w:r>
            <w:proofErr w:type="spellStart"/>
            <w:proofErr w:type="gramStart"/>
            <w:r w:rsidRPr="00DD5407">
              <w:rPr>
                <w:rFonts w:cs="Times New Roman"/>
                <w:color w:val="000000"/>
                <w:spacing w:val="-6"/>
                <w:sz w:val="28"/>
                <w:szCs w:val="28"/>
              </w:rPr>
              <w:t>Tay:Tay</w:t>
            </w:r>
            <w:proofErr w:type="spellEnd"/>
            <w:proofErr w:type="gram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đưa</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lên</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cao</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gập</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khuỷu</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tay</w:t>
            </w:r>
            <w:proofErr w:type="spellEnd"/>
            <w:r w:rsidRPr="00DD5407">
              <w:rPr>
                <w:rFonts w:cs="Times New Roman"/>
                <w:color w:val="000000"/>
                <w:spacing w:val="-6"/>
                <w:sz w:val="28"/>
                <w:szCs w:val="28"/>
              </w:rPr>
              <w:t xml:space="preserve">                               </w:t>
            </w:r>
          </w:p>
          <w:p w14:paraId="050FEC85" w14:textId="77777777" w:rsidR="00380373" w:rsidRPr="00DD5407" w:rsidRDefault="00380373" w:rsidP="00AC5504">
            <w:pPr>
              <w:tabs>
                <w:tab w:val="left" w:pos="5821"/>
              </w:tabs>
              <w:rPr>
                <w:rFonts w:cs="Times New Roman"/>
                <w:color w:val="000000"/>
                <w:spacing w:val="-6"/>
                <w:sz w:val="28"/>
                <w:szCs w:val="28"/>
              </w:rPr>
            </w:pPr>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Bụng</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nghiêng</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người</w:t>
            </w:r>
            <w:proofErr w:type="spellEnd"/>
            <w:r w:rsidRPr="00DD5407">
              <w:rPr>
                <w:rFonts w:cs="Times New Roman"/>
                <w:color w:val="000000"/>
                <w:spacing w:val="-6"/>
                <w:sz w:val="28"/>
                <w:szCs w:val="28"/>
              </w:rPr>
              <w:t xml:space="preserve"> sang 2 </w:t>
            </w:r>
            <w:proofErr w:type="spellStart"/>
            <w:r w:rsidRPr="00DD5407">
              <w:rPr>
                <w:rFonts w:cs="Times New Roman"/>
                <w:color w:val="000000"/>
                <w:spacing w:val="-6"/>
                <w:sz w:val="28"/>
                <w:szCs w:val="28"/>
              </w:rPr>
              <w:t>bên</w:t>
            </w:r>
            <w:proofErr w:type="spellEnd"/>
            <w:r w:rsidRPr="00DD5407">
              <w:rPr>
                <w:rFonts w:cs="Times New Roman"/>
                <w:color w:val="000000"/>
                <w:spacing w:val="-6"/>
                <w:sz w:val="28"/>
                <w:szCs w:val="28"/>
              </w:rPr>
              <w:t xml:space="preserve">                   </w:t>
            </w:r>
          </w:p>
          <w:p w14:paraId="4EF1661C" w14:textId="77777777" w:rsidR="00380373" w:rsidRDefault="00380373" w:rsidP="00AC5504">
            <w:pPr>
              <w:tabs>
                <w:tab w:val="left" w:pos="5821"/>
              </w:tabs>
              <w:rPr>
                <w:rFonts w:cs="Times New Roman"/>
                <w:color w:val="333333"/>
                <w:spacing w:val="-6"/>
                <w:sz w:val="28"/>
                <w:szCs w:val="28"/>
              </w:rPr>
            </w:pPr>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Chân</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Ngồi</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xổm</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đứng</w:t>
            </w:r>
            <w:proofErr w:type="spellEnd"/>
            <w:r w:rsidRPr="00DD5407">
              <w:rPr>
                <w:rFonts w:cs="Times New Roman"/>
                <w:color w:val="000000"/>
                <w:spacing w:val="-6"/>
                <w:sz w:val="28"/>
                <w:szCs w:val="28"/>
              </w:rPr>
              <w:t xml:space="preserve"> </w:t>
            </w:r>
            <w:proofErr w:type="spellStart"/>
            <w:r w:rsidRPr="00DD5407">
              <w:rPr>
                <w:rFonts w:cs="Times New Roman"/>
                <w:color w:val="000000"/>
                <w:spacing w:val="-6"/>
                <w:sz w:val="28"/>
                <w:szCs w:val="28"/>
              </w:rPr>
              <w:t>lên</w:t>
            </w:r>
            <w:proofErr w:type="spellEnd"/>
            <w:r w:rsidRPr="00DD5407">
              <w:rPr>
                <w:rFonts w:cs="Times New Roman"/>
                <w:color w:val="333333"/>
                <w:spacing w:val="-6"/>
                <w:sz w:val="28"/>
                <w:szCs w:val="28"/>
              </w:rPr>
              <w:t xml:space="preserve"> </w:t>
            </w:r>
          </w:p>
          <w:p w14:paraId="1DE71811" w14:textId="77777777" w:rsidR="00380373" w:rsidRDefault="00380373" w:rsidP="00AC5504">
            <w:pPr>
              <w:tabs>
                <w:tab w:val="left" w:pos="5821"/>
              </w:tabs>
              <w:rPr>
                <w:rFonts w:cs="Times New Roman"/>
                <w:spacing w:val="-6"/>
                <w:sz w:val="28"/>
                <w:szCs w:val="28"/>
              </w:rPr>
            </w:pPr>
            <w:r w:rsidRPr="00DD5407">
              <w:rPr>
                <w:rFonts w:cs="Times New Roman"/>
                <w:spacing w:val="-6"/>
                <w:sz w:val="28"/>
                <w:szCs w:val="28"/>
              </w:rPr>
              <w:t>-</w:t>
            </w:r>
            <w:r>
              <w:rPr>
                <w:rFonts w:cs="Times New Roman"/>
                <w:spacing w:val="-6"/>
                <w:sz w:val="28"/>
                <w:szCs w:val="28"/>
                <w:lang w:val="vi-VN"/>
              </w:rPr>
              <w:t xml:space="preserve"> </w:t>
            </w:r>
            <w:proofErr w:type="spellStart"/>
            <w:r w:rsidRPr="00DD5407">
              <w:rPr>
                <w:rFonts w:cs="Times New Roman"/>
                <w:spacing w:val="-6"/>
                <w:sz w:val="28"/>
                <w:szCs w:val="28"/>
              </w:rPr>
              <w:t>Bật</w:t>
            </w:r>
            <w:proofErr w:type="spellEnd"/>
            <w:r w:rsidRPr="00DD5407">
              <w:rPr>
                <w:rFonts w:cs="Times New Roman"/>
                <w:spacing w:val="-6"/>
                <w:sz w:val="28"/>
                <w:szCs w:val="28"/>
              </w:rPr>
              <w:t xml:space="preserve">: </w:t>
            </w:r>
            <w:proofErr w:type="spellStart"/>
            <w:r w:rsidRPr="00DD5407">
              <w:rPr>
                <w:rFonts w:cs="Times New Roman"/>
                <w:spacing w:val="-6"/>
                <w:sz w:val="28"/>
                <w:szCs w:val="28"/>
              </w:rPr>
              <w:t>Bật</w:t>
            </w:r>
            <w:proofErr w:type="spellEnd"/>
            <w:r w:rsidRPr="00DD5407">
              <w:rPr>
                <w:rFonts w:cs="Times New Roman"/>
                <w:spacing w:val="-6"/>
                <w:sz w:val="28"/>
                <w:szCs w:val="28"/>
              </w:rPr>
              <w:t xml:space="preserve"> </w:t>
            </w:r>
            <w:proofErr w:type="spellStart"/>
            <w:r w:rsidRPr="00DD5407">
              <w:rPr>
                <w:rFonts w:cs="Times New Roman"/>
                <w:spacing w:val="-6"/>
                <w:sz w:val="28"/>
                <w:szCs w:val="28"/>
              </w:rPr>
              <w:t>tách</w:t>
            </w:r>
            <w:proofErr w:type="spellEnd"/>
            <w:r w:rsidRPr="00DD5407">
              <w:rPr>
                <w:rFonts w:cs="Times New Roman"/>
                <w:spacing w:val="-6"/>
                <w:sz w:val="28"/>
                <w:szCs w:val="28"/>
              </w:rPr>
              <w:t xml:space="preserve"> </w:t>
            </w:r>
            <w:proofErr w:type="spellStart"/>
            <w:r w:rsidRPr="00DD5407">
              <w:rPr>
                <w:rFonts w:cs="Times New Roman"/>
                <w:spacing w:val="-6"/>
                <w:sz w:val="28"/>
                <w:szCs w:val="28"/>
              </w:rPr>
              <w:t>chân</w:t>
            </w:r>
            <w:proofErr w:type="spellEnd"/>
            <w:r w:rsidRPr="00DD5407">
              <w:rPr>
                <w:rFonts w:cs="Times New Roman"/>
                <w:spacing w:val="-6"/>
                <w:sz w:val="28"/>
                <w:szCs w:val="28"/>
              </w:rPr>
              <w:t xml:space="preserve"> sang 2 </w:t>
            </w:r>
            <w:proofErr w:type="spellStart"/>
            <w:r w:rsidRPr="00DD5407">
              <w:rPr>
                <w:rFonts w:cs="Times New Roman"/>
                <w:spacing w:val="-6"/>
                <w:sz w:val="28"/>
                <w:szCs w:val="28"/>
              </w:rPr>
              <w:t>bên</w:t>
            </w:r>
            <w:proofErr w:type="spellEnd"/>
            <w:r w:rsidRPr="00DD5407">
              <w:rPr>
                <w:rFonts w:cs="Times New Roman"/>
                <w:spacing w:val="-6"/>
                <w:sz w:val="28"/>
                <w:szCs w:val="28"/>
              </w:rPr>
              <w:t xml:space="preserve">, </w:t>
            </w:r>
            <w:proofErr w:type="spellStart"/>
            <w:r w:rsidRPr="00DD5407">
              <w:rPr>
                <w:rFonts w:cs="Times New Roman"/>
                <w:spacing w:val="-6"/>
                <w:sz w:val="28"/>
                <w:szCs w:val="28"/>
              </w:rPr>
              <w:t>và</w:t>
            </w:r>
            <w:proofErr w:type="spellEnd"/>
            <w:r w:rsidRPr="00DD5407">
              <w:rPr>
                <w:rFonts w:cs="Times New Roman"/>
                <w:spacing w:val="-6"/>
                <w:sz w:val="28"/>
                <w:szCs w:val="28"/>
              </w:rPr>
              <w:t xml:space="preserve"> </w:t>
            </w:r>
            <w:proofErr w:type="spellStart"/>
            <w:r w:rsidRPr="00DD5407">
              <w:rPr>
                <w:rFonts w:cs="Times New Roman"/>
                <w:spacing w:val="-6"/>
                <w:sz w:val="28"/>
                <w:szCs w:val="28"/>
              </w:rPr>
              <w:t>bật</w:t>
            </w:r>
            <w:proofErr w:type="spellEnd"/>
            <w:r w:rsidRPr="00DD5407">
              <w:rPr>
                <w:rFonts w:cs="Times New Roman"/>
                <w:spacing w:val="-6"/>
                <w:sz w:val="28"/>
                <w:szCs w:val="28"/>
              </w:rPr>
              <w:t xml:space="preserve"> </w:t>
            </w:r>
            <w:proofErr w:type="spellStart"/>
            <w:r w:rsidRPr="00DD5407">
              <w:rPr>
                <w:rFonts w:cs="Times New Roman"/>
                <w:spacing w:val="-6"/>
                <w:sz w:val="28"/>
                <w:szCs w:val="28"/>
              </w:rPr>
              <w:t>chụm</w:t>
            </w:r>
            <w:proofErr w:type="spellEnd"/>
            <w:r w:rsidRPr="00DD5407">
              <w:rPr>
                <w:rFonts w:cs="Times New Roman"/>
                <w:spacing w:val="-6"/>
                <w:sz w:val="28"/>
                <w:szCs w:val="28"/>
              </w:rPr>
              <w:t xml:space="preserve"> </w:t>
            </w:r>
            <w:proofErr w:type="spellStart"/>
            <w:r w:rsidRPr="00DD5407">
              <w:rPr>
                <w:rFonts w:cs="Times New Roman"/>
                <w:spacing w:val="-6"/>
                <w:sz w:val="28"/>
                <w:szCs w:val="28"/>
              </w:rPr>
              <w:t>chân</w:t>
            </w:r>
            <w:proofErr w:type="spellEnd"/>
            <w:r w:rsidRPr="00DD5407">
              <w:rPr>
                <w:rFonts w:cs="Times New Roman"/>
                <w:spacing w:val="-6"/>
                <w:sz w:val="28"/>
                <w:szCs w:val="28"/>
              </w:rPr>
              <w:t xml:space="preserve"> </w:t>
            </w:r>
            <w:proofErr w:type="spellStart"/>
            <w:r w:rsidRPr="00DD5407">
              <w:rPr>
                <w:rFonts w:cs="Times New Roman"/>
                <w:spacing w:val="-6"/>
                <w:sz w:val="28"/>
                <w:szCs w:val="28"/>
              </w:rPr>
              <w:t>kết</w:t>
            </w:r>
            <w:proofErr w:type="spellEnd"/>
            <w:r w:rsidRPr="00DD5407">
              <w:rPr>
                <w:rFonts w:cs="Times New Roman"/>
                <w:spacing w:val="-6"/>
                <w:sz w:val="28"/>
                <w:szCs w:val="28"/>
              </w:rPr>
              <w:t xml:space="preserve"> </w:t>
            </w:r>
            <w:proofErr w:type="spellStart"/>
            <w:r w:rsidRPr="00DD5407">
              <w:rPr>
                <w:rFonts w:cs="Times New Roman"/>
                <w:spacing w:val="-6"/>
                <w:sz w:val="28"/>
                <w:szCs w:val="28"/>
              </w:rPr>
              <w:t>hợp</w:t>
            </w:r>
            <w:proofErr w:type="spellEnd"/>
            <w:r w:rsidRPr="00DD5407">
              <w:rPr>
                <w:rFonts w:cs="Times New Roman"/>
                <w:spacing w:val="-6"/>
                <w:sz w:val="28"/>
                <w:szCs w:val="28"/>
              </w:rPr>
              <w:t xml:space="preserve"> vs </w:t>
            </w:r>
            <w:proofErr w:type="spellStart"/>
            <w:r w:rsidRPr="00DD5407">
              <w:rPr>
                <w:rFonts w:cs="Times New Roman"/>
                <w:spacing w:val="-6"/>
                <w:sz w:val="28"/>
                <w:szCs w:val="28"/>
              </w:rPr>
              <w:t>tay</w:t>
            </w:r>
            <w:proofErr w:type="spellEnd"/>
            <w:r w:rsidRPr="00DD5407">
              <w:rPr>
                <w:rFonts w:cs="Times New Roman"/>
                <w:spacing w:val="-6"/>
                <w:sz w:val="28"/>
                <w:szCs w:val="28"/>
              </w:rPr>
              <w:t xml:space="preserve"> </w:t>
            </w:r>
            <w:proofErr w:type="spellStart"/>
            <w:r w:rsidRPr="00DD5407">
              <w:rPr>
                <w:rFonts w:cs="Times New Roman"/>
                <w:spacing w:val="-6"/>
                <w:sz w:val="28"/>
                <w:szCs w:val="28"/>
              </w:rPr>
              <w:t>đưa</w:t>
            </w:r>
            <w:proofErr w:type="spellEnd"/>
            <w:r w:rsidRPr="00DD5407">
              <w:rPr>
                <w:rFonts w:cs="Times New Roman"/>
                <w:spacing w:val="-6"/>
                <w:sz w:val="28"/>
                <w:szCs w:val="28"/>
              </w:rPr>
              <w:t xml:space="preserve"> </w:t>
            </w:r>
            <w:proofErr w:type="spellStart"/>
            <w:r w:rsidRPr="00DD5407">
              <w:rPr>
                <w:rFonts w:cs="Times New Roman"/>
                <w:spacing w:val="-6"/>
                <w:sz w:val="28"/>
                <w:szCs w:val="28"/>
              </w:rPr>
              <w:t>lên</w:t>
            </w:r>
            <w:proofErr w:type="spellEnd"/>
            <w:r w:rsidRPr="00DD5407">
              <w:rPr>
                <w:rFonts w:cs="Times New Roman"/>
                <w:spacing w:val="-6"/>
                <w:sz w:val="28"/>
                <w:szCs w:val="28"/>
              </w:rPr>
              <w:t xml:space="preserve"> </w:t>
            </w:r>
            <w:proofErr w:type="spellStart"/>
            <w:r w:rsidRPr="00DD5407">
              <w:rPr>
                <w:rFonts w:cs="Times New Roman"/>
                <w:spacing w:val="-6"/>
                <w:sz w:val="28"/>
                <w:szCs w:val="28"/>
              </w:rPr>
              <w:t>cao</w:t>
            </w:r>
            <w:proofErr w:type="spellEnd"/>
            <w:r w:rsidRPr="00DD5407">
              <w:rPr>
                <w:rFonts w:cs="Times New Roman"/>
                <w:spacing w:val="-6"/>
                <w:sz w:val="28"/>
                <w:szCs w:val="28"/>
              </w:rPr>
              <w:t xml:space="preserve"> </w:t>
            </w:r>
            <w:proofErr w:type="spellStart"/>
            <w:r w:rsidRPr="00DD5407">
              <w:rPr>
                <w:rFonts w:cs="Times New Roman"/>
                <w:spacing w:val="-6"/>
                <w:sz w:val="28"/>
                <w:szCs w:val="28"/>
              </w:rPr>
              <w:t>và</w:t>
            </w:r>
            <w:proofErr w:type="spellEnd"/>
            <w:r w:rsidRPr="00DD5407">
              <w:rPr>
                <w:rFonts w:cs="Times New Roman"/>
                <w:spacing w:val="-6"/>
                <w:sz w:val="28"/>
                <w:szCs w:val="28"/>
              </w:rPr>
              <w:t xml:space="preserve"> </w:t>
            </w:r>
            <w:proofErr w:type="spellStart"/>
            <w:r w:rsidRPr="00DD5407">
              <w:rPr>
                <w:rFonts w:cs="Times New Roman"/>
                <w:spacing w:val="-6"/>
                <w:sz w:val="28"/>
                <w:szCs w:val="28"/>
              </w:rPr>
              <w:t>hạ</w:t>
            </w:r>
            <w:proofErr w:type="spellEnd"/>
            <w:r w:rsidRPr="00DD5407">
              <w:rPr>
                <w:rFonts w:cs="Times New Roman"/>
                <w:spacing w:val="-6"/>
                <w:sz w:val="28"/>
                <w:szCs w:val="28"/>
              </w:rPr>
              <w:t xml:space="preserve"> </w:t>
            </w:r>
            <w:proofErr w:type="spellStart"/>
            <w:r w:rsidRPr="00DD5407">
              <w:rPr>
                <w:rFonts w:cs="Times New Roman"/>
                <w:spacing w:val="-6"/>
                <w:sz w:val="28"/>
                <w:szCs w:val="28"/>
              </w:rPr>
              <w:t>tay</w:t>
            </w:r>
            <w:proofErr w:type="spellEnd"/>
            <w:r w:rsidRPr="00DD5407">
              <w:rPr>
                <w:rFonts w:cs="Times New Roman"/>
                <w:spacing w:val="-6"/>
                <w:sz w:val="28"/>
                <w:szCs w:val="28"/>
              </w:rPr>
              <w:t xml:space="preserve"> </w:t>
            </w:r>
            <w:proofErr w:type="spellStart"/>
            <w:r w:rsidRPr="00DD5407">
              <w:rPr>
                <w:rFonts w:cs="Times New Roman"/>
                <w:spacing w:val="-6"/>
                <w:sz w:val="28"/>
                <w:szCs w:val="28"/>
              </w:rPr>
              <w:t>xuống</w:t>
            </w:r>
            <w:proofErr w:type="spellEnd"/>
            <w:r w:rsidRPr="00DD5407">
              <w:rPr>
                <w:rFonts w:cs="Times New Roman"/>
                <w:spacing w:val="-6"/>
                <w:sz w:val="28"/>
                <w:szCs w:val="28"/>
              </w:rPr>
              <w:t xml:space="preserve">.               </w:t>
            </w:r>
          </w:p>
          <w:p w14:paraId="4592FA20" w14:textId="77777777" w:rsidR="00380373" w:rsidRPr="004D34E2" w:rsidRDefault="00380373" w:rsidP="00AC5504">
            <w:pPr>
              <w:tabs>
                <w:tab w:val="left" w:pos="5821"/>
              </w:tabs>
              <w:rPr>
                <w:rFonts w:cs="Times New Roman"/>
                <w:spacing w:val="-6"/>
                <w:sz w:val="28"/>
                <w:szCs w:val="28"/>
              </w:rPr>
            </w:pPr>
          </w:p>
        </w:tc>
      </w:tr>
      <w:tr w:rsidR="00380373" w:rsidRPr="00DD5407" w14:paraId="797DAA54" w14:textId="77777777" w:rsidTr="00AC5504">
        <w:trPr>
          <w:trHeight w:val="841"/>
        </w:trPr>
        <w:tc>
          <w:tcPr>
            <w:tcW w:w="1477" w:type="dxa"/>
            <w:vAlign w:val="center"/>
          </w:tcPr>
          <w:p w14:paraId="36BBF063"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Hoạt</w:t>
            </w:r>
            <w:proofErr w:type="spellEnd"/>
            <w:r w:rsidRPr="00DD5407">
              <w:rPr>
                <w:rFonts w:cs="Times New Roman"/>
                <w:b/>
                <w:i/>
                <w:sz w:val="28"/>
                <w:szCs w:val="28"/>
              </w:rPr>
              <w:t xml:space="preserve"> </w:t>
            </w:r>
            <w:proofErr w:type="spellStart"/>
            <w:r w:rsidRPr="00DD5407">
              <w:rPr>
                <w:rFonts w:cs="Times New Roman"/>
                <w:b/>
                <w:i/>
                <w:sz w:val="28"/>
                <w:szCs w:val="28"/>
              </w:rPr>
              <w:t>động</w:t>
            </w:r>
            <w:proofErr w:type="spellEnd"/>
            <w:r w:rsidRPr="00DD5407">
              <w:rPr>
                <w:rFonts w:cs="Times New Roman"/>
                <w:b/>
                <w:i/>
                <w:sz w:val="28"/>
                <w:szCs w:val="28"/>
              </w:rPr>
              <w:t xml:space="preserve"> </w:t>
            </w:r>
            <w:proofErr w:type="spellStart"/>
            <w:r w:rsidRPr="00DD5407">
              <w:rPr>
                <w:rFonts w:cs="Times New Roman"/>
                <w:b/>
                <w:i/>
                <w:sz w:val="28"/>
                <w:szCs w:val="28"/>
              </w:rPr>
              <w:t>góc</w:t>
            </w:r>
            <w:proofErr w:type="spellEnd"/>
          </w:p>
        </w:tc>
        <w:tc>
          <w:tcPr>
            <w:tcW w:w="8550" w:type="dxa"/>
            <w:gridSpan w:val="8"/>
          </w:tcPr>
          <w:p w14:paraId="6301E08D" w14:textId="77777777" w:rsidR="00380373" w:rsidRPr="00DD5407" w:rsidRDefault="00380373" w:rsidP="00AC5504">
            <w:pPr>
              <w:autoSpaceDE w:val="0"/>
              <w:autoSpaceDN w:val="0"/>
              <w:adjustRightInd w:val="0"/>
              <w:rPr>
                <w:rFonts w:eastAsia="Calibri" w:cs="Times New Roman"/>
                <w:sz w:val="28"/>
                <w:szCs w:val="28"/>
                <w:lang w:val="en-GB"/>
              </w:rPr>
            </w:pPr>
            <w:r w:rsidRPr="00DD5407">
              <w:rPr>
                <w:rFonts w:eastAsia="Times New Roman" w:cs="Times New Roman"/>
                <w:b/>
                <w:bCs/>
                <w:sz w:val="28"/>
                <w:szCs w:val="28"/>
                <w:lang w:val="pt-BR"/>
              </w:rPr>
              <w:t xml:space="preserve">. Góc phân vai: </w:t>
            </w:r>
            <w:proofErr w:type="spellStart"/>
            <w:r w:rsidRPr="000B007A">
              <w:rPr>
                <w:rFonts w:eastAsia="Calibri" w:cs="Times New Roman"/>
                <w:b/>
                <w:bCs/>
                <w:sz w:val="28"/>
                <w:szCs w:val="28"/>
              </w:rPr>
              <w:t>Cửa</w:t>
            </w:r>
            <w:proofErr w:type="spellEnd"/>
            <w:r w:rsidRPr="000B007A">
              <w:rPr>
                <w:rFonts w:eastAsia="Calibri" w:cs="Times New Roman"/>
                <w:b/>
                <w:bCs/>
                <w:sz w:val="28"/>
                <w:szCs w:val="28"/>
              </w:rPr>
              <w:t xml:space="preserve"> </w:t>
            </w:r>
            <w:proofErr w:type="spellStart"/>
            <w:r w:rsidRPr="000B007A">
              <w:rPr>
                <w:rFonts w:eastAsia="Calibri" w:cs="Times New Roman"/>
                <w:b/>
                <w:bCs/>
                <w:sz w:val="28"/>
                <w:szCs w:val="28"/>
              </w:rPr>
              <w:t>hàng</w:t>
            </w:r>
            <w:proofErr w:type="spellEnd"/>
            <w:r w:rsidRPr="000B007A">
              <w:rPr>
                <w:rFonts w:eastAsia="Calibri" w:cs="Times New Roman"/>
                <w:b/>
                <w:bCs/>
                <w:sz w:val="28"/>
                <w:szCs w:val="28"/>
              </w:rPr>
              <w:t xml:space="preserve"> </w:t>
            </w:r>
            <w:proofErr w:type="spellStart"/>
            <w:r w:rsidRPr="000B007A">
              <w:rPr>
                <w:rFonts w:eastAsia="Calibri" w:cs="Times New Roman"/>
                <w:b/>
                <w:bCs/>
                <w:sz w:val="28"/>
                <w:szCs w:val="28"/>
                <w:lang w:val="en-GB"/>
              </w:rPr>
              <w:t>bán</w:t>
            </w:r>
            <w:proofErr w:type="spellEnd"/>
            <w:r w:rsidRPr="000B007A">
              <w:rPr>
                <w:rFonts w:eastAsia="Calibri" w:cs="Times New Roman"/>
                <w:b/>
                <w:bCs/>
                <w:sz w:val="28"/>
                <w:szCs w:val="28"/>
                <w:lang w:val="en-GB"/>
              </w:rPr>
              <w:t xml:space="preserve"> </w:t>
            </w:r>
            <w:proofErr w:type="spellStart"/>
            <w:r w:rsidRPr="000B007A">
              <w:rPr>
                <w:rFonts w:eastAsia="Calibri" w:cs="Times New Roman"/>
                <w:b/>
                <w:bCs/>
                <w:sz w:val="28"/>
                <w:szCs w:val="28"/>
                <w:lang w:val="en-GB"/>
              </w:rPr>
              <w:t>cây</w:t>
            </w:r>
            <w:proofErr w:type="spellEnd"/>
            <w:r w:rsidRPr="000B007A">
              <w:rPr>
                <w:rFonts w:eastAsia="Calibri" w:cs="Times New Roman"/>
                <w:b/>
                <w:bCs/>
                <w:sz w:val="28"/>
                <w:szCs w:val="28"/>
              </w:rPr>
              <w:t>.</w:t>
            </w:r>
          </w:p>
          <w:p w14:paraId="5A107237" w14:textId="77777777" w:rsidR="00380373" w:rsidRPr="00DD5407" w:rsidRDefault="00380373" w:rsidP="00AC5504">
            <w:pPr>
              <w:autoSpaceDE w:val="0"/>
              <w:autoSpaceDN w:val="0"/>
              <w:adjustRightInd w:val="0"/>
              <w:rPr>
                <w:rFonts w:eastAsia="Times New Roman" w:cs="Times New Roman"/>
                <w:sz w:val="28"/>
                <w:szCs w:val="28"/>
                <w:lang w:val="pt-BR"/>
              </w:rPr>
            </w:pPr>
            <w:r w:rsidRPr="00DD5407">
              <w:rPr>
                <w:rFonts w:eastAsia="Times New Roman" w:cs="Times New Roman"/>
                <w:b/>
                <w:bCs/>
                <w:sz w:val="28"/>
                <w:szCs w:val="28"/>
                <w:lang w:val="pt-BR"/>
              </w:rPr>
              <w:t xml:space="preserve">- Mục đích: </w:t>
            </w:r>
            <w:r w:rsidRPr="00DD5407">
              <w:rPr>
                <w:rFonts w:eastAsia="Times New Roman" w:cs="Times New Roman"/>
                <w:sz w:val="28"/>
                <w:szCs w:val="28"/>
                <w:lang w:val="pt-BR"/>
              </w:rPr>
              <w:t>Trẻ biết chơi theo nhóm, chơi cùng với nhau. Trẻ nắm được một số công việc của người bán hàng</w:t>
            </w:r>
          </w:p>
          <w:p w14:paraId="43FA7E86" w14:textId="77777777" w:rsidR="00380373" w:rsidRPr="00DD5407" w:rsidRDefault="00380373" w:rsidP="00AC5504">
            <w:pPr>
              <w:autoSpaceDE w:val="0"/>
              <w:autoSpaceDN w:val="0"/>
              <w:adjustRightInd w:val="0"/>
              <w:rPr>
                <w:rFonts w:eastAsia="Times New Roman" w:cs="Times New Roman"/>
                <w:sz w:val="28"/>
                <w:szCs w:val="28"/>
                <w:lang w:val="en-GB"/>
              </w:rPr>
            </w:pPr>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Chuẩn</w:t>
            </w:r>
            <w:proofErr w:type="spellEnd"/>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bị</w:t>
            </w:r>
            <w:proofErr w:type="spellEnd"/>
            <w:r w:rsidRPr="00DD5407">
              <w:rPr>
                <w:rFonts w:eastAsia="Times New Roman" w:cs="Times New Roman"/>
                <w:b/>
                <w:bCs/>
                <w:sz w:val="28"/>
                <w:szCs w:val="28"/>
              </w:rPr>
              <w:t>:</w:t>
            </w:r>
            <w:r w:rsidRPr="00DD5407">
              <w:rPr>
                <w:rFonts w:eastAsia="Times New Roman" w:cs="Times New Roman"/>
                <w:sz w:val="28"/>
                <w:szCs w:val="28"/>
                <w:lang w:val="en-GB"/>
              </w:rPr>
              <w:t xml:space="preserve"> Các </w:t>
            </w:r>
            <w:proofErr w:type="spellStart"/>
            <w:r w:rsidRPr="00DD5407">
              <w:rPr>
                <w:rFonts w:eastAsia="Times New Roman" w:cs="Times New Roman"/>
                <w:sz w:val="28"/>
                <w:szCs w:val="28"/>
                <w:lang w:val="en-GB"/>
              </w:rPr>
              <w:t>loại</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cây</w:t>
            </w:r>
            <w:proofErr w:type="spellEnd"/>
          </w:p>
          <w:p w14:paraId="7BD4ACA6" w14:textId="77777777" w:rsidR="00380373" w:rsidRPr="00DD5407" w:rsidRDefault="00380373" w:rsidP="00AC5504">
            <w:pPr>
              <w:autoSpaceDE w:val="0"/>
              <w:autoSpaceDN w:val="0"/>
              <w:adjustRightInd w:val="0"/>
              <w:rPr>
                <w:rFonts w:eastAsia="Times New Roman" w:cs="Times New Roman"/>
                <w:b/>
                <w:bCs/>
                <w:sz w:val="28"/>
                <w:szCs w:val="28"/>
              </w:rPr>
            </w:pPr>
            <w:r w:rsidRPr="00DD5407">
              <w:rPr>
                <w:rFonts w:eastAsia="Times New Roman" w:cs="Times New Roman"/>
                <w:b/>
                <w:bCs/>
                <w:sz w:val="28"/>
                <w:szCs w:val="28"/>
              </w:rPr>
              <w:t xml:space="preserve">- Tiến </w:t>
            </w:r>
            <w:proofErr w:type="spellStart"/>
            <w:r w:rsidRPr="00DD5407">
              <w:rPr>
                <w:rFonts w:eastAsia="Times New Roman" w:cs="Times New Roman"/>
                <w:b/>
                <w:bCs/>
                <w:sz w:val="28"/>
                <w:szCs w:val="28"/>
              </w:rPr>
              <w:t>hành</w:t>
            </w:r>
            <w:proofErr w:type="spellEnd"/>
            <w:r w:rsidRPr="00DD5407">
              <w:rPr>
                <w:rFonts w:eastAsia="Times New Roman" w:cs="Times New Roman"/>
                <w:b/>
                <w:bCs/>
                <w:sz w:val="28"/>
                <w:szCs w:val="28"/>
              </w:rPr>
              <w:t xml:space="preserve">: </w:t>
            </w:r>
            <w:r w:rsidRPr="00DD5407">
              <w:rPr>
                <w:rFonts w:eastAsia="Times New Roman" w:cs="Times New Roman"/>
                <w:sz w:val="28"/>
                <w:szCs w:val="28"/>
                <w:lang w:val="en-GB"/>
              </w:rPr>
              <w:t>T</w:t>
            </w:r>
            <w:proofErr w:type="spellStart"/>
            <w:r w:rsidRPr="00DD5407">
              <w:rPr>
                <w:rFonts w:eastAsia="Times New Roman" w:cs="Times New Roman"/>
                <w:sz w:val="28"/>
                <w:szCs w:val="28"/>
              </w:rPr>
              <w:t>rò</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chuyện</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về</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lang w:val="en-GB"/>
              </w:rPr>
              <w:t>góc</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Cô</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vào</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góc</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chơi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cùng</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với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trẻ</w:t>
            </w:r>
            <w:proofErr w:type="spellEnd"/>
            <w:r w:rsidRPr="00DD5407">
              <w:rPr>
                <w:rFonts w:eastAsia="Times New Roman" w:cs="Times New Roman"/>
                <w:sz w:val="28"/>
                <w:szCs w:val="28"/>
                <w:lang w:val="en-GB"/>
              </w:rPr>
              <w:t>, h</w:t>
            </w:r>
            <w:proofErr w:type="spellStart"/>
            <w:r w:rsidRPr="00DD5407">
              <w:rPr>
                <w:rFonts w:eastAsia="Times New Roman" w:cs="Times New Roman"/>
                <w:sz w:val="28"/>
                <w:szCs w:val="28"/>
              </w:rPr>
              <w:t>ướng</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dẫn</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trẻ</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vào</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vai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chơi</w:t>
            </w:r>
            <w:proofErr w:type="spellEnd"/>
            <w:r w:rsidRPr="00DD5407">
              <w:rPr>
                <w:rFonts w:eastAsia="Times New Roman" w:cs="Times New Roman"/>
                <w:sz w:val="28"/>
                <w:szCs w:val="28"/>
              </w:rPr>
              <w:t>.</w:t>
            </w:r>
          </w:p>
          <w:p w14:paraId="28F05192" w14:textId="77777777" w:rsidR="00380373" w:rsidRPr="00DD5407" w:rsidRDefault="00380373" w:rsidP="00AC5504">
            <w:pPr>
              <w:autoSpaceDE w:val="0"/>
              <w:snapToGrid w:val="0"/>
              <w:jc w:val="both"/>
              <w:rPr>
                <w:rFonts w:eastAsia="Calibri" w:cs="Times New Roman"/>
                <w:sz w:val="28"/>
                <w:szCs w:val="28"/>
                <w:lang w:val="en-GB"/>
              </w:rPr>
            </w:pPr>
            <w:r w:rsidRPr="00DD5407">
              <w:rPr>
                <w:rFonts w:eastAsia="Times New Roman" w:cs="Times New Roman"/>
                <w:sz w:val="28"/>
                <w:szCs w:val="28"/>
              </w:rPr>
              <w:t xml:space="preserve">- </w:t>
            </w:r>
            <w:proofErr w:type="spellStart"/>
            <w:r w:rsidRPr="00DD5407">
              <w:rPr>
                <w:rFonts w:eastAsia="Times New Roman" w:cs="Times New Roman"/>
                <w:sz w:val="28"/>
                <w:szCs w:val="28"/>
              </w:rPr>
              <w:t>Gợi</w:t>
            </w:r>
            <w:proofErr w:type="spellEnd"/>
            <w:r w:rsidRPr="00DD5407">
              <w:rPr>
                <w:rFonts w:eastAsia="Times New Roman" w:cs="Times New Roman"/>
                <w:sz w:val="28"/>
                <w:szCs w:val="28"/>
              </w:rPr>
              <w:t xml:space="preserve"> ý </w:t>
            </w:r>
            <w:proofErr w:type="spellStart"/>
            <w:r w:rsidRPr="00DD5407">
              <w:rPr>
                <w:rFonts w:eastAsia="Times New Roman" w:cs="Times New Roman"/>
                <w:sz w:val="28"/>
                <w:szCs w:val="28"/>
              </w:rPr>
              <w:t>để</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các</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nhóm</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chơi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biết</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liên</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kết</w:t>
            </w:r>
            <w:proofErr w:type="spellEnd"/>
            <w:r w:rsidRPr="00DD5407">
              <w:rPr>
                <w:rFonts w:eastAsia="Times New Roman" w:cs="Times New Roman"/>
                <w:sz w:val="28"/>
                <w:szCs w:val="28"/>
                <w:lang w:val="en-GB"/>
              </w:rPr>
              <w:t>,</w:t>
            </w:r>
            <w:r w:rsidRPr="00DD5407">
              <w:rPr>
                <w:rFonts w:eastAsia="Times New Roman" w:cs="Times New Roman"/>
                <w:sz w:val="28"/>
                <w:szCs w:val="28"/>
              </w:rPr>
              <w:t xml:space="preserve"> </w:t>
            </w:r>
            <w:proofErr w:type="spellStart"/>
            <w:r w:rsidRPr="00DD5407">
              <w:rPr>
                <w:rFonts w:eastAsia="Times New Roman" w:cs="Times New Roman"/>
                <w:sz w:val="28"/>
                <w:szCs w:val="28"/>
              </w:rPr>
              <w:t>có</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sự</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giao</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lưu</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quan</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tâm</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đến</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nhau</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trong</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lúc</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chơi</w:t>
            </w:r>
            <w:proofErr w:type="spellEnd"/>
            <w:r w:rsidRPr="00DD5407">
              <w:rPr>
                <w:rFonts w:eastAsia="Times New Roman" w:cs="Times New Roman"/>
                <w:sz w:val="28"/>
                <w:szCs w:val="28"/>
                <w:lang w:val="en-GB"/>
              </w:rPr>
              <w:t>.</w:t>
            </w:r>
          </w:p>
          <w:p w14:paraId="26760BDB" w14:textId="77777777" w:rsidR="00380373" w:rsidRPr="00DD5407" w:rsidRDefault="00380373" w:rsidP="00AC5504">
            <w:pPr>
              <w:jc w:val="both"/>
              <w:rPr>
                <w:rFonts w:eastAsia="Calibri" w:cs="Times New Roman"/>
                <w:sz w:val="28"/>
                <w:szCs w:val="28"/>
              </w:rPr>
            </w:pPr>
            <w:r w:rsidRPr="00DD5407">
              <w:rPr>
                <w:rFonts w:eastAsia="Times New Roman" w:cs="Times New Roman"/>
                <w:b/>
                <w:bCs/>
                <w:sz w:val="28"/>
                <w:szCs w:val="28"/>
                <w:lang w:val="en-GB"/>
              </w:rPr>
              <w:t>.</w:t>
            </w:r>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Góc</w:t>
            </w:r>
            <w:proofErr w:type="spellEnd"/>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xây</w:t>
            </w:r>
            <w:proofErr w:type="spellEnd"/>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dựng</w:t>
            </w:r>
            <w:proofErr w:type="spellEnd"/>
            <w:r w:rsidRPr="00DD5407">
              <w:rPr>
                <w:rFonts w:eastAsia="Times New Roman" w:cs="Times New Roman"/>
                <w:b/>
                <w:bCs/>
                <w:sz w:val="28"/>
                <w:szCs w:val="28"/>
              </w:rPr>
              <w:t xml:space="preserve">: </w:t>
            </w:r>
            <w:proofErr w:type="spellStart"/>
            <w:r w:rsidRPr="000B007A">
              <w:rPr>
                <w:rFonts w:eastAsia="Calibri" w:cs="Times New Roman"/>
                <w:b/>
                <w:bCs/>
                <w:sz w:val="28"/>
                <w:szCs w:val="28"/>
              </w:rPr>
              <w:t>Xây</w:t>
            </w:r>
            <w:proofErr w:type="spellEnd"/>
            <w:r w:rsidRPr="000B007A">
              <w:rPr>
                <w:rFonts w:eastAsia="Calibri" w:cs="Times New Roman"/>
                <w:b/>
                <w:bCs/>
                <w:sz w:val="28"/>
                <w:szCs w:val="28"/>
              </w:rPr>
              <w:t xml:space="preserve"> </w:t>
            </w:r>
            <w:proofErr w:type="spellStart"/>
            <w:r w:rsidRPr="000B007A">
              <w:rPr>
                <w:rFonts w:eastAsia="Calibri" w:cs="Times New Roman"/>
                <w:b/>
                <w:bCs/>
                <w:sz w:val="28"/>
                <w:szCs w:val="28"/>
              </w:rPr>
              <w:t>vườn</w:t>
            </w:r>
            <w:proofErr w:type="spellEnd"/>
            <w:r w:rsidRPr="000B007A">
              <w:rPr>
                <w:rFonts w:eastAsia="Calibri" w:cs="Times New Roman"/>
                <w:b/>
                <w:bCs/>
                <w:sz w:val="28"/>
                <w:szCs w:val="28"/>
              </w:rPr>
              <w:t xml:space="preserve"> </w:t>
            </w:r>
            <w:proofErr w:type="spellStart"/>
            <w:r w:rsidRPr="000B007A">
              <w:rPr>
                <w:rFonts w:eastAsia="Calibri" w:cs="Times New Roman"/>
                <w:b/>
                <w:bCs/>
                <w:sz w:val="28"/>
                <w:szCs w:val="28"/>
                <w:lang w:val="en-GB"/>
              </w:rPr>
              <w:t>cây</w:t>
            </w:r>
            <w:proofErr w:type="spellEnd"/>
            <w:r w:rsidRPr="000B007A">
              <w:rPr>
                <w:rFonts w:eastAsia="Calibri" w:cs="Times New Roman"/>
                <w:b/>
                <w:bCs/>
                <w:sz w:val="28"/>
                <w:szCs w:val="28"/>
              </w:rPr>
              <w:t>.</w:t>
            </w:r>
          </w:p>
          <w:p w14:paraId="19B1A4C8" w14:textId="77777777" w:rsidR="00380373" w:rsidRPr="00DD5407" w:rsidRDefault="00380373" w:rsidP="00AC5504">
            <w:pPr>
              <w:autoSpaceDE w:val="0"/>
              <w:autoSpaceDN w:val="0"/>
              <w:adjustRightInd w:val="0"/>
              <w:rPr>
                <w:rFonts w:eastAsia="Times New Roman" w:cs="Times New Roman"/>
                <w:sz w:val="28"/>
                <w:szCs w:val="28"/>
                <w:lang w:val="en-GB"/>
              </w:rPr>
            </w:pPr>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Mục</w:t>
            </w:r>
            <w:proofErr w:type="spellEnd"/>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đích</w:t>
            </w:r>
            <w:proofErr w:type="spellEnd"/>
            <w:r w:rsidRPr="00DD5407">
              <w:rPr>
                <w:rFonts w:eastAsia="Times New Roman" w:cs="Times New Roman"/>
                <w:b/>
                <w:bCs/>
                <w:sz w:val="28"/>
                <w:szCs w:val="28"/>
              </w:rPr>
              <w:t xml:space="preserve">: </w:t>
            </w:r>
            <w:r w:rsidRPr="00DD5407">
              <w:rPr>
                <w:rFonts w:eastAsia="Times New Roman" w:cs="Times New Roman"/>
                <w:sz w:val="28"/>
                <w:szCs w:val="28"/>
              </w:rPr>
              <w:t xml:space="preserve">- </w:t>
            </w:r>
            <w:proofErr w:type="spellStart"/>
            <w:r w:rsidRPr="00DD5407">
              <w:rPr>
                <w:rFonts w:eastAsia="Times New Roman" w:cs="Times New Roman"/>
                <w:sz w:val="28"/>
                <w:szCs w:val="28"/>
              </w:rPr>
              <w:t>Trẻ</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biết</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lang w:val="en-GB"/>
              </w:rPr>
              <w:t>sử</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dụng</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các</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khối</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đồ</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dùng</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đồ</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chơi</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có</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trong</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góc</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để</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xây</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vườn</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lang w:val="en-GB"/>
              </w:rPr>
              <w:t>cây</w:t>
            </w:r>
            <w:proofErr w:type="spellEnd"/>
            <w:r w:rsidRPr="00DD5407">
              <w:rPr>
                <w:rFonts w:eastAsia="Times New Roman" w:cs="Times New Roman"/>
                <w:sz w:val="28"/>
                <w:szCs w:val="28"/>
              </w:rPr>
              <w:t>.</w:t>
            </w:r>
          </w:p>
          <w:p w14:paraId="4F0B466D" w14:textId="77777777" w:rsidR="00380373" w:rsidRPr="00DD5407" w:rsidRDefault="00380373" w:rsidP="00AC5504">
            <w:pPr>
              <w:autoSpaceDE w:val="0"/>
              <w:autoSpaceDN w:val="0"/>
              <w:adjustRightInd w:val="0"/>
              <w:rPr>
                <w:rFonts w:eastAsia="Times New Roman" w:cs="Times New Roman"/>
                <w:sz w:val="28"/>
                <w:szCs w:val="28"/>
                <w:lang w:val="en-GB"/>
              </w:rPr>
            </w:pPr>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Chuẩn</w:t>
            </w:r>
            <w:proofErr w:type="spellEnd"/>
            <w:r w:rsidRPr="00DD5407">
              <w:rPr>
                <w:rFonts w:eastAsia="Times New Roman" w:cs="Times New Roman"/>
                <w:b/>
                <w:bCs/>
                <w:sz w:val="28"/>
                <w:szCs w:val="28"/>
              </w:rPr>
              <w:t xml:space="preserve"> </w:t>
            </w:r>
            <w:proofErr w:type="spellStart"/>
            <w:r w:rsidRPr="00DD5407">
              <w:rPr>
                <w:rFonts w:eastAsia="Times New Roman" w:cs="Times New Roman"/>
                <w:b/>
                <w:bCs/>
                <w:sz w:val="28"/>
                <w:szCs w:val="28"/>
              </w:rPr>
              <w:t>bị</w:t>
            </w:r>
            <w:proofErr w:type="spellEnd"/>
            <w:r w:rsidRPr="00DD5407">
              <w:rPr>
                <w:rFonts w:eastAsia="Times New Roman" w:cs="Times New Roman"/>
                <w:b/>
                <w:bCs/>
                <w:sz w:val="28"/>
                <w:szCs w:val="28"/>
              </w:rPr>
              <w:t xml:space="preserve">: </w:t>
            </w:r>
            <w:r w:rsidRPr="00DD5407">
              <w:rPr>
                <w:rFonts w:eastAsia="Times New Roman" w:cs="Times New Roman"/>
                <w:sz w:val="28"/>
                <w:szCs w:val="28"/>
              </w:rPr>
              <w:t xml:space="preserve">- </w:t>
            </w:r>
            <w:proofErr w:type="spellStart"/>
            <w:r w:rsidRPr="00DD5407">
              <w:rPr>
                <w:rFonts w:eastAsia="Times New Roman" w:cs="Times New Roman"/>
                <w:sz w:val="28"/>
                <w:szCs w:val="28"/>
              </w:rPr>
              <w:t>Khối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xây</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dựng</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các</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loại</w:t>
            </w:r>
            <w:proofErr w:type="spellEnd"/>
            <w:r w:rsidRPr="00DD5407">
              <w:rPr>
                <w:rFonts w:eastAsia="Times New Roman" w:cs="Times New Roman"/>
                <w:sz w:val="28"/>
                <w:szCs w:val="28"/>
                <w:lang w:val="en-GB"/>
              </w:rPr>
              <w:t xml:space="preserve">. </w:t>
            </w:r>
            <w:proofErr w:type="spellStart"/>
            <w:r w:rsidRPr="00DD5407">
              <w:rPr>
                <w:rFonts w:eastAsia="Times New Roman" w:cs="Times New Roman"/>
                <w:sz w:val="28"/>
                <w:szCs w:val="28"/>
              </w:rPr>
              <w:t>Khối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lắp</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ráp</w:t>
            </w:r>
            <w:proofErr w:type="spellEnd"/>
            <w:r w:rsidRPr="00DD5407">
              <w:rPr>
                <w:rFonts w:eastAsia="Times New Roman" w:cs="Times New Roman"/>
                <w:sz w:val="28"/>
                <w:szCs w:val="28"/>
                <w:lang w:val="en-GB"/>
              </w:rPr>
              <w:t>, s</w:t>
            </w:r>
            <w:proofErr w:type="spellStart"/>
            <w:r w:rsidRPr="00DD5407">
              <w:rPr>
                <w:rFonts w:eastAsia="Times New Roman" w:cs="Times New Roman"/>
                <w:sz w:val="28"/>
                <w:szCs w:val="28"/>
              </w:rPr>
              <w:t>ỏi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đá</w:t>
            </w:r>
            <w:proofErr w:type="spellEnd"/>
            <w:r w:rsidRPr="00DD5407">
              <w:rPr>
                <w:rFonts w:eastAsia="Times New Roman" w:cs="Times New Roman"/>
                <w:sz w:val="28"/>
                <w:szCs w:val="28"/>
              </w:rPr>
              <w:t xml:space="preserve">, que, </w:t>
            </w:r>
            <w:proofErr w:type="spellStart"/>
            <w:r w:rsidRPr="00DD5407">
              <w:rPr>
                <w:rFonts w:eastAsia="Times New Roman" w:cs="Times New Roman"/>
                <w:sz w:val="28"/>
                <w:szCs w:val="28"/>
              </w:rPr>
              <w:t>hột</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hạt</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thảm</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cỏ</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lang w:val="en-GB"/>
              </w:rPr>
              <w:t>cây</w:t>
            </w:r>
            <w:proofErr w:type="spellEnd"/>
            <w:r w:rsidRPr="00DD5407">
              <w:rPr>
                <w:rFonts w:eastAsia="Times New Roman" w:cs="Times New Roman"/>
                <w:sz w:val="28"/>
                <w:szCs w:val="28"/>
              </w:rPr>
              <w:t>...</w:t>
            </w:r>
          </w:p>
          <w:p w14:paraId="7E999F28" w14:textId="77777777" w:rsidR="00380373" w:rsidRPr="00DD5407" w:rsidRDefault="00380373" w:rsidP="00AC5504">
            <w:pPr>
              <w:autoSpaceDE w:val="0"/>
              <w:autoSpaceDN w:val="0"/>
              <w:adjustRightInd w:val="0"/>
              <w:rPr>
                <w:rFonts w:eastAsia="Times New Roman" w:cs="Times New Roman"/>
                <w:sz w:val="28"/>
                <w:szCs w:val="28"/>
                <w:lang w:val="fr-FR"/>
              </w:rPr>
            </w:pPr>
            <w:r w:rsidRPr="00DD5407">
              <w:rPr>
                <w:rFonts w:eastAsia="Times New Roman" w:cs="Times New Roman"/>
                <w:b/>
                <w:bCs/>
                <w:sz w:val="28"/>
                <w:szCs w:val="28"/>
              </w:rPr>
              <w:t xml:space="preserve">- Tiến </w:t>
            </w:r>
            <w:proofErr w:type="spellStart"/>
            <w:r w:rsidRPr="00DD5407">
              <w:rPr>
                <w:rFonts w:eastAsia="Times New Roman" w:cs="Times New Roman"/>
                <w:b/>
                <w:bCs/>
                <w:sz w:val="28"/>
                <w:szCs w:val="28"/>
              </w:rPr>
              <w:t>hành</w:t>
            </w:r>
            <w:proofErr w:type="spellEnd"/>
            <w:r w:rsidRPr="00DD5407">
              <w:rPr>
                <w:rFonts w:eastAsia="Times New Roman" w:cs="Times New Roman"/>
                <w:b/>
                <w:bCs/>
                <w:sz w:val="28"/>
                <w:szCs w:val="28"/>
              </w:rPr>
              <w:t>:</w:t>
            </w:r>
            <w:r w:rsidRPr="00DD5407">
              <w:rPr>
                <w:rFonts w:eastAsia="Times New Roman" w:cs="Times New Roman"/>
                <w:b/>
                <w:bCs/>
                <w:sz w:val="28"/>
                <w:szCs w:val="28"/>
                <w:lang w:val="en-GB"/>
              </w:rPr>
              <w:t xml:space="preserve"> </w:t>
            </w:r>
            <w:r w:rsidRPr="00DD5407">
              <w:rPr>
                <w:rFonts w:eastAsia="Times New Roman" w:cs="Times New Roman"/>
                <w:sz w:val="28"/>
                <w:szCs w:val="28"/>
                <w:lang w:val="en-GB"/>
              </w:rPr>
              <w:t>T</w:t>
            </w:r>
            <w:proofErr w:type="spellStart"/>
            <w:r w:rsidRPr="00DD5407">
              <w:rPr>
                <w:rFonts w:eastAsia="Times New Roman" w:cs="Times New Roman"/>
                <w:sz w:val="28"/>
                <w:szCs w:val="28"/>
              </w:rPr>
              <w:t>rò</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chuyện</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về</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lang w:val="en-GB"/>
              </w:rPr>
              <w:t>góc</w:t>
            </w:r>
            <w:proofErr w:type="spellEnd"/>
            <w:r w:rsidRPr="00DD5407">
              <w:rPr>
                <w:rFonts w:eastAsia="Times New Roman" w:cs="Times New Roman"/>
                <w:sz w:val="28"/>
                <w:szCs w:val="28"/>
              </w:rPr>
              <w:t>.</w:t>
            </w:r>
            <w:r w:rsidRPr="00DD5407">
              <w:rPr>
                <w:rFonts w:eastAsia="Times New Roman" w:cs="Times New Roman"/>
                <w:sz w:val="28"/>
                <w:szCs w:val="28"/>
                <w:lang w:val="en-GB"/>
              </w:rPr>
              <w:t xml:space="preserve"> </w:t>
            </w:r>
            <w:r w:rsidRPr="00DD5407">
              <w:rPr>
                <w:rFonts w:eastAsia="Times New Roman" w:cs="Times New Roman"/>
                <w:sz w:val="28"/>
                <w:szCs w:val="28"/>
                <w:lang w:val="fr-FR"/>
              </w:rPr>
              <w:t xml:space="preserve">Cho </w:t>
            </w:r>
            <w:proofErr w:type="spellStart"/>
            <w:r w:rsidRPr="00DD5407">
              <w:rPr>
                <w:rFonts w:eastAsia="Times New Roman" w:cs="Times New Roman"/>
                <w:sz w:val="28"/>
                <w:szCs w:val="28"/>
                <w:lang w:val="fr-FR"/>
              </w:rPr>
              <w:t>trẻ</w:t>
            </w:r>
            <w:proofErr w:type="spellEnd"/>
            <w:r w:rsidRPr="00DD5407">
              <w:rPr>
                <w:rFonts w:eastAsia="Times New Roman" w:cs="Times New Roman"/>
                <w:sz w:val="28"/>
                <w:szCs w:val="28"/>
                <w:lang w:val="fr-FR"/>
              </w:rPr>
              <w:t xml:space="preserve"> </w:t>
            </w:r>
            <w:proofErr w:type="spellStart"/>
            <w:r w:rsidRPr="00DD5407">
              <w:rPr>
                <w:rFonts w:eastAsia="Times New Roman" w:cs="Times New Roman"/>
                <w:sz w:val="28"/>
                <w:szCs w:val="28"/>
                <w:lang w:val="fr-FR"/>
              </w:rPr>
              <w:t>chơi</w:t>
            </w:r>
            <w:proofErr w:type="spellEnd"/>
            <w:r w:rsidRPr="00DD5407">
              <w:rPr>
                <w:rFonts w:eastAsia="Times New Roman" w:cs="Times New Roman"/>
                <w:sz w:val="28"/>
                <w:szCs w:val="28"/>
                <w:lang w:val="fr-FR"/>
              </w:rPr>
              <w:t xml:space="preserve">, </w:t>
            </w:r>
            <w:proofErr w:type="spellStart"/>
            <w:r w:rsidRPr="00DD5407">
              <w:rPr>
                <w:rFonts w:eastAsia="Times New Roman" w:cs="Times New Roman"/>
                <w:sz w:val="28"/>
                <w:szCs w:val="28"/>
                <w:lang w:val="fr-FR"/>
              </w:rPr>
              <w:t>quan</w:t>
            </w:r>
            <w:proofErr w:type="spellEnd"/>
            <w:r w:rsidRPr="00DD5407">
              <w:rPr>
                <w:rFonts w:eastAsia="Times New Roman" w:cs="Times New Roman"/>
                <w:sz w:val="28"/>
                <w:szCs w:val="28"/>
                <w:lang w:val="fr-FR"/>
              </w:rPr>
              <w:t xml:space="preserve"> </w:t>
            </w:r>
            <w:proofErr w:type="spellStart"/>
            <w:r w:rsidRPr="00DD5407">
              <w:rPr>
                <w:rFonts w:eastAsia="Times New Roman" w:cs="Times New Roman"/>
                <w:sz w:val="28"/>
                <w:szCs w:val="28"/>
                <w:lang w:val="fr-FR"/>
              </w:rPr>
              <w:t>sát</w:t>
            </w:r>
            <w:proofErr w:type="spellEnd"/>
            <w:r w:rsidRPr="00DD5407">
              <w:rPr>
                <w:rFonts w:eastAsia="Times New Roman" w:cs="Times New Roman"/>
                <w:sz w:val="28"/>
                <w:szCs w:val="28"/>
                <w:lang w:val="fr-FR"/>
              </w:rPr>
              <w:t xml:space="preserve">, </w:t>
            </w:r>
            <w:proofErr w:type="spellStart"/>
            <w:r w:rsidRPr="00DD5407">
              <w:rPr>
                <w:rFonts w:eastAsia="Times New Roman" w:cs="Times New Roman"/>
                <w:sz w:val="28"/>
                <w:szCs w:val="28"/>
                <w:lang w:val="fr-FR"/>
              </w:rPr>
              <w:t>nhắc</w:t>
            </w:r>
            <w:proofErr w:type="spellEnd"/>
            <w:r w:rsidRPr="00DD5407">
              <w:rPr>
                <w:rFonts w:eastAsia="Times New Roman" w:cs="Times New Roman"/>
                <w:sz w:val="28"/>
                <w:szCs w:val="28"/>
                <w:lang w:val="fr-FR"/>
              </w:rPr>
              <w:t xml:space="preserve"> </w:t>
            </w:r>
            <w:proofErr w:type="spellStart"/>
            <w:r w:rsidRPr="00DD5407">
              <w:rPr>
                <w:rFonts w:eastAsia="Times New Roman" w:cs="Times New Roman"/>
                <w:sz w:val="28"/>
                <w:szCs w:val="28"/>
                <w:lang w:val="fr-FR"/>
              </w:rPr>
              <w:t>nhở</w:t>
            </w:r>
            <w:proofErr w:type="spellEnd"/>
            <w:r w:rsidRPr="00DD5407">
              <w:rPr>
                <w:rFonts w:eastAsia="Times New Roman" w:cs="Times New Roman"/>
                <w:sz w:val="28"/>
                <w:szCs w:val="28"/>
                <w:lang w:val="fr-FR"/>
              </w:rPr>
              <w:t>.</w:t>
            </w:r>
          </w:p>
          <w:p w14:paraId="667BC062" w14:textId="77777777" w:rsidR="00380373" w:rsidRPr="00DD5407" w:rsidRDefault="00380373" w:rsidP="00AC5504">
            <w:pPr>
              <w:autoSpaceDE w:val="0"/>
              <w:snapToGrid w:val="0"/>
              <w:rPr>
                <w:rFonts w:eastAsia="Calibri" w:cs="Times New Roman"/>
                <w:sz w:val="28"/>
                <w:szCs w:val="28"/>
              </w:rPr>
            </w:pPr>
            <w:r w:rsidRPr="00DD5407">
              <w:rPr>
                <w:rFonts w:eastAsia="Times New Roman" w:cs="Times New Roman"/>
                <w:sz w:val="28"/>
                <w:szCs w:val="28"/>
                <w:lang w:val="fr-FR"/>
              </w:rPr>
              <w:t xml:space="preserve"> </w:t>
            </w:r>
            <w:r w:rsidRPr="00DD5407">
              <w:rPr>
                <w:rFonts w:eastAsia="Times New Roman" w:cs="Times New Roman"/>
                <w:sz w:val="28"/>
                <w:szCs w:val="28"/>
              </w:rPr>
              <w:t xml:space="preserve"> </w:t>
            </w:r>
            <w:proofErr w:type="spellStart"/>
            <w:r w:rsidRPr="00DD5407">
              <w:rPr>
                <w:rFonts w:eastAsia="Times New Roman" w:cs="Times New Roman"/>
                <w:sz w:val="28"/>
                <w:szCs w:val="28"/>
              </w:rPr>
              <w:t>Giáo</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dục</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cháu</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chơi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xong</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xếp</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gọi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gàng</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đồ</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chơi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vào</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đúng</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nơi</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quy</w:t>
            </w:r>
            <w:proofErr w:type="spellEnd"/>
            <w:r w:rsidRPr="00DD5407">
              <w:rPr>
                <w:rFonts w:eastAsia="Times New Roman" w:cs="Times New Roman"/>
                <w:sz w:val="28"/>
                <w:szCs w:val="28"/>
              </w:rPr>
              <w:t xml:space="preserve"> </w:t>
            </w:r>
            <w:proofErr w:type="spellStart"/>
            <w:r w:rsidRPr="00DD5407">
              <w:rPr>
                <w:rFonts w:eastAsia="Times New Roman" w:cs="Times New Roman"/>
                <w:sz w:val="28"/>
                <w:szCs w:val="28"/>
              </w:rPr>
              <w:t>định</w:t>
            </w:r>
            <w:proofErr w:type="spellEnd"/>
            <w:r w:rsidRPr="00DD5407">
              <w:rPr>
                <w:rFonts w:eastAsia="Times New Roman" w:cs="Times New Roman"/>
                <w:sz w:val="28"/>
                <w:szCs w:val="28"/>
              </w:rPr>
              <w:t>.</w:t>
            </w:r>
            <w:r w:rsidRPr="00DD5407">
              <w:rPr>
                <w:rFonts w:eastAsia="Calibri" w:cs="Times New Roman"/>
                <w:b/>
                <w:bCs/>
                <w:sz w:val="28"/>
                <w:szCs w:val="28"/>
              </w:rPr>
              <w:t xml:space="preserve"> </w:t>
            </w:r>
          </w:p>
          <w:p w14:paraId="34905D5F" w14:textId="77777777" w:rsidR="00380373" w:rsidRPr="00DD5407" w:rsidRDefault="00380373" w:rsidP="00AC5504">
            <w:pPr>
              <w:jc w:val="both"/>
              <w:rPr>
                <w:rFonts w:eastAsia="Calibri" w:cs="Times New Roman"/>
                <w:sz w:val="28"/>
                <w:szCs w:val="28"/>
              </w:rPr>
            </w:pPr>
            <w:r w:rsidRPr="00DD5407">
              <w:rPr>
                <w:rFonts w:eastAsia="Calibri" w:cs="Times New Roman"/>
                <w:b/>
                <w:bCs/>
                <w:sz w:val="28"/>
                <w:szCs w:val="28"/>
              </w:rPr>
              <w:t xml:space="preserve">. </w:t>
            </w:r>
            <w:proofErr w:type="spellStart"/>
            <w:r w:rsidRPr="00DD5407">
              <w:rPr>
                <w:rFonts w:eastAsia="Calibri" w:cs="Times New Roman"/>
                <w:b/>
                <w:bCs/>
                <w:sz w:val="28"/>
                <w:szCs w:val="28"/>
              </w:rPr>
              <w:t>Góc</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nghệ</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thuật</w:t>
            </w:r>
            <w:proofErr w:type="spellEnd"/>
            <w:r w:rsidRPr="00DD5407">
              <w:rPr>
                <w:rFonts w:eastAsia="Calibri" w:cs="Times New Roman"/>
                <w:b/>
                <w:bCs/>
                <w:sz w:val="28"/>
                <w:szCs w:val="28"/>
              </w:rPr>
              <w:t xml:space="preserve">: </w:t>
            </w:r>
            <w:proofErr w:type="spellStart"/>
            <w:r w:rsidRPr="00F10361">
              <w:rPr>
                <w:rFonts w:eastAsia="Calibri" w:cs="Times New Roman"/>
                <w:b/>
                <w:bCs/>
                <w:sz w:val="28"/>
                <w:szCs w:val="28"/>
              </w:rPr>
              <w:t>Vẽ</w:t>
            </w:r>
            <w:proofErr w:type="spellEnd"/>
            <w:r w:rsidRPr="00F10361">
              <w:rPr>
                <w:rFonts w:eastAsia="Calibri" w:cs="Times New Roman"/>
                <w:b/>
                <w:bCs/>
                <w:sz w:val="28"/>
                <w:szCs w:val="28"/>
                <w:lang w:val="vi-VN"/>
              </w:rPr>
              <w:t xml:space="preserve"> </w:t>
            </w:r>
            <w:proofErr w:type="spellStart"/>
            <w:r w:rsidRPr="00F10361">
              <w:rPr>
                <w:rFonts w:eastAsia="Calibri" w:cs="Times New Roman"/>
                <w:b/>
                <w:bCs/>
                <w:sz w:val="28"/>
                <w:szCs w:val="28"/>
              </w:rPr>
              <w:t>các</w:t>
            </w:r>
            <w:proofErr w:type="spellEnd"/>
            <w:r w:rsidRPr="00F10361">
              <w:rPr>
                <w:rFonts w:eastAsia="Calibri" w:cs="Times New Roman"/>
                <w:b/>
                <w:bCs/>
                <w:sz w:val="28"/>
                <w:szCs w:val="28"/>
              </w:rPr>
              <w:t xml:space="preserve"> </w:t>
            </w:r>
            <w:proofErr w:type="spellStart"/>
            <w:r w:rsidRPr="00F10361">
              <w:rPr>
                <w:rFonts w:eastAsia="Calibri" w:cs="Times New Roman"/>
                <w:b/>
                <w:bCs/>
                <w:sz w:val="28"/>
                <w:szCs w:val="28"/>
              </w:rPr>
              <w:t>loại</w:t>
            </w:r>
            <w:proofErr w:type="spellEnd"/>
            <w:r w:rsidRPr="00F10361">
              <w:rPr>
                <w:rFonts w:eastAsia="Calibri" w:cs="Times New Roman"/>
                <w:b/>
                <w:bCs/>
                <w:sz w:val="28"/>
                <w:szCs w:val="28"/>
              </w:rPr>
              <w:t xml:space="preserve"> </w:t>
            </w:r>
            <w:proofErr w:type="spellStart"/>
            <w:r w:rsidRPr="00F10361">
              <w:rPr>
                <w:rFonts w:eastAsia="Calibri" w:cs="Times New Roman"/>
                <w:b/>
                <w:bCs/>
                <w:sz w:val="28"/>
                <w:szCs w:val="28"/>
                <w:lang w:val="en-GB"/>
              </w:rPr>
              <w:t>cây</w:t>
            </w:r>
            <w:proofErr w:type="spellEnd"/>
            <w:r w:rsidRPr="00F10361">
              <w:rPr>
                <w:rFonts w:eastAsia="Calibri" w:cs="Times New Roman"/>
                <w:b/>
                <w:bCs/>
                <w:sz w:val="28"/>
                <w:szCs w:val="28"/>
              </w:rPr>
              <w:t>.</w:t>
            </w:r>
          </w:p>
          <w:p w14:paraId="215AE353" w14:textId="77777777" w:rsidR="00380373" w:rsidRPr="00DD5407" w:rsidRDefault="00380373" w:rsidP="00AC5504">
            <w:pPr>
              <w:rPr>
                <w:rFonts w:eastAsia="Calibri" w:cs="Times New Roman"/>
                <w:sz w:val="28"/>
                <w:szCs w:val="28"/>
              </w:rPr>
            </w:pPr>
            <w:r w:rsidRPr="00DD5407">
              <w:rPr>
                <w:rFonts w:eastAsia="Calibri" w:cs="Times New Roman"/>
                <w:sz w:val="28"/>
                <w:szCs w:val="28"/>
              </w:rPr>
              <w:t>-</w:t>
            </w:r>
            <w:r w:rsidRPr="00DD5407">
              <w:rPr>
                <w:rFonts w:eastAsia="Calibri" w:cs="Times New Roman"/>
                <w:b/>
                <w:bCs/>
                <w:sz w:val="28"/>
                <w:szCs w:val="28"/>
              </w:rPr>
              <w:t xml:space="preserve"> </w:t>
            </w:r>
            <w:proofErr w:type="spellStart"/>
            <w:r w:rsidRPr="00DD5407">
              <w:rPr>
                <w:rFonts w:eastAsia="Calibri" w:cs="Times New Roman"/>
                <w:b/>
                <w:bCs/>
                <w:sz w:val="28"/>
                <w:szCs w:val="28"/>
              </w:rPr>
              <w:t>Mục</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đích</w:t>
            </w:r>
            <w:proofErr w:type="spellEnd"/>
            <w:r w:rsidRPr="00DD5407">
              <w:rPr>
                <w:rFonts w:eastAsia="Calibri" w:cs="Times New Roman"/>
                <w:b/>
                <w:bCs/>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biết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cầm</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bút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đúng</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cách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Biết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chọn</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màu</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tô</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cho</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phù</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hợp</w:t>
            </w:r>
            <w:proofErr w:type="spellEnd"/>
          </w:p>
          <w:p w14:paraId="36CFAA84" w14:textId="77777777" w:rsidR="00380373" w:rsidRPr="00DD5407" w:rsidRDefault="00380373" w:rsidP="00AC5504">
            <w:pPr>
              <w:rPr>
                <w:rFonts w:eastAsia="Calibri" w:cs="Times New Roman"/>
                <w:sz w:val="28"/>
                <w:szCs w:val="28"/>
              </w:rPr>
            </w:pPr>
            <w:r w:rsidRPr="00DD5407">
              <w:rPr>
                <w:rFonts w:eastAsia="Calibri" w:cs="Times New Roman"/>
                <w:sz w:val="28"/>
                <w:szCs w:val="28"/>
              </w:rPr>
              <w:t xml:space="preserve">- </w:t>
            </w:r>
            <w:proofErr w:type="spellStart"/>
            <w:r w:rsidRPr="00DD5407">
              <w:rPr>
                <w:rFonts w:eastAsia="Calibri" w:cs="Times New Roman"/>
                <w:sz w:val="28"/>
                <w:szCs w:val="28"/>
              </w:rPr>
              <w:t>C</w:t>
            </w:r>
            <w:r w:rsidRPr="00DD5407">
              <w:rPr>
                <w:rFonts w:eastAsia="Calibri" w:cs="Times New Roman"/>
                <w:b/>
                <w:bCs/>
                <w:sz w:val="28"/>
                <w:szCs w:val="28"/>
              </w:rPr>
              <w:t>huẩn</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bị</w:t>
            </w:r>
            <w:proofErr w:type="spellEnd"/>
            <w:r w:rsidRPr="00DD5407">
              <w:rPr>
                <w:rFonts w:eastAsia="Calibri" w:cs="Times New Roman"/>
                <w:b/>
                <w:bCs/>
                <w:sz w:val="28"/>
                <w:szCs w:val="28"/>
              </w:rPr>
              <w:t xml:space="preserve">: </w:t>
            </w:r>
            <w:r w:rsidRPr="00DD5407">
              <w:rPr>
                <w:rFonts w:eastAsia="Calibri" w:cs="Times New Roman"/>
                <w:sz w:val="28"/>
                <w:szCs w:val="28"/>
              </w:rPr>
              <w:t xml:space="preserve">Tranh </w:t>
            </w:r>
            <w:proofErr w:type="spellStart"/>
            <w:r w:rsidRPr="00DD5407">
              <w:rPr>
                <w:rFonts w:eastAsia="Calibri" w:cs="Times New Roman"/>
                <w:sz w:val="28"/>
                <w:szCs w:val="28"/>
              </w:rPr>
              <w:t>vẽ</w:t>
            </w:r>
            <w:proofErr w:type="spellEnd"/>
            <w:r w:rsidRPr="00DD5407">
              <w:rPr>
                <w:rFonts w:eastAsia="Calibri" w:cs="Times New Roman"/>
                <w:sz w:val="28"/>
                <w:szCs w:val="28"/>
                <w:lang w:val="en-GB"/>
              </w:rPr>
              <w:t xml:space="preserve"> </w:t>
            </w:r>
            <w:proofErr w:type="spellStart"/>
            <w:r w:rsidRPr="00DD5407">
              <w:rPr>
                <w:rFonts w:eastAsia="Calibri" w:cs="Times New Roman"/>
                <w:sz w:val="28"/>
                <w:szCs w:val="28"/>
                <w:lang w:val="en-GB"/>
              </w:rPr>
              <w:t>cây</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bút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vẽ</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sáp</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màu</w:t>
            </w:r>
            <w:proofErr w:type="spellEnd"/>
          </w:p>
          <w:p w14:paraId="57CD48BE" w14:textId="77777777" w:rsidR="00380373" w:rsidRPr="00DD5407" w:rsidRDefault="00380373" w:rsidP="00AC5504">
            <w:pPr>
              <w:rPr>
                <w:rFonts w:eastAsia="Calibri" w:cs="Times New Roman"/>
                <w:b/>
                <w:bCs/>
                <w:sz w:val="28"/>
                <w:szCs w:val="28"/>
              </w:rPr>
            </w:pPr>
            <w:r w:rsidRPr="00DD5407">
              <w:rPr>
                <w:rFonts w:eastAsia="Calibri" w:cs="Times New Roman"/>
                <w:sz w:val="28"/>
                <w:szCs w:val="28"/>
              </w:rPr>
              <w:t xml:space="preserve">- </w:t>
            </w:r>
            <w:r w:rsidRPr="00DD5407">
              <w:rPr>
                <w:rFonts w:eastAsia="Calibri" w:cs="Times New Roman"/>
                <w:b/>
                <w:bCs/>
                <w:sz w:val="28"/>
                <w:szCs w:val="28"/>
              </w:rPr>
              <w:t xml:space="preserve">Tiến </w:t>
            </w:r>
            <w:proofErr w:type="spellStart"/>
            <w:r w:rsidRPr="00DD5407">
              <w:rPr>
                <w:rFonts w:eastAsia="Calibri" w:cs="Times New Roman"/>
                <w:b/>
                <w:bCs/>
                <w:sz w:val="28"/>
                <w:szCs w:val="28"/>
              </w:rPr>
              <w:t>hành</w:t>
            </w:r>
            <w:proofErr w:type="spellEnd"/>
            <w:r w:rsidRPr="00DD5407">
              <w:rPr>
                <w:rFonts w:eastAsia="Calibri" w:cs="Times New Roman"/>
                <w:b/>
                <w:bCs/>
                <w:sz w:val="28"/>
                <w:szCs w:val="28"/>
              </w:rPr>
              <w:t>:</w:t>
            </w:r>
            <w:r>
              <w:rPr>
                <w:rFonts w:eastAsia="Calibri" w:cs="Times New Roman"/>
                <w:b/>
                <w:bCs/>
                <w:sz w:val="28"/>
                <w:szCs w:val="28"/>
              </w:rPr>
              <w:t xml:space="preserve"> </w:t>
            </w:r>
            <w:r w:rsidRPr="00DD5407">
              <w:rPr>
                <w:rFonts w:eastAsia="Calibri" w:cs="Times New Roman"/>
                <w:sz w:val="28"/>
                <w:szCs w:val="28"/>
              </w:rPr>
              <w:t xml:space="preserve">- </w:t>
            </w:r>
            <w:proofErr w:type="spellStart"/>
            <w:r w:rsidRPr="00DD5407">
              <w:rPr>
                <w:rFonts w:eastAsia="Calibri" w:cs="Times New Roman"/>
                <w:sz w:val="28"/>
                <w:szCs w:val="28"/>
              </w:rPr>
              <w:t>Cô</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hướng</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dẫn</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vào</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góc</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chơi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Giúp</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hoàn</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thành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vai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chơi</w:t>
            </w:r>
            <w:proofErr w:type="spellEnd"/>
          </w:p>
          <w:p w14:paraId="796C831A" w14:textId="77777777" w:rsidR="00380373" w:rsidRPr="00DD5407" w:rsidRDefault="00380373" w:rsidP="00AC5504">
            <w:pPr>
              <w:jc w:val="both"/>
              <w:rPr>
                <w:rFonts w:eastAsia="Calibri" w:cs="Times New Roman"/>
                <w:sz w:val="28"/>
                <w:szCs w:val="28"/>
              </w:rPr>
            </w:pPr>
            <w:r w:rsidRPr="00DD5407">
              <w:rPr>
                <w:rFonts w:eastAsia="Calibri" w:cs="Times New Roman"/>
                <w:b/>
                <w:bCs/>
                <w:sz w:val="28"/>
                <w:szCs w:val="28"/>
              </w:rPr>
              <w:t xml:space="preserve">. </w:t>
            </w:r>
            <w:proofErr w:type="spellStart"/>
            <w:r w:rsidRPr="00DD5407">
              <w:rPr>
                <w:rFonts w:eastAsia="Calibri" w:cs="Times New Roman"/>
                <w:b/>
                <w:bCs/>
                <w:sz w:val="28"/>
                <w:szCs w:val="28"/>
              </w:rPr>
              <w:t>Góc</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học</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tập</w:t>
            </w:r>
            <w:proofErr w:type="spellEnd"/>
            <w:r w:rsidRPr="00DD5407">
              <w:rPr>
                <w:rFonts w:eastAsia="Calibri" w:cs="Times New Roman"/>
                <w:b/>
                <w:bCs/>
                <w:sz w:val="28"/>
                <w:szCs w:val="28"/>
              </w:rPr>
              <w:t xml:space="preserve">: </w:t>
            </w:r>
            <w:r w:rsidRPr="00FE1965">
              <w:rPr>
                <w:rFonts w:eastAsia="Calibri" w:cs="Times New Roman"/>
                <w:b/>
                <w:bCs/>
                <w:sz w:val="28"/>
                <w:szCs w:val="28"/>
              </w:rPr>
              <w:t xml:space="preserve">Xem </w:t>
            </w:r>
            <w:proofErr w:type="spellStart"/>
            <w:r w:rsidRPr="00FE1965">
              <w:rPr>
                <w:rFonts w:eastAsia="Calibri" w:cs="Times New Roman"/>
                <w:b/>
                <w:bCs/>
                <w:sz w:val="28"/>
                <w:szCs w:val="28"/>
              </w:rPr>
              <w:t>tranh</w:t>
            </w:r>
            <w:proofErr w:type="spellEnd"/>
            <w:r w:rsidRPr="00FE1965">
              <w:rPr>
                <w:rFonts w:eastAsia="Calibri" w:cs="Times New Roman"/>
                <w:b/>
                <w:bCs/>
                <w:sz w:val="28"/>
                <w:szCs w:val="28"/>
              </w:rPr>
              <w:t xml:space="preserve"> </w:t>
            </w:r>
            <w:proofErr w:type="spellStart"/>
            <w:r w:rsidRPr="00FE1965">
              <w:rPr>
                <w:rFonts w:eastAsia="Calibri" w:cs="Times New Roman"/>
                <w:b/>
                <w:bCs/>
                <w:sz w:val="28"/>
                <w:szCs w:val="28"/>
              </w:rPr>
              <w:t>ảnh</w:t>
            </w:r>
            <w:proofErr w:type="spellEnd"/>
            <w:r w:rsidRPr="00FE1965">
              <w:rPr>
                <w:rFonts w:eastAsia="Calibri" w:cs="Times New Roman"/>
                <w:b/>
                <w:bCs/>
                <w:sz w:val="28"/>
                <w:szCs w:val="28"/>
              </w:rPr>
              <w:t xml:space="preserve"> </w:t>
            </w:r>
            <w:proofErr w:type="spellStart"/>
            <w:r w:rsidRPr="00FE1965">
              <w:rPr>
                <w:rFonts w:eastAsia="Calibri" w:cs="Times New Roman"/>
                <w:b/>
                <w:bCs/>
                <w:sz w:val="28"/>
                <w:szCs w:val="28"/>
              </w:rPr>
              <w:t>các</w:t>
            </w:r>
            <w:proofErr w:type="spellEnd"/>
            <w:r w:rsidRPr="00FE1965">
              <w:rPr>
                <w:rFonts w:eastAsia="Calibri" w:cs="Times New Roman"/>
                <w:b/>
                <w:bCs/>
                <w:sz w:val="28"/>
                <w:szCs w:val="28"/>
              </w:rPr>
              <w:t xml:space="preserve"> </w:t>
            </w:r>
            <w:proofErr w:type="spellStart"/>
            <w:r w:rsidRPr="00FE1965">
              <w:rPr>
                <w:rFonts w:eastAsia="Calibri" w:cs="Times New Roman"/>
                <w:b/>
                <w:bCs/>
                <w:sz w:val="28"/>
                <w:szCs w:val="28"/>
              </w:rPr>
              <w:t>loại</w:t>
            </w:r>
            <w:proofErr w:type="spellEnd"/>
            <w:r w:rsidRPr="00FE1965">
              <w:rPr>
                <w:rFonts w:eastAsia="Calibri" w:cs="Times New Roman"/>
                <w:b/>
                <w:bCs/>
                <w:sz w:val="28"/>
                <w:szCs w:val="28"/>
              </w:rPr>
              <w:t xml:space="preserve"> </w:t>
            </w:r>
            <w:proofErr w:type="spellStart"/>
            <w:r w:rsidRPr="00FE1965">
              <w:rPr>
                <w:rFonts w:eastAsia="Calibri" w:cs="Times New Roman"/>
                <w:b/>
                <w:bCs/>
                <w:sz w:val="28"/>
                <w:szCs w:val="28"/>
                <w:lang w:val="en-GB"/>
              </w:rPr>
              <w:t>cây</w:t>
            </w:r>
            <w:proofErr w:type="spellEnd"/>
            <w:r w:rsidRPr="00FE1965">
              <w:rPr>
                <w:rFonts w:eastAsia="Calibri" w:cs="Times New Roman"/>
                <w:b/>
                <w:bCs/>
                <w:sz w:val="28"/>
                <w:szCs w:val="28"/>
              </w:rPr>
              <w:t>.</w:t>
            </w:r>
          </w:p>
          <w:p w14:paraId="52EE73BB" w14:textId="77777777" w:rsidR="00380373" w:rsidRPr="00DD5407" w:rsidRDefault="00380373" w:rsidP="00AC5504">
            <w:pPr>
              <w:rPr>
                <w:rFonts w:eastAsia="Calibri" w:cs="Times New Roman"/>
                <w:sz w:val="28"/>
                <w:szCs w:val="28"/>
              </w:rPr>
            </w:pPr>
            <w:r w:rsidRPr="00DD5407">
              <w:rPr>
                <w:rFonts w:eastAsia="Calibri" w:cs="Times New Roman"/>
                <w:b/>
                <w:bCs/>
                <w:sz w:val="28"/>
                <w:szCs w:val="28"/>
              </w:rPr>
              <w:t xml:space="preserve">- </w:t>
            </w:r>
            <w:proofErr w:type="spellStart"/>
            <w:r w:rsidRPr="00DD5407">
              <w:rPr>
                <w:rFonts w:eastAsia="Calibri" w:cs="Times New Roman"/>
                <w:b/>
                <w:bCs/>
                <w:sz w:val="28"/>
                <w:szCs w:val="28"/>
              </w:rPr>
              <w:t>Mục</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đích</w:t>
            </w:r>
            <w:proofErr w:type="spellEnd"/>
            <w:r w:rsidRPr="00DD5407">
              <w:rPr>
                <w:rFonts w:eastAsia="Calibri" w:cs="Times New Roman"/>
                <w:b/>
                <w:bCs/>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biết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cách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cầm</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sách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lật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mở</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sách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để</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xem</w:t>
            </w:r>
            <w:proofErr w:type="spellEnd"/>
          </w:p>
          <w:p w14:paraId="20DAAD5E" w14:textId="77777777" w:rsidR="00380373" w:rsidRPr="00DD5407" w:rsidRDefault="00380373" w:rsidP="00AC5504">
            <w:pPr>
              <w:snapToGrid w:val="0"/>
              <w:rPr>
                <w:rFonts w:eastAsia="Times New Roman" w:cs="Times New Roman"/>
                <w:sz w:val="28"/>
                <w:szCs w:val="28"/>
                <w:lang w:val="en-GB"/>
              </w:rPr>
            </w:pPr>
            <w:r w:rsidRPr="00DD5407">
              <w:rPr>
                <w:rFonts w:eastAsia="Calibri" w:cs="Times New Roman"/>
                <w:b/>
                <w:bCs/>
                <w:sz w:val="28"/>
                <w:szCs w:val="28"/>
              </w:rPr>
              <w:t xml:space="preserve">- </w:t>
            </w:r>
            <w:proofErr w:type="spellStart"/>
            <w:r w:rsidRPr="00DD5407">
              <w:rPr>
                <w:rFonts w:eastAsia="Calibri" w:cs="Times New Roman"/>
                <w:b/>
                <w:bCs/>
                <w:sz w:val="28"/>
                <w:szCs w:val="28"/>
              </w:rPr>
              <w:t>Chuẩn</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bị</w:t>
            </w:r>
            <w:proofErr w:type="spellEnd"/>
            <w:r w:rsidRPr="00DD5407">
              <w:rPr>
                <w:rFonts w:eastAsia="Calibri" w:cs="Times New Roman"/>
                <w:b/>
                <w:bCs/>
                <w:sz w:val="28"/>
                <w:szCs w:val="28"/>
              </w:rPr>
              <w:t xml:space="preserve">: </w:t>
            </w:r>
            <w:proofErr w:type="spellStart"/>
            <w:r w:rsidRPr="00DD5407">
              <w:rPr>
                <w:rFonts w:eastAsia="Calibri" w:cs="Times New Roman"/>
                <w:sz w:val="28"/>
                <w:szCs w:val="28"/>
              </w:rPr>
              <w:t>một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số</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tranh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ảnh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về</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các</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loại</w:t>
            </w:r>
            <w:proofErr w:type="spellEnd"/>
            <w:r w:rsidRPr="00DD5407">
              <w:rPr>
                <w:rFonts w:eastAsia="Calibri" w:cs="Times New Roman"/>
                <w:sz w:val="28"/>
                <w:szCs w:val="28"/>
              </w:rPr>
              <w:t xml:space="preserve"> </w:t>
            </w:r>
            <w:proofErr w:type="spellStart"/>
            <w:r w:rsidRPr="00DD5407">
              <w:rPr>
                <w:rFonts w:eastAsia="Calibri" w:cs="Times New Roman"/>
                <w:sz w:val="28"/>
                <w:szCs w:val="28"/>
                <w:lang w:val="en-GB"/>
              </w:rPr>
              <w:t>cây</w:t>
            </w:r>
            <w:proofErr w:type="spellEnd"/>
            <w:r w:rsidRPr="00DD5407">
              <w:rPr>
                <w:rFonts w:eastAsia="Calibri" w:cs="Times New Roman"/>
                <w:sz w:val="28"/>
                <w:szCs w:val="28"/>
              </w:rPr>
              <w:t>.</w:t>
            </w:r>
          </w:p>
          <w:p w14:paraId="0039C03A" w14:textId="77777777" w:rsidR="00380373" w:rsidRPr="00DD5407" w:rsidRDefault="00380373" w:rsidP="00AC5504">
            <w:pPr>
              <w:snapToGrid w:val="0"/>
              <w:rPr>
                <w:rFonts w:eastAsia="Calibri" w:cs="Times New Roman"/>
                <w:b/>
                <w:bCs/>
                <w:sz w:val="28"/>
                <w:szCs w:val="28"/>
              </w:rPr>
            </w:pPr>
            <w:r w:rsidRPr="00DD5407">
              <w:rPr>
                <w:rFonts w:eastAsia="Calibri" w:cs="Times New Roman"/>
                <w:b/>
                <w:bCs/>
                <w:sz w:val="28"/>
                <w:szCs w:val="28"/>
              </w:rPr>
              <w:t xml:space="preserve">- Tiến </w:t>
            </w:r>
            <w:proofErr w:type="spellStart"/>
            <w:r w:rsidRPr="00DD5407">
              <w:rPr>
                <w:rFonts w:eastAsia="Calibri" w:cs="Times New Roman"/>
                <w:b/>
                <w:bCs/>
                <w:sz w:val="28"/>
                <w:szCs w:val="28"/>
              </w:rPr>
              <w:t>hành</w:t>
            </w:r>
            <w:proofErr w:type="spellEnd"/>
            <w:r w:rsidRPr="00DD5407">
              <w:rPr>
                <w:rFonts w:eastAsia="Calibri" w:cs="Times New Roman"/>
                <w:b/>
                <w:bCs/>
                <w:sz w:val="28"/>
                <w:szCs w:val="28"/>
              </w:rPr>
              <w:t xml:space="preserve">: </w:t>
            </w:r>
            <w:proofErr w:type="spellStart"/>
            <w:r w:rsidRPr="00DD5407">
              <w:rPr>
                <w:rFonts w:eastAsia="Calibri" w:cs="Times New Roman"/>
                <w:sz w:val="28"/>
                <w:szCs w:val="28"/>
              </w:rPr>
              <w:t>hướng</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dẫn</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cách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lật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mở</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sách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xem</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tranh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và</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gợi</w:t>
            </w:r>
            <w:proofErr w:type="spellEnd"/>
            <w:r w:rsidRPr="00DD5407">
              <w:rPr>
                <w:rFonts w:eastAsia="Calibri" w:cs="Times New Roman"/>
                <w:sz w:val="28"/>
                <w:szCs w:val="28"/>
              </w:rPr>
              <w:t xml:space="preserve"> ý </w:t>
            </w:r>
            <w:proofErr w:type="spellStart"/>
            <w:r w:rsidRPr="00DD5407">
              <w:rPr>
                <w:rFonts w:eastAsia="Calibri" w:cs="Times New Roman"/>
                <w:sz w:val="28"/>
                <w:szCs w:val="28"/>
              </w:rPr>
              <w:t>để</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kể</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chuyện</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theo</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nội</w:t>
            </w:r>
            <w:proofErr w:type="spellEnd"/>
            <w:r w:rsidRPr="00DD5407">
              <w:rPr>
                <w:rFonts w:eastAsia="Calibri" w:cs="Times New Roman"/>
                <w:sz w:val="28"/>
                <w:szCs w:val="28"/>
              </w:rPr>
              <w:t xml:space="preserve"> dung </w:t>
            </w:r>
            <w:proofErr w:type="spellStart"/>
            <w:r w:rsidRPr="00DD5407">
              <w:rPr>
                <w:rFonts w:eastAsia="Calibri" w:cs="Times New Roman"/>
                <w:sz w:val="28"/>
                <w:szCs w:val="28"/>
              </w:rPr>
              <w:t>bức</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tranh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theo</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suy</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nghĩ</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của</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
          <w:p w14:paraId="429012B7" w14:textId="77777777" w:rsidR="00380373" w:rsidRPr="00DD5407" w:rsidRDefault="00380373" w:rsidP="00AC5504">
            <w:pPr>
              <w:snapToGrid w:val="0"/>
              <w:rPr>
                <w:rFonts w:eastAsia="Calibri" w:cs="Times New Roman"/>
                <w:bCs/>
                <w:sz w:val="28"/>
                <w:szCs w:val="28"/>
              </w:rPr>
            </w:pPr>
            <w:r w:rsidRPr="00DD5407">
              <w:rPr>
                <w:rFonts w:eastAsia="Calibri" w:cs="Times New Roman"/>
                <w:b/>
                <w:bCs/>
                <w:sz w:val="28"/>
                <w:szCs w:val="28"/>
              </w:rPr>
              <w:t xml:space="preserve">. </w:t>
            </w:r>
            <w:proofErr w:type="spellStart"/>
            <w:r w:rsidRPr="00DD5407">
              <w:rPr>
                <w:rFonts w:eastAsia="Calibri" w:cs="Times New Roman"/>
                <w:b/>
                <w:bCs/>
                <w:sz w:val="28"/>
                <w:szCs w:val="28"/>
              </w:rPr>
              <w:t>Góc</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thiên</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nhiên</w:t>
            </w:r>
            <w:proofErr w:type="spellEnd"/>
            <w:r w:rsidRPr="00DD5407">
              <w:rPr>
                <w:rFonts w:eastAsia="Calibri" w:cs="Times New Roman"/>
                <w:b/>
                <w:bCs/>
                <w:sz w:val="28"/>
                <w:szCs w:val="28"/>
              </w:rPr>
              <w:t xml:space="preserve">: </w:t>
            </w:r>
            <w:proofErr w:type="spellStart"/>
            <w:r w:rsidRPr="00FE1965">
              <w:rPr>
                <w:rFonts w:eastAsia="Calibri" w:cs="Times New Roman"/>
                <w:b/>
                <w:sz w:val="28"/>
                <w:szCs w:val="28"/>
              </w:rPr>
              <w:t>Chăm</w:t>
            </w:r>
            <w:proofErr w:type="spellEnd"/>
            <w:r w:rsidRPr="00FE1965">
              <w:rPr>
                <w:rFonts w:eastAsia="Calibri" w:cs="Times New Roman"/>
                <w:b/>
                <w:sz w:val="28"/>
                <w:szCs w:val="28"/>
              </w:rPr>
              <w:t xml:space="preserve"> </w:t>
            </w:r>
            <w:proofErr w:type="spellStart"/>
            <w:r w:rsidRPr="00FE1965">
              <w:rPr>
                <w:rFonts w:eastAsia="Calibri" w:cs="Times New Roman"/>
                <w:b/>
                <w:sz w:val="28"/>
                <w:szCs w:val="28"/>
              </w:rPr>
              <w:t>sóc</w:t>
            </w:r>
            <w:proofErr w:type="spellEnd"/>
            <w:r w:rsidRPr="00FE1965">
              <w:rPr>
                <w:rFonts w:eastAsia="Calibri" w:cs="Times New Roman"/>
                <w:b/>
                <w:sz w:val="28"/>
                <w:szCs w:val="28"/>
              </w:rPr>
              <w:t xml:space="preserve"> </w:t>
            </w:r>
            <w:proofErr w:type="spellStart"/>
            <w:r w:rsidRPr="00FE1965">
              <w:rPr>
                <w:rFonts w:eastAsia="Calibri" w:cs="Times New Roman"/>
                <w:b/>
                <w:sz w:val="28"/>
                <w:szCs w:val="28"/>
              </w:rPr>
              <w:t>cây</w:t>
            </w:r>
            <w:proofErr w:type="spellEnd"/>
            <w:r w:rsidRPr="00FE1965">
              <w:rPr>
                <w:rFonts w:eastAsia="Calibri" w:cs="Times New Roman"/>
                <w:b/>
                <w:sz w:val="28"/>
                <w:szCs w:val="28"/>
              </w:rPr>
              <w:t xml:space="preserve"> </w:t>
            </w:r>
            <w:proofErr w:type="spellStart"/>
            <w:r w:rsidRPr="00FE1965">
              <w:rPr>
                <w:rFonts w:eastAsia="Calibri" w:cs="Times New Roman"/>
                <w:b/>
                <w:sz w:val="28"/>
                <w:szCs w:val="28"/>
              </w:rPr>
              <w:t>xanh</w:t>
            </w:r>
            <w:proofErr w:type="spellEnd"/>
          </w:p>
          <w:p w14:paraId="2C2ABF50" w14:textId="77777777" w:rsidR="00380373" w:rsidRPr="00DD5407" w:rsidRDefault="00380373" w:rsidP="00AC5504">
            <w:pPr>
              <w:rPr>
                <w:rFonts w:eastAsia="Calibri" w:cs="Times New Roman"/>
                <w:sz w:val="28"/>
                <w:szCs w:val="28"/>
              </w:rPr>
            </w:pPr>
            <w:r w:rsidRPr="00DD5407">
              <w:rPr>
                <w:rFonts w:eastAsia="Calibri" w:cs="Times New Roman"/>
                <w:sz w:val="28"/>
                <w:szCs w:val="28"/>
              </w:rPr>
              <w:t>-</w:t>
            </w:r>
            <w:r w:rsidRPr="00DD5407">
              <w:rPr>
                <w:rFonts w:eastAsia="Calibri" w:cs="Times New Roman"/>
                <w:b/>
                <w:bCs/>
                <w:sz w:val="28"/>
                <w:szCs w:val="28"/>
              </w:rPr>
              <w:t xml:space="preserve"> </w:t>
            </w:r>
            <w:proofErr w:type="spellStart"/>
            <w:r w:rsidRPr="00DD5407">
              <w:rPr>
                <w:rFonts w:eastAsia="Calibri" w:cs="Times New Roman"/>
                <w:b/>
                <w:bCs/>
                <w:sz w:val="28"/>
                <w:szCs w:val="28"/>
              </w:rPr>
              <w:t>Mục</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đích</w:t>
            </w:r>
            <w:proofErr w:type="spellEnd"/>
            <w:r w:rsidRPr="00DD5407">
              <w:rPr>
                <w:rFonts w:eastAsia="Calibri" w:cs="Times New Roman"/>
                <w:b/>
                <w:bCs/>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biết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tưới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cây</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nhặt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lá</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vàng</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nhổ</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cỏ</w:t>
            </w:r>
            <w:proofErr w:type="spellEnd"/>
          </w:p>
          <w:p w14:paraId="7EFA3733" w14:textId="77777777" w:rsidR="00380373" w:rsidRPr="00DD5407" w:rsidRDefault="00380373" w:rsidP="00AC5504">
            <w:pPr>
              <w:rPr>
                <w:rFonts w:eastAsia="Calibri" w:cs="Times New Roman"/>
                <w:sz w:val="28"/>
                <w:szCs w:val="28"/>
              </w:rPr>
            </w:pPr>
            <w:r w:rsidRPr="00DD5407">
              <w:rPr>
                <w:rFonts w:eastAsia="Calibri" w:cs="Times New Roman"/>
                <w:sz w:val="28"/>
                <w:szCs w:val="28"/>
              </w:rPr>
              <w:t>-</w:t>
            </w:r>
            <w:r w:rsidRPr="00DD5407">
              <w:rPr>
                <w:rFonts w:eastAsia="Calibri" w:cs="Times New Roman"/>
                <w:b/>
                <w:bCs/>
                <w:sz w:val="28"/>
                <w:szCs w:val="28"/>
              </w:rPr>
              <w:t xml:space="preserve"> </w:t>
            </w:r>
            <w:proofErr w:type="spellStart"/>
            <w:r w:rsidRPr="00DD5407">
              <w:rPr>
                <w:rFonts w:eastAsia="Calibri" w:cs="Times New Roman"/>
                <w:b/>
                <w:bCs/>
                <w:sz w:val="28"/>
                <w:szCs w:val="28"/>
              </w:rPr>
              <w:t>Chuẩn</w:t>
            </w:r>
            <w:proofErr w:type="spellEnd"/>
            <w:r w:rsidRPr="00DD5407">
              <w:rPr>
                <w:rFonts w:eastAsia="Calibri" w:cs="Times New Roman"/>
                <w:b/>
                <w:bCs/>
                <w:sz w:val="28"/>
                <w:szCs w:val="28"/>
              </w:rPr>
              <w:t xml:space="preserve"> </w:t>
            </w:r>
            <w:proofErr w:type="spellStart"/>
            <w:r w:rsidRPr="00DD5407">
              <w:rPr>
                <w:rFonts w:eastAsia="Calibri" w:cs="Times New Roman"/>
                <w:b/>
                <w:bCs/>
                <w:sz w:val="28"/>
                <w:szCs w:val="28"/>
              </w:rPr>
              <w:t>bị</w:t>
            </w:r>
            <w:proofErr w:type="spellEnd"/>
            <w:r w:rsidRPr="00DD5407">
              <w:rPr>
                <w:rFonts w:eastAsia="Calibri" w:cs="Times New Roman"/>
                <w:b/>
                <w:bCs/>
                <w:sz w:val="28"/>
                <w:szCs w:val="28"/>
              </w:rPr>
              <w:t>:</w:t>
            </w:r>
            <w:r w:rsidRPr="00DD5407">
              <w:rPr>
                <w:rFonts w:eastAsia="Calibri" w:cs="Times New Roman"/>
                <w:sz w:val="28"/>
                <w:szCs w:val="28"/>
              </w:rPr>
              <w:t xml:space="preserve"> </w:t>
            </w:r>
            <w:proofErr w:type="spellStart"/>
            <w:r w:rsidRPr="00DD5407">
              <w:rPr>
                <w:rFonts w:eastAsia="Calibri" w:cs="Times New Roman"/>
                <w:sz w:val="28"/>
                <w:szCs w:val="28"/>
              </w:rPr>
              <w:t>Dụng</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cụ</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tưới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cây</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xới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cây</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cảnh</w:t>
            </w:r>
            <w:proofErr w:type="spellEnd"/>
            <w:r w:rsidRPr="00DD5407">
              <w:rPr>
                <w:rFonts w:eastAsia="Calibri" w:cs="Times New Roman"/>
                <w:sz w:val="28"/>
                <w:szCs w:val="28"/>
              </w:rPr>
              <w:t>...</w:t>
            </w:r>
          </w:p>
          <w:p w14:paraId="6024A93E" w14:textId="77777777" w:rsidR="00380373" w:rsidRPr="00DD5407" w:rsidRDefault="00380373" w:rsidP="00AC5504">
            <w:pPr>
              <w:autoSpaceDE w:val="0"/>
              <w:snapToGrid w:val="0"/>
              <w:rPr>
                <w:rFonts w:eastAsia="Calibri" w:cs="Times New Roman"/>
                <w:sz w:val="28"/>
                <w:szCs w:val="28"/>
              </w:rPr>
            </w:pPr>
            <w:r w:rsidRPr="00DD5407">
              <w:rPr>
                <w:rFonts w:eastAsia="Calibri" w:cs="Times New Roman"/>
                <w:sz w:val="28"/>
                <w:szCs w:val="28"/>
              </w:rPr>
              <w:t xml:space="preserve">- </w:t>
            </w:r>
            <w:r w:rsidRPr="00DD5407">
              <w:rPr>
                <w:rFonts w:eastAsia="Calibri" w:cs="Times New Roman"/>
                <w:b/>
                <w:bCs/>
                <w:sz w:val="28"/>
                <w:szCs w:val="28"/>
              </w:rPr>
              <w:t xml:space="preserve">Tiến </w:t>
            </w:r>
            <w:proofErr w:type="spellStart"/>
            <w:r w:rsidRPr="00DD5407">
              <w:rPr>
                <w:rFonts w:eastAsia="Calibri" w:cs="Times New Roman"/>
                <w:b/>
                <w:bCs/>
                <w:sz w:val="28"/>
                <w:szCs w:val="28"/>
              </w:rPr>
              <w:t>hành</w:t>
            </w:r>
            <w:proofErr w:type="spellEnd"/>
            <w:r w:rsidRPr="00DD5407">
              <w:rPr>
                <w:rFonts w:eastAsia="Calibri" w:cs="Times New Roman"/>
                <w:b/>
                <w:bCs/>
                <w:sz w:val="28"/>
                <w:szCs w:val="28"/>
              </w:rPr>
              <w:t xml:space="preserve">: </w:t>
            </w:r>
            <w:r w:rsidRPr="00DD5407">
              <w:rPr>
                <w:rFonts w:eastAsia="Calibri" w:cs="Times New Roman"/>
                <w:sz w:val="28"/>
                <w:szCs w:val="28"/>
              </w:rPr>
              <w:t xml:space="preserve">Cho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tưới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nước</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xới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đất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nhặt</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lá</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vàng</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Cô</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chơi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cùng</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giúp</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trẻ</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hiểu</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được</w:t>
            </w:r>
            <w:proofErr w:type="spellEnd"/>
            <w:r w:rsidRPr="00DD5407">
              <w:rPr>
                <w:rFonts w:eastAsia="Calibri" w:cs="Times New Roman"/>
                <w:sz w:val="28"/>
                <w:szCs w:val="28"/>
              </w:rPr>
              <w:t xml:space="preserve"> ý </w:t>
            </w:r>
            <w:proofErr w:type="spellStart"/>
            <w:r w:rsidRPr="00DD5407">
              <w:rPr>
                <w:rFonts w:eastAsia="Calibri" w:cs="Times New Roman"/>
                <w:sz w:val="28"/>
                <w:szCs w:val="28"/>
              </w:rPr>
              <w:t>nghĩa</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của</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cây</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xanh</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đối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với</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cuộc</w:t>
            </w:r>
            <w:proofErr w:type="spellEnd"/>
            <w:r w:rsidRPr="00DD5407">
              <w:rPr>
                <w:rFonts w:eastAsia="Calibri" w:cs="Times New Roman"/>
                <w:sz w:val="28"/>
                <w:szCs w:val="28"/>
              </w:rPr>
              <w:t xml:space="preserve"> </w:t>
            </w:r>
            <w:proofErr w:type="spellStart"/>
            <w:r w:rsidRPr="00DD5407">
              <w:rPr>
                <w:rFonts w:eastAsia="Calibri" w:cs="Times New Roman"/>
                <w:sz w:val="28"/>
                <w:szCs w:val="28"/>
              </w:rPr>
              <w:t>sống</w:t>
            </w:r>
            <w:proofErr w:type="spellEnd"/>
            <w:r w:rsidRPr="00DD5407">
              <w:rPr>
                <w:rFonts w:eastAsia="Calibri" w:cs="Times New Roman"/>
                <w:sz w:val="28"/>
                <w:szCs w:val="28"/>
              </w:rPr>
              <w:t xml:space="preserve"> con </w:t>
            </w:r>
            <w:proofErr w:type="spellStart"/>
            <w:r w:rsidRPr="00DD5407">
              <w:rPr>
                <w:rFonts w:eastAsia="Calibri" w:cs="Times New Roman"/>
                <w:sz w:val="28"/>
                <w:szCs w:val="28"/>
              </w:rPr>
              <w:t>người</w:t>
            </w:r>
            <w:proofErr w:type="spellEnd"/>
            <w:r w:rsidRPr="00DD5407">
              <w:rPr>
                <w:rFonts w:eastAsia="Calibri" w:cs="Times New Roman"/>
                <w:sz w:val="28"/>
                <w:szCs w:val="28"/>
              </w:rPr>
              <w:t>.</w:t>
            </w:r>
          </w:p>
        </w:tc>
      </w:tr>
      <w:tr w:rsidR="00380373" w:rsidRPr="00DD5407" w14:paraId="3FA6B6A7" w14:textId="77777777" w:rsidTr="00AC5504">
        <w:trPr>
          <w:trHeight w:val="3114"/>
        </w:trPr>
        <w:tc>
          <w:tcPr>
            <w:tcW w:w="1477" w:type="dxa"/>
            <w:vAlign w:val="center"/>
          </w:tcPr>
          <w:p w14:paraId="64FC4D8D"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lastRenderedPageBreak/>
              <w:t>Hoạt</w:t>
            </w:r>
            <w:proofErr w:type="spellEnd"/>
            <w:r w:rsidRPr="00DD5407">
              <w:rPr>
                <w:rFonts w:cs="Times New Roman"/>
                <w:b/>
                <w:i/>
                <w:sz w:val="28"/>
                <w:szCs w:val="28"/>
              </w:rPr>
              <w:t xml:space="preserve"> </w:t>
            </w:r>
            <w:proofErr w:type="spellStart"/>
            <w:r w:rsidRPr="00DD5407">
              <w:rPr>
                <w:rFonts w:cs="Times New Roman"/>
                <w:b/>
                <w:i/>
                <w:sz w:val="28"/>
                <w:szCs w:val="28"/>
              </w:rPr>
              <w:t>động</w:t>
            </w:r>
            <w:proofErr w:type="spellEnd"/>
            <w:r w:rsidRPr="00DD5407">
              <w:rPr>
                <w:rFonts w:cs="Times New Roman"/>
                <w:b/>
                <w:i/>
                <w:sz w:val="28"/>
                <w:szCs w:val="28"/>
              </w:rPr>
              <w:t xml:space="preserve"> </w:t>
            </w:r>
            <w:proofErr w:type="spellStart"/>
            <w:r w:rsidRPr="00DD5407">
              <w:rPr>
                <w:rFonts w:cs="Times New Roman"/>
                <w:b/>
                <w:i/>
                <w:sz w:val="28"/>
                <w:szCs w:val="28"/>
              </w:rPr>
              <w:t>ngoài</w:t>
            </w:r>
            <w:proofErr w:type="spellEnd"/>
            <w:r w:rsidRPr="00DD5407">
              <w:rPr>
                <w:rFonts w:cs="Times New Roman"/>
                <w:b/>
                <w:i/>
                <w:sz w:val="28"/>
                <w:szCs w:val="28"/>
              </w:rPr>
              <w:t xml:space="preserve"> </w:t>
            </w:r>
            <w:proofErr w:type="spellStart"/>
            <w:r w:rsidRPr="00DD5407">
              <w:rPr>
                <w:rFonts w:cs="Times New Roman"/>
                <w:b/>
                <w:i/>
                <w:sz w:val="28"/>
                <w:szCs w:val="28"/>
              </w:rPr>
              <w:t>trời</w:t>
            </w:r>
            <w:proofErr w:type="spellEnd"/>
          </w:p>
        </w:tc>
        <w:tc>
          <w:tcPr>
            <w:tcW w:w="1691" w:type="dxa"/>
          </w:tcPr>
          <w:p w14:paraId="3E380FEF" w14:textId="77777777" w:rsidR="00380373" w:rsidRPr="00DD5407" w:rsidRDefault="00380373" w:rsidP="00AC5504">
            <w:pPr>
              <w:spacing w:line="276" w:lineRule="auto"/>
              <w:rPr>
                <w:rFonts w:cs="Times New Roman"/>
                <w:sz w:val="28"/>
                <w:szCs w:val="28"/>
              </w:rPr>
            </w:pPr>
            <w:r w:rsidRPr="00DD5407">
              <w:rPr>
                <w:rFonts w:cs="Times New Roman"/>
                <w:sz w:val="28"/>
                <w:szCs w:val="28"/>
                <w:lang w:val="vi-VN"/>
              </w:rPr>
              <w:t>-</w:t>
            </w:r>
            <w:r>
              <w:rPr>
                <w:rFonts w:cs="Times New Roman"/>
                <w:sz w:val="28"/>
                <w:szCs w:val="28"/>
                <w:lang w:val="vi-VN"/>
              </w:rPr>
              <w:t xml:space="preserve"> </w:t>
            </w:r>
            <w:proofErr w:type="spellStart"/>
            <w:r w:rsidRPr="00DD5407">
              <w:rPr>
                <w:rFonts w:cs="Times New Roman"/>
                <w:sz w:val="28"/>
                <w:szCs w:val="28"/>
              </w:rPr>
              <w:t>Tìm</w:t>
            </w:r>
            <w:proofErr w:type="spellEnd"/>
            <w:r w:rsidRPr="00DD5407">
              <w:rPr>
                <w:rFonts w:cs="Times New Roman"/>
                <w:sz w:val="28"/>
                <w:szCs w:val="28"/>
              </w:rPr>
              <w:t xml:space="preserve"> </w:t>
            </w:r>
            <w:proofErr w:type="spellStart"/>
            <w:r w:rsidRPr="00DD5407">
              <w:rPr>
                <w:rFonts w:cs="Times New Roman"/>
                <w:sz w:val="28"/>
                <w:szCs w:val="28"/>
              </w:rPr>
              <w:t>hiểu</w:t>
            </w:r>
            <w:proofErr w:type="spellEnd"/>
            <w:r w:rsidRPr="00DD5407">
              <w:rPr>
                <w:rFonts w:cs="Times New Roman"/>
                <w:sz w:val="28"/>
                <w:szCs w:val="28"/>
              </w:rPr>
              <w:t xml:space="preserve"> </w:t>
            </w:r>
            <w:proofErr w:type="spellStart"/>
            <w:r w:rsidRPr="00DD5407">
              <w:rPr>
                <w:rFonts w:cs="Times New Roman"/>
                <w:sz w:val="28"/>
                <w:szCs w:val="28"/>
              </w:rPr>
              <w:t>về</w:t>
            </w:r>
            <w:proofErr w:type="spellEnd"/>
            <w:r w:rsidRPr="00DD5407">
              <w:rPr>
                <w:rFonts w:cs="Times New Roman"/>
                <w:sz w:val="28"/>
                <w:szCs w:val="28"/>
              </w:rPr>
              <w:t xml:space="preserve"> </w:t>
            </w:r>
            <w:proofErr w:type="spellStart"/>
            <w:r w:rsidRPr="00DD5407">
              <w:rPr>
                <w:rFonts w:cs="Times New Roman"/>
                <w:sz w:val="28"/>
                <w:szCs w:val="28"/>
              </w:rPr>
              <w:t>sự</w:t>
            </w:r>
            <w:proofErr w:type="spellEnd"/>
            <w:r w:rsidRPr="00DD5407">
              <w:rPr>
                <w:rFonts w:cs="Times New Roman"/>
                <w:sz w:val="28"/>
                <w:szCs w:val="28"/>
              </w:rPr>
              <w:t xml:space="preserve"> </w:t>
            </w:r>
            <w:proofErr w:type="spellStart"/>
            <w:r w:rsidRPr="00DD5407">
              <w:rPr>
                <w:rFonts w:cs="Times New Roman"/>
                <w:sz w:val="28"/>
                <w:szCs w:val="28"/>
              </w:rPr>
              <w:t>phát</w:t>
            </w:r>
            <w:proofErr w:type="spellEnd"/>
            <w:r w:rsidRPr="00DD5407">
              <w:rPr>
                <w:rFonts w:cs="Times New Roman"/>
                <w:sz w:val="28"/>
                <w:szCs w:val="28"/>
              </w:rPr>
              <w:t xml:space="preserve"> </w:t>
            </w:r>
            <w:proofErr w:type="spellStart"/>
            <w:r w:rsidRPr="00DD5407">
              <w:rPr>
                <w:rFonts w:cs="Times New Roman"/>
                <w:sz w:val="28"/>
                <w:szCs w:val="28"/>
              </w:rPr>
              <w:t>triển</w:t>
            </w:r>
            <w:proofErr w:type="spellEnd"/>
            <w:r w:rsidRPr="00DD5407">
              <w:rPr>
                <w:rFonts w:cs="Times New Roman"/>
                <w:sz w:val="28"/>
                <w:szCs w:val="28"/>
              </w:rPr>
              <w:t xml:space="preserve"> </w:t>
            </w:r>
            <w:proofErr w:type="spellStart"/>
            <w:r w:rsidRPr="00DD5407">
              <w:rPr>
                <w:rFonts w:cs="Times New Roman"/>
                <w:sz w:val="28"/>
                <w:szCs w:val="28"/>
              </w:rPr>
              <w:t>của</w:t>
            </w:r>
            <w:proofErr w:type="spellEnd"/>
            <w:r w:rsidRPr="00DD5407">
              <w:rPr>
                <w:rFonts w:cs="Times New Roman"/>
                <w:sz w:val="28"/>
                <w:szCs w:val="28"/>
              </w:rPr>
              <w:t xml:space="preserve"> </w:t>
            </w:r>
            <w:proofErr w:type="spellStart"/>
            <w:r w:rsidRPr="00DD5407">
              <w:rPr>
                <w:rFonts w:cs="Times New Roman"/>
                <w:sz w:val="28"/>
                <w:szCs w:val="28"/>
              </w:rPr>
              <w:t>cây</w:t>
            </w:r>
            <w:proofErr w:type="spellEnd"/>
            <w:r w:rsidRPr="00DD5407">
              <w:rPr>
                <w:rFonts w:cs="Times New Roman"/>
                <w:sz w:val="28"/>
                <w:szCs w:val="28"/>
              </w:rPr>
              <w:t xml:space="preserve"> </w:t>
            </w:r>
          </w:p>
          <w:p w14:paraId="07C82B61" w14:textId="77777777" w:rsidR="00380373" w:rsidRPr="00DD5407" w:rsidRDefault="00380373" w:rsidP="00AC5504">
            <w:pPr>
              <w:spacing w:line="276" w:lineRule="auto"/>
              <w:rPr>
                <w:rFonts w:cs="Times New Roman"/>
                <w:sz w:val="28"/>
                <w:szCs w:val="28"/>
              </w:rPr>
            </w:pPr>
            <w:r w:rsidRPr="00DD5407">
              <w:rPr>
                <w:rFonts w:cs="Times New Roman"/>
                <w:sz w:val="28"/>
                <w:szCs w:val="28"/>
              </w:rPr>
              <w:t xml:space="preserve">- </w:t>
            </w:r>
            <w:r w:rsidRPr="00DD5407">
              <w:rPr>
                <w:rFonts w:cs="Times New Roman"/>
                <w:sz w:val="28"/>
                <w:szCs w:val="28"/>
                <w:lang w:val="vi-VN"/>
              </w:rPr>
              <w:t xml:space="preserve">Trò chơi dân gian: </w:t>
            </w:r>
            <w:proofErr w:type="spellStart"/>
            <w:r w:rsidRPr="00DD5407">
              <w:rPr>
                <w:rFonts w:cs="Times New Roman"/>
                <w:sz w:val="28"/>
                <w:szCs w:val="28"/>
              </w:rPr>
              <w:t>Mèo</w:t>
            </w:r>
            <w:proofErr w:type="spellEnd"/>
            <w:r w:rsidRPr="00DD5407">
              <w:rPr>
                <w:rFonts w:cs="Times New Roman"/>
                <w:sz w:val="28"/>
                <w:szCs w:val="28"/>
              </w:rPr>
              <w:t xml:space="preserve"> </w:t>
            </w:r>
            <w:proofErr w:type="spellStart"/>
            <w:r w:rsidRPr="00DD5407">
              <w:rPr>
                <w:rFonts w:cs="Times New Roman"/>
                <w:sz w:val="28"/>
                <w:szCs w:val="28"/>
              </w:rPr>
              <w:t>đuổi</w:t>
            </w:r>
            <w:proofErr w:type="spellEnd"/>
            <w:r w:rsidRPr="00DD5407">
              <w:rPr>
                <w:rFonts w:cs="Times New Roman"/>
                <w:sz w:val="28"/>
                <w:szCs w:val="28"/>
              </w:rPr>
              <w:t xml:space="preserve"> </w:t>
            </w:r>
            <w:proofErr w:type="spellStart"/>
            <w:r w:rsidRPr="00DD5407">
              <w:rPr>
                <w:rFonts w:cs="Times New Roman"/>
                <w:sz w:val="28"/>
                <w:szCs w:val="28"/>
              </w:rPr>
              <w:t>chuột</w:t>
            </w:r>
            <w:proofErr w:type="spellEnd"/>
          </w:p>
          <w:p w14:paraId="2534DCC4" w14:textId="77777777" w:rsidR="00380373" w:rsidRPr="00DD5407" w:rsidRDefault="00380373" w:rsidP="00AC5504">
            <w:pPr>
              <w:spacing w:line="276" w:lineRule="auto"/>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tự</w:t>
            </w:r>
            <w:proofErr w:type="spellEnd"/>
            <w:r w:rsidRPr="00DD5407">
              <w:rPr>
                <w:rFonts w:cs="Times New Roman"/>
                <w:sz w:val="28"/>
                <w:szCs w:val="28"/>
              </w:rPr>
              <w:t xml:space="preserve"> do</w:t>
            </w:r>
          </w:p>
          <w:p w14:paraId="78060B57" w14:textId="77777777" w:rsidR="00380373" w:rsidRPr="00DD5407" w:rsidRDefault="00380373" w:rsidP="00AC5504">
            <w:pPr>
              <w:rPr>
                <w:rFonts w:cs="Times New Roman"/>
                <w:sz w:val="28"/>
                <w:szCs w:val="28"/>
              </w:rPr>
            </w:pPr>
          </w:p>
        </w:tc>
        <w:tc>
          <w:tcPr>
            <w:tcW w:w="1710" w:type="dxa"/>
            <w:gridSpan w:val="2"/>
          </w:tcPr>
          <w:p w14:paraId="1AEDF508" w14:textId="77777777" w:rsidR="00380373" w:rsidRPr="00DD5407" w:rsidRDefault="00380373" w:rsidP="00AC5504">
            <w:pPr>
              <w:rPr>
                <w:rFonts w:cs="Times New Roman"/>
                <w:sz w:val="28"/>
                <w:szCs w:val="28"/>
              </w:rPr>
            </w:pPr>
            <w:bookmarkStart w:id="0" w:name="_Hlk126406696"/>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Trò</w:t>
            </w:r>
            <w:proofErr w:type="spellEnd"/>
            <w:r w:rsidRPr="00DD5407">
              <w:rPr>
                <w:rFonts w:cs="Times New Roman"/>
                <w:sz w:val="28"/>
                <w:szCs w:val="28"/>
              </w:rPr>
              <w:t xml:space="preserve"> </w:t>
            </w:r>
            <w:proofErr w:type="spellStart"/>
            <w:r w:rsidRPr="00DD5407">
              <w:rPr>
                <w:rFonts w:cs="Times New Roman"/>
                <w:sz w:val="28"/>
                <w:szCs w:val="28"/>
              </w:rPr>
              <w:t>chuyện</w:t>
            </w:r>
            <w:proofErr w:type="spellEnd"/>
            <w:r w:rsidRPr="00DD5407">
              <w:rPr>
                <w:rFonts w:cs="Times New Roman"/>
                <w:sz w:val="28"/>
                <w:szCs w:val="28"/>
              </w:rPr>
              <w:t xml:space="preserve"> </w:t>
            </w:r>
            <w:proofErr w:type="spellStart"/>
            <w:r w:rsidRPr="00DD5407">
              <w:rPr>
                <w:rFonts w:cs="Times New Roman"/>
                <w:sz w:val="28"/>
                <w:szCs w:val="28"/>
              </w:rPr>
              <w:t>về</w:t>
            </w:r>
            <w:proofErr w:type="spellEnd"/>
            <w:r w:rsidRPr="00DD5407">
              <w:rPr>
                <w:rFonts w:cs="Times New Roman"/>
                <w:sz w:val="28"/>
                <w:szCs w:val="28"/>
              </w:rPr>
              <w:t xml:space="preserve"> </w:t>
            </w:r>
            <w:proofErr w:type="spellStart"/>
            <w:r w:rsidRPr="00DD5407">
              <w:rPr>
                <w:rFonts w:cs="Times New Roman"/>
                <w:sz w:val="28"/>
                <w:szCs w:val="28"/>
              </w:rPr>
              <w:t>vườn</w:t>
            </w:r>
            <w:proofErr w:type="spellEnd"/>
            <w:r w:rsidRPr="00DD5407">
              <w:rPr>
                <w:rFonts w:cs="Times New Roman"/>
                <w:sz w:val="28"/>
                <w:szCs w:val="28"/>
              </w:rPr>
              <w:t xml:space="preserve"> </w:t>
            </w:r>
            <w:proofErr w:type="spellStart"/>
            <w:r w:rsidRPr="00DD5407">
              <w:rPr>
                <w:rFonts w:cs="Times New Roman"/>
                <w:sz w:val="28"/>
                <w:szCs w:val="28"/>
              </w:rPr>
              <w:t>cây</w:t>
            </w:r>
            <w:proofErr w:type="spellEnd"/>
            <w:r w:rsidRPr="00DD5407">
              <w:rPr>
                <w:rFonts w:cs="Times New Roman"/>
                <w:sz w:val="28"/>
                <w:szCs w:val="28"/>
              </w:rPr>
              <w:t xml:space="preserve"> </w:t>
            </w:r>
            <w:proofErr w:type="spellStart"/>
            <w:r w:rsidRPr="00DD5407">
              <w:rPr>
                <w:rFonts w:cs="Times New Roman"/>
                <w:sz w:val="28"/>
                <w:szCs w:val="28"/>
              </w:rPr>
              <w:t>của</w:t>
            </w:r>
            <w:proofErr w:type="spellEnd"/>
            <w:r w:rsidRPr="00DD5407">
              <w:rPr>
                <w:rFonts w:cs="Times New Roman"/>
                <w:sz w:val="28"/>
                <w:szCs w:val="28"/>
              </w:rPr>
              <w:t xml:space="preserve"> </w:t>
            </w:r>
            <w:proofErr w:type="spellStart"/>
            <w:r w:rsidRPr="00DD5407">
              <w:rPr>
                <w:rFonts w:cs="Times New Roman"/>
                <w:sz w:val="28"/>
                <w:szCs w:val="28"/>
              </w:rPr>
              <w:t>bé</w:t>
            </w:r>
            <w:proofErr w:type="spellEnd"/>
          </w:p>
          <w:p w14:paraId="35DDE117" w14:textId="77777777" w:rsidR="00380373" w:rsidRPr="00DD5407" w:rsidRDefault="00380373" w:rsidP="00AC5504">
            <w:pPr>
              <w:spacing w:line="276" w:lineRule="auto"/>
              <w:rPr>
                <w:rFonts w:cs="Times New Roman"/>
                <w:sz w:val="28"/>
                <w:szCs w:val="28"/>
              </w:rPr>
            </w:pPr>
            <w:r w:rsidRPr="00DD5407">
              <w:rPr>
                <w:rFonts w:cs="Times New Roman"/>
                <w:sz w:val="28"/>
                <w:szCs w:val="28"/>
              </w:rPr>
              <w:t>-</w:t>
            </w:r>
            <w:r>
              <w:rPr>
                <w:rFonts w:cs="Times New Roman"/>
                <w:sz w:val="28"/>
                <w:szCs w:val="28"/>
                <w:lang w:val="vi-VN"/>
              </w:rPr>
              <w:t xml:space="preserve"> </w:t>
            </w:r>
            <w:r w:rsidRPr="00DD5407">
              <w:rPr>
                <w:rFonts w:cs="Times New Roman"/>
                <w:sz w:val="28"/>
                <w:szCs w:val="28"/>
                <w:lang w:val="vi-VN"/>
              </w:rPr>
              <w:t xml:space="preserve">Trò chơi </w:t>
            </w:r>
            <w:proofErr w:type="spellStart"/>
            <w:r w:rsidRPr="00DD5407">
              <w:rPr>
                <w:rFonts w:cs="Times New Roman"/>
                <w:sz w:val="28"/>
                <w:szCs w:val="28"/>
              </w:rPr>
              <w:t>vận</w:t>
            </w:r>
            <w:proofErr w:type="spellEnd"/>
            <w:r w:rsidRPr="00DD5407">
              <w:rPr>
                <w:rFonts w:cs="Times New Roman"/>
                <w:sz w:val="28"/>
                <w:szCs w:val="28"/>
              </w:rPr>
              <w:t xml:space="preserve"> </w:t>
            </w:r>
            <w:proofErr w:type="spellStart"/>
            <w:r w:rsidRPr="00DD5407">
              <w:rPr>
                <w:rFonts w:cs="Times New Roman"/>
                <w:sz w:val="28"/>
                <w:szCs w:val="28"/>
              </w:rPr>
              <w:t>động</w:t>
            </w:r>
            <w:proofErr w:type="spellEnd"/>
            <w:r w:rsidRPr="00DD5407">
              <w:rPr>
                <w:rFonts w:cs="Times New Roman"/>
                <w:sz w:val="28"/>
                <w:szCs w:val="28"/>
              </w:rPr>
              <w:t xml:space="preserve">: </w:t>
            </w:r>
            <w:proofErr w:type="spellStart"/>
            <w:r w:rsidRPr="00DD5407">
              <w:rPr>
                <w:rFonts w:cs="Times New Roman"/>
                <w:sz w:val="28"/>
                <w:szCs w:val="28"/>
              </w:rPr>
              <w:t>Rồng</w:t>
            </w:r>
            <w:proofErr w:type="spellEnd"/>
            <w:r w:rsidRPr="00DD5407">
              <w:rPr>
                <w:rFonts w:cs="Times New Roman"/>
                <w:sz w:val="28"/>
                <w:szCs w:val="28"/>
              </w:rPr>
              <w:t xml:space="preserve"> </w:t>
            </w:r>
            <w:proofErr w:type="spellStart"/>
            <w:r w:rsidRPr="00DD5407">
              <w:rPr>
                <w:rFonts w:cs="Times New Roman"/>
                <w:sz w:val="28"/>
                <w:szCs w:val="28"/>
              </w:rPr>
              <w:t>rắn</w:t>
            </w:r>
            <w:proofErr w:type="spellEnd"/>
            <w:r w:rsidRPr="00DD5407">
              <w:rPr>
                <w:rFonts w:cs="Times New Roman"/>
                <w:sz w:val="28"/>
                <w:szCs w:val="28"/>
              </w:rPr>
              <w:t xml:space="preserve"> </w:t>
            </w:r>
            <w:proofErr w:type="spellStart"/>
            <w:r w:rsidRPr="00DD5407">
              <w:rPr>
                <w:rFonts w:cs="Times New Roman"/>
                <w:sz w:val="28"/>
                <w:szCs w:val="28"/>
              </w:rPr>
              <w:t>lên</w:t>
            </w:r>
            <w:proofErr w:type="spellEnd"/>
            <w:r w:rsidRPr="00DD5407">
              <w:rPr>
                <w:rFonts w:cs="Times New Roman"/>
                <w:sz w:val="28"/>
                <w:szCs w:val="28"/>
              </w:rPr>
              <w:t xml:space="preserve"> </w:t>
            </w:r>
            <w:proofErr w:type="spellStart"/>
            <w:r w:rsidRPr="00DD5407">
              <w:rPr>
                <w:rFonts w:cs="Times New Roman"/>
                <w:sz w:val="28"/>
                <w:szCs w:val="28"/>
              </w:rPr>
              <w:t>mây</w:t>
            </w:r>
            <w:proofErr w:type="spellEnd"/>
            <w:r w:rsidRPr="00DD5407">
              <w:rPr>
                <w:rFonts w:cs="Times New Roman"/>
                <w:sz w:val="28"/>
                <w:szCs w:val="28"/>
              </w:rPr>
              <w:t>.</w:t>
            </w:r>
          </w:p>
          <w:p w14:paraId="1C10F724" w14:textId="77777777" w:rsidR="00380373" w:rsidRPr="00DD5407" w:rsidRDefault="00380373" w:rsidP="00AC5504">
            <w:pPr>
              <w:spacing w:line="276" w:lineRule="auto"/>
              <w:rPr>
                <w:rFonts w:cs="Times New Roman"/>
                <w:sz w:val="28"/>
                <w:szCs w:val="28"/>
              </w:rPr>
            </w:pPr>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tự</w:t>
            </w:r>
            <w:proofErr w:type="spellEnd"/>
            <w:r w:rsidRPr="00DD5407">
              <w:rPr>
                <w:rFonts w:cs="Times New Roman"/>
                <w:sz w:val="28"/>
                <w:szCs w:val="28"/>
              </w:rPr>
              <w:t xml:space="preserve"> do</w:t>
            </w:r>
          </w:p>
          <w:bookmarkEnd w:id="0"/>
          <w:p w14:paraId="51E5D401" w14:textId="77777777" w:rsidR="00380373" w:rsidRPr="00DD5407" w:rsidRDefault="00380373" w:rsidP="00AC5504">
            <w:pPr>
              <w:jc w:val="center"/>
              <w:rPr>
                <w:rFonts w:cs="Times New Roman"/>
                <w:sz w:val="28"/>
                <w:szCs w:val="28"/>
              </w:rPr>
            </w:pPr>
          </w:p>
        </w:tc>
        <w:tc>
          <w:tcPr>
            <w:tcW w:w="1724" w:type="dxa"/>
            <w:gridSpan w:val="2"/>
          </w:tcPr>
          <w:p w14:paraId="7902FF7B" w14:textId="77777777" w:rsidR="00380373" w:rsidRPr="00DD5407" w:rsidRDefault="00380373" w:rsidP="00AC5504">
            <w:pPr>
              <w:spacing w:line="276" w:lineRule="auto"/>
              <w:rPr>
                <w:rFonts w:cs="Times New Roman"/>
                <w:sz w:val="28"/>
                <w:szCs w:val="28"/>
              </w:rPr>
            </w:pPr>
            <w:r>
              <w:rPr>
                <w:rFonts w:cs="Times New Roman"/>
                <w:sz w:val="28"/>
                <w:szCs w:val="28"/>
                <w:lang w:val="vi-VN"/>
              </w:rPr>
              <w:t xml:space="preserve"> </w:t>
            </w:r>
            <w:r w:rsidRPr="00DD5407">
              <w:rPr>
                <w:rFonts w:cs="Times New Roman"/>
                <w:sz w:val="28"/>
                <w:szCs w:val="28"/>
              </w:rPr>
              <w:t>-</w:t>
            </w:r>
            <w:proofErr w:type="spellStart"/>
            <w:r w:rsidRPr="00DD5407">
              <w:rPr>
                <w:rFonts w:cs="Times New Roman"/>
                <w:sz w:val="28"/>
                <w:szCs w:val="28"/>
              </w:rPr>
              <w:t>Trò</w:t>
            </w:r>
            <w:proofErr w:type="spellEnd"/>
            <w:r w:rsidRPr="00DD5407">
              <w:rPr>
                <w:rFonts w:cs="Times New Roman"/>
                <w:sz w:val="28"/>
                <w:szCs w:val="28"/>
              </w:rPr>
              <w:t xml:space="preserve"> </w:t>
            </w:r>
            <w:proofErr w:type="spellStart"/>
            <w:r w:rsidRPr="00DD5407">
              <w:rPr>
                <w:rFonts w:cs="Times New Roman"/>
                <w:sz w:val="28"/>
                <w:szCs w:val="28"/>
              </w:rPr>
              <w:t>chuyện</w:t>
            </w:r>
            <w:proofErr w:type="spellEnd"/>
            <w:r w:rsidRPr="00DD5407">
              <w:rPr>
                <w:rFonts w:cs="Times New Roman"/>
                <w:sz w:val="28"/>
                <w:szCs w:val="28"/>
              </w:rPr>
              <w:t xml:space="preserve"> </w:t>
            </w:r>
            <w:proofErr w:type="spellStart"/>
            <w:r w:rsidRPr="00DD5407">
              <w:rPr>
                <w:rFonts w:cs="Times New Roman"/>
                <w:sz w:val="28"/>
                <w:szCs w:val="28"/>
              </w:rPr>
              <w:t>về</w:t>
            </w:r>
            <w:proofErr w:type="spellEnd"/>
            <w:r w:rsidRPr="00DD5407">
              <w:rPr>
                <w:rFonts w:cs="Times New Roman"/>
                <w:sz w:val="28"/>
                <w:szCs w:val="28"/>
              </w:rPr>
              <w:t xml:space="preserve"> </w:t>
            </w:r>
            <w:r w:rsidRPr="00DD5407">
              <w:rPr>
                <w:rFonts w:cs="Times New Roman"/>
                <w:sz w:val="28"/>
                <w:szCs w:val="28"/>
                <w:lang w:val="vi-VN"/>
              </w:rPr>
              <w:t xml:space="preserve">lợi ích của </w:t>
            </w:r>
            <w:proofErr w:type="spellStart"/>
            <w:r w:rsidRPr="00DD5407">
              <w:rPr>
                <w:rFonts w:cs="Times New Roman"/>
                <w:sz w:val="28"/>
                <w:szCs w:val="28"/>
              </w:rPr>
              <w:t>cây</w:t>
            </w:r>
            <w:proofErr w:type="spellEnd"/>
            <w:r w:rsidRPr="00DD5407">
              <w:rPr>
                <w:rFonts w:cs="Times New Roman"/>
                <w:sz w:val="28"/>
                <w:szCs w:val="28"/>
              </w:rPr>
              <w:t xml:space="preserve"> </w:t>
            </w:r>
          </w:p>
          <w:p w14:paraId="030FF8B7" w14:textId="77777777" w:rsidR="00380373" w:rsidRPr="00DD5407" w:rsidRDefault="00380373" w:rsidP="00AC5504">
            <w:pPr>
              <w:spacing w:line="276" w:lineRule="auto"/>
              <w:rPr>
                <w:rFonts w:cs="Times New Roman"/>
                <w:sz w:val="28"/>
                <w:szCs w:val="28"/>
              </w:rPr>
            </w:pPr>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Trò</w:t>
            </w:r>
            <w:proofErr w:type="spellEnd"/>
            <w:r w:rsidRPr="00DD5407">
              <w:rPr>
                <w:rFonts w:cs="Times New Roman"/>
                <w:sz w:val="28"/>
                <w:szCs w:val="28"/>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học</w:t>
            </w:r>
            <w:proofErr w:type="spellEnd"/>
            <w:r w:rsidRPr="00DD5407">
              <w:rPr>
                <w:rFonts w:cs="Times New Roman"/>
                <w:sz w:val="28"/>
                <w:szCs w:val="28"/>
              </w:rPr>
              <w:t xml:space="preserve"> </w:t>
            </w:r>
            <w:proofErr w:type="spellStart"/>
            <w:r w:rsidRPr="00DD5407">
              <w:rPr>
                <w:rFonts w:cs="Times New Roman"/>
                <w:sz w:val="28"/>
                <w:szCs w:val="28"/>
              </w:rPr>
              <w:t>tập</w:t>
            </w:r>
            <w:proofErr w:type="spellEnd"/>
            <w:r w:rsidRPr="00DD5407">
              <w:rPr>
                <w:rFonts w:cs="Times New Roman"/>
                <w:sz w:val="28"/>
                <w:szCs w:val="28"/>
              </w:rPr>
              <w:t xml:space="preserve">: </w:t>
            </w:r>
            <w:proofErr w:type="spellStart"/>
            <w:r w:rsidRPr="00DD5407">
              <w:rPr>
                <w:rFonts w:cs="Times New Roman"/>
                <w:sz w:val="28"/>
                <w:szCs w:val="28"/>
              </w:rPr>
              <w:t>Chiếc</w:t>
            </w:r>
            <w:proofErr w:type="spellEnd"/>
            <w:r w:rsidRPr="00DD5407">
              <w:rPr>
                <w:rFonts w:cs="Times New Roman"/>
                <w:sz w:val="28"/>
                <w:szCs w:val="28"/>
              </w:rPr>
              <w:t xml:space="preserve"> </w:t>
            </w:r>
            <w:proofErr w:type="spellStart"/>
            <w:r w:rsidRPr="00DD5407">
              <w:rPr>
                <w:rFonts w:cs="Times New Roman"/>
                <w:sz w:val="28"/>
                <w:szCs w:val="28"/>
              </w:rPr>
              <w:t>túi</w:t>
            </w:r>
            <w:proofErr w:type="spellEnd"/>
            <w:r w:rsidRPr="00DD5407">
              <w:rPr>
                <w:rFonts w:cs="Times New Roman"/>
                <w:sz w:val="28"/>
                <w:szCs w:val="28"/>
              </w:rPr>
              <w:t xml:space="preserve"> </w:t>
            </w:r>
            <w:proofErr w:type="spellStart"/>
            <w:r w:rsidRPr="00DD5407">
              <w:rPr>
                <w:rFonts w:cs="Times New Roman"/>
                <w:sz w:val="28"/>
                <w:szCs w:val="28"/>
              </w:rPr>
              <w:t>kì</w:t>
            </w:r>
            <w:proofErr w:type="spellEnd"/>
            <w:r w:rsidRPr="00DD5407">
              <w:rPr>
                <w:rFonts w:cs="Times New Roman"/>
                <w:sz w:val="28"/>
                <w:szCs w:val="28"/>
              </w:rPr>
              <w:t xml:space="preserve"> </w:t>
            </w:r>
            <w:proofErr w:type="spellStart"/>
            <w:r w:rsidRPr="00DD5407">
              <w:rPr>
                <w:rFonts w:cs="Times New Roman"/>
                <w:sz w:val="28"/>
                <w:szCs w:val="28"/>
              </w:rPr>
              <w:t>diệu</w:t>
            </w:r>
            <w:proofErr w:type="spellEnd"/>
          </w:p>
          <w:p w14:paraId="16C52EAB" w14:textId="77777777" w:rsidR="00380373" w:rsidRPr="00DD5407" w:rsidRDefault="00380373" w:rsidP="00AC5504">
            <w:pPr>
              <w:spacing w:line="276" w:lineRule="auto"/>
              <w:rPr>
                <w:rFonts w:cs="Times New Roman"/>
                <w:sz w:val="28"/>
                <w:szCs w:val="28"/>
              </w:rPr>
            </w:pPr>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tự</w:t>
            </w:r>
            <w:proofErr w:type="spellEnd"/>
            <w:r w:rsidRPr="00DD5407">
              <w:rPr>
                <w:rFonts w:cs="Times New Roman"/>
                <w:sz w:val="28"/>
                <w:szCs w:val="28"/>
              </w:rPr>
              <w:t xml:space="preserve"> do.</w:t>
            </w:r>
          </w:p>
          <w:p w14:paraId="259C13B7" w14:textId="77777777" w:rsidR="00380373" w:rsidRPr="00DD5407" w:rsidRDefault="00380373" w:rsidP="00AC5504">
            <w:pPr>
              <w:spacing w:line="276" w:lineRule="auto"/>
              <w:rPr>
                <w:rFonts w:cs="Times New Roman"/>
                <w:sz w:val="28"/>
                <w:szCs w:val="28"/>
              </w:rPr>
            </w:pPr>
          </w:p>
        </w:tc>
        <w:tc>
          <w:tcPr>
            <w:tcW w:w="1728" w:type="dxa"/>
            <w:gridSpan w:val="2"/>
          </w:tcPr>
          <w:p w14:paraId="6FAD29CC" w14:textId="77777777" w:rsidR="00380373" w:rsidRPr="005B1D25" w:rsidRDefault="00380373" w:rsidP="00AC5504">
            <w:pPr>
              <w:rPr>
                <w:rFonts w:cs="Times New Roman"/>
                <w:sz w:val="28"/>
                <w:szCs w:val="28"/>
                <w:lang w:val="vi-VN"/>
              </w:rPr>
            </w:pPr>
            <w:r w:rsidRPr="00DD5407">
              <w:rPr>
                <w:rFonts w:cs="Times New Roman"/>
                <w:sz w:val="28"/>
                <w:szCs w:val="28"/>
              </w:rPr>
              <w:t>-</w:t>
            </w:r>
            <w:r>
              <w:rPr>
                <w:rFonts w:cs="Times New Roman"/>
                <w:sz w:val="28"/>
                <w:szCs w:val="28"/>
                <w:lang w:val="vi-VN"/>
              </w:rPr>
              <w:t xml:space="preserve"> Kỹ năng chăm sóc cây </w:t>
            </w:r>
          </w:p>
          <w:p w14:paraId="61295A8A" w14:textId="77777777" w:rsidR="00380373" w:rsidRPr="00DD5407" w:rsidRDefault="00380373" w:rsidP="00AC5504">
            <w:pPr>
              <w:spacing w:line="276" w:lineRule="auto"/>
              <w:rPr>
                <w:rFonts w:cs="Times New Roman"/>
                <w:sz w:val="28"/>
                <w:szCs w:val="28"/>
              </w:rPr>
            </w:pPr>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Trò</w:t>
            </w:r>
            <w:proofErr w:type="spellEnd"/>
            <w:r w:rsidRPr="00DD5407">
              <w:rPr>
                <w:rFonts w:cs="Times New Roman"/>
                <w:sz w:val="28"/>
                <w:szCs w:val="28"/>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vận</w:t>
            </w:r>
            <w:proofErr w:type="spellEnd"/>
            <w:r w:rsidRPr="00DD5407">
              <w:rPr>
                <w:rFonts w:cs="Times New Roman"/>
                <w:sz w:val="28"/>
                <w:szCs w:val="28"/>
              </w:rPr>
              <w:t xml:space="preserve"> </w:t>
            </w:r>
            <w:proofErr w:type="spellStart"/>
            <w:r w:rsidRPr="00DD5407">
              <w:rPr>
                <w:rFonts w:cs="Times New Roman"/>
                <w:sz w:val="28"/>
                <w:szCs w:val="28"/>
              </w:rPr>
              <w:t>động</w:t>
            </w:r>
            <w:proofErr w:type="spellEnd"/>
            <w:r w:rsidRPr="00DD5407">
              <w:rPr>
                <w:rFonts w:cs="Times New Roman"/>
                <w:sz w:val="28"/>
                <w:szCs w:val="28"/>
              </w:rPr>
              <w:t xml:space="preserve">: </w:t>
            </w:r>
            <w:proofErr w:type="spellStart"/>
            <w:r w:rsidRPr="00DD5407">
              <w:rPr>
                <w:rFonts w:cs="Times New Roman"/>
                <w:sz w:val="28"/>
                <w:szCs w:val="28"/>
              </w:rPr>
              <w:t>Kéo</w:t>
            </w:r>
            <w:proofErr w:type="spellEnd"/>
            <w:r w:rsidRPr="00DD5407">
              <w:rPr>
                <w:rFonts w:cs="Times New Roman"/>
                <w:sz w:val="28"/>
                <w:szCs w:val="28"/>
              </w:rPr>
              <w:t xml:space="preserve"> co</w:t>
            </w:r>
          </w:p>
          <w:p w14:paraId="0A833B79" w14:textId="77777777" w:rsidR="00380373" w:rsidRPr="00DD5407" w:rsidRDefault="00380373" w:rsidP="00AC5504">
            <w:pPr>
              <w:spacing w:line="276" w:lineRule="auto"/>
              <w:rPr>
                <w:rFonts w:cs="Times New Roman"/>
                <w:sz w:val="28"/>
                <w:szCs w:val="28"/>
              </w:rPr>
            </w:pPr>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tự</w:t>
            </w:r>
            <w:proofErr w:type="spellEnd"/>
            <w:r w:rsidRPr="00DD5407">
              <w:rPr>
                <w:rFonts w:cs="Times New Roman"/>
                <w:sz w:val="28"/>
                <w:szCs w:val="28"/>
              </w:rPr>
              <w:t xml:space="preserve"> do</w:t>
            </w:r>
          </w:p>
          <w:p w14:paraId="678D548A" w14:textId="77777777" w:rsidR="00380373" w:rsidRPr="00DD5407" w:rsidRDefault="00380373" w:rsidP="00AC5504">
            <w:pPr>
              <w:jc w:val="center"/>
              <w:rPr>
                <w:rFonts w:cs="Times New Roman"/>
                <w:sz w:val="28"/>
                <w:szCs w:val="28"/>
              </w:rPr>
            </w:pPr>
          </w:p>
        </w:tc>
        <w:tc>
          <w:tcPr>
            <w:tcW w:w="1697" w:type="dxa"/>
          </w:tcPr>
          <w:p w14:paraId="33F12C31" w14:textId="77777777" w:rsidR="00380373" w:rsidRPr="00DD5407" w:rsidRDefault="00380373" w:rsidP="00AC5504">
            <w:pPr>
              <w:spacing w:line="276" w:lineRule="auto"/>
              <w:rPr>
                <w:rFonts w:cs="Times New Roman"/>
                <w:sz w:val="28"/>
                <w:szCs w:val="28"/>
              </w:rPr>
            </w:pPr>
            <w:bookmarkStart w:id="1" w:name="_Hlk122578579"/>
            <w:r w:rsidRPr="00DD5407">
              <w:rPr>
                <w:rFonts w:cs="Times New Roman"/>
                <w:sz w:val="28"/>
                <w:szCs w:val="28"/>
              </w:rPr>
              <w:t>-</w:t>
            </w:r>
            <w:r>
              <w:rPr>
                <w:rFonts w:cs="Times New Roman"/>
                <w:sz w:val="28"/>
                <w:szCs w:val="28"/>
                <w:lang w:val="vi-VN"/>
              </w:rPr>
              <w:t xml:space="preserve"> </w:t>
            </w:r>
            <w:bookmarkStart w:id="2" w:name="_Hlk156191006"/>
            <w:proofErr w:type="spellStart"/>
            <w:r w:rsidRPr="00DD5407">
              <w:rPr>
                <w:rFonts w:cs="Times New Roman"/>
                <w:sz w:val="28"/>
                <w:szCs w:val="28"/>
              </w:rPr>
              <w:t>Trò</w:t>
            </w:r>
            <w:proofErr w:type="spellEnd"/>
            <w:r w:rsidRPr="00DD5407">
              <w:rPr>
                <w:rFonts w:cs="Times New Roman"/>
                <w:sz w:val="28"/>
                <w:szCs w:val="28"/>
              </w:rPr>
              <w:t xml:space="preserve"> </w:t>
            </w:r>
            <w:proofErr w:type="spellStart"/>
            <w:r w:rsidRPr="00DD5407">
              <w:rPr>
                <w:rFonts w:cs="Times New Roman"/>
                <w:sz w:val="28"/>
                <w:szCs w:val="28"/>
              </w:rPr>
              <w:t>chuyện</w:t>
            </w:r>
            <w:proofErr w:type="spellEnd"/>
            <w:r w:rsidRPr="00DD5407">
              <w:rPr>
                <w:rFonts w:cs="Times New Roman"/>
                <w:sz w:val="28"/>
                <w:szCs w:val="28"/>
              </w:rPr>
              <w:t xml:space="preserve"> </w:t>
            </w:r>
            <w:proofErr w:type="spellStart"/>
            <w:r w:rsidRPr="00DD5407">
              <w:rPr>
                <w:rFonts w:cs="Times New Roman"/>
                <w:sz w:val="28"/>
                <w:szCs w:val="28"/>
              </w:rPr>
              <w:t>về</w:t>
            </w:r>
            <w:proofErr w:type="spellEnd"/>
            <w:r w:rsidRPr="00DD5407">
              <w:rPr>
                <w:rFonts w:cs="Times New Roman"/>
                <w:sz w:val="28"/>
                <w:szCs w:val="28"/>
              </w:rPr>
              <w:t xml:space="preserve"> </w:t>
            </w:r>
            <w:proofErr w:type="spellStart"/>
            <w:r w:rsidRPr="00DD5407">
              <w:rPr>
                <w:rFonts w:cs="Times New Roman"/>
                <w:sz w:val="28"/>
                <w:szCs w:val="28"/>
              </w:rPr>
              <w:t>cây</w:t>
            </w:r>
            <w:proofErr w:type="spellEnd"/>
            <w:r w:rsidRPr="00DD5407">
              <w:rPr>
                <w:rFonts w:cs="Times New Roman"/>
                <w:sz w:val="28"/>
                <w:szCs w:val="28"/>
              </w:rPr>
              <w:t xml:space="preserve"> </w:t>
            </w:r>
            <w:proofErr w:type="spellStart"/>
            <w:r w:rsidRPr="00DD5407">
              <w:rPr>
                <w:rFonts w:cs="Times New Roman"/>
                <w:sz w:val="28"/>
                <w:szCs w:val="28"/>
              </w:rPr>
              <w:t>chuối</w:t>
            </w:r>
            <w:proofErr w:type="spellEnd"/>
          </w:p>
          <w:p w14:paraId="46392985" w14:textId="77777777" w:rsidR="00380373" w:rsidRPr="00DD5407" w:rsidRDefault="00380373" w:rsidP="00AC5504">
            <w:pPr>
              <w:spacing w:line="276" w:lineRule="auto"/>
              <w:rPr>
                <w:rFonts w:cs="Times New Roman"/>
                <w:sz w:val="28"/>
                <w:szCs w:val="28"/>
              </w:rPr>
            </w:pPr>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Trò</w:t>
            </w:r>
            <w:proofErr w:type="spellEnd"/>
            <w:r w:rsidRPr="00DD5407">
              <w:rPr>
                <w:rFonts w:cs="Times New Roman"/>
                <w:sz w:val="28"/>
                <w:szCs w:val="28"/>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dân</w:t>
            </w:r>
            <w:proofErr w:type="spellEnd"/>
            <w:r w:rsidRPr="00DD5407">
              <w:rPr>
                <w:rFonts w:cs="Times New Roman"/>
                <w:sz w:val="28"/>
                <w:szCs w:val="28"/>
              </w:rPr>
              <w:t xml:space="preserve"> </w:t>
            </w:r>
            <w:proofErr w:type="spellStart"/>
            <w:r w:rsidRPr="00DD5407">
              <w:rPr>
                <w:rFonts w:cs="Times New Roman"/>
                <w:sz w:val="28"/>
                <w:szCs w:val="28"/>
              </w:rPr>
              <w:t>gian</w:t>
            </w:r>
            <w:proofErr w:type="spellEnd"/>
            <w:r w:rsidRPr="00DD5407">
              <w:rPr>
                <w:rFonts w:cs="Times New Roman"/>
                <w:sz w:val="28"/>
                <w:szCs w:val="28"/>
              </w:rPr>
              <w:t xml:space="preserve">: </w:t>
            </w:r>
            <w:proofErr w:type="spellStart"/>
            <w:r w:rsidRPr="00DD5407">
              <w:rPr>
                <w:rFonts w:cs="Times New Roman"/>
                <w:sz w:val="28"/>
                <w:szCs w:val="28"/>
              </w:rPr>
              <w:t>Oẳn</w:t>
            </w:r>
            <w:proofErr w:type="spellEnd"/>
            <w:r w:rsidRPr="00DD5407">
              <w:rPr>
                <w:rFonts w:cs="Times New Roman"/>
                <w:sz w:val="28"/>
                <w:szCs w:val="28"/>
              </w:rPr>
              <w:t xml:space="preserve"> </w:t>
            </w:r>
            <w:proofErr w:type="spellStart"/>
            <w:r w:rsidRPr="00DD5407">
              <w:rPr>
                <w:rFonts w:cs="Times New Roman"/>
                <w:sz w:val="28"/>
                <w:szCs w:val="28"/>
              </w:rPr>
              <w:t>tù</w:t>
            </w:r>
            <w:proofErr w:type="spellEnd"/>
            <w:r w:rsidRPr="00DD5407">
              <w:rPr>
                <w:rFonts w:cs="Times New Roman"/>
                <w:sz w:val="28"/>
                <w:szCs w:val="28"/>
              </w:rPr>
              <w:t xml:space="preserve"> </w:t>
            </w:r>
            <w:proofErr w:type="spellStart"/>
            <w:r w:rsidRPr="00DD5407">
              <w:rPr>
                <w:rFonts w:cs="Times New Roman"/>
                <w:sz w:val="28"/>
                <w:szCs w:val="28"/>
              </w:rPr>
              <w:t>tì</w:t>
            </w:r>
            <w:proofErr w:type="spellEnd"/>
            <w:r w:rsidRPr="00DD5407">
              <w:rPr>
                <w:rFonts w:cs="Times New Roman"/>
                <w:sz w:val="28"/>
                <w:szCs w:val="28"/>
              </w:rPr>
              <w:t>.</w:t>
            </w:r>
          </w:p>
          <w:p w14:paraId="19FAA55E" w14:textId="77777777" w:rsidR="00380373" w:rsidRPr="00DD5407" w:rsidRDefault="00380373" w:rsidP="00AC5504">
            <w:pPr>
              <w:spacing w:line="276" w:lineRule="auto"/>
              <w:rPr>
                <w:rFonts w:cs="Times New Roman"/>
                <w:sz w:val="28"/>
                <w:szCs w:val="28"/>
              </w:rPr>
            </w:pPr>
            <w:r>
              <w:rPr>
                <w:rFonts w:cs="Times New Roman"/>
                <w:sz w:val="28"/>
                <w:szCs w:val="28"/>
                <w:lang w:val="vi-VN"/>
              </w:rPr>
              <w:t xml:space="preserve">- </w:t>
            </w:r>
            <w:proofErr w:type="spellStart"/>
            <w:r w:rsidRPr="00DD5407">
              <w:rPr>
                <w:rFonts w:cs="Times New Roman"/>
                <w:sz w:val="28"/>
                <w:szCs w:val="28"/>
              </w:rPr>
              <w:t>Chơi</w:t>
            </w:r>
            <w:proofErr w:type="spellEnd"/>
            <w:r w:rsidRPr="00DD5407">
              <w:rPr>
                <w:rFonts w:cs="Times New Roman"/>
                <w:sz w:val="28"/>
                <w:szCs w:val="28"/>
              </w:rPr>
              <w:t xml:space="preserve"> </w:t>
            </w:r>
            <w:proofErr w:type="spellStart"/>
            <w:r w:rsidRPr="00DD5407">
              <w:rPr>
                <w:rFonts w:cs="Times New Roman"/>
                <w:sz w:val="28"/>
                <w:szCs w:val="28"/>
              </w:rPr>
              <w:t>tự</w:t>
            </w:r>
            <w:proofErr w:type="spellEnd"/>
            <w:r w:rsidRPr="00DD5407">
              <w:rPr>
                <w:rFonts w:cs="Times New Roman"/>
                <w:sz w:val="28"/>
                <w:szCs w:val="28"/>
              </w:rPr>
              <w:t xml:space="preserve"> do</w:t>
            </w:r>
            <w:bookmarkEnd w:id="1"/>
            <w:bookmarkEnd w:id="2"/>
          </w:p>
        </w:tc>
      </w:tr>
      <w:tr w:rsidR="00380373" w:rsidRPr="00DD5407" w14:paraId="1479563A" w14:textId="77777777" w:rsidTr="00AC5504">
        <w:trPr>
          <w:trHeight w:val="2468"/>
        </w:trPr>
        <w:tc>
          <w:tcPr>
            <w:tcW w:w="1477" w:type="dxa"/>
            <w:vAlign w:val="center"/>
          </w:tcPr>
          <w:p w14:paraId="79BA04A6" w14:textId="77777777" w:rsidR="00380373" w:rsidRPr="00DD5407" w:rsidRDefault="00380373" w:rsidP="00AC5504">
            <w:pPr>
              <w:jc w:val="center"/>
              <w:rPr>
                <w:rFonts w:cs="Times New Roman"/>
                <w:b/>
                <w:i/>
                <w:sz w:val="28"/>
                <w:szCs w:val="28"/>
              </w:rPr>
            </w:pPr>
          </w:p>
          <w:p w14:paraId="7051484B" w14:textId="77777777" w:rsidR="00380373" w:rsidRPr="00DD5407" w:rsidRDefault="00380373" w:rsidP="00AC5504">
            <w:pPr>
              <w:jc w:val="center"/>
              <w:rPr>
                <w:rFonts w:cs="Times New Roman"/>
                <w:b/>
                <w:i/>
                <w:sz w:val="28"/>
                <w:szCs w:val="28"/>
              </w:rPr>
            </w:pPr>
          </w:p>
          <w:p w14:paraId="794F45FA"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Hoạt</w:t>
            </w:r>
            <w:proofErr w:type="spellEnd"/>
            <w:r w:rsidRPr="00DD5407">
              <w:rPr>
                <w:rFonts w:cs="Times New Roman"/>
                <w:b/>
                <w:i/>
                <w:sz w:val="28"/>
                <w:szCs w:val="28"/>
              </w:rPr>
              <w:t xml:space="preserve"> </w:t>
            </w:r>
            <w:proofErr w:type="spellStart"/>
            <w:r w:rsidRPr="00DD5407">
              <w:rPr>
                <w:rFonts w:cs="Times New Roman"/>
                <w:b/>
                <w:i/>
                <w:sz w:val="28"/>
                <w:szCs w:val="28"/>
              </w:rPr>
              <w:t>động</w:t>
            </w:r>
            <w:proofErr w:type="spellEnd"/>
            <w:r w:rsidRPr="00DD5407">
              <w:rPr>
                <w:rFonts w:cs="Times New Roman"/>
                <w:b/>
                <w:i/>
                <w:sz w:val="28"/>
                <w:szCs w:val="28"/>
              </w:rPr>
              <w:t xml:space="preserve"> </w:t>
            </w:r>
            <w:proofErr w:type="spellStart"/>
            <w:r w:rsidRPr="00DD5407">
              <w:rPr>
                <w:rFonts w:cs="Times New Roman"/>
                <w:b/>
                <w:i/>
                <w:sz w:val="28"/>
                <w:szCs w:val="28"/>
              </w:rPr>
              <w:t>học</w:t>
            </w:r>
            <w:proofErr w:type="spellEnd"/>
          </w:p>
          <w:p w14:paraId="713C74D7" w14:textId="77777777" w:rsidR="00380373" w:rsidRPr="00DD5407" w:rsidRDefault="00380373" w:rsidP="00AC5504">
            <w:pPr>
              <w:jc w:val="center"/>
              <w:rPr>
                <w:rFonts w:cs="Times New Roman"/>
                <w:sz w:val="28"/>
                <w:szCs w:val="28"/>
              </w:rPr>
            </w:pPr>
          </w:p>
        </w:tc>
        <w:tc>
          <w:tcPr>
            <w:tcW w:w="1691" w:type="dxa"/>
          </w:tcPr>
          <w:p w14:paraId="375B4109" w14:textId="77777777" w:rsidR="00380373" w:rsidRPr="00684F6D" w:rsidRDefault="00380373" w:rsidP="00AC5504">
            <w:pPr>
              <w:autoSpaceDE w:val="0"/>
              <w:snapToGrid w:val="0"/>
              <w:jc w:val="center"/>
              <w:rPr>
                <w:rFonts w:eastAsia="Times New Roman" w:cs="Times New Roman"/>
                <w:b/>
                <w:sz w:val="28"/>
                <w:szCs w:val="28"/>
              </w:rPr>
            </w:pPr>
            <w:r w:rsidRPr="00684F6D">
              <w:rPr>
                <w:rFonts w:eastAsia="Times New Roman" w:cs="Times New Roman"/>
                <w:b/>
                <w:sz w:val="28"/>
                <w:szCs w:val="28"/>
              </w:rPr>
              <w:t>KPKH</w:t>
            </w:r>
          </w:p>
          <w:p w14:paraId="42DAC385" w14:textId="77777777" w:rsidR="00380373" w:rsidRPr="00684F6D" w:rsidRDefault="00380373" w:rsidP="00AC5504">
            <w:pPr>
              <w:jc w:val="center"/>
              <w:rPr>
                <w:rFonts w:eastAsia="Times New Roman" w:cs="Times New Roman"/>
                <w:sz w:val="28"/>
                <w:szCs w:val="28"/>
                <w:lang w:val="vi-VN"/>
              </w:rPr>
            </w:pPr>
            <w:proofErr w:type="spellStart"/>
            <w:r w:rsidRPr="00684F6D">
              <w:rPr>
                <w:rFonts w:eastAsia="Times New Roman" w:cs="Times New Roman"/>
                <w:sz w:val="28"/>
                <w:szCs w:val="28"/>
              </w:rPr>
              <w:t>Tìm</w:t>
            </w:r>
            <w:proofErr w:type="spellEnd"/>
            <w:r w:rsidRPr="00684F6D">
              <w:rPr>
                <w:rFonts w:eastAsia="Times New Roman" w:cs="Times New Roman"/>
                <w:sz w:val="28"/>
                <w:szCs w:val="28"/>
              </w:rPr>
              <w:t xml:space="preserve"> </w:t>
            </w:r>
            <w:proofErr w:type="spellStart"/>
            <w:r w:rsidRPr="00684F6D">
              <w:rPr>
                <w:rFonts w:eastAsia="Times New Roman" w:cs="Times New Roman"/>
                <w:sz w:val="28"/>
                <w:szCs w:val="28"/>
              </w:rPr>
              <w:t>hiểu</w:t>
            </w:r>
            <w:proofErr w:type="spellEnd"/>
            <w:r w:rsidRPr="00684F6D">
              <w:rPr>
                <w:rFonts w:eastAsia="Times New Roman" w:cs="Times New Roman"/>
                <w:sz w:val="28"/>
                <w:szCs w:val="28"/>
              </w:rPr>
              <w:t xml:space="preserve"> </w:t>
            </w:r>
            <w:proofErr w:type="spellStart"/>
            <w:r w:rsidRPr="00684F6D">
              <w:rPr>
                <w:rFonts w:eastAsia="Times New Roman" w:cs="Times New Roman"/>
                <w:sz w:val="28"/>
                <w:szCs w:val="28"/>
              </w:rPr>
              <w:t>về</w:t>
            </w:r>
            <w:proofErr w:type="spellEnd"/>
            <w:r w:rsidRPr="00684F6D">
              <w:rPr>
                <w:rFonts w:eastAsia="Times New Roman" w:cs="Times New Roman"/>
                <w:sz w:val="28"/>
                <w:szCs w:val="28"/>
              </w:rPr>
              <w:t xml:space="preserve"> </w:t>
            </w:r>
            <w:proofErr w:type="spellStart"/>
            <w:r w:rsidRPr="00684F6D">
              <w:rPr>
                <w:rFonts w:eastAsia="Times New Roman" w:cs="Times New Roman"/>
                <w:sz w:val="28"/>
                <w:szCs w:val="28"/>
              </w:rPr>
              <w:t>quá</w:t>
            </w:r>
            <w:proofErr w:type="spellEnd"/>
            <w:r w:rsidRPr="00684F6D">
              <w:rPr>
                <w:rFonts w:eastAsia="Times New Roman" w:cs="Times New Roman"/>
                <w:sz w:val="28"/>
                <w:szCs w:val="28"/>
                <w:lang w:val="vi-VN"/>
              </w:rPr>
              <w:t xml:space="preserve"> trình phát triển của cây</w:t>
            </w:r>
          </w:p>
          <w:p w14:paraId="5D8BA992" w14:textId="77777777" w:rsidR="00380373" w:rsidRPr="00684F6D" w:rsidRDefault="00380373" w:rsidP="00AC5504">
            <w:pPr>
              <w:jc w:val="center"/>
              <w:rPr>
                <w:rFonts w:cs="Times New Roman"/>
                <w:sz w:val="28"/>
                <w:szCs w:val="28"/>
              </w:rPr>
            </w:pPr>
          </w:p>
        </w:tc>
        <w:tc>
          <w:tcPr>
            <w:tcW w:w="1710" w:type="dxa"/>
            <w:gridSpan w:val="2"/>
          </w:tcPr>
          <w:p w14:paraId="51F5213A" w14:textId="77777777" w:rsidR="00380373" w:rsidRPr="00684F6D" w:rsidRDefault="00380373" w:rsidP="00AC5504">
            <w:pPr>
              <w:jc w:val="center"/>
              <w:rPr>
                <w:rFonts w:cs="Times New Roman"/>
                <w:b/>
                <w:sz w:val="28"/>
                <w:szCs w:val="28"/>
              </w:rPr>
            </w:pPr>
            <w:r w:rsidRPr="00684F6D">
              <w:rPr>
                <w:rFonts w:cs="Times New Roman"/>
                <w:b/>
                <w:sz w:val="28"/>
                <w:szCs w:val="28"/>
              </w:rPr>
              <w:t>THỂ DỤC</w:t>
            </w:r>
          </w:p>
          <w:p w14:paraId="44088A15" w14:textId="77777777" w:rsidR="00380373" w:rsidRPr="00684F6D" w:rsidRDefault="00380373" w:rsidP="00AC5504">
            <w:pPr>
              <w:jc w:val="center"/>
              <w:rPr>
                <w:sz w:val="28"/>
                <w:szCs w:val="28"/>
              </w:rPr>
            </w:pPr>
            <w:proofErr w:type="spellStart"/>
            <w:r w:rsidRPr="00684F6D">
              <w:rPr>
                <w:sz w:val="28"/>
                <w:szCs w:val="28"/>
              </w:rPr>
              <w:t>Nhảy</w:t>
            </w:r>
            <w:proofErr w:type="spellEnd"/>
            <w:r w:rsidRPr="00684F6D">
              <w:rPr>
                <w:sz w:val="28"/>
                <w:szCs w:val="28"/>
              </w:rPr>
              <w:t xml:space="preserve"> </w:t>
            </w:r>
            <w:proofErr w:type="spellStart"/>
            <w:r w:rsidRPr="00684F6D">
              <w:rPr>
                <w:sz w:val="28"/>
                <w:szCs w:val="28"/>
              </w:rPr>
              <w:t>lò</w:t>
            </w:r>
            <w:proofErr w:type="spellEnd"/>
            <w:r w:rsidRPr="00684F6D">
              <w:rPr>
                <w:sz w:val="28"/>
                <w:szCs w:val="28"/>
              </w:rPr>
              <w:t xml:space="preserve"> </w:t>
            </w:r>
            <w:proofErr w:type="spellStart"/>
            <w:r w:rsidRPr="00684F6D">
              <w:rPr>
                <w:sz w:val="28"/>
                <w:szCs w:val="28"/>
              </w:rPr>
              <w:t>cò</w:t>
            </w:r>
            <w:proofErr w:type="spellEnd"/>
            <w:r w:rsidRPr="00684F6D">
              <w:rPr>
                <w:sz w:val="28"/>
                <w:szCs w:val="28"/>
              </w:rPr>
              <w:t xml:space="preserve"> </w:t>
            </w:r>
          </w:p>
          <w:p w14:paraId="16A62392" w14:textId="77777777" w:rsidR="00380373" w:rsidRPr="00684F6D" w:rsidRDefault="00380373" w:rsidP="00AC5504">
            <w:pPr>
              <w:jc w:val="center"/>
              <w:rPr>
                <w:rFonts w:cs="Times New Roman"/>
                <w:sz w:val="28"/>
                <w:szCs w:val="28"/>
                <w:lang w:val="vi-VN"/>
              </w:rPr>
            </w:pPr>
            <w:r w:rsidRPr="00684F6D">
              <w:rPr>
                <w:sz w:val="28"/>
                <w:szCs w:val="28"/>
              </w:rPr>
              <w:t>5 m.</w:t>
            </w:r>
          </w:p>
        </w:tc>
        <w:tc>
          <w:tcPr>
            <w:tcW w:w="1724" w:type="dxa"/>
            <w:gridSpan w:val="2"/>
          </w:tcPr>
          <w:p w14:paraId="7EAF46A4" w14:textId="77777777" w:rsidR="00380373" w:rsidRPr="00684F6D" w:rsidRDefault="00380373" w:rsidP="00AC5504">
            <w:pPr>
              <w:jc w:val="center"/>
              <w:rPr>
                <w:rFonts w:eastAsia="Times New Roman" w:cs="Times New Roman"/>
                <w:sz w:val="28"/>
                <w:szCs w:val="28"/>
              </w:rPr>
            </w:pPr>
            <w:r w:rsidRPr="00684F6D">
              <w:rPr>
                <w:rFonts w:eastAsia="Times New Roman" w:cs="Times New Roman"/>
                <w:b/>
                <w:sz w:val="28"/>
                <w:szCs w:val="28"/>
              </w:rPr>
              <w:t>VĂN HỌC</w:t>
            </w:r>
          </w:p>
          <w:p w14:paraId="25360108" w14:textId="77777777" w:rsidR="00380373" w:rsidRPr="00684F6D" w:rsidRDefault="00380373" w:rsidP="00AC5504">
            <w:pPr>
              <w:tabs>
                <w:tab w:val="left" w:pos="1260"/>
              </w:tabs>
              <w:jc w:val="center"/>
              <w:rPr>
                <w:rFonts w:eastAsia="Calibri" w:cs="Times New Roman"/>
                <w:sz w:val="28"/>
                <w:szCs w:val="28"/>
              </w:rPr>
            </w:pPr>
            <w:r w:rsidRPr="00684F6D">
              <w:rPr>
                <w:rFonts w:eastAsia="Calibri" w:cs="Times New Roman"/>
                <w:sz w:val="28"/>
                <w:szCs w:val="28"/>
              </w:rPr>
              <w:t>Thơ</w:t>
            </w:r>
            <w:r w:rsidRPr="00684F6D">
              <w:rPr>
                <w:rFonts w:eastAsia="Calibri" w:cs="Times New Roman"/>
                <w:sz w:val="28"/>
                <w:szCs w:val="28"/>
                <w:lang w:val="vi-VN"/>
              </w:rPr>
              <w:t xml:space="preserve"> </w:t>
            </w:r>
            <w:proofErr w:type="spellStart"/>
            <w:r w:rsidRPr="00684F6D">
              <w:rPr>
                <w:rFonts w:eastAsia="Calibri" w:cs="Times New Roman"/>
                <w:sz w:val="28"/>
                <w:szCs w:val="28"/>
              </w:rPr>
              <w:t>Cây</w:t>
            </w:r>
            <w:proofErr w:type="spellEnd"/>
            <w:r w:rsidRPr="00684F6D">
              <w:rPr>
                <w:rFonts w:eastAsia="Calibri" w:cs="Times New Roman"/>
                <w:sz w:val="28"/>
                <w:szCs w:val="28"/>
              </w:rPr>
              <w:t xml:space="preserve"> </w:t>
            </w:r>
            <w:proofErr w:type="spellStart"/>
            <w:r w:rsidRPr="00684F6D">
              <w:rPr>
                <w:rFonts w:eastAsia="Calibri" w:cs="Times New Roman"/>
                <w:sz w:val="28"/>
                <w:szCs w:val="28"/>
              </w:rPr>
              <w:t>dừa</w:t>
            </w:r>
            <w:proofErr w:type="spellEnd"/>
          </w:p>
          <w:p w14:paraId="23D268B3" w14:textId="77777777" w:rsidR="00380373" w:rsidRPr="00684F6D" w:rsidRDefault="00380373" w:rsidP="00AC5504">
            <w:pPr>
              <w:jc w:val="center"/>
              <w:rPr>
                <w:rFonts w:cs="Times New Roman"/>
                <w:sz w:val="28"/>
                <w:szCs w:val="28"/>
              </w:rPr>
            </w:pPr>
          </w:p>
        </w:tc>
        <w:tc>
          <w:tcPr>
            <w:tcW w:w="1728" w:type="dxa"/>
            <w:gridSpan w:val="2"/>
          </w:tcPr>
          <w:p w14:paraId="5A0757DE" w14:textId="77777777" w:rsidR="00380373" w:rsidRPr="00684F6D" w:rsidRDefault="00380373" w:rsidP="00AC5504">
            <w:pPr>
              <w:autoSpaceDE w:val="0"/>
              <w:snapToGrid w:val="0"/>
              <w:jc w:val="center"/>
              <w:rPr>
                <w:rFonts w:eastAsia="Times New Roman" w:cs="Times New Roman"/>
                <w:b/>
                <w:sz w:val="28"/>
                <w:szCs w:val="28"/>
              </w:rPr>
            </w:pPr>
            <w:r w:rsidRPr="00684F6D">
              <w:rPr>
                <w:rFonts w:eastAsia="Times New Roman" w:cs="Times New Roman"/>
                <w:b/>
                <w:sz w:val="28"/>
                <w:szCs w:val="28"/>
              </w:rPr>
              <w:t>TOÁN</w:t>
            </w:r>
          </w:p>
          <w:p w14:paraId="66C2CC5E" w14:textId="77777777" w:rsidR="00380373" w:rsidRPr="00684F6D" w:rsidRDefault="00380373" w:rsidP="00AC5504">
            <w:pPr>
              <w:tabs>
                <w:tab w:val="left" w:pos="426"/>
              </w:tabs>
              <w:jc w:val="center"/>
              <w:rPr>
                <w:sz w:val="28"/>
                <w:szCs w:val="28"/>
                <w:lang w:val="vi-VN"/>
              </w:rPr>
            </w:pPr>
            <w:proofErr w:type="spellStart"/>
            <w:r w:rsidRPr="00684F6D">
              <w:rPr>
                <w:sz w:val="28"/>
                <w:szCs w:val="28"/>
              </w:rPr>
              <w:t>Bé</w:t>
            </w:r>
            <w:proofErr w:type="spellEnd"/>
            <w:r w:rsidRPr="00684F6D">
              <w:rPr>
                <w:sz w:val="28"/>
                <w:szCs w:val="28"/>
                <w:lang w:val="vi-VN"/>
              </w:rPr>
              <w:t xml:space="preserve"> vui cùng các số đã học.</w:t>
            </w:r>
          </w:p>
          <w:p w14:paraId="5A27217E" w14:textId="77777777" w:rsidR="00380373" w:rsidRPr="00684F6D" w:rsidRDefault="00380373" w:rsidP="00AC5504">
            <w:pPr>
              <w:jc w:val="center"/>
              <w:rPr>
                <w:rFonts w:cs="Times New Roman"/>
                <w:sz w:val="28"/>
                <w:szCs w:val="28"/>
              </w:rPr>
            </w:pPr>
          </w:p>
        </w:tc>
        <w:tc>
          <w:tcPr>
            <w:tcW w:w="1697" w:type="dxa"/>
          </w:tcPr>
          <w:p w14:paraId="2A3CB578" w14:textId="77777777" w:rsidR="00380373" w:rsidRPr="00684F6D" w:rsidRDefault="00380373" w:rsidP="00AC5504">
            <w:pPr>
              <w:jc w:val="center"/>
              <w:rPr>
                <w:rFonts w:cs="Times New Roman"/>
                <w:sz w:val="28"/>
                <w:szCs w:val="28"/>
              </w:rPr>
            </w:pPr>
            <w:bookmarkStart w:id="3" w:name="_Hlk156191036"/>
            <w:r w:rsidRPr="00684F6D">
              <w:rPr>
                <w:rFonts w:cs="Times New Roman"/>
                <w:b/>
                <w:sz w:val="28"/>
                <w:szCs w:val="28"/>
              </w:rPr>
              <w:t>ÂM</w:t>
            </w:r>
            <w:r w:rsidRPr="00684F6D">
              <w:rPr>
                <w:rFonts w:cs="Times New Roman"/>
                <w:b/>
                <w:sz w:val="28"/>
                <w:szCs w:val="28"/>
                <w:lang w:val="vi-VN"/>
              </w:rPr>
              <w:t xml:space="preserve"> NHẠC</w:t>
            </w:r>
          </w:p>
          <w:p w14:paraId="760A7623" w14:textId="77777777" w:rsidR="00380373" w:rsidRPr="00684F6D" w:rsidRDefault="00380373" w:rsidP="00AC5504">
            <w:pPr>
              <w:jc w:val="center"/>
              <w:rPr>
                <w:rFonts w:cs="Times New Roman"/>
                <w:sz w:val="28"/>
                <w:szCs w:val="28"/>
              </w:rPr>
            </w:pPr>
            <w:r w:rsidRPr="00684F6D">
              <w:rPr>
                <w:rFonts w:eastAsia="Times New Roman" w:cs="Times New Roman"/>
                <w:sz w:val="28"/>
                <w:szCs w:val="28"/>
              </w:rPr>
              <w:t xml:space="preserve">Em </w:t>
            </w:r>
            <w:proofErr w:type="spellStart"/>
            <w:r w:rsidRPr="00684F6D">
              <w:rPr>
                <w:rFonts w:eastAsia="Times New Roman" w:cs="Times New Roman"/>
                <w:sz w:val="28"/>
                <w:szCs w:val="28"/>
              </w:rPr>
              <w:t>yêu</w:t>
            </w:r>
            <w:proofErr w:type="spellEnd"/>
            <w:r w:rsidRPr="00684F6D">
              <w:rPr>
                <w:rFonts w:eastAsia="Times New Roman" w:cs="Times New Roman"/>
                <w:sz w:val="28"/>
                <w:szCs w:val="28"/>
              </w:rPr>
              <w:t xml:space="preserve"> </w:t>
            </w:r>
            <w:proofErr w:type="spellStart"/>
            <w:r w:rsidRPr="00684F6D">
              <w:rPr>
                <w:rFonts w:eastAsia="Times New Roman" w:cs="Times New Roman"/>
                <w:sz w:val="28"/>
                <w:szCs w:val="28"/>
              </w:rPr>
              <w:t>cây</w:t>
            </w:r>
            <w:proofErr w:type="spellEnd"/>
            <w:r w:rsidRPr="00684F6D">
              <w:rPr>
                <w:rFonts w:eastAsia="Times New Roman" w:cs="Times New Roman"/>
                <w:sz w:val="28"/>
                <w:szCs w:val="28"/>
              </w:rPr>
              <w:t xml:space="preserve"> </w:t>
            </w:r>
            <w:proofErr w:type="spellStart"/>
            <w:r w:rsidRPr="00684F6D">
              <w:rPr>
                <w:rFonts w:eastAsia="Times New Roman" w:cs="Times New Roman"/>
                <w:sz w:val="28"/>
                <w:szCs w:val="28"/>
              </w:rPr>
              <w:t>xanh</w:t>
            </w:r>
            <w:proofErr w:type="spellEnd"/>
          </w:p>
          <w:bookmarkEnd w:id="3"/>
          <w:p w14:paraId="0A6309BD" w14:textId="77777777" w:rsidR="00380373" w:rsidRPr="00684F6D" w:rsidRDefault="00380373" w:rsidP="00AC5504">
            <w:pPr>
              <w:jc w:val="center"/>
              <w:rPr>
                <w:rFonts w:cs="Times New Roman"/>
                <w:sz w:val="28"/>
                <w:szCs w:val="28"/>
                <w:lang w:val="vi-VN"/>
              </w:rPr>
            </w:pPr>
          </w:p>
        </w:tc>
      </w:tr>
      <w:tr w:rsidR="00380373" w:rsidRPr="00DD5407" w14:paraId="37723DE2" w14:textId="77777777" w:rsidTr="00AC5504">
        <w:trPr>
          <w:trHeight w:val="1277"/>
        </w:trPr>
        <w:tc>
          <w:tcPr>
            <w:tcW w:w="1477" w:type="dxa"/>
            <w:vAlign w:val="center"/>
          </w:tcPr>
          <w:p w14:paraId="0DEDBC40" w14:textId="77777777" w:rsidR="00380373" w:rsidRPr="00DD5407" w:rsidRDefault="00380373" w:rsidP="00AC5504">
            <w:pPr>
              <w:jc w:val="center"/>
              <w:rPr>
                <w:rFonts w:cs="Times New Roman"/>
                <w:b/>
                <w:i/>
                <w:sz w:val="28"/>
                <w:szCs w:val="28"/>
              </w:rPr>
            </w:pPr>
            <w:proofErr w:type="spellStart"/>
            <w:r w:rsidRPr="00DD5407">
              <w:rPr>
                <w:rFonts w:cs="Times New Roman"/>
                <w:b/>
                <w:sz w:val="28"/>
                <w:szCs w:val="28"/>
              </w:rPr>
              <w:t>Ăn</w:t>
            </w:r>
            <w:proofErr w:type="spellEnd"/>
            <w:r w:rsidRPr="00DD5407">
              <w:rPr>
                <w:rFonts w:cs="Times New Roman"/>
                <w:b/>
                <w:sz w:val="28"/>
                <w:szCs w:val="28"/>
              </w:rPr>
              <w:t xml:space="preserve"> </w:t>
            </w:r>
            <w:proofErr w:type="spellStart"/>
            <w:r w:rsidRPr="00DD5407">
              <w:rPr>
                <w:rFonts w:cs="Times New Roman"/>
                <w:b/>
                <w:sz w:val="28"/>
                <w:szCs w:val="28"/>
              </w:rPr>
              <w:t>ngủ</w:t>
            </w:r>
            <w:proofErr w:type="spellEnd"/>
          </w:p>
        </w:tc>
        <w:tc>
          <w:tcPr>
            <w:tcW w:w="8550" w:type="dxa"/>
            <w:gridSpan w:val="8"/>
          </w:tcPr>
          <w:p w14:paraId="745B9A2B" w14:textId="77777777" w:rsidR="00380373" w:rsidRPr="00DD5407" w:rsidRDefault="00380373" w:rsidP="00AC5504">
            <w:pPr>
              <w:jc w:val="both"/>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Nhắc</w:t>
            </w:r>
            <w:proofErr w:type="spellEnd"/>
            <w:r w:rsidRPr="00DD5407">
              <w:rPr>
                <w:rFonts w:cs="Times New Roman"/>
                <w:sz w:val="28"/>
                <w:szCs w:val="28"/>
              </w:rPr>
              <w:t xml:space="preserve"> </w:t>
            </w:r>
            <w:proofErr w:type="spellStart"/>
            <w:r w:rsidRPr="00DD5407">
              <w:rPr>
                <w:rFonts w:cs="Times New Roman"/>
                <w:sz w:val="28"/>
                <w:szCs w:val="28"/>
              </w:rPr>
              <w:t>trẻ</w:t>
            </w:r>
            <w:proofErr w:type="spellEnd"/>
            <w:r w:rsidRPr="00DD5407">
              <w:rPr>
                <w:rFonts w:cs="Times New Roman"/>
                <w:sz w:val="28"/>
                <w:szCs w:val="28"/>
              </w:rPr>
              <w:t xml:space="preserve"> </w:t>
            </w:r>
            <w:proofErr w:type="spellStart"/>
            <w:r w:rsidRPr="00DD5407">
              <w:rPr>
                <w:rFonts w:cs="Times New Roman"/>
                <w:sz w:val="28"/>
                <w:szCs w:val="28"/>
              </w:rPr>
              <w:t>ăn</w:t>
            </w:r>
            <w:proofErr w:type="spellEnd"/>
            <w:r w:rsidRPr="00DD5407">
              <w:rPr>
                <w:rFonts w:cs="Times New Roman"/>
                <w:sz w:val="28"/>
                <w:szCs w:val="28"/>
              </w:rPr>
              <w:t xml:space="preserve"> </w:t>
            </w:r>
            <w:proofErr w:type="spellStart"/>
            <w:r w:rsidRPr="00DD5407">
              <w:rPr>
                <w:rFonts w:cs="Times New Roman"/>
                <w:sz w:val="28"/>
                <w:szCs w:val="28"/>
              </w:rPr>
              <w:t>nhiều</w:t>
            </w:r>
            <w:proofErr w:type="spellEnd"/>
            <w:r w:rsidRPr="00DD5407">
              <w:rPr>
                <w:rFonts w:cs="Times New Roman"/>
                <w:sz w:val="28"/>
                <w:szCs w:val="28"/>
              </w:rPr>
              <w:t xml:space="preserve"> </w:t>
            </w:r>
            <w:proofErr w:type="spellStart"/>
            <w:r w:rsidRPr="00DD5407">
              <w:rPr>
                <w:rFonts w:cs="Times New Roman"/>
                <w:sz w:val="28"/>
                <w:szCs w:val="28"/>
              </w:rPr>
              <w:t>cơm</w:t>
            </w:r>
            <w:proofErr w:type="spellEnd"/>
            <w:r w:rsidRPr="00DD5407">
              <w:rPr>
                <w:rFonts w:cs="Times New Roman"/>
                <w:sz w:val="28"/>
                <w:szCs w:val="28"/>
              </w:rPr>
              <w:t xml:space="preserve">, </w:t>
            </w:r>
            <w:proofErr w:type="spellStart"/>
            <w:r w:rsidRPr="00DD5407">
              <w:rPr>
                <w:rFonts w:cs="Times New Roman"/>
                <w:sz w:val="28"/>
                <w:szCs w:val="28"/>
              </w:rPr>
              <w:t>ăn</w:t>
            </w:r>
            <w:proofErr w:type="spellEnd"/>
            <w:r w:rsidRPr="00DD5407">
              <w:rPr>
                <w:rFonts w:cs="Times New Roman"/>
                <w:sz w:val="28"/>
                <w:szCs w:val="28"/>
              </w:rPr>
              <w:t xml:space="preserve"> </w:t>
            </w:r>
            <w:proofErr w:type="spellStart"/>
            <w:r w:rsidRPr="00DD5407">
              <w:rPr>
                <w:rFonts w:cs="Times New Roman"/>
                <w:sz w:val="28"/>
                <w:szCs w:val="28"/>
              </w:rPr>
              <w:t>hết</w:t>
            </w:r>
            <w:proofErr w:type="spellEnd"/>
            <w:r w:rsidRPr="00DD5407">
              <w:rPr>
                <w:rFonts w:cs="Times New Roman"/>
                <w:sz w:val="28"/>
                <w:szCs w:val="28"/>
              </w:rPr>
              <w:t xml:space="preserve"> </w:t>
            </w:r>
            <w:proofErr w:type="spellStart"/>
            <w:r w:rsidRPr="00DD5407">
              <w:rPr>
                <w:rFonts w:cs="Times New Roman"/>
                <w:sz w:val="28"/>
                <w:szCs w:val="28"/>
              </w:rPr>
              <w:t>xuất</w:t>
            </w:r>
            <w:proofErr w:type="spellEnd"/>
            <w:r w:rsidRPr="00DD5407">
              <w:rPr>
                <w:rFonts w:cs="Times New Roman"/>
                <w:sz w:val="28"/>
                <w:szCs w:val="28"/>
              </w:rPr>
              <w:t xml:space="preserve"> </w:t>
            </w:r>
            <w:proofErr w:type="spellStart"/>
            <w:r w:rsidRPr="00DD5407">
              <w:rPr>
                <w:rFonts w:cs="Times New Roman"/>
                <w:sz w:val="28"/>
                <w:szCs w:val="28"/>
              </w:rPr>
              <w:t>cơm</w:t>
            </w:r>
            <w:proofErr w:type="spellEnd"/>
            <w:r w:rsidRPr="00DD5407">
              <w:rPr>
                <w:rFonts w:cs="Times New Roman"/>
                <w:sz w:val="28"/>
                <w:szCs w:val="28"/>
              </w:rPr>
              <w:t xml:space="preserve"> </w:t>
            </w:r>
            <w:proofErr w:type="spellStart"/>
            <w:r w:rsidRPr="00DD5407">
              <w:rPr>
                <w:rFonts w:cs="Times New Roman"/>
                <w:sz w:val="28"/>
                <w:szCs w:val="28"/>
              </w:rPr>
              <w:t>của</w:t>
            </w:r>
            <w:proofErr w:type="spellEnd"/>
            <w:r w:rsidRPr="00DD5407">
              <w:rPr>
                <w:rFonts w:cs="Times New Roman"/>
                <w:sz w:val="28"/>
                <w:szCs w:val="28"/>
              </w:rPr>
              <w:t xml:space="preserve"> </w:t>
            </w:r>
            <w:proofErr w:type="spellStart"/>
            <w:proofErr w:type="gramStart"/>
            <w:r w:rsidRPr="00DD5407">
              <w:rPr>
                <w:rFonts w:cs="Times New Roman"/>
                <w:sz w:val="28"/>
                <w:szCs w:val="28"/>
              </w:rPr>
              <w:t>mình.Rửa</w:t>
            </w:r>
            <w:proofErr w:type="spellEnd"/>
            <w:proofErr w:type="gramEnd"/>
            <w:r w:rsidRPr="00DD5407">
              <w:rPr>
                <w:rFonts w:cs="Times New Roman"/>
                <w:sz w:val="28"/>
                <w:szCs w:val="28"/>
              </w:rPr>
              <w:t xml:space="preserve"> </w:t>
            </w:r>
            <w:proofErr w:type="spellStart"/>
            <w:r w:rsidRPr="00DD5407">
              <w:rPr>
                <w:rFonts w:cs="Times New Roman"/>
                <w:sz w:val="28"/>
                <w:szCs w:val="28"/>
              </w:rPr>
              <w:t>tay</w:t>
            </w:r>
            <w:proofErr w:type="spellEnd"/>
            <w:r w:rsidRPr="00DD5407">
              <w:rPr>
                <w:rFonts w:cs="Times New Roman"/>
                <w:sz w:val="28"/>
                <w:szCs w:val="28"/>
              </w:rPr>
              <w:t xml:space="preserve"> </w:t>
            </w:r>
            <w:proofErr w:type="spellStart"/>
            <w:r w:rsidRPr="00DD5407">
              <w:rPr>
                <w:rFonts w:cs="Times New Roman"/>
                <w:sz w:val="28"/>
                <w:szCs w:val="28"/>
              </w:rPr>
              <w:t>trước</w:t>
            </w:r>
            <w:proofErr w:type="spellEnd"/>
            <w:r w:rsidRPr="00DD5407">
              <w:rPr>
                <w:rFonts w:cs="Times New Roman"/>
                <w:sz w:val="28"/>
                <w:szCs w:val="28"/>
              </w:rPr>
              <w:t xml:space="preserve"> </w:t>
            </w:r>
            <w:proofErr w:type="spellStart"/>
            <w:r w:rsidRPr="00DD5407">
              <w:rPr>
                <w:rFonts w:cs="Times New Roman"/>
                <w:sz w:val="28"/>
                <w:szCs w:val="28"/>
              </w:rPr>
              <w:t>khi</w:t>
            </w:r>
            <w:proofErr w:type="spellEnd"/>
            <w:r w:rsidRPr="00DD5407">
              <w:rPr>
                <w:rFonts w:cs="Times New Roman"/>
                <w:sz w:val="28"/>
                <w:szCs w:val="28"/>
              </w:rPr>
              <w:t xml:space="preserve"> </w:t>
            </w:r>
            <w:proofErr w:type="spellStart"/>
            <w:r w:rsidRPr="00DD5407">
              <w:rPr>
                <w:rFonts w:cs="Times New Roman"/>
                <w:sz w:val="28"/>
                <w:szCs w:val="28"/>
              </w:rPr>
              <w:t>ăn</w:t>
            </w:r>
            <w:proofErr w:type="spellEnd"/>
            <w:r w:rsidRPr="00DD5407">
              <w:rPr>
                <w:rFonts w:cs="Times New Roman"/>
                <w:sz w:val="28"/>
                <w:szCs w:val="28"/>
              </w:rPr>
              <w:t xml:space="preserve"> </w:t>
            </w:r>
            <w:proofErr w:type="spellStart"/>
            <w:r w:rsidRPr="00DD5407">
              <w:rPr>
                <w:rFonts w:cs="Times New Roman"/>
                <w:sz w:val="28"/>
                <w:szCs w:val="28"/>
              </w:rPr>
              <w:t>và</w:t>
            </w:r>
            <w:proofErr w:type="spellEnd"/>
            <w:r w:rsidRPr="00DD5407">
              <w:rPr>
                <w:rFonts w:cs="Times New Roman"/>
                <w:sz w:val="28"/>
                <w:szCs w:val="28"/>
              </w:rPr>
              <w:t xml:space="preserve"> </w:t>
            </w:r>
            <w:proofErr w:type="spellStart"/>
            <w:r w:rsidRPr="00DD5407">
              <w:rPr>
                <w:rFonts w:cs="Times New Roman"/>
                <w:sz w:val="28"/>
                <w:szCs w:val="28"/>
              </w:rPr>
              <w:t>sau</w:t>
            </w:r>
            <w:proofErr w:type="spellEnd"/>
            <w:r w:rsidRPr="00DD5407">
              <w:rPr>
                <w:rFonts w:cs="Times New Roman"/>
                <w:sz w:val="28"/>
                <w:szCs w:val="28"/>
              </w:rPr>
              <w:t xml:space="preserve"> </w:t>
            </w:r>
            <w:proofErr w:type="spellStart"/>
            <w:r w:rsidRPr="00DD5407">
              <w:rPr>
                <w:rFonts w:cs="Times New Roman"/>
                <w:sz w:val="28"/>
                <w:szCs w:val="28"/>
              </w:rPr>
              <w:t>khi</w:t>
            </w:r>
            <w:proofErr w:type="spellEnd"/>
            <w:r w:rsidRPr="00DD5407">
              <w:rPr>
                <w:rFonts w:cs="Times New Roman"/>
                <w:sz w:val="28"/>
                <w:szCs w:val="28"/>
              </w:rPr>
              <w:t xml:space="preserve"> </w:t>
            </w:r>
            <w:proofErr w:type="spellStart"/>
            <w:r w:rsidRPr="00DD5407">
              <w:rPr>
                <w:rFonts w:cs="Times New Roman"/>
                <w:sz w:val="28"/>
                <w:szCs w:val="28"/>
              </w:rPr>
              <w:t>đi</w:t>
            </w:r>
            <w:proofErr w:type="spellEnd"/>
            <w:r w:rsidRPr="00DD5407">
              <w:rPr>
                <w:rFonts w:cs="Times New Roman"/>
                <w:sz w:val="28"/>
                <w:szCs w:val="28"/>
              </w:rPr>
              <w:t xml:space="preserve"> </w:t>
            </w:r>
            <w:proofErr w:type="spellStart"/>
            <w:r w:rsidRPr="00DD5407">
              <w:rPr>
                <w:rFonts w:cs="Times New Roman"/>
                <w:sz w:val="28"/>
                <w:szCs w:val="28"/>
              </w:rPr>
              <w:t>vệ</w:t>
            </w:r>
            <w:proofErr w:type="spellEnd"/>
            <w:r w:rsidRPr="00DD5407">
              <w:rPr>
                <w:rFonts w:cs="Times New Roman"/>
                <w:sz w:val="28"/>
                <w:szCs w:val="28"/>
              </w:rPr>
              <w:t xml:space="preserve"> </w:t>
            </w:r>
            <w:proofErr w:type="spellStart"/>
            <w:r w:rsidRPr="00DD5407">
              <w:rPr>
                <w:rFonts w:cs="Times New Roman"/>
                <w:sz w:val="28"/>
                <w:szCs w:val="28"/>
              </w:rPr>
              <w:t>sinh</w:t>
            </w:r>
            <w:proofErr w:type="spellEnd"/>
            <w:r w:rsidRPr="00DD5407">
              <w:rPr>
                <w:rFonts w:cs="Times New Roman"/>
                <w:sz w:val="28"/>
                <w:szCs w:val="28"/>
              </w:rPr>
              <w:t>….</w:t>
            </w:r>
          </w:p>
          <w:p w14:paraId="7936694A" w14:textId="77777777" w:rsidR="00380373" w:rsidRPr="00DD5407" w:rsidRDefault="00380373" w:rsidP="00AC5504">
            <w:pPr>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Nhắc</w:t>
            </w:r>
            <w:proofErr w:type="spellEnd"/>
            <w:r w:rsidRPr="00DD5407">
              <w:rPr>
                <w:rFonts w:cs="Times New Roman"/>
                <w:sz w:val="28"/>
                <w:szCs w:val="28"/>
              </w:rPr>
              <w:t xml:space="preserve"> </w:t>
            </w:r>
            <w:proofErr w:type="spellStart"/>
            <w:r w:rsidRPr="00DD5407">
              <w:rPr>
                <w:rFonts w:cs="Times New Roman"/>
                <w:sz w:val="28"/>
                <w:szCs w:val="28"/>
              </w:rPr>
              <w:t>trẻ</w:t>
            </w:r>
            <w:proofErr w:type="spellEnd"/>
            <w:r w:rsidRPr="00DD5407">
              <w:rPr>
                <w:rFonts w:cs="Times New Roman"/>
                <w:sz w:val="28"/>
                <w:szCs w:val="28"/>
              </w:rPr>
              <w:t xml:space="preserve"> </w:t>
            </w:r>
            <w:proofErr w:type="spellStart"/>
            <w:r w:rsidRPr="00DD5407">
              <w:rPr>
                <w:rFonts w:cs="Times New Roman"/>
                <w:sz w:val="28"/>
                <w:szCs w:val="28"/>
              </w:rPr>
              <w:t>ngủ</w:t>
            </w:r>
            <w:proofErr w:type="spellEnd"/>
            <w:r w:rsidRPr="00DD5407">
              <w:rPr>
                <w:rFonts w:cs="Times New Roman"/>
                <w:sz w:val="28"/>
                <w:szCs w:val="28"/>
              </w:rPr>
              <w:t xml:space="preserve"> </w:t>
            </w:r>
            <w:proofErr w:type="spellStart"/>
            <w:r w:rsidRPr="00DD5407">
              <w:rPr>
                <w:rFonts w:cs="Times New Roman"/>
                <w:sz w:val="28"/>
                <w:szCs w:val="28"/>
              </w:rPr>
              <w:t>đủ</w:t>
            </w:r>
            <w:proofErr w:type="spellEnd"/>
            <w:r w:rsidRPr="00DD5407">
              <w:rPr>
                <w:rFonts w:cs="Times New Roman"/>
                <w:sz w:val="28"/>
                <w:szCs w:val="28"/>
              </w:rPr>
              <w:t xml:space="preserve"> </w:t>
            </w:r>
            <w:proofErr w:type="spellStart"/>
            <w:r w:rsidRPr="00DD5407">
              <w:rPr>
                <w:rFonts w:cs="Times New Roman"/>
                <w:sz w:val="28"/>
                <w:szCs w:val="28"/>
              </w:rPr>
              <w:t>giấc</w:t>
            </w:r>
            <w:proofErr w:type="spellEnd"/>
            <w:r w:rsidRPr="00DD5407">
              <w:rPr>
                <w:rFonts w:cs="Times New Roman"/>
                <w:sz w:val="28"/>
                <w:szCs w:val="28"/>
              </w:rPr>
              <w:t xml:space="preserve">, </w:t>
            </w:r>
            <w:proofErr w:type="spellStart"/>
            <w:r w:rsidRPr="00DD5407">
              <w:rPr>
                <w:rFonts w:cs="Times New Roman"/>
                <w:sz w:val="28"/>
                <w:szCs w:val="28"/>
              </w:rPr>
              <w:t>ngủ</w:t>
            </w:r>
            <w:proofErr w:type="spellEnd"/>
            <w:r w:rsidRPr="00DD5407">
              <w:rPr>
                <w:rFonts w:cs="Times New Roman"/>
                <w:sz w:val="28"/>
                <w:szCs w:val="28"/>
              </w:rPr>
              <w:t xml:space="preserve"> </w:t>
            </w:r>
            <w:proofErr w:type="spellStart"/>
            <w:r w:rsidRPr="00DD5407">
              <w:rPr>
                <w:rFonts w:cs="Times New Roman"/>
                <w:sz w:val="28"/>
                <w:szCs w:val="28"/>
              </w:rPr>
              <w:t>ngon</w:t>
            </w:r>
            <w:proofErr w:type="spellEnd"/>
            <w:r w:rsidRPr="00DD5407">
              <w:rPr>
                <w:rFonts w:cs="Times New Roman"/>
                <w:sz w:val="28"/>
                <w:szCs w:val="28"/>
              </w:rPr>
              <w:t>.</w:t>
            </w:r>
          </w:p>
        </w:tc>
      </w:tr>
      <w:tr w:rsidR="00380373" w:rsidRPr="00DD5407" w14:paraId="0D2AA675" w14:textId="77777777" w:rsidTr="00AC5504">
        <w:trPr>
          <w:trHeight w:val="1336"/>
        </w:trPr>
        <w:tc>
          <w:tcPr>
            <w:tcW w:w="1477" w:type="dxa"/>
            <w:vAlign w:val="center"/>
          </w:tcPr>
          <w:p w14:paraId="34BCE6A3" w14:textId="77777777" w:rsidR="00380373" w:rsidRPr="00DD5407" w:rsidRDefault="00380373" w:rsidP="00AC5504">
            <w:pPr>
              <w:jc w:val="center"/>
              <w:rPr>
                <w:rFonts w:cs="Times New Roman"/>
                <w:b/>
                <w:i/>
                <w:sz w:val="28"/>
                <w:szCs w:val="28"/>
              </w:rPr>
            </w:pPr>
            <w:proofErr w:type="spellStart"/>
            <w:r w:rsidRPr="00DD5407">
              <w:rPr>
                <w:rFonts w:cs="Times New Roman"/>
                <w:b/>
                <w:i/>
                <w:sz w:val="28"/>
                <w:szCs w:val="28"/>
              </w:rPr>
              <w:t>Hoạt</w:t>
            </w:r>
            <w:proofErr w:type="spellEnd"/>
            <w:r w:rsidRPr="00DD5407">
              <w:rPr>
                <w:rFonts w:cs="Times New Roman"/>
                <w:b/>
                <w:i/>
                <w:sz w:val="28"/>
                <w:szCs w:val="28"/>
              </w:rPr>
              <w:t xml:space="preserve"> </w:t>
            </w:r>
            <w:proofErr w:type="spellStart"/>
            <w:r w:rsidRPr="00DD5407">
              <w:rPr>
                <w:rFonts w:cs="Times New Roman"/>
                <w:b/>
                <w:i/>
                <w:sz w:val="28"/>
                <w:szCs w:val="28"/>
              </w:rPr>
              <w:t>động</w:t>
            </w:r>
            <w:proofErr w:type="spellEnd"/>
            <w:r w:rsidRPr="00DD5407">
              <w:rPr>
                <w:rFonts w:cs="Times New Roman"/>
                <w:b/>
                <w:i/>
                <w:sz w:val="28"/>
                <w:szCs w:val="28"/>
              </w:rPr>
              <w:t xml:space="preserve"> </w:t>
            </w:r>
            <w:proofErr w:type="spellStart"/>
            <w:r w:rsidRPr="00DD5407">
              <w:rPr>
                <w:rFonts w:cs="Times New Roman"/>
                <w:b/>
                <w:i/>
                <w:sz w:val="28"/>
                <w:szCs w:val="28"/>
              </w:rPr>
              <w:t>chiều</w:t>
            </w:r>
            <w:proofErr w:type="spellEnd"/>
          </w:p>
        </w:tc>
        <w:tc>
          <w:tcPr>
            <w:tcW w:w="1691" w:type="dxa"/>
          </w:tcPr>
          <w:p w14:paraId="4DE8C565" w14:textId="77777777" w:rsidR="00380373" w:rsidRPr="00DD5407" w:rsidRDefault="00380373" w:rsidP="00AC5504">
            <w:pPr>
              <w:spacing w:after="200" w:line="276" w:lineRule="auto"/>
              <w:rPr>
                <w:rFonts w:cs="Times New Roman"/>
                <w:sz w:val="28"/>
                <w:szCs w:val="28"/>
              </w:rPr>
            </w:pPr>
            <w:bookmarkStart w:id="4" w:name="_Hlk126406635"/>
            <w:r w:rsidRPr="00DD5407">
              <w:rPr>
                <w:rFonts w:cs="Times New Roman"/>
                <w:sz w:val="28"/>
                <w:szCs w:val="28"/>
              </w:rPr>
              <w:t>-</w:t>
            </w:r>
            <w:r>
              <w:rPr>
                <w:rFonts w:cs="Times New Roman"/>
                <w:sz w:val="28"/>
                <w:szCs w:val="28"/>
                <w:lang w:val="vi-VN"/>
              </w:rPr>
              <w:t xml:space="preserve"> </w:t>
            </w:r>
            <w:proofErr w:type="spellStart"/>
            <w:r w:rsidRPr="00DD5407">
              <w:rPr>
                <w:rFonts w:cs="Times New Roman"/>
                <w:sz w:val="28"/>
                <w:szCs w:val="28"/>
              </w:rPr>
              <w:t>Luyện</w:t>
            </w:r>
            <w:proofErr w:type="spellEnd"/>
            <w:r w:rsidRPr="00DD5407">
              <w:rPr>
                <w:rFonts w:cs="Times New Roman"/>
                <w:sz w:val="28"/>
                <w:szCs w:val="28"/>
              </w:rPr>
              <w:t xml:space="preserve"> </w:t>
            </w:r>
            <w:proofErr w:type="spellStart"/>
            <w:r w:rsidRPr="00DD5407">
              <w:rPr>
                <w:rFonts w:cs="Times New Roman"/>
                <w:sz w:val="28"/>
                <w:szCs w:val="28"/>
              </w:rPr>
              <w:t>kỹ</w:t>
            </w:r>
            <w:proofErr w:type="spellEnd"/>
            <w:r w:rsidRPr="00DD5407">
              <w:rPr>
                <w:rFonts w:cs="Times New Roman"/>
                <w:sz w:val="28"/>
                <w:szCs w:val="28"/>
              </w:rPr>
              <w:t xml:space="preserve"> </w:t>
            </w:r>
            <w:proofErr w:type="spellStart"/>
            <w:r w:rsidRPr="00DD5407">
              <w:rPr>
                <w:rFonts w:cs="Times New Roman"/>
                <w:sz w:val="28"/>
                <w:szCs w:val="28"/>
              </w:rPr>
              <w:t>năng</w:t>
            </w:r>
            <w:proofErr w:type="spellEnd"/>
            <w:r w:rsidRPr="00DD5407">
              <w:rPr>
                <w:rFonts w:cs="Times New Roman"/>
                <w:sz w:val="28"/>
                <w:szCs w:val="28"/>
              </w:rPr>
              <w:t xml:space="preserve"> </w:t>
            </w:r>
            <w:proofErr w:type="spellStart"/>
            <w:r w:rsidRPr="00DD5407">
              <w:rPr>
                <w:rFonts w:cs="Times New Roman"/>
                <w:sz w:val="28"/>
                <w:szCs w:val="28"/>
              </w:rPr>
              <w:t>diễn</w:t>
            </w:r>
            <w:proofErr w:type="spellEnd"/>
            <w:r>
              <w:rPr>
                <w:rFonts w:cs="Times New Roman"/>
                <w:sz w:val="28"/>
                <w:szCs w:val="28"/>
                <w:lang w:val="vi-VN"/>
              </w:rPr>
              <w:t xml:space="preserve"> đạt, </w:t>
            </w:r>
            <w:proofErr w:type="spellStart"/>
            <w:r w:rsidRPr="00DD5407">
              <w:rPr>
                <w:rFonts w:cs="Times New Roman"/>
                <w:sz w:val="28"/>
                <w:szCs w:val="28"/>
              </w:rPr>
              <w:t>quan</w:t>
            </w:r>
            <w:proofErr w:type="spellEnd"/>
            <w:r w:rsidRPr="00DD5407">
              <w:rPr>
                <w:rFonts w:cs="Times New Roman"/>
                <w:sz w:val="28"/>
                <w:szCs w:val="28"/>
              </w:rPr>
              <w:t xml:space="preserve"> </w:t>
            </w:r>
            <w:proofErr w:type="spellStart"/>
            <w:r w:rsidRPr="00DD5407">
              <w:rPr>
                <w:rFonts w:cs="Times New Roman"/>
                <w:sz w:val="28"/>
                <w:szCs w:val="28"/>
              </w:rPr>
              <w:t>sát</w:t>
            </w:r>
            <w:proofErr w:type="spellEnd"/>
            <w:r w:rsidRPr="00DD5407">
              <w:rPr>
                <w:rFonts w:cs="Times New Roman"/>
                <w:sz w:val="28"/>
                <w:szCs w:val="28"/>
              </w:rPr>
              <w:t xml:space="preserve">, </w:t>
            </w:r>
            <w:proofErr w:type="spellStart"/>
            <w:r w:rsidRPr="00DD5407">
              <w:rPr>
                <w:rFonts w:cs="Times New Roman"/>
                <w:sz w:val="28"/>
                <w:szCs w:val="28"/>
              </w:rPr>
              <w:t>trả</w:t>
            </w:r>
            <w:proofErr w:type="spellEnd"/>
            <w:r w:rsidRPr="00DD5407">
              <w:rPr>
                <w:rFonts w:cs="Times New Roman"/>
                <w:sz w:val="28"/>
                <w:szCs w:val="28"/>
              </w:rPr>
              <w:t xml:space="preserve"> </w:t>
            </w:r>
            <w:proofErr w:type="spellStart"/>
            <w:r w:rsidRPr="00DD5407">
              <w:rPr>
                <w:rFonts w:cs="Times New Roman"/>
                <w:sz w:val="28"/>
                <w:szCs w:val="28"/>
              </w:rPr>
              <w:t>lời</w:t>
            </w:r>
            <w:proofErr w:type="spellEnd"/>
            <w:r w:rsidRPr="00DD5407">
              <w:rPr>
                <w:rFonts w:cs="Times New Roman"/>
                <w:sz w:val="28"/>
                <w:szCs w:val="28"/>
              </w:rPr>
              <w:t xml:space="preserve"> </w:t>
            </w:r>
            <w:proofErr w:type="spellStart"/>
            <w:r w:rsidRPr="00DD5407">
              <w:rPr>
                <w:rFonts w:cs="Times New Roman"/>
                <w:sz w:val="28"/>
                <w:szCs w:val="28"/>
              </w:rPr>
              <w:t>câu</w:t>
            </w:r>
            <w:proofErr w:type="spellEnd"/>
            <w:r w:rsidRPr="00DD5407">
              <w:rPr>
                <w:rFonts w:cs="Times New Roman"/>
                <w:sz w:val="28"/>
                <w:szCs w:val="28"/>
              </w:rPr>
              <w:t xml:space="preserve"> </w:t>
            </w:r>
            <w:proofErr w:type="spellStart"/>
            <w:r w:rsidRPr="00DD5407">
              <w:rPr>
                <w:rFonts w:cs="Times New Roman"/>
                <w:sz w:val="28"/>
                <w:szCs w:val="28"/>
              </w:rPr>
              <w:t>hỏi</w:t>
            </w:r>
            <w:proofErr w:type="spellEnd"/>
          </w:p>
          <w:p w14:paraId="75E986C9" w14:textId="77777777" w:rsidR="00380373" w:rsidRPr="00DD5407" w:rsidRDefault="00380373" w:rsidP="00AC5504">
            <w:pPr>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Tăng</w:t>
            </w:r>
            <w:proofErr w:type="spellEnd"/>
            <w:r w:rsidRPr="00DD5407">
              <w:rPr>
                <w:rFonts w:cs="Times New Roman"/>
                <w:sz w:val="28"/>
                <w:szCs w:val="28"/>
              </w:rPr>
              <w:t xml:space="preserve"> </w:t>
            </w:r>
            <w:proofErr w:type="spellStart"/>
            <w:r w:rsidRPr="00DD5407">
              <w:rPr>
                <w:rFonts w:cs="Times New Roman"/>
                <w:sz w:val="28"/>
                <w:szCs w:val="28"/>
              </w:rPr>
              <w:t>cường</w:t>
            </w:r>
            <w:proofErr w:type="spellEnd"/>
            <w:r w:rsidRPr="00DD5407">
              <w:rPr>
                <w:rFonts w:cs="Times New Roman"/>
                <w:sz w:val="28"/>
                <w:szCs w:val="28"/>
              </w:rPr>
              <w:t xml:space="preserve"> </w:t>
            </w:r>
            <w:proofErr w:type="spellStart"/>
            <w:r w:rsidRPr="00DD5407">
              <w:rPr>
                <w:rFonts w:cs="Times New Roman"/>
                <w:sz w:val="28"/>
                <w:szCs w:val="28"/>
              </w:rPr>
              <w:t>tiếng</w:t>
            </w:r>
            <w:proofErr w:type="spellEnd"/>
            <w:r w:rsidRPr="00DD5407">
              <w:rPr>
                <w:rFonts w:cs="Times New Roman"/>
                <w:sz w:val="28"/>
                <w:szCs w:val="28"/>
              </w:rPr>
              <w:t xml:space="preserve"> </w:t>
            </w:r>
            <w:proofErr w:type="spellStart"/>
            <w:r w:rsidRPr="00DD5407">
              <w:rPr>
                <w:rFonts w:cs="Times New Roman"/>
                <w:sz w:val="28"/>
                <w:szCs w:val="28"/>
              </w:rPr>
              <w:t>việt</w:t>
            </w:r>
            <w:proofErr w:type="spellEnd"/>
            <w:r w:rsidRPr="00DD5407">
              <w:rPr>
                <w:rFonts w:cs="Times New Roman"/>
                <w:sz w:val="28"/>
                <w:szCs w:val="28"/>
              </w:rPr>
              <w:t xml:space="preserve"> </w:t>
            </w:r>
            <w:bookmarkEnd w:id="4"/>
          </w:p>
        </w:tc>
        <w:tc>
          <w:tcPr>
            <w:tcW w:w="1710" w:type="dxa"/>
            <w:gridSpan w:val="2"/>
          </w:tcPr>
          <w:p w14:paraId="1AE4B7B8" w14:textId="77777777" w:rsidR="00380373" w:rsidRPr="008901A1" w:rsidRDefault="00380373" w:rsidP="00AC5504">
            <w:pPr>
              <w:rPr>
                <w:rFonts w:eastAsia="MS Mincho" w:cs="Times New Roman"/>
                <w:b/>
                <w:sz w:val="28"/>
                <w:szCs w:val="28"/>
                <w:lang w:val="vi-VN"/>
              </w:rPr>
            </w:pPr>
            <w:r w:rsidRPr="00DD5407">
              <w:rPr>
                <w:rFonts w:cs="Times New Roman"/>
                <w:sz w:val="28"/>
                <w:szCs w:val="28"/>
              </w:rPr>
              <w:t xml:space="preserve">- </w:t>
            </w:r>
            <w:proofErr w:type="spellStart"/>
            <w:r w:rsidRPr="00DD5407">
              <w:rPr>
                <w:rFonts w:cs="Times New Roman"/>
                <w:sz w:val="28"/>
                <w:szCs w:val="28"/>
              </w:rPr>
              <w:t>Luyện</w:t>
            </w:r>
            <w:proofErr w:type="spellEnd"/>
            <w:r w:rsidRPr="00DD5407">
              <w:rPr>
                <w:rFonts w:cs="Times New Roman"/>
                <w:sz w:val="28"/>
                <w:szCs w:val="28"/>
              </w:rPr>
              <w:t xml:space="preserve"> </w:t>
            </w:r>
            <w:proofErr w:type="spellStart"/>
            <w:r w:rsidRPr="00DD5407">
              <w:rPr>
                <w:rFonts w:cs="Times New Roman"/>
                <w:sz w:val="28"/>
                <w:szCs w:val="28"/>
              </w:rPr>
              <w:t>kỹ</w:t>
            </w:r>
            <w:proofErr w:type="spellEnd"/>
            <w:r w:rsidRPr="00DD5407">
              <w:rPr>
                <w:rFonts w:cs="Times New Roman"/>
                <w:sz w:val="28"/>
                <w:szCs w:val="28"/>
              </w:rPr>
              <w:t xml:space="preserve"> </w:t>
            </w:r>
            <w:proofErr w:type="spellStart"/>
            <w:r w:rsidRPr="00DD5407">
              <w:rPr>
                <w:rFonts w:cs="Times New Roman"/>
                <w:sz w:val="28"/>
                <w:szCs w:val="28"/>
              </w:rPr>
              <w:t>năng</w:t>
            </w:r>
            <w:proofErr w:type="spellEnd"/>
            <w:r w:rsidRPr="00DD5407">
              <w:rPr>
                <w:rFonts w:cs="Times New Roman"/>
                <w:sz w:val="28"/>
                <w:szCs w:val="28"/>
              </w:rPr>
              <w:t xml:space="preserve"> </w:t>
            </w:r>
            <w:proofErr w:type="spellStart"/>
            <w:r>
              <w:rPr>
                <w:rFonts w:cs="Times New Roman"/>
                <w:sz w:val="28"/>
                <w:szCs w:val="28"/>
              </w:rPr>
              <w:t>nhảy</w:t>
            </w:r>
            <w:proofErr w:type="spellEnd"/>
            <w:r>
              <w:rPr>
                <w:rFonts w:cs="Times New Roman"/>
                <w:sz w:val="28"/>
                <w:szCs w:val="28"/>
                <w:lang w:val="vi-VN"/>
              </w:rPr>
              <w:t xml:space="preserve"> lò cò cho trẻ.</w:t>
            </w:r>
          </w:p>
          <w:p w14:paraId="5368DA7F" w14:textId="77777777" w:rsidR="00380373" w:rsidRPr="00DD5407" w:rsidRDefault="00380373" w:rsidP="00AC5504">
            <w:pPr>
              <w:rPr>
                <w:rFonts w:eastAsia="Times New Roman" w:cs="Times New Roman"/>
                <w:b/>
                <w:sz w:val="28"/>
                <w:szCs w:val="28"/>
              </w:rPr>
            </w:pPr>
            <w:r w:rsidRPr="00DD5407">
              <w:rPr>
                <w:rFonts w:eastAsia="Times New Roman" w:cs="Times New Roman"/>
                <w:b/>
                <w:sz w:val="28"/>
                <w:szCs w:val="28"/>
              </w:rPr>
              <w:t>LQCC:</w:t>
            </w:r>
          </w:p>
          <w:p w14:paraId="78930D01" w14:textId="77777777" w:rsidR="00380373" w:rsidRPr="00531627" w:rsidRDefault="00380373" w:rsidP="00AC5504">
            <w:pPr>
              <w:rPr>
                <w:rFonts w:eastAsia="Times New Roman" w:cs="Times New Roman"/>
                <w:sz w:val="28"/>
                <w:szCs w:val="28"/>
                <w:lang w:val="vi-VN"/>
              </w:rPr>
            </w:pPr>
            <w:proofErr w:type="spellStart"/>
            <w:r>
              <w:rPr>
                <w:rFonts w:eastAsia="Times New Roman" w:cs="Times New Roman"/>
                <w:sz w:val="28"/>
                <w:szCs w:val="28"/>
              </w:rPr>
              <w:t>Ôn</w:t>
            </w:r>
            <w:proofErr w:type="spellEnd"/>
            <w:r>
              <w:rPr>
                <w:rFonts w:eastAsia="Times New Roman" w:cs="Times New Roman"/>
                <w:sz w:val="28"/>
                <w:szCs w:val="28"/>
                <w:lang w:val="vi-VN"/>
              </w:rPr>
              <w:t xml:space="preserve"> tập</w:t>
            </w:r>
          </w:p>
          <w:p w14:paraId="3C66DB85" w14:textId="77777777" w:rsidR="00380373" w:rsidRPr="00DD5407" w:rsidRDefault="00380373" w:rsidP="00AC5504">
            <w:pPr>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Tăng</w:t>
            </w:r>
            <w:proofErr w:type="spellEnd"/>
            <w:r w:rsidRPr="00DD5407">
              <w:rPr>
                <w:rFonts w:cs="Times New Roman"/>
                <w:sz w:val="28"/>
                <w:szCs w:val="28"/>
              </w:rPr>
              <w:t xml:space="preserve"> </w:t>
            </w:r>
            <w:proofErr w:type="spellStart"/>
            <w:r w:rsidRPr="00DD5407">
              <w:rPr>
                <w:rFonts w:cs="Times New Roman"/>
                <w:sz w:val="28"/>
                <w:szCs w:val="28"/>
              </w:rPr>
              <w:t>cường</w:t>
            </w:r>
            <w:proofErr w:type="spellEnd"/>
            <w:r w:rsidRPr="00DD5407">
              <w:rPr>
                <w:rFonts w:cs="Times New Roman"/>
                <w:sz w:val="28"/>
                <w:szCs w:val="28"/>
              </w:rPr>
              <w:t xml:space="preserve"> </w:t>
            </w:r>
            <w:proofErr w:type="spellStart"/>
            <w:r w:rsidRPr="00DD5407">
              <w:rPr>
                <w:rFonts w:cs="Times New Roman"/>
                <w:sz w:val="28"/>
                <w:szCs w:val="28"/>
              </w:rPr>
              <w:t>tiếng</w:t>
            </w:r>
            <w:proofErr w:type="spellEnd"/>
            <w:r w:rsidRPr="00DD5407">
              <w:rPr>
                <w:rFonts w:cs="Times New Roman"/>
                <w:sz w:val="28"/>
                <w:szCs w:val="28"/>
              </w:rPr>
              <w:t xml:space="preserve"> </w:t>
            </w:r>
            <w:proofErr w:type="spellStart"/>
            <w:r w:rsidRPr="00DD5407">
              <w:rPr>
                <w:rFonts w:cs="Times New Roman"/>
                <w:sz w:val="28"/>
                <w:szCs w:val="28"/>
              </w:rPr>
              <w:t>việt</w:t>
            </w:r>
            <w:proofErr w:type="spellEnd"/>
          </w:p>
        </w:tc>
        <w:tc>
          <w:tcPr>
            <w:tcW w:w="1724" w:type="dxa"/>
            <w:gridSpan w:val="2"/>
          </w:tcPr>
          <w:p w14:paraId="51005668" w14:textId="77777777" w:rsidR="00380373" w:rsidRDefault="00380373" w:rsidP="00AC5504">
            <w:pPr>
              <w:rPr>
                <w:rFonts w:cs="Times New Roman"/>
                <w:sz w:val="28"/>
                <w:szCs w:val="28"/>
                <w:lang w:val="vi-VN"/>
              </w:rPr>
            </w:pPr>
            <w:r>
              <w:rPr>
                <w:rFonts w:cs="Times New Roman"/>
                <w:sz w:val="28"/>
                <w:szCs w:val="28"/>
                <w:lang w:val="vi-VN"/>
              </w:rPr>
              <w:t>- Luyện kỹ năng phát âm, đọc thơ theo vần  cho trẻ</w:t>
            </w:r>
          </w:p>
          <w:p w14:paraId="14FFAC80" w14:textId="77777777" w:rsidR="00380373" w:rsidRDefault="00380373" w:rsidP="00AC5504">
            <w:pPr>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Vui</w:t>
            </w:r>
            <w:proofErr w:type="spellEnd"/>
            <w:r w:rsidRPr="00DD5407">
              <w:rPr>
                <w:rFonts w:cs="Times New Roman"/>
                <w:sz w:val="28"/>
                <w:szCs w:val="28"/>
              </w:rPr>
              <w:t xml:space="preserve"> </w:t>
            </w:r>
            <w:proofErr w:type="spellStart"/>
            <w:r w:rsidRPr="00DD5407">
              <w:rPr>
                <w:rFonts w:cs="Times New Roman"/>
                <w:sz w:val="28"/>
                <w:szCs w:val="28"/>
              </w:rPr>
              <w:t>học</w:t>
            </w:r>
            <w:proofErr w:type="spellEnd"/>
            <w:r w:rsidRPr="00DD5407">
              <w:rPr>
                <w:rFonts w:cs="Times New Roman"/>
                <w:sz w:val="28"/>
                <w:szCs w:val="28"/>
              </w:rPr>
              <w:t xml:space="preserve"> </w:t>
            </w:r>
            <w:proofErr w:type="spellStart"/>
            <w:r w:rsidRPr="00DD5407">
              <w:rPr>
                <w:rFonts w:cs="Times New Roman"/>
                <w:sz w:val="28"/>
                <w:szCs w:val="28"/>
              </w:rPr>
              <w:t>kismat</w:t>
            </w:r>
            <w:proofErr w:type="spellEnd"/>
          </w:p>
          <w:p w14:paraId="2F896060" w14:textId="77777777" w:rsidR="00380373" w:rsidRPr="00DD5407" w:rsidRDefault="00380373" w:rsidP="00AC5504">
            <w:pPr>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Tăng</w:t>
            </w:r>
            <w:proofErr w:type="spellEnd"/>
            <w:r w:rsidRPr="00DD5407">
              <w:rPr>
                <w:rFonts w:cs="Times New Roman"/>
                <w:sz w:val="28"/>
                <w:szCs w:val="28"/>
              </w:rPr>
              <w:t xml:space="preserve"> </w:t>
            </w:r>
            <w:proofErr w:type="spellStart"/>
            <w:r w:rsidRPr="00DD5407">
              <w:rPr>
                <w:rFonts w:cs="Times New Roman"/>
                <w:sz w:val="28"/>
                <w:szCs w:val="28"/>
              </w:rPr>
              <w:t>cường</w:t>
            </w:r>
            <w:proofErr w:type="spellEnd"/>
            <w:r w:rsidRPr="00DD5407">
              <w:rPr>
                <w:rFonts w:cs="Times New Roman"/>
                <w:sz w:val="28"/>
                <w:szCs w:val="28"/>
              </w:rPr>
              <w:t xml:space="preserve"> </w:t>
            </w:r>
            <w:proofErr w:type="spellStart"/>
            <w:r w:rsidRPr="00DD5407">
              <w:rPr>
                <w:rFonts w:cs="Times New Roman"/>
                <w:sz w:val="28"/>
                <w:szCs w:val="28"/>
              </w:rPr>
              <w:t>tiếng</w:t>
            </w:r>
            <w:proofErr w:type="spellEnd"/>
            <w:r w:rsidRPr="00DD5407">
              <w:rPr>
                <w:rFonts w:cs="Times New Roman"/>
                <w:sz w:val="28"/>
                <w:szCs w:val="28"/>
              </w:rPr>
              <w:t xml:space="preserve"> </w:t>
            </w:r>
            <w:proofErr w:type="spellStart"/>
            <w:r w:rsidRPr="00DD5407">
              <w:rPr>
                <w:rFonts w:cs="Times New Roman"/>
                <w:sz w:val="28"/>
                <w:szCs w:val="28"/>
              </w:rPr>
              <w:t>việt</w:t>
            </w:r>
            <w:proofErr w:type="spellEnd"/>
          </w:p>
        </w:tc>
        <w:tc>
          <w:tcPr>
            <w:tcW w:w="1615" w:type="dxa"/>
          </w:tcPr>
          <w:p w14:paraId="44430D5B" w14:textId="77777777" w:rsidR="00380373" w:rsidRPr="003D4653" w:rsidRDefault="00380373" w:rsidP="00AC5504">
            <w:pPr>
              <w:rPr>
                <w:rFonts w:cs="Times New Roman"/>
                <w:sz w:val="28"/>
                <w:szCs w:val="28"/>
                <w:lang w:val="vi-VN"/>
              </w:rPr>
            </w:pPr>
            <w:r w:rsidRPr="00DD5407">
              <w:rPr>
                <w:rFonts w:cs="Times New Roman"/>
                <w:sz w:val="28"/>
                <w:szCs w:val="28"/>
              </w:rPr>
              <w:t xml:space="preserve">- </w:t>
            </w:r>
            <w:bookmarkStart w:id="5" w:name="_Hlk156190634"/>
            <w:proofErr w:type="spellStart"/>
            <w:r w:rsidRPr="00DD5407">
              <w:rPr>
                <w:rFonts w:cs="Times New Roman"/>
                <w:sz w:val="28"/>
                <w:szCs w:val="28"/>
              </w:rPr>
              <w:t>Luyện</w:t>
            </w:r>
            <w:proofErr w:type="spellEnd"/>
            <w:r w:rsidRPr="00DD5407">
              <w:rPr>
                <w:rFonts w:cs="Times New Roman"/>
                <w:sz w:val="28"/>
                <w:szCs w:val="28"/>
              </w:rPr>
              <w:t xml:space="preserve"> </w:t>
            </w:r>
            <w:proofErr w:type="spellStart"/>
            <w:r w:rsidRPr="00DD5407">
              <w:rPr>
                <w:rFonts w:cs="Times New Roman"/>
                <w:sz w:val="28"/>
                <w:szCs w:val="28"/>
              </w:rPr>
              <w:t>kỹ</w:t>
            </w:r>
            <w:proofErr w:type="spellEnd"/>
            <w:r w:rsidRPr="00DD5407">
              <w:rPr>
                <w:rFonts w:cs="Times New Roman"/>
                <w:sz w:val="28"/>
                <w:szCs w:val="28"/>
              </w:rPr>
              <w:t xml:space="preserve"> </w:t>
            </w:r>
            <w:proofErr w:type="spellStart"/>
            <w:r w:rsidRPr="00DD5407">
              <w:rPr>
                <w:rFonts w:cs="Times New Roman"/>
                <w:sz w:val="28"/>
                <w:szCs w:val="28"/>
              </w:rPr>
              <w:t>năng</w:t>
            </w:r>
            <w:proofErr w:type="spellEnd"/>
            <w:r>
              <w:rPr>
                <w:rFonts w:cs="Times New Roman"/>
                <w:sz w:val="28"/>
                <w:szCs w:val="28"/>
                <w:lang w:val="vi-VN"/>
              </w:rPr>
              <w:t xml:space="preserve"> ghi nhớ các số đã học, và chơi các trò chơi toán học</w:t>
            </w:r>
          </w:p>
          <w:p w14:paraId="5B6424AA" w14:textId="77777777" w:rsidR="00380373" w:rsidRPr="00DD5407" w:rsidRDefault="00380373" w:rsidP="00AC5504">
            <w:pPr>
              <w:rPr>
                <w:rFonts w:cs="Times New Roman"/>
                <w:sz w:val="28"/>
                <w:szCs w:val="28"/>
              </w:rPr>
            </w:pPr>
            <w:r w:rsidRPr="00DD5407">
              <w:rPr>
                <w:rFonts w:cs="Times New Roman"/>
                <w:sz w:val="28"/>
                <w:szCs w:val="28"/>
              </w:rPr>
              <w:t xml:space="preserve">- </w:t>
            </w:r>
            <w:proofErr w:type="spellStart"/>
            <w:r w:rsidRPr="00DD5407">
              <w:rPr>
                <w:rFonts w:cs="Times New Roman"/>
                <w:sz w:val="28"/>
                <w:szCs w:val="28"/>
              </w:rPr>
              <w:t>Tăng</w:t>
            </w:r>
            <w:proofErr w:type="spellEnd"/>
            <w:r w:rsidRPr="00DD5407">
              <w:rPr>
                <w:rFonts w:cs="Times New Roman"/>
                <w:sz w:val="28"/>
                <w:szCs w:val="28"/>
              </w:rPr>
              <w:t xml:space="preserve"> </w:t>
            </w:r>
            <w:proofErr w:type="spellStart"/>
            <w:r w:rsidRPr="00DD5407">
              <w:rPr>
                <w:rFonts w:cs="Times New Roman"/>
                <w:sz w:val="28"/>
                <w:szCs w:val="28"/>
              </w:rPr>
              <w:t>cường</w:t>
            </w:r>
            <w:proofErr w:type="spellEnd"/>
            <w:r w:rsidRPr="00DD5407">
              <w:rPr>
                <w:rFonts w:cs="Times New Roman"/>
                <w:sz w:val="28"/>
                <w:szCs w:val="28"/>
              </w:rPr>
              <w:t xml:space="preserve"> </w:t>
            </w:r>
            <w:proofErr w:type="spellStart"/>
            <w:r w:rsidRPr="00DD5407">
              <w:rPr>
                <w:rFonts w:cs="Times New Roman"/>
                <w:sz w:val="28"/>
                <w:szCs w:val="28"/>
              </w:rPr>
              <w:t>Tiếng</w:t>
            </w:r>
            <w:proofErr w:type="spellEnd"/>
            <w:r w:rsidRPr="00DD5407">
              <w:rPr>
                <w:rFonts w:cs="Times New Roman"/>
                <w:sz w:val="28"/>
                <w:szCs w:val="28"/>
              </w:rPr>
              <w:t xml:space="preserve"> Việt</w:t>
            </w:r>
            <w:bookmarkEnd w:id="5"/>
          </w:p>
        </w:tc>
        <w:tc>
          <w:tcPr>
            <w:tcW w:w="1810" w:type="dxa"/>
            <w:gridSpan w:val="2"/>
          </w:tcPr>
          <w:p w14:paraId="2BDF67F9" w14:textId="77777777" w:rsidR="00380373" w:rsidRDefault="00380373" w:rsidP="00AC5504">
            <w:pPr>
              <w:rPr>
                <w:rFonts w:cs="Times New Roman"/>
                <w:sz w:val="28"/>
                <w:szCs w:val="28"/>
              </w:rPr>
            </w:pPr>
            <w:r w:rsidRPr="00DD5407">
              <w:rPr>
                <w:rFonts w:cs="Times New Roman"/>
                <w:sz w:val="28"/>
                <w:szCs w:val="28"/>
              </w:rPr>
              <w:t xml:space="preserve">- </w:t>
            </w:r>
            <w:bookmarkStart w:id="6" w:name="_Hlk156191684"/>
            <w:proofErr w:type="spellStart"/>
            <w:r w:rsidRPr="00DD5407">
              <w:rPr>
                <w:rFonts w:cs="Times New Roman"/>
                <w:sz w:val="28"/>
                <w:szCs w:val="28"/>
              </w:rPr>
              <w:t>Luyện</w:t>
            </w:r>
            <w:proofErr w:type="spellEnd"/>
            <w:r w:rsidRPr="00DD5407">
              <w:rPr>
                <w:rFonts w:cs="Times New Roman"/>
                <w:sz w:val="28"/>
                <w:szCs w:val="28"/>
              </w:rPr>
              <w:t xml:space="preserve"> </w:t>
            </w:r>
            <w:proofErr w:type="spellStart"/>
            <w:r w:rsidRPr="00DD5407">
              <w:rPr>
                <w:rFonts w:cs="Times New Roman"/>
                <w:sz w:val="28"/>
                <w:szCs w:val="28"/>
              </w:rPr>
              <w:t>kỹ</w:t>
            </w:r>
            <w:proofErr w:type="spellEnd"/>
            <w:r w:rsidRPr="00DD5407">
              <w:rPr>
                <w:rFonts w:cs="Times New Roman"/>
                <w:sz w:val="28"/>
                <w:szCs w:val="28"/>
              </w:rPr>
              <w:t xml:space="preserve"> </w:t>
            </w:r>
            <w:proofErr w:type="spellStart"/>
            <w:r w:rsidRPr="00DD5407">
              <w:rPr>
                <w:rFonts w:cs="Times New Roman"/>
                <w:sz w:val="28"/>
                <w:szCs w:val="28"/>
              </w:rPr>
              <w:t>năng</w:t>
            </w:r>
            <w:proofErr w:type="spellEnd"/>
            <w:r w:rsidRPr="00DD5407">
              <w:rPr>
                <w:rFonts w:cs="Times New Roman"/>
                <w:sz w:val="28"/>
                <w:szCs w:val="28"/>
              </w:rPr>
              <w:t xml:space="preserve"> </w:t>
            </w:r>
            <w:proofErr w:type="spellStart"/>
            <w:r w:rsidRPr="00DD5407">
              <w:rPr>
                <w:rFonts w:cs="Times New Roman"/>
                <w:sz w:val="28"/>
                <w:szCs w:val="28"/>
              </w:rPr>
              <w:t>hát</w:t>
            </w:r>
            <w:proofErr w:type="spellEnd"/>
            <w:r w:rsidRPr="00DD5407">
              <w:rPr>
                <w:rFonts w:cs="Times New Roman"/>
                <w:sz w:val="28"/>
                <w:szCs w:val="28"/>
              </w:rPr>
              <w:t xml:space="preserve"> </w:t>
            </w:r>
            <w:proofErr w:type="spellStart"/>
            <w:r w:rsidRPr="00DD5407">
              <w:rPr>
                <w:rFonts w:cs="Times New Roman"/>
                <w:sz w:val="28"/>
                <w:szCs w:val="28"/>
              </w:rPr>
              <w:t>theo</w:t>
            </w:r>
            <w:proofErr w:type="spellEnd"/>
            <w:r w:rsidRPr="00DD5407">
              <w:rPr>
                <w:rFonts w:cs="Times New Roman"/>
                <w:sz w:val="28"/>
                <w:szCs w:val="28"/>
              </w:rPr>
              <w:t xml:space="preserve"> </w:t>
            </w:r>
            <w:proofErr w:type="spellStart"/>
            <w:r w:rsidRPr="00DD5407">
              <w:rPr>
                <w:rFonts w:cs="Times New Roman"/>
                <w:sz w:val="28"/>
                <w:szCs w:val="28"/>
              </w:rPr>
              <w:t>giai</w:t>
            </w:r>
            <w:proofErr w:type="spellEnd"/>
            <w:r w:rsidRPr="00DD5407">
              <w:rPr>
                <w:rFonts w:cs="Times New Roman"/>
                <w:sz w:val="28"/>
                <w:szCs w:val="28"/>
              </w:rPr>
              <w:t xml:space="preserve"> </w:t>
            </w:r>
            <w:proofErr w:type="spellStart"/>
            <w:r w:rsidRPr="00DD5407">
              <w:rPr>
                <w:rFonts w:cs="Times New Roman"/>
                <w:sz w:val="28"/>
                <w:szCs w:val="28"/>
              </w:rPr>
              <w:t>điệu</w:t>
            </w:r>
            <w:proofErr w:type="spellEnd"/>
            <w:r w:rsidRPr="00DD5407">
              <w:rPr>
                <w:rFonts w:cs="Times New Roman"/>
                <w:sz w:val="28"/>
                <w:szCs w:val="28"/>
              </w:rPr>
              <w:t>.</w:t>
            </w:r>
          </w:p>
          <w:p w14:paraId="34A4899C" w14:textId="77777777" w:rsidR="00380373" w:rsidRPr="004C1A76" w:rsidRDefault="00380373" w:rsidP="00AC5504">
            <w:pPr>
              <w:rPr>
                <w:rFonts w:cs="Times New Roman"/>
                <w:sz w:val="28"/>
                <w:szCs w:val="28"/>
              </w:rPr>
            </w:pPr>
            <w:r w:rsidRPr="00DD5407">
              <w:rPr>
                <w:rFonts w:eastAsia="Times New Roman" w:cs="Times New Roman"/>
                <w:b/>
                <w:sz w:val="28"/>
                <w:szCs w:val="28"/>
              </w:rPr>
              <w:t>TẠO</w:t>
            </w:r>
            <w:r>
              <w:rPr>
                <w:rFonts w:eastAsia="Times New Roman" w:cs="Times New Roman"/>
                <w:b/>
                <w:sz w:val="28"/>
                <w:szCs w:val="28"/>
                <w:lang w:val="vi-VN"/>
              </w:rPr>
              <w:t xml:space="preserve"> </w:t>
            </w:r>
            <w:r w:rsidRPr="00DD5407">
              <w:rPr>
                <w:rFonts w:eastAsia="Times New Roman" w:cs="Times New Roman"/>
                <w:b/>
                <w:sz w:val="28"/>
                <w:szCs w:val="28"/>
              </w:rPr>
              <w:t>HÌNH</w:t>
            </w:r>
          </w:p>
          <w:p w14:paraId="273FEA75" w14:textId="77777777" w:rsidR="00380373" w:rsidRDefault="00380373" w:rsidP="00AC5504">
            <w:pPr>
              <w:rPr>
                <w:rFonts w:cs="Times New Roman"/>
                <w:sz w:val="28"/>
                <w:szCs w:val="28"/>
              </w:rPr>
            </w:pPr>
            <w:proofErr w:type="spellStart"/>
            <w:r>
              <w:rPr>
                <w:rFonts w:eastAsia="Times New Roman" w:cs="Times New Roman"/>
                <w:sz w:val="28"/>
                <w:szCs w:val="28"/>
              </w:rPr>
              <w:t>Bé</w:t>
            </w:r>
            <w:proofErr w:type="spellEnd"/>
            <w:r>
              <w:rPr>
                <w:rFonts w:eastAsia="Times New Roman" w:cs="Times New Roman"/>
                <w:sz w:val="28"/>
                <w:szCs w:val="28"/>
                <w:lang w:val="vi-VN"/>
              </w:rPr>
              <w:t xml:space="preserve"> vui cùng cây xanh</w:t>
            </w:r>
            <w:r w:rsidRPr="00531627">
              <w:rPr>
                <w:rFonts w:cs="Times New Roman"/>
                <w:sz w:val="28"/>
                <w:szCs w:val="28"/>
              </w:rPr>
              <w:t xml:space="preserve"> </w:t>
            </w:r>
          </w:p>
          <w:p w14:paraId="5A125A9A" w14:textId="77777777" w:rsidR="00380373" w:rsidRPr="00531627" w:rsidRDefault="00380373" w:rsidP="00AC5504">
            <w:pPr>
              <w:rPr>
                <w:rFonts w:cs="Times New Roman"/>
                <w:sz w:val="28"/>
                <w:szCs w:val="28"/>
              </w:rPr>
            </w:pPr>
            <w:r w:rsidRPr="00531627">
              <w:rPr>
                <w:rFonts w:cs="Times New Roman"/>
                <w:sz w:val="28"/>
                <w:szCs w:val="28"/>
              </w:rPr>
              <w:t>-</w:t>
            </w:r>
            <w:r>
              <w:rPr>
                <w:rFonts w:cs="Times New Roman"/>
                <w:sz w:val="28"/>
                <w:szCs w:val="28"/>
              </w:rPr>
              <w:t xml:space="preserve"> </w:t>
            </w:r>
            <w:proofErr w:type="spellStart"/>
            <w:r w:rsidRPr="00531627">
              <w:rPr>
                <w:rFonts w:cs="Times New Roman"/>
                <w:sz w:val="28"/>
                <w:szCs w:val="28"/>
              </w:rPr>
              <w:t>Tăng</w:t>
            </w:r>
            <w:proofErr w:type="spellEnd"/>
            <w:r w:rsidRPr="00531627">
              <w:rPr>
                <w:rFonts w:cs="Times New Roman"/>
                <w:sz w:val="28"/>
                <w:szCs w:val="28"/>
              </w:rPr>
              <w:t xml:space="preserve"> </w:t>
            </w:r>
            <w:proofErr w:type="spellStart"/>
            <w:r w:rsidRPr="00531627">
              <w:rPr>
                <w:rFonts w:cs="Times New Roman"/>
                <w:sz w:val="28"/>
                <w:szCs w:val="28"/>
              </w:rPr>
              <w:t>cường</w:t>
            </w:r>
            <w:proofErr w:type="spellEnd"/>
            <w:r w:rsidRPr="00531627">
              <w:rPr>
                <w:rFonts w:cs="Times New Roman"/>
                <w:sz w:val="28"/>
                <w:szCs w:val="28"/>
              </w:rPr>
              <w:t xml:space="preserve"> </w:t>
            </w:r>
            <w:proofErr w:type="spellStart"/>
            <w:r w:rsidRPr="00531627">
              <w:rPr>
                <w:rFonts w:cs="Times New Roman"/>
                <w:sz w:val="28"/>
                <w:szCs w:val="28"/>
              </w:rPr>
              <w:t>tiếng</w:t>
            </w:r>
            <w:proofErr w:type="spellEnd"/>
            <w:r w:rsidRPr="00531627">
              <w:rPr>
                <w:rFonts w:cs="Times New Roman"/>
                <w:sz w:val="28"/>
                <w:szCs w:val="28"/>
              </w:rPr>
              <w:t xml:space="preserve"> </w:t>
            </w:r>
            <w:proofErr w:type="spellStart"/>
            <w:r w:rsidRPr="00531627">
              <w:rPr>
                <w:rFonts w:cs="Times New Roman"/>
                <w:sz w:val="28"/>
                <w:szCs w:val="28"/>
              </w:rPr>
              <w:t>việt</w:t>
            </w:r>
            <w:bookmarkEnd w:id="6"/>
            <w:proofErr w:type="spellEnd"/>
          </w:p>
        </w:tc>
      </w:tr>
    </w:tbl>
    <w:p w14:paraId="3840882F" w14:textId="77777777" w:rsidR="00380373" w:rsidRPr="00DD5407" w:rsidRDefault="00380373" w:rsidP="00380373">
      <w:pPr>
        <w:rPr>
          <w:rFonts w:cs="Times New Roman"/>
          <w:b/>
          <w:color w:val="000000"/>
          <w:sz w:val="28"/>
          <w:szCs w:val="28"/>
        </w:rPr>
      </w:pPr>
      <w:proofErr w:type="spellStart"/>
      <w:r w:rsidRPr="00DD5407">
        <w:rPr>
          <w:rFonts w:cs="Times New Roman"/>
          <w:b/>
          <w:color w:val="000000"/>
          <w:sz w:val="28"/>
          <w:szCs w:val="28"/>
        </w:rPr>
        <w:t>Duyệt</w:t>
      </w:r>
      <w:proofErr w:type="spellEnd"/>
      <w:r w:rsidRPr="00DD5407">
        <w:rPr>
          <w:rFonts w:cs="Times New Roman"/>
          <w:b/>
          <w:color w:val="000000"/>
          <w:sz w:val="28"/>
          <w:szCs w:val="28"/>
        </w:rPr>
        <w:t xml:space="preserve"> BGH</w:t>
      </w:r>
      <w:r w:rsidRPr="00DD5407">
        <w:rPr>
          <w:rFonts w:cs="Times New Roman"/>
          <w:b/>
          <w:color w:val="000000"/>
          <w:sz w:val="28"/>
          <w:szCs w:val="28"/>
        </w:rPr>
        <w:tab/>
      </w:r>
      <w:r w:rsidRPr="00DD5407">
        <w:rPr>
          <w:rFonts w:cs="Times New Roman"/>
          <w:b/>
          <w:color w:val="000000"/>
          <w:sz w:val="28"/>
          <w:szCs w:val="28"/>
        </w:rPr>
        <w:tab/>
      </w:r>
      <w:r w:rsidRPr="00DD5407">
        <w:rPr>
          <w:rFonts w:cs="Times New Roman"/>
          <w:b/>
          <w:color w:val="000000"/>
          <w:sz w:val="28"/>
          <w:szCs w:val="28"/>
        </w:rPr>
        <w:tab/>
      </w:r>
      <w:proofErr w:type="gramStart"/>
      <w:r w:rsidRPr="00DD5407">
        <w:rPr>
          <w:rFonts w:cs="Times New Roman"/>
          <w:b/>
          <w:color w:val="000000"/>
          <w:sz w:val="28"/>
          <w:szCs w:val="28"/>
        </w:rPr>
        <w:tab/>
      </w:r>
      <w:r>
        <w:rPr>
          <w:rFonts w:cs="Times New Roman"/>
          <w:b/>
          <w:color w:val="000000"/>
          <w:sz w:val="28"/>
          <w:szCs w:val="28"/>
          <w:lang w:val="vi-VN"/>
        </w:rPr>
        <w:t xml:space="preserve">  </w:t>
      </w:r>
      <w:r>
        <w:rPr>
          <w:rFonts w:cs="Times New Roman"/>
          <w:b/>
          <w:color w:val="000000"/>
          <w:sz w:val="28"/>
          <w:szCs w:val="28"/>
          <w:lang w:val="vi-VN"/>
        </w:rPr>
        <w:tab/>
      </w:r>
      <w:proofErr w:type="gramEnd"/>
      <w:r>
        <w:rPr>
          <w:rFonts w:cs="Times New Roman"/>
          <w:b/>
          <w:color w:val="000000"/>
          <w:sz w:val="28"/>
          <w:szCs w:val="28"/>
          <w:lang w:val="vi-VN"/>
        </w:rPr>
        <w:t xml:space="preserve">             </w:t>
      </w:r>
      <w:r w:rsidRPr="00DD5407">
        <w:rPr>
          <w:rFonts w:cs="Times New Roman"/>
          <w:b/>
          <w:color w:val="000000"/>
          <w:sz w:val="28"/>
          <w:szCs w:val="28"/>
        </w:rPr>
        <w:tab/>
        <w:t xml:space="preserve">      GV </w:t>
      </w:r>
      <w:proofErr w:type="spellStart"/>
      <w:r w:rsidRPr="00DD5407">
        <w:rPr>
          <w:rFonts w:cs="Times New Roman"/>
          <w:b/>
          <w:color w:val="000000"/>
          <w:sz w:val="28"/>
          <w:szCs w:val="28"/>
        </w:rPr>
        <w:t>thực</w:t>
      </w:r>
      <w:proofErr w:type="spellEnd"/>
      <w:r w:rsidRPr="00DD5407">
        <w:rPr>
          <w:rFonts w:cs="Times New Roman"/>
          <w:b/>
          <w:color w:val="000000"/>
          <w:sz w:val="28"/>
          <w:szCs w:val="28"/>
        </w:rPr>
        <w:t xml:space="preserve"> </w:t>
      </w:r>
      <w:proofErr w:type="spellStart"/>
      <w:r w:rsidRPr="00DD5407">
        <w:rPr>
          <w:rFonts w:cs="Times New Roman"/>
          <w:b/>
          <w:color w:val="000000"/>
          <w:sz w:val="28"/>
          <w:szCs w:val="28"/>
        </w:rPr>
        <w:t>hiện</w:t>
      </w:r>
      <w:proofErr w:type="spellEnd"/>
    </w:p>
    <w:p w14:paraId="1EB536F6" w14:textId="77777777" w:rsidR="00380373" w:rsidRPr="00DD5407" w:rsidRDefault="00380373" w:rsidP="00380373">
      <w:pPr>
        <w:rPr>
          <w:rFonts w:cs="Times New Roman"/>
          <w:b/>
          <w:color w:val="000000"/>
          <w:sz w:val="28"/>
          <w:szCs w:val="28"/>
        </w:rPr>
      </w:pPr>
    </w:p>
    <w:p w14:paraId="290A4493" w14:textId="77777777" w:rsidR="00380373" w:rsidRPr="00DD5407" w:rsidRDefault="00380373" w:rsidP="00380373">
      <w:pPr>
        <w:jc w:val="center"/>
        <w:rPr>
          <w:rFonts w:cs="Times New Roman"/>
          <w:b/>
          <w:sz w:val="28"/>
          <w:szCs w:val="28"/>
        </w:rPr>
      </w:pPr>
    </w:p>
    <w:p w14:paraId="09F580A4" w14:textId="77777777" w:rsidR="00380373" w:rsidRDefault="00380373" w:rsidP="00380373">
      <w:pPr>
        <w:rPr>
          <w:rFonts w:cs="Times New Roman"/>
          <w:b/>
          <w:color w:val="000000"/>
          <w:sz w:val="28"/>
          <w:szCs w:val="28"/>
        </w:rPr>
      </w:pPr>
    </w:p>
    <w:p w14:paraId="21D458FB" w14:textId="77777777" w:rsidR="00380373" w:rsidRPr="00DD5407" w:rsidRDefault="00380373" w:rsidP="00380373">
      <w:pPr>
        <w:rPr>
          <w:rFonts w:cs="Times New Roman"/>
          <w:b/>
          <w:color w:val="000000"/>
          <w:sz w:val="28"/>
          <w:szCs w:val="28"/>
        </w:rPr>
      </w:pPr>
    </w:p>
    <w:p w14:paraId="2A54C0C3" w14:textId="77777777" w:rsidR="00380373" w:rsidRPr="00DD5407" w:rsidRDefault="00380373" w:rsidP="00380373">
      <w:pPr>
        <w:ind w:firstLine="720"/>
        <w:rPr>
          <w:rFonts w:cs="Times New Roman"/>
          <w:sz w:val="28"/>
          <w:szCs w:val="28"/>
        </w:rPr>
      </w:pPr>
      <w:r w:rsidRPr="00DD5407">
        <w:rPr>
          <w:rFonts w:cs="Times New Roman"/>
          <w:b/>
          <w:color w:val="000000"/>
          <w:sz w:val="28"/>
          <w:szCs w:val="28"/>
        </w:rPr>
        <w:tab/>
      </w:r>
      <w:r w:rsidRPr="00DD5407">
        <w:rPr>
          <w:rFonts w:cs="Times New Roman"/>
          <w:b/>
          <w:color w:val="000000"/>
          <w:sz w:val="28"/>
          <w:szCs w:val="28"/>
        </w:rPr>
        <w:tab/>
      </w:r>
      <w:r w:rsidRPr="00DD5407">
        <w:rPr>
          <w:rFonts w:cs="Times New Roman"/>
          <w:b/>
          <w:color w:val="000000"/>
          <w:sz w:val="28"/>
          <w:szCs w:val="28"/>
        </w:rPr>
        <w:tab/>
      </w:r>
      <w:r w:rsidRPr="00DD5407">
        <w:rPr>
          <w:rFonts w:cs="Times New Roman"/>
          <w:b/>
          <w:color w:val="000000"/>
          <w:sz w:val="28"/>
          <w:szCs w:val="28"/>
        </w:rPr>
        <w:tab/>
      </w:r>
      <w:r w:rsidRPr="00DD5407">
        <w:rPr>
          <w:rFonts w:cs="Times New Roman"/>
          <w:b/>
          <w:color w:val="000000"/>
          <w:sz w:val="28"/>
          <w:szCs w:val="28"/>
        </w:rPr>
        <w:tab/>
      </w:r>
      <w:r w:rsidRPr="00DD5407">
        <w:rPr>
          <w:rFonts w:cs="Times New Roman"/>
          <w:b/>
          <w:color w:val="000000"/>
          <w:sz w:val="28"/>
          <w:szCs w:val="28"/>
        </w:rPr>
        <w:tab/>
      </w:r>
      <w:r w:rsidRPr="00DD5407">
        <w:rPr>
          <w:rFonts w:cs="Times New Roman"/>
          <w:b/>
          <w:color w:val="000000"/>
          <w:sz w:val="28"/>
          <w:szCs w:val="28"/>
        </w:rPr>
        <w:tab/>
      </w:r>
      <w:r w:rsidRPr="00DD5407">
        <w:rPr>
          <w:rFonts w:cs="Times New Roman"/>
          <w:b/>
          <w:color w:val="000000"/>
          <w:sz w:val="28"/>
          <w:szCs w:val="28"/>
        </w:rPr>
        <w:tab/>
      </w:r>
    </w:p>
    <w:p w14:paraId="1073C0A0" w14:textId="77777777" w:rsidR="00380373" w:rsidRDefault="00380373" w:rsidP="00380373">
      <w:pPr>
        <w:rPr>
          <w:rFonts w:cs="Times New Roman"/>
          <w:sz w:val="28"/>
          <w:szCs w:val="28"/>
        </w:rPr>
      </w:pPr>
    </w:p>
    <w:p w14:paraId="43B16E0D" w14:textId="77777777" w:rsidR="00380373" w:rsidRPr="00DD5407" w:rsidRDefault="00380373" w:rsidP="00380373">
      <w:pPr>
        <w:ind w:left="-567"/>
        <w:rPr>
          <w:rFonts w:cs="Times New Roman"/>
          <w:b/>
          <w:lang w:val="vi-VN"/>
        </w:rPr>
      </w:pPr>
      <w:r w:rsidRPr="00DD5407">
        <w:rPr>
          <w:rFonts w:cs="Times New Roman"/>
          <w:b/>
        </w:rPr>
        <w:t xml:space="preserve">          </w:t>
      </w:r>
      <w:r w:rsidRPr="00DD5407">
        <w:rPr>
          <w:rFonts w:cs="Times New Roman"/>
          <w:b/>
          <w:lang w:val="vi-VN"/>
        </w:rPr>
        <w:t>Phạm Thị Thúy</w:t>
      </w:r>
      <w:r w:rsidRPr="00DD5407">
        <w:rPr>
          <w:rFonts w:cs="Times New Roman"/>
          <w:b/>
        </w:rPr>
        <w:tab/>
      </w:r>
      <w:r w:rsidRPr="00DD5407">
        <w:rPr>
          <w:rFonts w:cs="Times New Roman"/>
          <w:b/>
        </w:rPr>
        <w:tab/>
      </w:r>
      <w:r w:rsidRPr="00DD5407">
        <w:rPr>
          <w:rFonts w:cs="Times New Roman"/>
          <w:b/>
        </w:rPr>
        <w:tab/>
        <w:t xml:space="preserve">             </w:t>
      </w:r>
      <w:r w:rsidRPr="00DD5407">
        <w:rPr>
          <w:rFonts w:cs="Times New Roman"/>
          <w:b/>
          <w:lang w:val="vi-VN"/>
        </w:rPr>
        <w:t xml:space="preserve"> </w:t>
      </w:r>
      <w:r w:rsidRPr="00DD5407">
        <w:rPr>
          <w:rFonts w:cs="Times New Roman"/>
          <w:b/>
        </w:rPr>
        <w:t xml:space="preserve">      </w:t>
      </w:r>
      <w:r w:rsidRPr="00DD5407">
        <w:rPr>
          <w:rFonts w:cs="Times New Roman"/>
          <w:b/>
          <w:lang w:val="vi-VN"/>
        </w:rPr>
        <w:t xml:space="preserve"> </w:t>
      </w:r>
      <w:r w:rsidRPr="00DD5407">
        <w:rPr>
          <w:rFonts w:cs="Times New Roman"/>
          <w:b/>
        </w:rPr>
        <w:t xml:space="preserve">  </w:t>
      </w:r>
      <w:r w:rsidRPr="00DD5407">
        <w:rPr>
          <w:rFonts w:cs="Times New Roman"/>
          <w:b/>
          <w:lang w:val="vi-VN"/>
        </w:rPr>
        <w:t xml:space="preserve">Ngô Bùi Nhật Uyên – </w:t>
      </w:r>
      <w:r>
        <w:rPr>
          <w:rFonts w:cs="Times New Roman"/>
          <w:b/>
          <w:lang w:val="vi-VN"/>
        </w:rPr>
        <w:t>Đoàn Thị Thu Thiệt</w:t>
      </w:r>
    </w:p>
    <w:p w14:paraId="28F3C0C5" w14:textId="77777777" w:rsidR="00380373" w:rsidRDefault="00380373" w:rsidP="00355B5E">
      <w:pPr>
        <w:tabs>
          <w:tab w:val="left" w:pos="2685"/>
          <w:tab w:val="center" w:pos="5220"/>
        </w:tabs>
        <w:spacing w:line="276" w:lineRule="auto"/>
        <w:jc w:val="center"/>
        <w:rPr>
          <w:rFonts w:cs="Times New Roman"/>
          <w:b/>
          <w:sz w:val="28"/>
          <w:szCs w:val="28"/>
        </w:rPr>
      </w:pPr>
    </w:p>
    <w:p w14:paraId="1F5AEEDA" w14:textId="77777777" w:rsidR="00380373" w:rsidRDefault="00380373" w:rsidP="00355B5E">
      <w:pPr>
        <w:tabs>
          <w:tab w:val="left" w:pos="2685"/>
          <w:tab w:val="center" w:pos="5220"/>
        </w:tabs>
        <w:spacing w:line="276" w:lineRule="auto"/>
        <w:jc w:val="center"/>
        <w:rPr>
          <w:rFonts w:cs="Times New Roman"/>
          <w:b/>
          <w:sz w:val="28"/>
          <w:szCs w:val="28"/>
        </w:rPr>
      </w:pPr>
    </w:p>
    <w:p w14:paraId="0C5F71BE" w14:textId="77777777" w:rsidR="00380373" w:rsidRDefault="00380373" w:rsidP="00355B5E">
      <w:pPr>
        <w:tabs>
          <w:tab w:val="left" w:pos="2685"/>
          <w:tab w:val="center" w:pos="5220"/>
        </w:tabs>
        <w:spacing w:line="276" w:lineRule="auto"/>
        <w:jc w:val="center"/>
        <w:rPr>
          <w:rFonts w:cs="Times New Roman"/>
          <w:b/>
          <w:sz w:val="28"/>
          <w:szCs w:val="28"/>
        </w:rPr>
      </w:pPr>
    </w:p>
    <w:p w14:paraId="10954536" w14:textId="77777777" w:rsidR="00380373" w:rsidRDefault="00380373" w:rsidP="00355B5E">
      <w:pPr>
        <w:tabs>
          <w:tab w:val="left" w:pos="2685"/>
          <w:tab w:val="center" w:pos="5220"/>
        </w:tabs>
        <w:spacing w:line="276" w:lineRule="auto"/>
        <w:jc w:val="center"/>
        <w:rPr>
          <w:rFonts w:cs="Times New Roman"/>
          <w:b/>
          <w:sz w:val="28"/>
          <w:szCs w:val="28"/>
        </w:rPr>
      </w:pPr>
    </w:p>
    <w:p w14:paraId="3F76B1AA" w14:textId="449B3035" w:rsidR="00ED6CE5" w:rsidRPr="00F5123C" w:rsidRDefault="00ED6CE5" w:rsidP="00355B5E">
      <w:pPr>
        <w:tabs>
          <w:tab w:val="left" w:pos="2685"/>
          <w:tab w:val="center" w:pos="5220"/>
        </w:tabs>
        <w:spacing w:line="276" w:lineRule="auto"/>
        <w:jc w:val="center"/>
        <w:rPr>
          <w:rFonts w:cs="Times New Roman"/>
          <w:b/>
          <w:sz w:val="28"/>
          <w:szCs w:val="28"/>
        </w:rPr>
      </w:pPr>
      <w:r w:rsidRPr="00F5123C">
        <w:rPr>
          <w:rFonts w:cs="Times New Roman"/>
          <w:b/>
          <w:sz w:val="28"/>
          <w:szCs w:val="28"/>
        </w:rPr>
        <w:lastRenderedPageBreak/>
        <w:t xml:space="preserve">KẾ HOẠCH </w:t>
      </w:r>
      <w:r w:rsidR="000B1766" w:rsidRPr="00F5123C">
        <w:rPr>
          <w:rFonts w:cs="Times New Roman"/>
          <w:b/>
          <w:sz w:val="28"/>
          <w:szCs w:val="28"/>
        </w:rPr>
        <w:t>GIÁO</w:t>
      </w:r>
      <w:r w:rsidR="000B1766" w:rsidRPr="00F5123C">
        <w:rPr>
          <w:rFonts w:cs="Times New Roman"/>
          <w:b/>
          <w:sz w:val="28"/>
          <w:szCs w:val="28"/>
          <w:lang w:val="vi-VN"/>
        </w:rPr>
        <w:t xml:space="preserve"> DỤC </w:t>
      </w:r>
      <w:r w:rsidRPr="00F5123C">
        <w:rPr>
          <w:rFonts w:cs="Times New Roman"/>
          <w:b/>
          <w:sz w:val="28"/>
          <w:szCs w:val="28"/>
        </w:rPr>
        <w:t>NGÀY</w:t>
      </w:r>
    </w:p>
    <w:p w14:paraId="478AA0BF" w14:textId="15A58CE8" w:rsidR="00ED6CE5" w:rsidRPr="00F5123C" w:rsidRDefault="00ED6CE5" w:rsidP="00355B5E">
      <w:pPr>
        <w:spacing w:line="276" w:lineRule="auto"/>
        <w:jc w:val="center"/>
        <w:rPr>
          <w:rFonts w:cs="Times New Roman"/>
          <w:b/>
          <w:bCs/>
          <w:sz w:val="28"/>
          <w:szCs w:val="28"/>
        </w:rPr>
      </w:pPr>
      <w:proofErr w:type="spellStart"/>
      <w:r w:rsidRPr="00F5123C">
        <w:rPr>
          <w:rFonts w:cs="Times New Roman"/>
          <w:b/>
          <w:bCs/>
          <w:sz w:val="28"/>
          <w:szCs w:val="28"/>
        </w:rPr>
        <w:t>Thứ</w:t>
      </w:r>
      <w:proofErr w:type="spellEnd"/>
      <w:r w:rsidRPr="00F5123C">
        <w:rPr>
          <w:rFonts w:cs="Times New Roman"/>
          <w:b/>
          <w:bCs/>
          <w:sz w:val="28"/>
          <w:szCs w:val="28"/>
        </w:rPr>
        <w:t xml:space="preserve"> </w:t>
      </w:r>
      <w:proofErr w:type="spellStart"/>
      <w:r w:rsidRPr="00F5123C">
        <w:rPr>
          <w:rFonts w:cs="Times New Roman"/>
          <w:b/>
          <w:bCs/>
          <w:sz w:val="28"/>
          <w:szCs w:val="28"/>
        </w:rPr>
        <w:t>hai</w:t>
      </w:r>
      <w:proofErr w:type="spellEnd"/>
      <w:r w:rsidRPr="00F5123C">
        <w:rPr>
          <w:rFonts w:cs="Times New Roman"/>
          <w:b/>
          <w:bCs/>
          <w:sz w:val="28"/>
          <w:szCs w:val="28"/>
        </w:rPr>
        <w:t xml:space="preserve"> </w:t>
      </w:r>
      <w:proofErr w:type="spellStart"/>
      <w:r w:rsidRPr="00F5123C">
        <w:rPr>
          <w:rFonts w:cs="Times New Roman"/>
          <w:b/>
          <w:bCs/>
          <w:sz w:val="28"/>
          <w:szCs w:val="28"/>
        </w:rPr>
        <w:t>ngày</w:t>
      </w:r>
      <w:proofErr w:type="spellEnd"/>
      <w:r w:rsidRPr="00F5123C">
        <w:rPr>
          <w:rFonts w:cs="Times New Roman"/>
          <w:b/>
          <w:bCs/>
          <w:sz w:val="28"/>
          <w:szCs w:val="28"/>
        </w:rPr>
        <w:t xml:space="preserve"> </w:t>
      </w:r>
      <w:r w:rsidR="00A5773E" w:rsidRPr="00F5123C">
        <w:rPr>
          <w:rFonts w:cs="Times New Roman"/>
          <w:b/>
          <w:bCs/>
          <w:sz w:val="28"/>
          <w:szCs w:val="28"/>
        </w:rPr>
        <w:t>15</w:t>
      </w:r>
      <w:r w:rsidRPr="00F5123C">
        <w:rPr>
          <w:rFonts w:cs="Times New Roman"/>
          <w:b/>
          <w:bCs/>
          <w:sz w:val="28"/>
          <w:szCs w:val="28"/>
        </w:rPr>
        <w:t xml:space="preserve"> </w:t>
      </w:r>
      <w:proofErr w:type="spellStart"/>
      <w:r w:rsidRPr="00F5123C">
        <w:rPr>
          <w:rFonts w:cs="Times New Roman"/>
          <w:b/>
          <w:bCs/>
          <w:sz w:val="28"/>
          <w:szCs w:val="28"/>
        </w:rPr>
        <w:t>tháng</w:t>
      </w:r>
      <w:proofErr w:type="spellEnd"/>
      <w:r w:rsidRPr="00F5123C">
        <w:rPr>
          <w:rFonts w:cs="Times New Roman"/>
          <w:b/>
          <w:bCs/>
          <w:sz w:val="28"/>
          <w:szCs w:val="28"/>
        </w:rPr>
        <w:t xml:space="preserve"> </w:t>
      </w:r>
      <w:r w:rsidR="00A5773E" w:rsidRPr="00F5123C">
        <w:rPr>
          <w:rFonts w:cs="Times New Roman"/>
          <w:b/>
          <w:bCs/>
          <w:sz w:val="28"/>
          <w:szCs w:val="28"/>
        </w:rPr>
        <w:t>1</w:t>
      </w:r>
      <w:r w:rsidRPr="00F5123C">
        <w:rPr>
          <w:rFonts w:cs="Times New Roman"/>
          <w:b/>
          <w:bCs/>
          <w:sz w:val="28"/>
          <w:szCs w:val="28"/>
        </w:rPr>
        <w:t xml:space="preserve"> </w:t>
      </w:r>
      <w:proofErr w:type="spellStart"/>
      <w:r w:rsidRPr="00F5123C">
        <w:rPr>
          <w:rFonts w:cs="Times New Roman"/>
          <w:b/>
          <w:bCs/>
          <w:sz w:val="28"/>
          <w:szCs w:val="28"/>
        </w:rPr>
        <w:t>năm</w:t>
      </w:r>
      <w:proofErr w:type="spellEnd"/>
      <w:r w:rsidRPr="00F5123C">
        <w:rPr>
          <w:rFonts w:cs="Times New Roman"/>
          <w:b/>
          <w:bCs/>
          <w:sz w:val="28"/>
          <w:szCs w:val="28"/>
        </w:rPr>
        <w:t xml:space="preserve"> </w:t>
      </w:r>
      <w:r w:rsidR="00A5773E" w:rsidRPr="00F5123C">
        <w:rPr>
          <w:rFonts w:cs="Times New Roman"/>
          <w:b/>
          <w:bCs/>
          <w:sz w:val="28"/>
          <w:szCs w:val="28"/>
        </w:rPr>
        <w:t>2024</w:t>
      </w:r>
    </w:p>
    <w:p w14:paraId="7FDACD7A" w14:textId="0B35AEB5" w:rsidR="00AB05F1" w:rsidRPr="00F5123C" w:rsidRDefault="00ED6CE5" w:rsidP="00355B5E">
      <w:pPr>
        <w:spacing w:line="276" w:lineRule="auto"/>
        <w:jc w:val="center"/>
        <w:rPr>
          <w:rFonts w:cs="Times New Roman"/>
          <w:b/>
          <w:bCs/>
          <w:i/>
          <w:iCs/>
          <w:sz w:val="28"/>
          <w:szCs w:val="28"/>
        </w:rPr>
      </w:pPr>
      <w:proofErr w:type="spellStart"/>
      <w:r w:rsidRPr="00F5123C">
        <w:rPr>
          <w:rFonts w:cs="Times New Roman"/>
          <w:b/>
          <w:bCs/>
          <w:i/>
          <w:iCs/>
          <w:sz w:val="28"/>
          <w:szCs w:val="28"/>
        </w:rPr>
        <w:t>Chủ</w:t>
      </w:r>
      <w:proofErr w:type="spellEnd"/>
      <w:r w:rsidRPr="00F5123C">
        <w:rPr>
          <w:rFonts w:cs="Times New Roman"/>
          <w:b/>
          <w:bCs/>
          <w:i/>
          <w:iCs/>
          <w:sz w:val="28"/>
          <w:szCs w:val="28"/>
        </w:rPr>
        <w:t xml:space="preserve"> </w:t>
      </w:r>
      <w:proofErr w:type="spellStart"/>
      <w:r w:rsidRPr="00F5123C">
        <w:rPr>
          <w:rFonts w:cs="Times New Roman"/>
          <w:b/>
          <w:bCs/>
          <w:i/>
          <w:iCs/>
          <w:sz w:val="28"/>
          <w:szCs w:val="28"/>
        </w:rPr>
        <w:t>đề</w:t>
      </w:r>
      <w:proofErr w:type="spellEnd"/>
      <w:r w:rsidRPr="00F5123C">
        <w:rPr>
          <w:rFonts w:cs="Times New Roman"/>
          <w:b/>
          <w:bCs/>
          <w:i/>
          <w:iCs/>
          <w:sz w:val="28"/>
          <w:szCs w:val="28"/>
        </w:rPr>
        <w:t xml:space="preserve"> </w:t>
      </w:r>
      <w:proofErr w:type="spellStart"/>
      <w:r w:rsidRPr="00F5123C">
        <w:rPr>
          <w:rFonts w:cs="Times New Roman"/>
          <w:b/>
          <w:bCs/>
          <w:i/>
          <w:iCs/>
          <w:sz w:val="28"/>
          <w:szCs w:val="28"/>
        </w:rPr>
        <w:t>nhánh</w:t>
      </w:r>
      <w:proofErr w:type="spellEnd"/>
      <w:r w:rsidRPr="00F5123C">
        <w:rPr>
          <w:rFonts w:cs="Times New Roman"/>
          <w:b/>
          <w:bCs/>
          <w:i/>
          <w:iCs/>
          <w:sz w:val="28"/>
          <w:szCs w:val="28"/>
        </w:rPr>
        <w:t xml:space="preserve">: </w:t>
      </w:r>
      <w:proofErr w:type="spellStart"/>
      <w:r w:rsidR="00AB05F1" w:rsidRPr="00F5123C">
        <w:rPr>
          <w:rFonts w:cs="Times New Roman"/>
          <w:b/>
          <w:bCs/>
          <w:i/>
          <w:iCs/>
          <w:sz w:val="28"/>
          <w:szCs w:val="28"/>
        </w:rPr>
        <w:t>Bé</w:t>
      </w:r>
      <w:proofErr w:type="spellEnd"/>
      <w:r w:rsidR="00AB05F1" w:rsidRPr="00F5123C">
        <w:rPr>
          <w:rFonts w:cs="Times New Roman"/>
          <w:b/>
          <w:bCs/>
          <w:i/>
          <w:iCs/>
          <w:sz w:val="28"/>
          <w:szCs w:val="28"/>
        </w:rPr>
        <w:t xml:space="preserve"> </w:t>
      </w:r>
      <w:proofErr w:type="spellStart"/>
      <w:r w:rsidR="00AB05F1" w:rsidRPr="00F5123C">
        <w:rPr>
          <w:rFonts w:cs="Times New Roman"/>
          <w:b/>
          <w:bCs/>
          <w:i/>
          <w:iCs/>
          <w:sz w:val="28"/>
          <w:szCs w:val="28"/>
        </w:rPr>
        <w:t>yêu</w:t>
      </w:r>
      <w:proofErr w:type="spellEnd"/>
      <w:r w:rsidR="00AB05F1" w:rsidRPr="00F5123C">
        <w:rPr>
          <w:rFonts w:cs="Times New Roman"/>
          <w:b/>
          <w:bCs/>
          <w:i/>
          <w:iCs/>
          <w:sz w:val="28"/>
          <w:szCs w:val="28"/>
        </w:rPr>
        <w:t xml:space="preserve"> </w:t>
      </w:r>
      <w:proofErr w:type="spellStart"/>
      <w:r w:rsidR="00AB05F1" w:rsidRPr="00F5123C">
        <w:rPr>
          <w:rFonts w:cs="Times New Roman"/>
          <w:b/>
          <w:bCs/>
          <w:i/>
          <w:iCs/>
          <w:sz w:val="28"/>
          <w:szCs w:val="28"/>
        </w:rPr>
        <w:t>cây</w:t>
      </w:r>
      <w:proofErr w:type="spellEnd"/>
      <w:r w:rsidR="00AB05F1" w:rsidRPr="00F5123C">
        <w:rPr>
          <w:rFonts w:cs="Times New Roman"/>
          <w:b/>
          <w:bCs/>
          <w:i/>
          <w:iCs/>
          <w:sz w:val="28"/>
          <w:szCs w:val="28"/>
        </w:rPr>
        <w:t xml:space="preserve"> </w:t>
      </w:r>
      <w:proofErr w:type="spellStart"/>
      <w:r w:rsidR="00AB05F1" w:rsidRPr="00F5123C">
        <w:rPr>
          <w:rFonts w:cs="Times New Roman"/>
          <w:b/>
          <w:bCs/>
          <w:i/>
          <w:iCs/>
          <w:sz w:val="28"/>
          <w:szCs w:val="28"/>
        </w:rPr>
        <w:t>xanh</w:t>
      </w:r>
      <w:proofErr w:type="spellEnd"/>
    </w:p>
    <w:p w14:paraId="325F07F9" w14:textId="1FB6C827" w:rsidR="00225689" w:rsidRPr="00F5123C" w:rsidRDefault="001D5219" w:rsidP="00355B5E">
      <w:pPr>
        <w:tabs>
          <w:tab w:val="left" w:pos="709"/>
        </w:tabs>
        <w:spacing w:line="276" w:lineRule="auto"/>
        <w:rPr>
          <w:rFonts w:cs="Times New Roman"/>
          <w:b/>
          <w:sz w:val="28"/>
          <w:szCs w:val="28"/>
          <w:u w:val="single"/>
        </w:rPr>
      </w:pPr>
      <w:r w:rsidRPr="00F5123C">
        <w:rPr>
          <w:rFonts w:cs="Times New Roman"/>
          <w:b/>
          <w:sz w:val="28"/>
          <w:szCs w:val="28"/>
        </w:rPr>
        <w:tab/>
      </w:r>
      <w:r w:rsidR="00C84A4F" w:rsidRPr="00F5123C">
        <w:rPr>
          <w:rFonts w:cs="Times New Roman"/>
          <w:b/>
          <w:sz w:val="28"/>
          <w:szCs w:val="28"/>
        </w:rPr>
        <w:tab/>
      </w:r>
      <w:r w:rsidR="00ED6CE5" w:rsidRPr="00F5123C">
        <w:rPr>
          <w:rFonts w:cs="Times New Roman"/>
          <w:b/>
          <w:sz w:val="28"/>
          <w:szCs w:val="28"/>
        </w:rPr>
        <w:t>I. ĐÓN TRẺ:</w:t>
      </w:r>
    </w:p>
    <w:p w14:paraId="1A0D86FF" w14:textId="77777777" w:rsidR="004F2FB1" w:rsidRPr="00F5123C" w:rsidRDefault="00ED6CE5" w:rsidP="00355B5E">
      <w:pPr>
        <w:tabs>
          <w:tab w:val="left" w:pos="709"/>
        </w:tabs>
        <w:spacing w:line="276" w:lineRule="auto"/>
        <w:rPr>
          <w:rFonts w:cs="Times New Roman"/>
          <w:bCs/>
          <w:sz w:val="28"/>
          <w:szCs w:val="28"/>
        </w:rPr>
      </w:pPr>
      <w:r w:rsidRPr="00F5123C">
        <w:rPr>
          <w:rFonts w:cs="Times New Roman"/>
          <w:sz w:val="28"/>
          <w:szCs w:val="28"/>
        </w:rPr>
        <w:t xml:space="preserve"> </w:t>
      </w:r>
      <w:r w:rsidR="004F2FB1" w:rsidRPr="00F5123C">
        <w:rPr>
          <w:rFonts w:cs="Times New Roman"/>
          <w:sz w:val="28"/>
          <w:szCs w:val="28"/>
        </w:rPr>
        <w:tab/>
      </w:r>
      <w:r w:rsidRPr="00F5123C">
        <w:rPr>
          <w:rFonts w:cs="Times New Roman"/>
          <w:sz w:val="28"/>
          <w:szCs w:val="28"/>
        </w:rPr>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đón</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cất</w:t>
      </w:r>
      <w:proofErr w:type="spellEnd"/>
      <w:r w:rsidRPr="00F5123C">
        <w:rPr>
          <w:rFonts w:cs="Times New Roman"/>
          <w:bCs/>
          <w:sz w:val="28"/>
          <w:szCs w:val="28"/>
        </w:rPr>
        <w:t xml:space="preserve"> </w:t>
      </w:r>
      <w:proofErr w:type="spellStart"/>
      <w:r w:rsidRPr="00F5123C">
        <w:rPr>
          <w:rFonts w:cs="Times New Roman"/>
          <w:bCs/>
          <w:sz w:val="28"/>
          <w:szCs w:val="28"/>
        </w:rPr>
        <w:t>đồ</w:t>
      </w:r>
      <w:proofErr w:type="spellEnd"/>
      <w:r w:rsidRPr="00F5123C">
        <w:rPr>
          <w:rFonts w:cs="Times New Roman"/>
          <w:bCs/>
          <w:sz w:val="28"/>
          <w:szCs w:val="28"/>
        </w:rPr>
        <w:t xml:space="preserve"> </w:t>
      </w:r>
      <w:proofErr w:type="spellStart"/>
      <w:r w:rsidRPr="00F5123C">
        <w:rPr>
          <w:rFonts w:cs="Times New Roman"/>
          <w:bCs/>
          <w:sz w:val="28"/>
          <w:szCs w:val="28"/>
        </w:rPr>
        <w:t>dùng</w:t>
      </w:r>
      <w:proofErr w:type="spellEnd"/>
      <w:r w:rsidRPr="00F5123C">
        <w:rPr>
          <w:rFonts w:cs="Times New Roman"/>
          <w:bCs/>
          <w:sz w:val="28"/>
          <w:szCs w:val="28"/>
        </w:rPr>
        <w:t xml:space="preserve"> </w:t>
      </w:r>
      <w:proofErr w:type="spellStart"/>
      <w:r w:rsidRPr="00F5123C">
        <w:rPr>
          <w:rFonts w:cs="Times New Roman"/>
          <w:bCs/>
          <w:sz w:val="28"/>
          <w:szCs w:val="28"/>
        </w:rPr>
        <w:t>đúng</w:t>
      </w:r>
      <w:proofErr w:type="spellEnd"/>
      <w:r w:rsidRPr="00F5123C">
        <w:rPr>
          <w:rFonts w:cs="Times New Roman"/>
          <w:bCs/>
          <w:sz w:val="28"/>
          <w:szCs w:val="28"/>
        </w:rPr>
        <w:t xml:space="preserve"> </w:t>
      </w:r>
      <w:proofErr w:type="spellStart"/>
      <w:r w:rsidRPr="00F5123C">
        <w:rPr>
          <w:rFonts w:cs="Times New Roman"/>
          <w:bCs/>
          <w:sz w:val="28"/>
          <w:szCs w:val="28"/>
        </w:rPr>
        <w:t>nơi</w:t>
      </w:r>
      <w:proofErr w:type="spellEnd"/>
      <w:r w:rsidRPr="00F5123C">
        <w:rPr>
          <w:rFonts w:cs="Times New Roman"/>
          <w:bCs/>
          <w:sz w:val="28"/>
          <w:szCs w:val="28"/>
        </w:rPr>
        <w:t xml:space="preserve"> </w:t>
      </w:r>
      <w:proofErr w:type="spellStart"/>
      <w:r w:rsidRPr="00F5123C">
        <w:rPr>
          <w:rFonts w:cs="Times New Roman"/>
          <w:bCs/>
          <w:sz w:val="28"/>
          <w:szCs w:val="28"/>
        </w:rPr>
        <w:t>quy</w:t>
      </w:r>
      <w:proofErr w:type="spellEnd"/>
      <w:r w:rsidRPr="00F5123C">
        <w:rPr>
          <w:rFonts w:cs="Times New Roman"/>
          <w:bCs/>
          <w:sz w:val="28"/>
          <w:szCs w:val="28"/>
        </w:rPr>
        <w:t xml:space="preserve"> </w:t>
      </w:r>
      <w:proofErr w:type="spellStart"/>
      <w:r w:rsidRPr="00F5123C">
        <w:rPr>
          <w:rFonts w:cs="Times New Roman"/>
          <w:bCs/>
          <w:sz w:val="28"/>
          <w:szCs w:val="28"/>
        </w:rPr>
        <w:t>định</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bố</w:t>
      </w:r>
      <w:proofErr w:type="spellEnd"/>
      <w:r w:rsidRPr="00F5123C">
        <w:rPr>
          <w:rFonts w:cs="Times New Roman"/>
          <w:bCs/>
          <w:sz w:val="28"/>
          <w:szCs w:val="28"/>
        </w:rPr>
        <w:t xml:space="preserve"> </w:t>
      </w:r>
      <w:proofErr w:type="spellStart"/>
      <w:r w:rsidRPr="00F5123C">
        <w:rPr>
          <w:rFonts w:cs="Times New Roman"/>
          <w:bCs/>
          <w:sz w:val="28"/>
          <w:szCs w:val="28"/>
        </w:rPr>
        <w:t>mẹ</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giáo</w:t>
      </w:r>
      <w:proofErr w:type="spellEnd"/>
      <w:r w:rsidRPr="00F5123C">
        <w:rPr>
          <w:rFonts w:cs="Times New Roman"/>
          <w:bCs/>
          <w:sz w:val="28"/>
          <w:szCs w:val="28"/>
        </w:rPr>
        <w:t>.</w:t>
      </w:r>
    </w:p>
    <w:p w14:paraId="1400A959" w14:textId="06B9833C" w:rsidR="00ED6CE5" w:rsidRPr="00F5123C" w:rsidRDefault="00ED6CE5" w:rsidP="00355B5E">
      <w:pPr>
        <w:spacing w:line="276" w:lineRule="auto"/>
        <w:ind w:firstLine="720"/>
        <w:rPr>
          <w:rFonts w:cs="Times New Roman"/>
          <w:sz w:val="28"/>
          <w:szCs w:val="28"/>
        </w:rPr>
      </w:pPr>
      <w:r w:rsidRPr="00F5123C">
        <w:rPr>
          <w:rFonts w:cs="Times New Roman"/>
          <w:sz w:val="28"/>
          <w:szCs w:val="28"/>
        </w:rPr>
        <w:t xml:space="preserve">- Trao </w:t>
      </w:r>
      <w:proofErr w:type="spellStart"/>
      <w:r w:rsidRPr="00F5123C">
        <w:rPr>
          <w:rFonts w:cs="Times New Roman"/>
          <w:sz w:val="28"/>
          <w:szCs w:val="28"/>
        </w:rPr>
        <w:t>đổi</w:t>
      </w:r>
      <w:proofErr w:type="spellEnd"/>
      <w:r w:rsidRPr="00F5123C">
        <w:rPr>
          <w:rFonts w:cs="Times New Roman"/>
          <w:sz w:val="28"/>
          <w:szCs w:val="28"/>
        </w:rPr>
        <w:t xml:space="preserve"> </w:t>
      </w:r>
      <w:proofErr w:type="spellStart"/>
      <w:r w:rsidRPr="00F5123C">
        <w:rPr>
          <w:rFonts w:cs="Times New Roman"/>
          <w:sz w:val="28"/>
          <w:szCs w:val="28"/>
        </w:rPr>
        <w:t>với</w:t>
      </w:r>
      <w:proofErr w:type="spellEnd"/>
      <w:r w:rsidRPr="00F5123C">
        <w:rPr>
          <w:rFonts w:cs="Times New Roman"/>
          <w:sz w:val="28"/>
          <w:szCs w:val="28"/>
        </w:rPr>
        <w:t xml:space="preserve"> </w:t>
      </w:r>
      <w:proofErr w:type="spellStart"/>
      <w:r w:rsidRPr="00F5123C">
        <w:rPr>
          <w:rFonts w:cs="Times New Roman"/>
          <w:sz w:val="28"/>
          <w:szCs w:val="28"/>
        </w:rPr>
        <w:t>phụ</w:t>
      </w:r>
      <w:proofErr w:type="spellEnd"/>
      <w:r w:rsidRPr="00F5123C">
        <w:rPr>
          <w:rFonts w:cs="Times New Roman"/>
          <w:sz w:val="28"/>
          <w:szCs w:val="28"/>
        </w:rPr>
        <w:t xml:space="preserve"> </w:t>
      </w:r>
      <w:proofErr w:type="spellStart"/>
      <w:r w:rsidRPr="00F5123C">
        <w:rPr>
          <w:rFonts w:cs="Times New Roman"/>
          <w:sz w:val="28"/>
          <w:szCs w:val="28"/>
        </w:rPr>
        <w:t>huynh</w:t>
      </w:r>
      <w:proofErr w:type="spellEnd"/>
      <w:r w:rsidRPr="00F5123C">
        <w:rPr>
          <w:rFonts w:cs="Times New Roman"/>
          <w:sz w:val="28"/>
          <w:szCs w:val="28"/>
        </w:rPr>
        <w:t xml:space="preserve"> </w:t>
      </w:r>
      <w:proofErr w:type="spellStart"/>
      <w:r w:rsidRPr="00F5123C">
        <w:rPr>
          <w:rFonts w:cs="Times New Roman"/>
          <w:sz w:val="28"/>
          <w:szCs w:val="28"/>
        </w:rPr>
        <w:t>tình</w:t>
      </w:r>
      <w:proofErr w:type="spellEnd"/>
      <w:r w:rsidRPr="00F5123C">
        <w:rPr>
          <w:rFonts w:cs="Times New Roman"/>
          <w:sz w:val="28"/>
          <w:szCs w:val="28"/>
        </w:rPr>
        <w:t xml:space="preserve"> </w:t>
      </w:r>
      <w:proofErr w:type="spellStart"/>
      <w:r w:rsidRPr="00F5123C">
        <w:rPr>
          <w:rFonts w:cs="Times New Roman"/>
          <w:sz w:val="28"/>
          <w:szCs w:val="28"/>
        </w:rPr>
        <w:t>hình</w:t>
      </w:r>
      <w:proofErr w:type="spellEnd"/>
      <w:r w:rsidRPr="00F5123C">
        <w:rPr>
          <w:rFonts w:cs="Times New Roman"/>
          <w:sz w:val="28"/>
          <w:szCs w:val="28"/>
        </w:rPr>
        <w:t xml:space="preserve"> ở </w:t>
      </w:r>
      <w:proofErr w:type="spellStart"/>
      <w:r w:rsidRPr="00F5123C">
        <w:rPr>
          <w:rFonts w:cs="Times New Roman"/>
          <w:sz w:val="28"/>
          <w:szCs w:val="28"/>
        </w:rPr>
        <w:t>nhà</w:t>
      </w:r>
      <w:proofErr w:type="spellEnd"/>
      <w:r w:rsidRPr="00F5123C">
        <w:rPr>
          <w:rFonts w:cs="Times New Roman"/>
          <w:sz w:val="28"/>
          <w:szCs w:val="28"/>
        </w:rPr>
        <w:t xml:space="preserve"> của cháu.</w:t>
      </w:r>
    </w:p>
    <w:p w14:paraId="786D8475" w14:textId="15EC55FD" w:rsidR="00ED6CE5" w:rsidRPr="00F5123C" w:rsidRDefault="00ED6CE5" w:rsidP="00355B5E">
      <w:pPr>
        <w:spacing w:line="276" w:lineRule="auto"/>
        <w:ind w:firstLine="720"/>
        <w:rPr>
          <w:rFonts w:cs="Times New Roman"/>
          <w:sz w:val="28"/>
          <w:szCs w:val="28"/>
        </w:rPr>
      </w:pPr>
      <w:r w:rsidRPr="00F5123C">
        <w:rPr>
          <w:rFonts w:cs="Times New Roman"/>
          <w:sz w:val="28"/>
          <w:szCs w:val="28"/>
        </w:rPr>
        <w:t>-</w:t>
      </w:r>
      <w:r w:rsidRPr="00F5123C">
        <w:rPr>
          <w:rFonts w:cs="Times New Roman"/>
          <w:b/>
          <w:sz w:val="28"/>
          <w:szCs w:val="28"/>
        </w:rPr>
        <w:t xml:space="preserve"> </w:t>
      </w:r>
      <w:r w:rsidRPr="00F5123C">
        <w:rPr>
          <w:rFonts w:cs="Times New Roman"/>
          <w:sz w:val="28"/>
          <w:szCs w:val="28"/>
        </w:rPr>
        <w:t xml:space="preserve">Xem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về</w:t>
      </w:r>
      <w:proofErr w:type="spellEnd"/>
      <w:r w:rsidRPr="00F5123C">
        <w:rPr>
          <w:rFonts w:cs="Times New Roman"/>
          <w:sz w:val="28"/>
          <w:szCs w:val="28"/>
        </w:rPr>
        <w:t xml:space="preserve"> </w:t>
      </w:r>
      <w:proofErr w:type="spellStart"/>
      <w:r w:rsidR="004F2FB1" w:rsidRPr="00F5123C">
        <w:rPr>
          <w:rFonts w:cs="Times New Roman"/>
          <w:sz w:val="28"/>
          <w:szCs w:val="28"/>
        </w:rPr>
        <w:t>các</w:t>
      </w:r>
      <w:proofErr w:type="spellEnd"/>
      <w:r w:rsidR="004F2FB1" w:rsidRPr="00F5123C">
        <w:rPr>
          <w:rFonts w:cs="Times New Roman"/>
          <w:sz w:val="28"/>
          <w:szCs w:val="28"/>
        </w:rPr>
        <w:t xml:space="preserve"> </w:t>
      </w:r>
      <w:proofErr w:type="spellStart"/>
      <w:r w:rsidR="00C17766" w:rsidRPr="00F5123C">
        <w:rPr>
          <w:rFonts w:cs="Times New Roman"/>
          <w:sz w:val="28"/>
          <w:szCs w:val="28"/>
        </w:rPr>
        <w:t>loại</w:t>
      </w:r>
      <w:proofErr w:type="spellEnd"/>
      <w:r w:rsidR="00C17766" w:rsidRPr="00F5123C">
        <w:rPr>
          <w:rFonts w:cs="Times New Roman"/>
          <w:sz w:val="28"/>
          <w:szCs w:val="28"/>
        </w:rPr>
        <w:t xml:space="preserve"> </w:t>
      </w:r>
      <w:proofErr w:type="spellStart"/>
      <w:r w:rsidR="00C17766" w:rsidRPr="00F5123C">
        <w:rPr>
          <w:rFonts w:cs="Times New Roman"/>
          <w:sz w:val="28"/>
          <w:szCs w:val="28"/>
        </w:rPr>
        <w:t>cây</w:t>
      </w:r>
      <w:proofErr w:type="spellEnd"/>
    </w:p>
    <w:p w14:paraId="1C7F8780" w14:textId="26AB966E" w:rsidR="00ED6CE5" w:rsidRPr="00F5123C" w:rsidRDefault="00ED6CE5" w:rsidP="00355B5E">
      <w:pPr>
        <w:spacing w:line="276" w:lineRule="auto"/>
        <w:ind w:firstLine="720"/>
        <w:rPr>
          <w:rFonts w:cs="Times New Roman"/>
          <w:sz w:val="28"/>
          <w:szCs w:val="28"/>
        </w:rPr>
      </w:pPr>
      <w:r w:rsidRPr="00F5123C">
        <w:rPr>
          <w:rFonts w:cs="Times New Roman"/>
          <w:sz w:val="28"/>
          <w:szCs w:val="28"/>
        </w:rPr>
        <w:t xml:space="preserve">- </w:t>
      </w:r>
      <w:proofErr w:type="spellStart"/>
      <w:r w:rsidRPr="00F5123C">
        <w:rPr>
          <w:rFonts w:cs="Times New Roman"/>
          <w:sz w:val="28"/>
          <w:szCs w:val="28"/>
        </w:rPr>
        <w:t>Sưu</w:t>
      </w:r>
      <w:proofErr w:type="spellEnd"/>
      <w:r w:rsidRPr="00F5123C">
        <w:rPr>
          <w:rFonts w:cs="Times New Roman"/>
          <w:sz w:val="28"/>
          <w:szCs w:val="28"/>
        </w:rPr>
        <w:t xml:space="preserve"> </w:t>
      </w:r>
      <w:proofErr w:type="spellStart"/>
      <w:r w:rsidRPr="00F5123C">
        <w:rPr>
          <w:rFonts w:cs="Times New Roman"/>
          <w:sz w:val="28"/>
          <w:szCs w:val="28"/>
        </w:rPr>
        <w:t>tầm</w:t>
      </w:r>
      <w:proofErr w:type="spellEnd"/>
      <w:r w:rsidRPr="00F5123C">
        <w:rPr>
          <w:rFonts w:cs="Times New Roman"/>
          <w:sz w:val="28"/>
          <w:szCs w:val="28"/>
        </w:rPr>
        <w:t xml:space="preserve">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ảnh</w:t>
      </w:r>
      <w:proofErr w:type="spellEnd"/>
      <w:r w:rsidRPr="00F5123C">
        <w:rPr>
          <w:rFonts w:cs="Times New Roman"/>
          <w:sz w:val="28"/>
          <w:szCs w:val="28"/>
        </w:rPr>
        <w:t xml:space="preserve"> </w:t>
      </w:r>
      <w:proofErr w:type="spellStart"/>
      <w:r w:rsidRPr="00F5123C">
        <w:rPr>
          <w:rFonts w:cs="Times New Roman"/>
          <w:sz w:val="28"/>
          <w:szCs w:val="28"/>
        </w:rPr>
        <w:t>vê</w:t>
      </w:r>
      <w:proofErr w:type="spellEnd"/>
      <w:r w:rsidRPr="00F5123C">
        <w:rPr>
          <w:rFonts w:cs="Times New Roman"/>
          <w:sz w:val="28"/>
          <w:szCs w:val="28"/>
        </w:rPr>
        <w:t xml:space="preserve">̀ </w:t>
      </w:r>
      <w:proofErr w:type="spellStart"/>
      <w:r w:rsidR="00C17766" w:rsidRPr="00F5123C">
        <w:rPr>
          <w:rFonts w:cs="Times New Roman"/>
          <w:sz w:val="28"/>
          <w:szCs w:val="28"/>
        </w:rPr>
        <w:t>loại</w:t>
      </w:r>
      <w:proofErr w:type="spellEnd"/>
      <w:r w:rsidR="00C17766" w:rsidRPr="00F5123C">
        <w:rPr>
          <w:rFonts w:cs="Times New Roman"/>
          <w:sz w:val="28"/>
          <w:szCs w:val="28"/>
        </w:rPr>
        <w:t xml:space="preserve"> </w:t>
      </w:r>
      <w:proofErr w:type="spellStart"/>
      <w:r w:rsidR="00C17766" w:rsidRPr="00F5123C">
        <w:rPr>
          <w:rFonts w:cs="Times New Roman"/>
          <w:sz w:val="28"/>
          <w:szCs w:val="28"/>
        </w:rPr>
        <w:t>cây</w:t>
      </w:r>
      <w:proofErr w:type="spellEnd"/>
      <w:r w:rsidR="00C17766" w:rsidRPr="00F5123C">
        <w:rPr>
          <w:rFonts w:cs="Times New Roman"/>
          <w:sz w:val="28"/>
          <w:szCs w:val="28"/>
        </w:rPr>
        <w:t xml:space="preserve"> </w:t>
      </w:r>
      <w:proofErr w:type="spellStart"/>
      <w:r w:rsidR="00C17766" w:rsidRPr="00F5123C">
        <w:rPr>
          <w:rFonts w:cs="Times New Roman"/>
          <w:sz w:val="28"/>
          <w:szCs w:val="28"/>
        </w:rPr>
        <w:t>ăn</w:t>
      </w:r>
      <w:proofErr w:type="spellEnd"/>
      <w:r w:rsidR="00C17766" w:rsidRPr="00F5123C">
        <w:rPr>
          <w:rFonts w:cs="Times New Roman"/>
          <w:sz w:val="28"/>
          <w:szCs w:val="28"/>
        </w:rPr>
        <w:t xml:space="preserve"> </w:t>
      </w:r>
      <w:proofErr w:type="spellStart"/>
      <w:r w:rsidR="00C17766" w:rsidRPr="00F5123C">
        <w:rPr>
          <w:rFonts w:cs="Times New Roman"/>
          <w:sz w:val="28"/>
          <w:szCs w:val="28"/>
        </w:rPr>
        <w:t>quả</w:t>
      </w:r>
      <w:proofErr w:type="spellEnd"/>
    </w:p>
    <w:p w14:paraId="70A8881C" w14:textId="487F87A3" w:rsidR="00ED6CE5" w:rsidRPr="00F5123C" w:rsidRDefault="00F63D40" w:rsidP="00355B5E">
      <w:pPr>
        <w:spacing w:line="276" w:lineRule="auto"/>
        <w:ind w:right="-46"/>
        <w:jc w:val="both"/>
        <w:rPr>
          <w:rFonts w:cs="Times New Roman"/>
          <w:b/>
          <w:bCs/>
          <w:sz w:val="28"/>
          <w:szCs w:val="28"/>
        </w:rPr>
      </w:pPr>
      <w:r w:rsidRPr="00F5123C">
        <w:rPr>
          <w:rFonts w:cs="Times New Roman"/>
          <w:b/>
          <w:bCs/>
          <w:sz w:val="28"/>
          <w:szCs w:val="28"/>
        </w:rPr>
        <w:tab/>
      </w:r>
      <w:r w:rsidR="00ED6CE5" w:rsidRPr="00F5123C">
        <w:rPr>
          <w:rFonts w:cs="Times New Roman"/>
          <w:b/>
          <w:bCs/>
          <w:sz w:val="28"/>
          <w:szCs w:val="28"/>
        </w:rPr>
        <w:t xml:space="preserve">II. THỂ DỤC BUỔI SÁNG:  </w:t>
      </w:r>
      <w:r w:rsidR="00ED6CE5" w:rsidRPr="00F5123C">
        <w:rPr>
          <w:rFonts w:cs="Times New Roman"/>
          <w:sz w:val="28"/>
          <w:szCs w:val="28"/>
          <w:lang w:val="it-IT"/>
        </w:rPr>
        <w:t xml:space="preserve">Trẻ tập với bài </w:t>
      </w:r>
      <w:r w:rsidR="00DC3336" w:rsidRPr="00F5123C">
        <w:rPr>
          <w:rFonts w:cs="Times New Roman"/>
          <w:sz w:val="28"/>
          <w:szCs w:val="28"/>
          <w:lang w:val="it-IT"/>
        </w:rPr>
        <w:t>hát “</w:t>
      </w:r>
      <w:r w:rsidR="007677C6" w:rsidRPr="00F5123C">
        <w:rPr>
          <w:rFonts w:cs="Times New Roman"/>
          <w:sz w:val="28"/>
          <w:szCs w:val="28"/>
          <w:lang w:val="it-IT"/>
        </w:rPr>
        <w:t>Vườn cây của ba</w:t>
      </w:r>
      <w:r w:rsidR="00DC3336" w:rsidRPr="00F5123C">
        <w:rPr>
          <w:rFonts w:cs="Times New Roman"/>
          <w:sz w:val="28"/>
          <w:szCs w:val="28"/>
          <w:lang w:val="it-IT"/>
        </w:rPr>
        <w:t>”</w:t>
      </w:r>
    </w:p>
    <w:p w14:paraId="0C7A9A3A" w14:textId="3ACE79C1" w:rsidR="00ED6CE5" w:rsidRPr="00F5123C" w:rsidRDefault="00F63D40" w:rsidP="00355B5E">
      <w:pPr>
        <w:widowControl/>
        <w:suppressAutoHyphens w:val="0"/>
        <w:spacing w:line="276" w:lineRule="auto"/>
        <w:jc w:val="both"/>
        <w:rPr>
          <w:rFonts w:cs="Times New Roman"/>
          <w:b/>
          <w:sz w:val="28"/>
          <w:szCs w:val="28"/>
        </w:rPr>
      </w:pPr>
      <w:r w:rsidRPr="00F5123C">
        <w:rPr>
          <w:rFonts w:cs="Times New Roman"/>
          <w:b/>
          <w:sz w:val="28"/>
          <w:szCs w:val="28"/>
          <w:lang w:val="it-IT"/>
        </w:rPr>
        <w:tab/>
      </w:r>
      <w:r w:rsidR="00ED6CE5" w:rsidRPr="00F5123C">
        <w:rPr>
          <w:rFonts w:cs="Times New Roman"/>
          <w:b/>
          <w:sz w:val="28"/>
          <w:szCs w:val="28"/>
          <w:lang w:val="it-IT"/>
        </w:rPr>
        <w:t>III.</w:t>
      </w:r>
      <w:r w:rsidR="00ED6CE5" w:rsidRPr="00F5123C">
        <w:rPr>
          <w:rFonts w:eastAsia="Times New Roman" w:cs="Times New Roman"/>
          <w:b/>
          <w:kern w:val="0"/>
          <w:sz w:val="28"/>
          <w:szCs w:val="28"/>
          <w:lang w:val="pt-BR" w:eastAsia="en-US" w:bidi="ar-SA"/>
        </w:rPr>
        <w:t xml:space="preserve">  HOẠT ĐỘNG GÓC</w:t>
      </w:r>
      <w:r w:rsidR="006E0EF9" w:rsidRPr="00F5123C">
        <w:rPr>
          <w:rFonts w:eastAsia="Times New Roman" w:cs="Times New Roman"/>
          <w:b/>
          <w:kern w:val="0"/>
          <w:sz w:val="28"/>
          <w:szCs w:val="28"/>
          <w:lang w:val="pt-BR" w:eastAsia="en-US" w:bidi="ar-SA"/>
        </w:rPr>
        <w:t>,</w:t>
      </w:r>
      <w:r w:rsidR="006E0EF9" w:rsidRPr="00F5123C">
        <w:rPr>
          <w:rFonts w:eastAsia="Times New Roman" w:cs="Times New Roman"/>
          <w:b/>
          <w:kern w:val="0"/>
          <w:sz w:val="28"/>
          <w:szCs w:val="28"/>
          <w:lang w:val="it-IT" w:eastAsia="en-US" w:bidi="ar-SA"/>
        </w:rPr>
        <w:t xml:space="preserve"> HOẠT ĐỘNG NGOÀI TRỜI, </w:t>
      </w:r>
      <w:r w:rsidR="006E0EF9" w:rsidRPr="00F5123C">
        <w:rPr>
          <w:rFonts w:cs="Times New Roman"/>
          <w:b/>
          <w:sz w:val="28"/>
          <w:szCs w:val="28"/>
          <w:lang w:val="it-IT"/>
        </w:rPr>
        <w:t>HOẠT ĐỘNG HỌC</w:t>
      </w:r>
      <w:r w:rsidR="006E0EF9" w:rsidRPr="00F5123C">
        <w:rPr>
          <w:rFonts w:cs="Times New Roman"/>
          <w:b/>
          <w:sz w:val="28"/>
          <w:szCs w:val="28"/>
        </w:rPr>
        <w:t>:</w:t>
      </w:r>
    </w:p>
    <w:p w14:paraId="303CEF8C" w14:textId="3C4C41AA" w:rsidR="00E61FCC" w:rsidRPr="00F5123C" w:rsidRDefault="00E61FCC" w:rsidP="00355B5E">
      <w:pPr>
        <w:widowControl/>
        <w:suppressAutoHyphens w:val="0"/>
        <w:spacing w:line="276" w:lineRule="auto"/>
        <w:ind w:firstLine="720"/>
        <w:jc w:val="both"/>
        <w:rPr>
          <w:rFonts w:eastAsia="Times New Roman" w:cs="Times New Roman"/>
          <w:b/>
          <w:kern w:val="0"/>
          <w:sz w:val="28"/>
          <w:szCs w:val="28"/>
          <w:lang w:val="pt-BR" w:eastAsia="en-US" w:bidi="ar-SA"/>
        </w:rPr>
      </w:pPr>
      <w:r w:rsidRPr="00F5123C">
        <w:rPr>
          <w:rFonts w:cs="Times New Roman"/>
          <w:b/>
          <w:sz w:val="28"/>
          <w:szCs w:val="28"/>
        </w:rPr>
        <w:t xml:space="preserve">A. </w:t>
      </w: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Pr="00F5123C">
        <w:rPr>
          <w:rFonts w:cs="Times New Roman"/>
          <w:b/>
          <w:sz w:val="28"/>
          <w:szCs w:val="28"/>
        </w:rPr>
        <w:t>góc</w:t>
      </w:r>
      <w:proofErr w:type="spellEnd"/>
      <w:r w:rsidRPr="00F5123C">
        <w:rPr>
          <w:rFonts w:cs="Times New Roman"/>
          <w:b/>
          <w:sz w:val="28"/>
          <w:szCs w:val="28"/>
        </w:rPr>
        <w:t>:</w:t>
      </w:r>
    </w:p>
    <w:p w14:paraId="5ADBD838" w14:textId="1E000144" w:rsidR="00C64FB8" w:rsidRPr="00F5123C" w:rsidRDefault="002437AC" w:rsidP="00355B5E">
      <w:pPr>
        <w:autoSpaceDE w:val="0"/>
        <w:autoSpaceDN w:val="0"/>
        <w:adjustRightInd w:val="0"/>
        <w:spacing w:line="276" w:lineRule="auto"/>
        <w:rPr>
          <w:rFonts w:eastAsia="Calibri" w:cs="Times New Roman"/>
          <w:sz w:val="28"/>
          <w:szCs w:val="28"/>
          <w:lang w:val="en-GB"/>
        </w:rPr>
      </w:pPr>
      <w:r w:rsidRPr="00F5123C">
        <w:rPr>
          <w:rFonts w:cs="Times New Roman"/>
          <w:b/>
          <w:bCs/>
          <w:sz w:val="28"/>
          <w:szCs w:val="28"/>
          <w:lang w:val="pt-BR"/>
        </w:rPr>
        <w:tab/>
      </w:r>
      <w:r w:rsidR="00C64FB8" w:rsidRPr="00F5123C">
        <w:rPr>
          <w:rFonts w:eastAsia="Times New Roman" w:cs="Times New Roman"/>
          <w:b/>
          <w:bCs/>
          <w:sz w:val="28"/>
          <w:szCs w:val="28"/>
          <w:lang w:val="pt-BR"/>
        </w:rPr>
        <w:t xml:space="preserve">. Góc phân vai: </w:t>
      </w:r>
      <w:proofErr w:type="spellStart"/>
      <w:r w:rsidR="00C64FB8" w:rsidRPr="00F5123C">
        <w:rPr>
          <w:rFonts w:eastAsia="Calibri" w:cs="Times New Roman"/>
          <w:b/>
          <w:bCs/>
          <w:sz w:val="28"/>
          <w:szCs w:val="28"/>
        </w:rPr>
        <w:t>Cửa</w:t>
      </w:r>
      <w:proofErr w:type="spellEnd"/>
      <w:r w:rsidR="00C64FB8" w:rsidRPr="00F5123C">
        <w:rPr>
          <w:rFonts w:eastAsia="Calibri" w:cs="Times New Roman"/>
          <w:b/>
          <w:bCs/>
          <w:sz w:val="28"/>
          <w:szCs w:val="28"/>
        </w:rPr>
        <w:t xml:space="preserve"> </w:t>
      </w:r>
      <w:proofErr w:type="spellStart"/>
      <w:r w:rsidR="00C64FB8" w:rsidRPr="00F5123C">
        <w:rPr>
          <w:rFonts w:eastAsia="Calibri" w:cs="Times New Roman"/>
          <w:b/>
          <w:bCs/>
          <w:sz w:val="28"/>
          <w:szCs w:val="28"/>
        </w:rPr>
        <w:t>hàng</w:t>
      </w:r>
      <w:proofErr w:type="spellEnd"/>
      <w:r w:rsidR="00C64FB8" w:rsidRPr="00F5123C">
        <w:rPr>
          <w:rFonts w:eastAsia="Calibri" w:cs="Times New Roman"/>
          <w:b/>
          <w:bCs/>
          <w:sz w:val="28"/>
          <w:szCs w:val="28"/>
        </w:rPr>
        <w:t xml:space="preserve"> </w:t>
      </w:r>
      <w:proofErr w:type="spellStart"/>
      <w:r w:rsidR="00C64FB8" w:rsidRPr="00F5123C">
        <w:rPr>
          <w:rFonts w:eastAsia="Calibri" w:cs="Times New Roman"/>
          <w:b/>
          <w:bCs/>
          <w:sz w:val="28"/>
          <w:szCs w:val="28"/>
          <w:lang w:val="en-GB"/>
        </w:rPr>
        <w:t>bán</w:t>
      </w:r>
      <w:proofErr w:type="spellEnd"/>
      <w:r w:rsidR="00C64FB8" w:rsidRPr="00F5123C">
        <w:rPr>
          <w:rFonts w:eastAsia="Calibri" w:cs="Times New Roman"/>
          <w:b/>
          <w:bCs/>
          <w:sz w:val="28"/>
          <w:szCs w:val="28"/>
          <w:lang w:val="en-GB"/>
        </w:rPr>
        <w:t xml:space="preserve"> </w:t>
      </w:r>
      <w:proofErr w:type="spellStart"/>
      <w:r w:rsidR="00C64FB8" w:rsidRPr="00F5123C">
        <w:rPr>
          <w:rFonts w:eastAsia="Calibri" w:cs="Times New Roman"/>
          <w:b/>
          <w:bCs/>
          <w:sz w:val="28"/>
          <w:szCs w:val="28"/>
          <w:lang w:val="en-GB"/>
        </w:rPr>
        <w:t>cây</w:t>
      </w:r>
      <w:proofErr w:type="spellEnd"/>
      <w:r w:rsidR="00C64FB8" w:rsidRPr="00F5123C">
        <w:rPr>
          <w:rFonts w:eastAsia="Calibri" w:cs="Times New Roman"/>
          <w:b/>
          <w:bCs/>
          <w:sz w:val="28"/>
          <w:szCs w:val="28"/>
        </w:rPr>
        <w:t>.</w:t>
      </w:r>
    </w:p>
    <w:p w14:paraId="3F02CDB6" w14:textId="51B909FB" w:rsidR="00C64FB8" w:rsidRPr="00F5123C" w:rsidRDefault="00C64FB8" w:rsidP="00355B5E">
      <w:pPr>
        <w:autoSpaceDE w:val="0"/>
        <w:autoSpaceDN w:val="0"/>
        <w:adjustRightInd w:val="0"/>
        <w:spacing w:line="276" w:lineRule="auto"/>
        <w:rPr>
          <w:rFonts w:eastAsia="Times New Roman" w:cs="Times New Roman"/>
          <w:sz w:val="28"/>
          <w:szCs w:val="28"/>
          <w:lang w:val="pt-BR"/>
        </w:rPr>
      </w:pPr>
      <w:r w:rsidRPr="00F5123C">
        <w:rPr>
          <w:rFonts w:eastAsia="Times New Roman" w:cs="Times New Roman"/>
          <w:b/>
          <w:bCs/>
          <w:sz w:val="28"/>
          <w:szCs w:val="28"/>
          <w:lang w:val="pt-BR"/>
        </w:rPr>
        <w:tab/>
        <w:t xml:space="preserve">- Mục đích: </w:t>
      </w:r>
      <w:r w:rsidRPr="00F5123C">
        <w:rPr>
          <w:rFonts w:eastAsia="Times New Roman" w:cs="Times New Roman"/>
          <w:sz w:val="28"/>
          <w:szCs w:val="28"/>
          <w:lang w:val="pt-BR"/>
        </w:rPr>
        <w:t>Trẻ biết chơi theo nhóm, chơi cùng với nhau. Trẻ nắm được một số công việc của người bán hàng</w:t>
      </w:r>
    </w:p>
    <w:p w14:paraId="699A9223" w14:textId="42C0CCE2" w:rsidR="00C64FB8" w:rsidRPr="00F5123C" w:rsidRDefault="00C64FB8"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w:t>
      </w:r>
      <w:r w:rsidRPr="00F5123C">
        <w:rPr>
          <w:rFonts w:eastAsia="Times New Roman" w:cs="Times New Roman"/>
          <w:sz w:val="28"/>
          <w:szCs w:val="28"/>
          <w:lang w:val="en-GB"/>
        </w:rPr>
        <w:t xml:space="preserve"> Các </w:t>
      </w:r>
      <w:proofErr w:type="spellStart"/>
      <w:r w:rsidRPr="00F5123C">
        <w:rPr>
          <w:rFonts w:eastAsia="Times New Roman" w:cs="Times New Roman"/>
          <w:sz w:val="28"/>
          <w:szCs w:val="28"/>
          <w:lang w:val="en-GB"/>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cây</w:t>
      </w:r>
      <w:proofErr w:type="spellEnd"/>
    </w:p>
    <w:p w14:paraId="69E52C71" w14:textId="7980C6C0" w:rsidR="00C64FB8" w:rsidRPr="00F5123C" w:rsidRDefault="00C64FB8" w:rsidP="00355B5E">
      <w:pPr>
        <w:autoSpaceDE w:val="0"/>
        <w:autoSpaceDN w:val="0"/>
        <w:adjustRightInd w:val="0"/>
        <w:spacing w:line="276" w:lineRule="auto"/>
        <w:rPr>
          <w:rFonts w:eastAsia="Times New Roman" w:cs="Times New Roman"/>
          <w:b/>
          <w:bCs/>
          <w:sz w:val="28"/>
          <w:szCs w:val="28"/>
        </w:rPr>
      </w:pPr>
      <w:r w:rsidRPr="00F5123C">
        <w:rPr>
          <w:rFonts w:eastAsia="Times New Roman" w:cs="Times New Roman"/>
          <w:b/>
          <w:bCs/>
          <w:sz w:val="28"/>
          <w:szCs w:val="28"/>
        </w:rPr>
        <w:tab/>
        <w:t xml:space="preserve">- Tiến </w:t>
      </w:r>
      <w:proofErr w:type="spellStart"/>
      <w:r w:rsidRPr="00F5123C">
        <w:rPr>
          <w:rFonts w:eastAsia="Times New Roman" w:cs="Times New Roman"/>
          <w:b/>
          <w:bCs/>
          <w:sz w:val="28"/>
          <w:szCs w:val="28"/>
        </w:rPr>
        <w:t>hành</w:t>
      </w:r>
      <w:proofErr w:type="spellEnd"/>
      <w:r w:rsidRPr="00F5123C">
        <w:rPr>
          <w:rFonts w:eastAsia="Times New Roman" w:cs="Times New Roman"/>
          <w:b/>
          <w:bCs/>
          <w:sz w:val="28"/>
          <w:szCs w:val="28"/>
        </w:rPr>
        <w:t xml:space="preserve">: </w:t>
      </w:r>
      <w:r w:rsidRPr="00F5123C">
        <w:rPr>
          <w:rFonts w:eastAsia="Times New Roman" w:cs="Times New Roman"/>
          <w:sz w:val="28"/>
          <w:szCs w:val="28"/>
          <w:lang w:val="en-GB"/>
        </w:rPr>
        <w:t>T</w:t>
      </w:r>
      <w:proofErr w:type="spellStart"/>
      <w:r w:rsidRPr="00F5123C">
        <w:rPr>
          <w:rFonts w:eastAsia="Times New Roman" w:cs="Times New Roman"/>
          <w:sz w:val="28"/>
          <w:szCs w:val="28"/>
        </w:rPr>
        <w:t>rò</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chuyện</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về</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góc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Cô</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vào</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góc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chơi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cùng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với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trẻ</w:t>
      </w:r>
      <w:proofErr w:type="spellEnd"/>
      <w:r w:rsidRPr="00F5123C">
        <w:rPr>
          <w:rFonts w:eastAsia="Times New Roman" w:cs="Times New Roman"/>
          <w:sz w:val="28"/>
          <w:szCs w:val="28"/>
          <w:lang w:val="en-GB"/>
        </w:rPr>
        <w:t>, h</w:t>
      </w:r>
      <w:proofErr w:type="spellStart"/>
      <w:r w:rsidRPr="00F5123C">
        <w:rPr>
          <w:rFonts w:eastAsia="Times New Roman" w:cs="Times New Roman"/>
          <w:sz w:val="28"/>
          <w:szCs w:val="28"/>
        </w:rPr>
        <w:t>ướng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dẫn</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trẻ</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vào</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vai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chơi</w:t>
      </w:r>
      <w:proofErr w:type="spellEnd"/>
      <w:r w:rsidRPr="00F5123C">
        <w:rPr>
          <w:rFonts w:eastAsia="Times New Roman" w:cs="Times New Roman"/>
          <w:sz w:val="28"/>
          <w:szCs w:val="28"/>
        </w:rPr>
        <w:t>.</w:t>
      </w:r>
    </w:p>
    <w:p w14:paraId="17E6E231" w14:textId="5C55ACFC" w:rsidR="00C64FB8" w:rsidRPr="00F5123C" w:rsidRDefault="00C64FB8" w:rsidP="00355B5E">
      <w:pPr>
        <w:autoSpaceDE w:val="0"/>
        <w:snapToGrid w:val="0"/>
        <w:spacing w:line="276" w:lineRule="auto"/>
        <w:jc w:val="both"/>
        <w:rPr>
          <w:rFonts w:eastAsia="Calibri" w:cs="Times New Roman"/>
          <w:sz w:val="28"/>
          <w:szCs w:val="28"/>
          <w:lang w:val="en-GB"/>
        </w:rPr>
      </w:pPr>
      <w:r w:rsidRPr="00F5123C">
        <w:rPr>
          <w:rFonts w:eastAsia="Times New Roman" w:cs="Times New Roman"/>
          <w:sz w:val="28"/>
          <w:szCs w:val="28"/>
        </w:rPr>
        <w:tab/>
        <w:t xml:space="preserve">- </w:t>
      </w:r>
      <w:proofErr w:type="spellStart"/>
      <w:r w:rsidRPr="00F5123C">
        <w:rPr>
          <w:rFonts w:eastAsia="Times New Roman" w:cs="Times New Roman"/>
          <w:sz w:val="28"/>
          <w:szCs w:val="28"/>
        </w:rPr>
        <w:t>Gợi</w:t>
      </w:r>
      <w:proofErr w:type="spellEnd"/>
      <w:r w:rsidRPr="00F5123C">
        <w:rPr>
          <w:rFonts w:eastAsia="Times New Roman" w:cs="Times New Roman"/>
          <w:sz w:val="28"/>
          <w:szCs w:val="28"/>
        </w:rPr>
        <w:t xml:space="preserve"> ý </w:t>
      </w:r>
      <w:proofErr w:type="spellStart"/>
      <w:r w:rsidRPr="00F5123C">
        <w:rPr>
          <w:rFonts w:eastAsia="Times New Roman" w:cs="Times New Roman"/>
          <w:sz w:val="28"/>
          <w:szCs w:val="28"/>
        </w:rPr>
        <w:t>để</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các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nhóm</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chơi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biết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liên</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kết</w:t>
      </w:r>
      <w:proofErr w:type="spellEnd"/>
      <w:r w:rsidRPr="00F5123C">
        <w:rPr>
          <w:rFonts w:eastAsia="Times New Roman" w:cs="Times New Roman"/>
          <w:sz w:val="28"/>
          <w:szCs w:val="28"/>
          <w:lang w:val="en-GB"/>
        </w:rPr>
        <w:t>,</w:t>
      </w:r>
      <w:r w:rsidRPr="00F5123C">
        <w:rPr>
          <w:rFonts w:eastAsia="Times New Roman" w:cs="Times New Roman"/>
          <w:sz w:val="28"/>
          <w:szCs w:val="28"/>
        </w:rPr>
        <w:t xml:space="preserve"> </w:t>
      </w:r>
      <w:proofErr w:type="spellStart"/>
      <w:r w:rsidRPr="00F5123C">
        <w:rPr>
          <w:rFonts w:eastAsia="Times New Roman" w:cs="Times New Roman"/>
          <w:sz w:val="28"/>
          <w:szCs w:val="28"/>
        </w:rPr>
        <w:t>có</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sự</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giao</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lưu</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quan</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tâm</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đến</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nhau</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trong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lúc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chơi</w:t>
      </w:r>
      <w:proofErr w:type="spellEnd"/>
      <w:r w:rsidRPr="00F5123C">
        <w:rPr>
          <w:rFonts w:eastAsia="Times New Roman" w:cs="Times New Roman"/>
          <w:sz w:val="28"/>
          <w:szCs w:val="28"/>
          <w:lang w:val="en-GB"/>
        </w:rPr>
        <w:t>.</w:t>
      </w:r>
    </w:p>
    <w:p w14:paraId="41093324" w14:textId="2D4242D2" w:rsidR="00C64FB8" w:rsidRPr="00F5123C" w:rsidRDefault="00C64FB8" w:rsidP="00355B5E">
      <w:pPr>
        <w:spacing w:line="276" w:lineRule="auto"/>
        <w:jc w:val="both"/>
        <w:rPr>
          <w:rFonts w:eastAsia="Calibri" w:cs="Times New Roman"/>
          <w:sz w:val="28"/>
          <w:szCs w:val="28"/>
        </w:rPr>
      </w:pPr>
      <w:r w:rsidRPr="00F5123C">
        <w:rPr>
          <w:rFonts w:eastAsia="Times New Roman" w:cs="Times New Roman"/>
          <w:b/>
          <w:bCs/>
          <w:sz w:val="28"/>
          <w:szCs w:val="28"/>
          <w:lang w:val="en-GB"/>
        </w:rPr>
        <w:tab/>
        <w:t>.</w:t>
      </w:r>
      <w:r w:rsidR="0071506D" w:rsidRPr="00F5123C">
        <w:rPr>
          <w:rFonts w:eastAsia="Times New Roman" w:cs="Times New Roman"/>
          <w:b/>
          <w:bCs/>
          <w:sz w:val="28"/>
          <w:szCs w:val="28"/>
          <w:lang w:val="vi-VN"/>
        </w:rPr>
        <w:t xml:space="preserve"> </w:t>
      </w:r>
      <w:proofErr w:type="spellStart"/>
      <w:r w:rsidRPr="00F5123C">
        <w:rPr>
          <w:rFonts w:eastAsia="Times New Roman" w:cs="Times New Roman"/>
          <w:b/>
          <w:bCs/>
          <w:sz w:val="28"/>
          <w:szCs w:val="28"/>
        </w:rPr>
        <w:t>Góc</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xây</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dựng</w:t>
      </w:r>
      <w:proofErr w:type="spellEnd"/>
      <w:r w:rsidRPr="00F5123C">
        <w:rPr>
          <w:rFonts w:eastAsia="Times New Roman" w:cs="Times New Roman"/>
          <w:b/>
          <w:bCs/>
          <w:sz w:val="28"/>
          <w:szCs w:val="28"/>
        </w:rPr>
        <w:t xml:space="preserve">: </w:t>
      </w:r>
      <w:proofErr w:type="spellStart"/>
      <w:r w:rsidRPr="00F5123C">
        <w:rPr>
          <w:rFonts w:eastAsia="Calibri" w:cs="Times New Roman"/>
          <w:b/>
          <w:bCs/>
          <w:sz w:val="28"/>
          <w:szCs w:val="28"/>
        </w:rPr>
        <w:t>Xây</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vườn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41BFDC80" w14:textId="7AE83979" w:rsidR="00C64FB8" w:rsidRPr="00F5123C" w:rsidRDefault="00C64FB8"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 xml:space="preserve">: </w:t>
      </w:r>
      <w:r w:rsidRPr="00F5123C">
        <w:rPr>
          <w:rFonts w:eastAsia="Times New Roman" w:cs="Times New Roman"/>
          <w:sz w:val="28"/>
          <w:szCs w:val="28"/>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xây</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dựng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các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lắp</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ráp</w:t>
      </w:r>
      <w:proofErr w:type="spellEnd"/>
      <w:r w:rsidRPr="00F5123C">
        <w:rPr>
          <w:rFonts w:eastAsia="Times New Roman" w:cs="Times New Roman"/>
          <w:sz w:val="28"/>
          <w:szCs w:val="28"/>
          <w:lang w:val="en-GB"/>
        </w:rPr>
        <w:t>, s</w:t>
      </w:r>
      <w:proofErr w:type="spellStart"/>
      <w:r w:rsidRPr="00F5123C">
        <w:rPr>
          <w:rFonts w:eastAsia="Times New Roman" w:cs="Times New Roman"/>
          <w:sz w:val="28"/>
          <w:szCs w:val="28"/>
        </w:rPr>
        <w:t>ỏi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đá</w:t>
      </w:r>
      <w:proofErr w:type="spellEnd"/>
      <w:r w:rsidRPr="00F5123C">
        <w:rPr>
          <w:rFonts w:eastAsia="Times New Roman" w:cs="Times New Roman"/>
          <w:sz w:val="28"/>
          <w:szCs w:val="28"/>
        </w:rPr>
        <w:t xml:space="preserve">, que, </w:t>
      </w:r>
      <w:proofErr w:type="spellStart"/>
      <w:r w:rsidRPr="00F5123C">
        <w:rPr>
          <w:rFonts w:eastAsia="Times New Roman" w:cs="Times New Roman"/>
          <w:sz w:val="28"/>
          <w:szCs w:val="28"/>
        </w:rPr>
        <w:t>hột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hạt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thảm</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cỏ</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cây</w:t>
      </w:r>
      <w:proofErr w:type="spellEnd"/>
      <w:r w:rsidRPr="00F5123C">
        <w:rPr>
          <w:rFonts w:eastAsia="Times New Roman" w:cs="Times New Roman"/>
          <w:sz w:val="28"/>
          <w:szCs w:val="28"/>
        </w:rPr>
        <w:t>...</w:t>
      </w:r>
      <w:r w:rsidRPr="00F5123C">
        <w:rPr>
          <w:rFonts w:eastAsia="Calibri" w:cs="Times New Roman"/>
          <w:b/>
          <w:bCs/>
          <w:sz w:val="28"/>
          <w:szCs w:val="28"/>
        </w:rPr>
        <w:t xml:space="preserve"> </w:t>
      </w:r>
    </w:p>
    <w:p w14:paraId="2191CD0B" w14:textId="550C556A" w:rsidR="00C64FB8" w:rsidRPr="00F5123C" w:rsidRDefault="00C64FB8" w:rsidP="00355B5E">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nghệ</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thuật</w:t>
      </w:r>
      <w:proofErr w:type="spellEnd"/>
      <w:r w:rsidRPr="00F5123C">
        <w:rPr>
          <w:rFonts w:eastAsia="Calibri" w:cs="Times New Roman"/>
          <w:b/>
          <w:bCs/>
          <w:sz w:val="28"/>
          <w:szCs w:val="28"/>
        </w:rPr>
        <w:t xml:space="preserve">: </w:t>
      </w:r>
      <w:proofErr w:type="spellStart"/>
      <w:r w:rsidR="009D3D32" w:rsidRPr="00F5123C">
        <w:rPr>
          <w:rFonts w:eastAsia="Calibri" w:cs="Times New Roman"/>
          <w:b/>
          <w:bCs/>
          <w:sz w:val="28"/>
          <w:szCs w:val="28"/>
        </w:rPr>
        <w:t>Vẽ</w:t>
      </w:r>
      <w:proofErr w:type="spellEnd"/>
      <w:r w:rsidR="009D3D32" w:rsidRPr="00F5123C">
        <w:rPr>
          <w:rFonts w:eastAsia="Calibri" w:cs="Times New Roman"/>
          <w:b/>
          <w:bCs/>
          <w:sz w:val="28"/>
          <w:szCs w:val="28"/>
          <w:lang w:val="vi-VN"/>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083805C4" w14:textId="4EE4FA0F" w:rsidR="00C64FB8" w:rsidRPr="00F5123C" w:rsidRDefault="00C64FB8" w:rsidP="00355B5E">
      <w:pPr>
        <w:spacing w:line="276" w:lineRule="auto"/>
        <w:rPr>
          <w:rFonts w:eastAsia="Calibri" w:cs="Times New Roman"/>
          <w:sz w:val="28"/>
          <w:szCs w:val="28"/>
        </w:rPr>
      </w:pPr>
      <w:r w:rsidRPr="00F5123C">
        <w:rPr>
          <w:rFonts w:eastAsia="Calibri" w:cs="Times New Roman"/>
          <w:sz w:val="28"/>
          <w:szCs w:val="28"/>
        </w:rPr>
        <w:tab/>
        <w:t xml:space="preserve">- </w:t>
      </w:r>
      <w:proofErr w:type="spellStart"/>
      <w:r w:rsidRPr="00F5123C">
        <w:rPr>
          <w:rFonts w:eastAsia="Calibri" w:cs="Times New Roman"/>
          <w:sz w:val="28"/>
          <w:szCs w:val="28"/>
        </w:rPr>
        <w:t>C</w:t>
      </w:r>
      <w:r w:rsidRPr="00F5123C">
        <w:rPr>
          <w:rFonts w:eastAsia="Calibri" w:cs="Times New Roman"/>
          <w:b/>
          <w:bCs/>
          <w:sz w:val="28"/>
          <w:szCs w:val="28"/>
        </w:rPr>
        <w:t>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r w:rsidRPr="00F5123C">
        <w:rPr>
          <w:rFonts w:eastAsia="Calibri" w:cs="Times New Roman"/>
          <w:sz w:val="28"/>
          <w:szCs w:val="28"/>
        </w:rPr>
        <w:t xml:space="preserve">Tranh </w:t>
      </w:r>
      <w:proofErr w:type="spellStart"/>
      <w:r w:rsidRPr="00F5123C">
        <w:rPr>
          <w:rFonts w:eastAsia="Calibri" w:cs="Times New Roman"/>
          <w:sz w:val="28"/>
          <w:szCs w:val="28"/>
        </w:rPr>
        <w:t>vẽ</w:t>
      </w:r>
      <w:proofErr w:type="spellEnd"/>
      <w:r w:rsidRPr="00F5123C">
        <w:rPr>
          <w:rFonts w:eastAsia="Calibri" w:cs="Times New Roman"/>
          <w:sz w:val="28"/>
          <w:szCs w:val="28"/>
          <w:lang w:val="en-GB"/>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bút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vẽ</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màu</w:t>
      </w:r>
      <w:proofErr w:type="spellEnd"/>
    </w:p>
    <w:p w14:paraId="4066F74D" w14:textId="2CD5D024" w:rsidR="00C64FB8" w:rsidRPr="00F5123C" w:rsidRDefault="00C64FB8" w:rsidP="00355B5E">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học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tập</w:t>
      </w:r>
      <w:proofErr w:type="spellEnd"/>
      <w:r w:rsidRPr="00F5123C">
        <w:rPr>
          <w:rFonts w:eastAsia="Calibri" w:cs="Times New Roman"/>
          <w:b/>
          <w:bCs/>
          <w:sz w:val="28"/>
          <w:szCs w:val="28"/>
        </w:rPr>
        <w:t xml:space="preserve">: Xem </w:t>
      </w:r>
      <w:proofErr w:type="spellStart"/>
      <w:r w:rsidRPr="00F5123C">
        <w:rPr>
          <w:rFonts w:eastAsia="Calibri" w:cs="Times New Roman"/>
          <w:b/>
          <w:bCs/>
          <w:sz w:val="28"/>
          <w:szCs w:val="28"/>
        </w:rPr>
        <w:t>tranh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ảnh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6E8E3302" w14:textId="4A6B9510" w:rsidR="00C64FB8" w:rsidRPr="00F5123C" w:rsidRDefault="00C64FB8" w:rsidP="00355B5E">
      <w:pPr>
        <w:snapToGrid w:val="0"/>
        <w:spacing w:line="276" w:lineRule="auto"/>
        <w:rPr>
          <w:rFonts w:eastAsia="Times New Roman" w:cs="Times New Roman"/>
          <w:sz w:val="28"/>
          <w:szCs w:val="28"/>
          <w:lang w:val="en-GB"/>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một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số</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ảnh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về</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loại</w:t>
      </w:r>
      <w:proofErr w:type="spellEnd"/>
      <w:r w:rsidRPr="00F5123C">
        <w:rPr>
          <w:rFonts w:eastAsia="Calibri" w:cs="Times New Roman"/>
          <w:sz w:val="28"/>
          <w:szCs w:val="28"/>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
    <w:p w14:paraId="3F241D00" w14:textId="625E6068" w:rsidR="00C64FB8" w:rsidRPr="00F5123C" w:rsidRDefault="00C64FB8" w:rsidP="00355B5E">
      <w:pPr>
        <w:snapToGrid w:val="0"/>
        <w:spacing w:line="276" w:lineRule="auto"/>
        <w:rPr>
          <w:rFonts w:eastAsia="Calibri" w:cs="Times New Roman"/>
          <w:bCs/>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thiên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nhiên</w:t>
      </w:r>
      <w:proofErr w:type="spellEnd"/>
      <w:r w:rsidRPr="00F5123C">
        <w:rPr>
          <w:rFonts w:eastAsia="Calibri" w:cs="Times New Roman"/>
          <w:b/>
          <w:bCs/>
          <w:sz w:val="28"/>
          <w:szCs w:val="28"/>
        </w:rPr>
        <w:t xml:space="preserve">: </w:t>
      </w:r>
      <w:proofErr w:type="spellStart"/>
      <w:r w:rsidRPr="00F5123C">
        <w:rPr>
          <w:rFonts w:eastAsia="Calibri" w:cs="Times New Roman"/>
          <w:b/>
          <w:sz w:val="28"/>
          <w:szCs w:val="28"/>
        </w:rPr>
        <w:t>Chăm</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sóc</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cây</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xanh</w:t>
      </w:r>
      <w:proofErr w:type="spellEnd"/>
    </w:p>
    <w:p w14:paraId="2F1333F7" w14:textId="59A54E32" w:rsidR="00C64FB8" w:rsidRPr="00F5123C" w:rsidRDefault="00C64FB8" w:rsidP="00355B5E">
      <w:pPr>
        <w:spacing w:line="276" w:lineRule="auto"/>
        <w:rPr>
          <w:rFonts w:eastAsia="Calibri" w:cs="Times New Roman"/>
          <w:sz w:val="28"/>
          <w:szCs w:val="28"/>
        </w:rPr>
      </w:pPr>
      <w:r w:rsidRPr="00F5123C">
        <w:rPr>
          <w:rFonts w:eastAsia="Calibri" w:cs="Times New Roman"/>
          <w:sz w:val="28"/>
          <w:szCs w:val="28"/>
        </w:rPr>
        <w:tab/>
        <w:t>-</w:t>
      </w:r>
      <w:r w:rsidRPr="00F5123C">
        <w:rPr>
          <w:rFonts w:eastAsia="Calibri" w:cs="Times New Roman"/>
          <w:b/>
          <w:bCs/>
          <w:sz w:val="28"/>
          <w:szCs w:val="28"/>
        </w:rPr>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w:t>
      </w:r>
      <w:r w:rsidRPr="00F5123C">
        <w:rPr>
          <w:rFonts w:eastAsia="Calibri" w:cs="Times New Roman"/>
          <w:sz w:val="28"/>
          <w:szCs w:val="28"/>
        </w:rPr>
        <w:t xml:space="preserve"> </w:t>
      </w:r>
      <w:proofErr w:type="spellStart"/>
      <w:r w:rsidRPr="00F5123C">
        <w:rPr>
          <w:rFonts w:eastAsia="Calibri" w:cs="Times New Roman"/>
          <w:sz w:val="28"/>
          <w:szCs w:val="28"/>
        </w:rPr>
        <w:t>Dụng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cụ</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tưới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cảnh</w:t>
      </w:r>
      <w:proofErr w:type="spellEnd"/>
      <w:r w:rsidRPr="00F5123C">
        <w:rPr>
          <w:rFonts w:eastAsia="Calibri" w:cs="Times New Roman"/>
          <w:sz w:val="28"/>
          <w:szCs w:val="28"/>
        </w:rPr>
        <w:t>...</w:t>
      </w:r>
      <w:r w:rsidRPr="00F5123C">
        <w:rPr>
          <w:rFonts w:eastAsia="Times New Roman" w:cs="Times New Roman"/>
          <w:b/>
          <w:kern w:val="0"/>
          <w:sz w:val="28"/>
          <w:szCs w:val="28"/>
          <w:lang w:val="it-IT" w:eastAsia="en-US" w:bidi="ar-SA"/>
        </w:rPr>
        <w:t xml:space="preserve"> </w:t>
      </w:r>
    </w:p>
    <w:p w14:paraId="0CAFC635" w14:textId="0EBD68FE" w:rsidR="00ED6CE5" w:rsidRPr="00F5123C" w:rsidRDefault="00C64FB8" w:rsidP="00355B5E">
      <w:pPr>
        <w:autoSpaceDE w:val="0"/>
        <w:autoSpaceDN w:val="0"/>
        <w:adjustRightInd w:val="0"/>
        <w:spacing w:line="276" w:lineRule="auto"/>
        <w:jc w:val="both"/>
        <w:rPr>
          <w:rFonts w:eastAsia="Calibri" w:cs="Times New Roman"/>
          <w:sz w:val="28"/>
          <w:szCs w:val="28"/>
        </w:rPr>
      </w:pPr>
      <w:r w:rsidRPr="00F5123C">
        <w:rPr>
          <w:rFonts w:eastAsia="Times New Roman" w:cs="Times New Roman"/>
          <w:b/>
          <w:kern w:val="0"/>
          <w:sz w:val="28"/>
          <w:szCs w:val="28"/>
          <w:lang w:val="it-IT" w:eastAsia="en-US" w:bidi="ar-SA"/>
        </w:rPr>
        <w:tab/>
      </w:r>
      <w:r w:rsidR="00E61FCC" w:rsidRPr="00F5123C">
        <w:rPr>
          <w:rFonts w:eastAsia="Times New Roman" w:cs="Times New Roman"/>
          <w:b/>
          <w:kern w:val="0"/>
          <w:sz w:val="28"/>
          <w:szCs w:val="28"/>
          <w:lang w:val="it-IT" w:eastAsia="en-US" w:bidi="ar-SA"/>
        </w:rPr>
        <w:t>B. Hoạt động ngoài trời:</w:t>
      </w:r>
    </w:p>
    <w:p w14:paraId="3488EA0E" w14:textId="7BB5BE3F" w:rsidR="00164171" w:rsidRPr="00F5123C" w:rsidRDefault="00164171" w:rsidP="00355B5E">
      <w:pPr>
        <w:widowControl/>
        <w:suppressAutoHyphens w:val="0"/>
        <w:spacing w:line="276" w:lineRule="auto"/>
        <w:jc w:val="both"/>
        <w:rPr>
          <w:rFonts w:eastAsia="Times New Roman" w:cs="Times New Roman"/>
          <w:b/>
          <w:kern w:val="0"/>
          <w:sz w:val="28"/>
          <w:szCs w:val="28"/>
          <w:lang w:val="it-IT" w:eastAsia="en-US" w:bidi="ar-SA"/>
        </w:rPr>
      </w:pPr>
      <w:r w:rsidRPr="00F5123C">
        <w:rPr>
          <w:rFonts w:eastAsia="Times New Roman" w:cs="Times New Roman"/>
          <w:b/>
          <w:kern w:val="0"/>
          <w:sz w:val="28"/>
          <w:szCs w:val="28"/>
          <w:lang w:val="it-IT" w:eastAsia="en-US" w:bidi="ar-SA"/>
        </w:rPr>
        <w:tab/>
        <w:t>-</w:t>
      </w:r>
      <w:r w:rsidR="003532C1" w:rsidRPr="00F5123C">
        <w:rPr>
          <w:rFonts w:eastAsia="Times New Roman" w:cs="Times New Roman"/>
          <w:b/>
          <w:kern w:val="0"/>
          <w:sz w:val="28"/>
          <w:szCs w:val="28"/>
          <w:lang w:val="vi-VN" w:eastAsia="en-US" w:bidi="ar-SA"/>
        </w:rPr>
        <w:t xml:space="preserve"> </w:t>
      </w:r>
      <w:r w:rsidRPr="00F5123C">
        <w:rPr>
          <w:rFonts w:eastAsia="Times New Roman" w:cs="Times New Roman"/>
          <w:bCs/>
          <w:kern w:val="0"/>
          <w:sz w:val="28"/>
          <w:szCs w:val="28"/>
          <w:lang w:val="it-IT" w:eastAsia="en-US" w:bidi="ar-SA"/>
        </w:rPr>
        <w:t>Quan sát thời tiết</w:t>
      </w:r>
    </w:p>
    <w:p w14:paraId="3579A5FD" w14:textId="77777777" w:rsidR="002A5E03" w:rsidRPr="00F5123C" w:rsidRDefault="004F2FB1" w:rsidP="00355B5E">
      <w:pPr>
        <w:spacing w:line="276" w:lineRule="auto"/>
        <w:rPr>
          <w:rFonts w:cs="Times New Roman"/>
          <w:sz w:val="28"/>
          <w:szCs w:val="28"/>
        </w:rPr>
      </w:pPr>
      <w:r w:rsidRPr="00F5123C">
        <w:rPr>
          <w:rFonts w:eastAsia="Times New Roman" w:cs="Times New Roman"/>
          <w:b/>
          <w:kern w:val="0"/>
          <w:sz w:val="28"/>
          <w:szCs w:val="28"/>
          <w:lang w:val="it-IT" w:eastAsia="en-US" w:bidi="ar-SA"/>
        </w:rPr>
        <w:tab/>
      </w:r>
      <w:r w:rsidR="002A5E03" w:rsidRPr="00F5123C">
        <w:rPr>
          <w:rFonts w:cs="Times New Roman"/>
          <w:sz w:val="28"/>
          <w:szCs w:val="28"/>
          <w:lang w:val="vi-VN"/>
        </w:rPr>
        <w:t>-</w:t>
      </w:r>
      <w:proofErr w:type="spellStart"/>
      <w:r w:rsidR="002A5E03" w:rsidRPr="00F5123C">
        <w:rPr>
          <w:rFonts w:cs="Times New Roman"/>
          <w:sz w:val="28"/>
          <w:szCs w:val="28"/>
        </w:rPr>
        <w:t>Tìm</w:t>
      </w:r>
      <w:proofErr w:type="spellEnd"/>
      <w:r w:rsidR="002A5E03" w:rsidRPr="00F5123C">
        <w:rPr>
          <w:rFonts w:cs="Times New Roman"/>
          <w:sz w:val="28"/>
          <w:szCs w:val="28"/>
        </w:rPr>
        <w:t xml:space="preserve"> </w:t>
      </w:r>
      <w:proofErr w:type="spellStart"/>
      <w:r w:rsidR="002A5E03" w:rsidRPr="00F5123C">
        <w:rPr>
          <w:rFonts w:cs="Times New Roman"/>
          <w:sz w:val="28"/>
          <w:szCs w:val="28"/>
        </w:rPr>
        <w:t>hiểu</w:t>
      </w:r>
      <w:proofErr w:type="spellEnd"/>
      <w:r w:rsidR="002A5E03" w:rsidRPr="00F5123C">
        <w:rPr>
          <w:rFonts w:cs="Times New Roman"/>
          <w:sz w:val="28"/>
          <w:szCs w:val="28"/>
        </w:rPr>
        <w:t xml:space="preserve"> </w:t>
      </w:r>
      <w:proofErr w:type="spellStart"/>
      <w:r w:rsidR="002A5E03" w:rsidRPr="00F5123C">
        <w:rPr>
          <w:rFonts w:cs="Times New Roman"/>
          <w:sz w:val="28"/>
          <w:szCs w:val="28"/>
        </w:rPr>
        <w:t>về</w:t>
      </w:r>
      <w:proofErr w:type="spellEnd"/>
      <w:r w:rsidR="002A5E03" w:rsidRPr="00F5123C">
        <w:rPr>
          <w:rFonts w:cs="Times New Roman"/>
          <w:sz w:val="28"/>
          <w:szCs w:val="28"/>
        </w:rPr>
        <w:t xml:space="preserve"> </w:t>
      </w:r>
      <w:proofErr w:type="spellStart"/>
      <w:r w:rsidR="002A5E03" w:rsidRPr="00F5123C">
        <w:rPr>
          <w:rFonts w:cs="Times New Roman"/>
          <w:sz w:val="28"/>
          <w:szCs w:val="28"/>
        </w:rPr>
        <w:t>sự</w:t>
      </w:r>
      <w:proofErr w:type="spellEnd"/>
      <w:r w:rsidR="002A5E03" w:rsidRPr="00F5123C">
        <w:rPr>
          <w:rFonts w:cs="Times New Roman"/>
          <w:sz w:val="28"/>
          <w:szCs w:val="28"/>
        </w:rPr>
        <w:t xml:space="preserve"> </w:t>
      </w:r>
      <w:proofErr w:type="spellStart"/>
      <w:r w:rsidR="002A5E03" w:rsidRPr="00F5123C">
        <w:rPr>
          <w:rFonts w:cs="Times New Roman"/>
          <w:sz w:val="28"/>
          <w:szCs w:val="28"/>
        </w:rPr>
        <w:t>phát</w:t>
      </w:r>
      <w:proofErr w:type="spellEnd"/>
      <w:r w:rsidR="002A5E03" w:rsidRPr="00F5123C">
        <w:rPr>
          <w:rFonts w:cs="Times New Roman"/>
          <w:sz w:val="28"/>
          <w:szCs w:val="28"/>
        </w:rPr>
        <w:t xml:space="preserve"> </w:t>
      </w:r>
      <w:proofErr w:type="spellStart"/>
      <w:r w:rsidR="002A5E03" w:rsidRPr="00F5123C">
        <w:rPr>
          <w:rFonts w:cs="Times New Roman"/>
          <w:sz w:val="28"/>
          <w:szCs w:val="28"/>
        </w:rPr>
        <w:t>triển</w:t>
      </w:r>
      <w:proofErr w:type="spellEnd"/>
      <w:r w:rsidR="002A5E03" w:rsidRPr="00F5123C">
        <w:rPr>
          <w:rFonts w:cs="Times New Roman"/>
          <w:sz w:val="28"/>
          <w:szCs w:val="28"/>
        </w:rPr>
        <w:t xml:space="preserve"> </w:t>
      </w:r>
      <w:proofErr w:type="spellStart"/>
      <w:r w:rsidR="002A5E03" w:rsidRPr="00F5123C">
        <w:rPr>
          <w:rFonts w:cs="Times New Roman"/>
          <w:sz w:val="28"/>
          <w:szCs w:val="28"/>
        </w:rPr>
        <w:t>của</w:t>
      </w:r>
      <w:proofErr w:type="spellEnd"/>
      <w:r w:rsidR="002A5E03" w:rsidRPr="00F5123C">
        <w:rPr>
          <w:rFonts w:cs="Times New Roman"/>
          <w:sz w:val="28"/>
          <w:szCs w:val="28"/>
        </w:rPr>
        <w:t xml:space="preserve"> </w:t>
      </w:r>
      <w:proofErr w:type="spellStart"/>
      <w:r w:rsidR="002A5E03" w:rsidRPr="00F5123C">
        <w:rPr>
          <w:rFonts w:cs="Times New Roman"/>
          <w:sz w:val="28"/>
          <w:szCs w:val="28"/>
        </w:rPr>
        <w:t>cây</w:t>
      </w:r>
      <w:proofErr w:type="spellEnd"/>
      <w:r w:rsidR="002A5E03" w:rsidRPr="00F5123C">
        <w:rPr>
          <w:rFonts w:cs="Times New Roman"/>
          <w:sz w:val="28"/>
          <w:szCs w:val="28"/>
        </w:rPr>
        <w:t xml:space="preserve"> </w:t>
      </w:r>
    </w:p>
    <w:p w14:paraId="16E1B915" w14:textId="70B51903" w:rsidR="002A5E03" w:rsidRPr="00F5123C" w:rsidRDefault="002A5E03" w:rsidP="00355B5E">
      <w:pPr>
        <w:spacing w:line="276" w:lineRule="auto"/>
        <w:rPr>
          <w:rFonts w:cs="Times New Roman"/>
          <w:sz w:val="28"/>
          <w:szCs w:val="28"/>
        </w:rPr>
      </w:pPr>
      <w:r w:rsidRPr="00F5123C">
        <w:rPr>
          <w:rFonts w:cs="Times New Roman"/>
          <w:sz w:val="28"/>
          <w:szCs w:val="28"/>
        </w:rPr>
        <w:tab/>
        <w:t xml:space="preserve">- </w:t>
      </w:r>
      <w:r w:rsidRPr="00F5123C">
        <w:rPr>
          <w:rFonts w:cs="Times New Roman"/>
          <w:sz w:val="28"/>
          <w:szCs w:val="28"/>
          <w:lang w:val="vi-VN"/>
        </w:rPr>
        <w:t xml:space="preserve">Trò chơi dân gian: </w:t>
      </w:r>
      <w:proofErr w:type="spellStart"/>
      <w:r w:rsidRPr="00F5123C">
        <w:rPr>
          <w:rFonts w:cs="Times New Roman"/>
          <w:sz w:val="28"/>
          <w:szCs w:val="28"/>
        </w:rPr>
        <w:t>Mèo</w:t>
      </w:r>
      <w:proofErr w:type="spellEnd"/>
      <w:r w:rsidRPr="00F5123C">
        <w:rPr>
          <w:rFonts w:cs="Times New Roman"/>
          <w:sz w:val="28"/>
          <w:szCs w:val="28"/>
        </w:rPr>
        <w:t xml:space="preserve"> </w:t>
      </w:r>
      <w:proofErr w:type="spellStart"/>
      <w:r w:rsidRPr="00F5123C">
        <w:rPr>
          <w:rFonts w:cs="Times New Roman"/>
          <w:sz w:val="28"/>
          <w:szCs w:val="28"/>
        </w:rPr>
        <w:t>đuổi</w:t>
      </w:r>
      <w:proofErr w:type="spellEnd"/>
      <w:r w:rsidRPr="00F5123C">
        <w:rPr>
          <w:rFonts w:cs="Times New Roman"/>
          <w:sz w:val="28"/>
          <w:szCs w:val="28"/>
        </w:rPr>
        <w:t xml:space="preserve"> </w:t>
      </w:r>
      <w:proofErr w:type="spellStart"/>
      <w:r w:rsidRPr="00F5123C">
        <w:rPr>
          <w:rFonts w:cs="Times New Roman"/>
          <w:sz w:val="28"/>
          <w:szCs w:val="28"/>
        </w:rPr>
        <w:t>chuột</w:t>
      </w:r>
      <w:proofErr w:type="spellEnd"/>
    </w:p>
    <w:p w14:paraId="3A9B502D" w14:textId="44DB0C34" w:rsidR="00740823" w:rsidRPr="00F5123C" w:rsidRDefault="002A5E03" w:rsidP="00355B5E">
      <w:pPr>
        <w:spacing w:line="276" w:lineRule="auto"/>
        <w:rPr>
          <w:rFonts w:cs="Times New Roman"/>
          <w:sz w:val="28"/>
          <w:szCs w:val="28"/>
        </w:rPr>
      </w:pPr>
      <w:r w:rsidRPr="00F5123C">
        <w:rPr>
          <w:rFonts w:cs="Times New Roman"/>
          <w:sz w:val="28"/>
          <w:szCs w:val="28"/>
        </w:rPr>
        <w:tab/>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tự</w:t>
      </w:r>
      <w:proofErr w:type="spellEnd"/>
      <w:r w:rsidRPr="00F5123C">
        <w:rPr>
          <w:rFonts w:cs="Times New Roman"/>
          <w:sz w:val="28"/>
          <w:szCs w:val="28"/>
        </w:rPr>
        <w:t xml:space="preserve"> do</w:t>
      </w:r>
    </w:p>
    <w:p w14:paraId="735F9EBE" w14:textId="14BB832A" w:rsidR="004F2FB1" w:rsidRPr="00F5123C" w:rsidRDefault="002437AC" w:rsidP="00355B5E">
      <w:pPr>
        <w:spacing w:line="276" w:lineRule="auto"/>
        <w:rPr>
          <w:rFonts w:cs="Times New Roman"/>
          <w:b/>
          <w:sz w:val="28"/>
          <w:szCs w:val="28"/>
        </w:rPr>
      </w:pPr>
      <w:r w:rsidRPr="00F5123C">
        <w:rPr>
          <w:rFonts w:eastAsia="Times New Roman" w:cs="Times New Roman"/>
          <w:b/>
          <w:kern w:val="0"/>
          <w:sz w:val="28"/>
          <w:szCs w:val="28"/>
          <w:lang w:val="pt-BR" w:eastAsia="en-US" w:bidi="ar-SA"/>
        </w:rPr>
        <w:tab/>
      </w:r>
      <w:r w:rsidR="00E61FCC" w:rsidRPr="00F5123C">
        <w:rPr>
          <w:rFonts w:eastAsia="Times New Roman" w:cs="Times New Roman"/>
          <w:b/>
          <w:kern w:val="0"/>
          <w:sz w:val="28"/>
          <w:szCs w:val="28"/>
          <w:lang w:val="pt-BR" w:eastAsia="en-US" w:bidi="ar-SA"/>
        </w:rPr>
        <w:t>C. Hoạt động học</w:t>
      </w:r>
      <w:r w:rsidR="00ED6CE5" w:rsidRPr="00F5123C">
        <w:rPr>
          <w:rFonts w:cs="Times New Roman"/>
          <w:b/>
          <w:sz w:val="28"/>
          <w:szCs w:val="28"/>
          <w:lang w:val="it-IT"/>
        </w:rPr>
        <w:t xml:space="preserve"> </w:t>
      </w:r>
    </w:p>
    <w:p w14:paraId="3659DB68" w14:textId="77777777" w:rsidR="00ED6CE5" w:rsidRPr="00F5123C" w:rsidRDefault="004F2FB1" w:rsidP="00355B5E">
      <w:pPr>
        <w:spacing w:line="276" w:lineRule="auto"/>
        <w:jc w:val="center"/>
        <w:rPr>
          <w:rFonts w:cs="Times New Roman"/>
          <w:b/>
          <w:sz w:val="28"/>
          <w:szCs w:val="28"/>
        </w:rPr>
      </w:pP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r w:rsidR="00ED6CE5" w:rsidRPr="00F5123C">
        <w:rPr>
          <w:rFonts w:cs="Times New Roman"/>
          <w:b/>
          <w:sz w:val="28"/>
          <w:szCs w:val="28"/>
        </w:rPr>
        <w:t xml:space="preserve"> </w:t>
      </w:r>
      <w:r w:rsidR="00EE3A05" w:rsidRPr="00F5123C">
        <w:rPr>
          <w:rFonts w:cs="Times New Roman"/>
          <w:b/>
          <w:sz w:val="28"/>
          <w:szCs w:val="28"/>
        </w:rPr>
        <w:t>KPKH</w:t>
      </w:r>
    </w:p>
    <w:p w14:paraId="0FD4614B" w14:textId="25E77FBA" w:rsidR="005C2032" w:rsidRPr="00F5123C" w:rsidRDefault="00ED6CE5" w:rsidP="00355B5E">
      <w:pPr>
        <w:jc w:val="center"/>
        <w:rPr>
          <w:rFonts w:eastAsia="Times New Roman" w:cs="Times New Roman"/>
          <w:b/>
          <w:sz w:val="28"/>
          <w:szCs w:val="28"/>
          <w:lang w:val="vi-VN"/>
        </w:rPr>
      </w:pPr>
      <w:proofErr w:type="spellStart"/>
      <w:r w:rsidRPr="00F5123C">
        <w:rPr>
          <w:rFonts w:cs="Times New Roman"/>
          <w:b/>
          <w:sz w:val="28"/>
          <w:szCs w:val="28"/>
        </w:rPr>
        <w:t>Đề</w:t>
      </w:r>
      <w:proofErr w:type="spellEnd"/>
      <w:r w:rsidRPr="00F5123C">
        <w:rPr>
          <w:rFonts w:cs="Times New Roman"/>
          <w:b/>
          <w:sz w:val="28"/>
          <w:szCs w:val="28"/>
        </w:rPr>
        <w:t xml:space="preserve"> </w:t>
      </w:r>
      <w:proofErr w:type="spellStart"/>
      <w:r w:rsidRPr="00F5123C">
        <w:rPr>
          <w:rFonts w:cs="Times New Roman"/>
          <w:b/>
          <w:sz w:val="28"/>
          <w:szCs w:val="28"/>
        </w:rPr>
        <w:t>tài</w:t>
      </w:r>
      <w:proofErr w:type="spellEnd"/>
      <w:r w:rsidRPr="00F5123C">
        <w:rPr>
          <w:rFonts w:cs="Times New Roman"/>
          <w:b/>
          <w:sz w:val="28"/>
          <w:szCs w:val="28"/>
        </w:rPr>
        <w:t>:</w:t>
      </w:r>
      <w:r w:rsidR="004F2FB1" w:rsidRPr="00F5123C">
        <w:rPr>
          <w:rFonts w:cs="Times New Roman"/>
          <w:b/>
          <w:sz w:val="28"/>
          <w:szCs w:val="28"/>
        </w:rPr>
        <w:t xml:space="preserve"> </w:t>
      </w:r>
      <w:proofErr w:type="spellStart"/>
      <w:r w:rsidR="005C2032" w:rsidRPr="00F5123C">
        <w:rPr>
          <w:rFonts w:eastAsia="Times New Roman" w:cs="Times New Roman"/>
          <w:b/>
          <w:sz w:val="28"/>
          <w:szCs w:val="28"/>
        </w:rPr>
        <w:t>Tìm</w:t>
      </w:r>
      <w:proofErr w:type="spellEnd"/>
      <w:r w:rsidR="005C2032" w:rsidRPr="00F5123C">
        <w:rPr>
          <w:rFonts w:eastAsia="Times New Roman" w:cs="Times New Roman"/>
          <w:b/>
          <w:sz w:val="28"/>
          <w:szCs w:val="28"/>
        </w:rPr>
        <w:t xml:space="preserve"> </w:t>
      </w:r>
      <w:proofErr w:type="spellStart"/>
      <w:r w:rsidR="005C2032" w:rsidRPr="00F5123C">
        <w:rPr>
          <w:rFonts w:eastAsia="Times New Roman" w:cs="Times New Roman"/>
          <w:b/>
          <w:sz w:val="28"/>
          <w:szCs w:val="28"/>
        </w:rPr>
        <w:t>hiểu</w:t>
      </w:r>
      <w:proofErr w:type="spellEnd"/>
      <w:r w:rsidR="005C2032" w:rsidRPr="00F5123C">
        <w:rPr>
          <w:rFonts w:eastAsia="Times New Roman" w:cs="Times New Roman"/>
          <w:b/>
          <w:sz w:val="28"/>
          <w:szCs w:val="28"/>
        </w:rPr>
        <w:t xml:space="preserve"> </w:t>
      </w:r>
      <w:proofErr w:type="spellStart"/>
      <w:r w:rsidR="005C2032" w:rsidRPr="00F5123C">
        <w:rPr>
          <w:rFonts w:eastAsia="Times New Roman" w:cs="Times New Roman"/>
          <w:b/>
          <w:sz w:val="28"/>
          <w:szCs w:val="28"/>
        </w:rPr>
        <w:t>về</w:t>
      </w:r>
      <w:proofErr w:type="spellEnd"/>
      <w:r w:rsidR="005C2032" w:rsidRPr="00F5123C">
        <w:rPr>
          <w:rFonts w:eastAsia="Times New Roman" w:cs="Times New Roman"/>
          <w:b/>
          <w:sz w:val="28"/>
          <w:szCs w:val="28"/>
        </w:rPr>
        <w:t xml:space="preserve"> </w:t>
      </w:r>
      <w:proofErr w:type="spellStart"/>
      <w:r w:rsidR="005C2032" w:rsidRPr="00F5123C">
        <w:rPr>
          <w:rFonts w:eastAsia="Times New Roman" w:cs="Times New Roman"/>
          <w:b/>
          <w:sz w:val="28"/>
          <w:szCs w:val="28"/>
        </w:rPr>
        <w:t>quá</w:t>
      </w:r>
      <w:proofErr w:type="spellEnd"/>
      <w:r w:rsidR="005C2032" w:rsidRPr="00F5123C">
        <w:rPr>
          <w:rFonts w:eastAsia="Times New Roman" w:cs="Times New Roman"/>
          <w:b/>
          <w:sz w:val="28"/>
          <w:szCs w:val="28"/>
          <w:lang w:val="vi-VN"/>
        </w:rPr>
        <w:t xml:space="preserve"> trình phát triển </w:t>
      </w:r>
      <w:r w:rsidR="005C2032" w:rsidRPr="00F5123C">
        <w:rPr>
          <w:rFonts w:eastAsia="Times New Roman" w:cs="Times New Roman"/>
          <w:b/>
          <w:sz w:val="28"/>
          <w:szCs w:val="28"/>
          <w:lang w:val="vi-VN"/>
        </w:rPr>
        <w:t>của</w:t>
      </w:r>
      <w:r w:rsidR="005C2032" w:rsidRPr="00F5123C">
        <w:rPr>
          <w:rFonts w:eastAsia="Times New Roman" w:cs="Times New Roman"/>
          <w:b/>
          <w:sz w:val="28"/>
          <w:szCs w:val="28"/>
          <w:lang w:val="vi-VN"/>
        </w:rPr>
        <w:t xml:space="preserve"> cây</w:t>
      </w:r>
    </w:p>
    <w:p w14:paraId="42A0B5C1" w14:textId="61A5275A" w:rsidR="002437AC" w:rsidRPr="00F5123C" w:rsidRDefault="002437AC" w:rsidP="00355B5E">
      <w:pPr>
        <w:spacing w:line="276" w:lineRule="auto"/>
        <w:outlineLvl w:val="0"/>
        <w:rPr>
          <w:rFonts w:cs="Times New Roman"/>
          <w:b/>
          <w:sz w:val="28"/>
          <w:szCs w:val="28"/>
          <w:lang w:val="nb-NO"/>
        </w:rPr>
      </w:pPr>
    </w:p>
    <w:p w14:paraId="52120A95" w14:textId="3BA42B40" w:rsidR="000F022E" w:rsidRPr="00F5123C" w:rsidRDefault="00F875AA" w:rsidP="00355B5E">
      <w:pPr>
        <w:spacing w:line="276" w:lineRule="auto"/>
        <w:outlineLvl w:val="0"/>
        <w:rPr>
          <w:rFonts w:cs="Times New Roman"/>
          <w:b/>
          <w:sz w:val="28"/>
          <w:szCs w:val="28"/>
          <w:lang w:val="nb-NO"/>
        </w:rPr>
      </w:pPr>
      <w:r w:rsidRPr="00F5123C">
        <w:rPr>
          <w:rFonts w:cs="Times New Roman"/>
          <w:b/>
          <w:sz w:val="28"/>
          <w:szCs w:val="28"/>
          <w:lang w:val="nb-NO"/>
        </w:rPr>
        <w:lastRenderedPageBreak/>
        <w:tab/>
      </w:r>
      <w:r w:rsidR="000F022E" w:rsidRPr="00F5123C">
        <w:rPr>
          <w:rFonts w:cs="Times New Roman"/>
          <w:b/>
          <w:sz w:val="28"/>
          <w:szCs w:val="28"/>
          <w:lang w:val="nb-NO"/>
        </w:rPr>
        <w:t>1/ Mục đích yêu cầu:</w:t>
      </w:r>
    </w:p>
    <w:p w14:paraId="474E7D65" w14:textId="241C05FA" w:rsidR="000F022E" w:rsidRPr="00F5123C" w:rsidRDefault="00F875AA" w:rsidP="00355B5E">
      <w:pPr>
        <w:pStyle w:val="NormalWeb"/>
        <w:shd w:val="clear" w:color="auto" w:fill="FFFFFF"/>
        <w:spacing w:before="0" w:beforeAutospacing="0" w:after="0" w:afterAutospacing="0" w:line="276" w:lineRule="auto"/>
        <w:rPr>
          <w:sz w:val="28"/>
          <w:szCs w:val="28"/>
        </w:rPr>
      </w:pPr>
      <w:r w:rsidRPr="00F5123C">
        <w:rPr>
          <w:b/>
          <w:bCs/>
          <w:sz w:val="28"/>
          <w:szCs w:val="28"/>
        </w:rPr>
        <w:tab/>
      </w:r>
      <w:r w:rsidR="000F022E" w:rsidRPr="00F5123C">
        <w:rPr>
          <w:b/>
          <w:bCs/>
          <w:sz w:val="28"/>
          <w:szCs w:val="28"/>
        </w:rPr>
        <w:t xml:space="preserve">a. </w:t>
      </w:r>
      <w:proofErr w:type="spellStart"/>
      <w:r w:rsidR="000F022E" w:rsidRPr="00F5123C">
        <w:rPr>
          <w:b/>
          <w:bCs/>
          <w:sz w:val="28"/>
          <w:szCs w:val="28"/>
        </w:rPr>
        <w:t>Kiến</w:t>
      </w:r>
      <w:proofErr w:type="spellEnd"/>
      <w:r w:rsidR="000F022E" w:rsidRPr="00F5123C">
        <w:rPr>
          <w:b/>
          <w:bCs/>
          <w:sz w:val="28"/>
          <w:szCs w:val="28"/>
        </w:rPr>
        <w:t xml:space="preserve"> </w:t>
      </w:r>
      <w:proofErr w:type="spellStart"/>
      <w:r w:rsidR="000F022E" w:rsidRPr="00F5123C">
        <w:rPr>
          <w:b/>
          <w:bCs/>
          <w:sz w:val="28"/>
          <w:szCs w:val="28"/>
        </w:rPr>
        <w:t>thức</w:t>
      </w:r>
      <w:proofErr w:type="spellEnd"/>
      <w:r w:rsidR="000F022E" w:rsidRPr="00F5123C">
        <w:rPr>
          <w:b/>
          <w:bCs/>
          <w:sz w:val="28"/>
          <w:szCs w:val="28"/>
        </w:rPr>
        <w:t>:</w:t>
      </w:r>
    </w:p>
    <w:p w14:paraId="69C2C738"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b/>
          <w:bCs/>
          <w:sz w:val="28"/>
          <w:szCs w:val="28"/>
          <w:shd w:val="clear" w:color="auto" w:fill="FFFFFF"/>
        </w:rPr>
        <w:t>- </w:t>
      </w:r>
      <w:proofErr w:type="spellStart"/>
      <w:r w:rsidRPr="00F5123C">
        <w:rPr>
          <w:sz w:val="28"/>
          <w:szCs w:val="28"/>
          <w:shd w:val="clear" w:color="auto" w:fill="FFFFFF"/>
        </w:rPr>
        <w:t>Trẻ</w:t>
      </w:r>
      <w:proofErr w:type="spellEnd"/>
      <w:r w:rsidRPr="00F5123C">
        <w:rPr>
          <w:sz w:val="28"/>
          <w:szCs w:val="28"/>
          <w:shd w:val="clear" w:color="auto" w:fill="FFFFFF"/>
        </w:rPr>
        <w:t xml:space="preserve"> </w:t>
      </w:r>
      <w:proofErr w:type="spellStart"/>
      <w:r w:rsidRPr="00F5123C">
        <w:rPr>
          <w:sz w:val="28"/>
          <w:szCs w:val="28"/>
          <w:shd w:val="clear" w:color="auto" w:fill="FFFFFF"/>
        </w:rPr>
        <w:t>biết</w:t>
      </w:r>
      <w:proofErr w:type="spellEnd"/>
      <w:r w:rsidRPr="00F5123C">
        <w:rPr>
          <w:sz w:val="28"/>
          <w:szCs w:val="28"/>
          <w:shd w:val="clear" w:color="auto" w:fill="FFFFFF"/>
        </w:rPr>
        <w:t xml:space="preserve"> </w:t>
      </w:r>
      <w:proofErr w:type="spellStart"/>
      <w:r w:rsidRPr="00F5123C">
        <w:rPr>
          <w:sz w:val="28"/>
          <w:szCs w:val="28"/>
          <w:shd w:val="clear" w:color="auto" w:fill="FFFFFF"/>
        </w:rPr>
        <w:t>được</w:t>
      </w:r>
      <w:proofErr w:type="spellEnd"/>
      <w:r w:rsidRPr="00F5123C">
        <w:rPr>
          <w:sz w:val="28"/>
          <w:szCs w:val="28"/>
          <w:shd w:val="clear" w:color="auto" w:fill="FFFFFF"/>
        </w:rPr>
        <w:t xml:space="preserve"> </w:t>
      </w:r>
      <w:proofErr w:type="spellStart"/>
      <w:r w:rsidRPr="00F5123C">
        <w:rPr>
          <w:sz w:val="28"/>
          <w:szCs w:val="28"/>
          <w:shd w:val="clear" w:color="auto" w:fill="FFFFFF"/>
        </w:rPr>
        <w:t>quá</w:t>
      </w:r>
      <w:proofErr w:type="spellEnd"/>
      <w:r w:rsidRPr="00F5123C">
        <w:rPr>
          <w:sz w:val="28"/>
          <w:szCs w:val="28"/>
          <w:shd w:val="clear" w:color="auto" w:fill="FFFFFF"/>
        </w:rPr>
        <w:t xml:space="preserve"> </w:t>
      </w:r>
      <w:proofErr w:type="spellStart"/>
      <w:r w:rsidRPr="00F5123C">
        <w:rPr>
          <w:sz w:val="28"/>
          <w:szCs w:val="28"/>
          <w:shd w:val="clear" w:color="auto" w:fill="FFFFFF"/>
        </w:rPr>
        <w:t>trình</w:t>
      </w:r>
      <w:proofErr w:type="spellEnd"/>
      <w:r w:rsidRPr="00F5123C">
        <w:rPr>
          <w:sz w:val="28"/>
          <w:szCs w:val="28"/>
          <w:shd w:val="clear" w:color="auto" w:fill="FFFFFF"/>
        </w:rPr>
        <w:t xml:space="preserve"> </w:t>
      </w:r>
      <w:proofErr w:type="spellStart"/>
      <w:r w:rsidRPr="00F5123C">
        <w:rPr>
          <w:sz w:val="28"/>
          <w:szCs w:val="28"/>
          <w:shd w:val="clear" w:color="auto" w:fill="FFFFFF"/>
        </w:rPr>
        <w:t>phát</w:t>
      </w:r>
      <w:proofErr w:type="spellEnd"/>
      <w:r w:rsidRPr="00F5123C">
        <w:rPr>
          <w:sz w:val="28"/>
          <w:szCs w:val="28"/>
          <w:shd w:val="clear" w:color="auto" w:fill="FFFFFF"/>
        </w:rPr>
        <w:t xml:space="preserve"> </w:t>
      </w:r>
      <w:proofErr w:type="spellStart"/>
      <w:r w:rsidRPr="00F5123C">
        <w:rPr>
          <w:sz w:val="28"/>
          <w:szCs w:val="28"/>
          <w:shd w:val="clear" w:color="auto" w:fill="FFFFFF"/>
        </w:rPr>
        <w:t>triển</w:t>
      </w:r>
      <w:proofErr w:type="spellEnd"/>
      <w:r w:rsidRPr="00F5123C">
        <w:rPr>
          <w:sz w:val="28"/>
          <w:szCs w:val="28"/>
          <w:shd w:val="clear" w:color="auto" w:fill="FFFFFF"/>
        </w:rPr>
        <w:t xml:space="preserve"> </w:t>
      </w:r>
      <w:proofErr w:type="spellStart"/>
      <w:r w:rsidRPr="00F5123C">
        <w:rPr>
          <w:sz w:val="28"/>
          <w:szCs w:val="28"/>
          <w:shd w:val="clear" w:color="auto" w:fill="FFFFFF"/>
        </w:rPr>
        <w:t>của</w:t>
      </w:r>
      <w:proofErr w:type="spellEnd"/>
      <w:r w:rsidRPr="00F5123C">
        <w:rPr>
          <w:sz w:val="28"/>
          <w:szCs w:val="28"/>
          <w:shd w:val="clear" w:color="auto" w:fill="FFFFFF"/>
        </w:rPr>
        <w:t xml:space="preserve"> </w:t>
      </w:r>
      <w:proofErr w:type="spellStart"/>
      <w:r w:rsidRPr="00F5123C">
        <w:rPr>
          <w:sz w:val="28"/>
          <w:szCs w:val="28"/>
          <w:shd w:val="clear" w:color="auto" w:fill="FFFFFF"/>
        </w:rPr>
        <w:t>cây</w:t>
      </w:r>
      <w:proofErr w:type="spellEnd"/>
      <w:r w:rsidRPr="00F5123C">
        <w:rPr>
          <w:sz w:val="28"/>
          <w:szCs w:val="28"/>
          <w:shd w:val="clear" w:color="auto" w:fill="FFFFFF"/>
        </w:rPr>
        <w:t xml:space="preserve"> </w:t>
      </w:r>
      <w:proofErr w:type="spellStart"/>
      <w:r w:rsidRPr="00F5123C">
        <w:rPr>
          <w:sz w:val="28"/>
          <w:szCs w:val="28"/>
          <w:shd w:val="clear" w:color="auto" w:fill="FFFFFF"/>
        </w:rPr>
        <w:t>từ</w:t>
      </w:r>
      <w:proofErr w:type="spellEnd"/>
      <w:r w:rsidRPr="00F5123C">
        <w:rPr>
          <w:sz w:val="28"/>
          <w:szCs w:val="28"/>
          <w:shd w:val="clear" w:color="auto" w:fill="FFFFFF"/>
        </w:rPr>
        <w:t xml:space="preserve"> </w:t>
      </w:r>
      <w:proofErr w:type="spellStart"/>
      <w:r w:rsidRPr="00F5123C">
        <w:rPr>
          <w:sz w:val="28"/>
          <w:szCs w:val="28"/>
          <w:shd w:val="clear" w:color="auto" w:fill="FFFFFF"/>
        </w:rPr>
        <w:t>hạt</w:t>
      </w:r>
      <w:proofErr w:type="spellEnd"/>
      <w:r w:rsidRPr="00F5123C">
        <w:rPr>
          <w:sz w:val="28"/>
          <w:szCs w:val="28"/>
          <w:shd w:val="clear" w:color="auto" w:fill="FFFFFF"/>
        </w:rPr>
        <w:t xml:space="preserve">: </w:t>
      </w:r>
      <w:proofErr w:type="spellStart"/>
      <w:r w:rsidRPr="00F5123C">
        <w:rPr>
          <w:sz w:val="28"/>
          <w:szCs w:val="28"/>
          <w:shd w:val="clear" w:color="auto" w:fill="FFFFFF"/>
        </w:rPr>
        <w:t>hạt</w:t>
      </w:r>
      <w:proofErr w:type="spellEnd"/>
      <w:r w:rsidRPr="00F5123C">
        <w:rPr>
          <w:sz w:val="28"/>
          <w:szCs w:val="28"/>
          <w:shd w:val="clear" w:color="auto" w:fill="FFFFFF"/>
        </w:rPr>
        <w:t xml:space="preserve">, </w:t>
      </w:r>
      <w:proofErr w:type="spellStart"/>
      <w:r w:rsidRPr="00F5123C">
        <w:rPr>
          <w:sz w:val="28"/>
          <w:szCs w:val="28"/>
          <w:shd w:val="clear" w:color="auto" w:fill="FFFFFF"/>
        </w:rPr>
        <w:t>nảy</w:t>
      </w:r>
      <w:proofErr w:type="spellEnd"/>
      <w:r w:rsidRPr="00F5123C">
        <w:rPr>
          <w:sz w:val="28"/>
          <w:szCs w:val="28"/>
          <w:shd w:val="clear" w:color="auto" w:fill="FFFFFF"/>
        </w:rPr>
        <w:t xml:space="preserve"> </w:t>
      </w:r>
      <w:proofErr w:type="spellStart"/>
      <w:r w:rsidRPr="00F5123C">
        <w:rPr>
          <w:sz w:val="28"/>
          <w:szCs w:val="28"/>
          <w:shd w:val="clear" w:color="auto" w:fill="FFFFFF"/>
        </w:rPr>
        <w:t>mầm</w:t>
      </w:r>
      <w:proofErr w:type="spellEnd"/>
      <w:r w:rsidRPr="00F5123C">
        <w:rPr>
          <w:sz w:val="28"/>
          <w:szCs w:val="28"/>
          <w:shd w:val="clear" w:color="auto" w:fill="FFFFFF"/>
        </w:rPr>
        <w:t xml:space="preserve">, </w:t>
      </w:r>
      <w:proofErr w:type="spellStart"/>
      <w:r w:rsidRPr="00F5123C">
        <w:rPr>
          <w:sz w:val="28"/>
          <w:szCs w:val="28"/>
          <w:shd w:val="clear" w:color="auto" w:fill="FFFFFF"/>
        </w:rPr>
        <w:t>cây</w:t>
      </w:r>
      <w:proofErr w:type="spellEnd"/>
      <w:r w:rsidRPr="00F5123C">
        <w:rPr>
          <w:sz w:val="28"/>
          <w:szCs w:val="28"/>
          <w:shd w:val="clear" w:color="auto" w:fill="FFFFFF"/>
        </w:rPr>
        <w:t xml:space="preserve"> con, </w:t>
      </w:r>
      <w:proofErr w:type="spellStart"/>
      <w:r w:rsidRPr="00F5123C">
        <w:rPr>
          <w:sz w:val="28"/>
          <w:szCs w:val="28"/>
          <w:shd w:val="clear" w:color="auto" w:fill="FFFFFF"/>
        </w:rPr>
        <w:t>cây</w:t>
      </w:r>
      <w:proofErr w:type="spellEnd"/>
      <w:r w:rsidRPr="00F5123C">
        <w:rPr>
          <w:sz w:val="28"/>
          <w:szCs w:val="28"/>
          <w:shd w:val="clear" w:color="auto" w:fill="FFFFFF"/>
        </w:rPr>
        <w:t xml:space="preserve"> </w:t>
      </w:r>
      <w:proofErr w:type="spellStart"/>
      <w:r w:rsidRPr="00F5123C">
        <w:rPr>
          <w:sz w:val="28"/>
          <w:szCs w:val="28"/>
          <w:shd w:val="clear" w:color="auto" w:fill="FFFFFF"/>
        </w:rPr>
        <w:t>trưởng</w:t>
      </w:r>
      <w:proofErr w:type="spellEnd"/>
      <w:r w:rsidRPr="00F5123C">
        <w:rPr>
          <w:sz w:val="28"/>
          <w:szCs w:val="28"/>
          <w:shd w:val="clear" w:color="auto" w:fill="FFFFFF"/>
        </w:rPr>
        <w:t xml:space="preserve"> </w:t>
      </w:r>
      <w:proofErr w:type="spellStart"/>
      <w:r w:rsidRPr="00F5123C">
        <w:rPr>
          <w:sz w:val="28"/>
          <w:szCs w:val="28"/>
          <w:shd w:val="clear" w:color="auto" w:fill="FFFFFF"/>
        </w:rPr>
        <w:t>thành</w:t>
      </w:r>
      <w:proofErr w:type="spellEnd"/>
      <w:r w:rsidRPr="00F5123C">
        <w:rPr>
          <w:sz w:val="28"/>
          <w:szCs w:val="28"/>
          <w:shd w:val="clear" w:color="auto" w:fill="FFFFFF"/>
        </w:rPr>
        <w:t xml:space="preserve">, </w:t>
      </w:r>
      <w:proofErr w:type="spellStart"/>
      <w:r w:rsidRPr="00F5123C">
        <w:rPr>
          <w:sz w:val="28"/>
          <w:szCs w:val="28"/>
          <w:shd w:val="clear" w:color="auto" w:fill="FFFFFF"/>
        </w:rPr>
        <w:t>cây</w:t>
      </w:r>
      <w:proofErr w:type="spellEnd"/>
      <w:r w:rsidRPr="00F5123C">
        <w:rPr>
          <w:sz w:val="28"/>
          <w:szCs w:val="28"/>
          <w:shd w:val="clear" w:color="auto" w:fill="FFFFFF"/>
        </w:rPr>
        <w:t xml:space="preserve"> </w:t>
      </w:r>
      <w:proofErr w:type="spellStart"/>
      <w:r w:rsidRPr="00F5123C">
        <w:rPr>
          <w:sz w:val="28"/>
          <w:szCs w:val="28"/>
          <w:shd w:val="clear" w:color="auto" w:fill="FFFFFF"/>
        </w:rPr>
        <w:t>ra</w:t>
      </w:r>
      <w:proofErr w:type="spellEnd"/>
      <w:r w:rsidRPr="00F5123C">
        <w:rPr>
          <w:sz w:val="28"/>
          <w:szCs w:val="28"/>
          <w:shd w:val="clear" w:color="auto" w:fill="FFFFFF"/>
        </w:rPr>
        <w:t xml:space="preserve"> </w:t>
      </w:r>
      <w:proofErr w:type="spellStart"/>
      <w:r w:rsidRPr="00F5123C">
        <w:rPr>
          <w:sz w:val="28"/>
          <w:szCs w:val="28"/>
          <w:shd w:val="clear" w:color="auto" w:fill="FFFFFF"/>
        </w:rPr>
        <w:t>hoa</w:t>
      </w:r>
      <w:proofErr w:type="spellEnd"/>
      <w:r w:rsidRPr="00F5123C">
        <w:rPr>
          <w:sz w:val="28"/>
          <w:szCs w:val="28"/>
          <w:shd w:val="clear" w:color="auto" w:fill="FFFFFF"/>
        </w:rPr>
        <w:t xml:space="preserve">, </w:t>
      </w:r>
      <w:proofErr w:type="spellStart"/>
      <w:r w:rsidRPr="00F5123C">
        <w:rPr>
          <w:sz w:val="28"/>
          <w:szCs w:val="28"/>
          <w:shd w:val="clear" w:color="auto" w:fill="FFFFFF"/>
        </w:rPr>
        <w:t>kết</w:t>
      </w:r>
      <w:proofErr w:type="spellEnd"/>
      <w:r w:rsidRPr="00F5123C">
        <w:rPr>
          <w:sz w:val="28"/>
          <w:szCs w:val="28"/>
          <w:shd w:val="clear" w:color="auto" w:fill="FFFFFF"/>
        </w:rPr>
        <w:t xml:space="preserve"> </w:t>
      </w:r>
      <w:proofErr w:type="spellStart"/>
      <w:r w:rsidRPr="00F5123C">
        <w:rPr>
          <w:sz w:val="28"/>
          <w:szCs w:val="28"/>
          <w:shd w:val="clear" w:color="auto" w:fill="FFFFFF"/>
        </w:rPr>
        <w:t>quả</w:t>
      </w:r>
      <w:proofErr w:type="spellEnd"/>
      <w:r w:rsidRPr="00F5123C">
        <w:rPr>
          <w:sz w:val="28"/>
          <w:szCs w:val="28"/>
          <w:shd w:val="clear" w:color="auto" w:fill="FFFFFF"/>
        </w:rPr>
        <w:t>.)</w:t>
      </w:r>
    </w:p>
    <w:p w14:paraId="7061AE32"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shd w:val="clear" w:color="auto" w:fill="FFFFFF"/>
        </w:rPr>
        <w:t xml:space="preserve">- </w:t>
      </w:r>
      <w:proofErr w:type="spellStart"/>
      <w:r w:rsidRPr="00F5123C">
        <w:rPr>
          <w:sz w:val="28"/>
          <w:szCs w:val="28"/>
          <w:shd w:val="clear" w:color="auto" w:fill="FFFFFF"/>
        </w:rPr>
        <w:t>Trẻ</w:t>
      </w:r>
      <w:proofErr w:type="spellEnd"/>
      <w:r w:rsidRPr="00F5123C">
        <w:rPr>
          <w:sz w:val="28"/>
          <w:szCs w:val="28"/>
          <w:shd w:val="clear" w:color="auto" w:fill="FFFFFF"/>
        </w:rPr>
        <w:t xml:space="preserve"> </w:t>
      </w:r>
      <w:proofErr w:type="spellStart"/>
      <w:r w:rsidRPr="00F5123C">
        <w:rPr>
          <w:sz w:val="28"/>
          <w:szCs w:val="28"/>
          <w:shd w:val="clear" w:color="auto" w:fill="FFFFFF"/>
        </w:rPr>
        <w:t>biết</w:t>
      </w:r>
      <w:proofErr w:type="spellEnd"/>
      <w:r w:rsidRPr="00F5123C">
        <w:rPr>
          <w:sz w:val="28"/>
          <w:szCs w:val="28"/>
          <w:shd w:val="clear" w:color="auto" w:fill="FFFFFF"/>
        </w:rPr>
        <w:t xml:space="preserve"> </w:t>
      </w:r>
      <w:proofErr w:type="spellStart"/>
      <w:r w:rsidRPr="00F5123C">
        <w:rPr>
          <w:sz w:val="28"/>
          <w:szCs w:val="28"/>
          <w:shd w:val="clear" w:color="auto" w:fill="FFFFFF"/>
        </w:rPr>
        <w:t>cây</w:t>
      </w:r>
      <w:proofErr w:type="spellEnd"/>
      <w:r w:rsidRPr="00F5123C">
        <w:rPr>
          <w:sz w:val="28"/>
          <w:szCs w:val="28"/>
          <w:shd w:val="clear" w:color="auto" w:fill="FFFFFF"/>
        </w:rPr>
        <w:t xml:space="preserve"> </w:t>
      </w:r>
      <w:proofErr w:type="spellStart"/>
      <w:r w:rsidRPr="00F5123C">
        <w:rPr>
          <w:sz w:val="28"/>
          <w:szCs w:val="28"/>
          <w:shd w:val="clear" w:color="auto" w:fill="FFFFFF"/>
        </w:rPr>
        <w:t>xanh</w:t>
      </w:r>
      <w:proofErr w:type="spellEnd"/>
      <w:r w:rsidRPr="00F5123C">
        <w:rPr>
          <w:sz w:val="28"/>
          <w:szCs w:val="28"/>
          <w:shd w:val="clear" w:color="auto" w:fill="FFFFFF"/>
        </w:rPr>
        <w:t xml:space="preserve"> </w:t>
      </w:r>
      <w:proofErr w:type="spellStart"/>
      <w:r w:rsidRPr="00F5123C">
        <w:rPr>
          <w:sz w:val="28"/>
          <w:szCs w:val="28"/>
          <w:shd w:val="clear" w:color="auto" w:fill="FFFFFF"/>
        </w:rPr>
        <w:t>có</w:t>
      </w:r>
      <w:proofErr w:type="spellEnd"/>
      <w:r w:rsidRPr="00F5123C">
        <w:rPr>
          <w:sz w:val="28"/>
          <w:szCs w:val="28"/>
          <w:shd w:val="clear" w:color="auto" w:fill="FFFFFF"/>
        </w:rPr>
        <w:t xml:space="preserve"> </w:t>
      </w:r>
      <w:proofErr w:type="spellStart"/>
      <w:r w:rsidRPr="00F5123C">
        <w:rPr>
          <w:sz w:val="28"/>
          <w:szCs w:val="28"/>
          <w:shd w:val="clear" w:color="auto" w:fill="FFFFFF"/>
        </w:rPr>
        <w:t>nhiều</w:t>
      </w:r>
      <w:proofErr w:type="spellEnd"/>
      <w:r w:rsidRPr="00F5123C">
        <w:rPr>
          <w:sz w:val="28"/>
          <w:szCs w:val="28"/>
          <w:shd w:val="clear" w:color="auto" w:fill="FFFFFF"/>
        </w:rPr>
        <w:t xml:space="preserve"> </w:t>
      </w:r>
      <w:proofErr w:type="spellStart"/>
      <w:r w:rsidRPr="00F5123C">
        <w:rPr>
          <w:sz w:val="28"/>
          <w:szCs w:val="28"/>
          <w:shd w:val="clear" w:color="auto" w:fill="FFFFFF"/>
        </w:rPr>
        <w:t>lợi</w:t>
      </w:r>
      <w:proofErr w:type="spellEnd"/>
      <w:r w:rsidRPr="00F5123C">
        <w:rPr>
          <w:sz w:val="28"/>
          <w:szCs w:val="28"/>
          <w:shd w:val="clear" w:color="auto" w:fill="FFFFFF"/>
        </w:rPr>
        <w:t xml:space="preserve"> </w:t>
      </w:r>
      <w:proofErr w:type="spellStart"/>
      <w:r w:rsidRPr="00F5123C">
        <w:rPr>
          <w:sz w:val="28"/>
          <w:szCs w:val="28"/>
          <w:shd w:val="clear" w:color="auto" w:fill="FFFFFF"/>
        </w:rPr>
        <w:t>ích</w:t>
      </w:r>
      <w:proofErr w:type="spellEnd"/>
      <w:r w:rsidRPr="00F5123C">
        <w:rPr>
          <w:sz w:val="28"/>
          <w:szCs w:val="28"/>
          <w:shd w:val="clear" w:color="auto" w:fill="FFFFFF"/>
        </w:rPr>
        <w:t xml:space="preserve"> </w:t>
      </w:r>
      <w:proofErr w:type="spellStart"/>
      <w:r w:rsidRPr="00F5123C">
        <w:rPr>
          <w:sz w:val="28"/>
          <w:szCs w:val="28"/>
          <w:shd w:val="clear" w:color="auto" w:fill="FFFFFF"/>
        </w:rPr>
        <w:t>đối</w:t>
      </w:r>
      <w:proofErr w:type="spellEnd"/>
      <w:r w:rsidRPr="00F5123C">
        <w:rPr>
          <w:sz w:val="28"/>
          <w:szCs w:val="28"/>
          <w:shd w:val="clear" w:color="auto" w:fill="FFFFFF"/>
        </w:rPr>
        <w:t xml:space="preserve"> </w:t>
      </w:r>
      <w:proofErr w:type="spellStart"/>
      <w:r w:rsidRPr="00F5123C">
        <w:rPr>
          <w:sz w:val="28"/>
          <w:szCs w:val="28"/>
          <w:shd w:val="clear" w:color="auto" w:fill="FFFFFF"/>
        </w:rPr>
        <w:t>với</w:t>
      </w:r>
      <w:proofErr w:type="spellEnd"/>
      <w:r w:rsidRPr="00F5123C">
        <w:rPr>
          <w:sz w:val="28"/>
          <w:szCs w:val="28"/>
          <w:shd w:val="clear" w:color="auto" w:fill="FFFFFF"/>
        </w:rPr>
        <w:t xml:space="preserve"> </w:t>
      </w:r>
      <w:proofErr w:type="spellStart"/>
      <w:r w:rsidRPr="00F5123C">
        <w:rPr>
          <w:sz w:val="28"/>
          <w:szCs w:val="28"/>
          <w:shd w:val="clear" w:color="auto" w:fill="FFFFFF"/>
        </w:rPr>
        <w:t>đời</w:t>
      </w:r>
      <w:proofErr w:type="spellEnd"/>
      <w:r w:rsidRPr="00F5123C">
        <w:rPr>
          <w:sz w:val="28"/>
          <w:szCs w:val="28"/>
          <w:shd w:val="clear" w:color="auto" w:fill="FFFFFF"/>
        </w:rPr>
        <w:t xml:space="preserve"> </w:t>
      </w:r>
      <w:proofErr w:type="spellStart"/>
      <w:r w:rsidRPr="00F5123C">
        <w:rPr>
          <w:sz w:val="28"/>
          <w:szCs w:val="28"/>
          <w:shd w:val="clear" w:color="auto" w:fill="FFFFFF"/>
        </w:rPr>
        <w:t>sống</w:t>
      </w:r>
      <w:proofErr w:type="spellEnd"/>
      <w:r w:rsidRPr="00F5123C">
        <w:rPr>
          <w:sz w:val="28"/>
          <w:szCs w:val="28"/>
          <w:shd w:val="clear" w:color="auto" w:fill="FFFFFF"/>
        </w:rPr>
        <w:t xml:space="preserve"> con </w:t>
      </w:r>
      <w:proofErr w:type="spellStart"/>
      <w:r w:rsidRPr="00F5123C">
        <w:rPr>
          <w:sz w:val="28"/>
          <w:szCs w:val="28"/>
          <w:shd w:val="clear" w:color="auto" w:fill="FFFFFF"/>
        </w:rPr>
        <w:t>người</w:t>
      </w:r>
      <w:proofErr w:type="spellEnd"/>
      <w:r w:rsidRPr="00F5123C">
        <w:rPr>
          <w:sz w:val="28"/>
          <w:szCs w:val="28"/>
          <w:shd w:val="clear" w:color="auto" w:fill="FFFFFF"/>
        </w:rPr>
        <w:t xml:space="preserve">: </w:t>
      </w:r>
      <w:proofErr w:type="spellStart"/>
      <w:r w:rsidRPr="00F5123C">
        <w:rPr>
          <w:sz w:val="28"/>
          <w:szCs w:val="28"/>
          <w:shd w:val="clear" w:color="auto" w:fill="FFFFFF"/>
        </w:rPr>
        <w:t>cho</w:t>
      </w:r>
      <w:proofErr w:type="spellEnd"/>
      <w:r w:rsidRPr="00F5123C">
        <w:rPr>
          <w:sz w:val="28"/>
          <w:szCs w:val="28"/>
          <w:shd w:val="clear" w:color="auto" w:fill="FFFFFF"/>
        </w:rPr>
        <w:t xml:space="preserve"> </w:t>
      </w:r>
      <w:proofErr w:type="spellStart"/>
      <w:r w:rsidRPr="00F5123C">
        <w:rPr>
          <w:sz w:val="28"/>
          <w:szCs w:val="28"/>
          <w:shd w:val="clear" w:color="auto" w:fill="FFFFFF"/>
        </w:rPr>
        <w:t>gỗ</w:t>
      </w:r>
      <w:proofErr w:type="spellEnd"/>
      <w:r w:rsidRPr="00F5123C">
        <w:rPr>
          <w:sz w:val="28"/>
          <w:szCs w:val="28"/>
          <w:shd w:val="clear" w:color="auto" w:fill="FFFFFF"/>
        </w:rPr>
        <w:t xml:space="preserve">, </w:t>
      </w:r>
      <w:proofErr w:type="spellStart"/>
      <w:r w:rsidRPr="00F5123C">
        <w:rPr>
          <w:sz w:val="28"/>
          <w:szCs w:val="28"/>
          <w:shd w:val="clear" w:color="auto" w:fill="FFFFFF"/>
        </w:rPr>
        <w:t>cho</w:t>
      </w:r>
      <w:proofErr w:type="spellEnd"/>
      <w:r w:rsidRPr="00F5123C">
        <w:rPr>
          <w:sz w:val="28"/>
          <w:szCs w:val="28"/>
          <w:shd w:val="clear" w:color="auto" w:fill="FFFFFF"/>
        </w:rPr>
        <w:t xml:space="preserve"> </w:t>
      </w:r>
      <w:proofErr w:type="spellStart"/>
      <w:r w:rsidRPr="00F5123C">
        <w:rPr>
          <w:sz w:val="28"/>
          <w:szCs w:val="28"/>
          <w:shd w:val="clear" w:color="auto" w:fill="FFFFFF"/>
        </w:rPr>
        <w:t>hoa</w:t>
      </w:r>
      <w:proofErr w:type="spellEnd"/>
      <w:r w:rsidRPr="00F5123C">
        <w:rPr>
          <w:sz w:val="28"/>
          <w:szCs w:val="28"/>
          <w:shd w:val="clear" w:color="auto" w:fill="FFFFFF"/>
        </w:rPr>
        <w:t xml:space="preserve">, </w:t>
      </w:r>
      <w:proofErr w:type="spellStart"/>
      <w:r w:rsidRPr="00F5123C">
        <w:rPr>
          <w:sz w:val="28"/>
          <w:szCs w:val="28"/>
          <w:shd w:val="clear" w:color="auto" w:fill="FFFFFF"/>
        </w:rPr>
        <w:t>cho</w:t>
      </w:r>
      <w:proofErr w:type="spellEnd"/>
      <w:r w:rsidRPr="00F5123C">
        <w:rPr>
          <w:sz w:val="28"/>
          <w:szCs w:val="28"/>
          <w:shd w:val="clear" w:color="auto" w:fill="FFFFFF"/>
        </w:rPr>
        <w:t xml:space="preserve"> </w:t>
      </w:r>
      <w:proofErr w:type="spellStart"/>
      <w:r w:rsidRPr="00F5123C">
        <w:rPr>
          <w:sz w:val="28"/>
          <w:szCs w:val="28"/>
          <w:shd w:val="clear" w:color="auto" w:fill="FFFFFF"/>
        </w:rPr>
        <w:t>quả</w:t>
      </w:r>
      <w:proofErr w:type="spellEnd"/>
      <w:r w:rsidRPr="00F5123C">
        <w:rPr>
          <w:sz w:val="28"/>
          <w:szCs w:val="28"/>
          <w:shd w:val="clear" w:color="auto" w:fill="FFFFFF"/>
        </w:rPr>
        <w:t xml:space="preserve">, </w:t>
      </w:r>
      <w:proofErr w:type="spellStart"/>
      <w:r w:rsidRPr="00F5123C">
        <w:rPr>
          <w:sz w:val="28"/>
          <w:szCs w:val="28"/>
          <w:shd w:val="clear" w:color="auto" w:fill="FFFFFF"/>
        </w:rPr>
        <w:t>rau</w:t>
      </w:r>
      <w:proofErr w:type="spellEnd"/>
      <w:r w:rsidRPr="00F5123C">
        <w:rPr>
          <w:sz w:val="28"/>
          <w:szCs w:val="28"/>
          <w:shd w:val="clear" w:color="auto" w:fill="FFFFFF"/>
        </w:rPr>
        <w:t xml:space="preserve">, </w:t>
      </w:r>
      <w:proofErr w:type="spellStart"/>
      <w:r w:rsidRPr="00F5123C">
        <w:rPr>
          <w:sz w:val="28"/>
          <w:szCs w:val="28"/>
          <w:shd w:val="clear" w:color="auto" w:fill="FFFFFF"/>
        </w:rPr>
        <w:t>bóng</w:t>
      </w:r>
      <w:proofErr w:type="spellEnd"/>
      <w:r w:rsidRPr="00F5123C">
        <w:rPr>
          <w:sz w:val="28"/>
          <w:szCs w:val="28"/>
          <w:shd w:val="clear" w:color="auto" w:fill="FFFFFF"/>
        </w:rPr>
        <w:t xml:space="preserve"> </w:t>
      </w:r>
      <w:proofErr w:type="spellStart"/>
      <w:r w:rsidRPr="00F5123C">
        <w:rPr>
          <w:sz w:val="28"/>
          <w:szCs w:val="28"/>
          <w:shd w:val="clear" w:color="auto" w:fill="FFFFFF"/>
        </w:rPr>
        <w:t>mát</w:t>
      </w:r>
      <w:proofErr w:type="spellEnd"/>
      <w:r w:rsidRPr="00F5123C">
        <w:rPr>
          <w:sz w:val="28"/>
          <w:szCs w:val="28"/>
          <w:shd w:val="clear" w:color="auto" w:fill="FFFFFF"/>
        </w:rPr>
        <w:t xml:space="preserve">, </w:t>
      </w:r>
      <w:proofErr w:type="spellStart"/>
      <w:r w:rsidRPr="00F5123C">
        <w:rPr>
          <w:sz w:val="28"/>
          <w:szCs w:val="28"/>
          <w:shd w:val="clear" w:color="auto" w:fill="FFFFFF"/>
        </w:rPr>
        <w:t>chống</w:t>
      </w:r>
      <w:proofErr w:type="spellEnd"/>
      <w:r w:rsidRPr="00F5123C">
        <w:rPr>
          <w:sz w:val="28"/>
          <w:szCs w:val="28"/>
          <w:shd w:val="clear" w:color="auto" w:fill="FFFFFF"/>
        </w:rPr>
        <w:t xml:space="preserve"> </w:t>
      </w:r>
      <w:proofErr w:type="spellStart"/>
      <w:r w:rsidRPr="00F5123C">
        <w:rPr>
          <w:sz w:val="28"/>
          <w:szCs w:val="28"/>
          <w:shd w:val="clear" w:color="auto" w:fill="FFFFFF"/>
        </w:rPr>
        <w:t>xói</w:t>
      </w:r>
      <w:proofErr w:type="spellEnd"/>
      <w:r w:rsidRPr="00F5123C">
        <w:rPr>
          <w:sz w:val="28"/>
          <w:szCs w:val="28"/>
          <w:shd w:val="clear" w:color="auto" w:fill="FFFFFF"/>
        </w:rPr>
        <w:t xml:space="preserve"> </w:t>
      </w:r>
      <w:proofErr w:type="spellStart"/>
      <w:r w:rsidRPr="00F5123C">
        <w:rPr>
          <w:sz w:val="28"/>
          <w:szCs w:val="28"/>
          <w:shd w:val="clear" w:color="auto" w:fill="FFFFFF"/>
        </w:rPr>
        <w:t>mòn</w:t>
      </w:r>
      <w:proofErr w:type="spellEnd"/>
      <w:r w:rsidRPr="00F5123C">
        <w:rPr>
          <w:sz w:val="28"/>
          <w:szCs w:val="28"/>
          <w:shd w:val="clear" w:color="auto" w:fill="FFFFFF"/>
        </w:rPr>
        <w:t xml:space="preserve">, </w:t>
      </w:r>
      <w:proofErr w:type="spellStart"/>
      <w:r w:rsidRPr="00F5123C">
        <w:rPr>
          <w:sz w:val="28"/>
          <w:szCs w:val="28"/>
          <w:shd w:val="clear" w:color="auto" w:fill="FFFFFF"/>
        </w:rPr>
        <w:t>sạt</w:t>
      </w:r>
      <w:proofErr w:type="spellEnd"/>
      <w:r w:rsidRPr="00F5123C">
        <w:rPr>
          <w:sz w:val="28"/>
          <w:szCs w:val="28"/>
          <w:shd w:val="clear" w:color="auto" w:fill="FFFFFF"/>
        </w:rPr>
        <w:t xml:space="preserve"> </w:t>
      </w:r>
      <w:proofErr w:type="spellStart"/>
      <w:r w:rsidRPr="00F5123C">
        <w:rPr>
          <w:sz w:val="28"/>
          <w:szCs w:val="28"/>
          <w:shd w:val="clear" w:color="auto" w:fill="FFFFFF"/>
        </w:rPr>
        <w:t>lở</w:t>
      </w:r>
      <w:proofErr w:type="spellEnd"/>
      <w:r w:rsidRPr="00F5123C">
        <w:rPr>
          <w:sz w:val="28"/>
          <w:szCs w:val="28"/>
          <w:shd w:val="clear" w:color="auto" w:fill="FFFFFF"/>
        </w:rPr>
        <w:t xml:space="preserve"> </w:t>
      </w:r>
      <w:proofErr w:type="spellStart"/>
      <w:r w:rsidRPr="00F5123C">
        <w:rPr>
          <w:sz w:val="28"/>
          <w:szCs w:val="28"/>
          <w:shd w:val="clear" w:color="auto" w:fill="FFFFFF"/>
        </w:rPr>
        <w:t>đất</w:t>
      </w:r>
      <w:proofErr w:type="spellEnd"/>
      <w:r w:rsidRPr="00F5123C">
        <w:rPr>
          <w:sz w:val="28"/>
          <w:szCs w:val="28"/>
          <w:shd w:val="clear" w:color="auto" w:fill="FFFFFF"/>
        </w:rPr>
        <w:t xml:space="preserve"> </w:t>
      </w:r>
      <w:proofErr w:type="spellStart"/>
      <w:r w:rsidRPr="00F5123C">
        <w:rPr>
          <w:sz w:val="28"/>
          <w:szCs w:val="28"/>
          <w:shd w:val="clear" w:color="auto" w:fill="FFFFFF"/>
        </w:rPr>
        <w:t>góp</w:t>
      </w:r>
      <w:proofErr w:type="spellEnd"/>
      <w:r w:rsidRPr="00F5123C">
        <w:rPr>
          <w:sz w:val="28"/>
          <w:szCs w:val="28"/>
          <w:shd w:val="clear" w:color="auto" w:fill="FFFFFF"/>
        </w:rPr>
        <w:t xml:space="preserve"> </w:t>
      </w:r>
      <w:proofErr w:type="spellStart"/>
      <w:r w:rsidRPr="00F5123C">
        <w:rPr>
          <w:sz w:val="28"/>
          <w:szCs w:val="28"/>
          <w:shd w:val="clear" w:color="auto" w:fill="FFFFFF"/>
        </w:rPr>
        <w:t>phần</w:t>
      </w:r>
      <w:proofErr w:type="spellEnd"/>
      <w:r w:rsidRPr="00F5123C">
        <w:rPr>
          <w:sz w:val="28"/>
          <w:szCs w:val="28"/>
          <w:shd w:val="clear" w:color="auto" w:fill="FFFFFF"/>
        </w:rPr>
        <w:t xml:space="preserve"> </w:t>
      </w:r>
      <w:proofErr w:type="spellStart"/>
      <w:r w:rsidRPr="00F5123C">
        <w:rPr>
          <w:sz w:val="28"/>
          <w:szCs w:val="28"/>
          <w:shd w:val="clear" w:color="auto" w:fill="FFFFFF"/>
        </w:rPr>
        <w:t>làm</w:t>
      </w:r>
      <w:proofErr w:type="spellEnd"/>
      <w:r w:rsidRPr="00F5123C">
        <w:rPr>
          <w:sz w:val="28"/>
          <w:szCs w:val="28"/>
          <w:shd w:val="clear" w:color="auto" w:fill="FFFFFF"/>
        </w:rPr>
        <w:t xml:space="preserve"> </w:t>
      </w:r>
      <w:proofErr w:type="spellStart"/>
      <w:r w:rsidRPr="00F5123C">
        <w:rPr>
          <w:sz w:val="28"/>
          <w:szCs w:val="28"/>
          <w:shd w:val="clear" w:color="auto" w:fill="FFFFFF"/>
        </w:rPr>
        <w:t>môi</w:t>
      </w:r>
      <w:proofErr w:type="spellEnd"/>
      <w:r w:rsidRPr="00F5123C">
        <w:rPr>
          <w:sz w:val="28"/>
          <w:szCs w:val="28"/>
          <w:shd w:val="clear" w:color="auto" w:fill="FFFFFF"/>
        </w:rPr>
        <w:t xml:space="preserve"> </w:t>
      </w:r>
      <w:proofErr w:type="spellStart"/>
      <w:r w:rsidRPr="00F5123C">
        <w:rPr>
          <w:sz w:val="28"/>
          <w:szCs w:val="28"/>
          <w:shd w:val="clear" w:color="auto" w:fill="FFFFFF"/>
        </w:rPr>
        <w:t>trường</w:t>
      </w:r>
      <w:proofErr w:type="spellEnd"/>
      <w:r w:rsidRPr="00F5123C">
        <w:rPr>
          <w:sz w:val="28"/>
          <w:szCs w:val="28"/>
          <w:shd w:val="clear" w:color="auto" w:fill="FFFFFF"/>
        </w:rPr>
        <w:t xml:space="preserve"> </w:t>
      </w:r>
      <w:proofErr w:type="spellStart"/>
      <w:r w:rsidRPr="00F5123C">
        <w:rPr>
          <w:sz w:val="28"/>
          <w:szCs w:val="28"/>
          <w:shd w:val="clear" w:color="auto" w:fill="FFFFFF"/>
        </w:rPr>
        <w:t>trong</w:t>
      </w:r>
      <w:proofErr w:type="spellEnd"/>
      <w:r w:rsidRPr="00F5123C">
        <w:rPr>
          <w:sz w:val="28"/>
          <w:szCs w:val="28"/>
          <w:shd w:val="clear" w:color="auto" w:fill="FFFFFF"/>
        </w:rPr>
        <w:t xml:space="preserve"> </w:t>
      </w:r>
      <w:proofErr w:type="spellStart"/>
      <w:r w:rsidRPr="00F5123C">
        <w:rPr>
          <w:sz w:val="28"/>
          <w:szCs w:val="28"/>
          <w:shd w:val="clear" w:color="auto" w:fill="FFFFFF"/>
        </w:rPr>
        <w:t>lành</w:t>
      </w:r>
      <w:proofErr w:type="spellEnd"/>
      <w:r w:rsidRPr="00F5123C">
        <w:rPr>
          <w:sz w:val="28"/>
          <w:szCs w:val="28"/>
          <w:shd w:val="clear" w:color="auto" w:fill="FFFFFF"/>
        </w:rPr>
        <w:t>…</w:t>
      </w:r>
    </w:p>
    <w:p w14:paraId="6E64A1DB" w14:textId="1E7067D3"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shd w:val="clear" w:color="auto" w:fill="FFFFFF"/>
        </w:rPr>
        <w:t xml:space="preserve">- </w:t>
      </w:r>
      <w:proofErr w:type="spellStart"/>
      <w:r w:rsidRPr="00F5123C">
        <w:rPr>
          <w:sz w:val="28"/>
          <w:szCs w:val="28"/>
          <w:shd w:val="clear" w:color="auto" w:fill="FFFFFF"/>
        </w:rPr>
        <w:t>Trẻ</w:t>
      </w:r>
      <w:proofErr w:type="spellEnd"/>
      <w:r w:rsidRPr="00F5123C">
        <w:rPr>
          <w:sz w:val="28"/>
          <w:szCs w:val="28"/>
          <w:shd w:val="clear" w:color="auto" w:fill="FFFFFF"/>
        </w:rPr>
        <w:t xml:space="preserve"> </w:t>
      </w:r>
      <w:proofErr w:type="spellStart"/>
      <w:r w:rsidRPr="00F5123C">
        <w:rPr>
          <w:sz w:val="28"/>
          <w:szCs w:val="28"/>
          <w:shd w:val="clear" w:color="auto" w:fill="FFFFFF"/>
        </w:rPr>
        <w:t>biết</w:t>
      </w:r>
      <w:proofErr w:type="spellEnd"/>
      <w:r w:rsidRPr="00F5123C">
        <w:rPr>
          <w:sz w:val="28"/>
          <w:szCs w:val="28"/>
          <w:shd w:val="clear" w:color="auto" w:fill="FFFFFF"/>
        </w:rPr>
        <w:t xml:space="preserve"> </w:t>
      </w:r>
      <w:proofErr w:type="spellStart"/>
      <w:r w:rsidRPr="00F5123C">
        <w:rPr>
          <w:sz w:val="28"/>
          <w:szCs w:val="28"/>
          <w:shd w:val="clear" w:color="auto" w:fill="FFFFFF"/>
        </w:rPr>
        <w:t>được</w:t>
      </w:r>
      <w:proofErr w:type="spellEnd"/>
      <w:r w:rsidRPr="00F5123C">
        <w:rPr>
          <w:sz w:val="28"/>
          <w:szCs w:val="28"/>
          <w:shd w:val="clear" w:color="auto" w:fill="FFFFFF"/>
        </w:rPr>
        <w:t xml:space="preserve"> </w:t>
      </w:r>
      <w:proofErr w:type="spellStart"/>
      <w:r w:rsidRPr="00F5123C">
        <w:rPr>
          <w:sz w:val="28"/>
          <w:szCs w:val="28"/>
          <w:shd w:val="clear" w:color="auto" w:fill="FFFFFF"/>
        </w:rPr>
        <w:t>các</w:t>
      </w:r>
      <w:proofErr w:type="spellEnd"/>
      <w:r w:rsidRPr="00F5123C">
        <w:rPr>
          <w:sz w:val="28"/>
          <w:szCs w:val="28"/>
          <w:shd w:val="clear" w:color="auto" w:fill="FFFFFF"/>
        </w:rPr>
        <w:t xml:space="preserve"> </w:t>
      </w:r>
      <w:proofErr w:type="spellStart"/>
      <w:r w:rsidRPr="00F5123C">
        <w:rPr>
          <w:sz w:val="28"/>
          <w:szCs w:val="28"/>
          <w:shd w:val="clear" w:color="auto" w:fill="FFFFFF"/>
        </w:rPr>
        <w:t>điều</w:t>
      </w:r>
      <w:proofErr w:type="spellEnd"/>
      <w:r w:rsidRPr="00F5123C">
        <w:rPr>
          <w:sz w:val="28"/>
          <w:szCs w:val="28"/>
          <w:shd w:val="clear" w:color="auto" w:fill="FFFFFF"/>
        </w:rPr>
        <w:t xml:space="preserve"> </w:t>
      </w:r>
      <w:proofErr w:type="spellStart"/>
      <w:r w:rsidRPr="00F5123C">
        <w:rPr>
          <w:sz w:val="28"/>
          <w:szCs w:val="28"/>
          <w:shd w:val="clear" w:color="auto" w:fill="FFFFFF"/>
        </w:rPr>
        <w:t>kiện</w:t>
      </w:r>
      <w:proofErr w:type="spellEnd"/>
      <w:r w:rsidRPr="00F5123C">
        <w:rPr>
          <w:sz w:val="28"/>
          <w:szCs w:val="28"/>
          <w:shd w:val="clear" w:color="auto" w:fill="FFFFFF"/>
        </w:rPr>
        <w:t xml:space="preserve"> </w:t>
      </w:r>
      <w:proofErr w:type="spellStart"/>
      <w:r w:rsidRPr="00F5123C">
        <w:rPr>
          <w:sz w:val="28"/>
          <w:szCs w:val="28"/>
          <w:shd w:val="clear" w:color="auto" w:fill="FFFFFF"/>
        </w:rPr>
        <w:t>để</w:t>
      </w:r>
      <w:proofErr w:type="spellEnd"/>
      <w:r w:rsidRPr="00F5123C">
        <w:rPr>
          <w:sz w:val="28"/>
          <w:szCs w:val="28"/>
          <w:shd w:val="clear" w:color="auto" w:fill="FFFFFF"/>
        </w:rPr>
        <w:t xml:space="preserve"> </w:t>
      </w:r>
      <w:proofErr w:type="spellStart"/>
      <w:r w:rsidRPr="00F5123C">
        <w:rPr>
          <w:sz w:val="28"/>
          <w:szCs w:val="28"/>
          <w:shd w:val="clear" w:color="auto" w:fill="FFFFFF"/>
        </w:rPr>
        <w:t>cây</w:t>
      </w:r>
      <w:proofErr w:type="spellEnd"/>
      <w:r w:rsidRPr="00F5123C">
        <w:rPr>
          <w:sz w:val="28"/>
          <w:szCs w:val="28"/>
          <w:shd w:val="clear" w:color="auto" w:fill="FFFFFF"/>
        </w:rPr>
        <w:t xml:space="preserve"> </w:t>
      </w:r>
      <w:proofErr w:type="spellStart"/>
      <w:r w:rsidRPr="00F5123C">
        <w:rPr>
          <w:sz w:val="28"/>
          <w:szCs w:val="28"/>
          <w:shd w:val="clear" w:color="auto" w:fill="FFFFFF"/>
        </w:rPr>
        <w:t>phát</w:t>
      </w:r>
      <w:proofErr w:type="spellEnd"/>
      <w:r w:rsidRPr="00F5123C">
        <w:rPr>
          <w:sz w:val="28"/>
          <w:szCs w:val="28"/>
          <w:shd w:val="clear" w:color="auto" w:fill="FFFFFF"/>
        </w:rPr>
        <w:t xml:space="preserve"> </w:t>
      </w:r>
      <w:proofErr w:type="spellStart"/>
      <w:r w:rsidRPr="00F5123C">
        <w:rPr>
          <w:sz w:val="28"/>
          <w:szCs w:val="28"/>
          <w:shd w:val="clear" w:color="auto" w:fill="FFFFFF"/>
        </w:rPr>
        <w:t>triển</w:t>
      </w:r>
      <w:proofErr w:type="spellEnd"/>
      <w:r w:rsidRPr="00F5123C">
        <w:rPr>
          <w:sz w:val="28"/>
          <w:szCs w:val="28"/>
          <w:shd w:val="clear" w:color="auto" w:fill="FFFFFF"/>
        </w:rPr>
        <w:t xml:space="preserve">: </w:t>
      </w:r>
      <w:proofErr w:type="spellStart"/>
      <w:r w:rsidRPr="00F5123C">
        <w:rPr>
          <w:sz w:val="28"/>
          <w:szCs w:val="28"/>
          <w:shd w:val="clear" w:color="auto" w:fill="FFFFFF"/>
        </w:rPr>
        <w:t>Đất</w:t>
      </w:r>
      <w:proofErr w:type="spellEnd"/>
      <w:r w:rsidRPr="00F5123C">
        <w:rPr>
          <w:sz w:val="28"/>
          <w:szCs w:val="28"/>
          <w:shd w:val="clear" w:color="auto" w:fill="FFFFFF"/>
        </w:rPr>
        <w:t>,</w:t>
      </w:r>
      <w:r w:rsidR="00F875AA" w:rsidRPr="00F5123C">
        <w:rPr>
          <w:sz w:val="28"/>
          <w:szCs w:val="28"/>
          <w:shd w:val="clear" w:color="auto" w:fill="FFFFFF"/>
          <w:lang w:val="vi-VN"/>
        </w:rPr>
        <w:t xml:space="preserve"> </w:t>
      </w:r>
      <w:proofErr w:type="spellStart"/>
      <w:r w:rsidRPr="00F5123C">
        <w:rPr>
          <w:sz w:val="28"/>
          <w:szCs w:val="28"/>
          <w:shd w:val="clear" w:color="auto" w:fill="FFFFFF"/>
        </w:rPr>
        <w:t>không</w:t>
      </w:r>
      <w:proofErr w:type="spellEnd"/>
      <w:r w:rsidRPr="00F5123C">
        <w:rPr>
          <w:sz w:val="28"/>
          <w:szCs w:val="28"/>
          <w:shd w:val="clear" w:color="auto" w:fill="FFFFFF"/>
        </w:rPr>
        <w:t xml:space="preserve"> </w:t>
      </w:r>
      <w:proofErr w:type="spellStart"/>
      <w:r w:rsidRPr="00F5123C">
        <w:rPr>
          <w:sz w:val="28"/>
          <w:szCs w:val="28"/>
          <w:shd w:val="clear" w:color="auto" w:fill="FFFFFF"/>
        </w:rPr>
        <w:t>khí</w:t>
      </w:r>
      <w:proofErr w:type="spellEnd"/>
      <w:r w:rsidRPr="00F5123C">
        <w:rPr>
          <w:sz w:val="28"/>
          <w:szCs w:val="28"/>
          <w:shd w:val="clear" w:color="auto" w:fill="FFFFFF"/>
        </w:rPr>
        <w:t>,</w:t>
      </w:r>
      <w:r w:rsidR="00F875AA" w:rsidRPr="00F5123C">
        <w:rPr>
          <w:sz w:val="28"/>
          <w:szCs w:val="28"/>
          <w:shd w:val="clear" w:color="auto" w:fill="FFFFFF"/>
          <w:lang w:val="vi-VN"/>
        </w:rPr>
        <w:t xml:space="preserve"> </w:t>
      </w:r>
      <w:proofErr w:type="spellStart"/>
      <w:r w:rsidRPr="00F5123C">
        <w:rPr>
          <w:sz w:val="28"/>
          <w:szCs w:val="28"/>
          <w:shd w:val="clear" w:color="auto" w:fill="FFFFFF"/>
        </w:rPr>
        <w:t>nước</w:t>
      </w:r>
      <w:proofErr w:type="spellEnd"/>
      <w:r w:rsidRPr="00F5123C">
        <w:rPr>
          <w:sz w:val="28"/>
          <w:szCs w:val="28"/>
          <w:shd w:val="clear" w:color="auto" w:fill="FFFFFF"/>
        </w:rPr>
        <w:t>,</w:t>
      </w:r>
      <w:r w:rsidR="00F875AA" w:rsidRPr="00F5123C">
        <w:rPr>
          <w:sz w:val="28"/>
          <w:szCs w:val="28"/>
          <w:shd w:val="clear" w:color="auto" w:fill="FFFFFF"/>
          <w:lang w:val="vi-VN"/>
        </w:rPr>
        <w:t xml:space="preserve"> </w:t>
      </w:r>
      <w:proofErr w:type="spellStart"/>
      <w:r w:rsidRPr="00F5123C">
        <w:rPr>
          <w:sz w:val="28"/>
          <w:szCs w:val="28"/>
          <w:shd w:val="clear" w:color="auto" w:fill="FFFFFF"/>
        </w:rPr>
        <w:t>ánh</w:t>
      </w:r>
      <w:proofErr w:type="spellEnd"/>
      <w:r w:rsidRPr="00F5123C">
        <w:rPr>
          <w:sz w:val="28"/>
          <w:szCs w:val="28"/>
          <w:shd w:val="clear" w:color="auto" w:fill="FFFFFF"/>
        </w:rPr>
        <w:t xml:space="preserve"> </w:t>
      </w:r>
      <w:proofErr w:type="spellStart"/>
      <w:r w:rsidRPr="00F5123C">
        <w:rPr>
          <w:sz w:val="28"/>
          <w:szCs w:val="28"/>
          <w:shd w:val="clear" w:color="auto" w:fill="FFFFFF"/>
        </w:rPr>
        <w:t>sáng</w:t>
      </w:r>
      <w:proofErr w:type="spellEnd"/>
      <w:r w:rsidRPr="00F5123C">
        <w:rPr>
          <w:sz w:val="28"/>
          <w:szCs w:val="28"/>
          <w:shd w:val="clear" w:color="auto" w:fill="FFFFFF"/>
        </w:rPr>
        <w:t xml:space="preserve">, </w:t>
      </w:r>
      <w:proofErr w:type="spellStart"/>
      <w:r w:rsidRPr="00F5123C">
        <w:rPr>
          <w:sz w:val="28"/>
          <w:szCs w:val="28"/>
          <w:shd w:val="clear" w:color="auto" w:fill="FFFFFF"/>
        </w:rPr>
        <w:t>sự</w:t>
      </w:r>
      <w:proofErr w:type="spellEnd"/>
      <w:r w:rsidRPr="00F5123C">
        <w:rPr>
          <w:sz w:val="28"/>
          <w:szCs w:val="28"/>
          <w:shd w:val="clear" w:color="auto" w:fill="FFFFFF"/>
        </w:rPr>
        <w:t xml:space="preserve"> </w:t>
      </w:r>
      <w:proofErr w:type="spellStart"/>
      <w:r w:rsidRPr="00F5123C">
        <w:rPr>
          <w:sz w:val="28"/>
          <w:szCs w:val="28"/>
          <w:shd w:val="clear" w:color="auto" w:fill="FFFFFF"/>
        </w:rPr>
        <w:t>chăm</w:t>
      </w:r>
      <w:proofErr w:type="spellEnd"/>
      <w:r w:rsidRPr="00F5123C">
        <w:rPr>
          <w:sz w:val="28"/>
          <w:szCs w:val="28"/>
          <w:shd w:val="clear" w:color="auto" w:fill="FFFFFF"/>
        </w:rPr>
        <w:t xml:space="preserve"> </w:t>
      </w:r>
      <w:proofErr w:type="spellStart"/>
      <w:r w:rsidRPr="00F5123C">
        <w:rPr>
          <w:sz w:val="28"/>
          <w:szCs w:val="28"/>
          <w:shd w:val="clear" w:color="auto" w:fill="FFFFFF"/>
        </w:rPr>
        <w:t>sóc</w:t>
      </w:r>
      <w:proofErr w:type="spellEnd"/>
      <w:r w:rsidRPr="00F5123C">
        <w:rPr>
          <w:sz w:val="28"/>
          <w:szCs w:val="28"/>
          <w:shd w:val="clear" w:color="auto" w:fill="FFFFFF"/>
        </w:rPr>
        <w:t>.</w:t>
      </w:r>
    </w:p>
    <w:p w14:paraId="40E337B2" w14:textId="60C6E3E1" w:rsidR="000F022E" w:rsidRPr="00F5123C" w:rsidRDefault="00633DB2" w:rsidP="00355B5E">
      <w:pPr>
        <w:pStyle w:val="NormalWeb"/>
        <w:shd w:val="clear" w:color="auto" w:fill="FFFFFF"/>
        <w:spacing w:before="0" w:beforeAutospacing="0" w:after="0" w:afterAutospacing="0" w:line="276" w:lineRule="auto"/>
        <w:rPr>
          <w:sz w:val="28"/>
          <w:szCs w:val="28"/>
        </w:rPr>
      </w:pPr>
      <w:r w:rsidRPr="00F5123C">
        <w:rPr>
          <w:b/>
          <w:bCs/>
          <w:sz w:val="28"/>
          <w:szCs w:val="28"/>
        </w:rPr>
        <w:tab/>
      </w:r>
      <w:r w:rsidR="000F022E" w:rsidRPr="00F5123C">
        <w:rPr>
          <w:b/>
          <w:bCs/>
          <w:sz w:val="28"/>
          <w:szCs w:val="28"/>
        </w:rPr>
        <w:t>b. K</w:t>
      </w:r>
      <w:proofErr w:type="spellStart"/>
      <w:r w:rsidR="000F022E" w:rsidRPr="00F5123C">
        <w:rPr>
          <w:b/>
          <w:bCs/>
          <w:sz w:val="28"/>
          <w:szCs w:val="28"/>
        </w:rPr>
        <w:t>ỹ</w:t>
      </w:r>
      <w:proofErr w:type="spellEnd"/>
      <w:r w:rsidR="000F022E" w:rsidRPr="00F5123C">
        <w:rPr>
          <w:b/>
          <w:bCs/>
          <w:sz w:val="28"/>
          <w:szCs w:val="28"/>
        </w:rPr>
        <w:t xml:space="preserve"> </w:t>
      </w:r>
      <w:proofErr w:type="spellStart"/>
      <w:r w:rsidR="000F022E" w:rsidRPr="00F5123C">
        <w:rPr>
          <w:b/>
          <w:bCs/>
          <w:sz w:val="28"/>
          <w:szCs w:val="28"/>
        </w:rPr>
        <w:t>năng</w:t>
      </w:r>
      <w:proofErr w:type="spellEnd"/>
      <w:r w:rsidR="000F022E" w:rsidRPr="00F5123C">
        <w:rPr>
          <w:b/>
          <w:bCs/>
          <w:sz w:val="28"/>
          <w:szCs w:val="28"/>
        </w:rPr>
        <w:t>:</w:t>
      </w:r>
    </w:p>
    <w:p w14:paraId="64384384"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b/>
          <w:bCs/>
          <w:sz w:val="28"/>
          <w:szCs w:val="28"/>
          <w:shd w:val="clear" w:color="auto" w:fill="FFFFFF"/>
        </w:rPr>
        <w:t>- </w:t>
      </w:r>
      <w:proofErr w:type="spellStart"/>
      <w:r w:rsidRPr="00F5123C">
        <w:rPr>
          <w:sz w:val="28"/>
          <w:szCs w:val="28"/>
          <w:shd w:val="clear" w:color="auto" w:fill="FFFFFF"/>
        </w:rPr>
        <w:t>Trẻ</w:t>
      </w:r>
      <w:proofErr w:type="spellEnd"/>
      <w:r w:rsidRPr="00F5123C">
        <w:rPr>
          <w:sz w:val="28"/>
          <w:szCs w:val="28"/>
          <w:shd w:val="clear" w:color="auto" w:fill="FFFFFF"/>
        </w:rPr>
        <w:t xml:space="preserve"> </w:t>
      </w:r>
      <w:proofErr w:type="spellStart"/>
      <w:r w:rsidRPr="00F5123C">
        <w:rPr>
          <w:sz w:val="28"/>
          <w:szCs w:val="28"/>
          <w:shd w:val="clear" w:color="auto" w:fill="FFFFFF"/>
        </w:rPr>
        <w:t>kể</w:t>
      </w:r>
      <w:proofErr w:type="spellEnd"/>
      <w:r w:rsidRPr="00F5123C">
        <w:rPr>
          <w:sz w:val="28"/>
          <w:szCs w:val="28"/>
          <w:shd w:val="clear" w:color="auto" w:fill="FFFFFF"/>
        </w:rPr>
        <w:t xml:space="preserve"> </w:t>
      </w:r>
      <w:proofErr w:type="spellStart"/>
      <w:r w:rsidRPr="00F5123C">
        <w:rPr>
          <w:sz w:val="28"/>
          <w:szCs w:val="28"/>
          <w:shd w:val="clear" w:color="auto" w:fill="FFFFFF"/>
        </w:rPr>
        <w:t>được</w:t>
      </w:r>
      <w:proofErr w:type="spellEnd"/>
      <w:r w:rsidRPr="00F5123C">
        <w:rPr>
          <w:sz w:val="28"/>
          <w:szCs w:val="28"/>
          <w:shd w:val="clear" w:color="auto" w:fill="FFFFFF"/>
        </w:rPr>
        <w:t xml:space="preserve"> </w:t>
      </w:r>
      <w:proofErr w:type="spellStart"/>
      <w:r w:rsidRPr="00F5123C">
        <w:rPr>
          <w:sz w:val="28"/>
          <w:szCs w:val="28"/>
          <w:shd w:val="clear" w:color="auto" w:fill="FFFFFF"/>
        </w:rPr>
        <w:t>quá</w:t>
      </w:r>
      <w:proofErr w:type="spellEnd"/>
      <w:r w:rsidRPr="00F5123C">
        <w:rPr>
          <w:sz w:val="28"/>
          <w:szCs w:val="28"/>
          <w:shd w:val="clear" w:color="auto" w:fill="FFFFFF"/>
        </w:rPr>
        <w:t xml:space="preserve"> </w:t>
      </w:r>
      <w:proofErr w:type="spellStart"/>
      <w:r w:rsidRPr="00F5123C">
        <w:rPr>
          <w:sz w:val="28"/>
          <w:szCs w:val="28"/>
          <w:shd w:val="clear" w:color="auto" w:fill="FFFFFF"/>
        </w:rPr>
        <w:t>trình</w:t>
      </w:r>
      <w:proofErr w:type="spellEnd"/>
      <w:r w:rsidRPr="00F5123C">
        <w:rPr>
          <w:sz w:val="28"/>
          <w:szCs w:val="28"/>
          <w:shd w:val="clear" w:color="auto" w:fill="FFFFFF"/>
        </w:rPr>
        <w:t xml:space="preserve"> </w:t>
      </w:r>
      <w:proofErr w:type="spellStart"/>
      <w:r w:rsidRPr="00F5123C">
        <w:rPr>
          <w:sz w:val="28"/>
          <w:szCs w:val="28"/>
          <w:shd w:val="clear" w:color="auto" w:fill="FFFFFF"/>
        </w:rPr>
        <w:t>phát</w:t>
      </w:r>
      <w:proofErr w:type="spellEnd"/>
      <w:r w:rsidRPr="00F5123C">
        <w:rPr>
          <w:sz w:val="28"/>
          <w:szCs w:val="28"/>
          <w:shd w:val="clear" w:color="auto" w:fill="FFFFFF"/>
        </w:rPr>
        <w:t xml:space="preserve"> </w:t>
      </w:r>
      <w:proofErr w:type="spellStart"/>
      <w:r w:rsidRPr="00F5123C">
        <w:rPr>
          <w:sz w:val="28"/>
          <w:szCs w:val="28"/>
          <w:shd w:val="clear" w:color="auto" w:fill="FFFFFF"/>
        </w:rPr>
        <w:t>triển</w:t>
      </w:r>
      <w:proofErr w:type="spellEnd"/>
      <w:r w:rsidRPr="00F5123C">
        <w:rPr>
          <w:sz w:val="28"/>
          <w:szCs w:val="28"/>
          <w:shd w:val="clear" w:color="auto" w:fill="FFFFFF"/>
        </w:rPr>
        <w:t xml:space="preserve"> </w:t>
      </w:r>
      <w:proofErr w:type="spellStart"/>
      <w:r w:rsidRPr="00F5123C">
        <w:rPr>
          <w:sz w:val="28"/>
          <w:szCs w:val="28"/>
          <w:shd w:val="clear" w:color="auto" w:fill="FFFFFF"/>
        </w:rPr>
        <w:t>của</w:t>
      </w:r>
      <w:proofErr w:type="spellEnd"/>
      <w:r w:rsidRPr="00F5123C">
        <w:rPr>
          <w:sz w:val="28"/>
          <w:szCs w:val="28"/>
          <w:shd w:val="clear" w:color="auto" w:fill="FFFFFF"/>
        </w:rPr>
        <w:t xml:space="preserve"> </w:t>
      </w:r>
      <w:proofErr w:type="spellStart"/>
      <w:r w:rsidRPr="00F5123C">
        <w:rPr>
          <w:sz w:val="28"/>
          <w:szCs w:val="28"/>
          <w:shd w:val="clear" w:color="auto" w:fill="FFFFFF"/>
        </w:rPr>
        <w:t>cây</w:t>
      </w:r>
      <w:proofErr w:type="spellEnd"/>
      <w:r w:rsidRPr="00F5123C">
        <w:rPr>
          <w:sz w:val="28"/>
          <w:szCs w:val="28"/>
          <w:shd w:val="clear" w:color="auto" w:fill="FFFFFF"/>
        </w:rPr>
        <w:t>.</w:t>
      </w:r>
    </w:p>
    <w:p w14:paraId="5D831018"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shd w:val="clear" w:color="auto" w:fill="FFFFFF"/>
        </w:rPr>
        <w:t xml:space="preserve">- Rèn </w:t>
      </w:r>
      <w:proofErr w:type="spellStart"/>
      <w:r w:rsidRPr="00F5123C">
        <w:rPr>
          <w:sz w:val="28"/>
          <w:szCs w:val="28"/>
          <w:shd w:val="clear" w:color="auto" w:fill="FFFFFF"/>
        </w:rPr>
        <w:t>kỹ</w:t>
      </w:r>
      <w:proofErr w:type="spellEnd"/>
      <w:r w:rsidRPr="00F5123C">
        <w:rPr>
          <w:sz w:val="28"/>
          <w:szCs w:val="28"/>
          <w:shd w:val="clear" w:color="auto" w:fill="FFFFFF"/>
        </w:rPr>
        <w:t xml:space="preserve"> </w:t>
      </w:r>
      <w:proofErr w:type="spellStart"/>
      <w:r w:rsidRPr="00F5123C">
        <w:rPr>
          <w:sz w:val="28"/>
          <w:szCs w:val="28"/>
          <w:shd w:val="clear" w:color="auto" w:fill="FFFFFF"/>
        </w:rPr>
        <w:t>năng</w:t>
      </w:r>
      <w:proofErr w:type="spellEnd"/>
      <w:r w:rsidRPr="00F5123C">
        <w:rPr>
          <w:sz w:val="28"/>
          <w:szCs w:val="28"/>
          <w:shd w:val="clear" w:color="auto" w:fill="FFFFFF"/>
        </w:rPr>
        <w:t xml:space="preserve"> </w:t>
      </w:r>
      <w:proofErr w:type="spellStart"/>
      <w:r w:rsidRPr="00F5123C">
        <w:rPr>
          <w:sz w:val="28"/>
          <w:szCs w:val="28"/>
          <w:shd w:val="clear" w:color="auto" w:fill="FFFFFF"/>
        </w:rPr>
        <w:t>quan</w:t>
      </w:r>
      <w:proofErr w:type="spellEnd"/>
      <w:r w:rsidRPr="00F5123C">
        <w:rPr>
          <w:sz w:val="28"/>
          <w:szCs w:val="28"/>
          <w:shd w:val="clear" w:color="auto" w:fill="FFFFFF"/>
        </w:rPr>
        <w:t xml:space="preserve"> </w:t>
      </w:r>
      <w:proofErr w:type="spellStart"/>
      <w:r w:rsidRPr="00F5123C">
        <w:rPr>
          <w:sz w:val="28"/>
          <w:szCs w:val="28"/>
          <w:shd w:val="clear" w:color="auto" w:fill="FFFFFF"/>
        </w:rPr>
        <w:t>sát</w:t>
      </w:r>
      <w:proofErr w:type="spellEnd"/>
      <w:r w:rsidRPr="00F5123C">
        <w:rPr>
          <w:sz w:val="28"/>
          <w:szCs w:val="28"/>
          <w:shd w:val="clear" w:color="auto" w:fill="FFFFFF"/>
        </w:rPr>
        <w:t xml:space="preserve">, </w:t>
      </w:r>
      <w:proofErr w:type="spellStart"/>
      <w:r w:rsidRPr="00F5123C">
        <w:rPr>
          <w:sz w:val="28"/>
          <w:szCs w:val="28"/>
          <w:shd w:val="clear" w:color="auto" w:fill="FFFFFF"/>
        </w:rPr>
        <w:t>thảo</w:t>
      </w:r>
      <w:proofErr w:type="spellEnd"/>
      <w:r w:rsidRPr="00F5123C">
        <w:rPr>
          <w:sz w:val="28"/>
          <w:szCs w:val="28"/>
          <w:shd w:val="clear" w:color="auto" w:fill="FFFFFF"/>
        </w:rPr>
        <w:t xml:space="preserve"> </w:t>
      </w:r>
      <w:proofErr w:type="spellStart"/>
      <w:r w:rsidRPr="00F5123C">
        <w:rPr>
          <w:sz w:val="28"/>
          <w:szCs w:val="28"/>
          <w:shd w:val="clear" w:color="auto" w:fill="FFFFFF"/>
        </w:rPr>
        <w:t>luận</w:t>
      </w:r>
      <w:proofErr w:type="spellEnd"/>
      <w:r w:rsidRPr="00F5123C">
        <w:rPr>
          <w:sz w:val="28"/>
          <w:szCs w:val="28"/>
          <w:shd w:val="clear" w:color="auto" w:fill="FFFFFF"/>
        </w:rPr>
        <w:t xml:space="preserve"> </w:t>
      </w:r>
      <w:proofErr w:type="spellStart"/>
      <w:r w:rsidRPr="00F5123C">
        <w:rPr>
          <w:sz w:val="28"/>
          <w:szCs w:val="28"/>
          <w:shd w:val="clear" w:color="auto" w:fill="FFFFFF"/>
        </w:rPr>
        <w:t>nhóm</w:t>
      </w:r>
      <w:proofErr w:type="spellEnd"/>
      <w:r w:rsidRPr="00F5123C">
        <w:rPr>
          <w:sz w:val="28"/>
          <w:szCs w:val="28"/>
          <w:shd w:val="clear" w:color="auto" w:fill="FFFFFF"/>
        </w:rPr>
        <w:t>.</w:t>
      </w:r>
    </w:p>
    <w:p w14:paraId="080D4D34"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shd w:val="clear" w:color="auto" w:fill="FFFFFF"/>
        </w:rPr>
        <w:t xml:space="preserve">- </w:t>
      </w:r>
      <w:proofErr w:type="spellStart"/>
      <w:r w:rsidRPr="00F5123C">
        <w:rPr>
          <w:sz w:val="28"/>
          <w:szCs w:val="28"/>
          <w:shd w:val="clear" w:color="auto" w:fill="FFFFFF"/>
        </w:rPr>
        <w:t>Phát</w:t>
      </w:r>
      <w:proofErr w:type="spellEnd"/>
      <w:r w:rsidRPr="00F5123C">
        <w:rPr>
          <w:sz w:val="28"/>
          <w:szCs w:val="28"/>
          <w:shd w:val="clear" w:color="auto" w:fill="FFFFFF"/>
        </w:rPr>
        <w:t xml:space="preserve"> </w:t>
      </w:r>
      <w:proofErr w:type="spellStart"/>
      <w:r w:rsidRPr="00F5123C">
        <w:rPr>
          <w:sz w:val="28"/>
          <w:szCs w:val="28"/>
          <w:shd w:val="clear" w:color="auto" w:fill="FFFFFF"/>
        </w:rPr>
        <w:t>triển</w:t>
      </w:r>
      <w:proofErr w:type="spellEnd"/>
      <w:r w:rsidRPr="00F5123C">
        <w:rPr>
          <w:sz w:val="28"/>
          <w:szCs w:val="28"/>
          <w:shd w:val="clear" w:color="auto" w:fill="FFFFFF"/>
        </w:rPr>
        <w:t xml:space="preserve"> </w:t>
      </w:r>
      <w:proofErr w:type="spellStart"/>
      <w:r w:rsidRPr="00F5123C">
        <w:rPr>
          <w:sz w:val="28"/>
          <w:szCs w:val="28"/>
          <w:shd w:val="clear" w:color="auto" w:fill="FFFFFF"/>
        </w:rPr>
        <w:t>khả</w:t>
      </w:r>
      <w:proofErr w:type="spellEnd"/>
      <w:r w:rsidRPr="00F5123C">
        <w:rPr>
          <w:sz w:val="28"/>
          <w:szCs w:val="28"/>
          <w:shd w:val="clear" w:color="auto" w:fill="FFFFFF"/>
        </w:rPr>
        <w:t xml:space="preserve"> </w:t>
      </w:r>
      <w:proofErr w:type="spellStart"/>
      <w:r w:rsidRPr="00F5123C">
        <w:rPr>
          <w:sz w:val="28"/>
          <w:szCs w:val="28"/>
          <w:shd w:val="clear" w:color="auto" w:fill="FFFFFF"/>
        </w:rPr>
        <w:t>năng</w:t>
      </w:r>
      <w:proofErr w:type="spellEnd"/>
      <w:r w:rsidRPr="00F5123C">
        <w:rPr>
          <w:sz w:val="28"/>
          <w:szCs w:val="28"/>
          <w:shd w:val="clear" w:color="auto" w:fill="FFFFFF"/>
        </w:rPr>
        <w:t xml:space="preserve"> </w:t>
      </w:r>
      <w:proofErr w:type="spellStart"/>
      <w:r w:rsidRPr="00F5123C">
        <w:rPr>
          <w:sz w:val="28"/>
          <w:szCs w:val="28"/>
          <w:shd w:val="clear" w:color="auto" w:fill="FFFFFF"/>
        </w:rPr>
        <w:t>chú</w:t>
      </w:r>
      <w:proofErr w:type="spellEnd"/>
      <w:r w:rsidRPr="00F5123C">
        <w:rPr>
          <w:sz w:val="28"/>
          <w:szCs w:val="28"/>
          <w:shd w:val="clear" w:color="auto" w:fill="FFFFFF"/>
        </w:rPr>
        <w:t xml:space="preserve"> ý, </w:t>
      </w:r>
      <w:proofErr w:type="spellStart"/>
      <w:r w:rsidRPr="00F5123C">
        <w:rPr>
          <w:sz w:val="28"/>
          <w:szCs w:val="28"/>
          <w:shd w:val="clear" w:color="auto" w:fill="FFFFFF"/>
        </w:rPr>
        <w:t>ghi</w:t>
      </w:r>
      <w:proofErr w:type="spellEnd"/>
      <w:r w:rsidRPr="00F5123C">
        <w:rPr>
          <w:sz w:val="28"/>
          <w:szCs w:val="28"/>
          <w:shd w:val="clear" w:color="auto" w:fill="FFFFFF"/>
        </w:rPr>
        <w:t xml:space="preserve"> </w:t>
      </w:r>
      <w:proofErr w:type="spellStart"/>
      <w:r w:rsidRPr="00F5123C">
        <w:rPr>
          <w:sz w:val="28"/>
          <w:szCs w:val="28"/>
          <w:shd w:val="clear" w:color="auto" w:fill="FFFFFF"/>
        </w:rPr>
        <w:t>nhớ</w:t>
      </w:r>
      <w:proofErr w:type="spellEnd"/>
      <w:r w:rsidRPr="00F5123C">
        <w:rPr>
          <w:sz w:val="28"/>
          <w:szCs w:val="28"/>
          <w:shd w:val="clear" w:color="auto" w:fill="FFFFFF"/>
        </w:rPr>
        <w:t xml:space="preserve"> </w:t>
      </w:r>
      <w:proofErr w:type="spellStart"/>
      <w:r w:rsidRPr="00F5123C">
        <w:rPr>
          <w:sz w:val="28"/>
          <w:szCs w:val="28"/>
          <w:shd w:val="clear" w:color="auto" w:fill="FFFFFF"/>
        </w:rPr>
        <w:t>có</w:t>
      </w:r>
      <w:proofErr w:type="spellEnd"/>
      <w:r w:rsidRPr="00F5123C">
        <w:rPr>
          <w:sz w:val="28"/>
          <w:szCs w:val="28"/>
          <w:shd w:val="clear" w:color="auto" w:fill="FFFFFF"/>
        </w:rPr>
        <w:t xml:space="preserve"> </w:t>
      </w:r>
      <w:proofErr w:type="spellStart"/>
      <w:r w:rsidRPr="00F5123C">
        <w:rPr>
          <w:sz w:val="28"/>
          <w:szCs w:val="28"/>
          <w:shd w:val="clear" w:color="auto" w:fill="FFFFFF"/>
        </w:rPr>
        <w:t>chủ</w:t>
      </w:r>
      <w:proofErr w:type="spellEnd"/>
      <w:r w:rsidRPr="00F5123C">
        <w:rPr>
          <w:sz w:val="28"/>
          <w:szCs w:val="28"/>
          <w:shd w:val="clear" w:color="auto" w:fill="FFFFFF"/>
        </w:rPr>
        <w:t xml:space="preserve"> </w:t>
      </w:r>
      <w:proofErr w:type="spellStart"/>
      <w:r w:rsidRPr="00F5123C">
        <w:rPr>
          <w:sz w:val="28"/>
          <w:szCs w:val="28"/>
          <w:shd w:val="clear" w:color="auto" w:fill="FFFFFF"/>
        </w:rPr>
        <w:t>định</w:t>
      </w:r>
      <w:proofErr w:type="spellEnd"/>
      <w:r w:rsidRPr="00F5123C">
        <w:rPr>
          <w:sz w:val="28"/>
          <w:szCs w:val="28"/>
          <w:shd w:val="clear" w:color="auto" w:fill="FFFFFF"/>
        </w:rPr>
        <w:t xml:space="preserve"> </w:t>
      </w:r>
      <w:proofErr w:type="spellStart"/>
      <w:r w:rsidRPr="00F5123C">
        <w:rPr>
          <w:sz w:val="28"/>
          <w:szCs w:val="28"/>
          <w:shd w:val="clear" w:color="auto" w:fill="FFFFFF"/>
        </w:rPr>
        <w:t>cho</w:t>
      </w:r>
      <w:proofErr w:type="spellEnd"/>
      <w:r w:rsidRPr="00F5123C">
        <w:rPr>
          <w:sz w:val="28"/>
          <w:szCs w:val="28"/>
          <w:shd w:val="clear" w:color="auto" w:fill="FFFFFF"/>
        </w:rPr>
        <w:t xml:space="preserve"> </w:t>
      </w:r>
      <w:proofErr w:type="spellStart"/>
      <w:r w:rsidRPr="00F5123C">
        <w:rPr>
          <w:sz w:val="28"/>
          <w:szCs w:val="28"/>
          <w:shd w:val="clear" w:color="auto" w:fill="FFFFFF"/>
        </w:rPr>
        <w:t>trẻ</w:t>
      </w:r>
      <w:proofErr w:type="spellEnd"/>
      <w:r w:rsidRPr="00F5123C">
        <w:rPr>
          <w:sz w:val="28"/>
          <w:szCs w:val="28"/>
          <w:shd w:val="clear" w:color="auto" w:fill="FFFFFF"/>
        </w:rPr>
        <w:t>.</w:t>
      </w:r>
    </w:p>
    <w:p w14:paraId="01576743"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shd w:val="clear" w:color="auto" w:fill="FFFFFF"/>
        </w:rPr>
        <w:t xml:space="preserve">- </w:t>
      </w:r>
      <w:proofErr w:type="spellStart"/>
      <w:r w:rsidRPr="00F5123C">
        <w:rPr>
          <w:sz w:val="28"/>
          <w:szCs w:val="28"/>
          <w:shd w:val="clear" w:color="auto" w:fill="FFFFFF"/>
        </w:rPr>
        <w:t>Phát</w:t>
      </w:r>
      <w:proofErr w:type="spellEnd"/>
      <w:r w:rsidRPr="00F5123C">
        <w:rPr>
          <w:sz w:val="28"/>
          <w:szCs w:val="28"/>
          <w:shd w:val="clear" w:color="auto" w:fill="FFFFFF"/>
        </w:rPr>
        <w:t xml:space="preserve"> </w:t>
      </w:r>
      <w:proofErr w:type="spellStart"/>
      <w:r w:rsidRPr="00F5123C">
        <w:rPr>
          <w:sz w:val="28"/>
          <w:szCs w:val="28"/>
          <w:shd w:val="clear" w:color="auto" w:fill="FFFFFF"/>
        </w:rPr>
        <w:t>triển</w:t>
      </w:r>
      <w:proofErr w:type="spellEnd"/>
      <w:r w:rsidRPr="00F5123C">
        <w:rPr>
          <w:sz w:val="28"/>
          <w:szCs w:val="28"/>
          <w:shd w:val="clear" w:color="auto" w:fill="FFFFFF"/>
        </w:rPr>
        <w:t xml:space="preserve"> </w:t>
      </w:r>
      <w:proofErr w:type="spellStart"/>
      <w:r w:rsidRPr="00F5123C">
        <w:rPr>
          <w:sz w:val="28"/>
          <w:szCs w:val="28"/>
          <w:shd w:val="clear" w:color="auto" w:fill="FFFFFF"/>
        </w:rPr>
        <w:t>vốn</w:t>
      </w:r>
      <w:proofErr w:type="spellEnd"/>
      <w:r w:rsidRPr="00F5123C">
        <w:rPr>
          <w:sz w:val="28"/>
          <w:szCs w:val="28"/>
          <w:shd w:val="clear" w:color="auto" w:fill="FFFFFF"/>
        </w:rPr>
        <w:t xml:space="preserve"> </w:t>
      </w:r>
      <w:proofErr w:type="spellStart"/>
      <w:r w:rsidRPr="00F5123C">
        <w:rPr>
          <w:sz w:val="28"/>
          <w:szCs w:val="28"/>
          <w:shd w:val="clear" w:color="auto" w:fill="FFFFFF"/>
        </w:rPr>
        <w:t>từ</w:t>
      </w:r>
      <w:proofErr w:type="spellEnd"/>
      <w:r w:rsidRPr="00F5123C">
        <w:rPr>
          <w:sz w:val="28"/>
          <w:szCs w:val="28"/>
          <w:shd w:val="clear" w:color="auto" w:fill="FFFFFF"/>
        </w:rPr>
        <w:t xml:space="preserve">, </w:t>
      </w:r>
      <w:proofErr w:type="spellStart"/>
      <w:r w:rsidRPr="00F5123C">
        <w:rPr>
          <w:sz w:val="28"/>
          <w:szCs w:val="28"/>
          <w:shd w:val="clear" w:color="auto" w:fill="FFFFFF"/>
        </w:rPr>
        <w:t>ngôn</w:t>
      </w:r>
      <w:proofErr w:type="spellEnd"/>
      <w:r w:rsidRPr="00F5123C">
        <w:rPr>
          <w:sz w:val="28"/>
          <w:szCs w:val="28"/>
          <w:shd w:val="clear" w:color="auto" w:fill="FFFFFF"/>
        </w:rPr>
        <w:t xml:space="preserve"> </w:t>
      </w:r>
      <w:proofErr w:type="spellStart"/>
      <w:r w:rsidRPr="00F5123C">
        <w:rPr>
          <w:sz w:val="28"/>
          <w:szCs w:val="28"/>
          <w:shd w:val="clear" w:color="auto" w:fill="FFFFFF"/>
        </w:rPr>
        <w:t>ngữ</w:t>
      </w:r>
      <w:proofErr w:type="spellEnd"/>
      <w:r w:rsidRPr="00F5123C">
        <w:rPr>
          <w:sz w:val="28"/>
          <w:szCs w:val="28"/>
          <w:shd w:val="clear" w:color="auto" w:fill="FFFFFF"/>
        </w:rPr>
        <w:t xml:space="preserve">, </w:t>
      </w:r>
      <w:proofErr w:type="spellStart"/>
      <w:r w:rsidRPr="00F5123C">
        <w:rPr>
          <w:sz w:val="28"/>
          <w:szCs w:val="28"/>
          <w:shd w:val="clear" w:color="auto" w:fill="FFFFFF"/>
        </w:rPr>
        <w:t>kĩ</w:t>
      </w:r>
      <w:proofErr w:type="spellEnd"/>
      <w:r w:rsidRPr="00F5123C">
        <w:rPr>
          <w:sz w:val="28"/>
          <w:szCs w:val="28"/>
          <w:shd w:val="clear" w:color="auto" w:fill="FFFFFF"/>
        </w:rPr>
        <w:t xml:space="preserve"> </w:t>
      </w:r>
      <w:proofErr w:type="spellStart"/>
      <w:r w:rsidRPr="00F5123C">
        <w:rPr>
          <w:sz w:val="28"/>
          <w:szCs w:val="28"/>
          <w:shd w:val="clear" w:color="auto" w:fill="FFFFFF"/>
        </w:rPr>
        <w:t>năng</w:t>
      </w:r>
      <w:proofErr w:type="spellEnd"/>
      <w:r w:rsidRPr="00F5123C">
        <w:rPr>
          <w:sz w:val="28"/>
          <w:szCs w:val="28"/>
          <w:shd w:val="clear" w:color="auto" w:fill="FFFFFF"/>
        </w:rPr>
        <w:t xml:space="preserve"> </w:t>
      </w:r>
      <w:proofErr w:type="spellStart"/>
      <w:r w:rsidRPr="00F5123C">
        <w:rPr>
          <w:sz w:val="28"/>
          <w:szCs w:val="28"/>
          <w:shd w:val="clear" w:color="auto" w:fill="FFFFFF"/>
        </w:rPr>
        <w:t>diễn</w:t>
      </w:r>
      <w:proofErr w:type="spellEnd"/>
      <w:r w:rsidRPr="00F5123C">
        <w:rPr>
          <w:sz w:val="28"/>
          <w:szCs w:val="28"/>
          <w:shd w:val="clear" w:color="auto" w:fill="FFFFFF"/>
        </w:rPr>
        <w:t xml:space="preserve"> </w:t>
      </w:r>
      <w:proofErr w:type="spellStart"/>
      <w:r w:rsidRPr="00F5123C">
        <w:rPr>
          <w:sz w:val="28"/>
          <w:szCs w:val="28"/>
          <w:shd w:val="clear" w:color="auto" w:fill="FFFFFF"/>
        </w:rPr>
        <w:t>đạt</w:t>
      </w:r>
      <w:proofErr w:type="spellEnd"/>
      <w:r w:rsidRPr="00F5123C">
        <w:rPr>
          <w:sz w:val="28"/>
          <w:szCs w:val="28"/>
          <w:shd w:val="clear" w:color="auto" w:fill="FFFFFF"/>
        </w:rPr>
        <w:t xml:space="preserve"> </w:t>
      </w:r>
      <w:proofErr w:type="spellStart"/>
      <w:r w:rsidRPr="00F5123C">
        <w:rPr>
          <w:sz w:val="28"/>
          <w:szCs w:val="28"/>
          <w:shd w:val="clear" w:color="auto" w:fill="FFFFFF"/>
        </w:rPr>
        <w:t>mạch</w:t>
      </w:r>
      <w:proofErr w:type="spellEnd"/>
      <w:r w:rsidRPr="00F5123C">
        <w:rPr>
          <w:sz w:val="28"/>
          <w:szCs w:val="28"/>
          <w:shd w:val="clear" w:color="auto" w:fill="FFFFFF"/>
        </w:rPr>
        <w:t xml:space="preserve"> </w:t>
      </w:r>
      <w:proofErr w:type="spellStart"/>
      <w:r w:rsidRPr="00F5123C">
        <w:rPr>
          <w:sz w:val="28"/>
          <w:szCs w:val="28"/>
          <w:shd w:val="clear" w:color="auto" w:fill="FFFFFF"/>
        </w:rPr>
        <w:t>lạc</w:t>
      </w:r>
      <w:proofErr w:type="spellEnd"/>
      <w:r w:rsidRPr="00F5123C">
        <w:rPr>
          <w:sz w:val="28"/>
          <w:szCs w:val="28"/>
          <w:shd w:val="clear" w:color="auto" w:fill="FFFFFF"/>
        </w:rPr>
        <w:t>.</w:t>
      </w:r>
    </w:p>
    <w:p w14:paraId="552C3CA5" w14:textId="49212234" w:rsidR="000F022E" w:rsidRPr="00F5123C" w:rsidRDefault="00633DB2" w:rsidP="00355B5E">
      <w:pPr>
        <w:pStyle w:val="NormalWeb"/>
        <w:shd w:val="clear" w:color="auto" w:fill="FFFFFF"/>
        <w:spacing w:before="0" w:beforeAutospacing="0" w:after="0" w:afterAutospacing="0" w:line="276" w:lineRule="auto"/>
        <w:rPr>
          <w:sz w:val="28"/>
          <w:szCs w:val="28"/>
        </w:rPr>
      </w:pPr>
      <w:r w:rsidRPr="00F5123C">
        <w:rPr>
          <w:b/>
          <w:bCs/>
          <w:sz w:val="28"/>
          <w:szCs w:val="28"/>
        </w:rPr>
        <w:tab/>
      </w:r>
      <w:r w:rsidR="000F022E" w:rsidRPr="00F5123C">
        <w:rPr>
          <w:b/>
          <w:bCs/>
          <w:sz w:val="28"/>
          <w:szCs w:val="28"/>
        </w:rPr>
        <w:t xml:space="preserve">c. </w:t>
      </w:r>
      <w:proofErr w:type="spellStart"/>
      <w:r w:rsidR="00FF1A65" w:rsidRPr="00F5123C">
        <w:rPr>
          <w:b/>
          <w:bCs/>
          <w:sz w:val="28"/>
          <w:szCs w:val="28"/>
        </w:rPr>
        <w:t>Giáo</w:t>
      </w:r>
      <w:proofErr w:type="spellEnd"/>
      <w:r w:rsidR="00FF1A65" w:rsidRPr="00F5123C">
        <w:rPr>
          <w:b/>
          <w:bCs/>
          <w:sz w:val="28"/>
          <w:szCs w:val="28"/>
          <w:lang w:val="vi-VN"/>
        </w:rPr>
        <w:t xml:space="preserve"> dục</w:t>
      </w:r>
      <w:r w:rsidR="000F022E" w:rsidRPr="00F5123C">
        <w:rPr>
          <w:b/>
          <w:bCs/>
          <w:sz w:val="28"/>
          <w:szCs w:val="28"/>
        </w:rPr>
        <w:t>:</w:t>
      </w:r>
    </w:p>
    <w:p w14:paraId="015DAE3F" w14:textId="1729FB36"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shd w:val="clear" w:color="auto" w:fill="FFFFFF"/>
        </w:rPr>
        <w:t xml:space="preserve">- </w:t>
      </w:r>
      <w:proofErr w:type="spellStart"/>
      <w:r w:rsidRPr="00F5123C">
        <w:rPr>
          <w:sz w:val="28"/>
          <w:szCs w:val="28"/>
          <w:shd w:val="clear" w:color="auto" w:fill="FFFFFF"/>
        </w:rPr>
        <w:t>Trẻ</w:t>
      </w:r>
      <w:proofErr w:type="spellEnd"/>
      <w:r w:rsidRPr="00F5123C">
        <w:rPr>
          <w:sz w:val="28"/>
          <w:szCs w:val="28"/>
          <w:shd w:val="clear" w:color="auto" w:fill="FFFFFF"/>
        </w:rPr>
        <w:t xml:space="preserve"> </w:t>
      </w:r>
      <w:proofErr w:type="spellStart"/>
      <w:r w:rsidRPr="00F5123C">
        <w:rPr>
          <w:sz w:val="28"/>
          <w:szCs w:val="28"/>
          <w:shd w:val="clear" w:color="auto" w:fill="FFFFFF"/>
        </w:rPr>
        <w:t>hứng</w:t>
      </w:r>
      <w:proofErr w:type="spellEnd"/>
      <w:r w:rsidRPr="00F5123C">
        <w:rPr>
          <w:sz w:val="28"/>
          <w:szCs w:val="28"/>
          <w:shd w:val="clear" w:color="auto" w:fill="FFFFFF"/>
        </w:rPr>
        <w:t xml:space="preserve"> </w:t>
      </w:r>
      <w:proofErr w:type="spellStart"/>
      <w:r w:rsidRPr="00F5123C">
        <w:rPr>
          <w:sz w:val="28"/>
          <w:szCs w:val="28"/>
          <w:shd w:val="clear" w:color="auto" w:fill="FFFFFF"/>
        </w:rPr>
        <w:t>thú</w:t>
      </w:r>
      <w:proofErr w:type="spellEnd"/>
      <w:r w:rsidRPr="00F5123C">
        <w:rPr>
          <w:sz w:val="28"/>
          <w:szCs w:val="28"/>
          <w:shd w:val="clear" w:color="auto" w:fill="FFFFFF"/>
        </w:rPr>
        <w:t xml:space="preserve"> </w:t>
      </w:r>
      <w:proofErr w:type="spellStart"/>
      <w:r w:rsidRPr="00F5123C">
        <w:rPr>
          <w:sz w:val="28"/>
          <w:szCs w:val="28"/>
          <w:shd w:val="clear" w:color="auto" w:fill="FFFFFF"/>
        </w:rPr>
        <w:t>tham</w:t>
      </w:r>
      <w:proofErr w:type="spellEnd"/>
      <w:r w:rsidRPr="00F5123C">
        <w:rPr>
          <w:sz w:val="28"/>
          <w:szCs w:val="28"/>
          <w:shd w:val="clear" w:color="auto" w:fill="FFFFFF"/>
        </w:rPr>
        <w:t xml:space="preserve"> </w:t>
      </w:r>
      <w:proofErr w:type="spellStart"/>
      <w:r w:rsidRPr="00F5123C">
        <w:rPr>
          <w:sz w:val="28"/>
          <w:szCs w:val="28"/>
          <w:shd w:val="clear" w:color="auto" w:fill="FFFFFF"/>
        </w:rPr>
        <w:t>gia</w:t>
      </w:r>
      <w:proofErr w:type="spellEnd"/>
      <w:r w:rsidRPr="00F5123C">
        <w:rPr>
          <w:sz w:val="28"/>
          <w:szCs w:val="28"/>
          <w:shd w:val="clear" w:color="auto" w:fill="FFFFFF"/>
        </w:rPr>
        <w:t xml:space="preserve"> </w:t>
      </w:r>
      <w:proofErr w:type="spellStart"/>
      <w:r w:rsidRPr="00F5123C">
        <w:rPr>
          <w:sz w:val="28"/>
          <w:szCs w:val="28"/>
          <w:shd w:val="clear" w:color="auto" w:fill="FFFFFF"/>
        </w:rPr>
        <w:t>các</w:t>
      </w:r>
      <w:proofErr w:type="spellEnd"/>
      <w:r w:rsidRPr="00F5123C">
        <w:rPr>
          <w:sz w:val="28"/>
          <w:szCs w:val="28"/>
          <w:shd w:val="clear" w:color="auto" w:fill="FFFFFF"/>
        </w:rPr>
        <w:t xml:space="preserve"> </w:t>
      </w:r>
      <w:proofErr w:type="spellStart"/>
      <w:r w:rsidRPr="00F5123C">
        <w:rPr>
          <w:sz w:val="28"/>
          <w:szCs w:val="28"/>
          <w:shd w:val="clear" w:color="auto" w:fill="FFFFFF"/>
        </w:rPr>
        <w:t>hoạt</w:t>
      </w:r>
      <w:proofErr w:type="spellEnd"/>
      <w:r w:rsidRPr="00F5123C">
        <w:rPr>
          <w:sz w:val="28"/>
          <w:szCs w:val="28"/>
          <w:shd w:val="clear" w:color="auto" w:fill="FFFFFF"/>
        </w:rPr>
        <w:t xml:space="preserve"> </w:t>
      </w:r>
      <w:proofErr w:type="spellStart"/>
      <w:r w:rsidRPr="00F5123C">
        <w:rPr>
          <w:sz w:val="28"/>
          <w:szCs w:val="28"/>
          <w:shd w:val="clear" w:color="auto" w:fill="FFFFFF"/>
        </w:rPr>
        <w:t>động</w:t>
      </w:r>
      <w:proofErr w:type="spellEnd"/>
      <w:r w:rsidRPr="00F5123C">
        <w:rPr>
          <w:sz w:val="28"/>
          <w:szCs w:val="28"/>
          <w:shd w:val="clear" w:color="auto" w:fill="FFFFFF"/>
        </w:rPr>
        <w:t>.</w:t>
      </w:r>
    </w:p>
    <w:p w14:paraId="01F25A71"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shd w:val="clear" w:color="auto" w:fill="FFFFFF"/>
        </w:rPr>
        <w:t xml:space="preserve">- </w:t>
      </w:r>
      <w:proofErr w:type="spellStart"/>
      <w:r w:rsidRPr="00F5123C">
        <w:rPr>
          <w:sz w:val="28"/>
          <w:szCs w:val="28"/>
          <w:shd w:val="clear" w:color="auto" w:fill="FFFFFF"/>
        </w:rPr>
        <w:t>Trẻ</w:t>
      </w:r>
      <w:proofErr w:type="spellEnd"/>
      <w:r w:rsidRPr="00F5123C">
        <w:rPr>
          <w:sz w:val="28"/>
          <w:szCs w:val="28"/>
          <w:shd w:val="clear" w:color="auto" w:fill="FFFFFF"/>
        </w:rPr>
        <w:t xml:space="preserve"> </w:t>
      </w:r>
      <w:proofErr w:type="spellStart"/>
      <w:r w:rsidRPr="00F5123C">
        <w:rPr>
          <w:sz w:val="28"/>
          <w:szCs w:val="28"/>
          <w:shd w:val="clear" w:color="auto" w:fill="FFFFFF"/>
        </w:rPr>
        <w:t>biết</w:t>
      </w:r>
      <w:proofErr w:type="spellEnd"/>
      <w:r w:rsidRPr="00F5123C">
        <w:rPr>
          <w:sz w:val="28"/>
          <w:szCs w:val="28"/>
          <w:shd w:val="clear" w:color="auto" w:fill="FFFFFF"/>
        </w:rPr>
        <w:t xml:space="preserve"> </w:t>
      </w:r>
      <w:proofErr w:type="spellStart"/>
      <w:r w:rsidRPr="00F5123C">
        <w:rPr>
          <w:sz w:val="28"/>
          <w:szCs w:val="28"/>
          <w:shd w:val="clear" w:color="auto" w:fill="FFFFFF"/>
        </w:rPr>
        <w:t>bảo</w:t>
      </w:r>
      <w:proofErr w:type="spellEnd"/>
      <w:r w:rsidRPr="00F5123C">
        <w:rPr>
          <w:sz w:val="28"/>
          <w:szCs w:val="28"/>
          <w:shd w:val="clear" w:color="auto" w:fill="FFFFFF"/>
        </w:rPr>
        <w:t xml:space="preserve"> </w:t>
      </w:r>
      <w:proofErr w:type="spellStart"/>
      <w:r w:rsidRPr="00F5123C">
        <w:rPr>
          <w:sz w:val="28"/>
          <w:szCs w:val="28"/>
          <w:shd w:val="clear" w:color="auto" w:fill="FFFFFF"/>
        </w:rPr>
        <w:t>vệ</w:t>
      </w:r>
      <w:proofErr w:type="spellEnd"/>
      <w:r w:rsidRPr="00F5123C">
        <w:rPr>
          <w:sz w:val="28"/>
          <w:szCs w:val="28"/>
          <w:shd w:val="clear" w:color="auto" w:fill="FFFFFF"/>
        </w:rPr>
        <w:t xml:space="preserve">, </w:t>
      </w:r>
      <w:proofErr w:type="spellStart"/>
      <w:r w:rsidRPr="00F5123C">
        <w:rPr>
          <w:sz w:val="28"/>
          <w:szCs w:val="28"/>
          <w:shd w:val="clear" w:color="auto" w:fill="FFFFFF"/>
        </w:rPr>
        <w:t>chăm</w:t>
      </w:r>
      <w:proofErr w:type="spellEnd"/>
      <w:r w:rsidRPr="00F5123C">
        <w:rPr>
          <w:sz w:val="28"/>
          <w:szCs w:val="28"/>
          <w:shd w:val="clear" w:color="auto" w:fill="FFFFFF"/>
        </w:rPr>
        <w:t xml:space="preserve"> </w:t>
      </w:r>
      <w:proofErr w:type="spellStart"/>
      <w:r w:rsidRPr="00F5123C">
        <w:rPr>
          <w:sz w:val="28"/>
          <w:szCs w:val="28"/>
          <w:shd w:val="clear" w:color="auto" w:fill="FFFFFF"/>
        </w:rPr>
        <w:t>sóc</w:t>
      </w:r>
      <w:proofErr w:type="spellEnd"/>
      <w:r w:rsidRPr="00F5123C">
        <w:rPr>
          <w:sz w:val="28"/>
          <w:szCs w:val="28"/>
          <w:shd w:val="clear" w:color="auto" w:fill="FFFFFF"/>
        </w:rPr>
        <w:t xml:space="preserve"> </w:t>
      </w:r>
      <w:proofErr w:type="spellStart"/>
      <w:r w:rsidRPr="00F5123C">
        <w:rPr>
          <w:sz w:val="28"/>
          <w:szCs w:val="28"/>
          <w:shd w:val="clear" w:color="auto" w:fill="FFFFFF"/>
        </w:rPr>
        <w:t>cây</w:t>
      </w:r>
      <w:proofErr w:type="spellEnd"/>
      <w:r w:rsidRPr="00F5123C">
        <w:rPr>
          <w:sz w:val="28"/>
          <w:szCs w:val="28"/>
          <w:shd w:val="clear" w:color="auto" w:fill="FFFFFF"/>
        </w:rPr>
        <w:t xml:space="preserve"> </w:t>
      </w:r>
      <w:proofErr w:type="spellStart"/>
      <w:r w:rsidRPr="00F5123C">
        <w:rPr>
          <w:sz w:val="28"/>
          <w:szCs w:val="28"/>
          <w:shd w:val="clear" w:color="auto" w:fill="FFFFFF"/>
        </w:rPr>
        <w:t>xanh</w:t>
      </w:r>
      <w:proofErr w:type="spellEnd"/>
    </w:p>
    <w:p w14:paraId="72A61409" w14:textId="409703AF" w:rsidR="000F022E" w:rsidRPr="00F5123C" w:rsidRDefault="00633DB2" w:rsidP="00355B5E">
      <w:pPr>
        <w:pStyle w:val="NormalWeb"/>
        <w:shd w:val="clear" w:color="auto" w:fill="FFFFFF"/>
        <w:spacing w:before="0" w:beforeAutospacing="0" w:after="0" w:afterAutospacing="0" w:line="276" w:lineRule="auto"/>
        <w:rPr>
          <w:sz w:val="28"/>
          <w:szCs w:val="28"/>
        </w:rPr>
      </w:pPr>
      <w:r w:rsidRPr="00F5123C">
        <w:rPr>
          <w:b/>
          <w:bCs/>
          <w:sz w:val="28"/>
          <w:szCs w:val="28"/>
        </w:rPr>
        <w:tab/>
      </w:r>
      <w:r w:rsidR="000F022E" w:rsidRPr="00F5123C">
        <w:rPr>
          <w:b/>
          <w:bCs/>
          <w:sz w:val="28"/>
          <w:szCs w:val="28"/>
        </w:rPr>
        <w:t xml:space="preserve">2/ </w:t>
      </w:r>
      <w:proofErr w:type="spellStart"/>
      <w:r w:rsidR="000F022E" w:rsidRPr="00F5123C">
        <w:rPr>
          <w:b/>
          <w:bCs/>
          <w:sz w:val="28"/>
          <w:szCs w:val="28"/>
        </w:rPr>
        <w:t>Chuẩn</w:t>
      </w:r>
      <w:proofErr w:type="spellEnd"/>
      <w:r w:rsidR="000F022E" w:rsidRPr="00F5123C">
        <w:rPr>
          <w:b/>
          <w:bCs/>
          <w:sz w:val="28"/>
          <w:szCs w:val="28"/>
        </w:rPr>
        <w:t xml:space="preserve"> </w:t>
      </w:r>
      <w:proofErr w:type="spellStart"/>
      <w:r w:rsidR="000F022E" w:rsidRPr="00F5123C">
        <w:rPr>
          <w:b/>
          <w:bCs/>
          <w:sz w:val="28"/>
          <w:szCs w:val="28"/>
        </w:rPr>
        <w:t>bị</w:t>
      </w:r>
      <w:proofErr w:type="spellEnd"/>
      <w:r w:rsidR="000F022E" w:rsidRPr="00F5123C">
        <w:rPr>
          <w:sz w:val="28"/>
          <w:szCs w:val="28"/>
        </w:rPr>
        <w:t>:</w:t>
      </w:r>
    </w:p>
    <w:p w14:paraId="5E348323"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b/>
          <w:bCs/>
          <w:sz w:val="28"/>
          <w:szCs w:val="28"/>
        </w:rPr>
        <w:t>- </w:t>
      </w:r>
      <w:r w:rsidRPr="00F5123C">
        <w:rPr>
          <w:sz w:val="28"/>
          <w:szCs w:val="28"/>
        </w:rPr>
        <w:t xml:space="preserve">Các </w:t>
      </w:r>
      <w:proofErr w:type="spellStart"/>
      <w:r w:rsidRPr="00F5123C">
        <w:rPr>
          <w:sz w:val="28"/>
          <w:szCs w:val="28"/>
        </w:rPr>
        <w:t>chậu</w:t>
      </w:r>
      <w:proofErr w:type="spellEnd"/>
      <w:r w:rsidRPr="00F5123C">
        <w:rPr>
          <w:sz w:val="28"/>
          <w:szCs w:val="28"/>
        </w:rPr>
        <w:t xml:space="preserve"> </w:t>
      </w:r>
      <w:proofErr w:type="spellStart"/>
      <w:r w:rsidRPr="00F5123C">
        <w:rPr>
          <w:sz w:val="28"/>
          <w:szCs w:val="28"/>
        </w:rPr>
        <w:t>cây</w:t>
      </w:r>
      <w:proofErr w:type="spellEnd"/>
      <w:r w:rsidRPr="00F5123C">
        <w:rPr>
          <w:sz w:val="28"/>
          <w:szCs w:val="28"/>
        </w:rPr>
        <w:t xml:space="preserve"> </w:t>
      </w:r>
      <w:proofErr w:type="spellStart"/>
      <w:r w:rsidRPr="00F5123C">
        <w:rPr>
          <w:sz w:val="28"/>
          <w:szCs w:val="28"/>
        </w:rPr>
        <w:t>về</w:t>
      </w:r>
      <w:proofErr w:type="spellEnd"/>
      <w:r w:rsidRPr="00F5123C">
        <w:rPr>
          <w:sz w:val="28"/>
          <w:szCs w:val="28"/>
        </w:rPr>
        <w:t xml:space="preserve"> </w:t>
      </w:r>
      <w:proofErr w:type="spellStart"/>
      <w:r w:rsidRPr="00F5123C">
        <w:rPr>
          <w:sz w:val="28"/>
          <w:szCs w:val="28"/>
        </w:rPr>
        <w:t>quá</w:t>
      </w:r>
      <w:proofErr w:type="spellEnd"/>
      <w:r w:rsidRPr="00F5123C">
        <w:rPr>
          <w:sz w:val="28"/>
          <w:szCs w:val="28"/>
        </w:rPr>
        <w:t xml:space="preserve"> </w:t>
      </w:r>
      <w:proofErr w:type="spellStart"/>
      <w:r w:rsidRPr="00F5123C">
        <w:rPr>
          <w:sz w:val="28"/>
          <w:szCs w:val="28"/>
        </w:rPr>
        <w:t>trình</w:t>
      </w:r>
      <w:proofErr w:type="spellEnd"/>
      <w:r w:rsidRPr="00F5123C">
        <w:rPr>
          <w:sz w:val="28"/>
          <w:szCs w:val="28"/>
        </w:rPr>
        <w:t xml:space="preserve"> </w:t>
      </w:r>
      <w:proofErr w:type="spellStart"/>
      <w:r w:rsidRPr="00F5123C">
        <w:rPr>
          <w:sz w:val="28"/>
          <w:szCs w:val="28"/>
        </w:rPr>
        <w:t>phát</w:t>
      </w:r>
      <w:proofErr w:type="spellEnd"/>
      <w:r w:rsidRPr="00F5123C">
        <w:rPr>
          <w:sz w:val="28"/>
          <w:szCs w:val="28"/>
        </w:rPr>
        <w:t xml:space="preserve"> </w:t>
      </w:r>
      <w:proofErr w:type="spellStart"/>
      <w:r w:rsidRPr="00F5123C">
        <w:rPr>
          <w:sz w:val="28"/>
          <w:szCs w:val="28"/>
        </w:rPr>
        <w:t>triển</w:t>
      </w:r>
      <w:proofErr w:type="spellEnd"/>
      <w:r w:rsidRPr="00F5123C">
        <w:rPr>
          <w:sz w:val="28"/>
          <w:szCs w:val="28"/>
        </w:rPr>
        <w:t xml:space="preserve"> </w:t>
      </w:r>
      <w:proofErr w:type="spellStart"/>
      <w:r w:rsidRPr="00F5123C">
        <w:rPr>
          <w:sz w:val="28"/>
          <w:szCs w:val="28"/>
        </w:rPr>
        <w:t>của</w:t>
      </w:r>
      <w:proofErr w:type="spellEnd"/>
      <w:r w:rsidRPr="00F5123C">
        <w:rPr>
          <w:sz w:val="28"/>
          <w:szCs w:val="28"/>
        </w:rPr>
        <w:t xml:space="preserve"> </w:t>
      </w:r>
      <w:proofErr w:type="spellStart"/>
      <w:r w:rsidRPr="00F5123C">
        <w:rPr>
          <w:sz w:val="28"/>
          <w:szCs w:val="28"/>
        </w:rPr>
        <w:t>cây</w:t>
      </w:r>
      <w:proofErr w:type="spellEnd"/>
    </w:p>
    <w:p w14:paraId="1F97CDAD"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rPr>
        <w:t xml:space="preserve">- Lô </w:t>
      </w:r>
      <w:proofErr w:type="spellStart"/>
      <w:r w:rsidRPr="00F5123C">
        <w:rPr>
          <w:sz w:val="28"/>
          <w:szCs w:val="28"/>
        </w:rPr>
        <w:t>tô</w:t>
      </w:r>
      <w:proofErr w:type="spellEnd"/>
      <w:r w:rsidRPr="00F5123C">
        <w:rPr>
          <w:sz w:val="28"/>
          <w:szCs w:val="28"/>
        </w:rPr>
        <w:t xml:space="preserve"> </w:t>
      </w:r>
      <w:proofErr w:type="spellStart"/>
      <w:r w:rsidRPr="00F5123C">
        <w:rPr>
          <w:sz w:val="28"/>
          <w:szCs w:val="28"/>
        </w:rPr>
        <w:t>về</w:t>
      </w:r>
      <w:proofErr w:type="spellEnd"/>
      <w:r w:rsidRPr="00F5123C">
        <w:rPr>
          <w:sz w:val="28"/>
          <w:szCs w:val="28"/>
        </w:rPr>
        <w:t xml:space="preserve"> </w:t>
      </w:r>
      <w:proofErr w:type="spellStart"/>
      <w:r w:rsidRPr="00F5123C">
        <w:rPr>
          <w:sz w:val="28"/>
          <w:szCs w:val="28"/>
        </w:rPr>
        <w:t>sự</w:t>
      </w:r>
      <w:proofErr w:type="spellEnd"/>
      <w:r w:rsidRPr="00F5123C">
        <w:rPr>
          <w:sz w:val="28"/>
          <w:szCs w:val="28"/>
        </w:rPr>
        <w:t xml:space="preserve"> </w:t>
      </w:r>
      <w:proofErr w:type="spellStart"/>
      <w:r w:rsidRPr="00F5123C">
        <w:rPr>
          <w:sz w:val="28"/>
          <w:szCs w:val="28"/>
        </w:rPr>
        <w:t>phát</w:t>
      </w:r>
      <w:proofErr w:type="spellEnd"/>
      <w:r w:rsidRPr="00F5123C">
        <w:rPr>
          <w:sz w:val="28"/>
          <w:szCs w:val="28"/>
        </w:rPr>
        <w:t xml:space="preserve"> </w:t>
      </w:r>
      <w:proofErr w:type="spellStart"/>
      <w:r w:rsidRPr="00F5123C">
        <w:rPr>
          <w:sz w:val="28"/>
          <w:szCs w:val="28"/>
        </w:rPr>
        <w:t>triển</w:t>
      </w:r>
      <w:proofErr w:type="spellEnd"/>
      <w:r w:rsidRPr="00F5123C">
        <w:rPr>
          <w:sz w:val="28"/>
          <w:szCs w:val="28"/>
        </w:rPr>
        <w:t xml:space="preserve"> </w:t>
      </w:r>
      <w:proofErr w:type="spellStart"/>
      <w:r w:rsidRPr="00F5123C">
        <w:rPr>
          <w:sz w:val="28"/>
          <w:szCs w:val="28"/>
        </w:rPr>
        <w:t>của</w:t>
      </w:r>
      <w:proofErr w:type="spellEnd"/>
      <w:r w:rsidRPr="00F5123C">
        <w:rPr>
          <w:sz w:val="28"/>
          <w:szCs w:val="28"/>
        </w:rPr>
        <w:t xml:space="preserve"> </w:t>
      </w:r>
      <w:proofErr w:type="spellStart"/>
      <w:r w:rsidRPr="00F5123C">
        <w:rPr>
          <w:sz w:val="28"/>
          <w:szCs w:val="28"/>
        </w:rPr>
        <w:t>cây</w:t>
      </w:r>
      <w:proofErr w:type="spellEnd"/>
    </w:p>
    <w:p w14:paraId="1DBA3845"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rPr>
        <w:t xml:space="preserve">- Các </w:t>
      </w:r>
      <w:proofErr w:type="spellStart"/>
      <w:r w:rsidRPr="00F5123C">
        <w:rPr>
          <w:sz w:val="28"/>
          <w:szCs w:val="28"/>
        </w:rPr>
        <w:t>ảnh</w:t>
      </w:r>
      <w:proofErr w:type="spellEnd"/>
      <w:r w:rsidRPr="00F5123C">
        <w:rPr>
          <w:sz w:val="28"/>
          <w:szCs w:val="28"/>
        </w:rPr>
        <w:t xml:space="preserve"> </w:t>
      </w:r>
      <w:proofErr w:type="spellStart"/>
      <w:r w:rsidRPr="00F5123C">
        <w:rPr>
          <w:sz w:val="28"/>
          <w:szCs w:val="28"/>
        </w:rPr>
        <w:t>rời</w:t>
      </w:r>
      <w:proofErr w:type="spellEnd"/>
      <w:r w:rsidRPr="00F5123C">
        <w:rPr>
          <w:sz w:val="28"/>
          <w:szCs w:val="28"/>
        </w:rPr>
        <w:t xml:space="preserve"> </w:t>
      </w:r>
      <w:proofErr w:type="spellStart"/>
      <w:r w:rsidRPr="00F5123C">
        <w:rPr>
          <w:sz w:val="28"/>
          <w:szCs w:val="28"/>
        </w:rPr>
        <w:t>về</w:t>
      </w:r>
      <w:proofErr w:type="spellEnd"/>
      <w:r w:rsidRPr="00F5123C">
        <w:rPr>
          <w:sz w:val="28"/>
          <w:szCs w:val="28"/>
        </w:rPr>
        <w:t xml:space="preserve"> </w:t>
      </w:r>
      <w:proofErr w:type="spellStart"/>
      <w:r w:rsidRPr="00F5123C">
        <w:rPr>
          <w:sz w:val="28"/>
          <w:szCs w:val="28"/>
        </w:rPr>
        <w:t>sự</w:t>
      </w:r>
      <w:proofErr w:type="spellEnd"/>
      <w:r w:rsidRPr="00F5123C">
        <w:rPr>
          <w:sz w:val="28"/>
          <w:szCs w:val="28"/>
        </w:rPr>
        <w:t xml:space="preserve"> </w:t>
      </w:r>
      <w:proofErr w:type="spellStart"/>
      <w:r w:rsidRPr="00F5123C">
        <w:rPr>
          <w:sz w:val="28"/>
          <w:szCs w:val="28"/>
        </w:rPr>
        <w:t>phát</w:t>
      </w:r>
      <w:proofErr w:type="spellEnd"/>
      <w:r w:rsidRPr="00F5123C">
        <w:rPr>
          <w:sz w:val="28"/>
          <w:szCs w:val="28"/>
        </w:rPr>
        <w:t xml:space="preserve"> </w:t>
      </w:r>
      <w:proofErr w:type="spellStart"/>
      <w:r w:rsidRPr="00F5123C">
        <w:rPr>
          <w:sz w:val="28"/>
          <w:szCs w:val="28"/>
        </w:rPr>
        <w:t>triển</w:t>
      </w:r>
      <w:proofErr w:type="spellEnd"/>
      <w:r w:rsidRPr="00F5123C">
        <w:rPr>
          <w:sz w:val="28"/>
          <w:szCs w:val="28"/>
        </w:rPr>
        <w:t xml:space="preserve"> </w:t>
      </w:r>
      <w:proofErr w:type="spellStart"/>
      <w:r w:rsidRPr="00F5123C">
        <w:rPr>
          <w:sz w:val="28"/>
          <w:szCs w:val="28"/>
        </w:rPr>
        <w:t>của</w:t>
      </w:r>
      <w:proofErr w:type="spellEnd"/>
      <w:r w:rsidRPr="00F5123C">
        <w:rPr>
          <w:sz w:val="28"/>
          <w:szCs w:val="28"/>
        </w:rPr>
        <w:t xml:space="preserve"> </w:t>
      </w:r>
      <w:proofErr w:type="spellStart"/>
      <w:r w:rsidRPr="00F5123C">
        <w:rPr>
          <w:sz w:val="28"/>
          <w:szCs w:val="28"/>
        </w:rPr>
        <w:t>cây</w:t>
      </w:r>
      <w:proofErr w:type="spellEnd"/>
      <w:r w:rsidRPr="00F5123C">
        <w:rPr>
          <w:sz w:val="28"/>
          <w:szCs w:val="28"/>
        </w:rPr>
        <w:t>…</w:t>
      </w:r>
    </w:p>
    <w:p w14:paraId="0C0D816B" w14:textId="77777777"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rPr>
        <w:t xml:space="preserve">- </w:t>
      </w:r>
      <w:proofErr w:type="spellStart"/>
      <w:r w:rsidRPr="00F5123C">
        <w:rPr>
          <w:sz w:val="28"/>
          <w:szCs w:val="28"/>
        </w:rPr>
        <w:t>Đất</w:t>
      </w:r>
      <w:proofErr w:type="spellEnd"/>
      <w:r w:rsidRPr="00F5123C">
        <w:rPr>
          <w:sz w:val="28"/>
          <w:szCs w:val="28"/>
        </w:rPr>
        <w:t xml:space="preserve">, </w:t>
      </w:r>
      <w:proofErr w:type="spellStart"/>
      <w:r w:rsidRPr="00F5123C">
        <w:rPr>
          <w:sz w:val="28"/>
          <w:szCs w:val="28"/>
        </w:rPr>
        <w:t>phân</w:t>
      </w:r>
      <w:proofErr w:type="spellEnd"/>
      <w:r w:rsidRPr="00F5123C">
        <w:rPr>
          <w:sz w:val="28"/>
          <w:szCs w:val="28"/>
        </w:rPr>
        <w:t xml:space="preserve">, </w:t>
      </w:r>
      <w:proofErr w:type="spellStart"/>
      <w:r w:rsidRPr="00F5123C">
        <w:rPr>
          <w:sz w:val="28"/>
          <w:szCs w:val="28"/>
        </w:rPr>
        <w:t>hạt</w:t>
      </w:r>
      <w:proofErr w:type="spellEnd"/>
      <w:r w:rsidRPr="00F5123C">
        <w:rPr>
          <w:sz w:val="28"/>
          <w:szCs w:val="28"/>
        </w:rPr>
        <w:t xml:space="preserve"> </w:t>
      </w:r>
      <w:proofErr w:type="spellStart"/>
      <w:r w:rsidRPr="00F5123C">
        <w:rPr>
          <w:sz w:val="28"/>
          <w:szCs w:val="28"/>
        </w:rPr>
        <w:t>đậu</w:t>
      </w:r>
      <w:proofErr w:type="spellEnd"/>
      <w:r w:rsidRPr="00F5123C">
        <w:rPr>
          <w:sz w:val="28"/>
          <w:szCs w:val="28"/>
        </w:rPr>
        <w:t xml:space="preserve">, bao </w:t>
      </w:r>
      <w:proofErr w:type="spellStart"/>
      <w:r w:rsidRPr="00F5123C">
        <w:rPr>
          <w:sz w:val="28"/>
          <w:szCs w:val="28"/>
        </w:rPr>
        <w:t>tay</w:t>
      </w:r>
      <w:proofErr w:type="spellEnd"/>
      <w:r w:rsidRPr="00F5123C">
        <w:rPr>
          <w:sz w:val="28"/>
          <w:szCs w:val="28"/>
        </w:rPr>
        <w:t xml:space="preserve">… </w:t>
      </w:r>
      <w:proofErr w:type="spellStart"/>
      <w:r w:rsidRPr="00F5123C">
        <w:rPr>
          <w:sz w:val="28"/>
          <w:szCs w:val="28"/>
        </w:rPr>
        <w:t>để</w:t>
      </w:r>
      <w:proofErr w:type="spellEnd"/>
      <w:r w:rsidRPr="00F5123C">
        <w:rPr>
          <w:sz w:val="28"/>
          <w:szCs w:val="28"/>
        </w:rPr>
        <w:t xml:space="preserve"> </w:t>
      </w:r>
      <w:proofErr w:type="spellStart"/>
      <w:r w:rsidRPr="00F5123C">
        <w:rPr>
          <w:sz w:val="28"/>
          <w:szCs w:val="28"/>
        </w:rPr>
        <w:t>trẻ</w:t>
      </w:r>
      <w:proofErr w:type="spellEnd"/>
      <w:r w:rsidRPr="00F5123C">
        <w:rPr>
          <w:sz w:val="28"/>
          <w:szCs w:val="28"/>
        </w:rPr>
        <w:t xml:space="preserve"> </w:t>
      </w:r>
      <w:proofErr w:type="spellStart"/>
      <w:r w:rsidRPr="00F5123C">
        <w:rPr>
          <w:sz w:val="28"/>
          <w:szCs w:val="28"/>
        </w:rPr>
        <w:t>trải</w:t>
      </w:r>
      <w:proofErr w:type="spellEnd"/>
      <w:r w:rsidRPr="00F5123C">
        <w:rPr>
          <w:sz w:val="28"/>
          <w:szCs w:val="28"/>
        </w:rPr>
        <w:t xml:space="preserve"> </w:t>
      </w:r>
      <w:proofErr w:type="spellStart"/>
      <w:r w:rsidRPr="00F5123C">
        <w:rPr>
          <w:sz w:val="28"/>
          <w:szCs w:val="28"/>
        </w:rPr>
        <w:t>nghiệm</w:t>
      </w:r>
      <w:proofErr w:type="spellEnd"/>
      <w:r w:rsidRPr="00F5123C">
        <w:rPr>
          <w:sz w:val="28"/>
          <w:szCs w:val="28"/>
        </w:rPr>
        <w:t xml:space="preserve"> </w:t>
      </w:r>
      <w:proofErr w:type="spellStart"/>
      <w:r w:rsidRPr="00F5123C">
        <w:rPr>
          <w:sz w:val="28"/>
          <w:szCs w:val="28"/>
        </w:rPr>
        <w:t>gieo</w:t>
      </w:r>
      <w:proofErr w:type="spellEnd"/>
      <w:r w:rsidRPr="00F5123C">
        <w:rPr>
          <w:sz w:val="28"/>
          <w:szCs w:val="28"/>
        </w:rPr>
        <w:t xml:space="preserve"> </w:t>
      </w:r>
      <w:proofErr w:type="spellStart"/>
      <w:r w:rsidRPr="00F5123C">
        <w:rPr>
          <w:sz w:val="28"/>
          <w:szCs w:val="28"/>
        </w:rPr>
        <w:t>hạt</w:t>
      </w:r>
      <w:proofErr w:type="spellEnd"/>
      <w:r w:rsidRPr="00F5123C">
        <w:rPr>
          <w:sz w:val="28"/>
          <w:szCs w:val="28"/>
        </w:rPr>
        <w:t>.</w:t>
      </w:r>
    </w:p>
    <w:p w14:paraId="260D5A27" w14:textId="7C752BD5" w:rsidR="000F022E" w:rsidRPr="00F5123C" w:rsidRDefault="00633DB2" w:rsidP="00355B5E">
      <w:pPr>
        <w:pStyle w:val="NormalWeb"/>
        <w:shd w:val="clear" w:color="auto" w:fill="FFFFFF"/>
        <w:spacing w:before="0" w:beforeAutospacing="0" w:after="0" w:afterAutospacing="0" w:line="276" w:lineRule="auto"/>
        <w:ind w:left="75"/>
        <w:rPr>
          <w:sz w:val="28"/>
          <w:szCs w:val="28"/>
        </w:rPr>
      </w:pPr>
      <w:r w:rsidRPr="00F5123C">
        <w:rPr>
          <w:b/>
          <w:bCs/>
          <w:sz w:val="28"/>
          <w:szCs w:val="28"/>
        </w:rPr>
        <w:tab/>
      </w:r>
      <w:r w:rsidR="000F022E" w:rsidRPr="00F5123C">
        <w:rPr>
          <w:b/>
          <w:bCs/>
          <w:sz w:val="28"/>
          <w:szCs w:val="28"/>
        </w:rPr>
        <w:t xml:space="preserve">3/ Tiến </w:t>
      </w:r>
      <w:proofErr w:type="spellStart"/>
      <w:r w:rsidR="000F022E" w:rsidRPr="00F5123C">
        <w:rPr>
          <w:b/>
          <w:bCs/>
          <w:sz w:val="28"/>
          <w:szCs w:val="28"/>
        </w:rPr>
        <w:t>hành</w:t>
      </w:r>
      <w:proofErr w:type="spellEnd"/>
      <w:r w:rsidR="000F022E" w:rsidRPr="00F5123C">
        <w:rPr>
          <w:b/>
          <w:bCs/>
          <w:sz w:val="28"/>
          <w:szCs w:val="28"/>
        </w:rPr>
        <w:t>:</w:t>
      </w:r>
    </w:p>
    <w:p w14:paraId="3CBB8662" w14:textId="44628869" w:rsidR="00FF1A65" w:rsidRPr="00F5123C" w:rsidRDefault="000F022E" w:rsidP="00355B5E">
      <w:pPr>
        <w:pStyle w:val="NormalWeb"/>
        <w:shd w:val="clear" w:color="auto" w:fill="FFFFFF"/>
        <w:spacing w:before="0" w:beforeAutospacing="0" w:after="0" w:afterAutospacing="0" w:line="276" w:lineRule="auto"/>
        <w:ind w:firstLine="720"/>
        <w:rPr>
          <w:sz w:val="28"/>
          <w:szCs w:val="28"/>
        </w:rPr>
      </w:pPr>
      <w:r w:rsidRPr="00F5123C">
        <w:rPr>
          <w:b/>
          <w:bCs/>
          <w:sz w:val="28"/>
          <w:szCs w:val="28"/>
        </w:rPr>
        <w:t>*</w:t>
      </w:r>
      <w:proofErr w:type="spellStart"/>
      <w:r w:rsidRPr="00F5123C">
        <w:rPr>
          <w:b/>
          <w:bCs/>
          <w:sz w:val="28"/>
          <w:szCs w:val="28"/>
        </w:rPr>
        <w:t>Hoạt</w:t>
      </w:r>
      <w:proofErr w:type="spellEnd"/>
      <w:r w:rsidRPr="00F5123C">
        <w:rPr>
          <w:b/>
          <w:bCs/>
          <w:sz w:val="28"/>
          <w:szCs w:val="28"/>
        </w:rPr>
        <w:t xml:space="preserve"> </w:t>
      </w:r>
      <w:proofErr w:type="spellStart"/>
      <w:r w:rsidRPr="00F5123C">
        <w:rPr>
          <w:b/>
          <w:bCs/>
          <w:sz w:val="28"/>
          <w:szCs w:val="28"/>
        </w:rPr>
        <w:t>động</w:t>
      </w:r>
      <w:proofErr w:type="spellEnd"/>
      <w:r w:rsidRPr="00F5123C">
        <w:rPr>
          <w:b/>
          <w:bCs/>
          <w:sz w:val="28"/>
          <w:szCs w:val="28"/>
        </w:rPr>
        <w:t xml:space="preserve"> 1</w:t>
      </w:r>
      <w:r w:rsidR="00FF1A65" w:rsidRPr="00F5123C">
        <w:rPr>
          <w:b/>
          <w:bCs/>
          <w:sz w:val="28"/>
          <w:szCs w:val="28"/>
        </w:rPr>
        <w:t xml:space="preserve"> </w:t>
      </w:r>
      <w:proofErr w:type="spellStart"/>
      <w:r w:rsidR="00FF1A65" w:rsidRPr="00F5123C">
        <w:rPr>
          <w:b/>
          <w:bCs/>
          <w:sz w:val="28"/>
          <w:szCs w:val="28"/>
        </w:rPr>
        <w:t>Ổn</w:t>
      </w:r>
      <w:proofErr w:type="spellEnd"/>
      <w:r w:rsidR="00FF1A65" w:rsidRPr="00F5123C">
        <w:rPr>
          <w:b/>
          <w:bCs/>
          <w:sz w:val="28"/>
          <w:szCs w:val="28"/>
        </w:rPr>
        <w:t xml:space="preserve"> </w:t>
      </w:r>
      <w:proofErr w:type="spellStart"/>
      <w:r w:rsidR="00FF1A65" w:rsidRPr="00F5123C">
        <w:rPr>
          <w:b/>
          <w:bCs/>
          <w:sz w:val="28"/>
          <w:szCs w:val="28"/>
        </w:rPr>
        <w:t>định</w:t>
      </w:r>
      <w:proofErr w:type="spellEnd"/>
      <w:r w:rsidR="00FF1A65" w:rsidRPr="00F5123C">
        <w:rPr>
          <w:b/>
          <w:bCs/>
          <w:sz w:val="28"/>
          <w:szCs w:val="28"/>
        </w:rPr>
        <w:t>:</w:t>
      </w:r>
    </w:p>
    <w:p w14:paraId="011F286C" w14:textId="361F93B9" w:rsidR="00FF1A65" w:rsidRPr="00F5123C" w:rsidRDefault="00FF1A65" w:rsidP="00355B5E">
      <w:pPr>
        <w:pStyle w:val="NormalWeb"/>
        <w:shd w:val="clear" w:color="auto" w:fill="FFFFFF"/>
        <w:spacing w:before="0" w:beforeAutospacing="0" w:after="0" w:afterAutospacing="0" w:line="276" w:lineRule="auto"/>
        <w:ind w:firstLine="720"/>
        <w:rPr>
          <w:sz w:val="28"/>
          <w:szCs w:val="28"/>
        </w:rPr>
      </w:pPr>
      <w:r w:rsidRPr="00F5123C">
        <w:rPr>
          <w:sz w:val="28"/>
          <w:szCs w:val="28"/>
        </w:rPr>
        <w:t xml:space="preserve">- </w:t>
      </w:r>
      <w:proofErr w:type="spellStart"/>
      <w:r w:rsidRPr="00F5123C">
        <w:rPr>
          <w:sz w:val="28"/>
          <w:szCs w:val="28"/>
        </w:rPr>
        <w:t>Cô</w:t>
      </w:r>
      <w:proofErr w:type="spellEnd"/>
      <w:r w:rsidRPr="00F5123C">
        <w:rPr>
          <w:sz w:val="28"/>
          <w:szCs w:val="28"/>
        </w:rPr>
        <w:t xml:space="preserve"> </w:t>
      </w:r>
      <w:proofErr w:type="spellStart"/>
      <w:r w:rsidRPr="00F5123C">
        <w:rPr>
          <w:sz w:val="28"/>
          <w:szCs w:val="28"/>
        </w:rPr>
        <w:t>nói</w:t>
      </w:r>
      <w:proofErr w:type="spellEnd"/>
      <w:r w:rsidRPr="00F5123C">
        <w:rPr>
          <w:sz w:val="28"/>
          <w:szCs w:val="28"/>
        </w:rPr>
        <w:t xml:space="preserve">: </w:t>
      </w:r>
      <w:proofErr w:type="spellStart"/>
      <w:r w:rsidRPr="00F5123C">
        <w:rPr>
          <w:sz w:val="28"/>
          <w:szCs w:val="28"/>
        </w:rPr>
        <w:t>Cô</w:t>
      </w:r>
      <w:proofErr w:type="spellEnd"/>
      <w:r w:rsidRPr="00F5123C">
        <w:rPr>
          <w:sz w:val="28"/>
          <w:szCs w:val="28"/>
        </w:rPr>
        <w:t xml:space="preserve"> </w:t>
      </w:r>
      <w:proofErr w:type="spellStart"/>
      <w:r w:rsidRPr="00F5123C">
        <w:rPr>
          <w:sz w:val="28"/>
          <w:szCs w:val="28"/>
        </w:rPr>
        <w:t>xin</w:t>
      </w:r>
      <w:proofErr w:type="spellEnd"/>
      <w:r w:rsidRPr="00F5123C">
        <w:rPr>
          <w:sz w:val="28"/>
          <w:szCs w:val="28"/>
        </w:rPr>
        <w:t xml:space="preserve"> </w:t>
      </w:r>
      <w:proofErr w:type="spellStart"/>
      <w:r w:rsidRPr="00F5123C">
        <w:rPr>
          <w:sz w:val="28"/>
          <w:szCs w:val="28"/>
        </w:rPr>
        <w:t>chào</w:t>
      </w:r>
      <w:proofErr w:type="spellEnd"/>
      <w:r w:rsidRPr="00F5123C">
        <w:rPr>
          <w:sz w:val="28"/>
          <w:szCs w:val="28"/>
        </w:rPr>
        <w:t xml:space="preserve"> </w:t>
      </w:r>
      <w:proofErr w:type="spellStart"/>
      <w:r w:rsidRPr="00F5123C">
        <w:rPr>
          <w:sz w:val="28"/>
          <w:szCs w:val="28"/>
        </w:rPr>
        <w:t>các</w:t>
      </w:r>
      <w:proofErr w:type="spellEnd"/>
      <w:r w:rsidRPr="00F5123C">
        <w:rPr>
          <w:sz w:val="28"/>
          <w:szCs w:val="28"/>
        </w:rPr>
        <w:t xml:space="preserve"> </w:t>
      </w:r>
      <w:proofErr w:type="spellStart"/>
      <w:r w:rsidRPr="00F5123C">
        <w:rPr>
          <w:sz w:val="28"/>
          <w:szCs w:val="28"/>
        </w:rPr>
        <w:t>bạn</w:t>
      </w:r>
      <w:proofErr w:type="spellEnd"/>
      <w:r w:rsidRPr="00F5123C">
        <w:rPr>
          <w:sz w:val="28"/>
          <w:szCs w:val="28"/>
        </w:rPr>
        <w:t xml:space="preserve"> </w:t>
      </w:r>
      <w:proofErr w:type="spellStart"/>
      <w:r w:rsidRPr="00F5123C">
        <w:rPr>
          <w:sz w:val="28"/>
          <w:szCs w:val="28"/>
        </w:rPr>
        <w:t>nhỏ</w:t>
      </w:r>
      <w:proofErr w:type="spellEnd"/>
      <w:r w:rsidRPr="00F5123C">
        <w:rPr>
          <w:sz w:val="28"/>
          <w:szCs w:val="28"/>
        </w:rPr>
        <w:t xml:space="preserve"> </w:t>
      </w:r>
      <w:proofErr w:type="spellStart"/>
      <w:r w:rsidRPr="00F5123C">
        <w:rPr>
          <w:sz w:val="28"/>
          <w:szCs w:val="28"/>
        </w:rPr>
        <w:t>đến</w:t>
      </w:r>
      <w:proofErr w:type="spellEnd"/>
      <w:r w:rsidRPr="00F5123C">
        <w:rPr>
          <w:sz w:val="28"/>
          <w:szCs w:val="28"/>
        </w:rPr>
        <w:t xml:space="preserve"> </w:t>
      </w:r>
      <w:proofErr w:type="spellStart"/>
      <w:r w:rsidRPr="00F5123C">
        <w:rPr>
          <w:sz w:val="28"/>
          <w:szCs w:val="28"/>
        </w:rPr>
        <w:t>với</w:t>
      </w:r>
      <w:proofErr w:type="spellEnd"/>
      <w:r w:rsidRPr="00F5123C">
        <w:rPr>
          <w:sz w:val="28"/>
          <w:szCs w:val="28"/>
        </w:rPr>
        <w:t xml:space="preserve"> </w:t>
      </w:r>
      <w:proofErr w:type="spellStart"/>
      <w:r w:rsidRPr="00F5123C">
        <w:rPr>
          <w:sz w:val="28"/>
          <w:szCs w:val="28"/>
        </w:rPr>
        <w:t>chương</w:t>
      </w:r>
      <w:proofErr w:type="spellEnd"/>
      <w:r w:rsidRPr="00F5123C">
        <w:rPr>
          <w:sz w:val="28"/>
          <w:szCs w:val="28"/>
        </w:rPr>
        <w:t xml:space="preserve"> </w:t>
      </w:r>
      <w:proofErr w:type="spellStart"/>
      <w:r w:rsidRPr="00F5123C">
        <w:rPr>
          <w:sz w:val="28"/>
          <w:szCs w:val="28"/>
        </w:rPr>
        <w:t>trình</w:t>
      </w:r>
      <w:proofErr w:type="spellEnd"/>
      <w:r w:rsidRPr="00F5123C">
        <w:rPr>
          <w:sz w:val="28"/>
          <w:szCs w:val="28"/>
        </w:rPr>
        <w:t xml:space="preserve"> “Khoa </w:t>
      </w:r>
      <w:proofErr w:type="spellStart"/>
      <w:r w:rsidRPr="00F5123C">
        <w:rPr>
          <w:sz w:val="28"/>
          <w:szCs w:val="28"/>
        </w:rPr>
        <w:t>học</w:t>
      </w:r>
      <w:proofErr w:type="spellEnd"/>
      <w:r w:rsidRPr="00F5123C">
        <w:rPr>
          <w:sz w:val="28"/>
          <w:szCs w:val="28"/>
        </w:rPr>
        <w:t xml:space="preserve"> </w:t>
      </w:r>
      <w:proofErr w:type="spellStart"/>
      <w:r w:rsidRPr="00F5123C">
        <w:rPr>
          <w:sz w:val="28"/>
          <w:szCs w:val="28"/>
        </w:rPr>
        <w:t>vui</w:t>
      </w:r>
      <w:proofErr w:type="spellEnd"/>
      <w:r w:rsidRPr="00F5123C">
        <w:rPr>
          <w:sz w:val="28"/>
          <w:szCs w:val="28"/>
        </w:rPr>
        <w:t xml:space="preserve">” </w:t>
      </w:r>
      <w:proofErr w:type="spellStart"/>
      <w:r w:rsidRPr="00F5123C">
        <w:rPr>
          <w:sz w:val="28"/>
          <w:szCs w:val="28"/>
        </w:rPr>
        <w:t>ngày</w:t>
      </w:r>
      <w:proofErr w:type="spellEnd"/>
      <w:r w:rsidRPr="00F5123C">
        <w:rPr>
          <w:sz w:val="28"/>
          <w:szCs w:val="28"/>
        </w:rPr>
        <w:t xml:space="preserve"> </w:t>
      </w:r>
      <w:proofErr w:type="spellStart"/>
      <w:r w:rsidRPr="00F5123C">
        <w:rPr>
          <w:sz w:val="28"/>
          <w:szCs w:val="28"/>
        </w:rPr>
        <w:t>hôm</w:t>
      </w:r>
      <w:proofErr w:type="spellEnd"/>
      <w:r w:rsidRPr="00F5123C">
        <w:rPr>
          <w:sz w:val="28"/>
          <w:szCs w:val="28"/>
        </w:rPr>
        <w:t xml:space="preserve"> nay. Các con </w:t>
      </w:r>
      <w:proofErr w:type="spellStart"/>
      <w:r w:rsidRPr="00F5123C">
        <w:rPr>
          <w:sz w:val="28"/>
          <w:szCs w:val="28"/>
        </w:rPr>
        <w:t>hãy</w:t>
      </w:r>
      <w:proofErr w:type="spellEnd"/>
      <w:r w:rsidRPr="00F5123C">
        <w:rPr>
          <w:sz w:val="28"/>
          <w:szCs w:val="28"/>
        </w:rPr>
        <w:t xml:space="preserve"> </w:t>
      </w:r>
      <w:proofErr w:type="spellStart"/>
      <w:r w:rsidRPr="00F5123C">
        <w:rPr>
          <w:sz w:val="28"/>
          <w:szCs w:val="28"/>
        </w:rPr>
        <w:t>khởi</w:t>
      </w:r>
      <w:proofErr w:type="spellEnd"/>
      <w:r w:rsidRPr="00F5123C">
        <w:rPr>
          <w:sz w:val="28"/>
          <w:szCs w:val="28"/>
        </w:rPr>
        <w:t xml:space="preserve"> </w:t>
      </w:r>
      <w:proofErr w:type="spellStart"/>
      <w:r w:rsidRPr="00F5123C">
        <w:rPr>
          <w:sz w:val="28"/>
          <w:szCs w:val="28"/>
        </w:rPr>
        <w:t>động</w:t>
      </w:r>
      <w:proofErr w:type="spellEnd"/>
      <w:r w:rsidRPr="00F5123C">
        <w:rPr>
          <w:sz w:val="28"/>
          <w:szCs w:val="28"/>
        </w:rPr>
        <w:t xml:space="preserve"> </w:t>
      </w:r>
      <w:proofErr w:type="spellStart"/>
      <w:r w:rsidRPr="00F5123C">
        <w:rPr>
          <w:sz w:val="28"/>
          <w:szCs w:val="28"/>
        </w:rPr>
        <w:t>với</w:t>
      </w:r>
      <w:proofErr w:type="spellEnd"/>
      <w:r w:rsidRPr="00F5123C">
        <w:rPr>
          <w:sz w:val="28"/>
          <w:szCs w:val="28"/>
        </w:rPr>
        <w:t xml:space="preserve"> </w:t>
      </w:r>
      <w:proofErr w:type="spellStart"/>
      <w:r w:rsidRPr="00F5123C">
        <w:rPr>
          <w:sz w:val="28"/>
          <w:szCs w:val="28"/>
        </w:rPr>
        <w:t>cô</w:t>
      </w:r>
      <w:proofErr w:type="spellEnd"/>
      <w:r w:rsidRPr="00F5123C">
        <w:rPr>
          <w:sz w:val="28"/>
          <w:szCs w:val="28"/>
        </w:rPr>
        <w:t xml:space="preserve"> </w:t>
      </w:r>
      <w:proofErr w:type="spellStart"/>
      <w:r w:rsidRPr="00F5123C">
        <w:rPr>
          <w:sz w:val="28"/>
          <w:szCs w:val="28"/>
        </w:rPr>
        <w:t>bằng</w:t>
      </w:r>
      <w:proofErr w:type="spellEnd"/>
      <w:r w:rsidRPr="00F5123C">
        <w:rPr>
          <w:sz w:val="28"/>
          <w:szCs w:val="28"/>
        </w:rPr>
        <w:t xml:space="preserve"> </w:t>
      </w:r>
      <w:proofErr w:type="spellStart"/>
      <w:r w:rsidRPr="00F5123C">
        <w:rPr>
          <w:sz w:val="28"/>
          <w:szCs w:val="28"/>
        </w:rPr>
        <w:t>một</w:t>
      </w:r>
      <w:proofErr w:type="spellEnd"/>
      <w:r w:rsidRPr="00F5123C">
        <w:rPr>
          <w:sz w:val="28"/>
          <w:szCs w:val="28"/>
        </w:rPr>
        <w:t xml:space="preserve"> </w:t>
      </w:r>
      <w:proofErr w:type="spellStart"/>
      <w:r w:rsidRPr="00F5123C">
        <w:rPr>
          <w:sz w:val="28"/>
          <w:szCs w:val="28"/>
        </w:rPr>
        <w:t>trò</w:t>
      </w:r>
      <w:proofErr w:type="spellEnd"/>
      <w:r w:rsidRPr="00F5123C">
        <w:rPr>
          <w:sz w:val="28"/>
          <w:szCs w:val="28"/>
        </w:rPr>
        <w:t xml:space="preserve"> </w:t>
      </w:r>
      <w:proofErr w:type="spellStart"/>
      <w:r w:rsidRPr="00F5123C">
        <w:rPr>
          <w:sz w:val="28"/>
          <w:szCs w:val="28"/>
        </w:rPr>
        <w:t>chơi</w:t>
      </w:r>
      <w:proofErr w:type="spellEnd"/>
      <w:r w:rsidRPr="00F5123C">
        <w:rPr>
          <w:sz w:val="28"/>
          <w:szCs w:val="28"/>
        </w:rPr>
        <w:t xml:space="preserve"> </w:t>
      </w:r>
      <w:proofErr w:type="spellStart"/>
      <w:r w:rsidRPr="00F5123C">
        <w:rPr>
          <w:sz w:val="28"/>
          <w:szCs w:val="28"/>
        </w:rPr>
        <w:t>nhé</w:t>
      </w:r>
      <w:proofErr w:type="spellEnd"/>
      <w:r w:rsidRPr="00F5123C">
        <w:rPr>
          <w:sz w:val="28"/>
          <w:szCs w:val="28"/>
        </w:rPr>
        <w:t>. </w:t>
      </w:r>
    </w:p>
    <w:p w14:paraId="235E65B1" w14:textId="7472F818" w:rsidR="00FF1A65" w:rsidRPr="00F5123C" w:rsidRDefault="00FF1A65" w:rsidP="00355B5E">
      <w:pPr>
        <w:pStyle w:val="NormalWeb"/>
        <w:shd w:val="clear" w:color="auto" w:fill="FFFFFF"/>
        <w:spacing w:before="0" w:beforeAutospacing="0" w:after="0" w:afterAutospacing="0" w:line="276" w:lineRule="auto"/>
        <w:ind w:firstLine="720"/>
        <w:jc w:val="both"/>
        <w:rPr>
          <w:sz w:val="28"/>
          <w:szCs w:val="28"/>
        </w:rPr>
      </w:pPr>
      <w:r w:rsidRPr="00F5123C">
        <w:rPr>
          <w:sz w:val="28"/>
          <w:szCs w:val="28"/>
        </w:rPr>
        <w:t>* </w:t>
      </w:r>
      <w:proofErr w:type="spellStart"/>
      <w:r w:rsidRPr="00F5123C">
        <w:rPr>
          <w:b/>
          <w:bCs/>
          <w:i/>
          <w:iCs/>
          <w:sz w:val="28"/>
          <w:szCs w:val="28"/>
        </w:rPr>
        <w:t>Trò</w:t>
      </w:r>
      <w:proofErr w:type="spellEnd"/>
      <w:r w:rsidRPr="00F5123C">
        <w:rPr>
          <w:b/>
          <w:bCs/>
          <w:i/>
          <w:iCs/>
          <w:sz w:val="28"/>
          <w:szCs w:val="28"/>
        </w:rPr>
        <w:t xml:space="preserve"> </w:t>
      </w:r>
      <w:proofErr w:type="spellStart"/>
      <w:r w:rsidRPr="00F5123C">
        <w:rPr>
          <w:b/>
          <w:bCs/>
          <w:i/>
          <w:iCs/>
          <w:sz w:val="28"/>
          <w:szCs w:val="28"/>
        </w:rPr>
        <w:t>chơi</w:t>
      </w:r>
      <w:proofErr w:type="spellEnd"/>
      <w:r w:rsidRPr="00F5123C">
        <w:rPr>
          <w:b/>
          <w:bCs/>
          <w:i/>
          <w:iCs/>
          <w:sz w:val="28"/>
          <w:szCs w:val="28"/>
        </w:rPr>
        <w:t xml:space="preserve"> </w:t>
      </w:r>
      <w:proofErr w:type="spellStart"/>
      <w:r w:rsidRPr="00F5123C">
        <w:rPr>
          <w:b/>
          <w:bCs/>
          <w:i/>
          <w:iCs/>
          <w:sz w:val="28"/>
          <w:szCs w:val="28"/>
        </w:rPr>
        <w:t>Thảy</w:t>
      </w:r>
      <w:proofErr w:type="spellEnd"/>
      <w:r w:rsidRPr="00F5123C">
        <w:rPr>
          <w:b/>
          <w:bCs/>
          <w:i/>
          <w:iCs/>
          <w:sz w:val="28"/>
          <w:szCs w:val="28"/>
        </w:rPr>
        <w:t xml:space="preserve"> </w:t>
      </w:r>
      <w:proofErr w:type="spellStart"/>
      <w:r w:rsidRPr="00F5123C">
        <w:rPr>
          <w:b/>
          <w:bCs/>
          <w:i/>
          <w:iCs/>
          <w:sz w:val="28"/>
          <w:szCs w:val="28"/>
        </w:rPr>
        <w:t>xúc</w:t>
      </w:r>
      <w:proofErr w:type="spellEnd"/>
      <w:r w:rsidRPr="00F5123C">
        <w:rPr>
          <w:b/>
          <w:bCs/>
          <w:i/>
          <w:iCs/>
          <w:sz w:val="28"/>
          <w:szCs w:val="28"/>
        </w:rPr>
        <w:t xml:space="preserve"> </w:t>
      </w:r>
      <w:proofErr w:type="spellStart"/>
      <w:r w:rsidRPr="00F5123C">
        <w:rPr>
          <w:b/>
          <w:bCs/>
          <w:i/>
          <w:iCs/>
          <w:sz w:val="28"/>
          <w:szCs w:val="28"/>
        </w:rPr>
        <w:t>xắc</w:t>
      </w:r>
      <w:proofErr w:type="spellEnd"/>
      <w:r w:rsidRPr="00F5123C">
        <w:rPr>
          <w:b/>
          <w:bCs/>
          <w:i/>
          <w:iCs/>
          <w:sz w:val="28"/>
          <w:szCs w:val="28"/>
        </w:rPr>
        <w:t>:</w:t>
      </w:r>
      <w:r w:rsidRPr="00F5123C">
        <w:rPr>
          <w:sz w:val="28"/>
          <w:szCs w:val="28"/>
        </w:rPr>
        <w:t> </w:t>
      </w:r>
      <w:proofErr w:type="spellStart"/>
      <w:r w:rsidRPr="00F5123C">
        <w:rPr>
          <w:sz w:val="28"/>
          <w:szCs w:val="28"/>
        </w:rPr>
        <w:t>Cô</w:t>
      </w:r>
      <w:proofErr w:type="spellEnd"/>
      <w:r w:rsidRPr="00F5123C">
        <w:rPr>
          <w:sz w:val="28"/>
          <w:szCs w:val="28"/>
        </w:rPr>
        <w:t xml:space="preserve"> </w:t>
      </w:r>
      <w:proofErr w:type="spellStart"/>
      <w:r w:rsidRPr="00F5123C">
        <w:rPr>
          <w:sz w:val="28"/>
          <w:szCs w:val="28"/>
        </w:rPr>
        <w:t>chuẩn</w:t>
      </w:r>
      <w:proofErr w:type="spellEnd"/>
      <w:r w:rsidRPr="00F5123C">
        <w:rPr>
          <w:sz w:val="28"/>
          <w:szCs w:val="28"/>
        </w:rPr>
        <w:t xml:space="preserve"> </w:t>
      </w:r>
      <w:proofErr w:type="spellStart"/>
      <w:r w:rsidRPr="00F5123C">
        <w:rPr>
          <w:sz w:val="28"/>
          <w:szCs w:val="28"/>
        </w:rPr>
        <w:t>bị</w:t>
      </w:r>
      <w:proofErr w:type="spellEnd"/>
      <w:r w:rsidRPr="00F5123C">
        <w:rPr>
          <w:sz w:val="28"/>
          <w:szCs w:val="28"/>
        </w:rPr>
        <w:t xml:space="preserve"> 1 </w:t>
      </w:r>
      <w:proofErr w:type="spellStart"/>
      <w:r w:rsidRPr="00F5123C">
        <w:rPr>
          <w:sz w:val="28"/>
          <w:szCs w:val="28"/>
        </w:rPr>
        <w:t>viên</w:t>
      </w:r>
      <w:proofErr w:type="spellEnd"/>
      <w:r w:rsidRPr="00F5123C">
        <w:rPr>
          <w:sz w:val="28"/>
          <w:szCs w:val="28"/>
        </w:rPr>
        <w:t xml:space="preserve"> </w:t>
      </w:r>
      <w:proofErr w:type="spellStart"/>
      <w:r w:rsidRPr="00F5123C">
        <w:rPr>
          <w:sz w:val="28"/>
          <w:szCs w:val="28"/>
        </w:rPr>
        <w:t>xúc</w:t>
      </w:r>
      <w:proofErr w:type="spellEnd"/>
      <w:r w:rsidRPr="00F5123C">
        <w:rPr>
          <w:sz w:val="28"/>
          <w:szCs w:val="28"/>
        </w:rPr>
        <w:t xml:space="preserve"> </w:t>
      </w:r>
      <w:proofErr w:type="spellStart"/>
      <w:r w:rsidRPr="00F5123C">
        <w:rPr>
          <w:sz w:val="28"/>
          <w:szCs w:val="28"/>
        </w:rPr>
        <w:t>xắc</w:t>
      </w:r>
      <w:proofErr w:type="spellEnd"/>
      <w:r w:rsidRPr="00F5123C">
        <w:rPr>
          <w:sz w:val="28"/>
          <w:szCs w:val="28"/>
        </w:rPr>
        <w:t xml:space="preserve">, </w:t>
      </w:r>
      <w:proofErr w:type="spellStart"/>
      <w:r w:rsidRPr="00F5123C">
        <w:rPr>
          <w:sz w:val="28"/>
          <w:szCs w:val="28"/>
        </w:rPr>
        <w:t>các</w:t>
      </w:r>
      <w:proofErr w:type="spellEnd"/>
      <w:r w:rsidRPr="00F5123C">
        <w:rPr>
          <w:sz w:val="28"/>
          <w:szCs w:val="28"/>
        </w:rPr>
        <w:t xml:space="preserve"> </w:t>
      </w:r>
      <w:proofErr w:type="spellStart"/>
      <w:r w:rsidRPr="00F5123C">
        <w:rPr>
          <w:sz w:val="28"/>
          <w:szCs w:val="28"/>
        </w:rPr>
        <w:t>mặt</w:t>
      </w:r>
      <w:proofErr w:type="spellEnd"/>
      <w:r w:rsidRPr="00F5123C">
        <w:rPr>
          <w:sz w:val="28"/>
          <w:szCs w:val="28"/>
        </w:rPr>
        <w:t xml:space="preserve"> </w:t>
      </w:r>
      <w:proofErr w:type="spellStart"/>
      <w:r w:rsidRPr="00F5123C">
        <w:rPr>
          <w:sz w:val="28"/>
          <w:szCs w:val="28"/>
        </w:rPr>
        <w:t>được</w:t>
      </w:r>
      <w:proofErr w:type="spellEnd"/>
      <w:r w:rsidRPr="00F5123C">
        <w:rPr>
          <w:sz w:val="28"/>
          <w:szCs w:val="28"/>
        </w:rPr>
        <w:t xml:space="preserve"> </w:t>
      </w:r>
      <w:proofErr w:type="spellStart"/>
      <w:r w:rsidRPr="00F5123C">
        <w:rPr>
          <w:sz w:val="28"/>
          <w:szCs w:val="28"/>
        </w:rPr>
        <w:t>dán</w:t>
      </w:r>
      <w:proofErr w:type="spellEnd"/>
      <w:r w:rsidRPr="00F5123C">
        <w:rPr>
          <w:sz w:val="28"/>
          <w:szCs w:val="28"/>
        </w:rPr>
        <w:t xml:space="preserve"> </w:t>
      </w:r>
      <w:proofErr w:type="spellStart"/>
      <w:r w:rsidRPr="00F5123C">
        <w:rPr>
          <w:sz w:val="28"/>
          <w:szCs w:val="28"/>
        </w:rPr>
        <w:t>bằng</w:t>
      </w:r>
      <w:proofErr w:type="spellEnd"/>
      <w:r w:rsidRPr="00F5123C">
        <w:rPr>
          <w:sz w:val="28"/>
          <w:szCs w:val="28"/>
        </w:rPr>
        <w:t xml:space="preserve"> </w:t>
      </w:r>
      <w:proofErr w:type="spellStart"/>
      <w:r w:rsidRPr="00F5123C">
        <w:rPr>
          <w:sz w:val="28"/>
          <w:szCs w:val="28"/>
        </w:rPr>
        <w:t>các</w:t>
      </w:r>
      <w:proofErr w:type="spellEnd"/>
      <w:r w:rsidRPr="00F5123C">
        <w:rPr>
          <w:sz w:val="28"/>
          <w:szCs w:val="28"/>
        </w:rPr>
        <w:t xml:space="preserve"> </w:t>
      </w:r>
      <w:proofErr w:type="spellStart"/>
      <w:r w:rsidRPr="00F5123C">
        <w:rPr>
          <w:sz w:val="28"/>
          <w:szCs w:val="28"/>
        </w:rPr>
        <w:t>hình</w:t>
      </w:r>
      <w:proofErr w:type="spellEnd"/>
      <w:r w:rsidRPr="00F5123C">
        <w:rPr>
          <w:sz w:val="28"/>
          <w:szCs w:val="28"/>
        </w:rPr>
        <w:t xml:space="preserve"> </w:t>
      </w:r>
      <w:proofErr w:type="spellStart"/>
      <w:r w:rsidRPr="00F5123C">
        <w:rPr>
          <w:sz w:val="28"/>
          <w:szCs w:val="28"/>
        </w:rPr>
        <w:t>về</w:t>
      </w:r>
      <w:proofErr w:type="spellEnd"/>
      <w:r w:rsidRPr="00F5123C">
        <w:rPr>
          <w:sz w:val="28"/>
          <w:szCs w:val="28"/>
        </w:rPr>
        <w:t xml:space="preserve"> </w:t>
      </w:r>
      <w:proofErr w:type="spellStart"/>
      <w:r w:rsidRPr="00F5123C">
        <w:rPr>
          <w:sz w:val="28"/>
          <w:szCs w:val="28"/>
        </w:rPr>
        <w:t>các</w:t>
      </w:r>
      <w:proofErr w:type="spellEnd"/>
      <w:r w:rsidRPr="00F5123C">
        <w:rPr>
          <w:sz w:val="28"/>
          <w:szCs w:val="28"/>
        </w:rPr>
        <w:t xml:space="preserve"> </w:t>
      </w:r>
      <w:proofErr w:type="spellStart"/>
      <w:r w:rsidRPr="00F5123C">
        <w:rPr>
          <w:sz w:val="28"/>
          <w:szCs w:val="28"/>
        </w:rPr>
        <w:t>giai</w:t>
      </w:r>
      <w:proofErr w:type="spellEnd"/>
      <w:r w:rsidRPr="00F5123C">
        <w:rPr>
          <w:sz w:val="28"/>
          <w:szCs w:val="28"/>
        </w:rPr>
        <w:t xml:space="preserve"> </w:t>
      </w:r>
      <w:proofErr w:type="spellStart"/>
      <w:r w:rsidRPr="00F5123C">
        <w:rPr>
          <w:sz w:val="28"/>
          <w:szCs w:val="28"/>
        </w:rPr>
        <w:t>đoạn</w:t>
      </w:r>
      <w:proofErr w:type="spellEnd"/>
      <w:r w:rsidRPr="00F5123C">
        <w:rPr>
          <w:sz w:val="28"/>
          <w:szCs w:val="28"/>
        </w:rPr>
        <w:t xml:space="preserve"> </w:t>
      </w:r>
      <w:proofErr w:type="spellStart"/>
      <w:r w:rsidRPr="00F5123C">
        <w:rPr>
          <w:sz w:val="28"/>
          <w:szCs w:val="28"/>
        </w:rPr>
        <w:t>phát</w:t>
      </w:r>
      <w:proofErr w:type="spellEnd"/>
      <w:r w:rsidRPr="00F5123C">
        <w:rPr>
          <w:sz w:val="28"/>
          <w:szCs w:val="28"/>
        </w:rPr>
        <w:t xml:space="preserve"> </w:t>
      </w:r>
      <w:proofErr w:type="spellStart"/>
      <w:r w:rsidRPr="00F5123C">
        <w:rPr>
          <w:sz w:val="28"/>
          <w:szCs w:val="28"/>
        </w:rPr>
        <w:t>triển</w:t>
      </w:r>
      <w:proofErr w:type="spellEnd"/>
      <w:r w:rsidRPr="00F5123C">
        <w:rPr>
          <w:sz w:val="28"/>
          <w:szCs w:val="28"/>
        </w:rPr>
        <w:t xml:space="preserve"> </w:t>
      </w:r>
      <w:proofErr w:type="spellStart"/>
      <w:r w:rsidRPr="00F5123C">
        <w:rPr>
          <w:sz w:val="28"/>
          <w:szCs w:val="28"/>
        </w:rPr>
        <w:t>của</w:t>
      </w:r>
      <w:proofErr w:type="spellEnd"/>
      <w:r w:rsidRPr="00F5123C">
        <w:rPr>
          <w:sz w:val="28"/>
          <w:szCs w:val="28"/>
        </w:rPr>
        <w:t xml:space="preserve"> </w:t>
      </w:r>
      <w:proofErr w:type="spellStart"/>
      <w:r w:rsidRPr="00F5123C">
        <w:rPr>
          <w:sz w:val="28"/>
          <w:szCs w:val="28"/>
        </w:rPr>
        <w:t>cây</w:t>
      </w:r>
      <w:proofErr w:type="spellEnd"/>
      <w:r w:rsidRPr="00F5123C">
        <w:rPr>
          <w:sz w:val="28"/>
          <w:szCs w:val="28"/>
        </w:rPr>
        <w:t xml:space="preserve">. </w:t>
      </w:r>
      <w:proofErr w:type="spellStart"/>
      <w:r w:rsidRPr="00F5123C">
        <w:rPr>
          <w:sz w:val="28"/>
          <w:szCs w:val="28"/>
        </w:rPr>
        <w:t>Lần</w:t>
      </w:r>
      <w:proofErr w:type="spellEnd"/>
      <w:r w:rsidRPr="00F5123C">
        <w:rPr>
          <w:sz w:val="28"/>
          <w:szCs w:val="28"/>
        </w:rPr>
        <w:t xml:space="preserve"> </w:t>
      </w:r>
      <w:proofErr w:type="spellStart"/>
      <w:r w:rsidRPr="00F5123C">
        <w:rPr>
          <w:sz w:val="28"/>
          <w:szCs w:val="28"/>
        </w:rPr>
        <w:t>lượt</w:t>
      </w:r>
      <w:proofErr w:type="spellEnd"/>
      <w:r w:rsidRPr="00F5123C">
        <w:rPr>
          <w:sz w:val="28"/>
          <w:szCs w:val="28"/>
        </w:rPr>
        <w:t xml:space="preserve"> </w:t>
      </w:r>
      <w:proofErr w:type="spellStart"/>
      <w:r w:rsidRPr="00F5123C">
        <w:rPr>
          <w:sz w:val="28"/>
          <w:szCs w:val="28"/>
        </w:rPr>
        <w:t>cho</w:t>
      </w:r>
      <w:proofErr w:type="spellEnd"/>
      <w:r w:rsidRPr="00F5123C">
        <w:rPr>
          <w:sz w:val="28"/>
          <w:szCs w:val="28"/>
        </w:rPr>
        <w:t xml:space="preserve"> </w:t>
      </w:r>
      <w:proofErr w:type="spellStart"/>
      <w:r w:rsidRPr="00F5123C">
        <w:rPr>
          <w:sz w:val="28"/>
          <w:szCs w:val="28"/>
        </w:rPr>
        <w:t>cho</w:t>
      </w:r>
      <w:proofErr w:type="spellEnd"/>
      <w:r w:rsidRPr="00F5123C">
        <w:rPr>
          <w:sz w:val="28"/>
          <w:szCs w:val="28"/>
        </w:rPr>
        <w:t xml:space="preserve"> </w:t>
      </w:r>
      <w:proofErr w:type="spellStart"/>
      <w:r w:rsidRPr="00F5123C">
        <w:rPr>
          <w:sz w:val="28"/>
          <w:szCs w:val="28"/>
        </w:rPr>
        <w:t>trẻ</w:t>
      </w:r>
      <w:proofErr w:type="spellEnd"/>
      <w:r w:rsidRPr="00F5123C">
        <w:rPr>
          <w:sz w:val="28"/>
          <w:szCs w:val="28"/>
        </w:rPr>
        <w:t xml:space="preserve"> </w:t>
      </w:r>
      <w:proofErr w:type="spellStart"/>
      <w:r w:rsidRPr="00F5123C">
        <w:rPr>
          <w:sz w:val="28"/>
          <w:szCs w:val="28"/>
        </w:rPr>
        <w:t>lên</w:t>
      </w:r>
      <w:proofErr w:type="spellEnd"/>
      <w:r w:rsidRPr="00F5123C">
        <w:rPr>
          <w:sz w:val="28"/>
          <w:szCs w:val="28"/>
        </w:rPr>
        <w:t xml:space="preserve"> </w:t>
      </w:r>
      <w:proofErr w:type="spellStart"/>
      <w:r w:rsidRPr="00F5123C">
        <w:rPr>
          <w:sz w:val="28"/>
          <w:szCs w:val="28"/>
        </w:rPr>
        <w:t>thảy</w:t>
      </w:r>
      <w:proofErr w:type="spellEnd"/>
      <w:r w:rsidRPr="00F5123C">
        <w:rPr>
          <w:sz w:val="28"/>
          <w:szCs w:val="28"/>
        </w:rPr>
        <w:t xml:space="preserve"> </w:t>
      </w:r>
      <w:proofErr w:type="spellStart"/>
      <w:r w:rsidRPr="00F5123C">
        <w:rPr>
          <w:sz w:val="28"/>
          <w:szCs w:val="28"/>
        </w:rPr>
        <w:t>để</w:t>
      </w:r>
      <w:proofErr w:type="spellEnd"/>
      <w:r w:rsidRPr="00F5123C">
        <w:rPr>
          <w:sz w:val="28"/>
          <w:szCs w:val="28"/>
        </w:rPr>
        <w:t xml:space="preserve"> </w:t>
      </w:r>
      <w:proofErr w:type="spellStart"/>
      <w:r w:rsidRPr="00F5123C">
        <w:rPr>
          <w:sz w:val="28"/>
          <w:szCs w:val="28"/>
        </w:rPr>
        <w:t>gọi</w:t>
      </w:r>
      <w:proofErr w:type="spellEnd"/>
      <w:r w:rsidRPr="00F5123C">
        <w:rPr>
          <w:sz w:val="28"/>
          <w:szCs w:val="28"/>
        </w:rPr>
        <w:t xml:space="preserve"> </w:t>
      </w:r>
      <w:proofErr w:type="spellStart"/>
      <w:r w:rsidRPr="00F5123C">
        <w:rPr>
          <w:sz w:val="28"/>
          <w:szCs w:val="28"/>
        </w:rPr>
        <w:t>tên</w:t>
      </w:r>
      <w:proofErr w:type="spellEnd"/>
      <w:r w:rsidRPr="00F5123C">
        <w:rPr>
          <w:sz w:val="28"/>
          <w:szCs w:val="28"/>
        </w:rPr>
        <w:t xml:space="preserve"> </w:t>
      </w:r>
      <w:proofErr w:type="spellStart"/>
      <w:r w:rsidRPr="00F5123C">
        <w:rPr>
          <w:sz w:val="28"/>
          <w:szCs w:val="28"/>
        </w:rPr>
        <w:t>các</w:t>
      </w:r>
      <w:proofErr w:type="spellEnd"/>
      <w:r w:rsidRPr="00F5123C">
        <w:rPr>
          <w:sz w:val="28"/>
          <w:szCs w:val="28"/>
        </w:rPr>
        <w:t xml:space="preserve"> </w:t>
      </w:r>
      <w:proofErr w:type="spellStart"/>
      <w:r w:rsidRPr="00F5123C">
        <w:rPr>
          <w:sz w:val="28"/>
          <w:szCs w:val="28"/>
        </w:rPr>
        <w:t>hình</w:t>
      </w:r>
      <w:proofErr w:type="spellEnd"/>
      <w:r w:rsidRPr="00F5123C">
        <w:rPr>
          <w:sz w:val="28"/>
          <w:szCs w:val="28"/>
        </w:rPr>
        <w:t xml:space="preserve"> </w:t>
      </w:r>
      <w:proofErr w:type="spellStart"/>
      <w:r w:rsidRPr="00F5123C">
        <w:rPr>
          <w:sz w:val="28"/>
          <w:szCs w:val="28"/>
        </w:rPr>
        <w:t>ảnh</w:t>
      </w:r>
      <w:proofErr w:type="spellEnd"/>
      <w:r w:rsidRPr="00F5123C">
        <w:rPr>
          <w:sz w:val="28"/>
          <w:szCs w:val="28"/>
        </w:rPr>
        <w:t xml:space="preserve"> </w:t>
      </w:r>
      <w:proofErr w:type="spellStart"/>
      <w:r w:rsidRPr="00F5123C">
        <w:rPr>
          <w:sz w:val="28"/>
          <w:szCs w:val="28"/>
        </w:rPr>
        <w:t>mà</w:t>
      </w:r>
      <w:proofErr w:type="spellEnd"/>
      <w:r w:rsidRPr="00F5123C">
        <w:rPr>
          <w:sz w:val="28"/>
          <w:szCs w:val="28"/>
        </w:rPr>
        <w:t xml:space="preserve"> </w:t>
      </w:r>
      <w:proofErr w:type="spellStart"/>
      <w:r w:rsidRPr="00F5123C">
        <w:rPr>
          <w:sz w:val="28"/>
          <w:szCs w:val="28"/>
        </w:rPr>
        <w:t>trẻ</w:t>
      </w:r>
      <w:proofErr w:type="spellEnd"/>
      <w:r w:rsidRPr="00F5123C">
        <w:rPr>
          <w:sz w:val="28"/>
          <w:szCs w:val="28"/>
        </w:rPr>
        <w:t xml:space="preserve"> </w:t>
      </w:r>
      <w:proofErr w:type="spellStart"/>
      <w:r w:rsidRPr="00F5123C">
        <w:rPr>
          <w:sz w:val="28"/>
          <w:szCs w:val="28"/>
        </w:rPr>
        <w:t>thảy</w:t>
      </w:r>
      <w:proofErr w:type="spellEnd"/>
      <w:r w:rsidRPr="00F5123C">
        <w:rPr>
          <w:sz w:val="28"/>
          <w:szCs w:val="28"/>
        </w:rPr>
        <w:t xml:space="preserve"> </w:t>
      </w:r>
      <w:proofErr w:type="spellStart"/>
      <w:r w:rsidRPr="00F5123C">
        <w:rPr>
          <w:sz w:val="28"/>
          <w:szCs w:val="28"/>
        </w:rPr>
        <w:t>được</w:t>
      </w:r>
      <w:proofErr w:type="spellEnd"/>
      <w:r w:rsidRPr="00F5123C">
        <w:rPr>
          <w:sz w:val="28"/>
          <w:szCs w:val="28"/>
        </w:rPr>
        <w:t xml:space="preserve">. </w:t>
      </w:r>
      <w:proofErr w:type="spellStart"/>
      <w:r w:rsidRPr="00F5123C">
        <w:rPr>
          <w:sz w:val="28"/>
          <w:szCs w:val="28"/>
        </w:rPr>
        <w:t>Đoán</w:t>
      </w:r>
      <w:proofErr w:type="spellEnd"/>
      <w:r w:rsidRPr="00F5123C">
        <w:rPr>
          <w:sz w:val="28"/>
          <w:szCs w:val="28"/>
        </w:rPr>
        <w:t xml:space="preserve"> </w:t>
      </w:r>
      <w:proofErr w:type="spellStart"/>
      <w:r w:rsidRPr="00F5123C">
        <w:rPr>
          <w:sz w:val="28"/>
          <w:szCs w:val="28"/>
        </w:rPr>
        <w:t>chủ</w:t>
      </w:r>
      <w:proofErr w:type="spellEnd"/>
      <w:r w:rsidRPr="00F5123C">
        <w:rPr>
          <w:sz w:val="28"/>
          <w:szCs w:val="28"/>
        </w:rPr>
        <w:t xml:space="preserve"> </w:t>
      </w:r>
      <w:proofErr w:type="spellStart"/>
      <w:r w:rsidRPr="00F5123C">
        <w:rPr>
          <w:sz w:val="28"/>
          <w:szCs w:val="28"/>
        </w:rPr>
        <w:t>đề</w:t>
      </w:r>
      <w:proofErr w:type="spellEnd"/>
      <w:r w:rsidRPr="00F5123C">
        <w:rPr>
          <w:sz w:val="28"/>
          <w:szCs w:val="28"/>
        </w:rPr>
        <w:t xml:space="preserve"> Khoa </w:t>
      </w:r>
      <w:proofErr w:type="spellStart"/>
      <w:r w:rsidRPr="00F5123C">
        <w:rPr>
          <w:sz w:val="28"/>
          <w:szCs w:val="28"/>
        </w:rPr>
        <w:t>học</w:t>
      </w:r>
      <w:proofErr w:type="spellEnd"/>
      <w:r w:rsidRPr="00F5123C">
        <w:rPr>
          <w:sz w:val="28"/>
          <w:szCs w:val="28"/>
        </w:rPr>
        <w:t xml:space="preserve"> </w:t>
      </w:r>
      <w:proofErr w:type="spellStart"/>
      <w:r w:rsidRPr="00F5123C">
        <w:rPr>
          <w:sz w:val="28"/>
          <w:szCs w:val="28"/>
        </w:rPr>
        <w:t>vui</w:t>
      </w:r>
      <w:proofErr w:type="spellEnd"/>
      <w:r w:rsidRPr="00F5123C">
        <w:rPr>
          <w:sz w:val="28"/>
          <w:szCs w:val="28"/>
        </w:rPr>
        <w:t xml:space="preserve"> </w:t>
      </w:r>
      <w:proofErr w:type="spellStart"/>
      <w:r w:rsidRPr="00F5123C">
        <w:rPr>
          <w:sz w:val="28"/>
          <w:szCs w:val="28"/>
        </w:rPr>
        <w:t>ngày</w:t>
      </w:r>
      <w:proofErr w:type="spellEnd"/>
      <w:r w:rsidRPr="00F5123C">
        <w:rPr>
          <w:sz w:val="28"/>
          <w:szCs w:val="28"/>
        </w:rPr>
        <w:t> </w:t>
      </w:r>
      <w:proofErr w:type="spellStart"/>
      <w:r w:rsidRPr="00F5123C">
        <w:rPr>
          <w:sz w:val="28"/>
          <w:szCs w:val="28"/>
        </w:rPr>
        <w:t>hôm</w:t>
      </w:r>
      <w:proofErr w:type="spellEnd"/>
      <w:r w:rsidRPr="00F5123C">
        <w:rPr>
          <w:sz w:val="28"/>
          <w:szCs w:val="28"/>
        </w:rPr>
        <w:t xml:space="preserve"> nay </w:t>
      </w:r>
      <w:proofErr w:type="spellStart"/>
      <w:r w:rsidRPr="00F5123C">
        <w:rPr>
          <w:sz w:val="28"/>
          <w:szCs w:val="28"/>
        </w:rPr>
        <w:t>là</w:t>
      </w:r>
      <w:proofErr w:type="spellEnd"/>
      <w:r w:rsidRPr="00F5123C">
        <w:rPr>
          <w:sz w:val="28"/>
          <w:szCs w:val="28"/>
        </w:rPr>
        <w:t xml:space="preserve"> </w:t>
      </w:r>
      <w:proofErr w:type="spellStart"/>
      <w:r w:rsidRPr="00F5123C">
        <w:rPr>
          <w:sz w:val="28"/>
          <w:szCs w:val="28"/>
        </w:rPr>
        <w:t>gì</w:t>
      </w:r>
      <w:proofErr w:type="spellEnd"/>
      <w:r w:rsidRPr="00F5123C">
        <w:rPr>
          <w:sz w:val="28"/>
          <w:szCs w:val="28"/>
        </w:rPr>
        <w:t xml:space="preserve">? Trong </w:t>
      </w:r>
      <w:proofErr w:type="spellStart"/>
      <w:r w:rsidRPr="00F5123C">
        <w:rPr>
          <w:sz w:val="28"/>
          <w:szCs w:val="28"/>
        </w:rPr>
        <w:t>quá</w:t>
      </w:r>
      <w:proofErr w:type="spellEnd"/>
      <w:r w:rsidRPr="00F5123C">
        <w:rPr>
          <w:sz w:val="28"/>
          <w:szCs w:val="28"/>
        </w:rPr>
        <w:t xml:space="preserve"> </w:t>
      </w:r>
      <w:proofErr w:type="spellStart"/>
      <w:r w:rsidRPr="00F5123C">
        <w:rPr>
          <w:sz w:val="28"/>
          <w:szCs w:val="28"/>
        </w:rPr>
        <w:t>trình</w:t>
      </w:r>
      <w:proofErr w:type="spellEnd"/>
      <w:r w:rsidRPr="00F5123C">
        <w:rPr>
          <w:sz w:val="28"/>
          <w:szCs w:val="28"/>
        </w:rPr>
        <w:t xml:space="preserve"> </w:t>
      </w:r>
      <w:proofErr w:type="spellStart"/>
      <w:r w:rsidRPr="00F5123C">
        <w:rPr>
          <w:sz w:val="28"/>
          <w:szCs w:val="28"/>
        </w:rPr>
        <w:t>trẻ</w:t>
      </w:r>
      <w:proofErr w:type="spellEnd"/>
      <w:r w:rsidRPr="00F5123C">
        <w:rPr>
          <w:sz w:val="28"/>
          <w:szCs w:val="28"/>
        </w:rPr>
        <w:t xml:space="preserve"> </w:t>
      </w:r>
      <w:proofErr w:type="spellStart"/>
      <w:r w:rsidRPr="00F5123C">
        <w:rPr>
          <w:sz w:val="28"/>
          <w:szCs w:val="28"/>
        </w:rPr>
        <w:t>thảy</w:t>
      </w:r>
      <w:proofErr w:type="spellEnd"/>
      <w:r w:rsidRPr="00F5123C">
        <w:rPr>
          <w:sz w:val="28"/>
          <w:szCs w:val="28"/>
        </w:rPr>
        <w:t xml:space="preserve"> </w:t>
      </w:r>
      <w:proofErr w:type="spellStart"/>
      <w:r w:rsidRPr="00F5123C">
        <w:rPr>
          <w:sz w:val="28"/>
          <w:szCs w:val="28"/>
        </w:rPr>
        <w:t>được</w:t>
      </w:r>
      <w:proofErr w:type="spellEnd"/>
      <w:r w:rsidRPr="00F5123C">
        <w:rPr>
          <w:sz w:val="28"/>
          <w:szCs w:val="28"/>
        </w:rPr>
        <w:t xml:space="preserve"> </w:t>
      </w:r>
      <w:proofErr w:type="spellStart"/>
      <w:r w:rsidRPr="00F5123C">
        <w:rPr>
          <w:sz w:val="28"/>
          <w:szCs w:val="28"/>
        </w:rPr>
        <w:t>hình</w:t>
      </w:r>
      <w:proofErr w:type="spellEnd"/>
      <w:r w:rsidRPr="00F5123C">
        <w:rPr>
          <w:sz w:val="28"/>
          <w:szCs w:val="28"/>
        </w:rPr>
        <w:t xml:space="preserve"> </w:t>
      </w:r>
      <w:proofErr w:type="spellStart"/>
      <w:r w:rsidRPr="00F5123C">
        <w:rPr>
          <w:sz w:val="28"/>
          <w:szCs w:val="28"/>
        </w:rPr>
        <w:t>ảnh</w:t>
      </w:r>
      <w:proofErr w:type="spellEnd"/>
      <w:r w:rsidRPr="00F5123C">
        <w:rPr>
          <w:sz w:val="28"/>
          <w:szCs w:val="28"/>
        </w:rPr>
        <w:t xml:space="preserve"> </w:t>
      </w:r>
      <w:proofErr w:type="spellStart"/>
      <w:r w:rsidRPr="00F5123C">
        <w:rPr>
          <w:sz w:val="28"/>
          <w:szCs w:val="28"/>
        </w:rPr>
        <w:t>mà</w:t>
      </w:r>
      <w:proofErr w:type="spellEnd"/>
      <w:r w:rsidRPr="00F5123C">
        <w:rPr>
          <w:sz w:val="28"/>
          <w:szCs w:val="28"/>
        </w:rPr>
        <w:t xml:space="preserve"> </w:t>
      </w:r>
      <w:proofErr w:type="spellStart"/>
      <w:r w:rsidRPr="00F5123C">
        <w:rPr>
          <w:sz w:val="28"/>
          <w:szCs w:val="28"/>
        </w:rPr>
        <w:t>trùng</w:t>
      </w:r>
      <w:proofErr w:type="spellEnd"/>
      <w:r w:rsidRPr="00F5123C">
        <w:rPr>
          <w:sz w:val="28"/>
          <w:szCs w:val="28"/>
        </w:rPr>
        <w:t xml:space="preserve"> </w:t>
      </w:r>
      <w:proofErr w:type="spellStart"/>
      <w:r w:rsidRPr="00F5123C">
        <w:rPr>
          <w:sz w:val="28"/>
          <w:szCs w:val="28"/>
        </w:rPr>
        <w:t>với</w:t>
      </w:r>
      <w:proofErr w:type="spellEnd"/>
      <w:r w:rsidRPr="00F5123C">
        <w:rPr>
          <w:sz w:val="28"/>
          <w:szCs w:val="28"/>
        </w:rPr>
        <w:t xml:space="preserve"> </w:t>
      </w:r>
      <w:proofErr w:type="spellStart"/>
      <w:r w:rsidRPr="00F5123C">
        <w:rPr>
          <w:sz w:val="28"/>
          <w:szCs w:val="28"/>
        </w:rPr>
        <w:t>ảnh</w:t>
      </w:r>
      <w:proofErr w:type="spellEnd"/>
      <w:r w:rsidRPr="00F5123C">
        <w:rPr>
          <w:sz w:val="28"/>
          <w:szCs w:val="28"/>
        </w:rPr>
        <w:t xml:space="preserve"> </w:t>
      </w:r>
      <w:proofErr w:type="spellStart"/>
      <w:r w:rsidRPr="00F5123C">
        <w:rPr>
          <w:sz w:val="28"/>
          <w:szCs w:val="28"/>
        </w:rPr>
        <w:t>các</w:t>
      </w:r>
      <w:proofErr w:type="spellEnd"/>
      <w:r w:rsidRPr="00F5123C">
        <w:rPr>
          <w:sz w:val="28"/>
          <w:szCs w:val="28"/>
        </w:rPr>
        <w:t xml:space="preserve"> </w:t>
      </w:r>
      <w:proofErr w:type="spellStart"/>
      <w:r w:rsidRPr="00F5123C">
        <w:rPr>
          <w:sz w:val="28"/>
          <w:szCs w:val="28"/>
        </w:rPr>
        <w:t>bạn</w:t>
      </w:r>
      <w:proofErr w:type="spellEnd"/>
      <w:r w:rsidRPr="00F5123C">
        <w:rPr>
          <w:sz w:val="28"/>
          <w:szCs w:val="28"/>
        </w:rPr>
        <w:t xml:space="preserve"> </w:t>
      </w:r>
      <w:proofErr w:type="spellStart"/>
      <w:r w:rsidRPr="00F5123C">
        <w:rPr>
          <w:sz w:val="28"/>
          <w:szCs w:val="28"/>
        </w:rPr>
        <w:t>trước</w:t>
      </w:r>
      <w:proofErr w:type="spellEnd"/>
      <w:r w:rsidRPr="00F5123C">
        <w:rPr>
          <w:sz w:val="28"/>
          <w:szCs w:val="28"/>
        </w:rPr>
        <w:t xml:space="preserve"> </w:t>
      </w:r>
      <w:proofErr w:type="spellStart"/>
      <w:r w:rsidRPr="00F5123C">
        <w:rPr>
          <w:sz w:val="28"/>
          <w:szCs w:val="28"/>
        </w:rPr>
        <w:t>đã</w:t>
      </w:r>
      <w:proofErr w:type="spellEnd"/>
      <w:r w:rsidRPr="00F5123C">
        <w:rPr>
          <w:sz w:val="28"/>
          <w:szCs w:val="28"/>
        </w:rPr>
        <w:t xml:space="preserve"> </w:t>
      </w:r>
      <w:proofErr w:type="spellStart"/>
      <w:r w:rsidRPr="00F5123C">
        <w:rPr>
          <w:sz w:val="28"/>
          <w:szCs w:val="28"/>
        </w:rPr>
        <w:t>thảy</w:t>
      </w:r>
      <w:proofErr w:type="spellEnd"/>
      <w:r w:rsidRPr="00F5123C">
        <w:rPr>
          <w:sz w:val="28"/>
          <w:szCs w:val="28"/>
        </w:rPr>
        <w:t xml:space="preserve">, </w:t>
      </w:r>
      <w:proofErr w:type="spellStart"/>
      <w:r w:rsidRPr="00F5123C">
        <w:rPr>
          <w:sz w:val="28"/>
          <w:szCs w:val="28"/>
        </w:rPr>
        <w:t>cô</w:t>
      </w:r>
      <w:proofErr w:type="spellEnd"/>
      <w:r w:rsidRPr="00F5123C">
        <w:rPr>
          <w:sz w:val="28"/>
          <w:szCs w:val="28"/>
        </w:rPr>
        <w:t xml:space="preserve"> </w:t>
      </w:r>
      <w:proofErr w:type="spellStart"/>
      <w:r w:rsidRPr="00F5123C">
        <w:rPr>
          <w:sz w:val="28"/>
          <w:szCs w:val="28"/>
        </w:rPr>
        <w:t>cho</w:t>
      </w:r>
      <w:proofErr w:type="spellEnd"/>
      <w:r w:rsidRPr="00F5123C">
        <w:rPr>
          <w:sz w:val="28"/>
          <w:szCs w:val="28"/>
        </w:rPr>
        <w:t xml:space="preserve"> </w:t>
      </w:r>
      <w:proofErr w:type="spellStart"/>
      <w:r w:rsidRPr="00F5123C">
        <w:rPr>
          <w:sz w:val="28"/>
          <w:szCs w:val="28"/>
        </w:rPr>
        <w:t>trẻ</w:t>
      </w:r>
      <w:proofErr w:type="spellEnd"/>
      <w:r w:rsidRPr="00F5123C">
        <w:rPr>
          <w:sz w:val="28"/>
          <w:szCs w:val="28"/>
        </w:rPr>
        <w:t xml:space="preserve"> </w:t>
      </w:r>
      <w:proofErr w:type="spellStart"/>
      <w:r w:rsidRPr="00F5123C">
        <w:rPr>
          <w:sz w:val="28"/>
          <w:szCs w:val="28"/>
        </w:rPr>
        <w:t>thảy</w:t>
      </w:r>
      <w:proofErr w:type="spellEnd"/>
      <w:r w:rsidRPr="00F5123C">
        <w:rPr>
          <w:sz w:val="28"/>
          <w:szCs w:val="28"/>
        </w:rPr>
        <w:t xml:space="preserve"> </w:t>
      </w:r>
      <w:proofErr w:type="spellStart"/>
      <w:r w:rsidRPr="00F5123C">
        <w:rPr>
          <w:sz w:val="28"/>
          <w:szCs w:val="28"/>
        </w:rPr>
        <w:t>lại</w:t>
      </w:r>
      <w:proofErr w:type="spellEnd"/>
      <w:r w:rsidRPr="00F5123C">
        <w:rPr>
          <w:sz w:val="28"/>
          <w:szCs w:val="28"/>
        </w:rPr>
        <w:t>.</w:t>
      </w:r>
    </w:p>
    <w:p w14:paraId="41E958A3" w14:textId="77777777" w:rsidR="00633DB2" w:rsidRPr="00F5123C" w:rsidRDefault="00FF1A65" w:rsidP="00355B5E">
      <w:pPr>
        <w:pStyle w:val="NormalWeb"/>
        <w:shd w:val="clear" w:color="auto" w:fill="FFFFFF"/>
        <w:spacing w:before="0" w:beforeAutospacing="0" w:after="0" w:afterAutospacing="0" w:line="276" w:lineRule="auto"/>
        <w:ind w:firstLine="720"/>
        <w:rPr>
          <w:sz w:val="28"/>
          <w:szCs w:val="28"/>
        </w:rPr>
      </w:pPr>
      <w:r w:rsidRPr="00F5123C">
        <w:rPr>
          <w:sz w:val="28"/>
          <w:szCs w:val="28"/>
        </w:rPr>
        <w:t xml:space="preserve">- </w:t>
      </w:r>
      <w:proofErr w:type="spellStart"/>
      <w:r w:rsidRPr="00F5123C">
        <w:rPr>
          <w:sz w:val="28"/>
          <w:szCs w:val="28"/>
        </w:rPr>
        <w:t>Cô</w:t>
      </w:r>
      <w:proofErr w:type="spellEnd"/>
      <w:r w:rsidRPr="00F5123C">
        <w:rPr>
          <w:sz w:val="28"/>
          <w:szCs w:val="28"/>
        </w:rPr>
        <w:t xml:space="preserve"> </w:t>
      </w:r>
      <w:proofErr w:type="spellStart"/>
      <w:r w:rsidRPr="00F5123C">
        <w:rPr>
          <w:sz w:val="28"/>
          <w:szCs w:val="28"/>
        </w:rPr>
        <w:t>giới</w:t>
      </w:r>
      <w:proofErr w:type="spellEnd"/>
      <w:r w:rsidRPr="00F5123C">
        <w:rPr>
          <w:sz w:val="28"/>
          <w:szCs w:val="28"/>
        </w:rPr>
        <w:t xml:space="preserve"> </w:t>
      </w:r>
      <w:proofErr w:type="spellStart"/>
      <w:r w:rsidRPr="00F5123C">
        <w:rPr>
          <w:sz w:val="28"/>
          <w:szCs w:val="28"/>
        </w:rPr>
        <w:t>thiệu</w:t>
      </w:r>
      <w:proofErr w:type="spellEnd"/>
      <w:r w:rsidRPr="00F5123C">
        <w:rPr>
          <w:sz w:val="28"/>
          <w:szCs w:val="28"/>
        </w:rPr>
        <w:t xml:space="preserve">: </w:t>
      </w:r>
      <w:proofErr w:type="spellStart"/>
      <w:r w:rsidRPr="00F5123C">
        <w:rPr>
          <w:sz w:val="28"/>
          <w:szCs w:val="28"/>
        </w:rPr>
        <w:t>Với</w:t>
      </w:r>
      <w:proofErr w:type="spellEnd"/>
      <w:r w:rsidRPr="00F5123C">
        <w:rPr>
          <w:sz w:val="28"/>
          <w:szCs w:val="28"/>
        </w:rPr>
        <w:t xml:space="preserve"> </w:t>
      </w:r>
      <w:proofErr w:type="spellStart"/>
      <w:r w:rsidRPr="00F5123C">
        <w:rPr>
          <w:sz w:val="28"/>
          <w:szCs w:val="28"/>
        </w:rPr>
        <w:t>các</w:t>
      </w:r>
      <w:proofErr w:type="spellEnd"/>
      <w:r w:rsidRPr="00F5123C">
        <w:rPr>
          <w:sz w:val="28"/>
          <w:szCs w:val="28"/>
        </w:rPr>
        <w:t xml:space="preserve"> </w:t>
      </w:r>
      <w:proofErr w:type="spellStart"/>
      <w:r w:rsidRPr="00F5123C">
        <w:rPr>
          <w:sz w:val="28"/>
          <w:szCs w:val="28"/>
        </w:rPr>
        <w:t>hình</w:t>
      </w:r>
      <w:proofErr w:type="spellEnd"/>
      <w:r w:rsidRPr="00F5123C">
        <w:rPr>
          <w:sz w:val="28"/>
          <w:szCs w:val="28"/>
        </w:rPr>
        <w:t xml:space="preserve"> </w:t>
      </w:r>
      <w:proofErr w:type="spellStart"/>
      <w:r w:rsidRPr="00F5123C">
        <w:rPr>
          <w:sz w:val="28"/>
          <w:szCs w:val="28"/>
        </w:rPr>
        <w:t>ảnh</w:t>
      </w:r>
      <w:proofErr w:type="spellEnd"/>
      <w:r w:rsidRPr="00F5123C">
        <w:rPr>
          <w:sz w:val="28"/>
          <w:szCs w:val="28"/>
        </w:rPr>
        <w:t xml:space="preserve">: </w:t>
      </w:r>
      <w:proofErr w:type="spellStart"/>
      <w:r w:rsidRPr="00F5123C">
        <w:rPr>
          <w:sz w:val="28"/>
          <w:szCs w:val="28"/>
        </w:rPr>
        <w:t>gieo</w:t>
      </w:r>
      <w:proofErr w:type="spellEnd"/>
      <w:r w:rsidRPr="00F5123C">
        <w:rPr>
          <w:sz w:val="28"/>
          <w:szCs w:val="28"/>
        </w:rPr>
        <w:t xml:space="preserve"> </w:t>
      </w:r>
      <w:proofErr w:type="spellStart"/>
      <w:r w:rsidRPr="00F5123C">
        <w:rPr>
          <w:sz w:val="28"/>
          <w:szCs w:val="28"/>
        </w:rPr>
        <w:t>hạt</w:t>
      </w:r>
      <w:proofErr w:type="spellEnd"/>
      <w:r w:rsidRPr="00F5123C">
        <w:rPr>
          <w:sz w:val="28"/>
          <w:szCs w:val="28"/>
        </w:rPr>
        <w:t xml:space="preserve">, </w:t>
      </w:r>
      <w:proofErr w:type="spellStart"/>
      <w:r w:rsidRPr="00F5123C">
        <w:rPr>
          <w:sz w:val="28"/>
          <w:szCs w:val="28"/>
        </w:rPr>
        <w:t>hạt</w:t>
      </w:r>
      <w:proofErr w:type="spellEnd"/>
      <w:r w:rsidRPr="00F5123C">
        <w:rPr>
          <w:sz w:val="28"/>
          <w:szCs w:val="28"/>
        </w:rPr>
        <w:t xml:space="preserve"> </w:t>
      </w:r>
      <w:proofErr w:type="spellStart"/>
      <w:r w:rsidRPr="00F5123C">
        <w:rPr>
          <w:sz w:val="28"/>
          <w:szCs w:val="28"/>
        </w:rPr>
        <w:t>nảy</w:t>
      </w:r>
      <w:proofErr w:type="spellEnd"/>
      <w:r w:rsidRPr="00F5123C">
        <w:rPr>
          <w:sz w:val="28"/>
          <w:szCs w:val="28"/>
        </w:rPr>
        <w:t xml:space="preserve"> </w:t>
      </w:r>
      <w:proofErr w:type="spellStart"/>
      <w:r w:rsidRPr="00F5123C">
        <w:rPr>
          <w:sz w:val="28"/>
          <w:szCs w:val="28"/>
        </w:rPr>
        <w:t>mầm</w:t>
      </w:r>
      <w:proofErr w:type="spellEnd"/>
      <w:r w:rsidRPr="00F5123C">
        <w:rPr>
          <w:sz w:val="28"/>
          <w:szCs w:val="28"/>
        </w:rPr>
        <w:t xml:space="preserve">, </w:t>
      </w:r>
      <w:proofErr w:type="spellStart"/>
      <w:r w:rsidRPr="00F5123C">
        <w:rPr>
          <w:sz w:val="28"/>
          <w:szCs w:val="28"/>
        </w:rPr>
        <w:t>cây</w:t>
      </w:r>
      <w:proofErr w:type="spellEnd"/>
      <w:r w:rsidRPr="00F5123C">
        <w:rPr>
          <w:sz w:val="28"/>
          <w:szCs w:val="28"/>
        </w:rPr>
        <w:t xml:space="preserve"> non, </w:t>
      </w:r>
      <w:proofErr w:type="spellStart"/>
      <w:r w:rsidRPr="00F5123C">
        <w:rPr>
          <w:sz w:val="28"/>
          <w:szCs w:val="28"/>
        </w:rPr>
        <w:t>cây</w:t>
      </w:r>
      <w:proofErr w:type="spellEnd"/>
      <w:r w:rsidRPr="00F5123C">
        <w:rPr>
          <w:sz w:val="28"/>
          <w:szCs w:val="28"/>
        </w:rPr>
        <w:t xml:space="preserve"> </w:t>
      </w:r>
      <w:proofErr w:type="spellStart"/>
      <w:r w:rsidRPr="00F5123C">
        <w:rPr>
          <w:sz w:val="28"/>
          <w:szCs w:val="28"/>
        </w:rPr>
        <w:t>trưởng</w:t>
      </w:r>
      <w:proofErr w:type="spellEnd"/>
      <w:r w:rsidRPr="00F5123C">
        <w:rPr>
          <w:sz w:val="28"/>
          <w:szCs w:val="28"/>
        </w:rPr>
        <w:t xml:space="preserve"> </w:t>
      </w:r>
      <w:proofErr w:type="spellStart"/>
      <w:r w:rsidRPr="00F5123C">
        <w:rPr>
          <w:sz w:val="28"/>
          <w:szCs w:val="28"/>
        </w:rPr>
        <w:t>thành</w:t>
      </w:r>
      <w:proofErr w:type="spellEnd"/>
      <w:r w:rsidRPr="00F5123C">
        <w:rPr>
          <w:sz w:val="28"/>
          <w:szCs w:val="28"/>
        </w:rPr>
        <w:t xml:space="preserve"> </w:t>
      </w:r>
      <w:proofErr w:type="spellStart"/>
      <w:r w:rsidRPr="00F5123C">
        <w:rPr>
          <w:sz w:val="28"/>
          <w:szCs w:val="28"/>
        </w:rPr>
        <w:t>ra</w:t>
      </w:r>
      <w:proofErr w:type="spellEnd"/>
      <w:r w:rsidRPr="00F5123C">
        <w:rPr>
          <w:sz w:val="28"/>
          <w:szCs w:val="28"/>
        </w:rPr>
        <w:t xml:space="preserve"> </w:t>
      </w:r>
      <w:proofErr w:type="spellStart"/>
      <w:r w:rsidRPr="00F5123C">
        <w:rPr>
          <w:sz w:val="28"/>
          <w:szCs w:val="28"/>
        </w:rPr>
        <w:t>hoa</w:t>
      </w:r>
      <w:proofErr w:type="spellEnd"/>
      <w:r w:rsidRPr="00F5123C">
        <w:rPr>
          <w:sz w:val="28"/>
          <w:szCs w:val="28"/>
        </w:rPr>
        <w:t xml:space="preserve">, </w:t>
      </w:r>
      <w:proofErr w:type="spellStart"/>
      <w:r w:rsidRPr="00F5123C">
        <w:rPr>
          <w:sz w:val="28"/>
          <w:szCs w:val="28"/>
        </w:rPr>
        <w:t>kết</w:t>
      </w:r>
      <w:proofErr w:type="spellEnd"/>
      <w:r w:rsidRPr="00F5123C">
        <w:rPr>
          <w:sz w:val="28"/>
          <w:szCs w:val="28"/>
        </w:rPr>
        <w:t xml:space="preserve"> </w:t>
      </w:r>
      <w:proofErr w:type="spellStart"/>
      <w:r w:rsidRPr="00F5123C">
        <w:rPr>
          <w:sz w:val="28"/>
          <w:szCs w:val="28"/>
        </w:rPr>
        <w:t>quả</w:t>
      </w:r>
      <w:proofErr w:type="spellEnd"/>
      <w:r w:rsidRPr="00F5123C">
        <w:rPr>
          <w:sz w:val="28"/>
          <w:szCs w:val="28"/>
        </w:rPr>
        <w:t xml:space="preserve">. </w:t>
      </w:r>
      <w:proofErr w:type="spellStart"/>
      <w:r w:rsidRPr="00F5123C">
        <w:rPr>
          <w:sz w:val="28"/>
          <w:szCs w:val="28"/>
        </w:rPr>
        <w:t>Hôm</w:t>
      </w:r>
      <w:proofErr w:type="spellEnd"/>
      <w:r w:rsidRPr="00F5123C">
        <w:rPr>
          <w:sz w:val="28"/>
          <w:szCs w:val="28"/>
        </w:rPr>
        <w:t xml:space="preserve"> nay, </w:t>
      </w:r>
      <w:proofErr w:type="spellStart"/>
      <w:r w:rsidRPr="00F5123C">
        <w:rPr>
          <w:sz w:val="28"/>
          <w:szCs w:val="28"/>
        </w:rPr>
        <w:t>cô</w:t>
      </w:r>
      <w:proofErr w:type="spellEnd"/>
      <w:r w:rsidRPr="00F5123C">
        <w:rPr>
          <w:sz w:val="28"/>
          <w:szCs w:val="28"/>
        </w:rPr>
        <w:t xml:space="preserve"> </w:t>
      </w:r>
      <w:proofErr w:type="spellStart"/>
      <w:r w:rsidRPr="00F5123C">
        <w:rPr>
          <w:sz w:val="28"/>
          <w:szCs w:val="28"/>
        </w:rPr>
        <w:t>sẽ</w:t>
      </w:r>
      <w:proofErr w:type="spellEnd"/>
      <w:r w:rsidRPr="00F5123C">
        <w:rPr>
          <w:sz w:val="28"/>
          <w:szCs w:val="28"/>
        </w:rPr>
        <w:t xml:space="preserve"> </w:t>
      </w:r>
      <w:proofErr w:type="spellStart"/>
      <w:r w:rsidRPr="00F5123C">
        <w:rPr>
          <w:sz w:val="28"/>
          <w:szCs w:val="28"/>
        </w:rPr>
        <w:t>cho</w:t>
      </w:r>
      <w:proofErr w:type="spellEnd"/>
      <w:r w:rsidRPr="00F5123C">
        <w:rPr>
          <w:sz w:val="28"/>
          <w:szCs w:val="28"/>
        </w:rPr>
        <w:t xml:space="preserve"> </w:t>
      </w:r>
      <w:proofErr w:type="spellStart"/>
      <w:r w:rsidRPr="00F5123C">
        <w:rPr>
          <w:sz w:val="28"/>
          <w:szCs w:val="28"/>
        </w:rPr>
        <w:t>lớp</w:t>
      </w:r>
      <w:proofErr w:type="spellEnd"/>
      <w:r w:rsidRPr="00F5123C">
        <w:rPr>
          <w:sz w:val="28"/>
          <w:szCs w:val="28"/>
        </w:rPr>
        <w:t xml:space="preserve"> </w:t>
      </w:r>
      <w:proofErr w:type="spellStart"/>
      <w:r w:rsidRPr="00F5123C">
        <w:rPr>
          <w:sz w:val="28"/>
          <w:szCs w:val="28"/>
        </w:rPr>
        <w:t>chúng</w:t>
      </w:r>
      <w:proofErr w:type="spellEnd"/>
      <w:r w:rsidRPr="00F5123C">
        <w:rPr>
          <w:sz w:val="28"/>
          <w:szCs w:val="28"/>
        </w:rPr>
        <w:t xml:space="preserve"> </w:t>
      </w:r>
      <w:proofErr w:type="spellStart"/>
      <w:r w:rsidRPr="00F5123C">
        <w:rPr>
          <w:sz w:val="28"/>
          <w:szCs w:val="28"/>
        </w:rPr>
        <w:t>mình</w:t>
      </w:r>
      <w:proofErr w:type="spellEnd"/>
      <w:r w:rsidRPr="00F5123C">
        <w:rPr>
          <w:sz w:val="28"/>
          <w:szCs w:val="28"/>
        </w:rPr>
        <w:t xml:space="preserve"> </w:t>
      </w:r>
      <w:proofErr w:type="spellStart"/>
      <w:r w:rsidRPr="00F5123C">
        <w:rPr>
          <w:sz w:val="28"/>
          <w:szCs w:val="28"/>
        </w:rPr>
        <w:t>khám</w:t>
      </w:r>
      <w:proofErr w:type="spellEnd"/>
      <w:r w:rsidRPr="00F5123C">
        <w:rPr>
          <w:sz w:val="28"/>
          <w:szCs w:val="28"/>
        </w:rPr>
        <w:t xml:space="preserve"> </w:t>
      </w:r>
      <w:proofErr w:type="spellStart"/>
      <w:r w:rsidRPr="00F5123C">
        <w:rPr>
          <w:sz w:val="28"/>
          <w:szCs w:val="28"/>
        </w:rPr>
        <w:t>phá</w:t>
      </w:r>
      <w:proofErr w:type="spellEnd"/>
      <w:r w:rsidRPr="00F5123C">
        <w:rPr>
          <w:sz w:val="28"/>
          <w:szCs w:val="28"/>
        </w:rPr>
        <w:t xml:space="preserve"> </w:t>
      </w:r>
      <w:proofErr w:type="spellStart"/>
      <w:r w:rsidRPr="00F5123C">
        <w:rPr>
          <w:sz w:val="28"/>
          <w:szCs w:val="28"/>
        </w:rPr>
        <w:t>về</w:t>
      </w:r>
      <w:proofErr w:type="spellEnd"/>
      <w:r w:rsidRPr="00F5123C">
        <w:rPr>
          <w:sz w:val="28"/>
          <w:szCs w:val="28"/>
        </w:rPr>
        <w:t xml:space="preserve"> </w:t>
      </w:r>
      <w:proofErr w:type="spellStart"/>
      <w:r w:rsidRPr="00F5123C">
        <w:rPr>
          <w:sz w:val="28"/>
          <w:szCs w:val="28"/>
        </w:rPr>
        <w:t>Chủ</w:t>
      </w:r>
      <w:proofErr w:type="spellEnd"/>
      <w:r w:rsidRPr="00F5123C">
        <w:rPr>
          <w:sz w:val="28"/>
          <w:szCs w:val="28"/>
        </w:rPr>
        <w:t xml:space="preserve"> </w:t>
      </w:r>
      <w:proofErr w:type="spellStart"/>
      <w:r w:rsidRPr="00F5123C">
        <w:rPr>
          <w:sz w:val="28"/>
          <w:szCs w:val="28"/>
        </w:rPr>
        <w:t>đề</w:t>
      </w:r>
      <w:proofErr w:type="spellEnd"/>
      <w:r w:rsidRPr="00F5123C">
        <w:rPr>
          <w:sz w:val="28"/>
          <w:szCs w:val="28"/>
        </w:rPr>
        <w:t xml:space="preserve"> “</w:t>
      </w:r>
      <w:proofErr w:type="spellStart"/>
      <w:r w:rsidRPr="00F5123C">
        <w:rPr>
          <w:sz w:val="28"/>
          <w:szCs w:val="28"/>
        </w:rPr>
        <w:t>Quá</w:t>
      </w:r>
      <w:proofErr w:type="spellEnd"/>
      <w:r w:rsidRPr="00F5123C">
        <w:rPr>
          <w:sz w:val="28"/>
          <w:szCs w:val="28"/>
        </w:rPr>
        <w:t xml:space="preserve"> </w:t>
      </w:r>
      <w:proofErr w:type="spellStart"/>
      <w:r w:rsidRPr="00F5123C">
        <w:rPr>
          <w:sz w:val="28"/>
          <w:szCs w:val="28"/>
        </w:rPr>
        <w:t>trình</w:t>
      </w:r>
      <w:proofErr w:type="spellEnd"/>
      <w:r w:rsidRPr="00F5123C">
        <w:rPr>
          <w:sz w:val="28"/>
          <w:szCs w:val="28"/>
        </w:rPr>
        <w:t xml:space="preserve"> </w:t>
      </w:r>
      <w:proofErr w:type="spellStart"/>
      <w:r w:rsidRPr="00F5123C">
        <w:rPr>
          <w:sz w:val="28"/>
          <w:szCs w:val="28"/>
        </w:rPr>
        <w:t>phát</w:t>
      </w:r>
      <w:proofErr w:type="spellEnd"/>
      <w:r w:rsidRPr="00F5123C">
        <w:rPr>
          <w:sz w:val="28"/>
          <w:szCs w:val="28"/>
        </w:rPr>
        <w:t xml:space="preserve"> </w:t>
      </w:r>
      <w:proofErr w:type="spellStart"/>
      <w:r w:rsidRPr="00F5123C">
        <w:rPr>
          <w:sz w:val="28"/>
          <w:szCs w:val="28"/>
        </w:rPr>
        <w:t>triển</w:t>
      </w:r>
      <w:proofErr w:type="spellEnd"/>
      <w:r w:rsidRPr="00F5123C">
        <w:rPr>
          <w:sz w:val="28"/>
          <w:szCs w:val="28"/>
        </w:rPr>
        <w:t xml:space="preserve"> </w:t>
      </w:r>
      <w:proofErr w:type="spellStart"/>
      <w:r w:rsidRPr="00F5123C">
        <w:rPr>
          <w:sz w:val="28"/>
          <w:szCs w:val="28"/>
        </w:rPr>
        <w:t>của</w:t>
      </w:r>
      <w:proofErr w:type="spellEnd"/>
      <w:r w:rsidRPr="00F5123C">
        <w:rPr>
          <w:sz w:val="28"/>
          <w:szCs w:val="28"/>
        </w:rPr>
        <w:t xml:space="preserve"> </w:t>
      </w:r>
      <w:proofErr w:type="spellStart"/>
      <w:r w:rsidRPr="00F5123C">
        <w:rPr>
          <w:sz w:val="28"/>
          <w:szCs w:val="28"/>
        </w:rPr>
        <w:t>cây</w:t>
      </w:r>
      <w:proofErr w:type="spellEnd"/>
      <w:r w:rsidRPr="00F5123C">
        <w:rPr>
          <w:sz w:val="28"/>
          <w:szCs w:val="28"/>
        </w:rPr>
        <w:t>”.</w:t>
      </w:r>
    </w:p>
    <w:p w14:paraId="71A3FF9A" w14:textId="31388725" w:rsidR="00633DB2" w:rsidRPr="00F5123C" w:rsidRDefault="000F022E" w:rsidP="00355B5E">
      <w:pPr>
        <w:pStyle w:val="NormalWeb"/>
        <w:shd w:val="clear" w:color="auto" w:fill="FFFFFF"/>
        <w:spacing w:before="0" w:beforeAutospacing="0" w:after="0" w:afterAutospacing="0" w:line="276" w:lineRule="auto"/>
        <w:ind w:firstLine="720"/>
        <w:rPr>
          <w:b/>
          <w:bCs/>
          <w:sz w:val="28"/>
          <w:szCs w:val="28"/>
        </w:rPr>
      </w:pPr>
      <w:r w:rsidRPr="00F5123C">
        <w:rPr>
          <w:b/>
          <w:bCs/>
          <w:sz w:val="28"/>
          <w:szCs w:val="28"/>
        </w:rPr>
        <w:t>*</w:t>
      </w:r>
      <w:proofErr w:type="spellStart"/>
      <w:r w:rsidRPr="00F5123C">
        <w:rPr>
          <w:b/>
          <w:bCs/>
          <w:sz w:val="28"/>
          <w:szCs w:val="28"/>
        </w:rPr>
        <w:t>Hoạt</w:t>
      </w:r>
      <w:proofErr w:type="spellEnd"/>
      <w:r w:rsidRPr="00F5123C">
        <w:rPr>
          <w:b/>
          <w:bCs/>
          <w:sz w:val="28"/>
          <w:szCs w:val="28"/>
        </w:rPr>
        <w:t xml:space="preserve"> </w:t>
      </w:r>
      <w:proofErr w:type="spellStart"/>
      <w:r w:rsidRPr="00F5123C">
        <w:rPr>
          <w:b/>
          <w:bCs/>
          <w:sz w:val="28"/>
          <w:szCs w:val="28"/>
        </w:rPr>
        <w:t>động</w:t>
      </w:r>
      <w:proofErr w:type="spellEnd"/>
      <w:r w:rsidRPr="00F5123C">
        <w:rPr>
          <w:b/>
          <w:bCs/>
          <w:sz w:val="28"/>
          <w:szCs w:val="28"/>
        </w:rPr>
        <w:t xml:space="preserve"> 2</w:t>
      </w:r>
      <w:r w:rsidR="00FF1A65" w:rsidRPr="00F5123C">
        <w:rPr>
          <w:b/>
          <w:bCs/>
          <w:sz w:val="28"/>
          <w:szCs w:val="28"/>
        </w:rPr>
        <w:t xml:space="preserve"> </w:t>
      </w:r>
      <w:proofErr w:type="spellStart"/>
      <w:r w:rsidR="00FF1A65" w:rsidRPr="00F5123C">
        <w:rPr>
          <w:b/>
          <w:bCs/>
          <w:sz w:val="28"/>
          <w:szCs w:val="28"/>
        </w:rPr>
        <w:t>Khám</w:t>
      </w:r>
      <w:proofErr w:type="spellEnd"/>
      <w:r w:rsidR="00FF1A65" w:rsidRPr="00F5123C">
        <w:rPr>
          <w:b/>
          <w:bCs/>
          <w:sz w:val="28"/>
          <w:szCs w:val="28"/>
        </w:rPr>
        <w:t xml:space="preserve"> </w:t>
      </w:r>
      <w:proofErr w:type="spellStart"/>
      <w:r w:rsidR="00FF1A65" w:rsidRPr="00F5123C">
        <w:rPr>
          <w:b/>
          <w:bCs/>
          <w:sz w:val="28"/>
          <w:szCs w:val="28"/>
        </w:rPr>
        <w:t>phá</w:t>
      </w:r>
      <w:proofErr w:type="spellEnd"/>
      <w:r w:rsidR="00FF1A65" w:rsidRPr="00F5123C">
        <w:rPr>
          <w:b/>
          <w:bCs/>
          <w:sz w:val="28"/>
          <w:szCs w:val="28"/>
        </w:rPr>
        <w:t xml:space="preserve"> </w:t>
      </w:r>
      <w:proofErr w:type="spellStart"/>
      <w:r w:rsidR="009A4AE1" w:rsidRPr="00F5123C">
        <w:rPr>
          <w:b/>
          <w:bCs/>
          <w:sz w:val="28"/>
          <w:szCs w:val="28"/>
        </w:rPr>
        <w:t>q</w:t>
      </w:r>
      <w:r w:rsidR="00FF1A65" w:rsidRPr="00F5123C">
        <w:rPr>
          <w:b/>
          <w:bCs/>
          <w:sz w:val="28"/>
          <w:szCs w:val="28"/>
        </w:rPr>
        <w:t>uá</w:t>
      </w:r>
      <w:proofErr w:type="spellEnd"/>
      <w:r w:rsidR="00FF1A65" w:rsidRPr="00F5123C">
        <w:rPr>
          <w:b/>
          <w:bCs/>
          <w:sz w:val="28"/>
          <w:szCs w:val="28"/>
        </w:rPr>
        <w:t xml:space="preserve"> </w:t>
      </w:r>
      <w:proofErr w:type="spellStart"/>
      <w:r w:rsidR="00FF1A65" w:rsidRPr="00F5123C">
        <w:rPr>
          <w:b/>
          <w:bCs/>
          <w:sz w:val="28"/>
          <w:szCs w:val="28"/>
        </w:rPr>
        <w:t>trình</w:t>
      </w:r>
      <w:proofErr w:type="spellEnd"/>
      <w:r w:rsidR="00FF1A65" w:rsidRPr="00F5123C">
        <w:rPr>
          <w:b/>
          <w:bCs/>
          <w:sz w:val="28"/>
          <w:szCs w:val="28"/>
        </w:rPr>
        <w:t xml:space="preserve"> </w:t>
      </w:r>
      <w:proofErr w:type="spellStart"/>
      <w:r w:rsidR="00FF1A65" w:rsidRPr="00F5123C">
        <w:rPr>
          <w:b/>
          <w:bCs/>
          <w:sz w:val="28"/>
          <w:szCs w:val="28"/>
        </w:rPr>
        <w:t>phát</w:t>
      </w:r>
      <w:proofErr w:type="spellEnd"/>
      <w:r w:rsidR="00FF1A65" w:rsidRPr="00F5123C">
        <w:rPr>
          <w:b/>
          <w:bCs/>
          <w:sz w:val="28"/>
          <w:szCs w:val="28"/>
        </w:rPr>
        <w:t xml:space="preserve"> </w:t>
      </w:r>
      <w:proofErr w:type="spellStart"/>
      <w:r w:rsidR="00FF1A65" w:rsidRPr="00F5123C">
        <w:rPr>
          <w:b/>
          <w:bCs/>
          <w:sz w:val="28"/>
          <w:szCs w:val="28"/>
        </w:rPr>
        <w:t>triển</w:t>
      </w:r>
      <w:proofErr w:type="spellEnd"/>
      <w:r w:rsidR="00FF1A65" w:rsidRPr="00F5123C">
        <w:rPr>
          <w:b/>
          <w:bCs/>
          <w:sz w:val="28"/>
          <w:szCs w:val="28"/>
        </w:rPr>
        <w:t xml:space="preserve"> </w:t>
      </w:r>
      <w:proofErr w:type="spellStart"/>
      <w:r w:rsidR="00FF1A65" w:rsidRPr="00F5123C">
        <w:rPr>
          <w:b/>
          <w:bCs/>
          <w:sz w:val="28"/>
          <w:szCs w:val="28"/>
        </w:rPr>
        <w:t>của</w:t>
      </w:r>
      <w:proofErr w:type="spellEnd"/>
      <w:r w:rsidR="00FF1A65" w:rsidRPr="00F5123C">
        <w:rPr>
          <w:b/>
          <w:bCs/>
          <w:sz w:val="28"/>
          <w:szCs w:val="28"/>
        </w:rPr>
        <w:t xml:space="preserve"> </w:t>
      </w:r>
      <w:proofErr w:type="spellStart"/>
      <w:r w:rsidR="00FF1A65" w:rsidRPr="00F5123C">
        <w:rPr>
          <w:b/>
          <w:bCs/>
          <w:sz w:val="28"/>
          <w:szCs w:val="28"/>
        </w:rPr>
        <w:t>cây</w:t>
      </w:r>
      <w:proofErr w:type="spellEnd"/>
    </w:p>
    <w:p w14:paraId="19026834" w14:textId="77777777" w:rsidR="00633DB2" w:rsidRPr="00F5123C" w:rsidRDefault="00FF1A65" w:rsidP="00355B5E">
      <w:pPr>
        <w:pStyle w:val="NormalWeb"/>
        <w:shd w:val="clear" w:color="auto" w:fill="FFFFFF"/>
        <w:spacing w:before="0" w:beforeAutospacing="0" w:after="0" w:afterAutospacing="0" w:line="276" w:lineRule="auto"/>
        <w:ind w:firstLine="720"/>
        <w:rPr>
          <w:sz w:val="28"/>
          <w:szCs w:val="28"/>
        </w:rPr>
      </w:pPr>
      <w:r w:rsidRPr="00FF1A65">
        <w:rPr>
          <w:sz w:val="28"/>
          <w:szCs w:val="28"/>
        </w:rPr>
        <w:t xml:space="preserve">- </w:t>
      </w:r>
      <w:proofErr w:type="spellStart"/>
      <w:r w:rsidRPr="00FF1A65">
        <w:rPr>
          <w:sz w:val="28"/>
          <w:szCs w:val="28"/>
        </w:rPr>
        <w:t>Cô</w:t>
      </w:r>
      <w:proofErr w:type="spellEnd"/>
      <w:r w:rsidRPr="00FF1A65">
        <w:rPr>
          <w:sz w:val="28"/>
          <w:szCs w:val="28"/>
        </w:rPr>
        <w:t xml:space="preserve"> </w:t>
      </w:r>
      <w:proofErr w:type="spellStart"/>
      <w:r w:rsidRPr="00FF1A65">
        <w:rPr>
          <w:sz w:val="28"/>
          <w:szCs w:val="28"/>
        </w:rPr>
        <w:t>mở</w:t>
      </w:r>
      <w:proofErr w:type="spellEnd"/>
      <w:r w:rsidRPr="00FF1A65">
        <w:rPr>
          <w:sz w:val="28"/>
          <w:szCs w:val="28"/>
        </w:rPr>
        <w:t xml:space="preserve"> </w:t>
      </w:r>
      <w:proofErr w:type="spellStart"/>
      <w:r w:rsidRPr="00FF1A65">
        <w:rPr>
          <w:sz w:val="28"/>
          <w:szCs w:val="28"/>
        </w:rPr>
        <w:t>nhạc</w:t>
      </w:r>
      <w:proofErr w:type="spellEnd"/>
      <w:r w:rsidRPr="00FF1A65">
        <w:rPr>
          <w:sz w:val="28"/>
          <w:szCs w:val="28"/>
        </w:rPr>
        <w:t xml:space="preserve"> </w:t>
      </w:r>
      <w:proofErr w:type="spellStart"/>
      <w:r w:rsidRPr="00FF1A65">
        <w:rPr>
          <w:sz w:val="28"/>
          <w:szCs w:val="28"/>
        </w:rPr>
        <w:t>bài</w:t>
      </w:r>
      <w:proofErr w:type="spellEnd"/>
      <w:r w:rsidRPr="00FF1A65">
        <w:rPr>
          <w:sz w:val="28"/>
          <w:szCs w:val="28"/>
        </w:rPr>
        <w:t xml:space="preserve"> “Em </w:t>
      </w:r>
      <w:proofErr w:type="spellStart"/>
      <w:r w:rsidRPr="00FF1A65">
        <w:rPr>
          <w:sz w:val="28"/>
          <w:szCs w:val="28"/>
        </w:rPr>
        <w:t>yêu</w:t>
      </w:r>
      <w:proofErr w:type="spellEnd"/>
      <w:r w:rsidRPr="00FF1A65">
        <w:rPr>
          <w:sz w:val="28"/>
          <w:szCs w:val="28"/>
        </w:rPr>
        <w:t xml:space="preserve"> </w:t>
      </w:r>
      <w:proofErr w:type="spellStart"/>
      <w:r w:rsidRPr="00FF1A65">
        <w:rPr>
          <w:sz w:val="28"/>
          <w:szCs w:val="28"/>
        </w:rPr>
        <w:t>cây</w:t>
      </w:r>
      <w:proofErr w:type="spellEnd"/>
      <w:r w:rsidRPr="00FF1A65">
        <w:rPr>
          <w:sz w:val="28"/>
          <w:szCs w:val="28"/>
        </w:rPr>
        <w:t xml:space="preserve"> </w:t>
      </w:r>
      <w:proofErr w:type="spellStart"/>
      <w:r w:rsidRPr="00FF1A65">
        <w:rPr>
          <w:sz w:val="28"/>
          <w:szCs w:val="28"/>
        </w:rPr>
        <w:t>xanh</w:t>
      </w:r>
      <w:proofErr w:type="spellEnd"/>
      <w:r w:rsidRPr="00FF1A65">
        <w:rPr>
          <w:sz w:val="28"/>
          <w:szCs w:val="28"/>
        </w:rPr>
        <w:t xml:space="preserve">” </w:t>
      </w:r>
      <w:proofErr w:type="spellStart"/>
      <w:r w:rsidRPr="00FF1A65">
        <w:rPr>
          <w:sz w:val="28"/>
          <w:szCs w:val="28"/>
        </w:rPr>
        <w:t>và</w:t>
      </w:r>
      <w:proofErr w:type="spellEnd"/>
      <w:r w:rsidRPr="00FF1A65">
        <w:rPr>
          <w:sz w:val="28"/>
          <w:szCs w:val="28"/>
        </w:rPr>
        <w:t xml:space="preserve"> </w:t>
      </w:r>
      <w:proofErr w:type="spellStart"/>
      <w:r w:rsidRPr="00FF1A65">
        <w:rPr>
          <w:sz w:val="28"/>
          <w:szCs w:val="28"/>
        </w:rPr>
        <w:t>cho</w:t>
      </w:r>
      <w:proofErr w:type="spellEnd"/>
      <w:r w:rsidRPr="00FF1A65">
        <w:rPr>
          <w:sz w:val="28"/>
          <w:szCs w:val="28"/>
        </w:rPr>
        <w:t xml:space="preserve"> </w:t>
      </w:r>
      <w:proofErr w:type="spellStart"/>
      <w:r w:rsidRPr="00FF1A65">
        <w:rPr>
          <w:sz w:val="28"/>
          <w:szCs w:val="28"/>
        </w:rPr>
        <w:t>trẻ</w:t>
      </w:r>
      <w:proofErr w:type="spellEnd"/>
      <w:r w:rsidRPr="00FF1A65">
        <w:rPr>
          <w:sz w:val="28"/>
          <w:szCs w:val="28"/>
        </w:rPr>
        <w:t xml:space="preserve"> </w:t>
      </w:r>
      <w:proofErr w:type="spellStart"/>
      <w:r w:rsidRPr="00FF1A65">
        <w:rPr>
          <w:sz w:val="28"/>
          <w:szCs w:val="28"/>
        </w:rPr>
        <w:t>về</w:t>
      </w:r>
      <w:proofErr w:type="spellEnd"/>
      <w:r w:rsidRPr="00FF1A65">
        <w:rPr>
          <w:sz w:val="28"/>
          <w:szCs w:val="28"/>
        </w:rPr>
        <w:t xml:space="preserve"> </w:t>
      </w:r>
      <w:proofErr w:type="spellStart"/>
      <w:r w:rsidRPr="00FF1A65">
        <w:rPr>
          <w:sz w:val="28"/>
          <w:szCs w:val="28"/>
        </w:rPr>
        <w:t>các</w:t>
      </w:r>
      <w:proofErr w:type="spellEnd"/>
      <w:r w:rsidRPr="00FF1A65">
        <w:rPr>
          <w:sz w:val="28"/>
          <w:szCs w:val="28"/>
        </w:rPr>
        <w:t xml:space="preserve"> </w:t>
      </w:r>
      <w:proofErr w:type="spellStart"/>
      <w:r w:rsidRPr="00FF1A65">
        <w:rPr>
          <w:sz w:val="28"/>
          <w:szCs w:val="28"/>
        </w:rPr>
        <w:t>nhóm</w:t>
      </w:r>
      <w:proofErr w:type="spellEnd"/>
      <w:r w:rsidRPr="00FF1A65">
        <w:rPr>
          <w:sz w:val="28"/>
          <w:szCs w:val="28"/>
        </w:rPr>
        <w:t xml:space="preserve"> </w:t>
      </w:r>
      <w:proofErr w:type="spellStart"/>
      <w:r w:rsidRPr="00FF1A65">
        <w:rPr>
          <w:sz w:val="28"/>
          <w:szCs w:val="28"/>
        </w:rPr>
        <w:t>thảo</w:t>
      </w:r>
      <w:proofErr w:type="spellEnd"/>
      <w:r w:rsidRPr="00FF1A65">
        <w:rPr>
          <w:sz w:val="28"/>
          <w:szCs w:val="28"/>
        </w:rPr>
        <w:t xml:space="preserve"> </w:t>
      </w:r>
      <w:proofErr w:type="spellStart"/>
      <w:r w:rsidRPr="00FF1A65">
        <w:rPr>
          <w:sz w:val="28"/>
          <w:szCs w:val="28"/>
        </w:rPr>
        <w:t>luận</w:t>
      </w:r>
      <w:proofErr w:type="spellEnd"/>
      <w:r w:rsidRPr="00FF1A65">
        <w:rPr>
          <w:sz w:val="28"/>
          <w:szCs w:val="28"/>
        </w:rPr>
        <w:t xml:space="preserve">. </w:t>
      </w:r>
      <w:proofErr w:type="spellStart"/>
      <w:r w:rsidRPr="00FF1A65">
        <w:rPr>
          <w:sz w:val="28"/>
          <w:szCs w:val="28"/>
        </w:rPr>
        <w:t>Cô</w:t>
      </w:r>
      <w:proofErr w:type="spellEnd"/>
      <w:r w:rsidRPr="00FF1A65">
        <w:rPr>
          <w:sz w:val="28"/>
          <w:szCs w:val="28"/>
        </w:rPr>
        <w:t xml:space="preserve"> </w:t>
      </w:r>
      <w:proofErr w:type="spellStart"/>
      <w:r w:rsidRPr="00FF1A65">
        <w:rPr>
          <w:sz w:val="28"/>
          <w:szCs w:val="28"/>
        </w:rPr>
        <w:t>giao</w:t>
      </w:r>
      <w:proofErr w:type="spellEnd"/>
      <w:r w:rsidRPr="00FF1A65">
        <w:rPr>
          <w:sz w:val="28"/>
          <w:szCs w:val="28"/>
        </w:rPr>
        <w:t xml:space="preserve"> </w:t>
      </w:r>
      <w:proofErr w:type="spellStart"/>
      <w:r w:rsidRPr="00FF1A65">
        <w:rPr>
          <w:sz w:val="28"/>
          <w:szCs w:val="28"/>
        </w:rPr>
        <w:t>nhiệm</w:t>
      </w:r>
      <w:proofErr w:type="spellEnd"/>
      <w:r w:rsidRPr="00FF1A65">
        <w:rPr>
          <w:sz w:val="28"/>
          <w:szCs w:val="28"/>
        </w:rPr>
        <w:t xml:space="preserve"> </w:t>
      </w:r>
      <w:proofErr w:type="spellStart"/>
      <w:r w:rsidRPr="00FF1A65">
        <w:rPr>
          <w:sz w:val="28"/>
          <w:szCs w:val="28"/>
        </w:rPr>
        <w:t>vụ</w:t>
      </w:r>
      <w:proofErr w:type="spellEnd"/>
      <w:r w:rsidRPr="00FF1A65">
        <w:rPr>
          <w:sz w:val="28"/>
          <w:szCs w:val="28"/>
        </w:rPr>
        <w:t xml:space="preserve">: Các </w:t>
      </w:r>
      <w:proofErr w:type="spellStart"/>
      <w:r w:rsidRPr="00FF1A65">
        <w:rPr>
          <w:sz w:val="28"/>
          <w:szCs w:val="28"/>
        </w:rPr>
        <w:t>đội</w:t>
      </w:r>
      <w:proofErr w:type="spellEnd"/>
      <w:r w:rsidRPr="00FF1A65">
        <w:rPr>
          <w:sz w:val="28"/>
          <w:szCs w:val="28"/>
        </w:rPr>
        <w:t xml:space="preserve"> </w:t>
      </w:r>
      <w:proofErr w:type="spellStart"/>
      <w:r w:rsidRPr="00FF1A65">
        <w:rPr>
          <w:sz w:val="28"/>
          <w:szCs w:val="28"/>
        </w:rPr>
        <w:t>có</w:t>
      </w:r>
      <w:proofErr w:type="spellEnd"/>
      <w:r w:rsidRPr="00FF1A65">
        <w:rPr>
          <w:sz w:val="28"/>
          <w:szCs w:val="28"/>
        </w:rPr>
        <w:t xml:space="preserve"> </w:t>
      </w:r>
      <w:proofErr w:type="spellStart"/>
      <w:r w:rsidRPr="00FF1A65">
        <w:rPr>
          <w:sz w:val="28"/>
          <w:szCs w:val="28"/>
        </w:rPr>
        <w:t>nhiệm</w:t>
      </w:r>
      <w:proofErr w:type="spellEnd"/>
      <w:r w:rsidRPr="00FF1A65">
        <w:rPr>
          <w:sz w:val="28"/>
          <w:szCs w:val="28"/>
        </w:rPr>
        <w:t xml:space="preserve"> </w:t>
      </w:r>
      <w:proofErr w:type="spellStart"/>
      <w:r w:rsidRPr="00FF1A65">
        <w:rPr>
          <w:sz w:val="28"/>
          <w:szCs w:val="28"/>
        </w:rPr>
        <w:t>vụ</w:t>
      </w:r>
      <w:proofErr w:type="spellEnd"/>
      <w:r w:rsidRPr="00FF1A65">
        <w:rPr>
          <w:sz w:val="28"/>
          <w:szCs w:val="28"/>
        </w:rPr>
        <w:t xml:space="preserve"> </w:t>
      </w:r>
      <w:proofErr w:type="spellStart"/>
      <w:r w:rsidRPr="00FF1A65">
        <w:rPr>
          <w:sz w:val="28"/>
          <w:szCs w:val="28"/>
        </w:rPr>
        <w:t>quan</w:t>
      </w:r>
      <w:proofErr w:type="spellEnd"/>
      <w:r w:rsidRPr="00FF1A65">
        <w:rPr>
          <w:sz w:val="28"/>
          <w:szCs w:val="28"/>
        </w:rPr>
        <w:t xml:space="preserve"> </w:t>
      </w:r>
      <w:proofErr w:type="spellStart"/>
      <w:r w:rsidRPr="00FF1A65">
        <w:rPr>
          <w:sz w:val="28"/>
          <w:szCs w:val="28"/>
        </w:rPr>
        <w:t>sát</w:t>
      </w:r>
      <w:proofErr w:type="spellEnd"/>
      <w:r w:rsidRPr="00FF1A65">
        <w:rPr>
          <w:sz w:val="28"/>
          <w:szCs w:val="28"/>
        </w:rPr>
        <w:t xml:space="preserve"> </w:t>
      </w:r>
      <w:proofErr w:type="spellStart"/>
      <w:r w:rsidRPr="00FF1A65">
        <w:rPr>
          <w:sz w:val="28"/>
          <w:szCs w:val="28"/>
        </w:rPr>
        <w:t>và</w:t>
      </w:r>
      <w:proofErr w:type="spellEnd"/>
      <w:r w:rsidRPr="00FF1A65">
        <w:rPr>
          <w:sz w:val="28"/>
          <w:szCs w:val="28"/>
        </w:rPr>
        <w:t xml:space="preserve"> </w:t>
      </w:r>
      <w:proofErr w:type="spellStart"/>
      <w:r w:rsidRPr="00FF1A65">
        <w:rPr>
          <w:sz w:val="28"/>
          <w:szCs w:val="28"/>
        </w:rPr>
        <w:t>thảo</w:t>
      </w:r>
      <w:proofErr w:type="spellEnd"/>
      <w:r w:rsidRPr="00FF1A65">
        <w:rPr>
          <w:sz w:val="28"/>
          <w:szCs w:val="28"/>
        </w:rPr>
        <w:t xml:space="preserve"> </w:t>
      </w:r>
      <w:proofErr w:type="spellStart"/>
      <w:r w:rsidRPr="00FF1A65">
        <w:rPr>
          <w:sz w:val="28"/>
          <w:szCs w:val="28"/>
        </w:rPr>
        <w:t>luận</w:t>
      </w:r>
      <w:proofErr w:type="spellEnd"/>
      <w:r w:rsidRPr="00FF1A65">
        <w:rPr>
          <w:sz w:val="28"/>
          <w:szCs w:val="28"/>
        </w:rPr>
        <w:t xml:space="preserve"> </w:t>
      </w:r>
      <w:proofErr w:type="spellStart"/>
      <w:r w:rsidRPr="00FF1A65">
        <w:rPr>
          <w:sz w:val="28"/>
          <w:szCs w:val="28"/>
        </w:rPr>
        <w:t>xem</w:t>
      </w:r>
      <w:proofErr w:type="spellEnd"/>
      <w:r w:rsidRPr="00FF1A65">
        <w:rPr>
          <w:sz w:val="28"/>
          <w:szCs w:val="28"/>
        </w:rPr>
        <w:t xml:space="preserve"> </w:t>
      </w:r>
      <w:proofErr w:type="spellStart"/>
      <w:r w:rsidRPr="00FF1A65">
        <w:rPr>
          <w:sz w:val="28"/>
          <w:szCs w:val="28"/>
        </w:rPr>
        <w:t>đặc</w:t>
      </w:r>
      <w:proofErr w:type="spellEnd"/>
      <w:r w:rsidRPr="00FF1A65">
        <w:rPr>
          <w:sz w:val="28"/>
          <w:szCs w:val="28"/>
        </w:rPr>
        <w:t xml:space="preserve"> </w:t>
      </w:r>
      <w:proofErr w:type="spellStart"/>
      <w:r w:rsidRPr="00FF1A65">
        <w:rPr>
          <w:sz w:val="28"/>
          <w:szCs w:val="28"/>
        </w:rPr>
        <w:t>điểm</w:t>
      </w:r>
      <w:proofErr w:type="spellEnd"/>
      <w:r w:rsidRPr="00FF1A65">
        <w:rPr>
          <w:sz w:val="28"/>
          <w:szCs w:val="28"/>
        </w:rPr>
        <w:t xml:space="preserve"> </w:t>
      </w:r>
      <w:proofErr w:type="spellStart"/>
      <w:r w:rsidRPr="00FF1A65">
        <w:rPr>
          <w:sz w:val="28"/>
          <w:szCs w:val="28"/>
        </w:rPr>
        <w:t>của</w:t>
      </w:r>
      <w:proofErr w:type="spellEnd"/>
      <w:r w:rsidRPr="00FF1A65">
        <w:rPr>
          <w:sz w:val="28"/>
          <w:szCs w:val="28"/>
        </w:rPr>
        <w:t xml:space="preserve"> </w:t>
      </w:r>
      <w:proofErr w:type="spellStart"/>
      <w:r w:rsidRPr="00FF1A65">
        <w:rPr>
          <w:sz w:val="28"/>
          <w:szCs w:val="28"/>
        </w:rPr>
        <w:t>cây</w:t>
      </w:r>
      <w:proofErr w:type="spellEnd"/>
      <w:r w:rsidRPr="00FF1A65">
        <w:rPr>
          <w:sz w:val="28"/>
          <w:szCs w:val="28"/>
        </w:rPr>
        <w:t xml:space="preserve"> </w:t>
      </w:r>
      <w:proofErr w:type="spellStart"/>
      <w:r w:rsidRPr="00FF1A65">
        <w:rPr>
          <w:sz w:val="28"/>
          <w:szCs w:val="28"/>
        </w:rPr>
        <w:t>tổ</w:t>
      </w:r>
      <w:proofErr w:type="spellEnd"/>
      <w:r w:rsidRPr="00FF1A65">
        <w:rPr>
          <w:sz w:val="28"/>
          <w:szCs w:val="28"/>
        </w:rPr>
        <w:t xml:space="preserve"> </w:t>
      </w:r>
      <w:proofErr w:type="spellStart"/>
      <w:r w:rsidRPr="00FF1A65">
        <w:rPr>
          <w:sz w:val="28"/>
          <w:szCs w:val="28"/>
        </w:rPr>
        <w:t>mình</w:t>
      </w:r>
      <w:proofErr w:type="spellEnd"/>
      <w:r w:rsidRPr="00FF1A65">
        <w:rPr>
          <w:sz w:val="28"/>
          <w:szCs w:val="28"/>
        </w:rPr>
        <w:t xml:space="preserve"> </w:t>
      </w:r>
      <w:proofErr w:type="spellStart"/>
      <w:r w:rsidRPr="00FF1A65">
        <w:rPr>
          <w:sz w:val="28"/>
          <w:szCs w:val="28"/>
        </w:rPr>
        <w:t>như</w:t>
      </w:r>
      <w:proofErr w:type="spellEnd"/>
      <w:r w:rsidRPr="00FF1A65">
        <w:rPr>
          <w:sz w:val="28"/>
          <w:szCs w:val="28"/>
        </w:rPr>
        <w:t xml:space="preserve"> </w:t>
      </w:r>
      <w:proofErr w:type="spellStart"/>
      <w:r w:rsidRPr="00FF1A65">
        <w:rPr>
          <w:sz w:val="28"/>
          <w:szCs w:val="28"/>
        </w:rPr>
        <w:t>thế</w:t>
      </w:r>
      <w:proofErr w:type="spellEnd"/>
      <w:r w:rsidRPr="00FF1A65">
        <w:rPr>
          <w:sz w:val="28"/>
          <w:szCs w:val="28"/>
        </w:rPr>
        <w:t xml:space="preserve"> </w:t>
      </w:r>
      <w:proofErr w:type="spellStart"/>
      <w:r w:rsidRPr="00FF1A65">
        <w:rPr>
          <w:sz w:val="28"/>
          <w:szCs w:val="28"/>
        </w:rPr>
        <w:t>nào</w:t>
      </w:r>
      <w:proofErr w:type="spellEnd"/>
      <w:r w:rsidRPr="00FF1A65">
        <w:rPr>
          <w:sz w:val="28"/>
          <w:szCs w:val="28"/>
        </w:rPr>
        <w:t xml:space="preserve">? So </w:t>
      </w:r>
      <w:proofErr w:type="spellStart"/>
      <w:r w:rsidRPr="00FF1A65">
        <w:rPr>
          <w:sz w:val="28"/>
          <w:szCs w:val="28"/>
        </w:rPr>
        <w:t>sánh</w:t>
      </w:r>
      <w:proofErr w:type="spellEnd"/>
      <w:r w:rsidRPr="00FF1A65">
        <w:rPr>
          <w:sz w:val="28"/>
          <w:szCs w:val="28"/>
        </w:rPr>
        <w:t xml:space="preserve"> </w:t>
      </w:r>
      <w:proofErr w:type="spellStart"/>
      <w:r w:rsidRPr="00FF1A65">
        <w:rPr>
          <w:sz w:val="28"/>
          <w:szCs w:val="28"/>
        </w:rPr>
        <w:t>với</w:t>
      </w:r>
      <w:proofErr w:type="spellEnd"/>
      <w:r w:rsidRPr="00FF1A65">
        <w:rPr>
          <w:sz w:val="28"/>
          <w:szCs w:val="28"/>
        </w:rPr>
        <w:t xml:space="preserve"> </w:t>
      </w:r>
      <w:proofErr w:type="spellStart"/>
      <w:r w:rsidRPr="00FF1A65">
        <w:rPr>
          <w:sz w:val="28"/>
          <w:szCs w:val="28"/>
        </w:rPr>
        <w:t>cây</w:t>
      </w:r>
      <w:proofErr w:type="spellEnd"/>
      <w:r w:rsidRPr="00FF1A65">
        <w:rPr>
          <w:sz w:val="28"/>
          <w:szCs w:val="28"/>
        </w:rPr>
        <w:t xml:space="preserve"> </w:t>
      </w:r>
      <w:proofErr w:type="spellStart"/>
      <w:r w:rsidRPr="00FF1A65">
        <w:rPr>
          <w:sz w:val="28"/>
          <w:szCs w:val="28"/>
        </w:rPr>
        <w:t>của</w:t>
      </w:r>
      <w:proofErr w:type="spellEnd"/>
      <w:r w:rsidRPr="00FF1A65">
        <w:rPr>
          <w:sz w:val="28"/>
          <w:szCs w:val="28"/>
        </w:rPr>
        <w:t xml:space="preserve"> </w:t>
      </w:r>
      <w:proofErr w:type="spellStart"/>
      <w:r w:rsidRPr="00FF1A65">
        <w:rPr>
          <w:sz w:val="28"/>
          <w:szCs w:val="28"/>
        </w:rPr>
        <w:t>tổ</w:t>
      </w:r>
      <w:proofErr w:type="spellEnd"/>
      <w:r w:rsidRPr="00FF1A65">
        <w:rPr>
          <w:sz w:val="28"/>
          <w:szCs w:val="28"/>
        </w:rPr>
        <w:t xml:space="preserve"> </w:t>
      </w:r>
      <w:proofErr w:type="spellStart"/>
      <w:r w:rsidRPr="00FF1A65">
        <w:rPr>
          <w:sz w:val="28"/>
          <w:szCs w:val="28"/>
        </w:rPr>
        <w:t>bạn</w:t>
      </w:r>
      <w:proofErr w:type="spellEnd"/>
      <w:r w:rsidRPr="00FF1A65">
        <w:rPr>
          <w:sz w:val="28"/>
          <w:szCs w:val="28"/>
        </w:rPr>
        <w:t xml:space="preserve">. </w:t>
      </w:r>
      <w:proofErr w:type="spellStart"/>
      <w:r w:rsidRPr="00FF1A65">
        <w:rPr>
          <w:sz w:val="28"/>
          <w:szCs w:val="28"/>
        </w:rPr>
        <w:t>Đoám</w:t>
      </w:r>
      <w:proofErr w:type="spellEnd"/>
      <w:r w:rsidRPr="00FF1A65">
        <w:rPr>
          <w:sz w:val="28"/>
          <w:szCs w:val="28"/>
        </w:rPr>
        <w:t xml:space="preserve"> </w:t>
      </w:r>
      <w:proofErr w:type="spellStart"/>
      <w:r w:rsidRPr="00FF1A65">
        <w:rPr>
          <w:sz w:val="28"/>
          <w:szCs w:val="28"/>
        </w:rPr>
        <w:t>xem</w:t>
      </w:r>
      <w:proofErr w:type="spellEnd"/>
      <w:r w:rsidRPr="00FF1A65">
        <w:rPr>
          <w:sz w:val="28"/>
          <w:szCs w:val="28"/>
        </w:rPr>
        <w:t xml:space="preserve"> </w:t>
      </w:r>
      <w:proofErr w:type="spellStart"/>
      <w:r w:rsidRPr="00FF1A65">
        <w:rPr>
          <w:sz w:val="28"/>
          <w:szCs w:val="28"/>
        </w:rPr>
        <w:t>đâu</w:t>
      </w:r>
      <w:proofErr w:type="spellEnd"/>
      <w:r w:rsidRPr="00FF1A65">
        <w:rPr>
          <w:sz w:val="28"/>
          <w:szCs w:val="28"/>
        </w:rPr>
        <w:t xml:space="preserve"> </w:t>
      </w:r>
      <w:proofErr w:type="spellStart"/>
      <w:r w:rsidRPr="00FF1A65">
        <w:rPr>
          <w:sz w:val="28"/>
          <w:szCs w:val="28"/>
        </w:rPr>
        <w:t>là</w:t>
      </w:r>
      <w:proofErr w:type="spellEnd"/>
      <w:r w:rsidRPr="00FF1A65">
        <w:rPr>
          <w:sz w:val="28"/>
          <w:szCs w:val="28"/>
        </w:rPr>
        <w:t xml:space="preserve"> </w:t>
      </w:r>
      <w:proofErr w:type="spellStart"/>
      <w:r w:rsidRPr="00FF1A65">
        <w:rPr>
          <w:sz w:val="28"/>
          <w:szCs w:val="28"/>
        </w:rPr>
        <w:t>giai</w:t>
      </w:r>
      <w:proofErr w:type="spellEnd"/>
      <w:r w:rsidRPr="00FF1A65">
        <w:rPr>
          <w:sz w:val="28"/>
          <w:szCs w:val="28"/>
        </w:rPr>
        <w:t xml:space="preserve"> </w:t>
      </w:r>
      <w:proofErr w:type="spellStart"/>
      <w:r w:rsidRPr="00FF1A65">
        <w:rPr>
          <w:sz w:val="28"/>
          <w:szCs w:val="28"/>
        </w:rPr>
        <w:t>đoạn</w:t>
      </w:r>
      <w:proofErr w:type="spellEnd"/>
      <w:r w:rsidRPr="00FF1A65">
        <w:rPr>
          <w:sz w:val="28"/>
          <w:szCs w:val="28"/>
        </w:rPr>
        <w:t xml:space="preserve"> </w:t>
      </w:r>
      <w:proofErr w:type="spellStart"/>
      <w:r w:rsidRPr="00FF1A65">
        <w:rPr>
          <w:sz w:val="28"/>
          <w:szCs w:val="28"/>
        </w:rPr>
        <w:t>đầu</w:t>
      </w:r>
      <w:proofErr w:type="spellEnd"/>
      <w:r w:rsidRPr="00FF1A65">
        <w:rPr>
          <w:sz w:val="28"/>
          <w:szCs w:val="28"/>
        </w:rPr>
        <w:t xml:space="preserve"> </w:t>
      </w:r>
      <w:proofErr w:type="spellStart"/>
      <w:r w:rsidRPr="00FF1A65">
        <w:rPr>
          <w:sz w:val="28"/>
          <w:szCs w:val="28"/>
        </w:rPr>
        <w:t>tiên</w:t>
      </w:r>
      <w:proofErr w:type="spellEnd"/>
      <w:r w:rsidRPr="00FF1A65">
        <w:rPr>
          <w:sz w:val="28"/>
          <w:szCs w:val="28"/>
        </w:rPr>
        <w:t xml:space="preserve">, </w:t>
      </w:r>
      <w:proofErr w:type="spellStart"/>
      <w:r w:rsidRPr="00FF1A65">
        <w:rPr>
          <w:sz w:val="28"/>
          <w:szCs w:val="28"/>
        </w:rPr>
        <w:t>đâu</w:t>
      </w:r>
      <w:proofErr w:type="spellEnd"/>
      <w:r w:rsidRPr="00FF1A65">
        <w:rPr>
          <w:sz w:val="28"/>
          <w:szCs w:val="28"/>
        </w:rPr>
        <w:t xml:space="preserve"> </w:t>
      </w:r>
      <w:proofErr w:type="spellStart"/>
      <w:r w:rsidRPr="00FF1A65">
        <w:rPr>
          <w:sz w:val="28"/>
          <w:szCs w:val="28"/>
        </w:rPr>
        <w:t>là</w:t>
      </w:r>
      <w:proofErr w:type="spellEnd"/>
      <w:r w:rsidRPr="00FF1A65">
        <w:rPr>
          <w:sz w:val="28"/>
          <w:szCs w:val="28"/>
        </w:rPr>
        <w:t xml:space="preserve"> </w:t>
      </w:r>
      <w:proofErr w:type="spellStart"/>
      <w:r w:rsidRPr="00FF1A65">
        <w:rPr>
          <w:sz w:val="28"/>
          <w:szCs w:val="28"/>
        </w:rPr>
        <w:t>giai</w:t>
      </w:r>
      <w:proofErr w:type="spellEnd"/>
      <w:r w:rsidRPr="00FF1A65">
        <w:rPr>
          <w:sz w:val="28"/>
          <w:szCs w:val="28"/>
        </w:rPr>
        <w:t xml:space="preserve"> </w:t>
      </w:r>
      <w:proofErr w:type="spellStart"/>
      <w:r w:rsidRPr="00FF1A65">
        <w:rPr>
          <w:sz w:val="28"/>
          <w:szCs w:val="28"/>
        </w:rPr>
        <w:t>đoạn</w:t>
      </w:r>
      <w:proofErr w:type="spellEnd"/>
      <w:r w:rsidRPr="00FF1A65">
        <w:rPr>
          <w:sz w:val="28"/>
          <w:szCs w:val="28"/>
        </w:rPr>
        <w:t xml:space="preserve"> </w:t>
      </w:r>
      <w:proofErr w:type="spellStart"/>
      <w:r w:rsidRPr="00FF1A65">
        <w:rPr>
          <w:sz w:val="28"/>
          <w:szCs w:val="28"/>
        </w:rPr>
        <w:t>tiếp</w:t>
      </w:r>
      <w:proofErr w:type="spellEnd"/>
      <w:r w:rsidRPr="00FF1A65">
        <w:rPr>
          <w:sz w:val="28"/>
          <w:szCs w:val="28"/>
        </w:rPr>
        <w:t xml:space="preserve"> </w:t>
      </w:r>
      <w:proofErr w:type="spellStart"/>
      <w:r w:rsidRPr="00FF1A65">
        <w:rPr>
          <w:sz w:val="28"/>
          <w:szCs w:val="28"/>
        </w:rPr>
        <w:t>theo</w:t>
      </w:r>
      <w:proofErr w:type="spellEnd"/>
      <w:r w:rsidRPr="00FF1A65">
        <w:rPr>
          <w:sz w:val="28"/>
          <w:szCs w:val="28"/>
        </w:rPr>
        <w:t xml:space="preserve">, </w:t>
      </w:r>
      <w:proofErr w:type="spellStart"/>
      <w:r w:rsidRPr="00FF1A65">
        <w:rPr>
          <w:sz w:val="28"/>
          <w:szCs w:val="28"/>
        </w:rPr>
        <w:t>giai</w:t>
      </w:r>
      <w:proofErr w:type="spellEnd"/>
      <w:r w:rsidRPr="00FF1A65">
        <w:rPr>
          <w:sz w:val="28"/>
          <w:szCs w:val="28"/>
        </w:rPr>
        <w:t xml:space="preserve"> </w:t>
      </w:r>
      <w:proofErr w:type="spellStart"/>
      <w:r w:rsidRPr="00FF1A65">
        <w:rPr>
          <w:sz w:val="28"/>
          <w:szCs w:val="28"/>
        </w:rPr>
        <w:t>đoạn</w:t>
      </w:r>
      <w:proofErr w:type="spellEnd"/>
      <w:r w:rsidRPr="00FF1A65">
        <w:rPr>
          <w:sz w:val="28"/>
          <w:szCs w:val="28"/>
        </w:rPr>
        <w:t xml:space="preserve"> </w:t>
      </w:r>
      <w:proofErr w:type="spellStart"/>
      <w:r w:rsidRPr="00FF1A65">
        <w:rPr>
          <w:sz w:val="28"/>
          <w:szCs w:val="28"/>
        </w:rPr>
        <w:t>cuối</w:t>
      </w:r>
      <w:proofErr w:type="spellEnd"/>
      <w:r w:rsidRPr="00FF1A65">
        <w:rPr>
          <w:sz w:val="28"/>
          <w:szCs w:val="28"/>
        </w:rPr>
        <w:t xml:space="preserve"> </w:t>
      </w:r>
      <w:proofErr w:type="spellStart"/>
      <w:r w:rsidRPr="00FF1A65">
        <w:rPr>
          <w:sz w:val="28"/>
          <w:szCs w:val="28"/>
        </w:rPr>
        <w:t>cùng</w:t>
      </w:r>
      <w:proofErr w:type="spellEnd"/>
      <w:r w:rsidRPr="00FF1A65">
        <w:rPr>
          <w:sz w:val="28"/>
          <w:szCs w:val="28"/>
        </w:rPr>
        <w:t xml:space="preserve"> </w:t>
      </w:r>
      <w:proofErr w:type="spellStart"/>
      <w:r w:rsidRPr="00FF1A65">
        <w:rPr>
          <w:sz w:val="28"/>
          <w:szCs w:val="28"/>
        </w:rPr>
        <w:t>trong</w:t>
      </w:r>
      <w:proofErr w:type="spellEnd"/>
      <w:r w:rsidRPr="00FF1A65">
        <w:rPr>
          <w:sz w:val="28"/>
          <w:szCs w:val="28"/>
        </w:rPr>
        <w:t xml:space="preserve"> </w:t>
      </w:r>
      <w:proofErr w:type="spellStart"/>
      <w:r w:rsidRPr="00FF1A65">
        <w:rPr>
          <w:sz w:val="28"/>
          <w:szCs w:val="28"/>
        </w:rPr>
        <w:t>sự</w:t>
      </w:r>
      <w:proofErr w:type="spellEnd"/>
      <w:r w:rsidRPr="00FF1A65">
        <w:rPr>
          <w:sz w:val="28"/>
          <w:szCs w:val="28"/>
        </w:rPr>
        <w:t xml:space="preserve"> </w:t>
      </w:r>
      <w:proofErr w:type="spellStart"/>
      <w:r w:rsidRPr="00FF1A65">
        <w:rPr>
          <w:sz w:val="28"/>
          <w:szCs w:val="28"/>
        </w:rPr>
        <w:t>lớn</w:t>
      </w:r>
      <w:proofErr w:type="spellEnd"/>
      <w:r w:rsidRPr="00FF1A65">
        <w:rPr>
          <w:sz w:val="28"/>
          <w:szCs w:val="28"/>
        </w:rPr>
        <w:t xml:space="preserve"> </w:t>
      </w:r>
      <w:proofErr w:type="spellStart"/>
      <w:r w:rsidRPr="00FF1A65">
        <w:rPr>
          <w:sz w:val="28"/>
          <w:szCs w:val="28"/>
        </w:rPr>
        <w:t>lên</w:t>
      </w:r>
      <w:proofErr w:type="spellEnd"/>
      <w:r w:rsidRPr="00FF1A65">
        <w:rPr>
          <w:sz w:val="28"/>
          <w:szCs w:val="28"/>
        </w:rPr>
        <w:t xml:space="preserve"> </w:t>
      </w:r>
      <w:proofErr w:type="spellStart"/>
      <w:r w:rsidRPr="00FF1A65">
        <w:rPr>
          <w:sz w:val="28"/>
          <w:szCs w:val="28"/>
        </w:rPr>
        <w:t>của</w:t>
      </w:r>
      <w:proofErr w:type="spellEnd"/>
      <w:r w:rsidRPr="00FF1A65">
        <w:rPr>
          <w:sz w:val="28"/>
          <w:szCs w:val="28"/>
        </w:rPr>
        <w:t xml:space="preserve"> </w:t>
      </w:r>
      <w:proofErr w:type="spellStart"/>
      <w:r w:rsidRPr="00FF1A65">
        <w:rPr>
          <w:sz w:val="28"/>
          <w:szCs w:val="28"/>
        </w:rPr>
        <w:t>cây</w:t>
      </w:r>
      <w:proofErr w:type="spellEnd"/>
      <w:r w:rsidRPr="00FF1A65">
        <w:rPr>
          <w:sz w:val="28"/>
          <w:szCs w:val="28"/>
        </w:rPr>
        <w:t>.</w:t>
      </w:r>
    </w:p>
    <w:p w14:paraId="628332C2" w14:textId="5E771235" w:rsidR="00FF1A65" w:rsidRPr="00FF1A65" w:rsidRDefault="00FF1A65" w:rsidP="00355B5E">
      <w:pPr>
        <w:pStyle w:val="NormalWeb"/>
        <w:shd w:val="clear" w:color="auto" w:fill="FFFFFF"/>
        <w:spacing w:before="0" w:beforeAutospacing="0" w:after="0" w:afterAutospacing="0" w:line="276" w:lineRule="auto"/>
        <w:ind w:firstLine="720"/>
        <w:rPr>
          <w:sz w:val="28"/>
          <w:szCs w:val="28"/>
        </w:rPr>
      </w:pPr>
      <w:r w:rsidRPr="00FF1A65">
        <w:rPr>
          <w:sz w:val="28"/>
          <w:szCs w:val="28"/>
        </w:rPr>
        <w:lastRenderedPageBreak/>
        <w:t>-  Cho </w:t>
      </w:r>
      <w:proofErr w:type="spellStart"/>
      <w:r w:rsidRPr="00FF1A65">
        <w:rPr>
          <w:sz w:val="28"/>
          <w:szCs w:val="28"/>
        </w:rPr>
        <w:t>trẻ</w:t>
      </w:r>
      <w:proofErr w:type="spellEnd"/>
      <w:r w:rsidRPr="00FF1A65">
        <w:rPr>
          <w:sz w:val="28"/>
          <w:szCs w:val="28"/>
        </w:rPr>
        <w:t xml:space="preserve"> </w:t>
      </w:r>
      <w:proofErr w:type="spellStart"/>
      <w:r w:rsidRPr="00FF1A65">
        <w:rPr>
          <w:sz w:val="28"/>
          <w:szCs w:val="28"/>
        </w:rPr>
        <w:t>đại</w:t>
      </w:r>
      <w:proofErr w:type="spellEnd"/>
      <w:r w:rsidRPr="00FF1A65">
        <w:rPr>
          <w:sz w:val="28"/>
          <w:szCs w:val="28"/>
        </w:rPr>
        <w:t xml:space="preserve"> </w:t>
      </w:r>
      <w:proofErr w:type="spellStart"/>
      <w:r w:rsidRPr="00FF1A65">
        <w:rPr>
          <w:sz w:val="28"/>
          <w:szCs w:val="28"/>
        </w:rPr>
        <w:t>diện</w:t>
      </w:r>
      <w:proofErr w:type="spellEnd"/>
      <w:r w:rsidRPr="00FF1A65">
        <w:rPr>
          <w:sz w:val="28"/>
          <w:szCs w:val="28"/>
        </w:rPr>
        <w:t xml:space="preserve"> </w:t>
      </w:r>
      <w:proofErr w:type="spellStart"/>
      <w:r w:rsidRPr="00FF1A65">
        <w:rPr>
          <w:sz w:val="28"/>
          <w:szCs w:val="28"/>
        </w:rPr>
        <w:t>trình</w:t>
      </w:r>
      <w:proofErr w:type="spellEnd"/>
      <w:r w:rsidRPr="00FF1A65">
        <w:rPr>
          <w:sz w:val="28"/>
          <w:szCs w:val="28"/>
        </w:rPr>
        <w:t xml:space="preserve"> </w:t>
      </w:r>
      <w:proofErr w:type="spellStart"/>
      <w:r w:rsidRPr="00FF1A65">
        <w:rPr>
          <w:sz w:val="28"/>
          <w:szCs w:val="28"/>
        </w:rPr>
        <w:t>bày</w:t>
      </w:r>
      <w:proofErr w:type="spellEnd"/>
      <w:r w:rsidRPr="00FF1A65">
        <w:rPr>
          <w:sz w:val="28"/>
          <w:szCs w:val="28"/>
        </w:rPr>
        <w:t xml:space="preserve"> </w:t>
      </w:r>
      <w:proofErr w:type="spellStart"/>
      <w:r w:rsidRPr="00FF1A65">
        <w:rPr>
          <w:sz w:val="28"/>
          <w:szCs w:val="28"/>
        </w:rPr>
        <w:t>về</w:t>
      </w:r>
      <w:proofErr w:type="spellEnd"/>
      <w:r w:rsidRPr="00FF1A65">
        <w:rPr>
          <w:sz w:val="28"/>
          <w:szCs w:val="28"/>
        </w:rPr>
        <w:t xml:space="preserve"> </w:t>
      </w:r>
      <w:proofErr w:type="spellStart"/>
      <w:r w:rsidRPr="00FF1A65">
        <w:rPr>
          <w:sz w:val="28"/>
          <w:szCs w:val="28"/>
        </w:rPr>
        <w:t>các</w:t>
      </w:r>
      <w:proofErr w:type="spellEnd"/>
      <w:r w:rsidRPr="00FF1A65">
        <w:rPr>
          <w:sz w:val="28"/>
          <w:szCs w:val="28"/>
        </w:rPr>
        <w:t> </w:t>
      </w:r>
      <w:proofErr w:type="spellStart"/>
      <w:r w:rsidRPr="00FF1A65">
        <w:rPr>
          <w:sz w:val="28"/>
          <w:szCs w:val="28"/>
        </w:rPr>
        <w:t>nội</w:t>
      </w:r>
      <w:proofErr w:type="spellEnd"/>
      <w:r w:rsidRPr="00FF1A65">
        <w:rPr>
          <w:sz w:val="28"/>
          <w:szCs w:val="28"/>
        </w:rPr>
        <w:t xml:space="preserve"> dung </w:t>
      </w:r>
      <w:proofErr w:type="spellStart"/>
      <w:r w:rsidRPr="00FF1A65">
        <w:rPr>
          <w:sz w:val="28"/>
          <w:szCs w:val="28"/>
        </w:rPr>
        <w:t>mà</w:t>
      </w:r>
      <w:proofErr w:type="spellEnd"/>
      <w:r w:rsidRPr="00FF1A65">
        <w:rPr>
          <w:sz w:val="28"/>
          <w:szCs w:val="28"/>
        </w:rPr>
        <w:t xml:space="preserve"> </w:t>
      </w:r>
      <w:proofErr w:type="spellStart"/>
      <w:r w:rsidRPr="00FF1A65">
        <w:rPr>
          <w:sz w:val="28"/>
          <w:szCs w:val="28"/>
        </w:rPr>
        <w:t>nhóm</w:t>
      </w:r>
      <w:proofErr w:type="spellEnd"/>
      <w:r w:rsidRPr="00FF1A65">
        <w:rPr>
          <w:sz w:val="28"/>
          <w:szCs w:val="28"/>
        </w:rPr>
        <w:t xml:space="preserve"> </w:t>
      </w:r>
      <w:proofErr w:type="spellStart"/>
      <w:r w:rsidRPr="00FF1A65">
        <w:rPr>
          <w:sz w:val="28"/>
          <w:szCs w:val="28"/>
        </w:rPr>
        <w:t>mình</w:t>
      </w:r>
      <w:proofErr w:type="spellEnd"/>
      <w:r w:rsidRPr="00FF1A65">
        <w:rPr>
          <w:sz w:val="28"/>
          <w:szCs w:val="28"/>
        </w:rPr>
        <w:t xml:space="preserve"> </w:t>
      </w:r>
      <w:proofErr w:type="spellStart"/>
      <w:r w:rsidRPr="00FF1A65">
        <w:rPr>
          <w:sz w:val="28"/>
          <w:szCs w:val="28"/>
        </w:rPr>
        <w:t>quan</w:t>
      </w:r>
      <w:proofErr w:type="spellEnd"/>
      <w:r w:rsidRPr="00FF1A65">
        <w:rPr>
          <w:sz w:val="28"/>
          <w:szCs w:val="28"/>
        </w:rPr>
        <w:t xml:space="preserve"> </w:t>
      </w:r>
      <w:proofErr w:type="spellStart"/>
      <w:r w:rsidRPr="00FF1A65">
        <w:rPr>
          <w:sz w:val="28"/>
          <w:szCs w:val="28"/>
        </w:rPr>
        <w:t>sát</w:t>
      </w:r>
      <w:proofErr w:type="spellEnd"/>
      <w:r w:rsidRPr="00FF1A65">
        <w:rPr>
          <w:sz w:val="28"/>
          <w:szCs w:val="28"/>
        </w:rPr>
        <w:t>.</w:t>
      </w:r>
    </w:p>
    <w:p w14:paraId="5E3F18B6"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Nhóm</w:t>
      </w:r>
      <w:proofErr w:type="spellEnd"/>
      <w:r w:rsidRPr="00FF1A65">
        <w:rPr>
          <w:rFonts w:eastAsia="Times New Roman" w:cs="Times New Roman"/>
          <w:kern w:val="0"/>
          <w:sz w:val="28"/>
          <w:szCs w:val="28"/>
          <w:lang w:eastAsia="en-US" w:bidi="ar-SA"/>
        </w:rPr>
        <w:t xml:space="preserve"> 1: Thảo </w:t>
      </w:r>
      <w:proofErr w:type="spellStart"/>
      <w:r w:rsidRPr="00FF1A65">
        <w:rPr>
          <w:rFonts w:eastAsia="Times New Roman" w:cs="Times New Roman"/>
          <w:kern w:val="0"/>
          <w:sz w:val="28"/>
          <w:szCs w:val="28"/>
          <w:lang w:eastAsia="en-US" w:bidi="ar-SA"/>
        </w:rPr>
        <w:t>luận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về</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chậu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mới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gieo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chưa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thấy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mọc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và</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chậu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đã</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nảy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mầm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lên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khỏi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mặt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đất</w:t>
      </w:r>
      <w:proofErr w:type="spellEnd"/>
      <w:r w:rsidRPr="00FF1A65">
        <w:rPr>
          <w:rFonts w:eastAsia="Times New Roman" w:cs="Times New Roman"/>
          <w:kern w:val="0"/>
          <w:sz w:val="28"/>
          <w:szCs w:val="28"/>
          <w:lang w:eastAsia="en-US" w:bidi="ar-SA"/>
        </w:rPr>
        <w:t>.</w:t>
      </w:r>
    </w:p>
    <w:p w14:paraId="35A3EEF6"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Nhóm</w:t>
      </w:r>
      <w:proofErr w:type="spellEnd"/>
      <w:r w:rsidRPr="00FF1A65">
        <w:rPr>
          <w:rFonts w:eastAsia="Times New Roman" w:cs="Times New Roman"/>
          <w:kern w:val="0"/>
          <w:sz w:val="28"/>
          <w:szCs w:val="28"/>
          <w:lang w:eastAsia="en-US" w:bidi="ar-SA"/>
        </w:rPr>
        <w:t xml:space="preserve"> 2: Thảo </w:t>
      </w:r>
      <w:proofErr w:type="spellStart"/>
      <w:r w:rsidRPr="00FF1A65">
        <w:rPr>
          <w:rFonts w:eastAsia="Times New Roman" w:cs="Times New Roman"/>
          <w:kern w:val="0"/>
          <w:sz w:val="28"/>
          <w:szCs w:val="28"/>
          <w:lang w:eastAsia="en-US" w:bidi="ar-SA"/>
        </w:rPr>
        <w:t>luận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về</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non </w:t>
      </w:r>
      <w:proofErr w:type="spellStart"/>
      <w:r w:rsidRPr="00FF1A65">
        <w:rPr>
          <w:rFonts w:eastAsia="Times New Roman" w:cs="Times New Roman"/>
          <w:kern w:val="0"/>
          <w:sz w:val="28"/>
          <w:szCs w:val="28"/>
          <w:lang w:eastAsia="en-US" w:bidi="ar-SA"/>
        </w:rPr>
        <w:t>ra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được</w:t>
      </w:r>
      <w:proofErr w:type="spellEnd"/>
      <w:r w:rsidRPr="00FF1A65">
        <w:rPr>
          <w:rFonts w:eastAsia="Times New Roman" w:cs="Times New Roman"/>
          <w:kern w:val="0"/>
          <w:sz w:val="28"/>
          <w:szCs w:val="28"/>
          <w:lang w:eastAsia="en-US" w:bidi="ar-SA"/>
        </w:rPr>
        <w:t xml:space="preserve"> 2 </w:t>
      </w:r>
      <w:proofErr w:type="spellStart"/>
      <w:r w:rsidRPr="00FF1A65">
        <w:rPr>
          <w:rFonts w:eastAsia="Times New Roman" w:cs="Times New Roman"/>
          <w:kern w:val="0"/>
          <w:sz w:val="28"/>
          <w:szCs w:val="28"/>
          <w:lang w:eastAsia="en-US" w:bidi="ar-SA"/>
        </w:rPr>
        <w:t>lá</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trưởng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thành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có</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nhiều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cành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lá</w:t>
      </w:r>
      <w:proofErr w:type="spellEnd"/>
    </w:p>
    <w:p w14:paraId="6D131BF8"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Nhóm</w:t>
      </w:r>
      <w:proofErr w:type="spellEnd"/>
      <w:r w:rsidRPr="00FF1A65">
        <w:rPr>
          <w:rFonts w:eastAsia="Times New Roman" w:cs="Times New Roman"/>
          <w:kern w:val="0"/>
          <w:sz w:val="28"/>
          <w:szCs w:val="28"/>
          <w:lang w:eastAsia="en-US" w:bidi="ar-SA"/>
        </w:rPr>
        <w:t xml:space="preserve"> 3: Thảo </w:t>
      </w:r>
      <w:proofErr w:type="spellStart"/>
      <w:r w:rsidRPr="00FF1A65">
        <w:rPr>
          <w:rFonts w:eastAsia="Times New Roman" w:cs="Times New Roman"/>
          <w:kern w:val="0"/>
          <w:sz w:val="28"/>
          <w:szCs w:val="28"/>
          <w:lang w:eastAsia="en-US" w:bidi="ar-SA"/>
        </w:rPr>
        <w:t>luận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về</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ra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hoa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kết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quả</w:t>
      </w:r>
      <w:proofErr w:type="spellEnd"/>
      <w:r w:rsidRPr="00FF1A65">
        <w:rPr>
          <w:rFonts w:eastAsia="Times New Roman" w:cs="Times New Roman"/>
          <w:kern w:val="0"/>
          <w:sz w:val="28"/>
          <w:szCs w:val="28"/>
          <w:lang w:eastAsia="en-US" w:bidi="ar-SA"/>
        </w:rPr>
        <w:t>.</w:t>
      </w:r>
    </w:p>
    <w:p w14:paraId="1124F9AD"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Cho </w:t>
      </w:r>
      <w:proofErr w:type="spellStart"/>
      <w:r w:rsidRPr="00FF1A65">
        <w:rPr>
          <w:rFonts w:eastAsia="Times New Roman" w:cs="Times New Roman"/>
          <w:kern w:val="0"/>
          <w:sz w:val="28"/>
          <w:szCs w:val="28"/>
          <w:lang w:eastAsia="en-US" w:bidi="ar-SA"/>
        </w:rPr>
        <w:t>đại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diện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các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nhóm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mang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các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chậu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lên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sắp</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xếp</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theo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thứ</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tự</w:t>
      </w:r>
      <w:proofErr w:type="spellEnd"/>
      <w:r w:rsidRPr="00FF1A65">
        <w:rPr>
          <w:rFonts w:eastAsia="Times New Roman" w:cs="Times New Roman"/>
          <w:kern w:val="0"/>
          <w:sz w:val="28"/>
          <w:szCs w:val="28"/>
          <w:lang w:eastAsia="en-US" w:bidi="ar-SA"/>
        </w:rPr>
        <w:t>.</w:t>
      </w:r>
    </w:p>
    <w:p w14:paraId="528B09A2"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Các </w:t>
      </w:r>
      <w:proofErr w:type="spellStart"/>
      <w:r w:rsidRPr="00FF1A65">
        <w:rPr>
          <w:rFonts w:eastAsia="Times New Roman" w:cs="Times New Roman"/>
          <w:kern w:val="0"/>
          <w:sz w:val="28"/>
          <w:szCs w:val="28"/>
          <w:lang w:eastAsia="en-US" w:bidi="ar-SA"/>
        </w:rPr>
        <w:t>bạn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đã</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xếp</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đúng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chưa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Bây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giờ</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các</w:t>
      </w:r>
      <w:proofErr w:type="spellEnd"/>
      <w:r w:rsidRPr="00FF1A65">
        <w:rPr>
          <w:rFonts w:eastAsia="Times New Roman" w:cs="Times New Roman"/>
          <w:kern w:val="0"/>
          <w:sz w:val="28"/>
          <w:szCs w:val="28"/>
          <w:lang w:eastAsia="en-US" w:bidi="ar-SA"/>
        </w:rPr>
        <w:t xml:space="preserve"> con </w:t>
      </w:r>
      <w:proofErr w:type="spellStart"/>
      <w:r w:rsidRPr="00FF1A65">
        <w:rPr>
          <w:rFonts w:eastAsia="Times New Roman" w:cs="Times New Roman"/>
          <w:kern w:val="0"/>
          <w:sz w:val="28"/>
          <w:szCs w:val="28"/>
          <w:lang w:eastAsia="en-US" w:bidi="ar-SA"/>
        </w:rPr>
        <w:t>hãy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cũng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cô</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tìm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đáp</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đúng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và</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tìm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hiểu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lý</w:t>
      </w:r>
      <w:proofErr w:type="spellEnd"/>
      <w:r w:rsidRPr="00FF1A65">
        <w:rPr>
          <w:rFonts w:eastAsia="Times New Roman" w:cs="Times New Roman"/>
          <w:kern w:val="0"/>
          <w:sz w:val="28"/>
          <w:szCs w:val="28"/>
          <w:lang w:eastAsia="en-US" w:bidi="ar-SA"/>
        </w:rPr>
        <w:t xml:space="preserve"> do </w:t>
      </w:r>
      <w:proofErr w:type="spellStart"/>
      <w:r w:rsidRPr="00FF1A65">
        <w:rPr>
          <w:rFonts w:eastAsia="Times New Roman" w:cs="Times New Roman"/>
          <w:kern w:val="0"/>
          <w:sz w:val="28"/>
          <w:szCs w:val="28"/>
          <w:lang w:eastAsia="en-US" w:bidi="ar-SA"/>
        </w:rPr>
        <w:t>Vì</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sao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lớn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lên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được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nhé</w:t>
      </w:r>
      <w:proofErr w:type="spellEnd"/>
      <w:r w:rsidRPr="00FF1A65">
        <w:rPr>
          <w:rFonts w:eastAsia="Times New Roman" w:cs="Times New Roman"/>
          <w:kern w:val="0"/>
          <w:sz w:val="28"/>
          <w:szCs w:val="28"/>
          <w:lang w:eastAsia="en-US" w:bidi="ar-SA"/>
        </w:rPr>
        <w:t>.</w:t>
      </w:r>
    </w:p>
    <w:p w14:paraId="3AFD7700"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i/>
          <w:iCs/>
          <w:kern w:val="0"/>
          <w:sz w:val="28"/>
          <w:szCs w:val="28"/>
          <w:lang w:eastAsia="en-US" w:bidi="ar-SA"/>
        </w:rPr>
        <w:t xml:space="preserve">-  Giai </w:t>
      </w:r>
      <w:proofErr w:type="spellStart"/>
      <w:r w:rsidRPr="00FF1A65">
        <w:rPr>
          <w:rFonts w:eastAsia="Times New Roman" w:cs="Times New Roman"/>
          <w:i/>
          <w:iCs/>
          <w:kern w:val="0"/>
          <w:sz w:val="28"/>
          <w:szCs w:val="28"/>
          <w:lang w:eastAsia="en-US" w:bidi="ar-SA"/>
        </w:rPr>
        <w:t>đoạn</w:t>
      </w:r>
      <w:proofErr w:type="spellEnd"/>
      <w:r w:rsidRPr="00FF1A65">
        <w:rPr>
          <w:rFonts w:eastAsia="Times New Roman" w:cs="Times New Roman"/>
          <w:i/>
          <w:iCs/>
          <w:kern w:val="0"/>
          <w:sz w:val="28"/>
          <w:szCs w:val="28"/>
          <w:lang w:eastAsia="en-US" w:bidi="ar-SA"/>
        </w:rPr>
        <w:t xml:space="preserve"> 1: </w:t>
      </w:r>
      <w:proofErr w:type="spellStart"/>
      <w:r w:rsidRPr="00FF1A65">
        <w:rPr>
          <w:rFonts w:eastAsia="Times New Roman" w:cs="Times New Roman"/>
          <w:i/>
          <w:iCs/>
          <w:kern w:val="0"/>
          <w:sz w:val="28"/>
          <w:szCs w:val="28"/>
          <w:lang w:eastAsia="en-US" w:bidi="ar-SA"/>
        </w:rPr>
        <w:t>Gieo</w:t>
      </w:r>
      <w:proofErr w:type="spellEnd"/>
      <w:r w:rsidRPr="00FF1A65">
        <w:rPr>
          <w:rFonts w:eastAsia="Times New Roman" w:cs="Times New Roman"/>
          <w:i/>
          <w:iCs/>
          <w:kern w:val="0"/>
          <w:sz w:val="28"/>
          <w:szCs w:val="28"/>
          <w:lang w:eastAsia="en-US" w:bidi="ar-SA"/>
        </w:rPr>
        <w:t xml:space="preserve"> </w:t>
      </w:r>
      <w:proofErr w:type="spellStart"/>
      <w:r w:rsidRPr="00FF1A65">
        <w:rPr>
          <w:rFonts w:eastAsia="Times New Roman" w:cs="Times New Roman"/>
          <w:i/>
          <w:iCs/>
          <w:kern w:val="0"/>
          <w:sz w:val="28"/>
          <w:szCs w:val="28"/>
          <w:lang w:eastAsia="en-US" w:bidi="ar-SA"/>
        </w:rPr>
        <w:t>hạt</w:t>
      </w:r>
      <w:proofErr w:type="spellEnd"/>
    </w:p>
    <w:p w14:paraId="28CB0B1A"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Để</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trồng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được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cà</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chua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chúng</w:t>
      </w:r>
      <w:proofErr w:type="spellEnd"/>
      <w:r w:rsidRPr="00FF1A65">
        <w:rPr>
          <w:rFonts w:eastAsia="Times New Roman" w:cs="Times New Roman"/>
          <w:kern w:val="0"/>
          <w:sz w:val="28"/>
          <w:szCs w:val="28"/>
          <w:lang w:eastAsia="en-US" w:bidi="ar-SA"/>
        </w:rPr>
        <w:t xml:space="preserve"> ta </w:t>
      </w:r>
      <w:proofErr w:type="spellStart"/>
      <w:r w:rsidRPr="00FF1A65">
        <w:rPr>
          <w:rFonts w:eastAsia="Times New Roman" w:cs="Times New Roman"/>
          <w:kern w:val="0"/>
          <w:sz w:val="28"/>
          <w:szCs w:val="28"/>
          <w:lang w:eastAsia="en-US" w:bidi="ar-SA"/>
        </w:rPr>
        <w:t>phải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gieo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đó</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các</w:t>
      </w:r>
      <w:proofErr w:type="spellEnd"/>
      <w:r w:rsidRPr="00FF1A65">
        <w:rPr>
          <w:rFonts w:eastAsia="Times New Roman" w:cs="Times New Roman"/>
          <w:kern w:val="0"/>
          <w:sz w:val="28"/>
          <w:szCs w:val="28"/>
          <w:lang w:eastAsia="en-US" w:bidi="ar-SA"/>
        </w:rPr>
        <w:t xml:space="preserve"> con.</w:t>
      </w:r>
    </w:p>
    <w:p w14:paraId="10759E98" w14:textId="6CA163C6" w:rsidR="00FF1A65" w:rsidRPr="00FF1A65" w:rsidRDefault="00FF1A65" w:rsidP="00355B5E">
      <w:pPr>
        <w:widowControl/>
        <w:shd w:val="clear" w:color="auto" w:fill="FFFFFF"/>
        <w:suppressAutoHyphens w:val="0"/>
        <w:spacing w:line="276" w:lineRule="auto"/>
        <w:ind w:left="360" w:firstLine="36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w:t>
      </w:r>
      <w:proofErr w:type="spellStart"/>
      <w:r w:rsidRPr="00FF1A65">
        <w:rPr>
          <w:rFonts w:eastAsia="Times New Roman" w:cs="Times New Roman"/>
          <w:kern w:val="0"/>
          <w:sz w:val="28"/>
          <w:szCs w:val="28"/>
          <w:shd w:val="clear" w:color="auto" w:fill="FFFFFF"/>
          <w:lang w:eastAsia="en-US" w:bidi="ar-SA"/>
        </w:rPr>
        <w:t>Trước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khi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gieo</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chúng</w:t>
      </w:r>
      <w:proofErr w:type="spellEnd"/>
      <w:r w:rsidRPr="00FF1A65">
        <w:rPr>
          <w:rFonts w:eastAsia="Times New Roman" w:cs="Times New Roman"/>
          <w:kern w:val="0"/>
          <w:sz w:val="28"/>
          <w:szCs w:val="28"/>
          <w:shd w:val="clear" w:color="auto" w:fill="FFFFFF"/>
          <w:lang w:eastAsia="en-US" w:bidi="ar-SA"/>
        </w:rPr>
        <w:t xml:space="preserve"> ta </w:t>
      </w:r>
      <w:proofErr w:type="spellStart"/>
      <w:r w:rsidRPr="00FF1A65">
        <w:rPr>
          <w:rFonts w:eastAsia="Times New Roman" w:cs="Times New Roman"/>
          <w:kern w:val="0"/>
          <w:sz w:val="28"/>
          <w:szCs w:val="28"/>
          <w:shd w:val="clear" w:color="auto" w:fill="FFFFFF"/>
          <w:lang w:eastAsia="en-US" w:bidi="ar-SA"/>
        </w:rPr>
        <w:t>phải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làm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gì</w:t>
      </w:r>
      <w:proofErr w:type="spellEnd"/>
      <w:r w:rsidRPr="00FF1A65">
        <w:rPr>
          <w:rFonts w:eastAsia="Times New Roman" w:cs="Times New Roman"/>
          <w:kern w:val="0"/>
          <w:sz w:val="28"/>
          <w:szCs w:val="28"/>
          <w:shd w:val="clear" w:color="auto" w:fill="FFFFFF"/>
          <w:lang w:eastAsia="en-US" w:bidi="ar-SA"/>
        </w:rPr>
        <w:t>?</w:t>
      </w:r>
      <w:r w:rsidR="00694D16" w:rsidRPr="00F5123C">
        <w:rPr>
          <w:rFonts w:eastAsia="Times New Roman" w:cs="Times New Roman"/>
          <w:kern w:val="0"/>
          <w:sz w:val="28"/>
          <w:szCs w:val="28"/>
          <w:shd w:val="clear" w:color="auto" w:fill="FFFFFF"/>
          <w:lang w:val="vi-VN" w:eastAsia="en-US" w:bidi="ar-SA"/>
        </w:rPr>
        <w:t xml:space="preserve"> </w:t>
      </w:r>
      <w:r w:rsidRPr="00FF1A65">
        <w:rPr>
          <w:rFonts w:eastAsia="Times New Roman" w:cs="Times New Roman"/>
          <w:i/>
          <w:iCs/>
          <w:kern w:val="0"/>
          <w:sz w:val="28"/>
          <w:szCs w:val="28"/>
          <w:shd w:val="clear" w:color="auto" w:fill="FFFFFF"/>
          <w:lang w:eastAsia="en-US" w:bidi="ar-SA"/>
        </w:rPr>
        <w:t>(</w:t>
      </w:r>
      <w:proofErr w:type="spellStart"/>
      <w:r w:rsidRPr="00FF1A65">
        <w:rPr>
          <w:rFonts w:eastAsia="Times New Roman" w:cs="Times New Roman"/>
          <w:i/>
          <w:iCs/>
          <w:kern w:val="0"/>
          <w:sz w:val="28"/>
          <w:szCs w:val="28"/>
          <w:shd w:val="clear" w:color="auto" w:fill="FFFFFF"/>
          <w:lang w:eastAsia="en-US" w:bidi="ar-SA"/>
        </w:rPr>
        <w:t>Cuốc</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đất</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vun</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xới</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cho</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đất</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thật</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nhỏ</w:t>
      </w:r>
      <w:proofErr w:type="spellEnd"/>
      <w:r w:rsidRPr="00FF1A65">
        <w:rPr>
          <w:rFonts w:eastAsia="Times New Roman" w:cs="Times New Roman"/>
          <w:i/>
          <w:iCs/>
          <w:kern w:val="0"/>
          <w:sz w:val="28"/>
          <w:szCs w:val="28"/>
          <w:shd w:val="clear" w:color="auto" w:fill="FFFFFF"/>
          <w:lang w:eastAsia="en-US" w:bidi="ar-SA"/>
        </w:rPr>
        <w:t>,</w:t>
      </w:r>
      <w:r w:rsidRPr="00FF1A65">
        <w:rPr>
          <w:rFonts w:eastAsia="Times New Roman" w:cs="Times New Roman"/>
          <w:kern w:val="0"/>
          <w:sz w:val="28"/>
          <w:szCs w:val="28"/>
          <w:shd w:val="clear" w:color="auto" w:fill="FFFFFF"/>
          <w:lang w:eastAsia="en-US" w:bidi="ar-SA"/>
        </w:rPr>
        <w:t> </w:t>
      </w:r>
      <w:proofErr w:type="spellStart"/>
      <w:r w:rsidRPr="00FF1A65">
        <w:rPr>
          <w:rFonts w:eastAsia="Times New Roman" w:cs="Times New Roman"/>
          <w:i/>
          <w:iCs/>
          <w:kern w:val="0"/>
          <w:sz w:val="28"/>
          <w:szCs w:val="28"/>
          <w:shd w:val="clear" w:color="auto" w:fill="FFFFFF"/>
          <w:lang w:eastAsia="en-US" w:bidi="ar-SA"/>
        </w:rPr>
        <w:t>đất</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tơi</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xốp</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rồi</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thì</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sẽ</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gieo</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hạt</w:t>
      </w:r>
      <w:proofErr w:type="spellEnd"/>
      <w:r w:rsidRPr="00FF1A65">
        <w:rPr>
          <w:rFonts w:eastAsia="Times New Roman" w:cs="Times New Roman"/>
          <w:i/>
          <w:iCs/>
          <w:kern w:val="0"/>
          <w:sz w:val="28"/>
          <w:szCs w:val="28"/>
          <w:shd w:val="clear" w:color="auto" w:fill="FFFFFF"/>
          <w:lang w:eastAsia="en-US" w:bidi="ar-SA"/>
        </w:rPr>
        <w:t>)</w:t>
      </w:r>
    </w:p>
    <w:p w14:paraId="0B51DEE6" w14:textId="3924F9E2" w:rsidR="00FF1A65" w:rsidRPr="00FF1A65" w:rsidRDefault="00FF1A65" w:rsidP="00355B5E">
      <w:pPr>
        <w:widowControl/>
        <w:shd w:val="clear" w:color="auto" w:fill="FFFFFF"/>
        <w:suppressAutoHyphens w:val="0"/>
        <w:spacing w:line="276" w:lineRule="auto"/>
        <w:ind w:left="360" w:firstLine="36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Để</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nảy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mầm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chúng</w:t>
      </w:r>
      <w:proofErr w:type="spellEnd"/>
      <w:r w:rsidRPr="00FF1A65">
        <w:rPr>
          <w:rFonts w:eastAsia="Times New Roman" w:cs="Times New Roman"/>
          <w:kern w:val="0"/>
          <w:sz w:val="28"/>
          <w:szCs w:val="28"/>
          <w:shd w:val="clear" w:color="auto" w:fill="FFFFFF"/>
          <w:lang w:eastAsia="en-US" w:bidi="ar-SA"/>
        </w:rPr>
        <w:t xml:space="preserve"> ta </w:t>
      </w:r>
      <w:proofErr w:type="spellStart"/>
      <w:r w:rsidRPr="00FF1A65">
        <w:rPr>
          <w:rFonts w:eastAsia="Times New Roman" w:cs="Times New Roman"/>
          <w:kern w:val="0"/>
          <w:sz w:val="28"/>
          <w:szCs w:val="28"/>
          <w:shd w:val="clear" w:color="auto" w:fill="FFFFFF"/>
          <w:lang w:eastAsia="en-US" w:bidi="ar-SA"/>
        </w:rPr>
        <w:t>phải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làm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gì</w:t>
      </w:r>
      <w:proofErr w:type="spellEnd"/>
      <w:r w:rsidRPr="00FF1A65">
        <w:rPr>
          <w:rFonts w:eastAsia="Times New Roman" w:cs="Times New Roman"/>
          <w:kern w:val="0"/>
          <w:sz w:val="28"/>
          <w:szCs w:val="28"/>
          <w:shd w:val="clear" w:color="auto" w:fill="FFFFFF"/>
          <w:lang w:eastAsia="en-US" w:bidi="ar-SA"/>
        </w:rPr>
        <w:t>?</w:t>
      </w:r>
      <w:r w:rsidR="00EE39BE" w:rsidRPr="00F5123C">
        <w:rPr>
          <w:rFonts w:eastAsia="Times New Roman" w:cs="Times New Roman"/>
          <w:kern w:val="0"/>
          <w:sz w:val="28"/>
          <w:szCs w:val="28"/>
          <w:shd w:val="clear" w:color="auto" w:fill="FFFFFF"/>
          <w:lang w:val="vi-VN" w:eastAsia="en-US" w:bidi="ar-SA"/>
        </w:rPr>
        <w:t xml:space="preserve"> </w:t>
      </w:r>
      <w:proofErr w:type="gramStart"/>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Tưới</w:t>
      </w:r>
      <w:proofErr w:type="spellEnd"/>
      <w:proofErr w:type="gram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nước</w:t>
      </w:r>
      <w:proofErr w:type="spellEnd"/>
      <w:r w:rsidRPr="00FF1A65">
        <w:rPr>
          <w:rFonts w:eastAsia="Times New Roman" w:cs="Times New Roman"/>
          <w:i/>
          <w:iCs/>
          <w:kern w:val="0"/>
          <w:sz w:val="28"/>
          <w:szCs w:val="28"/>
          <w:shd w:val="clear" w:color="auto" w:fill="FFFFFF"/>
          <w:lang w:eastAsia="en-US" w:bidi="ar-SA"/>
        </w:rPr>
        <w:t>)</w:t>
      </w:r>
    </w:p>
    <w:p w14:paraId="5EE0E170"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w:t>
      </w:r>
      <w:r w:rsidRPr="00FF1A65">
        <w:rPr>
          <w:rFonts w:eastAsia="Times New Roman" w:cs="Times New Roman"/>
          <w:i/>
          <w:iCs/>
          <w:kern w:val="0"/>
          <w:sz w:val="28"/>
          <w:szCs w:val="28"/>
          <w:shd w:val="clear" w:color="auto" w:fill="FFFFFF"/>
          <w:lang w:eastAsia="en-US" w:bidi="ar-SA"/>
        </w:rPr>
        <w:t xml:space="preserve">Giai </w:t>
      </w:r>
      <w:proofErr w:type="spellStart"/>
      <w:r w:rsidRPr="00FF1A65">
        <w:rPr>
          <w:rFonts w:eastAsia="Times New Roman" w:cs="Times New Roman"/>
          <w:i/>
          <w:iCs/>
          <w:kern w:val="0"/>
          <w:sz w:val="28"/>
          <w:szCs w:val="28"/>
          <w:shd w:val="clear" w:color="auto" w:fill="FFFFFF"/>
          <w:lang w:eastAsia="en-US" w:bidi="ar-SA"/>
        </w:rPr>
        <w:t>đoạn</w:t>
      </w:r>
      <w:proofErr w:type="spellEnd"/>
      <w:r w:rsidRPr="00FF1A65">
        <w:rPr>
          <w:rFonts w:eastAsia="Times New Roman" w:cs="Times New Roman"/>
          <w:i/>
          <w:iCs/>
          <w:kern w:val="0"/>
          <w:sz w:val="28"/>
          <w:szCs w:val="28"/>
          <w:shd w:val="clear" w:color="auto" w:fill="FFFFFF"/>
          <w:lang w:eastAsia="en-US" w:bidi="ar-SA"/>
        </w:rPr>
        <w:t xml:space="preserve"> 2: </w:t>
      </w:r>
      <w:proofErr w:type="spellStart"/>
      <w:r w:rsidRPr="00FF1A65">
        <w:rPr>
          <w:rFonts w:eastAsia="Times New Roman" w:cs="Times New Roman"/>
          <w:i/>
          <w:iCs/>
          <w:kern w:val="0"/>
          <w:sz w:val="28"/>
          <w:szCs w:val="28"/>
          <w:shd w:val="clear" w:color="auto" w:fill="FFFFFF"/>
          <w:lang w:eastAsia="en-US" w:bidi="ar-SA"/>
        </w:rPr>
        <w:t>Hạt</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nảy</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mầm</w:t>
      </w:r>
      <w:proofErr w:type="spellEnd"/>
      <w:r w:rsidRPr="00FF1A65">
        <w:rPr>
          <w:rFonts w:eastAsia="Times New Roman" w:cs="Times New Roman"/>
          <w:i/>
          <w:iCs/>
          <w:kern w:val="0"/>
          <w:sz w:val="28"/>
          <w:szCs w:val="28"/>
          <w:shd w:val="clear" w:color="auto" w:fill="FFFFFF"/>
          <w:lang w:eastAsia="en-US" w:bidi="ar-SA"/>
        </w:rPr>
        <w:t>.</w:t>
      </w:r>
    </w:p>
    <w:p w14:paraId="74357541" w14:textId="5A932299"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xml:space="preserve">- Khi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được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chăm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sóc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tưới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nước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thì</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điều</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gì</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lạ</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xảy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ra</w:t>
      </w:r>
      <w:proofErr w:type="spellEnd"/>
      <w:r w:rsidRPr="00FF1A65">
        <w:rPr>
          <w:rFonts w:eastAsia="Times New Roman" w:cs="Times New Roman"/>
          <w:kern w:val="0"/>
          <w:sz w:val="28"/>
          <w:szCs w:val="28"/>
          <w:shd w:val="clear" w:color="auto" w:fill="FFFFFF"/>
          <w:lang w:eastAsia="en-US" w:bidi="ar-SA"/>
        </w:rPr>
        <w:t>? </w:t>
      </w:r>
      <w:r w:rsidRPr="00FF1A65">
        <w:rPr>
          <w:rFonts w:eastAsia="Times New Roman" w:cs="Times New Roman"/>
          <w:i/>
          <w:iCs/>
          <w:kern w:val="0"/>
          <w:sz w:val="28"/>
          <w:szCs w:val="28"/>
          <w:shd w:val="clear" w:color="auto" w:fill="FFFFFF"/>
          <w:lang w:eastAsia="en-US" w:bidi="ar-SA"/>
        </w:rPr>
        <w:t>(</w:t>
      </w:r>
      <w:proofErr w:type="spellStart"/>
      <w:r w:rsidRPr="00FF1A65">
        <w:rPr>
          <w:rFonts w:eastAsia="Times New Roman" w:cs="Times New Roman"/>
          <w:i/>
          <w:iCs/>
          <w:kern w:val="0"/>
          <w:sz w:val="28"/>
          <w:szCs w:val="28"/>
          <w:shd w:val="clear" w:color="auto" w:fill="FFFFFF"/>
          <w:lang w:eastAsia="en-US" w:bidi="ar-SA"/>
        </w:rPr>
        <w:t>Hạt</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nảy</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mầm</w:t>
      </w:r>
      <w:proofErr w:type="spellEnd"/>
      <w:r w:rsidRPr="00FF1A65">
        <w:rPr>
          <w:rFonts w:eastAsia="Times New Roman" w:cs="Times New Roman"/>
          <w:i/>
          <w:iCs/>
          <w:kern w:val="0"/>
          <w:sz w:val="28"/>
          <w:szCs w:val="28"/>
          <w:shd w:val="clear" w:color="auto" w:fill="FFFFFF"/>
          <w:lang w:eastAsia="en-US" w:bidi="ar-SA"/>
        </w:rPr>
        <w:t>)</w:t>
      </w:r>
    </w:p>
    <w:p w14:paraId="41E02A36"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Cô</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cho</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trẻ</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xem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quá</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trình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nảy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mầm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của</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xml:space="preserve"> qua </w:t>
      </w:r>
      <w:proofErr w:type="spellStart"/>
      <w:r w:rsidRPr="00FF1A65">
        <w:rPr>
          <w:rFonts w:eastAsia="Times New Roman" w:cs="Times New Roman"/>
          <w:kern w:val="0"/>
          <w:sz w:val="28"/>
          <w:szCs w:val="28"/>
          <w:shd w:val="clear" w:color="auto" w:fill="FFFFFF"/>
          <w:lang w:eastAsia="en-US" w:bidi="ar-SA"/>
        </w:rPr>
        <w:t>hình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ảnh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được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rõ</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hơn</w:t>
      </w:r>
      <w:proofErr w:type="spellEnd"/>
      <w:r w:rsidRPr="00FF1A65">
        <w:rPr>
          <w:rFonts w:eastAsia="Times New Roman" w:cs="Times New Roman"/>
          <w:kern w:val="0"/>
          <w:sz w:val="28"/>
          <w:szCs w:val="28"/>
          <w:shd w:val="clear" w:color="auto" w:fill="FFFFFF"/>
          <w:lang w:eastAsia="en-US" w:bidi="ar-SA"/>
        </w:rPr>
        <w:t>.</w:t>
      </w:r>
    </w:p>
    <w:p w14:paraId="4FC02D29"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xml:space="preserve">=&gt; </w:t>
      </w:r>
      <w:proofErr w:type="spellStart"/>
      <w:r w:rsidRPr="00FF1A65">
        <w:rPr>
          <w:rFonts w:eastAsia="Times New Roman" w:cs="Times New Roman"/>
          <w:kern w:val="0"/>
          <w:sz w:val="28"/>
          <w:szCs w:val="28"/>
          <w:shd w:val="clear" w:color="auto" w:fill="FFFFFF"/>
          <w:lang w:eastAsia="en-US" w:bidi="ar-SA"/>
        </w:rPr>
        <w:t>Cô</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chốt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lại</w:t>
      </w:r>
      <w:proofErr w:type="spellEnd"/>
      <w:r w:rsidRPr="00FF1A65">
        <w:rPr>
          <w:rFonts w:eastAsia="Times New Roman" w:cs="Times New Roman"/>
          <w:kern w:val="0"/>
          <w:sz w:val="28"/>
          <w:szCs w:val="28"/>
          <w:shd w:val="clear" w:color="auto" w:fill="FFFFFF"/>
          <w:lang w:eastAsia="en-US" w:bidi="ar-SA"/>
        </w:rPr>
        <w:t xml:space="preserve">: Khi </w:t>
      </w:r>
      <w:proofErr w:type="spellStart"/>
      <w:r w:rsidRPr="00FF1A65">
        <w:rPr>
          <w:rFonts w:eastAsia="Times New Roman" w:cs="Times New Roman"/>
          <w:kern w:val="0"/>
          <w:sz w:val="28"/>
          <w:szCs w:val="28"/>
          <w:shd w:val="clear" w:color="auto" w:fill="FFFFFF"/>
          <w:lang w:eastAsia="en-US" w:bidi="ar-SA"/>
        </w:rPr>
        <w:t>gieo</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xuống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đất</w:t>
      </w:r>
      <w:proofErr w:type="spellEnd"/>
      <w:r w:rsidRPr="00FF1A65">
        <w:rPr>
          <w:rFonts w:eastAsia="Times New Roman" w:cs="Times New Roman"/>
          <w:kern w:val="0"/>
          <w:sz w:val="28"/>
          <w:szCs w:val="28"/>
          <w:shd w:val="clear" w:color="auto" w:fill="FFFFFF"/>
          <w:lang w:eastAsia="en-US" w:bidi="ar-SA"/>
        </w:rPr>
        <w:t xml:space="preserve"> 1 </w:t>
      </w:r>
      <w:proofErr w:type="spellStart"/>
      <w:r w:rsidRPr="00FF1A65">
        <w:rPr>
          <w:rFonts w:eastAsia="Times New Roman" w:cs="Times New Roman"/>
          <w:kern w:val="0"/>
          <w:sz w:val="28"/>
          <w:szCs w:val="28"/>
          <w:shd w:val="clear" w:color="auto" w:fill="FFFFFF"/>
          <w:lang w:eastAsia="en-US" w:bidi="ar-SA"/>
        </w:rPr>
        <w:t>thời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gian</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thì</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nứt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ra</w:t>
      </w:r>
      <w:proofErr w:type="spellEnd"/>
      <w:r w:rsidRPr="00FF1A65">
        <w:rPr>
          <w:rFonts w:eastAsia="Times New Roman" w:cs="Times New Roman"/>
          <w:kern w:val="0"/>
          <w:sz w:val="28"/>
          <w:szCs w:val="28"/>
          <w:shd w:val="clear" w:color="auto" w:fill="FFFFFF"/>
          <w:lang w:eastAsia="en-US" w:bidi="ar-SA"/>
        </w:rPr>
        <w:t xml:space="preserve"> 1 </w:t>
      </w:r>
      <w:proofErr w:type="spellStart"/>
      <w:r w:rsidRPr="00FF1A65">
        <w:rPr>
          <w:rFonts w:eastAsia="Times New Roman" w:cs="Times New Roman"/>
          <w:kern w:val="0"/>
          <w:sz w:val="28"/>
          <w:szCs w:val="28"/>
          <w:shd w:val="clear" w:color="auto" w:fill="FFFFFF"/>
          <w:lang w:eastAsia="en-US" w:bidi="ar-SA"/>
        </w:rPr>
        <w:t>cái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mầm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trắng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cắm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xuống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đất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sẽ</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tách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làm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đôi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và</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nhú</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ra</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mầm</w:t>
      </w:r>
      <w:proofErr w:type="spellEnd"/>
      <w:r w:rsidRPr="00FF1A65">
        <w:rPr>
          <w:rFonts w:eastAsia="Times New Roman" w:cs="Times New Roman"/>
          <w:kern w:val="0"/>
          <w:sz w:val="28"/>
          <w:szCs w:val="28"/>
          <w:shd w:val="clear" w:color="auto" w:fill="FFFFFF"/>
          <w:lang w:eastAsia="en-US" w:bidi="ar-SA"/>
        </w:rPr>
        <w:t xml:space="preserve"> non</w:t>
      </w:r>
    </w:p>
    <w:p w14:paraId="1A916C0B"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i/>
          <w:iCs/>
          <w:kern w:val="0"/>
          <w:sz w:val="28"/>
          <w:szCs w:val="28"/>
          <w:bdr w:val="none" w:sz="0" w:space="0" w:color="auto" w:frame="1"/>
          <w:shd w:val="clear" w:color="auto" w:fill="FFFFFF"/>
          <w:lang w:eastAsia="en-US" w:bidi="ar-SA"/>
        </w:rPr>
        <w:t xml:space="preserve">* Giai </w:t>
      </w:r>
      <w:proofErr w:type="spellStart"/>
      <w:r w:rsidRPr="00FF1A65">
        <w:rPr>
          <w:rFonts w:eastAsia="Times New Roman" w:cs="Times New Roman"/>
          <w:i/>
          <w:iCs/>
          <w:kern w:val="0"/>
          <w:sz w:val="28"/>
          <w:szCs w:val="28"/>
          <w:bdr w:val="none" w:sz="0" w:space="0" w:color="auto" w:frame="1"/>
          <w:shd w:val="clear" w:color="auto" w:fill="FFFFFF"/>
          <w:lang w:eastAsia="en-US" w:bidi="ar-SA"/>
        </w:rPr>
        <w:t>đoạn</w:t>
      </w:r>
      <w:proofErr w:type="spellEnd"/>
      <w:r w:rsidRPr="00FF1A65">
        <w:rPr>
          <w:rFonts w:eastAsia="Times New Roman" w:cs="Times New Roman"/>
          <w:i/>
          <w:iCs/>
          <w:kern w:val="0"/>
          <w:sz w:val="28"/>
          <w:szCs w:val="28"/>
          <w:bdr w:val="none" w:sz="0" w:space="0" w:color="auto" w:frame="1"/>
          <w:shd w:val="clear" w:color="auto" w:fill="FFFFFF"/>
          <w:lang w:eastAsia="en-US" w:bidi="ar-SA"/>
        </w:rPr>
        <w:t xml:space="preserve"> 3: </w:t>
      </w:r>
      <w:proofErr w:type="spellStart"/>
      <w:r w:rsidRPr="00FF1A65">
        <w:rPr>
          <w:rFonts w:eastAsia="Times New Roman" w:cs="Times New Roman"/>
          <w:i/>
          <w:iCs/>
          <w:kern w:val="0"/>
          <w:sz w:val="28"/>
          <w:szCs w:val="28"/>
          <w:bdr w:val="none" w:sz="0" w:space="0" w:color="auto" w:frame="1"/>
          <w:shd w:val="clear" w:color="auto" w:fill="FFFFFF"/>
          <w:lang w:eastAsia="en-US" w:bidi="ar-SA"/>
        </w:rPr>
        <w:t>Cây</w:t>
      </w:r>
      <w:proofErr w:type="spellEnd"/>
      <w:r w:rsidRPr="00FF1A65">
        <w:rPr>
          <w:rFonts w:eastAsia="Times New Roman" w:cs="Times New Roman"/>
          <w:i/>
          <w:iCs/>
          <w:kern w:val="0"/>
          <w:sz w:val="28"/>
          <w:szCs w:val="28"/>
          <w:bdr w:val="none" w:sz="0" w:space="0" w:color="auto" w:frame="1"/>
          <w:shd w:val="clear" w:color="auto" w:fill="FFFFFF"/>
          <w:lang w:eastAsia="en-US" w:bidi="ar-SA"/>
        </w:rPr>
        <w:t xml:space="preserve"> non</w:t>
      </w:r>
    </w:p>
    <w:p w14:paraId="57EA95EC" w14:textId="59A33D11"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Mầm</w:t>
      </w:r>
      <w:proofErr w:type="spellEnd"/>
      <w:r w:rsidRPr="00FF1A65">
        <w:rPr>
          <w:rFonts w:eastAsia="Times New Roman" w:cs="Times New Roman"/>
          <w:kern w:val="0"/>
          <w:sz w:val="28"/>
          <w:szCs w:val="28"/>
          <w:shd w:val="clear" w:color="auto" w:fill="FFFFFF"/>
          <w:lang w:eastAsia="en-US" w:bidi="ar-SA"/>
        </w:rPr>
        <w:t xml:space="preserve"> non </w:t>
      </w:r>
      <w:proofErr w:type="spellStart"/>
      <w:r w:rsidRPr="00FF1A65">
        <w:rPr>
          <w:rFonts w:eastAsia="Times New Roman" w:cs="Times New Roman"/>
          <w:kern w:val="0"/>
          <w:sz w:val="28"/>
          <w:szCs w:val="28"/>
          <w:shd w:val="clear" w:color="auto" w:fill="FFFFFF"/>
          <w:lang w:eastAsia="en-US" w:bidi="ar-SA"/>
        </w:rPr>
        <w:t>cần</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gì</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để</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phát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triển</w:t>
      </w:r>
      <w:proofErr w:type="spellEnd"/>
      <w:r w:rsidRPr="00FF1A65">
        <w:rPr>
          <w:rFonts w:eastAsia="Times New Roman" w:cs="Times New Roman"/>
          <w:kern w:val="0"/>
          <w:sz w:val="28"/>
          <w:szCs w:val="28"/>
          <w:shd w:val="clear" w:color="auto" w:fill="FFFFFF"/>
          <w:lang w:eastAsia="en-US" w:bidi="ar-SA"/>
        </w:rPr>
        <w:t>? (</w:t>
      </w:r>
      <w:proofErr w:type="spellStart"/>
      <w:r w:rsidRPr="00FF1A65">
        <w:rPr>
          <w:rFonts w:eastAsia="Times New Roman" w:cs="Times New Roman"/>
          <w:kern w:val="0"/>
          <w:sz w:val="28"/>
          <w:szCs w:val="28"/>
          <w:shd w:val="clear" w:color="auto" w:fill="FFFFFF"/>
          <w:lang w:eastAsia="en-US" w:bidi="ar-SA"/>
        </w:rPr>
        <w:t>cần</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đất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nước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ánh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sáng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và</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người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chăm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sóc</w:t>
      </w:r>
      <w:proofErr w:type="spellEnd"/>
      <w:r w:rsidRPr="00FF1A65">
        <w:rPr>
          <w:rFonts w:eastAsia="Times New Roman" w:cs="Times New Roman"/>
          <w:kern w:val="0"/>
          <w:sz w:val="28"/>
          <w:szCs w:val="28"/>
          <w:shd w:val="clear" w:color="auto" w:fill="FFFFFF"/>
          <w:lang w:eastAsia="en-US" w:bidi="ar-SA"/>
        </w:rPr>
        <w:t>)</w:t>
      </w:r>
    </w:p>
    <w:p w14:paraId="5D8653DA" w14:textId="666AAE2F"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Nhờ</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có</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ánh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sáng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nước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mầm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đã</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phát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triển</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thành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gì</w:t>
      </w:r>
      <w:proofErr w:type="spellEnd"/>
      <w:r w:rsidRPr="00FF1A65">
        <w:rPr>
          <w:rFonts w:eastAsia="Times New Roman" w:cs="Times New Roman"/>
          <w:kern w:val="0"/>
          <w:sz w:val="28"/>
          <w:szCs w:val="28"/>
          <w:shd w:val="clear" w:color="auto" w:fill="FFFFFF"/>
          <w:lang w:eastAsia="en-US" w:bidi="ar-SA"/>
        </w:rPr>
        <w:t>? (</w:t>
      </w:r>
      <w:proofErr w:type="spellStart"/>
      <w:r w:rsidRPr="00FF1A65">
        <w:rPr>
          <w:rFonts w:eastAsia="Times New Roman" w:cs="Times New Roman"/>
          <w:kern w:val="0"/>
          <w:sz w:val="28"/>
          <w:szCs w:val="28"/>
          <w:shd w:val="clear" w:color="auto" w:fill="FFFFFF"/>
          <w:lang w:eastAsia="en-US" w:bidi="ar-SA"/>
        </w:rPr>
        <w:t>thành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non </w:t>
      </w:r>
    </w:p>
    <w:p w14:paraId="054BB93A"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i/>
          <w:iCs/>
          <w:kern w:val="0"/>
          <w:sz w:val="28"/>
          <w:szCs w:val="28"/>
          <w:bdr w:val="none" w:sz="0" w:space="0" w:color="auto" w:frame="1"/>
          <w:shd w:val="clear" w:color="auto" w:fill="FFFFFF"/>
          <w:lang w:eastAsia="en-US" w:bidi="ar-SA"/>
        </w:rPr>
        <w:t xml:space="preserve">* Giai </w:t>
      </w:r>
      <w:proofErr w:type="spellStart"/>
      <w:r w:rsidRPr="00FF1A65">
        <w:rPr>
          <w:rFonts w:eastAsia="Times New Roman" w:cs="Times New Roman"/>
          <w:i/>
          <w:iCs/>
          <w:kern w:val="0"/>
          <w:sz w:val="28"/>
          <w:szCs w:val="28"/>
          <w:bdr w:val="none" w:sz="0" w:space="0" w:color="auto" w:frame="1"/>
          <w:shd w:val="clear" w:color="auto" w:fill="FFFFFF"/>
          <w:lang w:eastAsia="en-US" w:bidi="ar-SA"/>
        </w:rPr>
        <w:t>đoạn</w:t>
      </w:r>
      <w:proofErr w:type="spellEnd"/>
      <w:r w:rsidRPr="00FF1A65">
        <w:rPr>
          <w:rFonts w:eastAsia="Times New Roman" w:cs="Times New Roman"/>
          <w:i/>
          <w:iCs/>
          <w:kern w:val="0"/>
          <w:sz w:val="28"/>
          <w:szCs w:val="28"/>
          <w:bdr w:val="none" w:sz="0" w:space="0" w:color="auto" w:frame="1"/>
          <w:shd w:val="clear" w:color="auto" w:fill="FFFFFF"/>
          <w:lang w:eastAsia="en-US" w:bidi="ar-SA"/>
        </w:rPr>
        <w:t xml:space="preserve"> 4: </w:t>
      </w:r>
      <w:proofErr w:type="spellStart"/>
      <w:r w:rsidRPr="00FF1A65">
        <w:rPr>
          <w:rFonts w:eastAsia="Times New Roman" w:cs="Times New Roman"/>
          <w:i/>
          <w:iCs/>
          <w:kern w:val="0"/>
          <w:sz w:val="28"/>
          <w:szCs w:val="28"/>
          <w:shd w:val="clear" w:color="auto" w:fill="FFFFFF"/>
          <w:lang w:eastAsia="en-US" w:bidi="ar-SA"/>
        </w:rPr>
        <w:t>Cây</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trưởng</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thành</w:t>
      </w:r>
      <w:proofErr w:type="spellEnd"/>
    </w:p>
    <w:p w14:paraId="450D902E"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non </w:t>
      </w:r>
      <w:proofErr w:type="spellStart"/>
      <w:r w:rsidRPr="00FF1A65">
        <w:rPr>
          <w:rFonts w:eastAsia="Times New Roman" w:cs="Times New Roman"/>
          <w:kern w:val="0"/>
          <w:sz w:val="28"/>
          <w:szCs w:val="28"/>
          <w:shd w:val="clear" w:color="auto" w:fill="FFFFFF"/>
          <w:lang w:eastAsia="en-US" w:bidi="ar-SA"/>
        </w:rPr>
        <w:t>được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chăm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sóc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thành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gì</w:t>
      </w:r>
      <w:proofErr w:type="spellEnd"/>
      <w:r w:rsidRPr="00FF1A65">
        <w:rPr>
          <w:rFonts w:eastAsia="Times New Roman" w:cs="Times New Roman"/>
          <w:kern w:val="0"/>
          <w:sz w:val="28"/>
          <w:szCs w:val="28"/>
          <w:shd w:val="clear" w:color="auto" w:fill="FFFFFF"/>
          <w:lang w:eastAsia="en-US" w:bidi="ar-SA"/>
        </w:rPr>
        <w:t>?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trưởng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thành</w:t>
      </w:r>
      <w:proofErr w:type="spellEnd"/>
      <w:r w:rsidRPr="00FF1A65">
        <w:rPr>
          <w:rFonts w:eastAsia="Times New Roman" w:cs="Times New Roman"/>
          <w:kern w:val="0"/>
          <w:sz w:val="28"/>
          <w:szCs w:val="28"/>
          <w:shd w:val="clear" w:color="auto" w:fill="FFFFFF"/>
          <w:lang w:eastAsia="en-US" w:bidi="ar-SA"/>
        </w:rPr>
        <w:t>)</w:t>
      </w:r>
    </w:p>
    <w:p w14:paraId="346111B3"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như</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thế</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nào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gọi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là</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trưởng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thành</w:t>
      </w:r>
      <w:proofErr w:type="spellEnd"/>
      <w:r w:rsidRPr="00FF1A65">
        <w:rPr>
          <w:rFonts w:eastAsia="Times New Roman" w:cs="Times New Roman"/>
          <w:kern w:val="0"/>
          <w:sz w:val="28"/>
          <w:szCs w:val="28"/>
          <w:lang w:eastAsia="en-US" w:bidi="ar-SA"/>
        </w:rPr>
        <w:t>?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có</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nhiều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lá</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nhiều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cành</w:t>
      </w:r>
      <w:proofErr w:type="spellEnd"/>
      <w:r w:rsidRPr="00FF1A65">
        <w:rPr>
          <w:rFonts w:eastAsia="Times New Roman" w:cs="Times New Roman"/>
          <w:kern w:val="0"/>
          <w:sz w:val="28"/>
          <w:szCs w:val="28"/>
          <w:lang w:eastAsia="en-US" w:bidi="ar-SA"/>
        </w:rPr>
        <w:t>…)</w:t>
      </w:r>
    </w:p>
    <w:p w14:paraId="0AF0C377"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bdr w:val="none" w:sz="0" w:space="0" w:color="auto" w:frame="1"/>
          <w:shd w:val="clear" w:color="auto" w:fill="FFFFFF"/>
          <w:lang w:eastAsia="en-US" w:bidi="ar-SA"/>
        </w:rPr>
        <w:t>* </w:t>
      </w:r>
      <w:r w:rsidRPr="00FF1A65">
        <w:rPr>
          <w:rFonts w:eastAsia="Times New Roman" w:cs="Times New Roman"/>
          <w:i/>
          <w:iCs/>
          <w:kern w:val="0"/>
          <w:sz w:val="28"/>
          <w:szCs w:val="28"/>
          <w:bdr w:val="none" w:sz="0" w:space="0" w:color="auto" w:frame="1"/>
          <w:shd w:val="clear" w:color="auto" w:fill="FFFFFF"/>
          <w:lang w:eastAsia="en-US" w:bidi="ar-SA"/>
        </w:rPr>
        <w:t xml:space="preserve">Giai </w:t>
      </w:r>
      <w:proofErr w:type="spellStart"/>
      <w:r w:rsidRPr="00FF1A65">
        <w:rPr>
          <w:rFonts w:eastAsia="Times New Roman" w:cs="Times New Roman"/>
          <w:i/>
          <w:iCs/>
          <w:kern w:val="0"/>
          <w:sz w:val="28"/>
          <w:szCs w:val="28"/>
          <w:bdr w:val="none" w:sz="0" w:space="0" w:color="auto" w:frame="1"/>
          <w:shd w:val="clear" w:color="auto" w:fill="FFFFFF"/>
          <w:lang w:eastAsia="en-US" w:bidi="ar-SA"/>
        </w:rPr>
        <w:t>đoạn</w:t>
      </w:r>
      <w:proofErr w:type="spellEnd"/>
      <w:r w:rsidRPr="00FF1A65">
        <w:rPr>
          <w:rFonts w:eastAsia="Times New Roman" w:cs="Times New Roman"/>
          <w:i/>
          <w:iCs/>
          <w:kern w:val="0"/>
          <w:sz w:val="28"/>
          <w:szCs w:val="28"/>
          <w:bdr w:val="none" w:sz="0" w:space="0" w:color="auto" w:frame="1"/>
          <w:shd w:val="clear" w:color="auto" w:fill="FFFFFF"/>
          <w:lang w:eastAsia="en-US" w:bidi="ar-SA"/>
        </w:rPr>
        <w:t xml:space="preserve"> 5: </w:t>
      </w:r>
      <w:proofErr w:type="spellStart"/>
      <w:r w:rsidRPr="00FF1A65">
        <w:rPr>
          <w:rFonts w:eastAsia="Times New Roman" w:cs="Times New Roman"/>
          <w:i/>
          <w:iCs/>
          <w:kern w:val="0"/>
          <w:sz w:val="28"/>
          <w:szCs w:val="28"/>
          <w:shd w:val="clear" w:color="auto" w:fill="FFFFFF"/>
          <w:lang w:eastAsia="en-US" w:bidi="ar-SA"/>
        </w:rPr>
        <w:t>Cây</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ra</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hoa</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kết</w:t>
      </w:r>
      <w:proofErr w:type="spellEnd"/>
      <w:r w:rsidRPr="00FF1A65">
        <w:rPr>
          <w:rFonts w:eastAsia="Times New Roman" w:cs="Times New Roman"/>
          <w:i/>
          <w:iCs/>
          <w:kern w:val="0"/>
          <w:sz w:val="28"/>
          <w:szCs w:val="28"/>
          <w:shd w:val="clear" w:color="auto" w:fill="FFFFFF"/>
          <w:lang w:eastAsia="en-US" w:bidi="ar-SA"/>
        </w:rPr>
        <w:t xml:space="preserve"> </w:t>
      </w:r>
      <w:proofErr w:type="spellStart"/>
      <w:r w:rsidRPr="00FF1A65">
        <w:rPr>
          <w:rFonts w:eastAsia="Times New Roman" w:cs="Times New Roman"/>
          <w:i/>
          <w:iCs/>
          <w:kern w:val="0"/>
          <w:sz w:val="28"/>
          <w:szCs w:val="28"/>
          <w:shd w:val="clear" w:color="auto" w:fill="FFFFFF"/>
          <w:lang w:eastAsia="en-US" w:bidi="ar-SA"/>
        </w:rPr>
        <w:t>quả</w:t>
      </w:r>
      <w:proofErr w:type="spellEnd"/>
    </w:p>
    <w:p w14:paraId="518771FD"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trưởng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thành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một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thời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gian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sau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sẽ</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phát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triển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như</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thế</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nào</w:t>
      </w:r>
      <w:proofErr w:type="spellEnd"/>
      <w:r w:rsidRPr="00FF1A65">
        <w:rPr>
          <w:rFonts w:eastAsia="Times New Roman" w:cs="Times New Roman"/>
          <w:kern w:val="0"/>
          <w:sz w:val="28"/>
          <w:szCs w:val="28"/>
          <w:lang w:eastAsia="en-US" w:bidi="ar-SA"/>
        </w:rPr>
        <w:t>?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ra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hoa</w:t>
      </w:r>
      <w:proofErr w:type="spellEnd"/>
      <w:r w:rsidRPr="00FF1A65">
        <w:rPr>
          <w:rFonts w:eastAsia="Times New Roman" w:cs="Times New Roman"/>
          <w:kern w:val="0"/>
          <w:sz w:val="28"/>
          <w:szCs w:val="28"/>
          <w:lang w:eastAsia="en-US" w:bidi="ar-SA"/>
        </w:rPr>
        <w:t>).</w:t>
      </w:r>
    </w:p>
    <w:p w14:paraId="56EF404F"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ra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hoa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chúng</w:t>
      </w:r>
      <w:proofErr w:type="spellEnd"/>
      <w:r w:rsidRPr="00FF1A65">
        <w:rPr>
          <w:rFonts w:eastAsia="Times New Roman" w:cs="Times New Roman"/>
          <w:kern w:val="0"/>
          <w:sz w:val="28"/>
          <w:szCs w:val="28"/>
          <w:lang w:eastAsia="en-US" w:bidi="ar-SA"/>
        </w:rPr>
        <w:t xml:space="preserve"> ta </w:t>
      </w:r>
      <w:proofErr w:type="spellStart"/>
      <w:r w:rsidRPr="00FF1A65">
        <w:rPr>
          <w:rFonts w:eastAsia="Times New Roman" w:cs="Times New Roman"/>
          <w:kern w:val="0"/>
          <w:sz w:val="28"/>
          <w:szCs w:val="28"/>
          <w:lang w:eastAsia="en-US" w:bidi="ar-SA"/>
        </w:rPr>
        <w:t>chăm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sóc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bón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phân</w:t>
      </w:r>
      <w:proofErr w:type="spellEnd"/>
      <w:r w:rsidRPr="00FF1A65">
        <w:rPr>
          <w:rFonts w:eastAsia="Times New Roman" w:cs="Times New Roman"/>
          <w:kern w:val="0"/>
          <w:sz w:val="28"/>
          <w:szCs w:val="28"/>
          <w:lang w:eastAsia="en-US" w:bidi="ar-SA"/>
        </w:rPr>
        <w:t>…</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sẽ</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chúng</w:t>
      </w:r>
      <w:proofErr w:type="spellEnd"/>
      <w:r w:rsidRPr="00FF1A65">
        <w:rPr>
          <w:rFonts w:eastAsia="Times New Roman" w:cs="Times New Roman"/>
          <w:kern w:val="0"/>
          <w:sz w:val="28"/>
          <w:szCs w:val="28"/>
          <w:lang w:eastAsia="en-US" w:bidi="ar-SA"/>
        </w:rPr>
        <w:t xml:space="preserve"> ta </w:t>
      </w:r>
      <w:proofErr w:type="spellStart"/>
      <w:r w:rsidRPr="00FF1A65">
        <w:rPr>
          <w:rFonts w:eastAsia="Times New Roman" w:cs="Times New Roman"/>
          <w:kern w:val="0"/>
          <w:sz w:val="28"/>
          <w:szCs w:val="28"/>
          <w:lang w:eastAsia="en-US" w:bidi="ar-SA"/>
        </w:rPr>
        <w:t>gì</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nào</w:t>
      </w:r>
      <w:proofErr w:type="spellEnd"/>
      <w:r w:rsidRPr="00FF1A65">
        <w:rPr>
          <w:rFonts w:eastAsia="Times New Roman" w:cs="Times New Roman"/>
          <w:kern w:val="0"/>
          <w:sz w:val="28"/>
          <w:szCs w:val="28"/>
          <w:lang w:eastAsia="en-US" w:bidi="ar-SA"/>
        </w:rPr>
        <w:t>? (</w:t>
      </w:r>
      <w:proofErr w:type="spellStart"/>
      <w:r w:rsidRPr="00FF1A65">
        <w:rPr>
          <w:rFonts w:eastAsia="Times New Roman" w:cs="Times New Roman"/>
          <w:kern w:val="0"/>
          <w:sz w:val="28"/>
          <w:szCs w:val="28"/>
          <w:lang w:eastAsia="en-US" w:bidi="ar-SA"/>
        </w:rPr>
        <w:t>quả</w:t>
      </w:r>
      <w:proofErr w:type="spellEnd"/>
      <w:r w:rsidRPr="00FF1A65">
        <w:rPr>
          <w:rFonts w:eastAsia="Times New Roman" w:cs="Times New Roman"/>
          <w:kern w:val="0"/>
          <w:sz w:val="28"/>
          <w:szCs w:val="28"/>
          <w:lang w:eastAsia="en-US" w:bidi="ar-SA"/>
        </w:rPr>
        <w:t>)</w:t>
      </w:r>
    </w:p>
    <w:p w14:paraId="3382F39D"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Từ</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lúc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gieo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đến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lúc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chúng</w:t>
      </w:r>
      <w:proofErr w:type="spellEnd"/>
      <w:r w:rsidRPr="00FF1A65">
        <w:rPr>
          <w:rFonts w:eastAsia="Times New Roman" w:cs="Times New Roman"/>
          <w:kern w:val="0"/>
          <w:sz w:val="28"/>
          <w:szCs w:val="28"/>
          <w:lang w:eastAsia="en-US" w:bidi="ar-SA"/>
        </w:rPr>
        <w:t xml:space="preserve"> ta </w:t>
      </w:r>
      <w:proofErr w:type="spellStart"/>
      <w:r w:rsidRPr="00FF1A65">
        <w:rPr>
          <w:rFonts w:eastAsia="Times New Roman" w:cs="Times New Roman"/>
          <w:kern w:val="0"/>
          <w:sz w:val="28"/>
          <w:szCs w:val="28"/>
          <w:lang w:eastAsia="en-US" w:bidi="ar-SA"/>
        </w:rPr>
        <w:t>quả</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gồm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mấy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giai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đoạn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Là</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những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giai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đoạn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nào</w:t>
      </w:r>
      <w:proofErr w:type="spellEnd"/>
      <w:r w:rsidRPr="00FF1A65">
        <w:rPr>
          <w:rFonts w:eastAsia="Times New Roman" w:cs="Times New Roman"/>
          <w:kern w:val="0"/>
          <w:sz w:val="28"/>
          <w:szCs w:val="28"/>
          <w:lang w:eastAsia="en-US" w:bidi="ar-SA"/>
        </w:rPr>
        <w:t>?</w:t>
      </w:r>
    </w:p>
    <w:p w14:paraId="41C88A81" w14:textId="02AFEDF3"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-&gt; </w:t>
      </w:r>
      <w:proofErr w:type="spellStart"/>
      <w:r w:rsidRPr="00FF1A65">
        <w:rPr>
          <w:rFonts w:eastAsia="Times New Roman" w:cs="Times New Roman"/>
          <w:kern w:val="0"/>
          <w:sz w:val="28"/>
          <w:szCs w:val="28"/>
          <w:lang w:eastAsia="en-US" w:bidi="ar-SA"/>
        </w:rPr>
        <w:t>Khái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quát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Để</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trồng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một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cái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chúng</w:t>
      </w:r>
      <w:proofErr w:type="spellEnd"/>
      <w:r w:rsidRPr="00FF1A65">
        <w:rPr>
          <w:rFonts w:eastAsia="Times New Roman" w:cs="Times New Roman"/>
          <w:kern w:val="0"/>
          <w:sz w:val="28"/>
          <w:szCs w:val="28"/>
          <w:lang w:eastAsia="en-US" w:bidi="ar-SA"/>
        </w:rPr>
        <w:t xml:space="preserve"> ta </w:t>
      </w:r>
      <w:proofErr w:type="spellStart"/>
      <w:r w:rsidRPr="00FF1A65">
        <w:rPr>
          <w:rFonts w:eastAsia="Times New Roman" w:cs="Times New Roman"/>
          <w:kern w:val="0"/>
          <w:sz w:val="28"/>
          <w:szCs w:val="28"/>
          <w:lang w:eastAsia="en-US" w:bidi="ar-SA"/>
        </w:rPr>
        <w:t>phải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chuẩn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bị</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đất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tưới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nước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ánh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sáng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bón</w:t>
      </w:r>
      <w:proofErr w:type="spellEnd"/>
      <w:r w:rsidRPr="00FF1A65">
        <w:rPr>
          <w:rFonts w:eastAsia="Times New Roman" w:cs="Times New Roman"/>
          <w:kern w:val="0"/>
          <w:sz w:val="28"/>
          <w:szCs w:val="28"/>
          <w:lang w:eastAsia="en-US" w:bidi="ar-SA"/>
        </w:rPr>
        <w:t xml:space="preserve"> </w:t>
      </w:r>
      <w:proofErr w:type="spellStart"/>
      <w:proofErr w:type="gramStart"/>
      <w:r w:rsidRPr="00FF1A65">
        <w:rPr>
          <w:rFonts w:eastAsia="Times New Roman" w:cs="Times New Roman"/>
          <w:kern w:val="0"/>
          <w:sz w:val="28"/>
          <w:szCs w:val="28"/>
          <w:lang w:eastAsia="en-US" w:bidi="ar-SA"/>
        </w:rPr>
        <w:t>phân</w:t>
      </w:r>
      <w:proofErr w:type="spellEnd"/>
      <w:r w:rsidRPr="00FF1A65">
        <w:rPr>
          <w:rFonts w:eastAsia="Times New Roman" w:cs="Times New Roman"/>
          <w:kern w:val="0"/>
          <w:sz w:val="28"/>
          <w:szCs w:val="28"/>
          <w:lang w:eastAsia="en-US" w:bidi="ar-SA"/>
        </w:rPr>
        <w:t>,…</w:t>
      </w:r>
      <w:proofErr w:type="spellStart"/>
      <w:proofErr w:type="gramEnd"/>
      <w:r w:rsidRPr="00FF1A65">
        <w:rPr>
          <w:rFonts w:eastAsia="Times New Roman" w:cs="Times New Roman"/>
          <w:kern w:val="0"/>
          <w:sz w:val="28"/>
          <w:szCs w:val="28"/>
          <w:lang w:eastAsia="en-US" w:bidi="ar-SA"/>
        </w:rPr>
        <w:t>thì</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mới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mọc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và</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phát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triển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được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Quá</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trình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phát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triển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của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gồm</w:t>
      </w:r>
      <w:proofErr w:type="spellEnd"/>
      <w:r w:rsidRPr="00FF1A65">
        <w:rPr>
          <w:rFonts w:eastAsia="Times New Roman" w:cs="Times New Roman"/>
          <w:kern w:val="0"/>
          <w:sz w:val="28"/>
          <w:szCs w:val="28"/>
          <w:lang w:eastAsia="en-US" w:bidi="ar-SA"/>
        </w:rPr>
        <w:t xml:space="preserve"> </w:t>
      </w:r>
      <w:r w:rsidR="00632B4F" w:rsidRPr="00F5123C">
        <w:rPr>
          <w:rFonts w:eastAsia="Times New Roman" w:cs="Times New Roman"/>
          <w:kern w:val="0"/>
          <w:sz w:val="28"/>
          <w:szCs w:val="28"/>
          <w:lang w:eastAsia="en-US" w:bidi="ar-SA"/>
        </w:rPr>
        <w:t>5</w:t>
      </w: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giai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đoạn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Gieo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nảy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mầm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con;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trưởng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thành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trưởng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thành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ra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hoa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kết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quả</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đó</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các</w:t>
      </w:r>
      <w:proofErr w:type="spellEnd"/>
      <w:r w:rsidRPr="00FF1A65">
        <w:rPr>
          <w:rFonts w:eastAsia="Times New Roman" w:cs="Times New Roman"/>
          <w:kern w:val="0"/>
          <w:sz w:val="28"/>
          <w:szCs w:val="28"/>
          <w:lang w:eastAsia="en-US" w:bidi="ar-SA"/>
        </w:rPr>
        <w:t xml:space="preserve"> con.</w:t>
      </w:r>
    </w:p>
    <w:p w14:paraId="3304B37E" w14:textId="77777777"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Cô</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mở</w:t>
      </w:r>
      <w:proofErr w:type="spellEnd"/>
      <w:r w:rsidRPr="00FF1A65">
        <w:rPr>
          <w:rFonts w:eastAsia="Times New Roman" w:cs="Times New Roman"/>
          <w:kern w:val="0"/>
          <w:sz w:val="28"/>
          <w:szCs w:val="28"/>
          <w:lang w:eastAsia="en-US" w:bidi="ar-SA"/>
        </w:rPr>
        <w:t xml:space="preserve"> video “</w:t>
      </w:r>
      <w:proofErr w:type="spellStart"/>
      <w:r w:rsidRPr="00FF1A65">
        <w:rPr>
          <w:rFonts w:eastAsia="Times New Roman" w:cs="Times New Roman"/>
          <w:kern w:val="0"/>
          <w:sz w:val="28"/>
          <w:szCs w:val="28"/>
          <w:lang w:eastAsia="en-US" w:bidi="ar-SA"/>
        </w:rPr>
        <w:t>Quá</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trình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phát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triển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của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w:t>
      </w:r>
    </w:p>
    <w:p w14:paraId="455AAE8F" w14:textId="77777777" w:rsidR="00632B4F" w:rsidRPr="00F5123C"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lastRenderedPageBreak/>
        <w:t xml:space="preserve">- </w:t>
      </w:r>
      <w:proofErr w:type="spellStart"/>
      <w:r w:rsidRPr="00FF1A65">
        <w:rPr>
          <w:rFonts w:eastAsia="Times New Roman" w:cs="Times New Roman"/>
          <w:kern w:val="0"/>
          <w:sz w:val="28"/>
          <w:szCs w:val="28"/>
          <w:lang w:eastAsia="en-US" w:bidi="ar-SA"/>
        </w:rPr>
        <w:t>Cô</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củng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cố</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hỏi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lại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trẻ</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Quá</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trình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phát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triển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cuả</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w:t>
      </w:r>
      <w:proofErr w:type="spellStart"/>
      <w:r w:rsidRPr="00FF1A65">
        <w:rPr>
          <w:rFonts w:eastAsia="Times New Roman" w:cs="Times New Roman"/>
          <w:kern w:val="0"/>
          <w:sz w:val="28"/>
          <w:szCs w:val="28"/>
          <w:lang w:eastAsia="en-US" w:bidi="ar-SA"/>
        </w:rPr>
        <w:t>gồm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mấy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giai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đoạn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Là</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những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giai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đoạn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nào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Cô</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cho</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vài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trẻ</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kể</w:t>
      </w:r>
      <w:proofErr w:type="spellEnd"/>
      <w:r w:rsidRPr="00FF1A65">
        <w:rPr>
          <w:rFonts w:eastAsia="Times New Roman" w:cs="Times New Roman"/>
          <w:kern w:val="0"/>
          <w:sz w:val="28"/>
          <w:szCs w:val="28"/>
          <w:lang w:eastAsia="en-US" w:bidi="ar-SA"/>
        </w:rPr>
        <w:t>.</w:t>
      </w:r>
    </w:p>
    <w:p w14:paraId="3D116C0E" w14:textId="2E747935"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5123C">
        <w:rPr>
          <w:rFonts w:eastAsia="Times New Roman" w:cs="Times New Roman"/>
          <w:b/>
          <w:bCs/>
          <w:kern w:val="0"/>
          <w:sz w:val="28"/>
          <w:szCs w:val="28"/>
          <w:lang w:val="vi-VN" w:eastAsia="en-US" w:bidi="ar-SA"/>
        </w:rPr>
        <w:t>*</w:t>
      </w:r>
      <w:proofErr w:type="spellStart"/>
      <w:r w:rsidRPr="00FF1A65">
        <w:rPr>
          <w:rFonts w:eastAsia="Times New Roman" w:cs="Times New Roman"/>
          <w:b/>
          <w:bCs/>
          <w:kern w:val="0"/>
          <w:sz w:val="28"/>
          <w:szCs w:val="28"/>
          <w:lang w:eastAsia="en-US" w:bidi="ar-SA"/>
        </w:rPr>
        <w:t>Mở</w:t>
      </w:r>
      <w:proofErr w:type="spellEnd"/>
      <w:r w:rsidRPr="00FF1A65">
        <w:rPr>
          <w:rFonts w:eastAsia="Times New Roman" w:cs="Times New Roman"/>
          <w:b/>
          <w:bCs/>
          <w:kern w:val="0"/>
          <w:sz w:val="28"/>
          <w:szCs w:val="28"/>
          <w:lang w:eastAsia="en-US" w:bidi="ar-SA"/>
        </w:rPr>
        <w:t xml:space="preserve"> </w:t>
      </w:r>
      <w:proofErr w:type="spellStart"/>
      <w:r w:rsidRPr="00FF1A65">
        <w:rPr>
          <w:rFonts w:eastAsia="Times New Roman" w:cs="Times New Roman"/>
          <w:b/>
          <w:bCs/>
          <w:kern w:val="0"/>
          <w:sz w:val="28"/>
          <w:szCs w:val="28"/>
          <w:lang w:eastAsia="en-US" w:bidi="ar-SA"/>
        </w:rPr>
        <w:t>rộng</w:t>
      </w:r>
      <w:proofErr w:type="spellEnd"/>
    </w:p>
    <w:p w14:paraId="606B3092" w14:textId="61F646F6" w:rsidR="00FF1A65" w:rsidRPr="00FF1A65"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các</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loại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cũng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phát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triển</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từ</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hạt</w:t>
      </w:r>
      <w:proofErr w:type="spellEnd"/>
      <w:r w:rsidRPr="00FF1A65">
        <w:rPr>
          <w:rFonts w:eastAsia="Times New Roman" w:cs="Times New Roman"/>
          <w:kern w:val="0"/>
          <w:sz w:val="28"/>
          <w:szCs w:val="28"/>
          <w:shd w:val="clear" w:color="auto" w:fill="FFFFFF"/>
          <w:lang w:eastAsia="en-US" w:bidi="ar-SA"/>
        </w:rPr>
        <w:t>?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bắp</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cà</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phê</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lúa</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cam, </w:t>
      </w:r>
      <w:proofErr w:type="spellStart"/>
      <w:r w:rsidRPr="00FF1A65">
        <w:rPr>
          <w:rFonts w:eastAsia="Times New Roman" w:cs="Times New Roman"/>
          <w:kern w:val="0"/>
          <w:sz w:val="28"/>
          <w:szCs w:val="28"/>
          <w:shd w:val="clear" w:color="auto" w:fill="FFFFFF"/>
          <w:lang w:eastAsia="en-US" w:bidi="ar-SA"/>
        </w:rPr>
        <w:t>cây</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đậu</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và</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cũng</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có</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quá</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trình</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phát</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triển</w:t>
      </w:r>
      <w:proofErr w:type="spellEnd"/>
      <w:r w:rsidRPr="00FF1A65">
        <w:rPr>
          <w:rFonts w:eastAsia="Times New Roman" w:cs="Times New Roman"/>
          <w:kern w:val="0"/>
          <w:sz w:val="28"/>
          <w:szCs w:val="28"/>
          <w:shd w:val="clear" w:color="auto" w:fill="FFFFFF"/>
          <w:lang w:eastAsia="en-US" w:bidi="ar-SA"/>
        </w:rPr>
        <w:t xml:space="preserve"> qua 6 </w:t>
      </w:r>
      <w:proofErr w:type="spellStart"/>
      <w:r w:rsidRPr="00FF1A65">
        <w:rPr>
          <w:rFonts w:eastAsia="Times New Roman" w:cs="Times New Roman"/>
          <w:kern w:val="0"/>
          <w:sz w:val="28"/>
          <w:szCs w:val="28"/>
          <w:shd w:val="clear" w:color="auto" w:fill="FFFFFF"/>
          <w:lang w:eastAsia="en-US" w:bidi="ar-SA"/>
        </w:rPr>
        <w:t>giai</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đoạn</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mà</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các</w:t>
      </w:r>
      <w:proofErr w:type="spellEnd"/>
      <w:r w:rsidRPr="00FF1A65">
        <w:rPr>
          <w:rFonts w:eastAsia="Times New Roman" w:cs="Times New Roman"/>
          <w:kern w:val="0"/>
          <w:sz w:val="28"/>
          <w:szCs w:val="28"/>
          <w:shd w:val="clear" w:color="auto" w:fill="FFFFFF"/>
          <w:lang w:eastAsia="en-US" w:bidi="ar-SA"/>
        </w:rPr>
        <w:t xml:space="preserve"> con </w:t>
      </w:r>
      <w:proofErr w:type="spellStart"/>
      <w:r w:rsidRPr="00FF1A65">
        <w:rPr>
          <w:rFonts w:eastAsia="Times New Roman" w:cs="Times New Roman"/>
          <w:kern w:val="0"/>
          <w:sz w:val="28"/>
          <w:szCs w:val="28"/>
          <w:shd w:val="clear" w:color="auto" w:fill="FFFFFF"/>
          <w:lang w:eastAsia="en-US" w:bidi="ar-SA"/>
        </w:rPr>
        <w:t>vừa</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tìm</w:t>
      </w:r>
      <w:proofErr w:type="spellEnd"/>
      <w:r w:rsidRPr="00FF1A65">
        <w:rPr>
          <w:rFonts w:eastAsia="Times New Roman" w:cs="Times New Roman"/>
          <w:kern w:val="0"/>
          <w:sz w:val="28"/>
          <w:szCs w:val="28"/>
          <w:shd w:val="clear" w:color="auto" w:fill="FFFFFF"/>
          <w:lang w:eastAsia="en-US" w:bidi="ar-SA"/>
        </w:rPr>
        <w:t xml:space="preserve"> </w:t>
      </w:r>
      <w:proofErr w:type="spellStart"/>
      <w:r w:rsidRPr="00FF1A65">
        <w:rPr>
          <w:rFonts w:eastAsia="Times New Roman" w:cs="Times New Roman"/>
          <w:kern w:val="0"/>
          <w:sz w:val="28"/>
          <w:szCs w:val="28"/>
          <w:shd w:val="clear" w:color="auto" w:fill="FFFFFF"/>
          <w:lang w:eastAsia="en-US" w:bidi="ar-SA"/>
        </w:rPr>
        <w:t>hiểu</w:t>
      </w:r>
      <w:proofErr w:type="spellEnd"/>
      <w:r w:rsidRPr="00FF1A65">
        <w:rPr>
          <w:rFonts w:eastAsia="Times New Roman" w:cs="Times New Roman"/>
          <w:kern w:val="0"/>
          <w:sz w:val="28"/>
          <w:szCs w:val="28"/>
          <w:shd w:val="clear" w:color="auto" w:fill="FFFFFF"/>
          <w:lang w:eastAsia="en-US" w:bidi="ar-SA"/>
        </w:rPr>
        <w:t>.</w:t>
      </w:r>
    </w:p>
    <w:p w14:paraId="2E0D4B9B" w14:textId="77777777" w:rsidR="00E31F80" w:rsidRPr="00F5123C" w:rsidRDefault="00FF1A6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F1A65">
        <w:rPr>
          <w:rFonts w:eastAsia="Times New Roman" w:cs="Times New Roman"/>
          <w:kern w:val="0"/>
          <w:sz w:val="28"/>
          <w:szCs w:val="28"/>
          <w:lang w:eastAsia="en-US" w:bidi="ar-SA"/>
        </w:rPr>
        <w:t xml:space="preserve">- Tuy </w:t>
      </w:r>
      <w:proofErr w:type="spellStart"/>
      <w:r w:rsidRPr="00FF1A65">
        <w:rPr>
          <w:rFonts w:eastAsia="Times New Roman" w:cs="Times New Roman"/>
          <w:kern w:val="0"/>
          <w:sz w:val="28"/>
          <w:szCs w:val="28"/>
          <w:lang w:eastAsia="en-US" w:bidi="ar-SA"/>
        </w:rPr>
        <w:t>nhiên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cũng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có</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một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số</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loại</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phát</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triển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từ</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thân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lá</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cành</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củ</w:t>
      </w:r>
      <w:proofErr w:type="spellEnd"/>
      <w:r w:rsidRPr="00FF1A65">
        <w:rPr>
          <w:rFonts w:eastAsia="Times New Roman" w:cs="Times New Roman"/>
          <w:kern w:val="0"/>
          <w:sz w:val="28"/>
          <w:szCs w:val="28"/>
          <w:lang w:eastAsia="en-US" w:bidi="ar-SA"/>
        </w:rPr>
        <w:t>…</w:t>
      </w:r>
      <w:proofErr w:type="spellStart"/>
      <w:r w:rsidRPr="00FF1A65">
        <w:rPr>
          <w:rFonts w:eastAsia="Times New Roman" w:cs="Times New Roman"/>
          <w:kern w:val="0"/>
          <w:sz w:val="28"/>
          <w:szCs w:val="28"/>
          <w:lang w:eastAsia="en-US" w:bidi="ar-SA"/>
        </w:rPr>
        <w:t>Chẳng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hạn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như</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sắn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trồng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từ</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thân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tiêu</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giâm</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bằng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thân</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măng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mọc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từ</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gốc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tre</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râu</w:t>
      </w:r>
      <w:proofErr w:type="spellEnd"/>
      <w:r w:rsidRPr="00FF1A65">
        <w:rPr>
          <w:rFonts w:eastAsia="Times New Roman" w:cs="Times New Roman"/>
          <w:kern w:val="0"/>
          <w:sz w:val="28"/>
          <w:szCs w:val="28"/>
          <w:lang w:eastAsia="en-US" w:bidi="ar-SA"/>
        </w:rPr>
        <w:t xml:space="preserve"> lang </w:t>
      </w:r>
      <w:proofErr w:type="spellStart"/>
      <w:r w:rsidRPr="00FF1A65">
        <w:rPr>
          <w:rFonts w:eastAsia="Times New Roman" w:cs="Times New Roman"/>
          <w:kern w:val="0"/>
          <w:sz w:val="28"/>
          <w:szCs w:val="28"/>
          <w:lang w:eastAsia="en-US" w:bidi="ar-SA"/>
        </w:rPr>
        <w:t>được</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trồng</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từ</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dây</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của</w:t>
      </w:r>
      <w:proofErr w:type="spellEnd"/>
      <w:r w:rsidRPr="00FF1A65">
        <w:rPr>
          <w:rFonts w:eastAsia="Times New Roman" w:cs="Times New Roman"/>
          <w:kern w:val="0"/>
          <w:sz w:val="28"/>
          <w:szCs w:val="28"/>
          <w:lang w:eastAsia="en-US" w:bidi="ar-SA"/>
        </w:rPr>
        <w:t xml:space="preserve"> </w:t>
      </w:r>
      <w:proofErr w:type="spellStart"/>
      <w:r w:rsidRPr="00FF1A65">
        <w:rPr>
          <w:rFonts w:eastAsia="Times New Roman" w:cs="Times New Roman"/>
          <w:kern w:val="0"/>
          <w:sz w:val="28"/>
          <w:szCs w:val="28"/>
          <w:lang w:eastAsia="en-US" w:bidi="ar-SA"/>
        </w:rPr>
        <w:t>nó</w:t>
      </w:r>
      <w:proofErr w:type="spellEnd"/>
      <w:r w:rsidRPr="00FF1A65">
        <w:rPr>
          <w:rFonts w:eastAsia="Times New Roman" w:cs="Times New Roman"/>
          <w:kern w:val="0"/>
          <w:sz w:val="28"/>
          <w:szCs w:val="28"/>
          <w:lang w:eastAsia="en-US" w:bidi="ar-SA"/>
        </w:rPr>
        <w:t>….</w:t>
      </w:r>
    </w:p>
    <w:p w14:paraId="049B60C5" w14:textId="4F1A4E0D" w:rsidR="00586B85" w:rsidRPr="00586B85" w:rsidRDefault="00E31F80"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F5123C">
        <w:rPr>
          <w:rFonts w:eastAsia="Times New Roman" w:cs="Times New Roman"/>
          <w:kern w:val="0"/>
          <w:sz w:val="28"/>
          <w:szCs w:val="28"/>
          <w:lang w:val="vi-VN" w:eastAsia="en-US" w:bidi="ar-SA"/>
        </w:rPr>
        <w:t>*</w:t>
      </w:r>
      <w:proofErr w:type="spellStart"/>
      <w:r w:rsidR="00586B85" w:rsidRPr="00586B85">
        <w:rPr>
          <w:rFonts w:eastAsia="Times New Roman" w:cs="Times New Roman"/>
          <w:b/>
          <w:bCs/>
          <w:kern w:val="0"/>
          <w:sz w:val="28"/>
          <w:szCs w:val="28"/>
          <w:lang w:eastAsia="en-US" w:bidi="ar-SA"/>
        </w:rPr>
        <w:t>Hoạt</w:t>
      </w:r>
      <w:proofErr w:type="spellEnd"/>
      <w:r w:rsidR="00586B85" w:rsidRPr="00586B85">
        <w:rPr>
          <w:rFonts w:eastAsia="Times New Roman" w:cs="Times New Roman"/>
          <w:b/>
          <w:bCs/>
          <w:kern w:val="0"/>
          <w:sz w:val="28"/>
          <w:szCs w:val="28"/>
          <w:lang w:eastAsia="en-US" w:bidi="ar-SA"/>
        </w:rPr>
        <w:t xml:space="preserve"> </w:t>
      </w:r>
      <w:proofErr w:type="spellStart"/>
      <w:r w:rsidR="00586B85" w:rsidRPr="00586B85">
        <w:rPr>
          <w:rFonts w:eastAsia="Times New Roman" w:cs="Times New Roman"/>
          <w:b/>
          <w:bCs/>
          <w:kern w:val="0"/>
          <w:sz w:val="28"/>
          <w:szCs w:val="28"/>
          <w:lang w:eastAsia="en-US" w:bidi="ar-SA"/>
        </w:rPr>
        <w:t>động</w:t>
      </w:r>
      <w:proofErr w:type="spellEnd"/>
      <w:r w:rsidR="00586B85" w:rsidRPr="00586B85">
        <w:rPr>
          <w:rFonts w:eastAsia="Times New Roman" w:cs="Times New Roman"/>
          <w:b/>
          <w:bCs/>
          <w:kern w:val="0"/>
          <w:sz w:val="28"/>
          <w:szCs w:val="28"/>
          <w:lang w:eastAsia="en-US" w:bidi="ar-SA"/>
        </w:rPr>
        <w:t xml:space="preserve"> 3: </w:t>
      </w:r>
      <w:proofErr w:type="spellStart"/>
      <w:r w:rsidR="00586B85" w:rsidRPr="00586B85">
        <w:rPr>
          <w:rFonts w:eastAsia="Times New Roman" w:cs="Times New Roman"/>
          <w:b/>
          <w:bCs/>
          <w:kern w:val="0"/>
          <w:sz w:val="28"/>
          <w:szCs w:val="28"/>
          <w:lang w:eastAsia="en-US" w:bidi="ar-SA"/>
        </w:rPr>
        <w:t>Trò</w:t>
      </w:r>
      <w:proofErr w:type="spellEnd"/>
      <w:r w:rsidR="00586B85" w:rsidRPr="00586B85">
        <w:rPr>
          <w:rFonts w:eastAsia="Times New Roman" w:cs="Times New Roman"/>
          <w:b/>
          <w:bCs/>
          <w:kern w:val="0"/>
          <w:sz w:val="28"/>
          <w:szCs w:val="28"/>
          <w:lang w:eastAsia="en-US" w:bidi="ar-SA"/>
        </w:rPr>
        <w:t xml:space="preserve"> </w:t>
      </w:r>
      <w:proofErr w:type="spellStart"/>
      <w:r w:rsidR="00586B85" w:rsidRPr="00586B85">
        <w:rPr>
          <w:rFonts w:eastAsia="Times New Roman" w:cs="Times New Roman"/>
          <w:b/>
          <w:bCs/>
          <w:kern w:val="0"/>
          <w:sz w:val="28"/>
          <w:szCs w:val="28"/>
          <w:lang w:eastAsia="en-US" w:bidi="ar-SA"/>
        </w:rPr>
        <w:t>chơi</w:t>
      </w:r>
      <w:proofErr w:type="spellEnd"/>
    </w:p>
    <w:p w14:paraId="57DC0E40"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b/>
          <w:bCs/>
          <w:kern w:val="0"/>
          <w:sz w:val="28"/>
          <w:szCs w:val="28"/>
          <w:lang w:eastAsia="en-US" w:bidi="ar-SA"/>
        </w:rPr>
        <w:t xml:space="preserve">* </w:t>
      </w:r>
      <w:proofErr w:type="spellStart"/>
      <w:r w:rsidRPr="00586B85">
        <w:rPr>
          <w:rFonts w:eastAsia="Times New Roman" w:cs="Times New Roman"/>
          <w:b/>
          <w:bCs/>
          <w:kern w:val="0"/>
          <w:sz w:val="28"/>
          <w:szCs w:val="28"/>
          <w:lang w:eastAsia="en-US" w:bidi="ar-SA"/>
        </w:rPr>
        <w:t>Trò</w:t>
      </w:r>
      <w:proofErr w:type="spellEnd"/>
      <w:r w:rsidRPr="00586B85">
        <w:rPr>
          <w:rFonts w:eastAsia="Times New Roman" w:cs="Times New Roman"/>
          <w:b/>
          <w:bCs/>
          <w:kern w:val="0"/>
          <w:sz w:val="28"/>
          <w:szCs w:val="28"/>
          <w:lang w:eastAsia="en-US" w:bidi="ar-SA"/>
        </w:rPr>
        <w:t xml:space="preserve"> </w:t>
      </w:r>
      <w:proofErr w:type="spellStart"/>
      <w:r w:rsidRPr="00586B85">
        <w:rPr>
          <w:rFonts w:eastAsia="Times New Roman" w:cs="Times New Roman"/>
          <w:b/>
          <w:bCs/>
          <w:kern w:val="0"/>
          <w:sz w:val="28"/>
          <w:szCs w:val="28"/>
          <w:lang w:eastAsia="en-US" w:bidi="ar-SA"/>
        </w:rPr>
        <w:t>chơi</w:t>
      </w:r>
      <w:proofErr w:type="spellEnd"/>
      <w:r w:rsidRPr="00586B85">
        <w:rPr>
          <w:rFonts w:eastAsia="Times New Roman" w:cs="Times New Roman"/>
          <w:b/>
          <w:bCs/>
          <w:kern w:val="0"/>
          <w:sz w:val="28"/>
          <w:szCs w:val="28"/>
          <w:lang w:eastAsia="en-US" w:bidi="ar-SA"/>
        </w:rPr>
        <w:t xml:space="preserve"> 1: </w:t>
      </w:r>
      <w:r w:rsidRPr="00586B85">
        <w:rPr>
          <w:rFonts w:eastAsia="Times New Roman" w:cs="Times New Roman"/>
          <w:b/>
          <w:bCs/>
          <w:i/>
          <w:iCs/>
          <w:kern w:val="0"/>
          <w:sz w:val="28"/>
          <w:szCs w:val="28"/>
          <w:lang w:eastAsia="en-US" w:bidi="ar-SA"/>
        </w:rPr>
        <w:t>“</w:t>
      </w:r>
      <w:proofErr w:type="spellStart"/>
      <w:r w:rsidRPr="00586B85">
        <w:rPr>
          <w:rFonts w:eastAsia="Times New Roman" w:cs="Times New Roman"/>
          <w:b/>
          <w:bCs/>
          <w:i/>
          <w:iCs/>
          <w:kern w:val="0"/>
          <w:sz w:val="28"/>
          <w:szCs w:val="28"/>
          <w:lang w:eastAsia="en-US" w:bidi="ar-SA"/>
        </w:rPr>
        <w:t>Thi</w:t>
      </w:r>
      <w:proofErr w:type="spellEnd"/>
      <w:r w:rsidRPr="00586B85">
        <w:rPr>
          <w:rFonts w:eastAsia="Times New Roman" w:cs="Times New Roman"/>
          <w:b/>
          <w:bCs/>
          <w:i/>
          <w:iCs/>
          <w:kern w:val="0"/>
          <w:sz w:val="28"/>
          <w:szCs w:val="28"/>
          <w:lang w:eastAsia="en-US" w:bidi="ar-SA"/>
        </w:rPr>
        <w:t xml:space="preserve"> </w:t>
      </w:r>
      <w:proofErr w:type="spellStart"/>
      <w:r w:rsidRPr="00586B85">
        <w:rPr>
          <w:rFonts w:eastAsia="Times New Roman" w:cs="Times New Roman"/>
          <w:b/>
          <w:bCs/>
          <w:i/>
          <w:iCs/>
          <w:kern w:val="0"/>
          <w:sz w:val="28"/>
          <w:szCs w:val="28"/>
          <w:lang w:eastAsia="en-US" w:bidi="ar-SA"/>
        </w:rPr>
        <w:t>xem</w:t>
      </w:r>
      <w:proofErr w:type="spellEnd"/>
      <w:r w:rsidRPr="00586B85">
        <w:rPr>
          <w:rFonts w:eastAsia="Times New Roman" w:cs="Times New Roman"/>
          <w:b/>
          <w:bCs/>
          <w:i/>
          <w:iCs/>
          <w:kern w:val="0"/>
          <w:sz w:val="28"/>
          <w:szCs w:val="28"/>
          <w:lang w:eastAsia="en-US" w:bidi="ar-SA"/>
        </w:rPr>
        <w:t xml:space="preserve"> </w:t>
      </w:r>
      <w:proofErr w:type="spellStart"/>
      <w:r w:rsidRPr="00586B85">
        <w:rPr>
          <w:rFonts w:eastAsia="Times New Roman" w:cs="Times New Roman"/>
          <w:b/>
          <w:bCs/>
          <w:i/>
          <w:iCs/>
          <w:kern w:val="0"/>
          <w:sz w:val="28"/>
          <w:szCs w:val="28"/>
          <w:lang w:eastAsia="en-US" w:bidi="ar-SA"/>
        </w:rPr>
        <w:t>đội</w:t>
      </w:r>
      <w:proofErr w:type="spellEnd"/>
      <w:r w:rsidRPr="00586B85">
        <w:rPr>
          <w:rFonts w:eastAsia="Times New Roman" w:cs="Times New Roman"/>
          <w:b/>
          <w:bCs/>
          <w:i/>
          <w:iCs/>
          <w:kern w:val="0"/>
          <w:sz w:val="28"/>
          <w:szCs w:val="28"/>
          <w:lang w:eastAsia="en-US" w:bidi="ar-SA"/>
        </w:rPr>
        <w:t xml:space="preserve"> </w:t>
      </w:r>
      <w:proofErr w:type="spellStart"/>
      <w:r w:rsidRPr="00586B85">
        <w:rPr>
          <w:rFonts w:eastAsia="Times New Roman" w:cs="Times New Roman"/>
          <w:b/>
          <w:bCs/>
          <w:i/>
          <w:iCs/>
          <w:kern w:val="0"/>
          <w:sz w:val="28"/>
          <w:szCs w:val="28"/>
          <w:lang w:eastAsia="en-US" w:bidi="ar-SA"/>
        </w:rPr>
        <w:t>nào</w:t>
      </w:r>
      <w:proofErr w:type="spellEnd"/>
      <w:r w:rsidRPr="00586B85">
        <w:rPr>
          <w:rFonts w:eastAsia="Times New Roman" w:cs="Times New Roman"/>
          <w:b/>
          <w:bCs/>
          <w:i/>
          <w:iCs/>
          <w:kern w:val="0"/>
          <w:sz w:val="28"/>
          <w:szCs w:val="28"/>
          <w:lang w:eastAsia="en-US" w:bidi="ar-SA"/>
        </w:rPr>
        <w:t xml:space="preserve"> </w:t>
      </w:r>
      <w:proofErr w:type="spellStart"/>
      <w:r w:rsidRPr="00586B85">
        <w:rPr>
          <w:rFonts w:eastAsia="Times New Roman" w:cs="Times New Roman"/>
          <w:b/>
          <w:bCs/>
          <w:i/>
          <w:iCs/>
          <w:kern w:val="0"/>
          <w:sz w:val="28"/>
          <w:szCs w:val="28"/>
          <w:lang w:eastAsia="en-US" w:bidi="ar-SA"/>
        </w:rPr>
        <w:t>nhanh</w:t>
      </w:r>
      <w:proofErr w:type="spellEnd"/>
      <w:r w:rsidRPr="00586B85">
        <w:rPr>
          <w:rFonts w:eastAsia="Times New Roman" w:cs="Times New Roman"/>
          <w:b/>
          <w:bCs/>
          <w:i/>
          <w:iCs/>
          <w:kern w:val="0"/>
          <w:sz w:val="28"/>
          <w:szCs w:val="28"/>
          <w:lang w:eastAsia="en-US" w:bidi="ar-SA"/>
        </w:rPr>
        <w:t>”.</w:t>
      </w:r>
    </w:p>
    <w:p w14:paraId="301B9F4B" w14:textId="4C9C9F2D"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shd w:val="clear" w:color="auto" w:fill="FFFFFF"/>
          <w:lang w:eastAsia="en-US" w:bidi="ar-SA"/>
        </w:rPr>
        <w:t>-</w:t>
      </w:r>
      <w:r w:rsidRPr="00586B85">
        <w:rPr>
          <w:rFonts w:eastAsia="Times New Roman" w:cs="Times New Roman"/>
          <w:b/>
          <w:bCs/>
          <w:kern w:val="0"/>
          <w:sz w:val="28"/>
          <w:szCs w:val="28"/>
          <w:shd w:val="clear" w:color="auto" w:fill="FFFFFF"/>
          <w:lang w:eastAsia="en-US" w:bidi="ar-SA"/>
        </w:rPr>
        <w:t> </w:t>
      </w:r>
      <w:proofErr w:type="spellStart"/>
      <w:r w:rsidRPr="00586B85">
        <w:rPr>
          <w:rFonts w:eastAsia="Times New Roman" w:cs="Times New Roman"/>
          <w:b/>
          <w:bCs/>
          <w:kern w:val="0"/>
          <w:sz w:val="28"/>
          <w:szCs w:val="28"/>
          <w:shd w:val="clear" w:color="auto" w:fill="FFFFFF"/>
          <w:lang w:eastAsia="en-US" w:bidi="ar-SA"/>
        </w:rPr>
        <w:t>Cách</w:t>
      </w:r>
      <w:proofErr w:type="spellEnd"/>
      <w:r w:rsidRPr="00586B85">
        <w:rPr>
          <w:rFonts w:eastAsia="Times New Roman" w:cs="Times New Roman"/>
          <w:b/>
          <w:bCs/>
          <w:kern w:val="0"/>
          <w:sz w:val="28"/>
          <w:szCs w:val="28"/>
          <w:shd w:val="clear" w:color="auto" w:fill="FFFFFF"/>
          <w:lang w:eastAsia="en-US" w:bidi="ar-SA"/>
        </w:rPr>
        <w:t xml:space="preserve"> </w:t>
      </w:r>
      <w:proofErr w:type="spellStart"/>
      <w:r w:rsidRPr="00586B85">
        <w:rPr>
          <w:rFonts w:eastAsia="Times New Roman" w:cs="Times New Roman"/>
          <w:b/>
          <w:bCs/>
          <w:kern w:val="0"/>
          <w:sz w:val="28"/>
          <w:szCs w:val="28"/>
          <w:shd w:val="clear" w:color="auto" w:fill="FFFFFF"/>
          <w:lang w:eastAsia="en-US" w:bidi="ar-SA"/>
        </w:rPr>
        <w:t>chơi</w:t>
      </w:r>
      <w:proofErr w:type="spellEnd"/>
      <w:r w:rsidRPr="00586B85">
        <w:rPr>
          <w:rFonts w:eastAsia="Times New Roman" w:cs="Times New Roman"/>
          <w:b/>
          <w:bCs/>
          <w:kern w:val="0"/>
          <w:sz w:val="28"/>
          <w:szCs w:val="28"/>
          <w:shd w:val="clear" w:color="auto" w:fill="FFFFFF"/>
          <w:lang w:eastAsia="en-US" w:bidi="ar-SA"/>
        </w:rPr>
        <w:t>: </w:t>
      </w:r>
      <w:r w:rsidRPr="00586B85">
        <w:rPr>
          <w:rFonts w:eastAsia="Times New Roman" w:cs="Times New Roman"/>
          <w:kern w:val="0"/>
          <w:sz w:val="28"/>
          <w:szCs w:val="28"/>
          <w:shd w:val="clear" w:color="auto" w:fill="FFFFFF"/>
          <w:lang w:eastAsia="en-US" w:bidi="ar-SA"/>
        </w:rPr>
        <w:t> </w:t>
      </w:r>
      <w:proofErr w:type="spellStart"/>
      <w:r w:rsidRPr="00586B85">
        <w:rPr>
          <w:rFonts w:eastAsia="Times New Roman" w:cs="Times New Roman"/>
          <w:kern w:val="0"/>
          <w:sz w:val="28"/>
          <w:szCs w:val="28"/>
          <w:shd w:val="clear" w:color="auto" w:fill="FFFFFF"/>
          <w:lang w:eastAsia="en-US" w:bidi="ar-SA"/>
        </w:rPr>
        <w:t>Cô</w:t>
      </w:r>
      <w:proofErr w:type="spellEnd"/>
      <w:r w:rsidRPr="00586B85">
        <w:rPr>
          <w:rFonts w:eastAsia="Times New Roman" w:cs="Times New Roman"/>
          <w:kern w:val="0"/>
          <w:sz w:val="28"/>
          <w:szCs w:val="28"/>
          <w:shd w:val="clear" w:color="auto" w:fill="FFFFFF"/>
          <w:lang w:eastAsia="en-US" w:bidi="ar-SA"/>
        </w:rPr>
        <w:t xml:space="preserve"> chia </w:t>
      </w:r>
      <w:proofErr w:type="spellStart"/>
      <w:r w:rsidRPr="00586B85">
        <w:rPr>
          <w:rFonts w:eastAsia="Times New Roman" w:cs="Times New Roman"/>
          <w:kern w:val="0"/>
          <w:sz w:val="28"/>
          <w:szCs w:val="28"/>
          <w:shd w:val="clear" w:color="auto" w:fill="FFFFFF"/>
          <w:lang w:eastAsia="en-US" w:bidi="ar-SA"/>
        </w:rPr>
        <w:t>trẻ</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thành</w:t>
      </w:r>
      <w:proofErr w:type="spellEnd"/>
      <w:r w:rsidRPr="00586B85">
        <w:rPr>
          <w:rFonts w:eastAsia="Times New Roman" w:cs="Times New Roman"/>
          <w:kern w:val="0"/>
          <w:sz w:val="28"/>
          <w:szCs w:val="28"/>
          <w:shd w:val="clear" w:color="auto" w:fill="FFFFFF"/>
          <w:lang w:eastAsia="en-US" w:bidi="ar-SA"/>
        </w:rPr>
        <w:t xml:space="preserve"> 2 </w:t>
      </w:r>
      <w:proofErr w:type="spellStart"/>
      <w:r w:rsidRPr="00586B85">
        <w:rPr>
          <w:rFonts w:eastAsia="Times New Roman" w:cs="Times New Roman"/>
          <w:kern w:val="0"/>
          <w:sz w:val="28"/>
          <w:szCs w:val="28"/>
          <w:shd w:val="clear" w:color="auto" w:fill="FFFFFF"/>
          <w:lang w:eastAsia="en-US" w:bidi="ar-SA"/>
        </w:rPr>
        <w:t>tổ</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trẻ</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tìm</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và</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ghép</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tranh</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đúng</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thứ</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tự</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sự</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phát</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triển</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của</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cây</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hạt</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nảy</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mầm</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cây</w:t>
      </w:r>
      <w:proofErr w:type="spellEnd"/>
      <w:r w:rsidRPr="00586B85">
        <w:rPr>
          <w:rFonts w:eastAsia="Times New Roman" w:cs="Times New Roman"/>
          <w:kern w:val="0"/>
          <w:sz w:val="28"/>
          <w:szCs w:val="28"/>
          <w:shd w:val="clear" w:color="auto" w:fill="FFFFFF"/>
          <w:lang w:eastAsia="en-US" w:bidi="ar-SA"/>
        </w:rPr>
        <w:t xml:space="preserve"> non, </w:t>
      </w:r>
      <w:proofErr w:type="spellStart"/>
      <w:r w:rsidRPr="00586B85">
        <w:rPr>
          <w:rFonts w:eastAsia="Times New Roman" w:cs="Times New Roman"/>
          <w:kern w:val="0"/>
          <w:sz w:val="28"/>
          <w:szCs w:val="28"/>
          <w:shd w:val="clear" w:color="auto" w:fill="FFFFFF"/>
          <w:lang w:eastAsia="en-US" w:bidi="ar-SA"/>
        </w:rPr>
        <w:t>cây</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trưởng</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thành</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ra</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hoa</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kết</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quả</w:t>
      </w:r>
      <w:proofErr w:type="spellEnd"/>
      <w:r w:rsidRPr="00586B85">
        <w:rPr>
          <w:rFonts w:eastAsia="Times New Roman" w:cs="Times New Roman"/>
          <w:kern w:val="0"/>
          <w:sz w:val="28"/>
          <w:szCs w:val="28"/>
          <w:shd w:val="clear" w:color="auto" w:fill="FFFFFF"/>
          <w:lang w:eastAsia="en-US" w:bidi="ar-SA"/>
        </w:rPr>
        <w:t>).</w:t>
      </w:r>
    </w:p>
    <w:p w14:paraId="2EBAC542"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lang w:eastAsia="en-US" w:bidi="ar-SA"/>
        </w:rPr>
        <w:t>- </w:t>
      </w:r>
      <w:proofErr w:type="spellStart"/>
      <w:r w:rsidRPr="00586B85">
        <w:rPr>
          <w:rFonts w:eastAsia="Times New Roman" w:cs="Times New Roman"/>
          <w:b/>
          <w:bCs/>
          <w:kern w:val="0"/>
          <w:sz w:val="28"/>
          <w:szCs w:val="28"/>
          <w:lang w:eastAsia="en-US" w:bidi="ar-SA"/>
        </w:rPr>
        <w:t>Luật</w:t>
      </w:r>
      <w:proofErr w:type="spellEnd"/>
      <w:r w:rsidRPr="00586B85">
        <w:rPr>
          <w:rFonts w:eastAsia="Times New Roman" w:cs="Times New Roman"/>
          <w:b/>
          <w:bCs/>
          <w:kern w:val="0"/>
          <w:sz w:val="28"/>
          <w:szCs w:val="28"/>
          <w:lang w:eastAsia="en-US" w:bidi="ar-SA"/>
        </w:rPr>
        <w:t xml:space="preserve"> </w:t>
      </w:r>
      <w:proofErr w:type="spellStart"/>
      <w:r w:rsidRPr="00586B85">
        <w:rPr>
          <w:rFonts w:eastAsia="Times New Roman" w:cs="Times New Roman"/>
          <w:b/>
          <w:bCs/>
          <w:kern w:val="0"/>
          <w:sz w:val="28"/>
          <w:szCs w:val="28"/>
          <w:lang w:eastAsia="en-US" w:bidi="ar-SA"/>
        </w:rPr>
        <w:t>chơi</w:t>
      </w:r>
      <w:proofErr w:type="spellEnd"/>
      <w:r w:rsidRPr="00586B85">
        <w:rPr>
          <w:rFonts w:eastAsia="Times New Roman" w:cs="Times New Roman"/>
          <w:b/>
          <w:bCs/>
          <w:kern w:val="0"/>
          <w:sz w:val="28"/>
          <w:szCs w:val="28"/>
          <w:lang w:eastAsia="en-US" w:bidi="ar-SA"/>
        </w:rPr>
        <w:t>:</w:t>
      </w:r>
      <w:r w:rsidRPr="00586B85">
        <w:rPr>
          <w:rFonts w:eastAsia="Times New Roman" w:cs="Times New Roman"/>
          <w:kern w:val="0"/>
          <w:sz w:val="28"/>
          <w:szCs w:val="28"/>
          <w:lang w:eastAsia="en-US" w:bidi="ar-SA"/>
        </w:rPr>
        <w:t xml:space="preserve"> Trong </w:t>
      </w:r>
      <w:proofErr w:type="spellStart"/>
      <w:r w:rsidRPr="00586B85">
        <w:rPr>
          <w:rFonts w:eastAsia="Times New Roman" w:cs="Times New Roman"/>
          <w:kern w:val="0"/>
          <w:sz w:val="28"/>
          <w:szCs w:val="28"/>
          <w:lang w:eastAsia="en-US" w:bidi="ar-SA"/>
        </w:rPr>
        <w:t>vòng</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một</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bản</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nhạc</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đội</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nào</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gắn</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đúng</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giai</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đoạn</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phát</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triển</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của</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cây</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đội</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đó</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sẽ</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giành</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chiến</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thắng</w:t>
      </w:r>
      <w:proofErr w:type="spellEnd"/>
      <w:r w:rsidRPr="00586B85">
        <w:rPr>
          <w:rFonts w:eastAsia="Times New Roman" w:cs="Times New Roman"/>
          <w:kern w:val="0"/>
          <w:sz w:val="28"/>
          <w:szCs w:val="28"/>
          <w:lang w:eastAsia="en-US" w:bidi="ar-SA"/>
        </w:rPr>
        <w:t>.</w:t>
      </w:r>
    </w:p>
    <w:p w14:paraId="4E2E339E"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shd w:val="clear" w:color="auto" w:fill="FFFFFF"/>
          <w:lang w:eastAsia="en-US" w:bidi="ar-SA"/>
        </w:rPr>
        <w:t xml:space="preserve">- Trong </w:t>
      </w:r>
      <w:proofErr w:type="spellStart"/>
      <w:r w:rsidRPr="00586B85">
        <w:rPr>
          <w:rFonts w:eastAsia="Times New Roman" w:cs="Times New Roman"/>
          <w:kern w:val="0"/>
          <w:sz w:val="28"/>
          <w:szCs w:val="28"/>
          <w:shd w:val="clear" w:color="auto" w:fill="FFFFFF"/>
          <w:lang w:eastAsia="en-US" w:bidi="ar-SA"/>
        </w:rPr>
        <w:t>khi</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trẻ</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chơi</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cô</w:t>
      </w:r>
      <w:proofErr w:type="spellEnd"/>
      <w:r w:rsidRPr="00586B85">
        <w:rPr>
          <w:rFonts w:eastAsia="Times New Roman" w:cs="Times New Roman"/>
          <w:kern w:val="0"/>
          <w:sz w:val="28"/>
          <w:szCs w:val="28"/>
          <w:shd w:val="clear" w:color="auto" w:fill="FFFFFF"/>
          <w:lang w:eastAsia="en-US" w:bidi="ar-SA"/>
        </w:rPr>
        <w:t xml:space="preserve"> bao </w:t>
      </w:r>
      <w:proofErr w:type="spellStart"/>
      <w:r w:rsidRPr="00586B85">
        <w:rPr>
          <w:rFonts w:eastAsia="Times New Roman" w:cs="Times New Roman"/>
          <w:kern w:val="0"/>
          <w:sz w:val="28"/>
          <w:szCs w:val="28"/>
          <w:shd w:val="clear" w:color="auto" w:fill="FFFFFF"/>
          <w:lang w:eastAsia="en-US" w:bidi="ar-SA"/>
        </w:rPr>
        <w:t>quát</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và</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động</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viên</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trẻ</w:t>
      </w:r>
      <w:proofErr w:type="spellEnd"/>
      <w:r w:rsidRPr="00586B85">
        <w:rPr>
          <w:rFonts w:eastAsia="Times New Roman" w:cs="Times New Roman"/>
          <w:kern w:val="0"/>
          <w:sz w:val="28"/>
          <w:szCs w:val="28"/>
          <w:shd w:val="clear" w:color="auto" w:fill="FFFFFF"/>
          <w:lang w:eastAsia="en-US" w:bidi="ar-SA"/>
        </w:rPr>
        <w:t>.</w:t>
      </w:r>
    </w:p>
    <w:p w14:paraId="5D7F088B"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Kiểm</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tra</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kết</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quả</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chơi</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của</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trẻ</w:t>
      </w:r>
      <w:proofErr w:type="spellEnd"/>
      <w:r w:rsidRPr="00586B85">
        <w:rPr>
          <w:rFonts w:eastAsia="Times New Roman" w:cs="Times New Roman"/>
          <w:kern w:val="0"/>
          <w:sz w:val="28"/>
          <w:szCs w:val="28"/>
          <w:lang w:eastAsia="en-US" w:bidi="ar-SA"/>
        </w:rPr>
        <w:t>.</w:t>
      </w:r>
    </w:p>
    <w:p w14:paraId="6D7795A9"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b/>
          <w:bCs/>
          <w:kern w:val="0"/>
          <w:sz w:val="28"/>
          <w:szCs w:val="28"/>
          <w:lang w:eastAsia="en-US" w:bidi="ar-SA"/>
        </w:rPr>
        <w:t xml:space="preserve">* </w:t>
      </w:r>
      <w:proofErr w:type="spellStart"/>
      <w:r w:rsidRPr="00586B85">
        <w:rPr>
          <w:rFonts w:eastAsia="Times New Roman" w:cs="Times New Roman"/>
          <w:b/>
          <w:bCs/>
          <w:kern w:val="0"/>
          <w:sz w:val="28"/>
          <w:szCs w:val="28"/>
          <w:lang w:eastAsia="en-US" w:bidi="ar-SA"/>
        </w:rPr>
        <w:t>Trò</w:t>
      </w:r>
      <w:proofErr w:type="spellEnd"/>
      <w:r w:rsidRPr="00586B85">
        <w:rPr>
          <w:rFonts w:eastAsia="Times New Roman" w:cs="Times New Roman"/>
          <w:b/>
          <w:bCs/>
          <w:kern w:val="0"/>
          <w:sz w:val="28"/>
          <w:szCs w:val="28"/>
          <w:lang w:eastAsia="en-US" w:bidi="ar-SA"/>
        </w:rPr>
        <w:t xml:space="preserve"> </w:t>
      </w:r>
      <w:proofErr w:type="spellStart"/>
      <w:r w:rsidRPr="00586B85">
        <w:rPr>
          <w:rFonts w:eastAsia="Times New Roman" w:cs="Times New Roman"/>
          <w:b/>
          <w:bCs/>
          <w:kern w:val="0"/>
          <w:sz w:val="28"/>
          <w:szCs w:val="28"/>
          <w:lang w:eastAsia="en-US" w:bidi="ar-SA"/>
        </w:rPr>
        <w:t>chơi</w:t>
      </w:r>
      <w:proofErr w:type="spellEnd"/>
      <w:r w:rsidRPr="00586B85">
        <w:rPr>
          <w:rFonts w:eastAsia="Times New Roman" w:cs="Times New Roman"/>
          <w:b/>
          <w:bCs/>
          <w:kern w:val="0"/>
          <w:sz w:val="28"/>
          <w:szCs w:val="28"/>
          <w:lang w:eastAsia="en-US" w:bidi="ar-SA"/>
        </w:rPr>
        <w:t xml:space="preserve"> 2: “</w:t>
      </w:r>
      <w:proofErr w:type="spellStart"/>
      <w:r w:rsidRPr="00586B85">
        <w:rPr>
          <w:rFonts w:eastAsia="Times New Roman" w:cs="Times New Roman"/>
          <w:b/>
          <w:bCs/>
          <w:i/>
          <w:iCs/>
          <w:kern w:val="0"/>
          <w:sz w:val="28"/>
          <w:szCs w:val="28"/>
          <w:lang w:eastAsia="en-US" w:bidi="ar-SA"/>
        </w:rPr>
        <w:t>Bé</w:t>
      </w:r>
      <w:proofErr w:type="spellEnd"/>
      <w:r w:rsidRPr="00586B85">
        <w:rPr>
          <w:rFonts w:eastAsia="Times New Roman" w:cs="Times New Roman"/>
          <w:b/>
          <w:bCs/>
          <w:i/>
          <w:iCs/>
          <w:kern w:val="0"/>
          <w:sz w:val="28"/>
          <w:szCs w:val="28"/>
          <w:lang w:eastAsia="en-US" w:bidi="ar-SA"/>
        </w:rPr>
        <w:t xml:space="preserve"> </w:t>
      </w:r>
      <w:proofErr w:type="spellStart"/>
      <w:r w:rsidRPr="00586B85">
        <w:rPr>
          <w:rFonts w:eastAsia="Times New Roman" w:cs="Times New Roman"/>
          <w:b/>
          <w:bCs/>
          <w:i/>
          <w:iCs/>
          <w:kern w:val="0"/>
          <w:sz w:val="28"/>
          <w:szCs w:val="28"/>
          <w:lang w:eastAsia="en-US" w:bidi="ar-SA"/>
        </w:rPr>
        <w:t>khéo</w:t>
      </w:r>
      <w:proofErr w:type="spellEnd"/>
      <w:r w:rsidRPr="00586B85">
        <w:rPr>
          <w:rFonts w:eastAsia="Times New Roman" w:cs="Times New Roman"/>
          <w:b/>
          <w:bCs/>
          <w:i/>
          <w:iCs/>
          <w:kern w:val="0"/>
          <w:sz w:val="28"/>
          <w:szCs w:val="28"/>
          <w:lang w:eastAsia="en-US" w:bidi="ar-SA"/>
        </w:rPr>
        <w:t xml:space="preserve"> </w:t>
      </w:r>
      <w:proofErr w:type="spellStart"/>
      <w:r w:rsidRPr="00586B85">
        <w:rPr>
          <w:rFonts w:eastAsia="Times New Roman" w:cs="Times New Roman"/>
          <w:b/>
          <w:bCs/>
          <w:i/>
          <w:iCs/>
          <w:kern w:val="0"/>
          <w:sz w:val="28"/>
          <w:szCs w:val="28"/>
          <w:lang w:eastAsia="en-US" w:bidi="ar-SA"/>
        </w:rPr>
        <w:t>tay</w:t>
      </w:r>
      <w:proofErr w:type="spellEnd"/>
      <w:r w:rsidRPr="00586B85">
        <w:rPr>
          <w:rFonts w:eastAsia="Times New Roman" w:cs="Times New Roman"/>
          <w:b/>
          <w:bCs/>
          <w:i/>
          <w:iCs/>
          <w:kern w:val="0"/>
          <w:sz w:val="28"/>
          <w:szCs w:val="28"/>
          <w:lang w:eastAsia="en-US" w:bidi="ar-SA"/>
        </w:rPr>
        <w:t>”</w:t>
      </w:r>
    </w:p>
    <w:p w14:paraId="1FB55415"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Cô</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giao</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nhiệm</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vụ</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cho</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các</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đội</w:t>
      </w:r>
      <w:proofErr w:type="spellEnd"/>
    </w:p>
    <w:p w14:paraId="0A675B76"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lang w:eastAsia="en-US" w:bidi="ar-SA"/>
        </w:rPr>
        <w:t>+ </w:t>
      </w:r>
      <w:proofErr w:type="spellStart"/>
      <w:r w:rsidRPr="00586B85">
        <w:rPr>
          <w:rFonts w:eastAsia="Times New Roman" w:cs="Times New Roman"/>
          <w:kern w:val="0"/>
          <w:sz w:val="28"/>
          <w:szCs w:val="28"/>
          <w:lang w:eastAsia="en-US" w:bidi="ar-SA"/>
        </w:rPr>
        <w:t>Nhóm</w:t>
      </w:r>
      <w:proofErr w:type="spellEnd"/>
      <w:r w:rsidRPr="00586B85">
        <w:rPr>
          <w:rFonts w:eastAsia="Times New Roman" w:cs="Times New Roman"/>
          <w:kern w:val="0"/>
          <w:sz w:val="28"/>
          <w:szCs w:val="28"/>
          <w:lang w:eastAsia="en-US" w:bidi="ar-SA"/>
        </w:rPr>
        <w:t xml:space="preserve"> 1: </w:t>
      </w:r>
      <w:proofErr w:type="spellStart"/>
      <w:r w:rsidRPr="00586B85">
        <w:rPr>
          <w:rFonts w:eastAsia="Times New Roman" w:cs="Times New Roman"/>
          <w:kern w:val="0"/>
          <w:sz w:val="28"/>
          <w:szCs w:val="28"/>
          <w:lang w:eastAsia="en-US" w:bidi="ar-SA"/>
        </w:rPr>
        <w:t>Trải</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nghiệm</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xới</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đất</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nhỏ</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gieo</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hạt</w:t>
      </w:r>
      <w:proofErr w:type="spellEnd"/>
      <w:r w:rsidRPr="00586B85">
        <w:rPr>
          <w:rFonts w:eastAsia="Times New Roman" w:cs="Times New Roman"/>
          <w:kern w:val="0"/>
          <w:sz w:val="28"/>
          <w:szCs w:val="28"/>
          <w:lang w:eastAsia="en-US" w:bidi="ar-SA"/>
        </w:rPr>
        <w:t>.</w:t>
      </w:r>
    </w:p>
    <w:p w14:paraId="3A2C6954" w14:textId="77777777" w:rsidR="00586B85" w:rsidRPr="00586B85" w:rsidRDefault="00586B85" w:rsidP="00355B5E">
      <w:pPr>
        <w:widowControl/>
        <w:shd w:val="clear" w:color="auto" w:fill="FFFFFF"/>
        <w:suppressAutoHyphens w:val="0"/>
        <w:spacing w:line="276" w:lineRule="auto"/>
        <w:ind w:left="360" w:firstLine="360"/>
        <w:rPr>
          <w:rFonts w:eastAsia="Times New Roman" w:cs="Times New Roman"/>
          <w:kern w:val="0"/>
          <w:sz w:val="28"/>
          <w:szCs w:val="28"/>
          <w:lang w:eastAsia="en-US" w:bidi="ar-SA"/>
        </w:rPr>
      </w:pPr>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Nhóm</w:t>
      </w:r>
      <w:proofErr w:type="spellEnd"/>
      <w:r w:rsidRPr="00586B85">
        <w:rPr>
          <w:rFonts w:eastAsia="Times New Roman" w:cs="Times New Roman"/>
          <w:kern w:val="0"/>
          <w:sz w:val="28"/>
          <w:szCs w:val="28"/>
          <w:shd w:val="clear" w:color="auto" w:fill="FFFFFF"/>
          <w:lang w:eastAsia="en-US" w:bidi="ar-SA"/>
        </w:rPr>
        <w:t xml:space="preserve"> 2: </w:t>
      </w:r>
      <w:proofErr w:type="spellStart"/>
      <w:r w:rsidRPr="00586B85">
        <w:rPr>
          <w:rFonts w:eastAsia="Times New Roman" w:cs="Times New Roman"/>
          <w:kern w:val="0"/>
          <w:sz w:val="28"/>
          <w:szCs w:val="28"/>
          <w:shd w:val="clear" w:color="auto" w:fill="FFFFFF"/>
          <w:lang w:eastAsia="en-US" w:bidi="ar-SA"/>
        </w:rPr>
        <w:t>Chọn</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các</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điều</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kiện</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sống</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để</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cây</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được</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phát</w:t>
      </w:r>
      <w:proofErr w:type="spellEnd"/>
      <w:r w:rsidRPr="00586B85">
        <w:rPr>
          <w:rFonts w:eastAsia="Times New Roman" w:cs="Times New Roman"/>
          <w:kern w:val="0"/>
          <w:sz w:val="28"/>
          <w:szCs w:val="28"/>
          <w:shd w:val="clear" w:color="auto" w:fill="FFFFFF"/>
          <w:lang w:eastAsia="en-US" w:bidi="ar-SA"/>
        </w:rPr>
        <w:t xml:space="preserve"> </w:t>
      </w:r>
      <w:proofErr w:type="spellStart"/>
      <w:r w:rsidRPr="00586B85">
        <w:rPr>
          <w:rFonts w:eastAsia="Times New Roman" w:cs="Times New Roman"/>
          <w:kern w:val="0"/>
          <w:sz w:val="28"/>
          <w:szCs w:val="28"/>
          <w:shd w:val="clear" w:color="auto" w:fill="FFFFFF"/>
          <w:lang w:eastAsia="en-US" w:bidi="ar-SA"/>
        </w:rPr>
        <w:t>triển</w:t>
      </w:r>
      <w:proofErr w:type="spellEnd"/>
      <w:r w:rsidRPr="00586B85">
        <w:rPr>
          <w:rFonts w:eastAsia="Times New Roman" w:cs="Times New Roman"/>
          <w:kern w:val="0"/>
          <w:sz w:val="28"/>
          <w:szCs w:val="28"/>
          <w:shd w:val="clear" w:color="auto" w:fill="FFFFFF"/>
          <w:lang w:eastAsia="en-US" w:bidi="ar-SA"/>
        </w:rPr>
        <w:t>.</w:t>
      </w:r>
    </w:p>
    <w:p w14:paraId="54D17C7A"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Nhóm</w:t>
      </w:r>
      <w:proofErr w:type="spellEnd"/>
      <w:r w:rsidRPr="00586B85">
        <w:rPr>
          <w:rFonts w:eastAsia="Times New Roman" w:cs="Times New Roman"/>
          <w:kern w:val="0"/>
          <w:sz w:val="28"/>
          <w:szCs w:val="28"/>
          <w:lang w:eastAsia="en-US" w:bidi="ar-SA"/>
        </w:rPr>
        <w:t xml:space="preserve"> 3: </w:t>
      </w:r>
      <w:proofErr w:type="spellStart"/>
      <w:r w:rsidRPr="00586B85">
        <w:rPr>
          <w:rFonts w:eastAsia="Times New Roman" w:cs="Times New Roman"/>
          <w:kern w:val="0"/>
          <w:sz w:val="28"/>
          <w:szCs w:val="28"/>
          <w:lang w:eastAsia="en-US" w:bidi="ar-SA"/>
        </w:rPr>
        <w:t>Chọn</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Quá</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trình</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phát</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triển</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của</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cây</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Tô</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màu</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theo</w:t>
      </w:r>
      <w:proofErr w:type="spellEnd"/>
      <w:r w:rsidRPr="00586B85">
        <w:rPr>
          <w:rFonts w:eastAsia="Times New Roman" w:cs="Times New Roman"/>
          <w:kern w:val="0"/>
          <w:sz w:val="28"/>
          <w:szCs w:val="28"/>
          <w:lang w:eastAsia="en-US" w:bidi="ar-SA"/>
        </w:rPr>
        <w:t xml:space="preserve"> ý </w:t>
      </w:r>
      <w:proofErr w:type="spellStart"/>
      <w:r w:rsidRPr="00586B85">
        <w:rPr>
          <w:rFonts w:eastAsia="Times New Roman" w:cs="Times New Roman"/>
          <w:kern w:val="0"/>
          <w:sz w:val="28"/>
          <w:szCs w:val="28"/>
          <w:lang w:eastAsia="en-US" w:bidi="ar-SA"/>
        </w:rPr>
        <w:t>thích</w:t>
      </w:r>
      <w:proofErr w:type="spellEnd"/>
    </w:p>
    <w:p w14:paraId="03A140AC" w14:textId="3ADCD3CA"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proofErr w:type="spellStart"/>
      <w:r w:rsidRPr="00586B85">
        <w:rPr>
          <w:rFonts w:eastAsia="Times New Roman" w:cs="Times New Roman"/>
          <w:b/>
          <w:bCs/>
          <w:kern w:val="0"/>
          <w:sz w:val="28"/>
          <w:szCs w:val="28"/>
          <w:lang w:eastAsia="en-US" w:bidi="ar-SA"/>
        </w:rPr>
        <w:t>Kết</w:t>
      </w:r>
      <w:proofErr w:type="spellEnd"/>
      <w:r w:rsidRPr="00586B85">
        <w:rPr>
          <w:rFonts w:eastAsia="Times New Roman" w:cs="Times New Roman"/>
          <w:b/>
          <w:bCs/>
          <w:kern w:val="0"/>
          <w:sz w:val="28"/>
          <w:szCs w:val="28"/>
          <w:lang w:eastAsia="en-US" w:bidi="ar-SA"/>
        </w:rPr>
        <w:t xml:space="preserve"> </w:t>
      </w:r>
      <w:proofErr w:type="spellStart"/>
      <w:r w:rsidRPr="00586B85">
        <w:rPr>
          <w:rFonts w:eastAsia="Times New Roman" w:cs="Times New Roman"/>
          <w:b/>
          <w:bCs/>
          <w:kern w:val="0"/>
          <w:sz w:val="28"/>
          <w:szCs w:val="28"/>
          <w:lang w:eastAsia="en-US" w:bidi="ar-SA"/>
        </w:rPr>
        <w:t>thúc</w:t>
      </w:r>
      <w:proofErr w:type="spellEnd"/>
      <w:r w:rsidR="00E060A8" w:rsidRPr="00F5123C">
        <w:rPr>
          <w:rFonts w:eastAsia="Times New Roman" w:cs="Times New Roman"/>
          <w:b/>
          <w:bCs/>
          <w:kern w:val="0"/>
          <w:sz w:val="28"/>
          <w:szCs w:val="28"/>
          <w:lang w:val="vi-VN" w:eastAsia="en-US" w:bidi="ar-SA"/>
        </w:rPr>
        <w:t xml:space="preserve"> hoạt động</w:t>
      </w:r>
      <w:r w:rsidRPr="00586B85">
        <w:rPr>
          <w:rFonts w:eastAsia="Times New Roman" w:cs="Times New Roman"/>
          <w:b/>
          <w:bCs/>
          <w:kern w:val="0"/>
          <w:sz w:val="28"/>
          <w:szCs w:val="28"/>
          <w:lang w:eastAsia="en-US" w:bidi="ar-SA"/>
        </w:rPr>
        <w:t>:</w:t>
      </w:r>
    </w:p>
    <w:p w14:paraId="5C3AAC9F" w14:textId="77777777" w:rsidR="00586B85" w:rsidRPr="00586B85" w:rsidRDefault="00586B85" w:rsidP="00355B5E">
      <w:pPr>
        <w:widowControl/>
        <w:shd w:val="clear" w:color="auto" w:fill="FFFFFF"/>
        <w:suppressAutoHyphens w:val="0"/>
        <w:spacing w:line="276" w:lineRule="auto"/>
        <w:ind w:firstLine="720"/>
        <w:jc w:val="both"/>
        <w:rPr>
          <w:rFonts w:eastAsia="Times New Roman" w:cs="Times New Roman"/>
          <w:kern w:val="0"/>
          <w:sz w:val="28"/>
          <w:szCs w:val="28"/>
          <w:lang w:eastAsia="en-US" w:bidi="ar-SA"/>
        </w:rPr>
      </w:pPr>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Đọc</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thơ</w:t>
      </w:r>
      <w:proofErr w:type="spellEnd"/>
      <w:r w:rsidRPr="00586B85">
        <w:rPr>
          <w:rFonts w:eastAsia="Times New Roman" w:cs="Times New Roman"/>
          <w:kern w:val="0"/>
          <w:sz w:val="28"/>
          <w:szCs w:val="28"/>
          <w:lang w:eastAsia="en-US" w:bidi="ar-SA"/>
        </w:rPr>
        <w:t xml:space="preserve"> “Hoa </w:t>
      </w:r>
      <w:proofErr w:type="spellStart"/>
      <w:r w:rsidRPr="00586B85">
        <w:rPr>
          <w:rFonts w:eastAsia="Times New Roman" w:cs="Times New Roman"/>
          <w:kern w:val="0"/>
          <w:sz w:val="28"/>
          <w:szCs w:val="28"/>
          <w:lang w:eastAsia="en-US" w:bidi="ar-SA"/>
        </w:rPr>
        <w:t>kết</w:t>
      </w:r>
      <w:proofErr w:type="spellEnd"/>
      <w:r w:rsidRPr="00586B85">
        <w:rPr>
          <w:rFonts w:eastAsia="Times New Roman" w:cs="Times New Roman"/>
          <w:kern w:val="0"/>
          <w:sz w:val="28"/>
          <w:szCs w:val="28"/>
          <w:lang w:eastAsia="en-US" w:bidi="ar-SA"/>
        </w:rPr>
        <w:t xml:space="preserve"> </w:t>
      </w:r>
      <w:proofErr w:type="spellStart"/>
      <w:r w:rsidRPr="00586B85">
        <w:rPr>
          <w:rFonts w:eastAsia="Times New Roman" w:cs="Times New Roman"/>
          <w:kern w:val="0"/>
          <w:sz w:val="28"/>
          <w:szCs w:val="28"/>
          <w:lang w:eastAsia="en-US" w:bidi="ar-SA"/>
        </w:rPr>
        <w:t>trái</w:t>
      </w:r>
      <w:proofErr w:type="spellEnd"/>
      <w:r w:rsidRPr="00586B85">
        <w:rPr>
          <w:rFonts w:eastAsia="Times New Roman" w:cs="Times New Roman"/>
          <w:kern w:val="0"/>
          <w:sz w:val="28"/>
          <w:szCs w:val="28"/>
          <w:lang w:eastAsia="en-US" w:bidi="ar-SA"/>
        </w:rPr>
        <w:t>”</w:t>
      </w:r>
    </w:p>
    <w:p w14:paraId="79AEDA1D" w14:textId="7221A5DA" w:rsidR="000D2781" w:rsidRPr="00F5123C" w:rsidRDefault="00FB341F" w:rsidP="00355B5E">
      <w:pPr>
        <w:spacing w:line="276" w:lineRule="auto"/>
        <w:outlineLvl w:val="0"/>
        <w:rPr>
          <w:rFonts w:cs="Times New Roman"/>
          <w:sz w:val="28"/>
          <w:szCs w:val="28"/>
          <w:lang w:val="vi-VN"/>
        </w:rPr>
      </w:pPr>
      <w:r w:rsidRPr="00F5123C">
        <w:rPr>
          <w:rFonts w:cs="Times New Roman"/>
          <w:b/>
          <w:sz w:val="28"/>
          <w:szCs w:val="28"/>
        </w:rPr>
        <w:tab/>
      </w:r>
      <w:r w:rsidR="005F0930" w:rsidRPr="00F5123C">
        <w:rPr>
          <w:rFonts w:cs="Times New Roman"/>
          <w:b/>
          <w:sz w:val="28"/>
          <w:szCs w:val="28"/>
        </w:rPr>
        <w:t>IV</w:t>
      </w:r>
      <w:r w:rsidR="00ED6CE5" w:rsidRPr="00F5123C">
        <w:rPr>
          <w:rFonts w:cs="Times New Roman"/>
          <w:b/>
          <w:sz w:val="28"/>
          <w:szCs w:val="28"/>
        </w:rPr>
        <w:t xml:space="preserve">. </w:t>
      </w:r>
      <w:r w:rsidR="00FF2F3E" w:rsidRPr="00F5123C">
        <w:rPr>
          <w:rFonts w:cs="Times New Roman"/>
          <w:b/>
          <w:sz w:val="28"/>
          <w:szCs w:val="28"/>
        </w:rPr>
        <w:t>VỆ</w:t>
      </w:r>
      <w:r w:rsidR="00FF2F3E" w:rsidRPr="00F5123C">
        <w:rPr>
          <w:rFonts w:cs="Times New Roman"/>
          <w:b/>
          <w:sz w:val="28"/>
          <w:szCs w:val="28"/>
          <w:lang w:val="vi-VN"/>
        </w:rPr>
        <w:t xml:space="preserve"> SINH, ĂN, NGỦ</w:t>
      </w:r>
    </w:p>
    <w:p w14:paraId="2B27E1DA" w14:textId="6F3EC5FD" w:rsidR="000D2781" w:rsidRPr="00F5123C" w:rsidRDefault="00FB341F" w:rsidP="00355B5E">
      <w:pPr>
        <w:spacing w:line="276" w:lineRule="auto"/>
        <w:outlineLvl w:val="0"/>
        <w:rPr>
          <w:rFonts w:cs="Times New Roman"/>
          <w:sz w:val="28"/>
          <w:szCs w:val="28"/>
          <w:lang w:val="vi-VN"/>
        </w:rPr>
      </w:pPr>
      <w:r w:rsidRPr="00F5123C">
        <w:rPr>
          <w:rFonts w:cs="Times New Roman"/>
          <w:sz w:val="28"/>
          <w:szCs w:val="28"/>
        </w:rPr>
        <w:tab/>
      </w:r>
      <w:r w:rsidR="00ED6CE5" w:rsidRPr="00F5123C">
        <w:rPr>
          <w:rFonts w:cs="Times New Roman"/>
          <w:sz w:val="28"/>
          <w:szCs w:val="28"/>
        </w:rPr>
        <w:t xml:space="preserve">- </w:t>
      </w:r>
      <w:proofErr w:type="spellStart"/>
      <w:r w:rsidR="00ED6CE5" w:rsidRPr="00F5123C">
        <w:rPr>
          <w:rFonts w:cs="Times New Roman"/>
          <w:sz w:val="28"/>
          <w:szCs w:val="28"/>
        </w:rPr>
        <w:t>Nhắc</w:t>
      </w:r>
      <w:proofErr w:type="spellEnd"/>
      <w:r w:rsidR="00ED6CE5" w:rsidRPr="00F5123C">
        <w:rPr>
          <w:rFonts w:cs="Times New Roman"/>
          <w:sz w:val="28"/>
          <w:szCs w:val="28"/>
        </w:rPr>
        <w:t xml:space="preserve"> </w:t>
      </w:r>
      <w:proofErr w:type="spellStart"/>
      <w:r w:rsidR="00ED6CE5" w:rsidRPr="00F5123C">
        <w:rPr>
          <w:rFonts w:cs="Times New Roman"/>
          <w:sz w:val="28"/>
          <w:szCs w:val="28"/>
        </w:rPr>
        <w:t>trẻ</w:t>
      </w:r>
      <w:proofErr w:type="spellEnd"/>
      <w:r w:rsidR="00ED6CE5" w:rsidRPr="00F5123C">
        <w:rPr>
          <w:rFonts w:cs="Times New Roman"/>
          <w:sz w:val="28"/>
          <w:szCs w:val="28"/>
        </w:rPr>
        <w:t xml:space="preserve"> </w:t>
      </w:r>
      <w:proofErr w:type="spellStart"/>
      <w:r w:rsidR="00ED6CE5" w:rsidRPr="00F5123C">
        <w:rPr>
          <w:rFonts w:cs="Times New Roman"/>
          <w:sz w:val="28"/>
          <w:szCs w:val="28"/>
        </w:rPr>
        <w:t>ăn</w:t>
      </w:r>
      <w:proofErr w:type="spellEnd"/>
      <w:r w:rsidR="00ED6CE5" w:rsidRPr="00F5123C">
        <w:rPr>
          <w:rFonts w:cs="Times New Roman"/>
          <w:sz w:val="28"/>
          <w:szCs w:val="28"/>
        </w:rPr>
        <w:t xml:space="preserve"> </w:t>
      </w:r>
      <w:proofErr w:type="spellStart"/>
      <w:r w:rsidR="00ED6CE5" w:rsidRPr="00F5123C">
        <w:rPr>
          <w:rFonts w:cs="Times New Roman"/>
          <w:sz w:val="28"/>
          <w:szCs w:val="28"/>
        </w:rPr>
        <w:t>nhiều</w:t>
      </w:r>
      <w:proofErr w:type="spellEnd"/>
      <w:r w:rsidR="00ED6CE5" w:rsidRPr="00F5123C">
        <w:rPr>
          <w:rFonts w:cs="Times New Roman"/>
          <w:sz w:val="28"/>
          <w:szCs w:val="28"/>
        </w:rPr>
        <w:t xml:space="preserve"> </w:t>
      </w:r>
      <w:proofErr w:type="spellStart"/>
      <w:r w:rsidR="00ED6CE5" w:rsidRPr="00F5123C">
        <w:rPr>
          <w:rFonts w:cs="Times New Roman"/>
          <w:sz w:val="28"/>
          <w:szCs w:val="28"/>
        </w:rPr>
        <w:t>cơm</w:t>
      </w:r>
      <w:proofErr w:type="spellEnd"/>
      <w:r w:rsidR="00ED6CE5" w:rsidRPr="00F5123C">
        <w:rPr>
          <w:rFonts w:cs="Times New Roman"/>
          <w:sz w:val="28"/>
          <w:szCs w:val="28"/>
        </w:rPr>
        <w:t xml:space="preserve">, </w:t>
      </w:r>
      <w:proofErr w:type="spellStart"/>
      <w:r w:rsidR="00ED6CE5" w:rsidRPr="00F5123C">
        <w:rPr>
          <w:rFonts w:cs="Times New Roman"/>
          <w:sz w:val="28"/>
          <w:szCs w:val="28"/>
        </w:rPr>
        <w:t>ăn</w:t>
      </w:r>
      <w:proofErr w:type="spellEnd"/>
      <w:r w:rsidR="00ED6CE5" w:rsidRPr="00F5123C">
        <w:rPr>
          <w:rFonts w:cs="Times New Roman"/>
          <w:sz w:val="28"/>
          <w:szCs w:val="28"/>
        </w:rPr>
        <w:t xml:space="preserve"> </w:t>
      </w:r>
      <w:proofErr w:type="spellStart"/>
      <w:r w:rsidR="00ED6CE5" w:rsidRPr="00F5123C">
        <w:rPr>
          <w:rFonts w:cs="Times New Roman"/>
          <w:sz w:val="28"/>
          <w:szCs w:val="28"/>
        </w:rPr>
        <w:t>hết</w:t>
      </w:r>
      <w:proofErr w:type="spellEnd"/>
      <w:r w:rsidR="00ED6CE5" w:rsidRPr="00F5123C">
        <w:rPr>
          <w:rFonts w:cs="Times New Roman"/>
          <w:sz w:val="28"/>
          <w:szCs w:val="28"/>
        </w:rPr>
        <w:t xml:space="preserve"> </w:t>
      </w:r>
      <w:proofErr w:type="spellStart"/>
      <w:r w:rsidR="00ED6CE5" w:rsidRPr="00F5123C">
        <w:rPr>
          <w:rFonts w:cs="Times New Roman"/>
          <w:sz w:val="28"/>
          <w:szCs w:val="28"/>
        </w:rPr>
        <w:t>xuất</w:t>
      </w:r>
      <w:proofErr w:type="spellEnd"/>
      <w:r w:rsidR="00ED6CE5" w:rsidRPr="00F5123C">
        <w:rPr>
          <w:rFonts w:cs="Times New Roman"/>
          <w:sz w:val="28"/>
          <w:szCs w:val="28"/>
        </w:rPr>
        <w:t xml:space="preserve"> </w:t>
      </w:r>
      <w:proofErr w:type="spellStart"/>
      <w:r w:rsidR="00ED6CE5" w:rsidRPr="00F5123C">
        <w:rPr>
          <w:rFonts w:cs="Times New Roman"/>
          <w:sz w:val="28"/>
          <w:szCs w:val="28"/>
        </w:rPr>
        <w:t>cơm</w:t>
      </w:r>
      <w:proofErr w:type="spellEnd"/>
      <w:r w:rsidR="00ED6CE5" w:rsidRPr="00F5123C">
        <w:rPr>
          <w:rFonts w:cs="Times New Roman"/>
          <w:sz w:val="28"/>
          <w:szCs w:val="28"/>
        </w:rPr>
        <w:t xml:space="preserve"> </w:t>
      </w:r>
      <w:proofErr w:type="spellStart"/>
      <w:r w:rsidR="00ED6CE5" w:rsidRPr="00F5123C">
        <w:rPr>
          <w:rFonts w:cs="Times New Roman"/>
          <w:sz w:val="28"/>
          <w:szCs w:val="28"/>
        </w:rPr>
        <w:t>của</w:t>
      </w:r>
      <w:proofErr w:type="spellEnd"/>
      <w:r w:rsidR="00ED6CE5" w:rsidRPr="00F5123C">
        <w:rPr>
          <w:rFonts w:cs="Times New Roman"/>
          <w:sz w:val="28"/>
          <w:szCs w:val="28"/>
        </w:rPr>
        <w:t xml:space="preserve"> </w:t>
      </w:r>
      <w:proofErr w:type="spellStart"/>
      <w:r w:rsidR="00ED6CE5" w:rsidRPr="00F5123C">
        <w:rPr>
          <w:rFonts w:cs="Times New Roman"/>
          <w:sz w:val="28"/>
          <w:szCs w:val="28"/>
        </w:rPr>
        <w:t>mình</w:t>
      </w:r>
      <w:proofErr w:type="spellEnd"/>
      <w:r w:rsidR="00ED6CE5" w:rsidRPr="00F5123C">
        <w:rPr>
          <w:rFonts w:cs="Times New Roman"/>
          <w:sz w:val="28"/>
          <w:szCs w:val="28"/>
        </w:rPr>
        <w:t>.</w:t>
      </w:r>
      <w:r w:rsidR="008D6286" w:rsidRPr="00F5123C">
        <w:rPr>
          <w:rFonts w:cs="Times New Roman"/>
          <w:sz w:val="28"/>
          <w:szCs w:val="28"/>
        </w:rPr>
        <w:t xml:space="preserve">  </w:t>
      </w:r>
      <w:proofErr w:type="spellStart"/>
      <w:r w:rsidR="00ED6CE5" w:rsidRPr="00F5123C">
        <w:rPr>
          <w:rFonts w:cs="Times New Roman"/>
          <w:sz w:val="28"/>
          <w:szCs w:val="28"/>
        </w:rPr>
        <w:t>Rửa</w:t>
      </w:r>
      <w:proofErr w:type="spellEnd"/>
      <w:r w:rsidR="00ED6CE5" w:rsidRPr="00F5123C">
        <w:rPr>
          <w:rFonts w:cs="Times New Roman"/>
          <w:sz w:val="28"/>
          <w:szCs w:val="28"/>
        </w:rPr>
        <w:t xml:space="preserve"> </w:t>
      </w:r>
      <w:proofErr w:type="spellStart"/>
      <w:r w:rsidR="00ED6CE5" w:rsidRPr="00F5123C">
        <w:rPr>
          <w:rFonts w:cs="Times New Roman"/>
          <w:sz w:val="28"/>
          <w:szCs w:val="28"/>
        </w:rPr>
        <w:t>tay</w:t>
      </w:r>
      <w:proofErr w:type="spellEnd"/>
      <w:r w:rsidR="00ED6CE5" w:rsidRPr="00F5123C">
        <w:rPr>
          <w:rFonts w:cs="Times New Roman"/>
          <w:sz w:val="28"/>
          <w:szCs w:val="28"/>
        </w:rPr>
        <w:t xml:space="preserve"> </w:t>
      </w:r>
      <w:proofErr w:type="spellStart"/>
      <w:r w:rsidR="00ED6CE5" w:rsidRPr="00F5123C">
        <w:rPr>
          <w:rFonts w:cs="Times New Roman"/>
          <w:sz w:val="28"/>
          <w:szCs w:val="28"/>
        </w:rPr>
        <w:t>trước</w:t>
      </w:r>
      <w:proofErr w:type="spellEnd"/>
      <w:r w:rsidR="00ED6CE5" w:rsidRPr="00F5123C">
        <w:rPr>
          <w:rFonts w:cs="Times New Roman"/>
          <w:sz w:val="28"/>
          <w:szCs w:val="28"/>
        </w:rPr>
        <w:t xml:space="preserve"> </w:t>
      </w:r>
      <w:proofErr w:type="spellStart"/>
      <w:r w:rsidR="00ED6CE5" w:rsidRPr="00F5123C">
        <w:rPr>
          <w:rFonts w:cs="Times New Roman"/>
          <w:sz w:val="28"/>
          <w:szCs w:val="28"/>
        </w:rPr>
        <w:t>khi</w:t>
      </w:r>
      <w:proofErr w:type="spellEnd"/>
      <w:r w:rsidR="00ED6CE5" w:rsidRPr="00F5123C">
        <w:rPr>
          <w:rFonts w:cs="Times New Roman"/>
          <w:sz w:val="28"/>
          <w:szCs w:val="28"/>
        </w:rPr>
        <w:t xml:space="preserve"> </w:t>
      </w:r>
      <w:proofErr w:type="spellStart"/>
      <w:r w:rsidR="00ED6CE5" w:rsidRPr="00F5123C">
        <w:rPr>
          <w:rFonts w:cs="Times New Roman"/>
          <w:sz w:val="28"/>
          <w:szCs w:val="28"/>
        </w:rPr>
        <w:t>ăn</w:t>
      </w:r>
      <w:proofErr w:type="spellEnd"/>
      <w:r w:rsidR="00ED6CE5" w:rsidRPr="00F5123C">
        <w:rPr>
          <w:rFonts w:cs="Times New Roman"/>
          <w:sz w:val="28"/>
          <w:szCs w:val="28"/>
        </w:rPr>
        <w:t xml:space="preserve"> </w:t>
      </w:r>
      <w:proofErr w:type="spellStart"/>
      <w:r w:rsidR="00ED6CE5" w:rsidRPr="00F5123C">
        <w:rPr>
          <w:rFonts w:cs="Times New Roman"/>
          <w:sz w:val="28"/>
          <w:szCs w:val="28"/>
        </w:rPr>
        <w:t>và</w:t>
      </w:r>
      <w:proofErr w:type="spellEnd"/>
      <w:r w:rsidR="00ED6CE5" w:rsidRPr="00F5123C">
        <w:rPr>
          <w:rFonts w:cs="Times New Roman"/>
          <w:sz w:val="28"/>
          <w:szCs w:val="28"/>
        </w:rPr>
        <w:t xml:space="preserve"> </w:t>
      </w:r>
      <w:proofErr w:type="spellStart"/>
      <w:r w:rsidR="00ED6CE5" w:rsidRPr="00F5123C">
        <w:rPr>
          <w:rFonts w:cs="Times New Roman"/>
          <w:sz w:val="28"/>
          <w:szCs w:val="28"/>
        </w:rPr>
        <w:t>sau</w:t>
      </w:r>
      <w:proofErr w:type="spellEnd"/>
      <w:r w:rsidR="00ED6CE5" w:rsidRPr="00F5123C">
        <w:rPr>
          <w:rFonts w:cs="Times New Roman"/>
          <w:sz w:val="28"/>
          <w:szCs w:val="28"/>
        </w:rPr>
        <w:t xml:space="preserve"> </w:t>
      </w:r>
      <w:proofErr w:type="spellStart"/>
      <w:r w:rsidR="00ED6CE5" w:rsidRPr="00F5123C">
        <w:rPr>
          <w:rFonts w:cs="Times New Roman"/>
          <w:sz w:val="28"/>
          <w:szCs w:val="28"/>
        </w:rPr>
        <w:t>khi</w:t>
      </w:r>
      <w:proofErr w:type="spellEnd"/>
      <w:r w:rsidR="00ED6CE5" w:rsidRPr="00F5123C">
        <w:rPr>
          <w:rFonts w:cs="Times New Roman"/>
          <w:sz w:val="28"/>
          <w:szCs w:val="28"/>
        </w:rPr>
        <w:t xml:space="preserve"> </w:t>
      </w:r>
      <w:proofErr w:type="spellStart"/>
      <w:r w:rsidR="00ED6CE5" w:rsidRPr="00F5123C">
        <w:rPr>
          <w:rFonts w:cs="Times New Roman"/>
          <w:sz w:val="28"/>
          <w:szCs w:val="28"/>
        </w:rPr>
        <w:t>đi</w:t>
      </w:r>
      <w:proofErr w:type="spellEnd"/>
      <w:r w:rsidR="00ED6CE5" w:rsidRPr="00F5123C">
        <w:rPr>
          <w:rFonts w:cs="Times New Roman"/>
          <w:sz w:val="28"/>
          <w:szCs w:val="28"/>
        </w:rPr>
        <w:t xml:space="preserve"> </w:t>
      </w:r>
      <w:proofErr w:type="spellStart"/>
      <w:r w:rsidR="00ED6CE5" w:rsidRPr="00F5123C">
        <w:rPr>
          <w:rFonts w:cs="Times New Roman"/>
          <w:sz w:val="28"/>
          <w:szCs w:val="28"/>
        </w:rPr>
        <w:t>vệ</w:t>
      </w:r>
      <w:proofErr w:type="spellEnd"/>
      <w:r w:rsidR="00ED6CE5" w:rsidRPr="00F5123C">
        <w:rPr>
          <w:rFonts w:cs="Times New Roman"/>
          <w:sz w:val="28"/>
          <w:szCs w:val="28"/>
        </w:rPr>
        <w:t xml:space="preserve"> </w:t>
      </w:r>
      <w:proofErr w:type="spellStart"/>
      <w:r w:rsidR="00ED6CE5" w:rsidRPr="00F5123C">
        <w:rPr>
          <w:rFonts w:cs="Times New Roman"/>
          <w:sz w:val="28"/>
          <w:szCs w:val="28"/>
        </w:rPr>
        <w:t>sinh</w:t>
      </w:r>
      <w:proofErr w:type="spellEnd"/>
      <w:r w:rsidR="00ED6CE5" w:rsidRPr="00F5123C">
        <w:rPr>
          <w:rFonts w:cs="Times New Roman"/>
          <w:sz w:val="28"/>
          <w:szCs w:val="28"/>
        </w:rPr>
        <w:t>….</w:t>
      </w:r>
    </w:p>
    <w:p w14:paraId="4A52ADF1" w14:textId="563E70B2" w:rsidR="00ED6CE5" w:rsidRPr="00F5123C" w:rsidRDefault="00FB341F" w:rsidP="00355B5E">
      <w:pPr>
        <w:spacing w:line="276" w:lineRule="auto"/>
        <w:outlineLvl w:val="0"/>
        <w:rPr>
          <w:rFonts w:cs="Times New Roman"/>
          <w:sz w:val="28"/>
          <w:szCs w:val="28"/>
          <w:lang w:val="vi-VN"/>
        </w:rPr>
      </w:pPr>
      <w:r w:rsidRPr="00F5123C">
        <w:rPr>
          <w:rFonts w:eastAsia="Calibri" w:cs="Times New Roman"/>
          <w:sz w:val="28"/>
          <w:szCs w:val="28"/>
        </w:rPr>
        <w:tab/>
      </w:r>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Nhắc</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trẻ</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ngủ</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đủ</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giấc</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ngủ</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ngon</w:t>
      </w:r>
      <w:proofErr w:type="spellEnd"/>
      <w:r w:rsidR="00ED6CE5" w:rsidRPr="00F5123C">
        <w:rPr>
          <w:rFonts w:eastAsia="Calibri" w:cs="Times New Roman"/>
          <w:sz w:val="28"/>
          <w:szCs w:val="28"/>
        </w:rPr>
        <w:t>.</w:t>
      </w:r>
    </w:p>
    <w:p w14:paraId="74B1CEA9" w14:textId="34764B2F" w:rsidR="000D2781" w:rsidRPr="00F5123C" w:rsidRDefault="00FB341F" w:rsidP="00355B5E">
      <w:pPr>
        <w:widowControl/>
        <w:suppressAutoHyphens w:val="0"/>
        <w:spacing w:line="276" w:lineRule="auto"/>
        <w:jc w:val="both"/>
        <w:rPr>
          <w:rFonts w:eastAsia="Times New Roman" w:cs="Times New Roman"/>
          <w:b/>
          <w:kern w:val="0"/>
          <w:sz w:val="28"/>
          <w:szCs w:val="28"/>
          <w:lang w:val="pt-BR" w:eastAsia="en-US" w:bidi="ar-SA"/>
        </w:rPr>
      </w:pPr>
      <w:r w:rsidRPr="00F5123C">
        <w:rPr>
          <w:rFonts w:eastAsia="Times New Roman" w:cs="Times New Roman"/>
          <w:b/>
          <w:kern w:val="0"/>
          <w:sz w:val="28"/>
          <w:szCs w:val="28"/>
          <w:lang w:val="pt-BR" w:eastAsia="en-US" w:bidi="ar-SA"/>
        </w:rPr>
        <w:tab/>
      </w:r>
      <w:r w:rsidR="005F0930" w:rsidRPr="00F5123C">
        <w:rPr>
          <w:rFonts w:eastAsia="Times New Roman" w:cs="Times New Roman"/>
          <w:b/>
          <w:kern w:val="0"/>
          <w:sz w:val="28"/>
          <w:szCs w:val="28"/>
          <w:lang w:val="pt-BR" w:eastAsia="en-US" w:bidi="ar-SA"/>
        </w:rPr>
        <w:t>V</w:t>
      </w:r>
      <w:r w:rsidR="00ED6CE5" w:rsidRPr="00F5123C">
        <w:rPr>
          <w:rFonts w:eastAsia="Times New Roman" w:cs="Times New Roman"/>
          <w:b/>
          <w:kern w:val="0"/>
          <w:sz w:val="28"/>
          <w:szCs w:val="28"/>
          <w:lang w:val="pt-BR" w:eastAsia="en-US" w:bidi="ar-SA"/>
        </w:rPr>
        <w:t>. HOẠT ĐỘNG CHIỀU:</w:t>
      </w:r>
    </w:p>
    <w:p w14:paraId="55E104C6" w14:textId="59303C0C" w:rsidR="00513616" w:rsidRPr="00F5123C" w:rsidRDefault="00FB341F" w:rsidP="00355B5E">
      <w:pPr>
        <w:spacing w:line="276" w:lineRule="auto"/>
        <w:rPr>
          <w:rFonts w:cs="Times New Roman"/>
          <w:sz w:val="28"/>
          <w:szCs w:val="28"/>
        </w:rPr>
      </w:pPr>
      <w:r w:rsidRPr="00F5123C">
        <w:rPr>
          <w:rFonts w:cs="Times New Roman"/>
          <w:sz w:val="28"/>
          <w:szCs w:val="28"/>
        </w:rPr>
        <w:tab/>
      </w:r>
      <w:r w:rsidR="00513616" w:rsidRPr="00F5123C">
        <w:rPr>
          <w:rFonts w:cs="Times New Roman"/>
          <w:sz w:val="28"/>
          <w:szCs w:val="28"/>
        </w:rPr>
        <w:t>-</w:t>
      </w:r>
      <w:r w:rsidR="00513616" w:rsidRPr="00F5123C">
        <w:rPr>
          <w:rFonts w:cs="Times New Roman"/>
          <w:sz w:val="28"/>
          <w:szCs w:val="28"/>
          <w:lang w:val="vi-VN"/>
        </w:rPr>
        <w:t xml:space="preserve"> </w:t>
      </w:r>
      <w:proofErr w:type="spellStart"/>
      <w:r w:rsidR="00513616" w:rsidRPr="00F5123C">
        <w:rPr>
          <w:rFonts w:cs="Times New Roman"/>
          <w:sz w:val="28"/>
          <w:szCs w:val="28"/>
        </w:rPr>
        <w:t>Luyện</w:t>
      </w:r>
      <w:proofErr w:type="spellEnd"/>
      <w:r w:rsidR="00513616" w:rsidRPr="00F5123C">
        <w:rPr>
          <w:rFonts w:cs="Times New Roman"/>
          <w:sz w:val="28"/>
          <w:szCs w:val="28"/>
        </w:rPr>
        <w:t xml:space="preserve"> </w:t>
      </w:r>
      <w:proofErr w:type="spellStart"/>
      <w:r w:rsidR="00513616" w:rsidRPr="00F5123C">
        <w:rPr>
          <w:rFonts w:cs="Times New Roman"/>
          <w:sz w:val="28"/>
          <w:szCs w:val="28"/>
        </w:rPr>
        <w:t>kỹ</w:t>
      </w:r>
      <w:proofErr w:type="spellEnd"/>
      <w:r w:rsidR="00513616" w:rsidRPr="00F5123C">
        <w:rPr>
          <w:rFonts w:cs="Times New Roman"/>
          <w:sz w:val="28"/>
          <w:szCs w:val="28"/>
        </w:rPr>
        <w:t xml:space="preserve"> </w:t>
      </w:r>
      <w:proofErr w:type="spellStart"/>
      <w:r w:rsidR="00513616" w:rsidRPr="00F5123C">
        <w:rPr>
          <w:rFonts w:cs="Times New Roman"/>
          <w:sz w:val="28"/>
          <w:szCs w:val="28"/>
        </w:rPr>
        <w:t>năng</w:t>
      </w:r>
      <w:proofErr w:type="spellEnd"/>
      <w:r w:rsidR="00513616" w:rsidRPr="00F5123C">
        <w:rPr>
          <w:rFonts w:cs="Times New Roman"/>
          <w:sz w:val="28"/>
          <w:szCs w:val="28"/>
        </w:rPr>
        <w:t xml:space="preserve"> </w:t>
      </w:r>
      <w:proofErr w:type="spellStart"/>
      <w:r w:rsidR="00513616" w:rsidRPr="00F5123C">
        <w:rPr>
          <w:rFonts w:cs="Times New Roman"/>
          <w:sz w:val="28"/>
          <w:szCs w:val="28"/>
        </w:rPr>
        <w:t>diễn</w:t>
      </w:r>
      <w:proofErr w:type="spellEnd"/>
      <w:r w:rsidR="00513616" w:rsidRPr="00F5123C">
        <w:rPr>
          <w:rFonts w:cs="Times New Roman"/>
          <w:sz w:val="28"/>
          <w:szCs w:val="28"/>
          <w:lang w:val="vi-VN"/>
        </w:rPr>
        <w:t xml:space="preserve"> đạt,</w:t>
      </w:r>
      <w:r w:rsidR="00513616" w:rsidRPr="00F5123C">
        <w:rPr>
          <w:rFonts w:cs="Times New Roman"/>
          <w:sz w:val="28"/>
          <w:szCs w:val="28"/>
        </w:rPr>
        <w:t xml:space="preserve"> </w:t>
      </w:r>
      <w:proofErr w:type="spellStart"/>
      <w:r w:rsidR="00513616" w:rsidRPr="00F5123C">
        <w:rPr>
          <w:rFonts w:cs="Times New Roman"/>
          <w:sz w:val="28"/>
          <w:szCs w:val="28"/>
        </w:rPr>
        <w:t>quan</w:t>
      </w:r>
      <w:proofErr w:type="spellEnd"/>
      <w:r w:rsidR="00513616" w:rsidRPr="00F5123C">
        <w:rPr>
          <w:rFonts w:cs="Times New Roman"/>
          <w:sz w:val="28"/>
          <w:szCs w:val="28"/>
        </w:rPr>
        <w:t xml:space="preserve"> </w:t>
      </w:r>
      <w:proofErr w:type="spellStart"/>
      <w:r w:rsidR="00513616" w:rsidRPr="00F5123C">
        <w:rPr>
          <w:rFonts w:cs="Times New Roman"/>
          <w:sz w:val="28"/>
          <w:szCs w:val="28"/>
        </w:rPr>
        <w:t>sát</w:t>
      </w:r>
      <w:proofErr w:type="spellEnd"/>
      <w:r w:rsidR="00513616" w:rsidRPr="00F5123C">
        <w:rPr>
          <w:rFonts w:cs="Times New Roman"/>
          <w:sz w:val="28"/>
          <w:szCs w:val="28"/>
        </w:rPr>
        <w:t xml:space="preserve">, </w:t>
      </w:r>
      <w:proofErr w:type="spellStart"/>
      <w:r w:rsidR="00513616" w:rsidRPr="00F5123C">
        <w:rPr>
          <w:rFonts w:cs="Times New Roman"/>
          <w:sz w:val="28"/>
          <w:szCs w:val="28"/>
        </w:rPr>
        <w:t>trả</w:t>
      </w:r>
      <w:proofErr w:type="spellEnd"/>
      <w:r w:rsidR="00513616" w:rsidRPr="00F5123C">
        <w:rPr>
          <w:rFonts w:cs="Times New Roman"/>
          <w:sz w:val="28"/>
          <w:szCs w:val="28"/>
        </w:rPr>
        <w:t xml:space="preserve"> </w:t>
      </w:r>
      <w:proofErr w:type="spellStart"/>
      <w:r w:rsidR="00513616" w:rsidRPr="00F5123C">
        <w:rPr>
          <w:rFonts w:cs="Times New Roman"/>
          <w:sz w:val="28"/>
          <w:szCs w:val="28"/>
        </w:rPr>
        <w:t>lời</w:t>
      </w:r>
      <w:proofErr w:type="spellEnd"/>
      <w:r w:rsidR="00513616" w:rsidRPr="00F5123C">
        <w:rPr>
          <w:rFonts w:cs="Times New Roman"/>
          <w:sz w:val="28"/>
          <w:szCs w:val="28"/>
        </w:rPr>
        <w:t xml:space="preserve"> </w:t>
      </w:r>
      <w:proofErr w:type="spellStart"/>
      <w:r w:rsidR="00513616" w:rsidRPr="00F5123C">
        <w:rPr>
          <w:rFonts w:cs="Times New Roman"/>
          <w:sz w:val="28"/>
          <w:szCs w:val="28"/>
        </w:rPr>
        <w:t>câu</w:t>
      </w:r>
      <w:proofErr w:type="spellEnd"/>
      <w:r w:rsidR="00513616" w:rsidRPr="00F5123C">
        <w:rPr>
          <w:rFonts w:cs="Times New Roman"/>
          <w:sz w:val="28"/>
          <w:szCs w:val="28"/>
        </w:rPr>
        <w:t xml:space="preserve"> </w:t>
      </w:r>
      <w:proofErr w:type="spellStart"/>
      <w:r w:rsidR="00513616" w:rsidRPr="00F5123C">
        <w:rPr>
          <w:rFonts w:cs="Times New Roman"/>
          <w:sz w:val="28"/>
          <w:szCs w:val="28"/>
        </w:rPr>
        <w:t>hỏi</w:t>
      </w:r>
      <w:proofErr w:type="spellEnd"/>
      <w:r w:rsidR="00513616" w:rsidRPr="00F5123C">
        <w:rPr>
          <w:rFonts w:cs="Times New Roman"/>
          <w:sz w:val="28"/>
          <w:szCs w:val="28"/>
        </w:rPr>
        <w:t xml:space="preserve"> </w:t>
      </w:r>
    </w:p>
    <w:p w14:paraId="26F510B2" w14:textId="14DAAEEA" w:rsidR="00FB62B5" w:rsidRPr="00F5123C" w:rsidRDefault="00513616" w:rsidP="00355B5E">
      <w:pPr>
        <w:spacing w:line="276" w:lineRule="auto"/>
        <w:rPr>
          <w:rFonts w:cs="Times New Roman"/>
          <w:sz w:val="28"/>
          <w:szCs w:val="28"/>
          <w:lang w:val="vi-VN"/>
        </w:rPr>
      </w:pPr>
      <w:r w:rsidRPr="00F5123C">
        <w:rPr>
          <w:rFonts w:cs="Times New Roman"/>
          <w:sz w:val="28"/>
          <w:szCs w:val="28"/>
        </w:rPr>
        <w:tab/>
      </w:r>
      <w:r w:rsidR="00FB62B5" w:rsidRPr="00F5123C">
        <w:rPr>
          <w:rFonts w:cs="Times New Roman"/>
          <w:sz w:val="28"/>
          <w:szCs w:val="28"/>
        </w:rPr>
        <w:t xml:space="preserve">- </w:t>
      </w:r>
      <w:proofErr w:type="spellStart"/>
      <w:r w:rsidR="00FB62B5" w:rsidRPr="00F5123C">
        <w:rPr>
          <w:rFonts w:cs="Times New Roman"/>
          <w:sz w:val="28"/>
          <w:szCs w:val="28"/>
        </w:rPr>
        <w:t>Tăng</w:t>
      </w:r>
      <w:proofErr w:type="spellEnd"/>
      <w:r w:rsidR="00FB62B5" w:rsidRPr="00F5123C">
        <w:rPr>
          <w:rFonts w:cs="Times New Roman"/>
          <w:sz w:val="28"/>
          <w:szCs w:val="28"/>
        </w:rPr>
        <w:t xml:space="preserve"> </w:t>
      </w:r>
      <w:proofErr w:type="spellStart"/>
      <w:r w:rsidR="00FB62B5" w:rsidRPr="00F5123C">
        <w:rPr>
          <w:rFonts w:cs="Times New Roman"/>
          <w:sz w:val="28"/>
          <w:szCs w:val="28"/>
        </w:rPr>
        <w:t>cường</w:t>
      </w:r>
      <w:proofErr w:type="spellEnd"/>
      <w:r w:rsidR="00FB62B5" w:rsidRPr="00F5123C">
        <w:rPr>
          <w:rFonts w:cs="Times New Roman"/>
          <w:sz w:val="28"/>
          <w:szCs w:val="28"/>
        </w:rPr>
        <w:t xml:space="preserve"> </w:t>
      </w:r>
      <w:proofErr w:type="spellStart"/>
      <w:r w:rsidR="00FB62B5" w:rsidRPr="00F5123C">
        <w:rPr>
          <w:rFonts w:cs="Times New Roman"/>
          <w:sz w:val="28"/>
          <w:szCs w:val="28"/>
        </w:rPr>
        <w:t>tiếng</w:t>
      </w:r>
      <w:proofErr w:type="spellEnd"/>
      <w:r w:rsidR="00FB62B5" w:rsidRPr="00F5123C">
        <w:rPr>
          <w:rFonts w:cs="Times New Roman"/>
          <w:sz w:val="28"/>
          <w:szCs w:val="28"/>
        </w:rPr>
        <w:t xml:space="preserve"> </w:t>
      </w:r>
      <w:proofErr w:type="spellStart"/>
      <w:r w:rsidRPr="00F5123C">
        <w:rPr>
          <w:rFonts w:cs="Times New Roman"/>
          <w:sz w:val="28"/>
          <w:szCs w:val="28"/>
        </w:rPr>
        <w:t>việt</w:t>
      </w:r>
      <w:proofErr w:type="spellEnd"/>
      <w:r w:rsidRPr="00F5123C">
        <w:rPr>
          <w:rFonts w:cs="Times New Roman"/>
          <w:sz w:val="28"/>
          <w:szCs w:val="28"/>
          <w:lang w:val="vi-VN"/>
        </w:rPr>
        <w:t>: trồng cây (chóh hơnloong), thân cây (tơơm)</w:t>
      </w:r>
    </w:p>
    <w:p w14:paraId="4D68672F" w14:textId="270B557A" w:rsidR="00ED6CE5" w:rsidRPr="00F5123C" w:rsidRDefault="00FB341F" w:rsidP="00355B5E">
      <w:pPr>
        <w:widowControl/>
        <w:suppressAutoHyphens w:val="0"/>
        <w:spacing w:line="276" w:lineRule="auto"/>
        <w:jc w:val="both"/>
        <w:rPr>
          <w:rFonts w:eastAsia="Times New Roman" w:cs="Times New Roman"/>
          <w:b/>
          <w:kern w:val="0"/>
          <w:sz w:val="28"/>
          <w:szCs w:val="28"/>
          <w:lang w:val="pt-BR" w:eastAsia="en-US" w:bidi="ar-SA"/>
        </w:rPr>
      </w:pPr>
      <w:r w:rsidRPr="00F5123C">
        <w:rPr>
          <w:rFonts w:cs="Times New Roman"/>
          <w:b/>
          <w:bCs/>
          <w:sz w:val="28"/>
          <w:szCs w:val="28"/>
          <w:lang w:val="it-IT"/>
        </w:rPr>
        <w:tab/>
      </w:r>
      <w:r w:rsidR="00ED6CE5" w:rsidRPr="00F5123C">
        <w:rPr>
          <w:rFonts w:cs="Times New Roman"/>
          <w:b/>
          <w:bCs/>
          <w:sz w:val="28"/>
          <w:szCs w:val="28"/>
          <w:lang w:val="it-IT"/>
        </w:rPr>
        <w:t>VI.</w:t>
      </w:r>
      <w:r w:rsidRPr="00F5123C">
        <w:rPr>
          <w:rFonts w:cs="Times New Roman"/>
          <w:b/>
          <w:bCs/>
          <w:sz w:val="28"/>
          <w:szCs w:val="28"/>
          <w:lang w:val="vi-VN"/>
        </w:rPr>
        <w:t xml:space="preserve"> </w:t>
      </w:r>
      <w:r w:rsidR="00ED6CE5" w:rsidRPr="00F5123C">
        <w:rPr>
          <w:rFonts w:cs="Times New Roman"/>
          <w:b/>
          <w:bCs/>
          <w:sz w:val="28"/>
          <w:szCs w:val="28"/>
          <w:lang w:val="it-IT"/>
        </w:rPr>
        <w:t>NHẬN XÉT CUỐI NGÀY:</w:t>
      </w:r>
    </w:p>
    <w:p w14:paraId="6FF50B92" w14:textId="77777777" w:rsidR="00E84187" w:rsidRPr="00F5123C" w:rsidRDefault="00ED6CE5" w:rsidP="00355B5E">
      <w:pPr>
        <w:spacing w:line="276" w:lineRule="auto"/>
        <w:rPr>
          <w:rFonts w:cs="Times New Roman"/>
          <w:bCs/>
          <w:sz w:val="28"/>
          <w:szCs w:val="28"/>
        </w:rPr>
      </w:pPr>
      <w:r w:rsidRPr="00F5123C">
        <w:rPr>
          <w:rFonts w:cs="Times New Roman"/>
          <w:bCs/>
          <w:sz w:val="28"/>
          <w:szCs w:val="28"/>
        </w:rPr>
        <w:t>……………………………………………………………………………………………………………………………………………………………………………………………………………………………………………………………………………………………………………………………………………………………………………………………………………………………………………………………………………………………………………………………………………………………………………………………………………………………………</w:t>
      </w:r>
    </w:p>
    <w:p w14:paraId="702A505E" w14:textId="0DD999FC" w:rsidR="000B1766" w:rsidRPr="00F5123C" w:rsidRDefault="000B1766" w:rsidP="00355B5E">
      <w:pPr>
        <w:spacing w:line="276" w:lineRule="auto"/>
        <w:jc w:val="center"/>
        <w:rPr>
          <w:rFonts w:cs="Times New Roman"/>
          <w:bCs/>
          <w:sz w:val="28"/>
          <w:szCs w:val="28"/>
        </w:rPr>
      </w:pPr>
      <w:r w:rsidRPr="00F5123C">
        <w:rPr>
          <w:rFonts w:cs="Times New Roman"/>
          <w:b/>
          <w:sz w:val="28"/>
          <w:szCs w:val="28"/>
        </w:rPr>
        <w:lastRenderedPageBreak/>
        <w:t>KẾ HOẠCH GIÁO</w:t>
      </w:r>
      <w:r w:rsidRPr="00F5123C">
        <w:rPr>
          <w:rFonts w:cs="Times New Roman"/>
          <w:b/>
          <w:sz w:val="28"/>
          <w:szCs w:val="28"/>
          <w:lang w:val="vi-VN"/>
        </w:rPr>
        <w:t xml:space="preserve"> DỤC </w:t>
      </w:r>
      <w:r w:rsidRPr="00F5123C">
        <w:rPr>
          <w:rFonts w:cs="Times New Roman"/>
          <w:b/>
          <w:sz w:val="28"/>
          <w:szCs w:val="28"/>
        </w:rPr>
        <w:t>NGÀY</w:t>
      </w:r>
    </w:p>
    <w:p w14:paraId="5568F9EE" w14:textId="6A721A9E" w:rsidR="005341CF" w:rsidRPr="00F5123C" w:rsidRDefault="005341CF" w:rsidP="00355B5E">
      <w:pPr>
        <w:spacing w:line="276" w:lineRule="auto"/>
        <w:jc w:val="center"/>
        <w:rPr>
          <w:rFonts w:cs="Times New Roman"/>
          <w:b/>
          <w:bCs/>
          <w:sz w:val="28"/>
          <w:szCs w:val="28"/>
        </w:rPr>
      </w:pPr>
      <w:proofErr w:type="spellStart"/>
      <w:r w:rsidRPr="00F5123C">
        <w:rPr>
          <w:rFonts w:cs="Times New Roman"/>
          <w:b/>
          <w:bCs/>
          <w:sz w:val="28"/>
          <w:szCs w:val="28"/>
        </w:rPr>
        <w:t>Thứ</w:t>
      </w:r>
      <w:proofErr w:type="spellEnd"/>
      <w:r w:rsidRPr="00F5123C">
        <w:rPr>
          <w:rFonts w:cs="Times New Roman"/>
          <w:b/>
          <w:bCs/>
          <w:sz w:val="28"/>
          <w:szCs w:val="28"/>
        </w:rPr>
        <w:t xml:space="preserve"> </w:t>
      </w:r>
      <w:proofErr w:type="spellStart"/>
      <w:r w:rsidR="009B1ECB" w:rsidRPr="00F5123C">
        <w:rPr>
          <w:rFonts w:cs="Times New Roman"/>
          <w:b/>
          <w:bCs/>
          <w:sz w:val="28"/>
          <w:szCs w:val="28"/>
        </w:rPr>
        <w:t>ba</w:t>
      </w:r>
      <w:proofErr w:type="spellEnd"/>
      <w:r w:rsidRPr="00F5123C">
        <w:rPr>
          <w:rFonts w:cs="Times New Roman"/>
          <w:b/>
          <w:bCs/>
          <w:sz w:val="28"/>
          <w:szCs w:val="28"/>
        </w:rPr>
        <w:t xml:space="preserve"> </w:t>
      </w:r>
      <w:proofErr w:type="spellStart"/>
      <w:r w:rsidRPr="00F5123C">
        <w:rPr>
          <w:rFonts w:cs="Times New Roman"/>
          <w:b/>
          <w:bCs/>
          <w:sz w:val="28"/>
          <w:szCs w:val="28"/>
        </w:rPr>
        <w:t>ngày</w:t>
      </w:r>
      <w:proofErr w:type="spellEnd"/>
      <w:r w:rsidRPr="00F5123C">
        <w:rPr>
          <w:rFonts w:cs="Times New Roman"/>
          <w:b/>
          <w:bCs/>
          <w:sz w:val="28"/>
          <w:szCs w:val="28"/>
        </w:rPr>
        <w:t xml:space="preserve"> </w:t>
      </w:r>
      <w:r w:rsidR="009068F1" w:rsidRPr="00F5123C">
        <w:rPr>
          <w:rFonts w:cs="Times New Roman"/>
          <w:b/>
          <w:bCs/>
          <w:sz w:val="28"/>
          <w:szCs w:val="28"/>
        </w:rPr>
        <w:t>16</w:t>
      </w:r>
      <w:r w:rsidRPr="00F5123C">
        <w:rPr>
          <w:rFonts w:cs="Times New Roman"/>
          <w:b/>
          <w:bCs/>
          <w:sz w:val="28"/>
          <w:szCs w:val="28"/>
        </w:rPr>
        <w:t xml:space="preserve"> </w:t>
      </w:r>
      <w:proofErr w:type="spellStart"/>
      <w:r w:rsidRPr="00F5123C">
        <w:rPr>
          <w:rFonts w:cs="Times New Roman"/>
          <w:b/>
          <w:bCs/>
          <w:sz w:val="28"/>
          <w:szCs w:val="28"/>
        </w:rPr>
        <w:t>tháng</w:t>
      </w:r>
      <w:proofErr w:type="spellEnd"/>
      <w:r w:rsidRPr="00F5123C">
        <w:rPr>
          <w:rFonts w:cs="Times New Roman"/>
          <w:b/>
          <w:bCs/>
          <w:sz w:val="28"/>
          <w:szCs w:val="28"/>
        </w:rPr>
        <w:t xml:space="preserve"> </w:t>
      </w:r>
      <w:r w:rsidR="009068F1" w:rsidRPr="00F5123C">
        <w:rPr>
          <w:rFonts w:cs="Times New Roman"/>
          <w:b/>
          <w:bCs/>
          <w:sz w:val="28"/>
          <w:szCs w:val="28"/>
        </w:rPr>
        <w:t>1</w:t>
      </w:r>
      <w:r w:rsidRPr="00F5123C">
        <w:rPr>
          <w:rFonts w:cs="Times New Roman"/>
          <w:b/>
          <w:bCs/>
          <w:sz w:val="28"/>
          <w:szCs w:val="28"/>
        </w:rPr>
        <w:t xml:space="preserve"> </w:t>
      </w:r>
      <w:proofErr w:type="spellStart"/>
      <w:r w:rsidRPr="00F5123C">
        <w:rPr>
          <w:rFonts w:cs="Times New Roman"/>
          <w:b/>
          <w:bCs/>
          <w:sz w:val="28"/>
          <w:szCs w:val="28"/>
        </w:rPr>
        <w:t>năm</w:t>
      </w:r>
      <w:proofErr w:type="spellEnd"/>
      <w:r w:rsidRPr="00F5123C">
        <w:rPr>
          <w:rFonts w:cs="Times New Roman"/>
          <w:b/>
          <w:bCs/>
          <w:sz w:val="28"/>
          <w:szCs w:val="28"/>
        </w:rPr>
        <w:t xml:space="preserve"> </w:t>
      </w:r>
      <w:r w:rsidR="009068F1" w:rsidRPr="00F5123C">
        <w:rPr>
          <w:rFonts w:cs="Times New Roman"/>
          <w:b/>
          <w:bCs/>
          <w:sz w:val="28"/>
          <w:szCs w:val="28"/>
        </w:rPr>
        <w:t>2024</w:t>
      </w:r>
    </w:p>
    <w:p w14:paraId="27EEF03E" w14:textId="14834681" w:rsidR="00E84187" w:rsidRPr="00F5123C" w:rsidRDefault="000B1766" w:rsidP="00355B5E">
      <w:pPr>
        <w:tabs>
          <w:tab w:val="left" w:pos="426"/>
        </w:tabs>
        <w:spacing w:line="276" w:lineRule="auto"/>
        <w:jc w:val="center"/>
        <w:rPr>
          <w:rFonts w:cs="Times New Roman"/>
          <w:b/>
          <w:sz w:val="28"/>
          <w:szCs w:val="28"/>
        </w:rPr>
      </w:pPr>
      <w:proofErr w:type="spellStart"/>
      <w:r w:rsidRPr="00F5123C">
        <w:rPr>
          <w:rFonts w:cs="Times New Roman"/>
          <w:b/>
          <w:bCs/>
          <w:i/>
          <w:iCs/>
          <w:sz w:val="28"/>
          <w:szCs w:val="28"/>
        </w:rPr>
        <w:t>Chủ</w:t>
      </w:r>
      <w:proofErr w:type="spellEnd"/>
      <w:r w:rsidRPr="00F5123C">
        <w:rPr>
          <w:rFonts w:cs="Times New Roman"/>
          <w:b/>
          <w:bCs/>
          <w:i/>
          <w:iCs/>
          <w:sz w:val="28"/>
          <w:szCs w:val="28"/>
        </w:rPr>
        <w:t xml:space="preserve"> </w:t>
      </w:r>
      <w:proofErr w:type="spellStart"/>
      <w:r w:rsidRPr="00F5123C">
        <w:rPr>
          <w:rFonts w:cs="Times New Roman"/>
          <w:b/>
          <w:bCs/>
          <w:i/>
          <w:iCs/>
          <w:sz w:val="28"/>
          <w:szCs w:val="28"/>
        </w:rPr>
        <w:t>đề</w:t>
      </w:r>
      <w:proofErr w:type="spellEnd"/>
      <w:r w:rsidRPr="00F5123C">
        <w:rPr>
          <w:rFonts w:cs="Times New Roman"/>
          <w:b/>
          <w:bCs/>
          <w:i/>
          <w:iCs/>
          <w:sz w:val="28"/>
          <w:szCs w:val="28"/>
        </w:rPr>
        <w:t xml:space="preserve"> </w:t>
      </w:r>
      <w:proofErr w:type="spellStart"/>
      <w:r w:rsidRPr="00F5123C">
        <w:rPr>
          <w:rFonts w:cs="Times New Roman"/>
          <w:b/>
          <w:bCs/>
          <w:i/>
          <w:iCs/>
          <w:sz w:val="28"/>
          <w:szCs w:val="28"/>
        </w:rPr>
        <w:t>nhánh</w:t>
      </w:r>
      <w:proofErr w:type="spellEnd"/>
      <w:r w:rsidRPr="00F5123C">
        <w:rPr>
          <w:rFonts w:cs="Times New Roman"/>
          <w:b/>
          <w:bCs/>
          <w:i/>
          <w:iCs/>
          <w:sz w:val="28"/>
          <w:szCs w:val="28"/>
        </w:rPr>
        <w:t xml:space="preserve">: </w:t>
      </w:r>
      <w:proofErr w:type="spellStart"/>
      <w:r w:rsidRPr="00F5123C">
        <w:rPr>
          <w:rFonts w:cs="Times New Roman"/>
          <w:b/>
          <w:bCs/>
          <w:i/>
          <w:iCs/>
          <w:sz w:val="28"/>
          <w:szCs w:val="28"/>
        </w:rPr>
        <w:t>Bé</w:t>
      </w:r>
      <w:proofErr w:type="spellEnd"/>
      <w:r w:rsidRPr="00F5123C">
        <w:rPr>
          <w:rFonts w:cs="Times New Roman"/>
          <w:b/>
          <w:bCs/>
          <w:i/>
          <w:iCs/>
          <w:sz w:val="28"/>
          <w:szCs w:val="28"/>
        </w:rPr>
        <w:t xml:space="preserve"> </w:t>
      </w:r>
      <w:proofErr w:type="spellStart"/>
      <w:r w:rsidRPr="00F5123C">
        <w:rPr>
          <w:rFonts w:cs="Times New Roman"/>
          <w:b/>
          <w:bCs/>
          <w:i/>
          <w:iCs/>
          <w:sz w:val="28"/>
          <w:szCs w:val="28"/>
        </w:rPr>
        <w:t>yêu</w:t>
      </w:r>
      <w:proofErr w:type="spellEnd"/>
      <w:r w:rsidRPr="00F5123C">
        <w:rPr>
          <w:rFonts w:cs="Times New Roman"/>
          <w:b/>
          <w:bCs/>
          <w:i/>
          <w:iCs/>
          <w:sz w:val="28"/>
          <w:szCs w:val="28"/>
        </w:rPr>
        <w:t xml:space="preserve"> </w:t>
      </w:r>
      <w:proofErr w:type="spellStart"/>
      <w:r w:rsidRPr="00F5123C">
        <w:rPr>
          <w:rFonts w:cs="Times New Roman"/>
          <w:b/>
          <w:bCs/>
          <w:i/>
          <w:iCs/>
          <w:sz w:val="28"/>
          <w:szCs w:val="28"/>
        </w:rPr>
        <w:t>cây</w:t>
      </w:r>
      <w:proofErr w:type="spellEnd"/>
      <w:r w:rsidRPr="00F5123C">
        <w:rPr>
          <w:rFonts w:cs="Times New Roman"/>
          <w:b/>
          <w:bCs/>
          <w:i/>
          <w:iCs/>
          <w:sz w:val="28"/>
          <w:szCs w:val="28"/>
        </w:rPr>
        <w:t xml:space="preserve"> </w:t>
      </w:r>
      <w:proofErr w:type="spellStart"/>
      <w:r w:rsidRPr="00F5123C">
        <w:rPr>
          <w:rFonts w:cs="Times New Roman"/>
          <w:b/>
          <w:bCs/>
          <w:i/>
          <w:iCs/>
          <w:sz w:val="28"/>
          <w:szCs w:val="28"/>
        </w:rPr>
        <w:t>xanh</w:t>
      </w:r>
      <w:proofErr w:type="spellEnd"/>
    </w:p>
    <w:p w14:paraId="522C52F4" w14:textId="67345AD3" w:rsidR="005341CF" w:rsidRPr="00F5123C" w:rsidRDefault="009C5E39" w:rsidP="00355B5E">
      <w:pPr>
        <w:tabs>
          <w:tab w:val="left" w:pos="426"/>
        </w:tabs>
        <w:spacing w:line="276" w:lineRule="auto"/>
        <w:rPr>
          <w:rFonts w:cs="Times New Roman"/>
          <w:b/>
          <w:sz w:val="28"/>
          <w:szCs w:val="28"/>
          <w:u w:val="single"/>
        </w:rPr>
      </w:pPr>
      <w:r w:rsidRPr="00F5123C">
        <w:rPr>
          <w:rFonts w:cs="Times New Roman"/>
          <w:b/>
          <w:sz w:val="28"/>
          <w:szCs w:val="28"/>
        </w:rPr>
        <w:tab/>
      </w:r>
      <w:r w:rsidRPr="00F5123C">
        <w:rPr>
          <w:rFonts w:cs="Times New Roman"/>
          <w:b/>
          <w:sz w:val="28"/>
          <w:szCs w:val="28"/>
        </w:rPr>
        <w:tab/>
      </w:r>
      <w:r w:rsidR="005341CF" w:rsidRPr="00F5123C">
        <w:rPr>
          <w:rFonts w:cs="Times New Roman"/>
          <w:b/>
          <w:sz w:val="28"/>
          <w:szCs w:val="28"/>
        </w:rPr>
        <w:t>I. ĐÓN TRẺ:</w:t>
      </w:r>
    </w:p>
    <w:p w14:paraId="09773947" w14:textId="77777777" w:rsidR="005341CF" w:rsidRPr="00F5123C" w:rsidRDefault="005341CF" w:rsidP="00355B5E">
      <w:pPr>
        <w:spacing w:line="276" w:lineRule="auto"/>
        <w:rPr>
          <w:rFonts w:cs="Times New Roman"/>
          <w:bCs/>
          <w:sz w:val="28"/>
          <w:szCs w:val="28"/>
        </w:rPr>
      </w:pPr>
      <w:r w:rsidRPr="00F5123C">
        <w:rPr>
          <w:rFonts w:cs="Times New Roman"/>
          <w:sz w:val="28"/>
          <w:szCs w:val="28"/>
        </w:rPr>
        <w:t xml:space="preserve"> </w:t>
      </w:r>
      <w:r w:rsidRPr="00F5123C">
        <w:rPr>
          <w:rFonts w:cs="Times New Roman"/>
          <w:sz w:val="28"/>
          <w:szCs w:val="28"/>
        </w:rPr>
        <w:tab/>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đón</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cất</w:t>
      </w:r>
      <w:proofErr w:type="spellEnd"/>
      <w:r w:rsidRPr="00F5123C">
        <w:rPr>
          <w:rFonts w:cs="Times New Roman"/>
          <w:bCs/>
          <w:sz w:val="28"/>
          <w:szCs w:val="28"/>
        </w:rPr>
        <w:t xml:space="preserve"> </w:t>
      </w:r>
      <w:proofErr w:type="spellStart"/>
      <w:r w:rsidRPr="00F5123C">
        <w:rPr>
          <w:rFonts w:cs="Times New Roman"/>
          <w:bCs/>
          <w:sz w:val="28"/>
          <w:szCs w:val="28"/>
        </w:rPr>
        <w:t>đồ</w:t>
      </w:r>
      <w:proofErr w:type="spellEnd"/>
      <w:r w:rsidRPr="00F5123C">
        <w:rPr>
          <w:rFonts w:cs="Times New Roman"/>
          <w:bCs/>
          <w:sz w:val="28"/>
          <w:szCs w:val="28"/>
        </w:rPr>
        <w:t xml:space="preserve"> </w:t>
      </w:r>
      <w:proofErr w:type="spellStart"/>
      <w:r w:rsidRPr="00F5123C">
        <w:rPr>
          <w:rFonts w:cs="Times New Roman"/>
          <w:bCs/>
          <w:sz w:val="28"/>
          <w:szCs w:val="28"/>
        </w:rPr>
        <w:t>dùng</w:t>
      </w:r>
      <w:proofErr w:type="spellEnd"/>
      <w:r w:rsidRPr="00F5123C">
        <w:rPr>
          <w:rFonts w:cs="Times New Roman"/>
          <w:bCs/>
          <w:sz w:val="28"/>
          <w:szCs w:val="28"/>
        </w:rPr>
        <w:t xml:space="preserve"> </w:t>
      </w:r>
      <w:proofErr w:type="spellStart"/>
      <w:r w:rsidRPr="00F5123C">
        <w:rPr>
          <w:rFonts w:cs="Times New Roman"/>
          <w:bCs/>
          <w:sz w:val="28"/>
          <w:szCs w:val="28"/>
        </w:rPr>
        <w:t>đúng</w:t>
      </w:r>
      <w:proofErr w:type="spellEnd"/>
      <w:r w:rsidRPr="00F5123C">
        <w:rPr>
          <w:rFonts w:cs="Times New Roman"/>
          <w:bCs/>
          <w:sz w:val="28"/>
          <w:szCs w:val="28"/>
        </w:rPr>
        <w:t xml:space="preserve"> </w:t>
      </w:r>
      <w:proofErr w:type="spellStart"/>
      <w:r w:rsidRPr="00F5123C">
        <w:rPr>
          <w:rFonts w:cs="Times New Roman"/>
          <w:bCs/>
          <w:sz w:val="28"/>
          <w:szCs w:val="28"/>
        </w:rPr>
        <w:t>nơi</w:t>
      </w:r>
      <w:proofErr w:type="spellEnd"/>
      <w:r w:rsidRPr="00F5123C">
        <w:rPr>
          <w:rFonts w:cs="Times New Roman"/>
          <w:bCs/>
          <w:sz w:val="28"/>
          <w:szCs w:val="28"/>
        </w:rPr>
        <w:t xml:space="preserve"> </w:t>
      </w:r>
      <w:proofErr w:type="spellStart"/>
      <w:r w:rsidRPr="00F5123C">
        <w:rPr>
          <w:rFonts w:cs="Times New Roman"/>
          <w:bCs/>
          <w:sz w:val="28"/>
          <w:szCs w:val="28"/>
        </w:rPr>
        <w:t>quy</w:t>
      </w:r>
      <w:proofErr w:type="spellEnd"/>
      <w:r w:rsidRPr="00F5123C">
        <w:rPr>
          <w:rFonts w:cs="Times New Roman"/>
          <w:bCs/>
          <w:sz w:val="28"/>
          <w:szCs w:val="28"/>
        </w:rPr>
        <w:t xml:space="preserve"> </w:t>
      </w:r>
      <w:proofErr w:type="spellStart"/>
      <w:r w:rsidRPr="00F5123C">
        <w:rPr>
          <w:rFonts w:cs="Times New Roman"/>
          <w:bCs/>
          <w:sz w:val="28"/>
          <w:szCs w:val="28"/>
        </w:rPr>
        <w:t>định</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bố</w:t>
      </w:r>
      <w:proofErr w:type="spellEnd"/>
      <w:r w:rsidRPr="00F5123C">
        <w:rPr>
          <w:rFonts w:cs="Times New Roman"/>
          <w:bCs/>
          <w:sz w:val="28"/>
          <w:szCs w:val="28"/>
        </w:rPr>
        <w:t xml:space="preserve"> </w:t>
      </w:r>
      <w:proofErr w:type="spellStart"/>
      <w:r w:rsidRPr="00F5123C">
        <w:rPr>
          <w:rFonts w:cs="Times New Roman"/>
          <w:bCs/>
          <w:sz w:val="28"/>
          <w:szCs w:val="28"/>
        </w:rPr>
        <w:t>mẹ</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giáo</w:t>
      </w:r>
      <w:proofErr w:type="spellEnd"/>
      <w:r w:rsidRPr="00F5123C">
        <w:rPr>
          <w:rFonts w:cs="Times New Roman"/>
          <w:bCs/>
          <w:sz w:val="28"/>
          <w:szCs w:val="28"/>
        </w:rPr>
        <w:t>.</w:t>
      </w:r>
    </w:p>
    <w:p w14:paraId="3DDD1C14" w14:textId="77777777" w:rsidR="005341CF" w:rsidRPr="00F5123C" w:rsidRDefault="005341CF" w:rsidP="00355B5E">
      <w:pPr>
        <w:spacing w:line="276" w:lineRule="auto"/>
        <w:ind w:firstLine="720"/>
        <w:rPr>
          <w:rFonts w:cs="Times New Roman"/>
          <w:sz w:val="28"/>
          <w:szCs w:val="28"/>
        </w:rPr>
      </w:pPr>
      <w:r w:rsidRPr="00F5123C">
        <w:rPr>
          <w:rFonts w:cs="Times New Roman"/>
          <w:b/>
          <w:sz w:val="28"/>
          <w:szCs w:val="28"/>
        </w:rPr>
        <w:t xml:space="preserve"> </w:t>
      </w:r>
      <w:r w:rsidRPr="00F5123C">
        <w:rPr>
          <w:rFonts w:cs="Times New Roman"/>
          <w:sz w:val="28"/>
          <w:szCs w:val="28"/>
        </w:rPr>
        <w:t xml:space="preserve">- Trao </w:t>
      </w:r>
      <w:proofErr w:type="spellStart"/>
      <w:r w:rsidRPr="00F5123C">
        <w:rPr>
          <w:rFonts w:cs="Times New Roman"/>
          <w:sz w:val="28"/>
          <w:szCs w:val="28"/>
        </w:rPr>
        <w:t>đổi</w:t>
      </w:r>
      <w:proofErr w:type="spellEnd"/>
      <w:r w:rsidRPr="00F5123C">
        <w:rPr>
          <w:rFonts w:cs="Times New Roman"/>
          <w:sz w:val="28"/>
          <w:szCs w:val="28"/>
        </w:rPr>
        <w:t xml:space="preserve"> </w:t>
      </w:r>
      <w:proofErr w:type="spellStart"/>
      <w:r w:rsidRPr="00F5123C">
        <w:rPr>
          <w:rFonts w:cs="Times New Roman"/>
          <w:sz w:val="28"/>
          <w:szCs w:val="28"/>
        </w:rPr>
        <w:t>với</w:t>
      </w:r>
      <w:proofErr w:type="spellEnd"/>
      <w:r w:rsidRPr="00F5123C">
        <w:rPr>
          <w:rFonts w:cs="Times New Roman"/>
          <w:sz w:val="28"/>
          <w:szCs w:val="28"/>
        </w:rPr>
        <w:t xml:space="preserve"> </w:t>
      </w:r>
      <w:proofErr w:type="spellStart"/>
      <w:r w:rsidRPr="00F5123C">
        <w:rPr>
          <w:rFonts w:cs="Times New Roman"/>
          <w:sz w:val="28"/>
          <w:szCs w:val="28"/>
        </w:rPr>
        <w:t>phụ</w:t>
      </w:r>
      <w:proofErr w:type="spellEnd"/>
      <w:r w:rsidRPr="00F5123C">
        <w:rPr>
          <w:rFonts w:cs="Times New Roman"/>
          <w:sz w:val="28"/>
          <w:szCs w:val="28"/>
        </w:rPr>
        <w:t xml:space="preserve"> </w:t>
      </w:r>
      <w:proofErr w:type="spellStart"/>
      <w:r w:rsidRPr="00F5123C">
        <w:rPr>
          <w:rFonts w:cs="Times New Roman"/>
          <w:sz w:val="28"/>
          <w:szCs w:val="28"/>
        </w:rPr>
        <w:t>huynh</w:t>
      </w:r>
      <w:proofErr w:type="spellEnd"/>
      <w:r w:rsidRPr="00F5123C">
        <w:rPr>
          <w:rFonts w:cs="Times New Roman"/>
          <w:sz w:val="28"/>
          <w:szCs w:val="28"/>
        </w:rPr>
        <w:t xml:space="preserve"> </w:t>
      </w:r>
      <w:proofErr w:type="spellStart"/>
      <w:r w:rsidRPr="00F5123C">
        <w:rPr>
          <w:rFonts w:cs="Times New Roman"/>
          <w:sz w:val="28"/>
          <w:szCs w:val="28"/>
        </w:rPr>
        <w:t>tình</w:t>
      </w:r>
      <w:proofErr w:type="spellEnd"/>
      <w:r w:rsidRPr="00F5123C">
        <w:rPr>
          <w:rFonts w:cs="Times New Roman"/>
          <w:sz w:val="28"/>
          <w:szCs w:val="28"/>
        </w:rPr>
        <w:t xml:space="preserve"> </w:t>
      </w:r>
      <w:proofErr w:type="spellStart"/>
      <w:r w:rsidRPr="00F5123C">
        <w:rPr>
          <w:rFonts w:cs="Times New Roman"/>
          <w:sz w:val="28"/>
          <w:szCs w:val="28"/>
        </w:rPr>
        <w:t>hình</w:t>
      </w:r>
      <w:proofErr w:type="spellEnd"/>
      <w:r w:rsidRPr="00F5123C">
        <w:rPr>
          <w:rFonts w:cs="Times New Roman"/>
          <w:sz w:val="28"/>
          <w:szCs w:val="28"/>
        </w:rPr>
        <w:t xml:space="preserve"> ở </w:t>
      </w:r>
      <w:proofErr w:type="spellStart"/>
      <w:r w:rsidRPr="00F5123C">
        <w:rPr>
          <w:rFonts w:cs="Times New Roman"/>
          <w:sz w:val="28"/>
          <w:szCs w:val="28"/>
        </w:rPr>
        <w:t>nhà</w:t>
      </w:r>
      <w:proofErr w:type="spellEnd"/>
      <w:r w:rsidRPr="00F5123C">
        <w:rPr>
          <w:rFonts w:cs="Times New Roman"/>
          <w:sz w:val="28"/>
          <w:szCs w:val="28"/>
        </w:rPr>
        <w:t xml:space="preserve"> của cháu.</w:t>
      </w:r>
    </w:p>
    <w:p w14:paraId="668B0973"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w:t>
      </w:r>
      <w:r w:rsidRPr="00F5123C">
        <w:rPr>
          <w:rFonts w:cs="Times New Roman"/>
          <w:b/>
          <w:sz w:val="28"/>
          <w:szCs w:val="28"/>
        </w:rPr>
        <w:t xml:space="preserve"> </w:t>
      </w:r>
      <w:r w:rsidRPr="00F5123C">
        <w:rPr>
          <w:rFonts w:cs="Times New Roman"/>
          <w:sz w:val="28"/>
          <w:szCs w:val="28"/>
        </w:rPr>
        <w:t xml:space="preserve">Xem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về</w:t>
      </w:r>
      <w:proofErr w:type="spellEnd"/>
      <w:r w:rsidRPr="00F5123C">
        <w:rPr>
          <w:rFonts w:cs="Times New Roman"/>
          <w:sz w:val="28"/>
          <w:szCs w:val="28"/>
        </w:rPr>
        <w:t xml:space="preserve"> </w:t>
      </w:r>
      <w:proofErr w:type="spellStart"/>
      <w:r w:rsidRPr="00F5123C">
        <w:rPr>
          <w:rFonts w:cs="Times New Roman"/>
          <w:sz w:val="28"/>
          <w:szCs w:val="28"/>
        </w:rPr>
        <w:t>các</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p>
    <w:p w14:paraId="7EF666FA"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 </w:t>
      </w:r>
      <w:proofErr w:type="spellStart"/>
      <w:r w:rsidRPr="00F5123C">
        <w:rPr>
          <w:rFonts w:cs="Times New Roman"/>
          <w:sz w:val="28"/>
          <w:szCs w:val="28"/>
        </w:rPr>
        <w:t>Sưu</w:t>
      </w:r>
      <w:proofErr w:type="spellEnd"/>
      <w:r w:rsidRPr="00F5123C">
        <w:rPr>
          <w:rFonts w:cs="Times New Roman"/>
          <w:sz w:val="28"/>
          <w:szCs w:val="28"/>
        </w:rPr>
        <w:t xml:space="preserve"> </w:t>
      </w:r>
      <w:proofErr w:type="spellStart"/>
      <w:r w:rsidRPr="00F5123C">
        <w:rPr>
          <w:rFonts w:cs="Times New Roman"/>
          <w:sz w:val="28"/>
          <w:szCs w:val="28"/>
        </w:rPr>
        <w:t>tầm</w:t>
      </w:r>
      <w:proofErr w:type="spellEnd"/>
      <w:r w:rsidRPr="00F5123C">
        <w:rPr>
          <w:rFonts w:cs="Times New Roman"/>
          <w:sz w:val="28"/>
          <w:szCs w:val="28"/>
        </w:rPr>
        <w:t xml:space="preserve">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ảnh</w:t>
      </w:r>
      <w:proofErr w:type="spellEnd"/>
      <w:r w:rsidRPr="00F5123C">
        <w:rPr>
          <w:rFonts w:cs="Times New Roman"/>
          <w:sz w:val="28"/>
          <w:szCs w:val="28"/>
        </w:rPr>
        <w:t xml:space="preserve"> </w:t>
      </w:r>
      <w:proofErr w:type="spellStart"/>
      <w:r w:rsidRPr="00F5123C">
        <w:rPr>
          <w:rFonts w:cs="Times New Roman"/>
          <w:sz w:val="28"/>
          <w:szCs w:val="28"/>
        </w:rPr>
        <w:t>vê</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quả</w:t>
      </w:r>
      <w:proofErr w:type="spellEnd"/>
    </w:p>
    <w:p w14:paraId="4DD97BBB" w14:textId="77777777" w:rsidR="005341CF" w:rsidRPr="00F5123C" w:rsidRDefault="005341CF" w:rsidP="00355B5E">
      <w:pPr>
        <w:spacing w:line="276" w:lineRule="auto"/>
        <w:ind w:right="-46"/>
        <w:jc w:val="both"/>
        <w:rPr>
          <w:rFonts w:cs="Times New Roman"/>
          <w:b/>
          <w:bCs/>
          <w:sz w:val="28"/>
          <w:szCs w:val="28"/>
        </w:rPr>
      </w:pPr>
      <w:r w:rsidRPr="00F5123C">
        <w:rPr>
          <w:rFonts w:cs="Times New Roman"/>
          <w:b/>
          <w:bCs/>
          <w:sz w:val="28"/>
          <w:szCs w:val="28"/>
        </w:rPr>
        <w:tab/>
        <w:t xml:space="preserve">II. THỂ DỤC BUỔI SÁNG:  </w:t>
      </w:r>
      <w:r w:rsidRPr="00F5123C">
        <w:rPr>
          <w:rFonts w:cs="Times New Roman"/>
          <w:sz w:val="28"/>
          <w:szCs w:val="28"/>
          <w:lang w:val="it-IT"/>
        </w:rPr>
        <w:t>Trẻ tập với bài hát “Vườn cây của ba”</w:t>
      </w:r>
    </w:p>
    <w:p w14:paraId="2B6C98F7" w14:textId="77777777" w:rsidR="005341CF" w:rsidRPr="00F5123C" w:rsidRDefault="005341CF" w:rsidP="00355B5E">
      <w:pPr>
        <w:widowControl/>
        <w:suppressAutoHyphens w:val="0"/>
        <w:spacing w:line="276" w:lineRule="auto"/>
        <w:jc w:val="both"/>
        <w:rPr>
          <w:rFonts w:cs="Times New Roman"/>
          <w:b/>
          <w:sz w:val="28"/>
          <w:szCs w:val="28"/>
        </w:rPr>
      </w:pPr>
      <w:r w:rsidRPr="00F5123C">
        <w:rPr>
          <w:rFonts w:cs="Times New Roman"/>
          <w:b/>
          <w:sz w:val="28"/>
          <w:szCs w:val="28"/>
          <w:lang w:val="it-IT"/>
        </w:rPr>
        <w:tab/>
        <w:t>III.</w:t>
      </w:r>
      <w:r w:rsidRPr="00F5123C">
        <w:rPr>
          <w:rFonts w:eastAsia="Times New Roman" w:cs="Times New Roman"/>
          <w:b/>
          <w:kern w:val="0"/>
          <w:sz w:val="28"/>
          <w:szCs w:val="28"/>
          <w:lang w:val="pt-BR" w:eastAsia="en-US" w:bidi="ar-SA"/>
        </w:rPr>
        <w:t xml:space="preserve">  HOẠT ĐỘNG GÓC,</w:t>
      </w:r>
      <w:r w:rsidRPr="00F5123C">
        <w:rPr>
          <w:rFonts w:eastAsia="Times New Roman" w:cs="Times New Roman"/>
          <w:b/>
          <w:kern w:val="0"/>
          <w:sz w:val="28"/>
          <w:szCs w:val="28"/>
          <w:lang w:val="it-IT" w:eastAsia="en-US" w:bidi="ar-SA"/>
        </w:rPr>
        <w:t xml:space="preserve"> HOẠT ĐỘNG NGOÀI TRỜI, </w:t>
      </w:r>
      <w:r w:rsidRPr="00F5123C">
        <w:rPr>
          <w:rFonts w:cs="Times New Roman"/>
          <w:b/>
          <w:sz w:val="28"/>
          <w:szCs w:val="28"/>
          <w:lang w:val="it-IT"/>
        </w:rPr>
        <w:t>HOẠT ĐỘNG HỌC</w:t>
      </w:r>
      <w:r w:rsidRPr="00F5123C">
        <w:rPr>
          <w:rFonts w:cs="Times New Roman"/>
          <w:b/>
          <w:sz w:val="28"/>
          <w:szCs w:val="28"/>
        </w:rPr>
        <w:t>:</w:t>
      </w:r>
    </w:p>
    <w:p w14:paraId="00350204" w14:textId="77777777" w:rsidR="005341CF" w:rsidRPr="00F5123C" w:rsidRDefault="005341CF" w:rsidP="00355B5E">
      <w:pPr>
        <w:widowControl/>
        <w:suppressAutoHyphens w:val="0"/>
        <w:spacing w:line="276" w:lineRule="auto"/>
        <w:ind w:firstLine="720"/>
        <w:jc w:val="both"/>
        <w:rPr>
          <w:rFonts w:eastAsia="Times New Roman" w:cs="Times New Roman"/>
          <w:b/>
          <w:kern w:val="0"/>
          <w:sz w:val="28"/>
          <w:szCs w:val="28"/>
          <w:lang w:val="pt-BR" w:eastAsia="en-US" w:bidi="ar-SA"/>
        </w:rPr>
      </w:pPr>
      <w:r w:rsidRPr="00F5123C">
        <w:rPr>
          <w:rFonts w:cs="Times New Roman"/>
          <w:b/>
          <w:sz w:val="28"/>
          <w:szCs w:val="28"/>
        </w:rPr>
        <w:t xml:space="preserve">A. </w:t>
      </w: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Pr="00F5123C">
        <w:rPr>
          <w:rFonts w:cs="Times New Roman"/>
          <w:b/>
          <w:sz w:val="28"/>
          <w:szCs w:val="28"/>
        </w:rPr>
        <w:t>góc</w:t>
      </w:r>
      <w:proofErr w:type="spellEnd"/>
      <w:r w:rsidRPr="00F5123C">
        <w:rPr>
          <w:rFonts w:cs="Times New Roman"/>
          <w:b/>
          <w:sz w:val="28"/>
          <w:szCs w:val="28"/>
        </w:rPr>
        <w:t>:</w:t>
      </w:r>
    </w:p>
    <w:p w14:paraId="0FD8E772" w14:textId="77777777" w:rsidR="009C5E39" w:rsidRPr="00F5123C" w:rsidRDefault="005341CF" w:rsidP="00355B5E">
      <w:pPr>
        <w:spacing w:line="276" w:lineRule="auto"/>
        <w:jc w:val="both"/>
        <w:rPr>
          <w:rFonts w:eastAsia="Calibri" w:cs="Times New Roman"/>
          <w:sz w:val="28"/>
          <w:szCs w:val="28"/>
        </w:rPr>
      </w:pPr>
      <w:r w:rsidRPr="00F5123C">
        <w:rPr>
          <w:rFonts w:cs="Times New Roman"/>
          <w:b/>
          <w:bCs/>
          <w:sz w:val="28"/>
          <w:szCs w:val="28"/>
          <w:lang w:val="pt-BR"/>
        </w:rPr>
        <w:tab/>
      </w:r>
      <w:r w:rsidR="009C5E39" w:rsidRPr="00F5123C">
        <w:rPr>
          <w:rFonts w:eastAsia="Times New Roman" w:cs="Times New Roman"/>
          <w:b/>
          <w:bCs/>
          <w:sz w:val="28"/>
          <w:szCs w:val="28"/>
          <w:lang w:val="en-GB"/>
        </w:rPr>
        <w:t>.</w:t>
      </w:r>
      <w:r w:rsidR="009C5E39" w:rsidRPr="00F5123C">
        <w:rPr>
          <w:rFonts w:eastAsia="Times New Roman" w:cs="Times New Roman"/>
          <w:b/>
          <w:bCs/>
          <w:sz w:val="28"/>
          <w:szCs w:val="28"/>
        </w:rPr>
        <w:t xml:space="preserve"> </w:t>
      </w:r>
      <w:proofErr w:type="spellStart"/>
      <w:r w:rsidR="009C5E39" w:rsidRPr="00F5123C">
        <w:rPr>
          <w:rFonts w:eastAsia="Times New Roman" w:cs="Times New Roman"/>
          <w:b/>
          <w:bCs/>
          <w:sz w:val="28"/>
          <w:szCs w:val="28"/>
        </w:rPr>
        <w:t>Góc</w:t>
      </w:r>
      <w:proofErr w:type="spellEnd"/>
      <w:r w:rsidR="009C5E39" w:rsidRPr="00F5123C">
        <w:rPr>
          <w:rFonts w:eastAsia="Times New Roman" w:cs="Times New Roman"/>
          <w:b/>
          <w:bCs/>
          <w:sz w:val="28"/>
          <w:szCs w:val="28"/>
        </w:rPr>
        <w:t xml:space="preserve"> </w:t>
      </w:r>
      <w:proofErr w:type="spellStart"/>
      <w:r w:rsidR="009C5E39" w:rsidRPr="00F5123C">
        <w:rPr>
          <w:rFonts w:eastAsia="Times New Roman" w:cs="Times New Roman"/>
          <w:b/>
          <w:bCs/>
          <w:sz w:val="28"/>
          <w:szCs w:val="28"/>
        </w:rPr>
        <w:t>xây</w:t>
      </w:r>
      <w:proofErr w:type="spellEnd"/>
      <w:r w:rsidR="009C5E39" w:rsidRPr="00F5123C">
        <w:rPr>
          <w:rFonts w:eastAsia="Times New Roman" w:cs="Times New Roman"/>
          <w:b/>
          <w:bCs/>
          <w:sz w:val="28"/>
          <w:szCs w:val="28"/>
        </w:rPr>
        <w:t xml:space="preserve"> </w:t>
      </w:r>
      <w:proofErr w:type="spellStart"/>
      <w:r w:rsidR="009C5E39" w:rsidRPr="00F5123C">
        <w:rPr>
          <w:rFonts w:eastAsia="Times New Roman" w:cs="Times New Roman"/>
          <w:b/>
          <w:bCs/>
          <w:sz w:val="28"/>
          <w:szCs w:val="28"/>
        </w:rPr>
        <w:t>dựng</w:t>
      </w:r>
      <w:proofErr w:type="spellEnd"/>
      <w:r w:rsidR="009C5E39" w:rsidRPr="00F5123C">
        <w:rPr>
          <w:rFonts w:eastAsia="Times New Roman" w:cs="Times New Roman"/>
          <w:b/>
          <w:bCs/>
          <w:sz w:val="28"/>
          <w:szCs w:val="28"/>
        </w:rPr>
        <w:t xml:space="preserve">: </w:t>
      </w:r>
      <w:proofErr w:type="spellStart"/>
      <w:r w:rsidR="009C5E39" w:rsidRPr="00F5123C">
        <w:rPr>
          <w:rFonts w:eastAsia="Calibri" w:cs="Times New Roman"/>
          <w:b/>
          <w:bCs/>
          <w:sz w:val="28"/>
          <w:szCs w:val="28"/>
        </w:rPr>
        <w:t>Xây</w:t>
      </w:r>
      <w:proofErr w:type="spellEnd"/>
      <w:r w:rsidR="009C5E39" w:rsidRPr="00F5123C">
        <w:rPr>
          <w:rFonts w:eastAsia="Calibri" w:cs="Times New Roman"/>
          <w:b/>
          <w:bCs/>
          <w:sz w:val="28"/>
          <w:szCs w:val="28"/>
        </w:rPr>
        <w:t xml:space="preserve"> </w:t>
      </w:r>
      <w:proofErr w:type="spellStart"/>
      <w:r w:rsidR="009C5E39" w:rsidRPr="00F5123C">
        <w:rPr>
          <w:rFonts w:eastAsia="Calibri" w:cs="Times New Roman"/>
          <w:b/>
          <w:bCs/>
          <w:sz w:val="28"/>
          <w:szCs w:val="28"/>
        </w:rPr>
        <w:t>vườn</w:t>
      </w:r>
      <w:proofErr w:type="spellEnd"/>
      <w:r w:rsidR="009C5E39" w:rsidRPr="00F5123C">
        <w:rPr>
          <w:rFonts w:eastAsia="Calibri" w:cs="Times New Roman"/>
          <w:b/>
          <w:bCs/>
          <w:sz w:val="28"/>
          <w:szCs w:val="28"/>
        </w:rPr>
        <w:t xml:space="preserve"> </w:t>
      </w:r>
      <w:proofErr w:type="spellStart"/>
      <w:r w:rsidR="009C5E39" w:rsidRPr="00F5123C">
        <w:rPr>
          <w:rFonts w:eastAsia="Calibri" w:cs="Times New Roman"/>
          <w:b/>
          <w:bCs/>
          <w:sz w:val="28"/>
          <w:szCs w:val="28"/>
          <w:lang w:val="en-GB"/>
        </w:rPr>
        <w:t>cây</w:t>
      </w:r>
      <w:proofErr w:type="spellEnd"/>
      <w:r w:rsidR="009C5E39" w:rsidRPr="00F5123C">
        <w:rPr>
          <w:rFonts w:eastAsia="Calibri" w:cs="Times New Roman"/>
          <w:b/>
          <w:bCs/>
          <w:sz w:val="28"/>
          <w:szCs w:val="28"/>
        </w:rPr>
        <w:t>.</w:t>
      </w:r>
    </w:p>
    <w:p w14:paraId="0F33B804" w14:textId="77777777" w:rsidR="009C5E39" w:rsidRPr="00F5123C" w:rsidRDefault="009C5E39"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Mục</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đích</w:t>
      </w:r>
      <w:proofErr w:type="spellEnd"/>
      <w:r w:rsidRPr="00F5123C">
        <w:rPr>
          <w:rFonts w:eastAsia="Times New Roman" w:cs="Times New Roman"/>
          <w:b/>
          <w:bCs/>
          <w:sz w:val="28"/>
          <w:szCs w:val="28"/>
        </w:rPr>
        <w:t xml:space="preserve">: </w:t>
      </w:r>
      <w:r w:rsidRPr="00F5123C">
        <w:rPr>
          <w:rFonts w:eastAsia="Times New Roman" w:cs="Times New Roman"/>
          <w:sz w:val="28"/>
          <w:szCs w:val="28"/>
        </w:rPr>
        <w:t xml:space="preserve">- </w:t>
      </w:r>
      <w:proofErr w:type="spellStart"/>
      <w:r w:rsidRPr="00F5123C">
        <w:rPr>
          <w:rFonts w:eastAsia="Times New Roman" w:cs="Times New Roman"/>
          <w:sz w:val="28"/>
          <w:szCs w:val="28"/>
        </w:rPr>
        <w:t>Trẻ</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biết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sử</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dụng</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các</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khối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đồ</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dùng</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đồ</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chơi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có</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trong</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góc</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để</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xây</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vườn</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cây</w:t>
      </w:r>
      <w:proofErr w:type="spellEnd"/>
      <w:r w:rsidRPr="00F5123C">
        <w:rPr>
          <w:rFonts w:eastAsia="Times New Roman" w:cs="Times New Roman"/>
          <w:sz w:val="28"/>
          <w:szCs w:val="28"/>
        </w:rPr>
        <w:t>.</w:t>
      </w:r>
    </w:p>
    <w:p w14:paraId="4E271C63" w14:textId="77777777" w:rsidR="009C5E39" w:rsidRPr="00F5123C" w:rsidRDefault="009C5E39"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 xml:space="preserve">: </w:t>
      </w:r>
      <w:r w:rsidRPr="00F5123C">
        <w:rPr>
          <w:rFonts w:eastAsia="Times New Roman" w:cs="Times New Roman"/>
          <w:sz w:val="28"/>
          <w:szCs w:val="28"/>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xây</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dựng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các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lắp</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ráp</w:t>
      </w:r>
      <w:proofErr w:type="spellEnd"/>
      <w:r w:rsidRPr="00F5123C">
        <w:rPr>
          <w:rFonts w:eastAsia="Times New Roman" w:cs="Times New Roman"/>
          <w:sz w:val="28"/>
          <w:szCs w:val="28"/>
          <w:lang w:val="en-GB"/>
        </w:rPr>
        <w:t>, s</w:t>
      </w:r>
      <w:proofErr w:type="spellStart"/>
      <w:r w:rsidRPr="00F5123C">
        <w:rPr>
          <w:rFonts w:eastAsia="Times New Roman" w:cs="Times New Roman"/>
          <w:sz w:val="28"/>
          <w:szCs w:val="28"/>
        </w:rPr>
        <w:t>ỏi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đá</w:t>
      </w:r>
      <w:proofErr w:type="spellEnd"/>
      <w:r w:rsidRPr="00F5123C">
        <w:rPr>
          <w:rFonts w:eastAsia="Times New Roman" w:cs="Times New Roman"/>
          <w:sz w:val="28"/>
          <w:szCs w:val="28"/>
        </w:rPr>
        <w:t xml:space="preserve">, que, </w:t>
      </w:r>
      <w:proofErr w:type="spellStart"/>
      <w:r w:rsidRPr="00F5123C">
        <w:rPr>
          <w:rFonts w:eastAsia="Times New Roman" w:cs="Times New Roman"/>
          <w:sz w:val="28"/>
          <w:szCs w:val="28"/>
        </w:rPr>
        <w:t>hột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hạt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thảm</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cỏ</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cây</w:t>
      </w:r>
      <w:proofErr w:type="spellEnd"/>
      <w:r w:rsidRPr="00F5123C">
        <w:rPr>
          <w:rFonts w:eastAsia="Times New Roman" w:cs="Times New Roman"/>
          <w:sz w:val="28"/>
          <w:szCs w:val="28"/>
        </w:rPr>
        <w:t>...</w:t>
      </w:r>
    </w:p>
    <w:p w14:paraId="4D78DEE0" w14:textId="77777777" w:rsidR="009C5E39" w:rsidRPr="00F5123C" w:rsidRDefault="009C5E39" w:rsidP="00355B5E">
      <w:pPr>
        <w:autoSpaceDE w:val="0"/>
        <w:autoSpaceDN w:val="0"/>
        <w:adjustRightInd w:val="0"/>
        <w:spacing w:line="276" w:lineRule="auto"/>
        <w:rPr>
          <w:rFonts w:eastAsia="Times New Roman" w:cs="Times New Roman"/>
          <w:sz w:val="28"/>
          <w:szCs w:val="28"/>
          <w:lang w:val="fr-FR"/>
        </w:rPr>
      </w:pPr>
      <w:r w:rsidRPr="00F5123C">
        <w:rPr>
          <w:rFonts w:eastAsia="Times New Roman" w:cs="Times New Roman"/>
          <w:b/>
          <w:bCs/>
          <w:sz w:val="28"/>
          <w:szCs w:val="28"/>
        </w:rPr>
        <w:tab/>
        <w:t xml:space="preserve">- Tiến </w:t>
      </w:r>
      <w:proofErr w:type="spellStart"/>
      <w:r w:rsidRPr="00F5123C">
        <w:rPr>
          <w:rFonts w:eastAsia="Times New Roman" w:cs="Times New Roman"/>
          <w:b/>
          <w:bCs/>
          <w:sz w:val="28"/>
          <w:szCs w:val="28"/>
        </w:rPr>
        <w:t>hành</w:t>
      </w:r>
      <w:proofErr w:type="spellEnd"/>
      <w:r w:rsidRPr="00F5123C">
        <w:rPr>
          <w:rFonts w:eastAsia="Times New Roman" w:cs="Times New Roman"/>
          <w:b/>
          <w:bCs/>
          <w:sz w:val="28"/>
          <w:szCs w:val="28"/>
        </w:rPr>
        <w:t>:</w:t>
      </w:r>
      <w:r w:rsidRPr="00F5123C">
        <w:rPr>
          <w:rFonts w:eastAsia="Times New Roman" w:cs="Times New Roman"/>
          <w:b/>
          <w:bCs/>
          <w:sz w:val="28"/>
          <w:szCs w:val="28"/>
          <w:lang w:val="en-GB"/>
        </w:rPr>
        <w:t xml:space="preserve"> </w:t>
      </w:r>
      <w:r w:rsidRPr="00F5123C">
        <w:rPr>
          <w:rFonts w:eastAsia="Times New Roman" w:cs="Times New Roman"/>
          <w:sz w:val="28"/>
          <w:szCs w:val="28"/>
          <w:lang w:val="en-GB"/>
        </w:rPr>
        <w:t>T</w:t>
      </w:r>
      <w:proofErr w:type="spellStart"/>
      <w:r w:rsidRPr="00F5123C">
        <w:rPr>
          <w:rFonts w:eastAsia="Times New Roman" w:cs="Times New Roman"/>
          <w:sz w:val="28"/>
          <w:szCs w:val="28"/>
        </w:rPr>
        <w:t>rò</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chuyện</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về</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góc</w:t>
      </w:r>
      <w:proofErr w:type="spellEnd"/>
      <w:r w:rsidRPr="00F5123C">
        <w:rPr>
          <w:rFonts w:eastAsia="Times New Roman" w:cs="Times New Roman"/>
          <w:sz w:val="28"/>
          <w:szCs w:val="28"/>
        </w:rPr>
        <w:t>.</w:t>
      </w:r>
      <w:r w:rsidRPr="00F5123C">
        <w:rPr>
          <w:rFonts w:eastAsia="Times New Roman" w:cs="Times New Roman"/>
          <w:sz w:val="28"/>
          <w:szCs w:val="28"/>
          <w:lang w:val="en-GB"/>
        </w:rPr>
        <w:t xml:space="preserve"> </w:t>
      </w:r>
      <w:r w:rsidRPr="00F5123C">
        <w:rPr>
          <w:rFonts w:eastAsia="Times New Roman" w:cs="Times New Roman"/>
          <w:sz w:val="28"/>
          <w:szCs w:val="28"/>
          <w:lang w:val="fr-FR"/>
        </w:rPr>
        <w:t xml:space="preserve">Cho </w:t>
      </w:r>
      <w:proofErr w:type="spellStart"/>
      <w:r w:rsidRPr="00F5123C">
        <w:rPr>
          <w:rFonts w:eastAsia="Times New Roman" w:cs="Times New Roman"/>
          <w:sz w:val="28"/>
          <w:szCs w:val="28"/>
          <w:lang w:val="fr-FR"/>
        </w:rPr>
        <w:t>trẻ</w:t>
      </w:r>
      <w:proofErr w:type="spellEnd"/>
      <w:r w:rsidRPr="00F5123C">
        <w:rPr>
          <w:rFonts w:eastAsia="Times New Roman" w:cs="Times New Roman"/>
          <w:sz w:val="28"/>
          <w:szCs w:val="28"/>
          <w:lang w:val="fr-FR"/>
        </w:rPr>
        <w:t xml:space="preserve"> </w:t>
      </w:r>
      <w:proofErr w:type="spellStart"/>
      <w:r w:rsidRPr="00F5123C">
        <w:rPr>
          <w:rFonts w:eastAsia="Times New Roman" w:cs="Times New Roman"/>
          <w:sz w:val="28"/>
          <w:szCs w:val="28"/>
          <w:lang w:val="fr-FR"/>
        </w:rPr>
        <w:t>chơi</w:t>
      </w:r>
      <w:proofErr w:type="spellEnd"/>
      <w:r w:rsidRPr="00F5123C">
        <w:rPr>
          <w:rFonts w:eastAsia="Times New Roman" w:cs="Times New Roman"/>
          <w:sz w:val="28"/>
          <w:szCs w:val="28"/>
          <w:lang w:val="fr-FR"/>
        </w:rPr>
        <w:t xml:space="preserve">, </w:t>
      </w:r>
      <w:proofErr w:type="spellStart"/>
      <w:r w:rsidRPr="00F5123C">
        <w:rPr>
          <w:rFonts w:eastAsia="Times New Roman" w:cs="Times New Roman"/>
          <w:sz w:val="28"/>
          <w:szCs w:val="28"/>
          <w:lang w:val="fr-FR"/>
        </w:rPr>
        <w:t>quan</w:t>
      </w:r>
      <w:proofErr w:type="spellEnd"/>
      <w:r w:rsidRPr="00F5123C">
        <w:rPr>
          <w:rFonts w:eastAsia="Times New Roman" w:cs="Times New Roman"/>
          <w:sz w:val="28"/>
          <w:szCs w:val="28"/>
          <w:lang w:val="fr-FR"/>
        </w:rPr>
        <w:t xml:space="preserve"> </w:t>
      </w:r>
      <w:proofErr w:type="spellStart"/>
      <w:r w:rsidRPr="00F5123C">
        <w:rPr>
          <w:rFonts w:eastAsia="Times New Roman" w:cs="Times New Roman"/>
          <w:sz w:val="28"/>
          <w:szCs w:val="28"/>
          <w:lang w:val="fr-FR"/>
        </w:rPr>
        <w:t>sát</w:t>
      </w:r>
      <w:proofErr w:type="spellEnd"/>
      <w:r w:rsidRPr="00F5123C">
        <w:rPr>
          <w:rFonts w:eastAsia="Times New Roman" w:cs="Times New Roman"/>
          <w:sz w:val="28"/>
          <w:szCs w:val="28"/>
          <w:lang w:val="fr-FR"/>
        </w:rPr>
        <w:t xml:space="preserve">, </w:t>
      </w:r>
      <w:proofErr w:type="spellStart"/>
      <w:r w:rsidRPr="00F5123C">
        <w:rPr>
          <w:rFonts w:eastAsia="Times New Roman" w:cs="Times New Roman"/>
          <w:sz w:val="28"/>
          <w:szCs w:val="28"/>
          <w:lang w:val="fr-FR"/>
        </w:rPr>
        <w:t>nhắc</w:t>
      </w:r>
      <w:proofErr w:type="spellEnd"/>
      <w:r w:rsidRPr="00F5123C">
        <w:rPr>
          <w:rFonts w:eastAsia="Times New Roman" w:cs="Times New Roman"/>
          <w:sz w:val="28"/>
          <w:szCs w:val="28"/>
          <w:lang w:val="fr-FR"/>
        </w:rPr>
        <w:t xml:space="preserve"> </w:t>
      </w:r>
      <w:proofErr w:type="spellStart"/>
      <w:r w:rsidRPr="00F5123C">
        <w:rPr>
          <w:rFonts w:eastAsia="Times New Roman" w:cs="Times New Roman"/>
          <w:sz w:val="28"/>
          <w:szCs w:val="28"/>
          <w:lang w:val="fr-FR"/>
        </w:rPr>
        <w:t>nhở</w:t>
      </w:r>
      <w:proofErr w:type="spellEnd"/>
      <w:r w:rsidRPr="00F5123C">
        <w:rPr>
          <w:rFonts w:eastAsia="Times New Roman" w:cs="Times New Roman"/>
          <w:sz w:val="28"/>
          <w:szCs w:val="28"/>
          <w:lang w:val="fr-FR"/>
        </w:rPr>
        <w:t>.</w:t>
      </w:r>
    </w:p>
    <w:p w14:paraId="310B1A35" w14:textId="77777777" w:rsidR="009C5E39" w:rsidRPr="00F5123C" w:rsidRDefault="009C5E39" w:rsidP="00355B5E">
      <w:pPr>
        <w:autoSpaceDE w:val="0"/>
        <w:snapToGrid w:val="0"/>
        <w:spacing w:line="276" w:lineRule="auto"/>
        <w:rPr>
          <w:rFonts w:eastAsia="Calibri" w:cs="Times New Roman"/>
          <w:sz w:val="28"/>
          <w:szCs w:val="28"/>
        </w:rPr>
      </w:pPr>
      <w:r w:rsidRPr="00F5123C">
        <w:rPr>
          <w:rFonts w:eastAsia="Times New Roman" w:cs="Times New Roman"/>
          <w:sz w:val="28"/>
          <w:szCs w:val="28"/>
          <w:lang w:val="fr-FR"/>
        </w:rPr>
        <w:t xml:space="preserve"> </w:t>
      </w:r>
      <w:r w:rsidRPr="00F5123C">
        <w:rPr>
          <w:rFonts w:eastAsia="Times New Roman" w:cs="Times New Roman"/>
          <w:sz w:val="28"/>
          <w:szCs w:val="28"/>
        </w:rPr>
        <w:t xml:space="preserve"> </w:t>
      </w:r>
      <w:proofErr w:type="spellStart"/>
      <w:r w:rsidRPr="00F5123C">
        <w:rPr>
          <w:rFonts w:eastAsia="Times New Roman" w:cs="Times New Roman"/>
          <w:sz w:val="28"/>
          <w:szCs w:val="28"/>
        </w:rPr>
        <w:t>Giáo</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dục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cháu</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chơi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xong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xếp</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gọi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gàng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đồ</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chơi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vào</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đúng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nơi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quy</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định</w:t>
      </w:r>
      <w:proofErr w:type="spellEnd"/>
      <w:r w:rsidRPr="00F5123C">
        <w:rPr>
          <w:rFonts w:eastAsia="Times New Roman" w:cs="Times New Roman"/>
          <w:sz w:val="28"/>
          <w:szCs w:val="28"/>
        </w:rPr>
        <w:t>.</w:t>
      </w:r>
      <w:r w:rsidRPr="00F5123C">
        <w:rPr>
          <w:rFonts w:eastAsia="Calibri" w:cs="Times New Roman"/>
          <w:b/>
          <w:bCs/>
          <w:sz w:val="28"/>
          <w:szCs w:val="28"/>
        </w:rPr>
        <w:t xml:space="preserve"> </w:t>
      </w:r>
    </w:p>
    <w:p w14:paraId="3493510C" w14:textId="7F90A5B1" w:rsidR="005341CF" w:rsidRPr="00F5123C" w:rsidRDefault="009C5E39" w:rsidP="00355B5E">
      <w:pPr>
        <w:autoSpaceDE w:val="0"/>
        <w:autoSpaceDN w:val="0"/>
        <w:adjustRightInd w:val="0"/>
        <w:spacing w:line="276" w:lineRule="auto"/>
        <w:rPr>
          <w:rFonts w:eastAsia="Calibri" w:cs="Times New Roman"/>
          <w:sz w:val="28"/>
          <w:szCs w:val="28"/>
          <w:lang w:val="en-GB"/>
        </w:rPr>
      </w:pPr>
      <w:r w:rsidRPr="00F5123C">
        <w:rPr>
          <w:rFonts w:eastAsia="Times New Roman" w:cs="Times New Roman"/>
          <w:b/>
          <w:bCs/>
          <w:sz w:val="28"/>
          <w:szCs w:val="28"/>
          <w:lang w:val="pt-BR"/>
        </w:rPr>
        <w:tab/>
      </w:r>
      <w:r w:rsidR="005341CF" w:rsidRPr="00F5123C">
        <w:rPr>
          <w:rFonts w:eastAsia="Times New Roman" w:cs="Times New Roman"/>
          <w:b/>
          <w:bCs/>
          <w:sz w:val="28"/>
          <w:szCs w:val="28"/>
          <w:lang w:val="pt-BR"/>
        </w:rPr>
        <w:t xml:space="preserve">. Góc phân vai: </w:t>
      </w:r>
      <w:proofErr w:type="spellStart"/>
      <w:r w:rsidR="005341CF" w:rsidRPr="00F5123C">
        <w:rPr>
          <w:rFonts w:eastAsia="Calibri" w:cs="Times New Roman"/>
          <w:b/>
          <w:bCs/>
          <w:sz w:val="28"/>
          <w:szCs w:val="28"/>
        </w:rPr>
        <w:t>Cửa</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rPr>
        <w:t>hàng</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lang w:val="en-GB"/>
        </w:rPr>
        <w:t>bán</w:t>
      </w:r>
      <w:proofErr w:type="spellEnd"/>
      <w:r w:rsidR="005341CF" w:rsidRPr="00F5123C">
        <w:rPr>
          <w:rFonts w:eastAsia="Calibri" w:cs="Times New Roman"/>
          <w:b/>
          <w:bCs/>
          <w:sz w:val="28"/>
          <w:szCs w:val="28"/>
          <w:lang w:val="en-GB"/>
        </w:rPr>
        <w:t xml:space="preserve"> </w:t>
      </w:r>
      <w:proofErr w:type="spellStart"/>
      <w:r w:rsidR="005341CF" w:rsidRPr="00F5123C">
        <w:rPr>
          <w:rFonts w:eastAsia="Calibri" w:cs="Times New Roman"/>
          <w:b/>
          <w:bCs/>
          <w:sz w:val="28"/>
          <w:szCs w:val="28"/>
          <w:lang w:val="en-GB"/>
        </w:rPr>
        <w:t>cây</w:t>
      </w:r>
      <w:proofErr w:type="spellEnd"/>
      <w:r w:rsidR="005341CF" w:rsidRPr="00F5123C">
        <w:rPr>
          <w:rFonts w:eastAsia="Calibri" w:cs="Times New Roman"/>
          <w:b/>
          <w:bCs/>
          <w:sz w:val="28"/>
          <w:szCs w:val="28"/>
        </w:rPr>
        <w:t>.</w:t>
      </w:r>
    </w:p>
    <w:p w14:paraId="2CFCBEB1" w14:textId="2D3497B3" w:rsidR="005341CF" w:rsidRPr="00F5123C" w:rsidRDefault="005341CF"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w:t>
      </w:r>
      <w:r w:rsidRPr="00F5123C">
        <w:rPr>
          <w:rFonts w:eastAsia="Times New Roman" w:cs="Times New Roman"/>
          <w:sz w:val="28"/>
          <w:szCs w:val="28"/>
          <w:lang w:val="en-GB"/>
        </w:rPr>
        <w:t xml:space="preserve"> Các </w:t>
      </w:r>
      <w:proofErr w:type="spellStart"/>
      <w:r w:rsidRPr="00F5123C">
        <w:rPr>
          <w:rFonts w:eastAsia="Times New Roman" w:cs="Times New Roman"/>
          <w:sz w:val="28"/>
          <w:szCs w:val="28"/>
          <w:lang w:val="en-GB"/>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cây</w:t>
      </w:r>
      <w:proofErr w:type="spellEnd"/>
      <w:r w:rsidRPr="00F5123C">
        <w:rPr>
          <w:rFonts w:eastAsia="Calibri" w:cs="Times New Roman"/>
          <w:b/>
          <w:bCs/>
          <w:sz w:val="28"/>
          <w:szCs w:val="28"/>
        </w:rPr>
        <w:t xml:space="preserve"> </w:t>
      </w:r>
    </w:p>
    <w:p w14:paraId="7D6B63D7" w14:textId="083FFA5B" w:rsidR="005341CF" w:rsidRPr="00F5123C" w:rsidRDefault="005341CF" w:rsidP="00355B5E">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nghệ</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thuật</w:t>
      </w:r>
      <w:proofErr w:type="spellEnd"/>
      <w:r w:rsidRPr="00F5123C">
        <w:rPr>
          <w:rFonts w:eastAsia="Calibri" w:cs="Times New Roman"/>
          <w:b/>
          <w:bCs/>
          <w:sz w:val="28"/>
          <w:szCs w:val="28"/>
        </w:rPr>
        <w:t xml:space="preserve">: </w:t>
      </w:r>
      <w:proofErr w:type="spellStart"/>
      <w:r w:rsidR="009C5E39" w:rsidRPr="00F5123C">
        <w:rPr>
          <w:rFonts w:eastAsia="Calibri" w:cs="Times New Roman"/>
          <w:b/>
          <w:bCs/>
          <w:sz w:val="28"/>
          <w:szCs w:val="28"/>
        </w:rPr>
        <w:t>Vẽ</w:t>
      </w:r>
      <w:proofErr w:type="spellEnd"/>
      <w:r w:rsidR="009C5E39" w:rsidRPr="00F5123C">
        <w:rPr>
          <w:rFonts w:eastAsia="Calibri" w:cs="Times New Roman"/>
          <w:b/>
          <w:bCs/>
          <w:sz w:val="28"/>
          <w:szCs w:val="28"/>
          <w:lang w:val="vi-VN"/>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509C6BAB" w14:textId="4C43FE7F" w:rsidR="005341CF" w:rsidRPr="00F5123C" w:rsidRDefault="005341CF" w:rsidP="00355B5E">
      <w:pPr>
        <w:spacing w:line="276" w:lineRule="auto"/>
        <w:rPr>
          <w:rFonts w:eastAsia="Calibri" w:cs="Times New Roman"/>
          <w:sz w:val="28"/>
          <w:szCs w:val="28"/>
        </w:rPr>
      </w:pPr>
      <w:r w:rsidRPr="00F5123C">
        <w:rPr>
          <w:rFonts w:eastAsia="Calibri" w:cs="Times New Roman"/>
          <w:sz w:val="28"/>
          <w:szCs w:val="28"/>
        </w:rPr>
        <w:tab/>
        <w:t xml:space="preserve">- </w:t>
      </w:r>
      <w:proofErr w:type="spellStart"/>
      <w:r w:rsidRPr="00F5123C">
        <w:rPr>
          <w:rFonts w:eastAsia="Calibri" w:cs="Times New Roman"/>
          <w:sz w:val="28"/>
          <w:szCs w:val="28"/>
        </w:rPr>
        <w:t>C</w:t>
      </w:r>
      <w:r w:rsidRPr="00F5123C">
        <w:rPr>
          <w:rFonts w:eastAsia="Calibri" w:cs="Times New Roman"/>
          <w:b/>
          <w:bCs/>
          <w:sz w:val="28"/>
          <w:szCs w:val="28"/>
        </w:rPr>
        <w:t>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r w:rsidRPr="00F5123C">
        <w:rPr>
          <w:rFonts w:eastAsia="Calibri" w:cs="Times New Roman"/>
          <w:sz w:val="28"/>
          <w:szCs w:val="28"/>
        </w:rPr>
        <w:t xml:space="preserve">Tranh </w:t>
      </w:r>
      <w:proofErr w:type="spellStart"/>
      <w:r w:rsidRPr="00F5123C">
        <w:rPr>
          <w:rFonts w:eastAsia="Calibri" w:cs="Times New Roman"/>
          <w:sz w:val="28"/>
          <w:szCs w:val="28"/>
        </w:rPr>
        <w:t>vẽ</w:t>
      </w:r>
      <w:proofErr w:type="spellEnd"/>
      <w:r w:rsidRPr="00F5123C">
        <w:rPr>
          <w:rFonts w:eastAsia="Calibri" w:cs="Times New Roman"/>
          <w:sz w:val="28"/>
          <w:szCs w:val="28"/>
          <w:lang w:val="en-GB"/>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bút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vẽ</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màu</w:t>
      </w:r>
      <w:proofErr w:type="spellEnd"/>
    </w:p>
    <w:p w14:paraId="494F82C5" w14:textId="0EE9592B" w:rsidR="005341CF" w:rsidRPr="00F5123C" w:rsidRDefault="005341CF" w:rsidP="00355B5E">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học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tập</w:t>
      </w:r>
      <w:proofErr w:type="spellEnd"/>
      <w:r w:rsidRPr="00F5123C">
        <w:rPr>
          <w:rFonts w:eastAsia="Calibri" w:cs="Times New Roman"/>
          <w:b/>
          <w:bCs/>
          <w:sz w:val="28"/>
          <w:szCs w:val="28"/>
        </w:rPr>
        <w:t xml:space="preserve">: Xem </w:t>
      </w:r>
      <w:proofErr w:type="spellStart"/>
      <w:r w:rsidRPr="00F5123C">
        <w:rPr>
          <w:rFonts w:eastAsia="Calibri" w:cs="Times New Roman"/>
          <w:b/>
          <w:bCs/>
          <w:sz w:val="28"/>
          <w:szCs w:val="28"/>
        </w:rPr>
        <w:t>tranh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ảnh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068E7F1A" w14:textId="4613791F" w:rsidR="005341CF" w:rsidRPr="00F5123C" w:rsidRDefault="005341CF" w:rsidP="00355B5E">
      <w:pPr>
        <w:snapToGrid w:val="0"/>
        <w:spacing w:line="276" w:lineRule="auto"/>
        <w:rPr>
          <w:rFonts w:eastAsia="Times New Roman" w:cs="Times New Roman"/>
          <w:sz w:val="28"/>
          <w:szCs w:val="28"/>
          <w:lang w:val="en-GB"/>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một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số</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ảnh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về</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loại</w:t>
      </w:r>
      <w:proofErr w:type="spellEnd"/>
      <w:r w:rsidRPr="00F5123C">
        <w:rPr>
          <w:rFonts w:eastAsia="Calibri" w:cs="Times New Roman"/>
          <w:sz w:val="28"/>
          <w:szCs w:val="28"/>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
    <w:p w14:paraId="7F2498A8" w14:textId="290E7D2C" w:rsidR="005341CF" w:rsidRPr="00F5123C" w:rsidRDefault="005341CF" w:rsidP="00355B5E">
      <w:pPr>
        <w:snapToGrid w:val="0"/>
        <w:spacing w:line="276" w:lineRule="auto"/>
        <w:rPr>
          <w:rFonts w:eastAsia="Calibri" w:cs="Times New Roman"/>
          <w:bCs/>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thiên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nhiên</w:t>
      </w:r>
      <w:proofErr w:type="spellEnd"/>
      <w:r w:rsidRPr="00F5123C">
        <w:rPr>
          <w:rFonts w:eastAsia="Calibri" w:cs="Times New Roman"/>
          <w:b/>
          <w:bCs/>
          <w:sz w:val="28"/>
          <w:szCs w:val="28"/>
        </w:rPr>
        <w:t xml:space="preserve">: </w:t>
      </w:r>
      <w:proofErr w:type="spellStart"/>
      <w:r w:rsidRPr="00F5123C">
        <w:rPr>
          <w:rFonts w:eastAsia="Calibri" w:cs="Times New Roman"/>
          <w:b/>
          <w:sz w:val="28"/>
          <w:szCs w:val="28"/>
        </w:rPr>
        <w:t>Chăm</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sóc</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cây</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xanh</w:t>
      </w:r>
      <w:proofErr w:type="spellEnd"/>
    </w:p>
    <w:p w14:paraId="6167AE32" w14:textId="5043A445" w:rsidR="005341CF" w:rsidRPr="00F5123C" w:rsidRDefault="005341CF" w:rsidP="00355B5E">
      <w:pPr>
        <w:spacing w:line="276" w:lineRule="auto"/>
        <w:rPr>
          <w:rFonts w:eastAsia="Calibri" w:cs="Times New Roman"/>
          <w:sz w:val="28"/>
          <w:szCs w:val="28"/>
        </w:rPr>
      </w:pPr>
      <w:r w:rsidRPr="00F5123C">
        <w:rPr>
          <w:rFonts w:eastAsia="Calibri" w:cs="Times New Roman"/>
          <w:sz w:val="28"/>
          <w:szCs w:val="28"/>
        </w:rPr>
        <w:tab/>
        <w:t>-</w:t>
      </w:r>
      <w:r w:rsidRPr="00F5123C">
        <w:rPr>
          <w:rFonts w:eastAsia="Calibri" w:cs="Times New Roman"/>
          <w:b/>
          <w:bCs/>
          <w:sz w:val="28"/>
          <w:szCs w:val="28"/>
        </w:rPr>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w:t>
      </w:r>
      <w:r w:rsidRPr="00F5123C">
        <w:rPr>
          <w:rFonts w:eastAsia="Calibri" w:cs="Times New Roman"/>
          <w:sz w:val="28"/>
          <w:szCs w:val="28"/>
        </w:rPr>
        <w:t xml:space="preserve"> </w:t>
      </w:r>
      <w:proofErr w:type="spellStart"/>
      <w:r w:rsidRPr="00F5123C">
        <w:rPr>
          <w:rFonts w:eastAsia="Calibri" w:cs="Times New Roman"/>
          <w:sz w:val="28"/>
          <w:szCs w:val="28"/>
        </w:rPr>
        <w:t>Dụng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cụ</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tưới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cảnh</w:t>
      </w:r>
      <w:proofErr w:type="spellEnd"/>
      <w:r w:rsidRPr="00F5123C">
        <w:rPr>
          <w:rFonts w:eastAsia="Calibri" w:cs="Times New Roman"/>
          <w:sz w:val="28"/>
          <w:szCs w:val="28"/>
        </w:rPr>
        <w:t>...</w:t>
      </w:r>
      <w:r w:rsidRPr="00F5123C">
        <w:rPr>
          <w:rFonts w:eastAsia="Times New Roman" w:cs="Times New Roman"/>
          <w:b/>
          <w:kern w:val="0"/>
          <w:sz w:val="28"/>
          <w:szCs w:val="28"/>
          <w:lang w:val="it-IT" w:eastAsia="en-US" w:bidi="ar-SA"/>
        </w:rPr>
        <w:t xml:space="preserve"> </w:t>
      </w:r>
    </w:p>
    <w:p w14:paraId="7EE529B4" w14:textId="4E01BD90" w:rsidR="00ED6CE5" w:rsidRPr="00F5123C" w:rsidRDefault="0040629B" w:rsidP="00355B5E">
      <w:pPr>
        <w:widowControl/>
        <w:suppressAutoHyphens w:val="0"/>
        <w:spacing w:line="276" w:lineRule="auto"/>
        <w:rPr>
          <w:rFonts w:eastAsia="Times New Roman" w:cs="Times New Roman"/>
          <w:b/>
          <w:kern w:val="0"/>
          <w:sz w:val="28"/>
          <w:szCs w:val="28"/>
          <w:lang w:eastAsia="en-US" w:bidi="ar-SA"/>
        </w:rPr>
      </w:pPr>
      <w:r w:rsidRPr="00F5123C">
        <w:rPr>
          <w:rFonts w:eastAsia="Times New Roman" w:cs="Times New Roman"/>
          <w:b/>
          <w:kern w:val="0"/>
          <w:sz w:val="28"/>
          <w:szCs w:val="28"/>
          <w:lang w:eastAsia="en-US" w:bidi="ar-SA"/>
        </w:rPr>
        <w:tab/>
      </w:r>
      <w:r w:rsidR="006A27F0" w:rsidRPr="00F5123C">
        <w:rPr>
          <w:rFonts w:eastAsia="Times New Roman" w:cs="Times New Roman"/>
          <w:b/>
          <w:kern w:val="0"/>
          <w:sz w:val="28"/>
          <w:szCs w:val="28"/>
          <w:lang w:eastAsia="en-US" w:bidi="ar-SA"/>
        </w:rPr>
        <w:t>B. H</w:t>
      </w:r>
      <w:proofErr w:type="spellStart"/>
      <w:r w:rsidR="006A27F0" w:rsidRPr="00F5123C">
        <w:rPr>
          <w:rFonts w:eastAsia="Times New Roman" w:cs="Times New Roman"/>
          <w:b/>
          <w:kern w:val="0"/>
          <w:sz w:val="28"/>
          <w:szCs w:val="28"/>
          <w:lang w:eastAsia="en-US" w:bidi="ar-SA"/>
        </w:rPr>
        <w:t>oạt</w:t>
      </w:r>
      <w:proofErr w:type="spellEnd"/>
      <w:r w:rsidR="006A27F0" w:rsidRPr="00F5123C">
        <w:rPr>
          <w:rFonts w:eastAsia="Times New Roman" w:cs="Times New Roman"/>
          <w:b/>
          <w:kern w:val="0"/>
          <w:sz w:val="28"/>
          <w:szCs w:val="28"/>
          <w:lang w:eastAsia="en-US" w:bidi="ar-SA"/>
        </w:rPr>
        <w:t xml:space="preserve"> </w:t>
      </w:r>
      <w:proofErr w:type="spellStart"/>
      <w:r w:rsidR="006A27F0" w:rsidRPr="00F5123C">
        <w:rPr>
          <w:rFonts w:eastAsia="Times New Roman" w:cs="Times New Roman"/>
          <w:b/>
          <w:kern w:val="0"/>
          <w:sz w:val="28"/>
          <w:szCs w:val="28"/>
          <w:lang w:eastAsia="en-US" w:bidi="ar-SA"/>
        </w:rPr>
        <w:t>động</w:t>
      </w:r>
      <w:proofErr w:type="spellEnd"/>
      <w:r w:rsidR="006A27F0" w:rsidRPr="00F5123C">
        <w:rPr>
          <w:rFonts w:eastAsia="Times New Roman" w:cs="Times New Roman"/>
          <w:b/>
          <w:kern w:val="0"/>
          <w:sz w:val="28"/>
          <w:szCs w:val="28"/>
          <w:lang w:eastAsia="en-US" w:bidi="ar-SA"/>
        </w:rPr>
        <w:t xml:space="preserve"> </w:t>
      </w:r>
      <w:proofErr w:type="spellStart"/>
      <w:r w:rsidR="006A27F0" w:rsidRPr="00F5123C">
        <w:rPr>
          <w:rFonts w:eastAsia="Times New Roman" w:cs="Times New Roman"/>
          <w:b/>
          <w:kern w:val="0"/>
          <w:sz w:val="28"/>
          <w:szCs w:val="28"/>
          <w:lang w:eastAsia="en-US" w:bidi="ar-SA"/>
        </w:rPr>
        <w:t>ngoài</w:t>
      </w:r>
      <w:proofErr w:type="spellEnd"/>
      <w:r w:rsidR="006A27F0" w:rsidRPr="00F5123C">
        <w:rPr>
          <w:rFonts w:eastAsia="Times New Roman" w:cs="Times New Roman"/>
          <w:b/>
          <w:kern w:val="0"/>
          <w:sz w:val="28"/>
          <w:szCs w:val="28"/>
          <w:lang w:eastAsia="en-US" w:bidi="ar-SA"/>
        </w:rPr>
        <w:t xml:space="preserve"> </w:t>
      </w:r>
      <w:proofErr w:type="spellStart"/>
      <w:r w:rsidR="006A27F0" w:rsidRPr="00F5123C">
        <w:rPr>
          <w:rFonts w:eastAsia="Times New Roman" w:cs="Times New Roman"/>
          <w:b/>
          <w:kern w:val="0"/>
          <w:sz w:val="28"/>
          <w:szCs w:val="28"/>
          <w:lang w:eastAsia="en-US" w:bidi="ar-SA"/>
        </w:rPr>
        <w:t>trời</w:t>
      </w:r>
      <w:proofErr w:type="spellEnd"/>
    </w:p>
    <w:p w14:paraId="4DDE60F5" w14:textId="33D216A1" w:rsidR="00164171" w:rsidRPr="00F5123C" w:rsidRDefault="00164171" w:rsidP="00355B5E">
      <w:pPr>
        <w:widowControl/>
        <w:suppressAutoHyphens w:val="0"/>
        <w:spacing w:line="276" w:lineRule="auto"/>
        <w:rPr>
          <w:rFonts w:eastAsia="Times New Roman" w:cs="Times New Roman"/>
          <w:b/>
          <w:kern w:val="0"/>
          <w:sz w:val="28"/>
          <w:szCs w:val="28"/>
          <w:lang w:eastAsia="en-US" w:bidi="ar-SA"/>
        </w:rPr>
      </w:pPr>
      <w:r w:rsidRPr="00F5123C">
        <w:rPr>
          <w:rFonts w:eastAsia="Times New Roman" w:cs="Times New Roman"/>
          <w:b/>
          <w:kern w:val="0"/>
          <w:sz w:val="28"/>
          <w:szCs w:val="28"/>
          <w:lang w:eastAsia="en-US" w:bidi="ar-SA"/>
        </w:rPr>
        <w:tab/>
      </w:r>
      <w:r w:rsidRPr="00F5123C">
        <w:rPr>
          <w:rFonts w:eastAsia="Times New Roman" w:cs="Times New Roman"/>
          <w:b/>
          <w:kern w:val="0"/>
          <w:sz w:val="28"/>
          <w:szCs w:val="28"/>
          <w:lang w:val="it-IT" w:eastAsia="en-US" w:bidi="ar-SA"/>
        </w:rPr>
        <w:t>-</w:t>
      </w:r>
      <w:r w:rsidR="0040629B" w:rsidRPr="00F5123C">
        <w:rPr>
          <w:rFonts w:eastAsia="Times New Roman" w:cs="Times New Roman"/>
          <w:b/>
          <w:kern w:val="0"/>
          <w:sz w:val="28"/>
          <w:szCs w:val="28"/>
          <w:lang w:val="vi-VN" w:eastAsia="en-US" w:bidi="ar-SA"/>
        </w:rPr>
        <w:t xml:space="preserve"> </w:t>
      </w:r>
      <w:r w:rsidRPr="00F5123C">
        <w:rPr>
          <w:rFonts w:eastAsia="Times New Roman" w:cs="Times New Roman"/>
          <w:bCs/>
          <w:kern w:val="0"/>
          <w:sz w:val="28"/>
          <w:szCs w:val="28"/>
          <w:lang w:val="it-IT" w:eastAsia="en-US" w:bidi="ar-SA"/>
        </w:rPr>
        <w:t>Quan sát thời tiết</w:t>
      </w:r>
    </w:p>
    <w:p w14:paraId="2519883A" w14:textId="1DBAE5BF" w:rsidR="000B1CD5" w:rsidRPr="00F5123C" w:rsidRDefault="00AA0FC9" w:rsidP="00355B5E">
      <w:pPr>
        <w:spacing w:line="276" w:lineRule="auto"/>
        <w:rPr>
          <w:rFonts w:cs="Times New Roman"/>
          <w:sz w:val="28"/>
          <w:szCs w:val="28"/>
        </w:rPr>
      </w:pPr>
      <w:r w:rsidRPr="00F5123C">
        <w:rPr>
          <w:rFonts w:eastAsia="Times New Roman" w:cs="Times New Roman"/>
          <w:b/>
          <w:kern w:val="0"/>
          <w:sz w:val="28"/>
          <w:szCs w:val="28"/>
          <w:lang w:eastAsia="en-US" w:bidi="ar-SA"/>
        </w:rPr>
        <w:tab/>
      </w:r>
      <w:r w:rsidR="000B1CD5" w:rsidRPr="00F5123C">
        <w:rPr>
          <w:rFonts w:cs="Times New Roman"/>
          <w:sz w:val="28"/>
          <w:szCs w:val="28"/>
        </w:rPr>
        <w:t>-</w:t>
      </w:r>
      <w:r w:rsidR="0040629B" w:rsidRPr="00F5123C">
        <w:rPr>
          <w:rFonts w:cs="Times New Roman"/>
          <w:sz w:val="28"/>
          <w:szCs w:val="28"/>
          <w:lang w:val="vi-VN"/>
        </w:rPr>
        <w:t xml:space="preserve"> </w:t>
      </w:r>
      <w:proofErr w:type="spellStart"/>
      <w:r w:rsidR="000B1CD5" w:rsidRPr="00F5123C">
        <w:rPr>
          <w:rFonts w:cs="Times New Roman"/>
          <w:sz w:val="28"/>
          <w:szCs w:val="28"/>
        </w:rPr>
        <w:t>Trò</w:t>
      </w:r>
      <w:proofErr w:type="spellEnd"/>
      <w:r w:rsidR="000B1CD5" w:rsidRPr="00F5123C">
        <w:rPr>
          <w:rFonts w:cs="Times New Roman"/>
          <w:sz w:val="28"/>
          <w:szCs w:val="28"/>
        </w:rPr>
        <w:t xml:space="preserve"> </w:t>
      </w:r>
      <w:proofErr w:type="spellStart"/>
      <w:r w:rsidR="000B1CD5" w:rsidRPr="00F5123C">
        <w:rPr>
          <w:rFonts w:cs="Times New Roman"/>
          <w:sz w:val="28"/>
          <w:szCs w:val="28"/>
        </w:rPr>
        <w:t>chuyện</w:t>
      </w:r>
      <w:proofErr w:type="spellEnd"/>
      <w:r w:rsidR="000B1CD5" w:rsidRPr="00F5123C">
        <w:rPr>
          <w:rFonts w:cs="Times New Roman"/>
          <w:sz w:val="28"/>
          <w:szCs w:val="28"/>
        </w:rPr>
        <w:t xml:space="preserve"> </w:t>
      </w:r>
      <w:proofErr w:type="spellStart"/>
      <w:r w:rsidR="000B1CD5" w:rsidRPr="00F5123C">
        <w:rPr>
          <w:rFonts w:cs="Times New Roman"/>
          <w:sz w:val="28"/>
          <w:szCs w:val="28"/>
        </w:rPr>
        <w:t>về</w:t>
      </w:r>
      <w:proofErr w:type="spellEnd"/>
      <w:r w:rsidR="000B1CD5" w:rsidRPr="00F5123C">
        <w:rPr>
          <w:rFonts w:cs="Times New Roman"/>
          <w:sz w:val="28"/>
          <w:szCs w:val="28"/>
        </w:rPr>
        <w:t xml:space="preserve"> </w:t>
      </w:r>
      <w:proofErr w:type="spellStart"/>
      <w:r w:rsidR="000B1CD5" w:rsidRPr="00F5123C">
        <w:rPr>
          <w:rFonts w:cs="Times New Roman"/>
          <w:sz w:val="28"/>
          <w:szCs w:val="28"/>
        </w:rPr>
        <w:t>vườn</w:t>
      </w:r>
      <w:proofErr w:type="spellEnd"/>
      <w:r w:rsidR="000B1CD5" w:rsidRPr="00F5123C">
        <w:rPr>
          <w:rFonts w:cs="Times New Roman"/>
          <w:sz w:val="28"/>
          <w:szCs w:val="28"/>
        </w:rPr>
        <w:t xml:space="preserve"> </w:t>
      </w:r>
      <w:proofErr w:type="spellStart"/>
      <w:r w:rsidR="000B1CD5" w:rsidRPr="00F5123C">
        <w:rPr>
          <w:rFonts w:cs="Times New Roman"/>
          <w:sz w:val="28"/>
          <w:szCs w:val="28"/>
        </w:rPr>
        <w:t>cây</w:t>
      </w:r>
      <w:proofErr w:type="spellEnd"/>
      <w:r w:rsidR="000B1CD5" w:rsidRPr="00F5123C">
        <w:rPr>
          <w:rFonts w:cs="Times New Roman"/>
          <w:sz w:val="28"/>
          <w:szCs w:val="28"/>
        </w:rPr>
        <w:t xml:space="preserve"> </w:t>
      </w:r>
      <w:proofErr w:type="spellStart"/>
      <w:r w:rsidR="000B1CD5" w:rsidRPr="00F5123C">
        <w:rPr>
          <w:rFonts w:cs="Times New Roman"/>
          <w:sz w:val="28"/>
          <w:szCs w:val="28"/>
        </w:rPr>
        <w:t>của</w:t>
      </w:r>
      <w:proofErr w:type="spellEnd"/>
      <w:r w:rsidR="000B1CD5" w:rsidRPr="00F5123C">
        <w:rPr>
          <w:rFonts w:cs="Times New Roman"/>
          <w:sz w:val="28"/>
          <w:szCs w:val="28"/>
        </w:rPr>
        <w:t xml:space="preserve"> </w:t>
      </w:r>
      <w:proofErr w:type="spellStart"/>
      <w:r w:rsidR="000B1CD5" w:rsidRPr="00F5123C">
        <w:rPr>
          <w:rFonts w:cs="Times New Roman"/>
          <w:sz w:val="28"/>
          <w:szCs w:val="28"/>
        </w:rPr>
        <w:t>bé</w:t>
      </w:r>
      <w:proofErr w:type="spellEnd"/>
    </w:p>
    <w:p w14:paraId="5F8BE1E6" w14:textId="260CA043" w:rsidR="000B1CD5" w:rsidRPr="00F5123C" w:rsidRDefault="000B1CD5" w:rsidP="00355B5E">
      <w:pPr>
        <w:spacing w:line="276" w:lineRule="auto"/>
        <w:rPr>
          <w:rFonts w:cs="Times New Roman"/>
          <w:sz w:val="28"/>
          <w:szCs w:val="28"/>
        </w:rPr>
      </w:pPr>
      <w:r w:rsidRPr="00F5123C">
        <w:rPr>
          <w:rFonts w:cs="Times New Roman"/>
          <w:sz w:val="28"/>
          <w:szCs w:val="28"/>
        </w:rPr>
        <w:tab/>
        <w:t>-</w:t>
      </w:r>
      <w:r w:rsidR="0040629B" w:rsidRPr="00F5123C">
        <w:rPr>
          <w:rFonts w:cs="Times New Roman"/>
          <w:sz w:val="28"/>
          <w:szCs w:val="28"/>
          <w:lang w:val="vi-VN"/>
        </w:rPr>
        <w:t xml:space="preserve"> </w:t>
      </w:r>
      <w:r w:rsidRPr="00F5123C">
        <w:rPr>
          <w:rFonts w:cs="Times New Roman"/>
          <w:sz w:val="28"/>
          <w:szCs w:val="28"/>
          <w:lang w:val="vi-VN"/>
        </w:rPr>
        <w:t xml:space="preserve">Trò chơi </w:t>
      </w:r>
      <w:proofErr w:type="spellStart"/>
      <w:r w:rsidRPr="00F5123C">
        <w:rPr>
          <w:rFonts w:cs="Times New Roman"/>
          <w:sz w:val="28"/>
          <w:szCs w:val="28"/>
        </w:rPr>
        <w:t>vận</w:t>
      </w:r>
      <w:proofErr w:type="spellEnd"/>
      <w:r w:rsidRPr="00F5123C">
        <w:rPr>
          <w:rFonts w:cs="Times New Roman"/>
          <w:sz w:val="28"/>
          <w:szCs w:val="28"/>
        </w:rPr>
        <w:t xml:space="preserve"> </w:t>
      </w:r>
      <w:proofErr w:type="spellStart"/>
      <w:r w:rsidRPr="00F5123C">
        <w:rPr>
          <w:rFonts w:cs="Times New Roman"/>
          <w:sz w:val="28"/>
          <w:szCs w:val="28"/>
        </w:rPr>
        <w:t>động</w:t>
      </w:r>
      <w:proofErr w:type="spellEnd"/>
      <w:r w:rsidRPr="00F5123C">
        <w:rPr>
          <w:rFonts w:cs="Times New Roman"/>
          <w:sz w:val="28"/>
          <w:szCs w:val="28"/>
        </w:rPr>
        <w:t xml:space="preserve">: </w:t>
      </w:r>
      <w:proofErr w:type="spellStart"/>
      <w:r w:rsidRPr="00F5123C">
        <w:rPr>
          <w:rFonts w:cs="Times New Roman"/>
          <w:sz w:val="28"/>
          <w:szCs w:val="28"/>
        </w:rPr>
        <w:t>Rồng</w:t>
      </w:r>
      <w:proofErr w:type="spellEnd"/>
      <w:r w:rsidRPr="00F5123C">
        <w:rPr>
          <w:rFonts w:cs="Times New Roman"/>
          <w:sz w:val="28"/>
          <w:szCs w:val="28"/>
        </w:rPr>
        <w:t xml:space="preserve"> </w:t>
      </w:r>
      <w:proofErr w:type="spellStart"/>
      <w:r w:rsidRPr="00F5123C">
        <w:rPr>
          <w:rFonts w:cs="Times New Roman"/>
          <w:sz w:val="28"/>
          <w:szCs w:val="28"/>
        </w:rPr>
        <w:t>rắn</w:t>
      </w:r>
      <w:proofErr w:type="spellEnd"/>
      <w:r w:rsidRPr="00F5123C">
        <w:rPr>
          <w:rFonts w:cs="Times New Roman"/>
          <w:sz w:val="28"/>
          <w:szCs w:val="28"/>
        </w:rPr>
        <w:t xml:space="preserve"> </w:t>
      </w:r>
      <w:proofErr w:type="spellStart"/>
      <w:r w:rsidRPr="00F5123C">
        <w:rPr>
          <w:rFonts w:cs="Times New Roman"/>
          <w:sz w:val="28"/>
          <w:szCs w:val="28"/>
        </w:rPr>
        <w:t>lên</w:t>
      </w:r>
      <w:proofErr w:type="spellEnd"/>
      <w:r w:rsidRPr="00F5123C">
        <w:rPr>
          <w:rFonts w:cs="Times New Roman"/>
          <w:sz w:val="28"/>
          <w:szCs w:val="28"/>
        </w:rPr>
        <w:t xml:space="preserve"> </w:t>
      </w:r>
      <w:proofErr w:type="spellStart"/>
      <w:r w:rsidRPr="00F5123C">
        <w:rPr>
          <w:rFonts w:cs="Times New Roman"/>
          <w:sz w:val="28"/>
          <w:szCs w:val="28"/>
        </w:rPr>
        <w:t>mây</w:t>
      </w:r>
      <w:proofErr w:type="spellEnd"/>
      <w:r w:rsidRPr="00F5123C">
        <w:rPr>
          <w:rFonts w:cs="Times New Roman"/>
          <w:sz w:val="28"/>
          <w:szCs w:val="28"/>
        </w:rPr>
        <w:t>.</w:t>
      </w:r>
    </w:p>
    <w:p w14:paraId="09C40600" w14:textId="4D6CF5F1" w:rsidR="00ED6CE5" w:rsidRPr="00F5123C" w:rsidRDefault="000B1CD5" w:rsidP="00355B5E">
      <w:pPr>
        <w:spacing w:line="276" w:lineRule="auto"/>
        <w:rPr>
          <w:rFonts w:cs="Times New Roman"/>
          <w:sz w:val="28"/>
          <w:szCs w:val="28"/>
        </w:rPr>
      </w:pPr>
      <w:r w:rsidRPr="00F5123C">
        <w:rPr>
          <w:rFonts w:cs="Times New Roman"/>
          <w:sz w:val="28"/>
          <w:szCs w:val="28"/>
        </w:rPr>
        <w:tab/>
        <w:t>-</w:t>
      </w:r>
      <w:r w:rsidR="0040629B" w:rsidRPr="00F5123C">
        <w:rPr>
          <w:rFonts w:cs="Times New Roman"/>
          <w:sz w:val="28"/>
          <w:szCs w:val="28"/>
          <w:lang w:val="vi-VN"/>
        </w:rPr>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tự</w:t>
      </w:r>
      <w:proofErr w:type="spellEnd"/>
      <w:r w:rsidRPr="00F5123C">
        <w:rPr>
          <w:rFonts w:cs="Times New Roman"/>
          <w:sz w:val="28"/>
          <w:szCs w:val="28"/>
        </w:rPr>
        <w:t xml:space="preserve"> do</w:t>
      </w:r>
    </w:p>
    <w:p w14:paraId="4026ED77" w14:textId="682402F4" w:rsidR="00AA0FC9" w:rsidRPr="00F5123C" w:rsidRDefault="0040629B" w:rsidP="00355B5E">
      <w:pPr>
        <w:spacing w:line="276" w:lineRule="auto"/>
        <w:rPr>
          <w:rFonts w:cs="Times New Roman"/>
          <w:b/>
          <w:sz w:val="28"/>
          <w:szCs w:val="28"/>
        </w:rPr>
      </w:pPr>
      <w:r w:rsidRPr="00F5123C">
        <w:rPr>
          <w:rFonts w:eastAsia="Times New Roman" w:cs="Times New Roman"/>
          <w:b/>
          <w:kern w:val="0"/>
          <w:sz w:val="28"/>
          <w:szCs w:val="28"/>
          <w:lang w:eastAsia="en-US" w:bidi="ar-SA"/>
        </w:rPr>
        <w:tab/>
      </w:r>
      <w:r w:rsidR="006A27F0" w:rsidRPr="00F5123C">
        <w:rPr>
          <w:rFonts w:eastAsia="Times New Roman" w:cs="Times New Roman"/>
          <w:b/>
          <w:kern w:val="0"/>
          <w:sz w:val="28"/>
          <w:szCs w:val="28"/>
          <w:lang w:eastAsia="en-US" w:bidi="ar-SA"/>
        </w:rPr>
        <w:t>C. H</w:t>
      </w:r>
      <w:proofErr w:type="spellStart"/>
      <w:r w:rsidR="006A27F0" w:rsidRPr="00F5123C">
        <w:rPr>
          <w:rFonts w:eastAsia="Times New Roman" w:cs="Times New Roman"/>
          <w:b/>
          <w:kern w:val="0"/>
          <w:sz w:val="28"/>
          <w:szCs w:val="28"/>
          <w:lang w:eastAsia="en-US" w:bidi="ar-SA"/>
        </w:rPr>
        <w:t>oạt</w:t>
      </w:r>
      <w:proofErr w:type="spellEnd"/>
      <w:r w:rsidR="006A27F0" w:rsidRPr="00F5123C">
        <w:rPr>
          <w:rFonts w:eastAsia="Times New Roman" w:cs="Times New Roman"/>
          <w:b/>
          <w:kern w:val="0"/>
          <w:sz w:val="28"/>
          <w:szCs w:val="28"/>
          <w:lang w:eastAsia="en-US" w:bidi="ar-SA"/>
        </w:rPr>
        <w:t xml:space="preserve"> </w:t>
      </w:r>
      <w:proofErr w:type="spellStart"/>
      <w:r w:rsidR="006A27F0" w:rsidRPr="00F5123C">
        <w:rPr>
          <w:rFonts w:eastAsia="Times New Roman" w:cs="Times New Roman"/>
          <w:b/>
          <w:kern w:val="0"/>
          <w:sz w:val="28"/>
          <w:szCs w:val="28"/>
          <w:lang w:eastAsia="en-US" w:bidi="ar-SA"/>
        </w:rPr>
        <w:t>động</w:t>
      </w:r>
      <w:proofErr w:type="spellEnd"/>
      <w:r w:rsidR="006A27F0" w:rsidRPr="00F5123C">
        <w:rPr>
          <w:rFonts w:eastAsia="Times New Roman" w:cs="Times New Roman"/>
          <w:b/>
          <w:kern w:val="0"/>
          <w:sz w:val="28"/>
          <w:szCs w:val="28"/>
          <w:lang w:eastAsia="en-US" w:bidi="ar-SA"/>
        </w:rPr>
        <w:t xml:space="preserve"> </w:t>
      </w:r>
      <w:proofErr w:type="spellStart"/>
      <w:r w:rsidR="006A27F0" w:rsidRPr="00F5123C">
        <w:rPr>
          <w:rFonts w:eastAsia="Times New Roman" w:cs="Times New Roman"/>
          <w:b/>
          <w:kern w:val="0"/>
          <w:sz w:val="28"/>
          <w:szCs w:val="28"/>
          <w:lang w:eastAsia="en-US" w:bidi="ar-SA"/>
        </w:rPr>
        <w:t>học</w:t>
      </w:r>
      <w:proofErr w:type="spellEnd"/>
      <w:r w:rsidR="00ED6CE5" w:rsidRPr="00F5123C">
        <w:rPr>
          <w:rFonts w:cs="Times New Roman"/>
          <w:b/>
          <w:sz w:val="28"/>
          <w:szCs w:val="28"/>
        </w:rPr>
        <w:t xml:space="preserve">:  </w:t>
      </w:r>
    </w:p>
    <w:p w14:paraId="3070C24D" w14:textId="5DCB459D" w:rsidR="00ED6CE5" w:rsidRPr="00F5123C" w:rsidRDefault="00AA0FC9" w:rsidP="00355B5E">
      <w:pPr>
        <w:spacing w:line="276" w:lineRule="auto"/>
        <w:jc w:val="center"/>
        <w:rPr>
          <w:rFonts w:cs="Times New Roman"/>
          <w:b/>
          <w:sz w:val="28"/>
          <w:szCs w:val="28"/>
          <w:lang w:val="vi-VN"/>
        </w:rPr>
      </w:pP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0040629B" w:rsidRPr="00F5123C">
        <w:rPr>
          <w:rFonts w:cs="Times New Roman"/>
          <w:b/>
          <w:sz w:val="28"/>
          <w:szCs w:val="28"/>
        </w:rPr>
        <w:t>Thể</w:t>
      </w:r>
      <w:proofErr w:type="spellEnd"/>
      <w:r w:rsidR="0040629B" w:rsidRPr="00F5123C">
        <w:rPr>
          <w:rFonts w:cs="Times New Roman"/>
          <w:b/>
          <w:sz w:val="28"/>
          <w:szCs w:val="28"/>
          <w:lang w:val="vi-VN"/>
        </w:rPr>
        <w:t xml:space="preserve"> dục</w:t>
      </w:r>
    </w:p>
    <w:p w14:paraId="70DAD62B" w14:textId="0EABC7D5" w:rsidR="00ED6CE5" w:rsidRPr="00F5123C" w:rsidRDefault="00ED6CE5" w:rsidP="00355B5E">
      <w:pPr>
        <w:tabs>
          <w:tab w:val="left" w:pos="2729"/>
        </w:tabs>
        <w:spacing w:line="276" w:lineRule="auto"/>
        <w:jc w:val="center"/>
        <w:rPr>
          <w:rFonts w:cs="Times New Roman"/>
          <w:b/>
          <w:sz w:val="28"/>
          <w:szCs w:val="28"/>
          <w:lang w:val="vi-VN"/>
        </w:rPr>
      </w:pPr>
      <w:proofErr w:type="spellStart"/>
      <w:r w:rsidRPr="00F5123C">
        <w:rPr>
          <w:rFonts w:cs="Times New Roman"/>
          <w:b/>
          <w:sz w:val="28"/>
          <w:szCs w:val="28"/>
        </w:rPr>
        <w:t>Đề</w:t>
      </w:r>
      <w:proofErr w:type="spellEnd"/>
      <w:r w:rsidRPr="00F5123C">
        <w:rPr>
          <w:rFonts w:cs="Times New Roman"/>
          <w:b/>
          <w:sz w:val="28"/>
          <w:szCs w:val="28"/>
        </w:rPr>
        <w:t xml:space="preserve"> </w:t>
      </w:r>
      <w:proofErr w:type="spellStart"/>
      <w:r w:rsidRPr="00F5123C">
        <w:rPr>
          <w:rFonts w:cs="Times New Roman"/>
          <w:b/>
          <w:sz w:val="28"/>
          <w:szCs w:val="28"/>
        </w:rPr>
        <w:t>tài</w:t>
      </w:r>
      <w:proofErr w:type="spellEnd"/>
      <w:r w:rsidRPr="00F5123C">
        <w:rPr>
          <w:rFonts w:cs="Times New Roman"/>
          <w:b/>
          <w:sz w:val="28"/>
          <w:szCs w:val="28"/>
        </w:rPr>
        <w:t xml:space="preserve">: </w:t>
      </w:r>
      <w:proofErr w:type="spellStart"/>
      <w:r w:rsidR="0040629B" w:rsidRPr="00F5123C">
        <w:rPr>
          <w:rFonts w:cs="Times New Roman"/>
          <w:b/>
          <w:sz w:val="28"/>
          <w:szCs w:val="28"/>
        </w:rPr>
        <w:t>Nhảy</w:t>
      </w:r>
      <w:proofErr w:type="spellEnd"/>
      <w:r w:rsidR="0040629B" w:rsidRPr="00F5123C">
        <w:rPr>
          <w:rFonts w:cs="Times New Roman"/>
          <w:b/>
          <w:sz w:val="28"/>
          <w:szCs w:val="28"/>
          <w:lang w:val="vi-VN"/>
        </w:rPr>
        <w:t xml:space="preserve"> lò co 5m</w:t>
      </w:r>
    </w:p>
    <w:p w14:paraId="29C744DD" w14:textId="705F950F" w:rsidR="00B03141" w:rsidRPr="00F5123C" w:rsidRDefault="0040629B" w:rsidP="00355B5E">
      <w:pPr>
        <w:autoSpaceDE w:val="0"/>
        <w:autoSpaceDN w:val="0"/>
        <w:adjustRightInd w:val="0"/>
        <w:spacing w:line="276" w:lineRule="auto"/>
        <w:rPr>
          <w:rFonts w:eastAsia="Times New Roman" w:cs="Times New Roman"/>
          <w:b/>
          <w:bCs/>
          <w:sz w:val="28"/>
          <w:szCs w:val="28"/>
          <w:lang w:val="en"/>
        </w:rPr>
      </w:pPr>
      <w:r w:rsidRPr="00F5123C">
        <w:rPr>
          <w:rFonts w:eastAsia="Times New Roman" w:cs="Times New Roman"/>
          <w:b/>
          <w:bCs/>
          <w:sz w:val="28"/>
          <w:szCs w:val="28"/>
          <w:lang w:val="vi-VN"/>
        </w:rPr>
        <w:tab/>
      </w:r>
      <w:r w:rsidR="00B03141" w:rsidRPr="00F5123C">
        <w:rPr>
          <w:rFonts w:eastAsia="Times New Roman" w:cs="Times New Roman"/>
          <w:b/>
          <w:bCs/>
          <w:sz w:val="28"/>
          <w:szCs w:val="28"/>
          <w:lang w:val="vi-VN"/>
        </w:rPr>
        <w:t>1</w:t>
      </w:r>
      <w:r w:rsidR="00B03141" w:rsidRPr="00F5123C">
        <w:rPr>
          <w:rFonts w:eastAsia="Times New Roman" w:cs="Times New Roman"/>
          <w:b/>
          <w:bCs/>
          <w:sz w:val="28"/>
          <w:szCs w:val="28"/>
          <w:lang w:val="en"/>
        </w:rPr>
        <w:t>.</w:t>
      </w:r>
      <w:r w:rsidRPr="00F5123C">
        <w:rPr>
          <w:rFonts w:eastAsia="Times New Roman" w:cs="Times New Roman"/>
          <w:b/>
          <w:bCs/>
          <w:sz w:val="28"/>
          <w:szCs w:val="28"/>
          <w:lang w:val="vi-VN"/>
        </w:rPr>
        <w:t xml:space="preserve"> </w:t>
      </w:r>
      <w:proofErr w:type="spellStart"/>
      <w:r w:rsidR="00B03141" w:rsidRPr="00F5123C">
        <w:rPr>
          <w:rFonts w:eastAsia="Times New Roman" w:cs="Times New Roman"/>
          <w:b/>
          <w:bCs/>
          <w:sz w:val="28"/>
          <w:szCs w:val="28"/>
          <w:lang w:val="en"/>
        </w:rPr>
        <w:t>Mục</w:t>
      </w:r>
      <w:proofErr w:type="spellEnd"/>
      <w:r w:rsidR="00B03141" w:rsidRPr="00F5123C">
        <w:rPr>
          <w:rFonts w:eastAsia="Times New Roman" w:cs="Times New Roman"/>
          <w:b/>
          <w:bCs/>
          <w:sz w:val="28"/>
          <w:szCs w:val="28"/>
          <w:lang w:val="en"/>
        </w:rPr>
        <w:t xml:space="preserve"> </w:t>
      </w:r>
      <w:proofErr w:type="spellStart"/>
      <w:r w:rsidR="00B03141" w:rsidRPr="00F5123C">
        <w:rPr>
          <w:rFonts w:eastAsia="Times New Roman" w:cs="Times New Roman"/>
          <w:b/>
          <w:bCs/>
          <w:sz w:val="28"/>
          <w:szCs w:val="28"/>
          <w:lang w:val="en"/>
        </w:rPr>
        <w:t>đích</w:t>
      </w:r>
      <w:proofErr w:type="spellEnd"/>
      <w:r w:rsidR="00B03141" w:rsidRPr="00F5123C">
        <w:rPr>
          <w:rFonts w:eastAsia="Times New Roman" w:cs="Times New Roman"/>
          <w:b/>
          <w:bCs/>
          <w:sz w:val="28"/>
          <w:szCs w:val="28"/>
          <w:lang w:val="en"/>
        </w:rPr>
        <w:t xml:space="preserve"> </w:t>
      </w:r>
      <w:proofErr w:type="spellStart"/>
      <w:r w:rsidR="00B03141" w:rsidRPr="00F5123C">
        <w:rPr>
          <w:rFonts w:eastAsia="Times New Roman" w:cs="Times New Roman"/>
          <w:b/>
          <w:bCs/>
          <w:sz w:val="28"/>
          <w:szCs w:val="28"/>
          <w:lang w:val="en"/>
        </w:rPr>
        <w:t>yêu</w:t>
      </w:r>
      <w:proofErr w:type="spellEnd"/>
      <w:r w:rsidR="00B03141" w:rsidRPr="00F5123C">
        <w:rPr>
          <w:rFonts w:eastAsia="Times New Roman" w:cs="Times New Roman"/>
          <w:b/>
          <w:bCs/>
          <w:sz w:val="28"/>
          <w:szCs w:val="28"/>
          <w:lang w:val="en"/>
        </w:rPr>
        <w:t xml:space="preserve"> </w:t>
      </w:r>
      <w:proofErr w:type="spellStart"/>
      <w:r w:rsidR="00B03141" w:rsidRPr="00F5123C">
        <w:rPr>
          <w:rFonts w:eastAsia="Times New Roman" w:cs="Times New Roman"/>
          <w:b/>
          <w:bCs/>
          <w:sz w:val="28"/>
          <w:szCs w:val="28"/>
          <w:lang w:val="en"/>
        </w:rPr>
        <w:t>cầu</w:t>
      </w:r>
      <w:proofErr w:type="spellEnd"/>
      <w:r w:rsidR="00B03141" w:rsidRPr="00F5123C">
        <w:rPr>
          <w:rFonts w:eastAsia="Times New Roman" w:cs="Times New Roman"/>
          <w:b/>
          <w:bCs/>
          <w:sz w:val="28"/>
          <w:szCs w:val="28"/>
          <w:lang w:val="en"/>
        </w:rPr>
        <w:t xml:space="preserve">: </w:t>
      </w:r>
    </w:p>
    <w:p w14:paraId="24F3CF90" w14:textId="77777777" w:rsidR="00FE2C37" w:rsidRPr="00F5123C" w:rsidRDefault="00FE2C37" w:rsidP="00355B5E">
      <w:pPr>
        <w:ind w:firstLine="720"/>
        <w:jc w:val="both"/>
        <w:rPr>
          <w:rFonts w:cs="Times New Roman"/>
          <w:sz w:val="28"/>
          <w:szCs w:val="28"/>
          <w:lang w:val="it-IT"/>
        </w:rPr>
      </w:pPr>
      <w:r w:rsidRPr="00F5123C">
        <w:rPr>
          <w:rFonts w:eastAsia="Times New Roman" w:cs="Times New Roman"/>
          <w:b/>
          <w:kern w:val="0"/>
          <w:sz w:val="28"/>
          <w:szCs w:val="28"/>
          <w:lang w:eastAsia="en-US" w:bidi="ar-SA"/>
        </w:rPr>
        <w:t>a</w:t>
      </w:r>
      <w:r w:rsidRPr="00F5123C">
        <w:rPr>
          <w:rFonts w:eastAsia="Times New Roman" w:cs="Times New Roman"/>
          <w:b/>
          <w:kern w:val="0"/>
          <w:sz w:val="28"/>
          <w:szCs w:val="28"/>
          <w:lang w:val="vi-VN" w:eastAsia="en-US" w:bidi="ar-SA"/>
        </w:rPr>
        <w:t xml:space="preserve">. </w:t>
      </w:r>
      <w:r w:rsidRPr="00F5123C">
        <w:rPr>
          <w:rFonts w:cs="Times New Roman"/>
          <w:b/>
          <w:bCs/>
          <w:sz w:val="28"/>
          <w:szCs w:val="28"/>
          <w:lang w:val="it-IT"/>
        </w:rPr>
        <w:t>Kiến thức:</w:t>
      </w:r>
      <w:r w:rsidRPr="00F5123C">
        <w:rPr>
          <w:rFonts w:cs="Times New Roman"/>
          <w:b/>
          <w:bCs/>
          <w:sz w:val="28"/>
          <w:szCs w:val="28"/>
          <w:lang w:val="vi-VN"/>
        </w:rPr>
        <w:t xml:space="preserve"> </w:t>
      </w:r>
    </w:p>
    <w:p w14:paraId="52E19B05" w14:textId="5DA0407D" w:rsidR="00FE2C37" w:rsidRPr="00F5123C" w:rsidRDefault="00FE2C37" w:rsidP="00355B5E">
      <w:pPr>
        <w:ind w:firstLine="720"/>
        <w:jc w:val="both"/>
        <w:rPr>
          <w:rFonts w:cs="Times New Roman"/>
          <w:sz w:val="28"/>
          <w:szCs w:val="28"/>
          <w:lang w:val="vi-VN"/>
        </w:rPr>
      </w:pPr>
      <w:r w:rsidRPr="00F5123C">
        <w:rPr>
          <w:rFonts w:cs="Times New Roman"/>
          <w:sz w:val="28"/>
          <w:szCs w:val="28"/>
          <w:lang w:val="vi-VN"/>
        </w:rPr>
        <w:t xml:space="preserve">- </w:t>
      </w:r>
      <w:r w:rsidRPr="00F5123C">
        <w:rPr>
          <w:rFonts w:cs="Times New Roman"/>
          <w:sz w:val="28"/>
          <w:szCs w:val="28"/>
          <w:lang w:val="it-IT"/>
        </w:rPr>
        <w:t xml:space="preserve">Trẻ biết phối hợp các bộ phận như tay mắt khi thực hiện </w:t>
      </w:r>
      <w:r w:rsidRPr="00F5123C">
        <w:rPr>
          <w:rFonts w:cs="Times New Roman"/>
          <w:sz w:val="28"/>
          <w:szCs w:val="28"/>
          <w:lang w:val="it-IT"/>
        </w:rPr>
        <w:t>vận</w:t>
      </w:r>
      <w:r w:rsidRPr="00F5123C">
        <w:rPr>
          <w:rFonts w:cs="Times New Roman"/>
          <w:sz w:val="28"/>
          <w:szCs w:val="28"/>
          <w:lang w:val="vi-VN"/>
        </w:rPr>
        <w:t xml:space="preserve"> động </w:t>
      </w:r>
      <w:r w:rsidRPr="00F5123C">
        <w:rPr>
          <w:rFonts w:cs="Times New Roman"/>
          <w:sz w:val="28"/>
          <w:szCs w:val="28"/>
          <w:lang w:val="it-IT"/>
        </w:rPr>
        <w:t>nhảy</w:t>
      </w:r>
      <w:r w:rsidRPr="00F5123C">
        <w:rPr>
          <w:rFonts w:cs="Times New Roman"/>
          <w:sz w:val="28"/>
          <w:szCs w:val="28"/>
          <w:lang w:val="vi-VN"/>
        </w:rPr>
        <w:t xml:space="preserve"> </w:t>
      </w:r>
      <w:r w:rsidR="0062284B" w:rsidRPr="00F5123C">
        <w:rPr>
          <w:rFonts w:cs="Times New Roman"/>
          <w:sz w:val="28"/>
          <w:szCs w:val="28"/>
          <w:lang w:val="vi-VN"/>
        </w:rPr>
        <w:t>lò</w:t>
      </w:r>
      <w:r w:rsidRPr="00F5123C">
        <w:rPr>
          <w:rFonts w:cs="Times New Roman"/>
          <w:sz w:val="28"/>
          <w:szCs w:val="28"/>
          <w:lang w:val="vi-VN"/>
        </w:rPr>
        <w:t xml:space="preserve"> </w:t>
      </w:r>
      <w:r w:rsidRPr="00F5123C">
        <w:rPr>
          <w:rFonts w:cs="Times New Roman"/>
          <w:sz w:val="28"/>
          <w:szCs w:val="28"/>
          <w:lang w:val="vi-VN"/>
        </w:rPr>
        <w:lastRenderedPageBreak/>
        <w:t xml:space="preserve">cò </w:t>
      </w:r>
    </w:p>
    <w:p w14:paraId="5D780093" w14:textId="47BFBB7A" w:rsidR="00FE2C37" w:rsidRPr="00F5123C" w:rsidRDefault="00FE2C37" w:rsidP="00355B5E">
      <w:pPr>
        <w:ind w:firstLine="720"/>
        <w:jc w:val="both"/>
        <w:rPr>
          <w:rFonts w:cs="Times New Roman"/>
          <w:b/>
          <w:bCs/>
          <w:sz w:val="28"/>
          <w:szCs w:val="28"/>
          <w:lang w:val="vi-VN"/>
        </w:rPr>
      </w:pPr>
      <w:r w:rsidRPr="00F5123C">
        <w:rPr>
          <w:rFonts w:cs="Times New Roman"/>
          <w:sz w:val="28"/>
          <w:szCs w:val="28"/>
          <w:lang w:val="vi-VN"/>
        </w:rPr>
        <w:t>- Trẻ biết cách giữ thăng bằng khi thực hiện vận động nhảy lò co</w:t>
      </w:r>
    </w:p>
    <w:p w14:paraId="498787B0" w14:textId="77777777" w:rsidR="00557D27" w:rsidRPr="00F5123C" w:rsidRDefault="00FE2C37" w:rsidP="00355B5E">
      <w:pPr>
        <w:ind w:firstLine="720"/>
        <w:jc w:val="both"/>
        <w:rPr>
          <w:rFonts w:cs="Times New Roman"/>
          <w:b/>
          <w:bCs/>
          <w:sz w:val="28"/>
          <w:szCs w:val="28"/>
          <w:lang w:val="it-IT"/>
        </w:rPr>
      </w:pPr>
      <w:r w:rsidRPr="00F5123C">
        <w:rPr>
          <w:rFonts w:cs="Times New Roman"/>
          <w:b/>
          <w:bCs/>
          <w:sz w:val="28"/>
          <w:szCs w:val="28"/>
          <w:lang w:val="it-IT"/>
        </w:rPr>
        <w:t>b.</w:t>
      </w:r>
      <w:r w:rsidRPr="00F5123C">
        <w:rPr>
          <w:rFonts w:cs="Times New Roman"/>
          <w:b/>
          <w:bCs/>
          <w:sz w:val="28"/>
          <w:szCs w:val="28"/>
          <w:lang w:val="vi-VN"/>
        </w:rPr>
        <w:t xml:space="preserve"> </w:t>
      </w:r>
      <w:r w:rsidRPr="00F5123C">
        <w:rPr>
          <w:rFonts w:cs="Times New Roman"/>
          <w:b/>
          <w:bCs/>
          <w:sz w:val="28"/>
          <w:szCs w:val="28"/>
          <w:lang w:val="it-IT"/>
        </w:rPr>
        <w:t xml:space="preserve">Kỹ năng: </w:t>
      </w:r>
    </w:p>
    <w:p w14:paraId="3404FF82" w14:textId="39A9FE24"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xml:space="preserve">- Rèn luyện phát triển cơ thể trẻ, phát triển tính khéo léo, nhanh nhẹn. </w:t>
      </w:r>
    </w:p>
    <w:p w14:paraId="50DFB657" w14:textId="3E2A3432" w:rsidR="00557D27" w:rsidRPr="00F5123C" w:rsidRDefault="00557D27" w:rsidP="00355B5E">
      <w:pPr>
        <w:ind w:firstLine="720"/>
        <w:jc w:val="both"/>
        <w:rPr>
          <w:rFonts w:cs="Times New Roman"/>
          <w:b/>
          <w:bCs/>
          <w:sz w:val="28"/>
          <w:szCs w:val="28"/>
          <w:lang w:val="vi-VN"/>
        </w:rPr>
      </w:pPr>
      <w:r w:rsidRPr="00F5123C">
        <w:rPr>
          <w:rFonts w:cs="Times New Roman"/>
          <w:sz w:val="28"/>
          <w:szCs w:val="28"/>
          <w:lang w:val="vi-VN"/>
        </w:rPr>
        <w:t>- Rèn kỹ năng giữ thăng bằng trên một chân cho trẻ.</w:t>
      </w:r>
    </w:p>
    <w:p w14:paraId="3ECAFF42" w14:textId="77777777" w:rsidR="00FE2C37" w:rsidRPr="00F5123C" w:rsidRDefault="00FE2C37" w:rsidP="00355B5E">
      <w:pPr>
        <w:ind w:firstLine="720"/>
        <w:jc w:val="both"/>
        <w:rPr>
          <w:rFonts w:cs="Times New Roman"/>
          <w:b/>
          <w:bCs/>
          <w:sz w:val="28"/>
          <w:szCs w:val="28"/>
          <w:lang w:val="it-IT"/>
        </w:rPr>
      </w:pPr>
      <w:r w:rsidRPr="00F5123C">
        <w:rPr>
          <w:rFonts w:cs="Times New Roman"/>
          <w:b/>
          <w:bCs/>
          <w:sz w:val="28"/>
          <w:szCs w:val="28"/>
          <w:lang w:val="it-IT"/>
        </w:rPr>
        <w:t>c.</w:t>
      </w:r>
      <w:r w:rsidRPr="00F5123C">
        <w:rPr>
          <w:rFonts w:cs="Times New Roman"/>
          <w:b/>
          <w:bCs/>
          <w:sz w:val="28"/>
          <w:szCs w:val="28"/>
          <w:lang w:val="vi-VN"/>
        </w:rPr>
        <w:t xml:space="preserve"> </w:t>
      </w:r>
      <w:r w:rsidRPr="00F5123C">
        <w:rPr>
          <w:rFonts w:cs="Times New Roman"/>
          <w:b/>
          <w:bCs/>
          <w:sz w:val="28"/>
          <w:szCs w:val="28"/>
          <w:lang w:val="it-IT"/>
        </w:rPr>
        <w:t>Giáo</w:t>
      </w:r>
      <w:r w:rsidRPr="00F5123C">
        <w:rPr>
          <w:rFonts w:cs="Times New Roman"/>
          <w:b/>
          <w:bCs/>
          <w:sz w:val="28"/>
          <w:szCs w:val="28"/>
          <w:lang w:val="vi-VN"/>
        </w:rPr>
        <w:t xml:space="preserve"> dục</w:t>
      </w:r>
      <w:r w:rsidRPr="00F5123C">
        <w:rPr>
          <w:rFonts w:cs="Times New Roman"/>
          <w:b/>
          <w:bCs/>
          <w:sz w:val="28"/>
          <w:szCs w:val="28"/>
          <w:lang w:val="it-IT"/>
        </w:rPr>
        <w:t xml:space="preserve">: </w:t>
      </w:r>
      <w:r w:rsidRPr="00F5123C">
        <w:rPr>
          <w:rFonts w:cs="Times New Roman"/>
          <w:sz w:val="28"/>
          <w:szCs w:val="28"/>
          <w:lang w:val="it-IT"/>
        </w:rPr>
        <w:t xml:space="preserve">- Rèn luyện tính kỷ luật, tinh thần tập thể. Trẻ tham gia hoạt động tích cực, </w:t>
      </w:r>
    </w:p>
    <w:p w14:paraId="0CAF6970" w14:textId="77777777" w:rsidR="00FE2C37" w:rsidRPr="00F5123C" w:rsidRDefault="00FE2C37" w:rsidP="00355B5E">
      <w:pPr>
        <w:ind w:firstLine="426"/>
        <w:jc w:val="both"/>
        <w:rPr>
          <w:rFonts w:cs="Times New Roman"/>
          <w:b/>
          <w:bCs/>
          <w:sz w:val="28"/>
          <w:szCs w:val="28"/>
          <w:lang w:val="it-IT"/>
        </w:rPr>
      </w:pPr>
      <w:r w:rsidRPr="00F5123C">
        <w:rPr>
          <w:rFonts w:cs="Times New Roman"/>
          <w:b/>
          <w:bCs/>
          <w:sz w:val="28"/>
          <w:szCs w:val="28"/>
          <w:lang w:val="it-IT"/>
        </w:rPr>
        <w:tab/>
        <w:t>2. Chuẩn bị:</w:t>
      </w:r>
    </w:p>
    <w:p w14:paraId="406C94BA" w14:textId="77777777" w:rsidR="00FE2C37" w:rsidRPr="00F5123C" w:rsidRDefault="00FE2C37" w:rsidP="00355B5E">
      <w:pPr>
        <w:ind w:firstLine="720"/>
        <w:jc w:val="both"/>
        <w:rPr>
          <w:rFonts w:cs="Times New Roman"/>
          <w:sz w:val="28"/>
          <w:szCs w:val="28"/>
          <w:lang w:val="it-IT"/>
        </w:rPr>
      </w:pPr>
      <w:r w:rsidRPr="00F5123C">
        <w:rPr>
          <w:rFonts w:cs="Times New Roman"/>
          <w:b/>
          <w:bCs/>
          <w:sz w:val="28"/>
          <w:szCs w:val="28"/>
          <w:lang w:val="it-IT"/>
        </w:rPr>
        <w:t>a. Không gian:</w:t>
      </w:r>
      <w:r w:rsidRPr="00F5123C">
        <w:rPr>
          <w:rFonts w:cs="Times New Roman"/>
          <w:sz w:val="28"/>
          <w:szCs w:val="28"/>
          <w:lang w:val="it-IT"/>
        </w:rPr>
        <w:t xml:space="preserve"> Sàn tập.</w:t>
      </w:r>
    </w:p>
    <w:p w14:paraId="20926F66" w14:textId="1B8D7825" w:rsidR="00FE2C37" w:rsidRPr="00F5123C" w:rsidRDefault="00FE2C37" w:rsidP="00355B5E">
      <w:pPr>
        <w:ind w:firstLine="720"/>
        <w:jc w:val="both"/>
        <w:rPr>
          <w:rFonts w:cs="Times New Roman"/>
          <w:sz w:val="28"/>
          <w:szCs w:val="28"/>
          <w:lang w:val="vi-VN"/>
        </w:rPr>
      </w:pPr>
      <w:r w:rsidRPr="00F5123C">
        <w:rPr>
          <w:rFonts w:cs="Times New Roman"/>
          <w:b/>
          <w:bCs/>
          <w:sz w:val="28"/>
          <w:szCs w:val="28"/>
          <w:lang w:val="it-IT"/>
        </w:rPr>
        <w:t>b. Đồ dùng:</w:t>
      </w:r>
      <w:r w:rsidRPr="00F5123C">
        <w:rPr>
          <w:rFonts w:cs="Times New Roman"/>
          <w:sz w:val="28"/>
          <w:szCs w:val="28"/>
          <w:lang w:val="it-IT"/>
        </w:rPr>
        <w:t xml:space="preserve"> Vạch chuẩn</w:t>
      </w:r>
      <w:r w:rsidRPr="00F5123C">
        <w:rPr>
          <w:rFonts w:cs="Times New Roman"/>
          <w:sz w:val="28"/>
          <w:szCs w:val="28"/>
          <w:lang w:val="vi-VN"/>
        </w:rPr>
        <w:t>, bóng</w:t>
      </w:r>
    </w:p>
    <w:p w14:paraId="2CC86F00" w14:textId="77777777" w:rsidR="00FE2C37" w:rsidRPr="00F5123C" w:rsidRDefault="00FE2C37" w:rsidP="00355B5E">
      <w:pPr>
        <w:ind w:firstLine="426"/>
        <w:jc w:val="both"/>
        <w:rPr>
          <w:rFonts w:cs="Times New Roman"/>
          <w:b/>
          <w:bCs/>
          <w:sz w:val="28"/>
          <w:szCs w:val="28"/>
          <w:lang w:val="it-IT"/>
        </w:rPr>
      </w:pPr>
      <w:r w:rsidRPr="00F5123C">
        <w:rPr>
          <w:rFonts w:cs="Times New Roman"/>
          <w:b/>
          <w:bCs/>
          <w:sz w:val="28"/>
          <w:szCs w:val="28"/>
          <w:lang w:val="it-IT"/>
        </w:rPr>
        <w:tab/>
        <w:t>3.</w:t>
      </w:r>
      <w:r w:rsidRPr="00F5123C">
        <w:rPr>
          <w:rFonts w:cs="Times New Roman"/>
          <w:b/>
          <w:bCs/>
          <w:sz w:val="28"/>
          <w:szCs w:val="28"/>
          <w:lang w:val="vi-VN"/>
        </w:rPr>
        <w:t xml:space="preserve"> </w:t>
      </w:r>
      <w:r w:rsidRPr="00F5123C">
        <w:rPr>
          <w:rFonts w:cs="Times New Roman"/>
          <w:b/>
          <w:bCs/>
          <w:sz w:val="28"/>
          <w:szCs w:val="28"/>
          <w:lang w:val="it-IT"/>
        </w:rPr>
        <w:t>Tiến hành:</w:t>
      </w:r>
    </w:p>
    <w:p w14:paraId="20572FC3" w14:textId="77777777" w:rsidR="00FE2C37" w:rsidRPr="00F5123C" w:rsidRDefault="00FE2C37" w:rsidP="00355B5E">
      <w:pPr>
        <w:ind w:firstLine="720"/>
        <w:jc w:val="both"/>
        <w:rPr>
          <w:rFonts w:cs="Times New Roman"/>
          <w:b/>
          <w:bCs/>
          <w:sz w:val="28"/>
          <w:szCs w:val="28"/>
          <w:lang w:val="it-IT"/>
        </w:rPr>
      </w:pPr>
      <w:r w:rsidRPr="00F5123C">
        <w:rPr>
          <w:rFonts w:cs="Times New Roman"/>
          <w:b/>
          <w:bCs/>
          <w:sz w:val="28"/>
          <w:szCs w:val="28"/>
          <w:lang w:val="it-IT"/>
        </w:rPr>
        <w:t>* Khởi động:</w:t>
      </w:r>
    </w:p>
    <w:p w14:paraId="4BD020BC"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Cô cho trẻ hát “Đoàn tàu tí xíu” đi vòng tròn, kết hợp các kiểu chân, đi chậm xếp 2 hàng ngang hát, đi vòng tròn.</w:t>
      </w:r>
    </w:p>
    <w:p w14:paraId="0A849E6C"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Trò chuyện về chủ đề.</w:t>
      </w:r>
    </w:p>
    <w:p w14:paraId="1CBE4BB6" w14:textId="77777777" w:rsidR="00FE2C37" w:rsidRPr="00F5123C" w:rsidRDefault="00FE2C37" w:rsidP="00355B5E">
      <w:pPr>
        <w:tabs>
          <w:tab w:val="left" w:pos="1260"/>
        </w:tabs>
        <w:jc w:val="both"/>
        <w:rPr>
          <w:rFonts w:cs="Times New Roman"/>
          <w:b/>
          <w:bCs/>
          <w:sz w:val="28"/>
          <w:szCs w:val="28"/>
          <w:lang w:val="it-IT"/>
        </w:rPr>
      </w:pPr>
      <w:r w:rsidRPr="00F5123C">
        <w:rPr>
          <w:rFonts w:cs="Times New Roman"/>
          <w:b/>
          <w:bCs/>
          <w:sz w:val="28"/>
          <w:szCs w:val="28"/>
          <w:lang w:val="it-IT"/>
        </w:rPr>
        <w:t xml:space="preserve">          * Trọng động:</w:t>
      </w:r>
    </w:p>
    <w:p w14:paraId="4B6B3A9E" w14:textId="5A1CE70B" w:rsidR="00FE2C37" w:rsidRPr="00F5123C" w:rsidRDefault="00FE2C37" w:rsidP="00355B5E">
      <w:pPr>
        <w:ind w:firstLine="720"/>
        <w:jc w:val="both"/>
        <w:rPr>
          <w:rFonts w:cs="Times New Roman"/>
          <w:sz w:val="28"/>
          <w:szCs w:val="28"/>
          <w:lang w:val="it-IT"/>
        </w:rPr>
      </w:pPr>
      <w:r w:rsidRPr="00F5123C">
        <w:rPr>
          <w:rFonts w:cs="Times New Roman"/>
          <w:b/>
          <w:bCs/>
          <w:i/>
          <w:sz w:val="28"/>
          <w:szCs w:val="28"/>
          <w:lang w:val="it-IT"/>
        </w:rPr>
        <w:t>- Bài tập phát triển chung</w:t>
      </w:r>
      <w:r w:rsidRPr="00F5123C">
        <w:rPr>
          <w:rFonts w:cs="Times New Roman"/>
          <w:i/>
          <w:sz w:val="28"/>
          <w:szCs w:val="28"/>
          <w:lang w:val="it-IT"/>
        </w:rPr>
        <w:t>:</w:t>
      </w:r>
      <w:r w:rsidRPr="00F5123C">
        <w:rPr>
          <w:rFonts w:cs="Times New Roman"/>
          <w:sz w:val="28"/>
          <w:szCs w:val="28"/>
          <w:lang w:val="it-IT"/>
        </w:rPr>
        <w:t xml:space="preserve">Tập theo bài “ </w:t>
      </w:r>
      <w:r w:rsidR="00E67AF3" w:rsidRPr="00F5123C">
        <w:rPr>
          <w:rFonts w:cs="Times New Roman"/>
          <w:sz w:val="28"/>
          <w:szCs w:val="28"/>
          <w:lang w:val="it-IT"/>
        </w:rPr>
        <w:t>Vườn</w:t>
      </w:r>
      <w:r w:rsidR="00E67AF3" w:rsidRPr="00F5123C">
        <w:rPr>
          <w:rFonts w:cs="Times New Roman"/>
          <w:sz w:val="28"/>
          <w:szCs w:val="28"/>
          <w:lang w:val="vi-VN"/>
        </w:rPr>
        <w:t xml:space="preserve"> cây của ba</w:t>
      </w:r>
      <w:r w:rsidRPr="00F5123C">
        <w:rPr>
          <w:rFonts w:cs="Times New Roman"/>
          <w:sz w:val="28"/>
          <w:szCs w:val="28"/>
          <w:lang w:val="it-IT"/>
        </w:rPr>
        <w:t>”</w:t>
      </w:r>
    </w:p>
    <w:p w14:paraId="2A9C237E" w14:textId="59AF094F" w:rsidR="000B744D" w:rsidRPr="00F5123C" w:rsidRDefault="000B744D" w:rsidP="00355B5E">
      <w:pPr>
        <w:ind w:firstLine="720"/>
        <w:jc w:val="both"/>
        <w:rPr>
          <w:rFonts w:cs="Times New Roman"/>
          <w:i/>
          <w:sz w:val="28"/>
          <w:szCs w:val="28"/>
          <w:lang w:val="vi-VN"/>
        </w:rPr>
      </w:pPr>
      <w:r w:rsidRPr="00F5123C">
        <w:rPr>
          <w:rFonts w:cs="Times New Roman"/>
          <w:sz w:val="28"/>
          <w:szCs w:val="28"/>
          <w:lang w:val="it-IT"/>
        </w:rPr>
        <w:t>Các</w:t>
      </w:r>
      <w:r w:rsidRPr="00F5123C">
        <w:rPr>
          <w:rFonts w:cs="Times New Roman"/>
          <w:sz w:val="28"/>
          <w:szCs w:val="28"/>
          <w:lang w:val="vi-VN"/>
        </w:rPr>
        <w:t xml:space="preserve"> động tác thực hiện 2 lần 8 nhịp.</w:t>
      </w:r>
    </w:p>
    <w:p w14:paraId="6BB48D65" w14:textId="5D25B29F" w:rsidR="00FE2C37" w:rsidRPr="00F5123C" w:rsidRDefault="00FE2C37" w:rsidP="00355B5E">
      <w:pPr>
        <w:spacing w:line="276" w:lineRule="auto"/>
        <w:jc w:val="both"/>
        <w:rPr>
          <w:rFonts w:cs="Times New Roman"/>
          <w:spacing w:val="-6"/>
          <w:sz w:val="28"/>
          <w:szCs w:val="28"/>
        </w:rPr>
      </w:pPr>
      <w:r w:rsidRPr="00F5123C">
        <w:rPr>
          <w:rFonts w:cs="Times New Roman"/>
          <w:spacing w:val="-6"/>
          <w:sz w:val="28"/>
          <w:szCs w:val="28"/>
        </w:rPr>
        <w:tab/>
      </w:r>
      <w:r w:rsidRPr="00F5123C">
        <w:rPr>
          <w:rFonts w:cs="Times New Roman"/>
          <w:spacing w:val="-6"/>
          <w:sz w:val="28"/>
          <w:szCs w:val="28"/>
          <w:lang w:val="vi-VN"/>
        </w:rPr>
        <w:t>+</w:t>
      </w:r>
      <w:r w:rsidRPr="00F5123C">
        <w:rPr>
          <w:rFonts w:cs="Times New Roman"/>
          <w:spacing w:val="-6"/>
          <w:sz w:val="28"/>
          <w:szCs w:val="28"/>
        </w:rPr>
        <w:t xml:space="preserve"> Tay: Tay </w:t>
      </w:r>
      <w:proofErr w:type="spellStart"/>
      <w:r w:rsidRPr="00F5123C">
        <w:rPr>
          <w:rFonts w:cs="Times New Roman"/>
          <w:spacing w:val="-6"/>
          <w:sz w:val="28"/>
          <w:szCs w:val="28"/>
        </w:rPr>
        <w:t>đưa</w:t>
      </w:r>
      <w:proofErr w:type="spellEnd"/>
      <w:r w:rsidRPr="00F5123C">
        <w:rPr>
          <w:rFonts w:cs="Times New Roman"/>
          <w:spacing w:val="-6"/>
          <w:sz w:val="28"/>
          <w:szCs w:val="28"/>
        </w:rPr>
        <w:t xml:space="preserve"> </w:t>
      </w:r>
      <w:proofErr w:type="spellStart"/>
      <w:r w:rsidRPr="00F5123C">
        <w:rPr>
          <w:rFonts w:cs="Times New Roman"/>
          <w:spacing w:val="-6"/>
          <w:sz w:val="28"/>
          <w:szCs w:val="28"/>
        </w:rPr>
        <w:t>lên</w:t>
      </w:r>
      <w:proofErr w:type="spellEnd"/>
      <w:r w:rsidRPr="00F5123C">
        <w:rPr>
          <w:rFonts w:cs="Times New Roman"/>
          <w:spacing w:val="-6"/>
          <w:sz w:val="28"/>
          <w:szCs w:val="28"/>
        </w:rPr>
        <w:t xml:space="preserve"> </w:t>
      </w:r>
      <w:proofErr w:type="spellStart"/>
      <w:r w:rsidRPr="00F5123C">
        <w:rPr>
          <w:rFonts w:cs="Times New Roman"/>
          <w:spacing w:val="-6"/>
          <w:sz w:val="28"/>
          <w:szCs w:val="28"/>
        </w:rPr>
        <w:t>cao</w:t>
      </w:r>
      <w:proofErr w:type="spellEnd"/>
      <w:r w:rsidRPr="00F5123C">
        <w:rPr>
          <w:rFonts w:cs="Times New Roman"/>
          <w:spacing w:val="-6"/>
          <w:sz w:val="28"/>
          <w:szCs w:val="28"/>
        </w:rPr>
        <w:t xml:space="preserve">, </w:t>
      </w:r>
      <w:proofErr w:type="spellStart"/>
      <w:r w:rsidRPr="00F5123C">
        <w:rPr>
          <w:rFonts w:cs="Times New Roman"/>
          <w:spacing w:val="-6"/>
          <w:sz w:val="28"/>
          <w:szCs w:val="28"/>
        </w:rPr>
        <w:t>gập</w:t>
      </w:r>
      <w:proofErr w:type="spellEnd"/>
      <w:r w:rsidRPr="00F5123C">
        <w:rPr>
          <w:rFonts w:cs="Times New Roman"/>
          <w:spacing w:val="-6"/>
          <w:sz w:val="28"/>
          <w:szCs w:val="28"/>
        </w:rPr>
        <w:t xml:space="preserve"> </w:t>
      </w:r>
      <w:proofErr w:type="spellStart"/>
      <w:r w:rsidRPr="00F5123C">
        <w:rPr>
          <w:rFonts w:cs="Times New Roman"/>
          <w:spacing w:val="-6"/>
          <w:sz w:val="28"/>
          <w:szCs w:val="28"/>
        </w:rPr>
        <w:t>khuỷu</w:t>
      </w:r>
      <w:proofErr w:type="spellEnd"/>
      <w:r w:rsidRPr="00F5123C">
        <w:rPr>
          <w:rFonts w:cs="Times New Roman"/>
          <w:spacing w:val="-6"/>
          <w:sz w:val="28"/>
          <w:szCs w:val="28"/>
        </w:rPr>
        <w:t xml:space="preserve"> </w:t>
      </w:r>
      <w:proofErr w:type="spellStart"/>
      <w:r w:rsidR="00F25FA6" w:rsidRPr="00F5123C">
        <w:rPr>
          <w:rFonts w:cs="Times New Roman"/>
          <w:spacing w:val="-6"/>
          <w:sz w:val="28"/>
          <w:szCs w:val="28"/>
        </w:rPr>
        <w:t>tay</w:t>
      </w:r>
      <w:proofErr w:type="spellEnd"/>
      <w:r w:rsidR="00F25FA6" w:rsidRPr="00F5123C">
        <w:rPr>
          <w:rFonts w:cs="Times New Roman"/>
          <w:spacing w:val="-6"/>
          <w:sz w:val="28"/>
          <w:szCs w:val="28"/>
          <w:lang w:val="vi-VN"/>
        </w:rPr>
        <w:t>.</w:t>
      </w:r>
      <w:r w:rsidRPr="00F5123C">
        <w:rPr>
          <w:rFonts w:cs="Times New Roman"/>
          <w:spacing w:val="-6"/>
          <w:sz w:val="28"/>
          <w:szCs w:val="28"/>
        </w:rPr>
        <w:t xml:space="preserve">                               </w:t>
      </w:r>
    </w:p>
    <w:p w14:paraId="08A15F45" w14:textId="5C617DE1" w:rsidR="00FE2C37" w:rsidRPr="00F5123C" w:rsidRDefault="00FE2C37" w:rsidP="00355B5E">
      <w:pPr>
        <w:spacing w:line="276" w:lineRule="auto"/>
        <w:jc w:val="both"/>
        <w:rPr>
          <w:rFonts w:cs="Times New Roman"/>
          <w:spacing w:val="-6"/>
          <w:sz w:val="28"/>
          <w:szCs w:val="28"/>
          <w:lang w:val="vi-VN"/>
        </w:rPr>
      </w:pPr>
      <w:r w:rsidRPr="00F5123C">
        <w:rPr>
          <w:rFonts w:cs="Times New Roman"/>
          <w:spacing w:val="-6"/>
          <w:sz w:val="28"/>
          <w:szCs w:val="28"/>
        </w:rPr>
        <w:tab/>
      </w:r>
      <w:r w:rsidRPr="00F5123C">
        <w:rPr>
          <w:rFonts w:cs="Times New Roman"/>
          <w:spacing w:val="-6"/>
          <w:sz w:val="28"/>
          <w:szCs w:val="28"/>
          <w:lang w:val="vi-VN"/>
        </w:rPr>
        <w:t>+</w:t>
      </w:r>
      <w:r w:rsidRPr="00F5123C">
        <w:rPr>
          <w:rFonts w:cs="Times New Roman"/>
          <w:spacing w:val="-6"/>
          <w:sz w:val="28"/>
          <w:szCs w:val="28"/>
        </w:rPr>
        <w:t xml:space="preserve"> </w:t>
      </w:r>
      <w:proofErr w:type="spellStart"/>
      <w:r w:rsidRPr="00F5123C">
        <w:rPr>
          <w:rFonts w:cs="Times New Roman"/>
          <w:spacing w:val="-6"/>
          <w:sz w:val="28"/>
          <w:szCs w:val="28"/>
        </w:rPr>
        <w:t>Chân</w:t>
      </w:r>
      <w:proofErr w:type="spellEnd"/>
      <w:r w:rsidRPr="00F5123C">
        <w:rPr>
          <w:rFonts w:cs="Times New Roman"/>
          <w:spacing w:val="-6"/>
          <w:sz w:val="28"/>
          <w:szCs w:val="28"/>
        </w:rPr>
        <w:t xml:space="preserve">: </w:t>
      </w:r>
      <w:proofErr w:type="spellStart"/>
      <w:r w:rsidRPr="00F5123C">
        <w:rPr>
          <w:rFonts w:cs="Times New Roman"/>
          <w:spacing w:val="-6"/>
          <w:sz w:val="28"/>
          <w:szCs w:val="28"/>
        </w:rPr>
        <w:t>Ngồi</w:t>
      </w:r>
      <w:proofErr w:type="spellEnd"/>
      <w:r w:rsidRPr="00F5123C">
        <w:rPr>
          <w:rFonts w:cs="Times New Roman"/>
          <w:spacing w:val="-6"/>
          <w:sz w:val="28"/>
          <w:szCs w:val="28"/>
        </w:rPr>
        <w:t xml:space="preserve"> </w:t>
      </w:r>
      <w:proofErr w:type="spellStart"/>
      <w:r w:rsidRPr="00F5123C">
        <w:rPr>
          <w:rFonts w:cs="Times New Roman"/>
          <w:spacing w:val="-6"/>
          <w:sz w:val="28"/>
          <w:szCs w:val="28"/>
        </w:rPr>
        <w:t>xổm</w:t>
      </w:r>
      <w:proofErr w:type="spellEnd"/>
      <w:r w:rsidRPr="00F5123C">
        <w:rPr>
          <w:rFonts w:cs="Times New Roman"/>
          <w:spacing w:val="-6"/>
          <w:sz w:val="28"/>
          <w:szCs w:val="28"/>
        </w:rPr>
        <w:t xml:space="preserve">, </w:t>
      </w:r>
      <w:proofErr w:type="spellStart"/>
      <w:r w:rsidRPr="00F5123C">
        <w:rPr>
          <w:rFonts w:cs="Times New Roman"/>
          <w:spacing w:val="-6"/>
          <w:sz w:val="28"/>
          <w:szCs w:val="28"/>
        </w:rPr>
        <w:t>đứng</w:t>
      </w:r>
      <w:proofErr w:type="spellEnd"/>
      <w:r w:rsidRPr="00F5123C">
        <w:rPr>
          <w:rFonts w:cs="Times New Roman"/>
          <w:spacing w:val="-6"/>
          <w:sz w:val="28"/>
          <w:szCs w:val="28"/>
        </w:rPr>
        <w:t xml:space="preserve"> </w:t>
      </w:r>
      <w:proofErr w:type="spellStart"/>
      <w:r w:rsidR="00F25FA6" w:rsidRPr="00F5123C">
        <w:rPr>
          <w:rFonts w:cs="Times New Roman"/>
          <w:spacing w:val="-6"/>
          <w:sz w:val="28"/>
          <w:szCs w:val="28"/>
        </w:rPr>
        <w:t>lên</w:t>
      </w:r>
      <w:proofErr w:type="spellEnd"/>
      <w:r w:rsidR="00F25FA6" w:rsidRPr="00F5123C">
        <w:rPr>
          <w:rFonts w:cs="Times New Roman"/>
          <w:spacing w:val="-6"/>
          <w:sz w:val="28"/>
          <w:szCs w:val="28"/>
          <w:lang w:val="vi-VN"/>
        </w:rPr>
        <w:t>.</w:t>
      </w:r>
      <w:r w:rsidRPr="00F5123C">
        <w:rPr>
          <w:rFonts w:cs="Times New Roman"/>
          <w:spacing w:val="-6"/>
          <w:sz w:val="28"/>
          <w:szCs w:val="28"/>
          <w:lang w:val="vi-VN"/>
        </w:rPr>
        <w:t xml:space="preserve"> </w:t>
      </w:r>
    </w:p>
    <w:p w14:paraId="31D08C0B" w14:textId="39AF3485" w:rsidR="00FE2C37" w:rsidRPr="00F5123C" w:rsidRDefault="00FE2C37" w:rsidP="00355B5E">
      <w:pPr>
        <w:spacing w:line="276" w:lineRule="auto"/>
        <w:jc w:val="both"/>
        <w:rPr>
          <w:rFonts w:cs="Times New Roman"/>
          <w:spacing w:val="-6"/>
          <w:sz w:val="28"/>
          <w:szCs w:val="28"/>
        </w:rPr>
      </w:pPr>
      <w:r w:rsidRPr="00F5123C">
        <w:rPr>
          <w:rFonts w:cs="Times New Roman"/>
          <w:spacing w:val="-6"/>
          <w:sz w:val="28"/>
          <w:szCs w:val="28"/>
          <w:lang w:val="vi-VN"/>
        </w:rPr>
        <w:tab/>
        <w:t>+</w:t>
      </w:r>
      <w:r w:rsidRPr="00F5123C">
        <w:rPr>
          <w:rFonts w:cs="Times New Roman"/>
          <w:spacing w:val="-6"/>
          <w:sz w:val="28"/>
          <w:szCs w:val="28"/>
        </w:rPr>
        <w:t xml:space="preserve"> </w:t>
      </w:r>
      <w:proofErr w:type="spellStart"/>
      <w:r w:rsidRPr="00F5123C">
        <w:rPr>
          <w:rFonts w:cs="Times New Roman"/>
          <w:spacing w:val="-6"/>
          <w:sz w:val="28"/>
          <w:szCs w:val="28"/>
        </w:rPr>
        <w:t>Bụng</w:t>
      </w:r>
      <w:proofErr w:type="spellEnd"/>
      <w:r w:rsidRPr="00F5123C">
        <w:rPr>
          <w:rFonts w:cs="Times New Roman"/>
          <w:spacing w:val="-6"/>
          <w:sz w:val="28"/>
          <w:szCs w:val="28"/>
        </w:rPr>
        <w:t xml:space="preserve">: </w:t>
      </w:r>
      <w:proofErr w:type="spellStart"/>
      <w:r w:rsidRPr="00F5123C">
        <w:rPr>
          <w:rFonts w:cs="Times New Roman"/>
          <w:spacing w:val="-6"/>
          <w:sz w:val="28"/>
          <w:szCs w:val="28"/>
        </w:rPr>
        <w:t>nghiêng</w:t>
      </w:r>
      <w:proofErr w:type="spellEnd"/>
      <w:r w:rsidRPr="00F5123C">
        <w:rPr>
          <w:rFonts w:cs="Times New Roman"/>
          <w:spacing w:val="-6"/>
          <w:sz w:val="28"/>
          <w:szCs w:val="28"/>
        </w:rPr>
        <w:t xml:space="preserve"> </w:t>
      </w:r>
      <w:proofErr w:type="spellStart"/>
      <w:r w:rsidRPr="00F5123C">
        <w:rPr>
          <w:rFonts w:cs="Times New Roman"/>
          <w:spacing w:val="-6"/>
          <w:sz w:val="28"/>
          <w:szCs w:val="28"/>
        </w:rPr>
        <w:t>người</w:t>
      </w:r>
      <w:proofErr w:type="spellEnd"/>
      <w:r w:rsidRPr="00F5123C">
        <w:rPr>
          <w:rFonts w:cs="Times New Roman"/>
          <w:spacing w:val="-6"/>
          <w:sz w:val="28"/>
          <w:szCs w:val="28"/>
        </w:rPr>
        <w:t xml:space="preserve"> sang 2 </w:t>
      </w:r>
      <w:proofErr w:type="spellStart"/>
      <w:r w:rsidR="00F25FA6" w:rsidRPr="00F5123C">
        <w:rPr>
          <w:rFonts w:cs="Times New Roman"/>
          <w:spacing w:val="-6"/>
          <w:sz w:val="28"/>
          <w:szCs w:val="28"/>
        </w:rPr>
        <w:t>bên</w:t>
      </w:r>
      <w:proofErr w:type="spellEnd"/>
      <w:r w:rsidR="00F25FA6" w:rsidRPr="00F5123C">
        <w:rPr>
          <w:rFonts w:cs="Times New Roman"/>
          <w:spacing w:val="-6"/>
          <w:sz w:val="28"/>
          <w:szCs w:val="28"/>
          <w:lang w:val="vi-VN"/>
        </w:rPr>
        <w:t>.</w:t>
      </w:r>
      <w:r w:rsidRPr="00F5123C">
        <w:rPr>
          <w:rFonts w:cs="Times New Roman"/>
          <w:spacing w:val="-6"/>
          <w:sz w:val="28"/>
          <w:szCs w:val="28"/>
        </w:rPr>
        <w:t xml:space="preserve">                   </w:t>
      </w:r>
    </w:p>
    <w:p w14:paraId="289961C2" w14:textId="0F9EAE8E" w:rsidR="00FE2C37" w:rsidRPr="00F5123C" w:rsidRDefault="00FE2C37" w:rsidP="00355B5E">
      <w:pPr>
        <w:ind w:firstLine="720"/>
        <w:jc w:val="both"/>
        <w:rPr>
          <w:rFonts w:cs="Times New Roman"/>
          <w:b/>
          <w:bCs/>
          <w:i/>
          <w:sz w:val="28"/>
          <w:szCs w:val="28"/>
          <w:lang w:val="it-IT"/>
        </w:rPr>
      </w:pPr>
      <w:r w:rsidRPr="00F5123C">
        <w:rPr>
          <w:rFonts w:cs="Times New Roman"/>
          <w:spacing w:val="-6"/>
          <w:sz w:val="28"/>
          <w:szCs w:val="28"/>
          <w:lang w:val="vi-VN"/>
        </w:rPr>
        <w:t xml:space="preserve">+ </w:t>
      </w:r>
      <w:r w:rsidRPr="00F5123C">
        <w:rPr>
          <w:rFonts w:cs="Times New Roman"/>
          <w:spacing w:val="-6"/>
          <w:sz w:val="28"/>
          <w:szCs w:val="28"/>
        </w:rPr>
        <w:t xml:space="preserve"> </w:t>
      </w:r>
      <w:proofErr w:type="spellStart"/>
      <w:r w:rsidRPr="00F5123C">
        <w:rPr>
          <w:rFonts w:cs="Times New Roman"/>
          <w:spacing w:val="-6"/>
          <w:sz w:val="28"/>
          <w:szCs w:val="28"/>
        </w:rPr>
        <w:t>Bật</w:t>
      </w:r>
      <w:proofErr w:type="spellEnd"/>
      <w:r w:rsidRPr="00F5123C">
        <w:rPr>
          <w:rFonts w:cs="Times New Roman"/>
          <w:spacing w:val="-6"/>
          <w:sz w:val="28"/>
          <w:szCs w:val="28"/>
        </w:rPr>
        <w:t xml:space="preserve">: </w:t>
      </w:r>
      <w:proofErr w:type="spellStart"/>
      <w:r w:rsidRPr="00F5123C">
        <w:rPr>
          <w:rFonts w:cs="Times New Roman"/>
          <w:spacing w:val="-6"/>
          <w:sz w:val="28"/>
          <w:szCs w:val="28"/>
        </w:rPr>
        <w:t>Bật</w:t>
      </w:r>
      <w:proofErr w:type="spellEnd"/>
      <w:r w:rsidRPr="00F5123C">
        <w:rPr>
          <w:rFonts w:cs="Times New Roman"/>
          <w:spacing w:val="-6"/>
          <w:sz w:val="28"/>
          <w:szCs w:val="28"/>
        </w:rPr>
        <w:t xml:space="preserve"> </w:t>
      </w:r>
      <w:proofErr w:type="spellStart"/>
      <w:r w:rsidRPr="00F5123C">
        <w:rPr>
          <w:rFonts w:cs="Times New Roman"/>
          <w:spacing w:val="-6"/>
          <w:sz w:val="28"/>
          <w:szCs w:val="28"/>
        </w:rPr>
        <w:t>tách</w:t>
      </w:r>
      <w:proofErr w:type="spellEnd"/>
      <w:r w:rsidRPr="00F5123C">
        <w:rPr>
          <w:rFonts w:cs="Times New Roman"/>
          <w:spacing w:val="-6"/>
          <w:sz w:val="28"/>
          <w:szCs w:val="28"/>
        </w:rPr>
        <w:t xml:space="preserve"> </w:t>
      </w:r>
      <w:proofErr w:type="spellStart"/>
      <w:r w:rsidRPr="00F5123C">
        <w:rPr>
          <w:rFonts w:cs="Times New Roman"/>
          <w:spacing w:val="-6"/>
          <w:sz w:val="28"/>
          <w:szCs w:val="28"/>
        </w:rPr>
        <w:t>chân</w:t>
      </w:r>
      <w:proofErr w:type="spellEnd"/>
      <w:r w:rsidRPr="00F5123C">
        <w:rPr>
          <w:rFonts w:cs="Times New Roman"/>
          <w:spacing w:val="-6"/>
          <w:sz w:val="28"/>
          <w:szCs w:val="28"/>
        </w:rPr>
        <w:t xml:space="preserve"> sang 2 </w:t>
      </w:r>
      <w:proofErr w:type="spellStart"/>
      <w:r w:rsidRPr="00F5123C">
        <w:rPr>
          <w:rFonts w:cs="Times New Roman"/>
          <w:spacing w:val="-6"/>
          <w:sz w:val="28"/>
          <w:szCs w:val="28"/>
        </w:rPr>
        <w:t>bên</w:t>
      </w:r>
      <w:proofErr w:type="spellEnd"/>
      <w:r w:rsidRPr="00F5123C">
        <w:rPr>
          <w:rFonts w:cs="Times New Roman"/>
          <w:spacing w:val="-6"/>
          <w:sz w:val="28"/>
          <w:szCs w:val="28"/>
        </w:rPr>
        <w:t xml:space="preserve">, </w:t>
      </w:r>
      <w:proofErr w:type="spellStart"/>
      <w:r w:rsidRPr="00F5123C">
        <w:rPr>
          <w:rFonts w:cs="Times New Roman"/>
          <w:spacing w:val="-6"/>
          <w:sz w:val="28"/>
          <w:szCs w:val="28"/>
        </w:rPr>
        <w:t>và</w:t>
      </w:r>
      <w:proofErr w:type="spellEnd"/>
      <w:r w:rsidRPr="00F5123C">
        <w:rPr>
          <w:rFonts w:cs="Times New Roman"/>
          <w:spacing w:val="-6"/>
          <w:sz w:val="28"/>
          <w:szCs w:val="28"/>
        </w:rPr>
        <w:t xml:space="preserve"> </w:t>
      </w:r>
      <w:proofErr w:type="spellStart"/>
      <w:r w:rsidRPr="00F5123C">
        <w:rPr>
          <w:rFonts w:cs="Times New Roman"/>
          <w:spacing w:val="-6"/>
          <w:sz w:val="28"/>
          <w:szCs w:val="28"/>
        </w:rPr>
        <w:t>bật</w:t>
      </w:r>
      <w:proofErr w:type="spellEnd"/>
      <w:r w:rsidRPr="00F5123C">
        <w:rPr>
          <w:rFonts w:cs="Times New Roman"/>
          <w:spacing w:val="-6"/>
          <w:sz w:val="28"/>
          <w:szCs w:val="28"/>
        </w:rPr>
        <w:t xml:space="preserve"> </w:t>
      </w:r>
      <w:proofErr w:type="spellStart"/>
      <w:r w:rsidRPr="00F5123C">
        <w:rPr>
          <w:rFonts w:cs="Times New Roman"/>
          <w:spacing w:val="-6"/>
          <w:sz w:val="28"/>
          <w:szCs w:val="28"/>
        </w:rPr>
        <w:t>chụm</w:t>
      </w:r>
      <w:proofErr w:type="spellEnd"/>
      <w:r w:rsidRPr="00F5123C">
        <w:rPr>
          <w:rFonts w:cs="Times New Roman"/>
          <w:spacing w:val="-6"/>
          <w:sz w:val="28"/>
          <w:szCs w:val="28"/>
        </w:rPr>
        <w:t xml:space="preserve"> </w:t>
      </w:r>
      <w:proofErr w:type="spellStart"/>
      <w:r w:rsidRPr="00F5123C">
        <w:rPr>
          <w:rFonts w:cs="Times New Roman"/>
          <w:spacing w:val="-6"/>
          <w:sz w:val="28"/>
          <w:szCs w:val="28"/>
        </w:rPr>
        <w:t>chân</w:t>
      </w:r>
      <w:proofErr w:type="spellEnd"/>
      <w:r w:rsidRPr="00F5123C">
        <w:rPr>
          <w:rFonts w:cs="Times New Roman"/>
          <w:spacing w:val="-6"/>
          <w:sz w:val="28"/>
          <w:szCs w:val="28"/>
        </w:rPr>
        <w:t xml:space="preserve"> </w:t>
      </w:r>
      <w:proofErr w:type="spellStart"/>
      <w:r w:rsidRPr="00F5123C">
        <w:rPr>
          <w:rFonts w:cs="Times New Roman"/>
          <w:spacing w:val="-6"/>
          <w:sz w:val="28"/>
          <w:szCs w:val="28"/>
        </w:rPr>
        <w:t>kết</w:t>
      </w:r>
      <w:proofErr w:type="spellEnd"/>
      <w:r w:rsidRPr="00F5123C">
        <w:rPr>
          <w:rFonts w:cs="Times New Roman"/>
          <w:spacing w:val="-6"/>
          <w:sz w:val="28"/>
          <w:szCs w:val="28"/>
        </w:rPr>
        <w:t xml:space="preserve"> </w:t>
      </w:r>
      <w:proofErr w:type="spellStart"/>
      <w:r w:rsidRPr="00F5123C">
        <w:rPr>
          <w:rFonts w:cs="Times New Roman"/>
          <w:spacing w:val="-6"/>
          <w:sz w:val="28"/>
          <w:szCs w:val="28"/>
        </w:rPr>
        <w:t>hợp</w:t>
      </w:r>
      <w:proofErr w:type="spellEnd"/>
      <w:r w:rsidRPr="00F5123C">
        <w:rPr>
          <w:rFonts w:cs="Times New Roman"/>
          <w:spacing w:val="-6"/>
          <w:sz w:val="28"/>
          <w:szCs w:val="28"/>
        </w:rPr>
        <w:t xml:space="preserve"> </w:t>
      </w:r>
      <w:proofErr w:type="spellStart"/>
      <w:r w:rsidRPr="00F5123C">
        <w:rPr>
          <w:rFonts w:cs="Times New Roman"/>
          <w:spacing w:val="-6"/>
          <w:sz w:val="28"/>
          <w:szCs w:val="28"/>
        </w:rPr>
        <w:t>với</w:t>
      </w:r>
      <w:proofErr w:type="spellEnd"/>
      <w:r w:rsidRPr="00F5123C">
        <w:rPr>
          <w:rFonts w:cs="Times New Roman"/>
          <w:spacing w:val="-6"/>
          <w:sz w:val="28"/>
          <w:szCs w:val="28"/>
        </w:rPr>
        <w:t xml:space="preserve"> </w:t>
      </w:r>
      <w:proofErr w:type="spellStart"/>
      <w:r w:rsidRPr="00F5123C">
        <w:rPr>
          <w:rFonts w:cs="Times New Roman"/>
          <w:spacing w:val="-6"/>
          <w:sz w:val="28"/>
          <w:szCs w:val="28"/>
        </w:rPr>
        <w:t>tay</w:t>
      </w:r>
      <w:proofErr w:type="spellEnd"/>
      <w:r w:rsidRPr="00F5123C">
        <w:rPr>
          <w:rFonts w:cs="Times New Roman"/>
          <w:spacing w:val="-6"/>
          <w:sz w:val="28"/>
          <w:szCs w:val="28"/>
        </w:rPr>
        <w:t xml:space="preserve"> </w:t>
      </w:r>
      <w:proofErr w:type="spellStart"/>
      <w:r w:rsidRPr="00F5123C">
        <w:rPr>
          <w:rFonts w:cs="Times New Roman"/>
          <w:spacing w:val="-6"/>
          <w:sz w:val="28"/>
          <w:szCs w:val="28"/>
        </w:rPr>
        <w:t>đưa</w:t>
      </w:r>
      <w:proofErr w:type="spellEnd"/>
      <w:r w:rsidRPr="00F5123C">
        <w:rPr>
          <w:rFonts w:cs="Times New Roman"/>
          <w:spacing w:val="-6"/>
          <w:sz w:val="28"/>
          <w:szCs w:val="28"/>
        </w:rPr>
        <w:t xml:space="preserve"> </w:t>
      </w:r>
      <w:proofErr w:type="spellStart"/>
      <w:r w:rsidRPr="00F5123C">
        <w:rPr>
          <w:rFonts w:cs="Times New Roman"/>
          <w:spacing w:val="-6"/>
          <w:sz w:val="28"/>
          <w:szCs w:val="28"/>
        </w:rPr>
        <w:t>lên</w:t>
      </w:r>
      <w:proofErr w:type="spellEnd"/>
      <w:r w:rsidRPr="00F5123C">
        <w:rPr>
          <w:rFonts w:cs="Times New Roman"/>
          <w:spacing w:val="-6"/>
          <w:sz w:val="28"/>
          <w:szCs w:val="28"/>
        </w:rPr>
        <w:t xml:space="preserve"> </w:t>
      </w:r>
      <w:proofErr w:type="spellStart"/>
      <w:r w:rsidRPr="00F5123C">
        <w:rPr>
          <w:rFonts w:cs="Times New Roman"/>
          <w:spacing w:val="-6"/>
          <w:sz w:val="28"/>
          <w:szCs w:val="28"/>
        </w:rPr>
        <w:t>cao</w:t>
      </w:r>
      <w:proofErr w:type="spellEnd"/>
      <w:r w:rsidRPr="00F5123C">
        <w:rPr>
          <w:rFonts w:cs="Times New Roman"/>
          <w:spacing w:val="-6"/>
          <w:sz w:val="28"/>
          <w:szCs w:val="28"/>
        </w:rPr>
        <w:t xml:space="preserve"> </w:t>
      </w:r>
      <w:proofErr w:type="spellStart"/>
      <w:r w:rsidRPr="00F5123C">
        <w:rPr>
          <w:rFonts w:cs="Times New Roman"/>
          <w:spacing w:val="-6"/>
          <w:sz w:val="28"/>
          <w:szCs w:val="28"/>
        </w:rPr>
        <w:t>và</w:t>
      </w:r>
      <w:proofErr w:type="spellEnd"/>
      <w:r w:rsidRPr="00F5123C">
        <w:rPr>
          <w:rFonts w:cs="Times New Roman"/>
          <w:spacing w:val="-6"/>
          <w:sz w:val="28"/>
          <w:szCs w:val="28"/>
        </w:rPr>
        <w:t xml:space="preserve"> </w:t>
      </w:r>
      <w:proofErr w:type="spellStart"/>
      <w:r w:rsidRPr="00F5123C">
        <w:rPr>
          <w:rFonts w:cs="Times New Roman"/>
          <w:spacing w:val="-6"/>
          <w:sz w:val="28"/>
          <w:szCs w:val="28"/>
        </w:rPr>
        <w:t>hạ</w:t>
      </w:r>
      <w:proofErr w:type="spellEnd"/>
      <w:r w:rsidRPr="00F5123C">
        <w:rPr>
          <w:rFonts w:cs="Times New Roman"/>
          <w:spacing w:val="-6"/>
          <w:sz w:val="28"/>
          <w:szCs w:val="28"/>
        </w:rPr>
        <w:t xml:space="preserve"> </w:t>
      </w:r>
      <w:proofErr w:type="spellStart"/>
      <w:r w:rsidRPr="00F5123C">
        <w:rPr>
          <w:rFonts w:cs="Times New Roman"/>
          <w:spacing w:val="-6"/>
          <w:sz w:val="28"/>
          <w:szCs w:val="28"/>
        </w:rPr>
        <w:t>tay</w:t>
      </w:r>
      <w:proofErr w:type="spellEnd"/>
      <w:r w:rsidRPr="00F5123C">
        <w:rPr>
          <w:rFonts w:cs="Times New Roman"/>
          <w:spacing w:val="-6"/>
          <w:sz w:val="28"/>
          <w:szCs w:val="28"/>
        </w:rPr>
        <w:t xml:space="preserve"> </w:t>
      </w:r>
      <w:proofErr w:type="spellStart"/>
      <w:r w:rsidR="00F25FA6" w:rsidRPr="00F5123C">
        <w:rPr>
          <w:rFonts w:cs="Times New Roman"/>
          <w:spacing w:val="-6"/>
          <w:sz w:val="28"/>
          <w:szCs w:val="28"/>
        </w:rPr>
        <w:t>xuống</w:t>
      </w:r>
      <w:proofErr w:type="spellEnd"/>
      <w:r w:rsidR="00F25FA6" w:rsidRPr="00F5123C">
        <w:rPr>
          <w:rFonts w:cs="Times New Roman"/>
          <w:spacing w:val="-6"/>
          <w:sz w:val="28"/>
          <w:szCs w:val="28"/>
          <w:lang w:val="vi-VN"/>
        </w:rPr>
        <w:t>.</w:t>
      </w:r>
      <w:r w:rsidRPr="00F5123C">
        <w:rPr>
          <w:rFonts w:cs="Times New Roman"/>
          <w:b/>
          <w:bCs/>
          <w:i/>
          <w:sz w:val="28"/>
          <w:szCs w:val="28"/>
          <w:lang w:val="it-IT"/>
        </w:rPr>
        <w:t xml:space="preserve"> </w:t>
      </w:r>
    </w:p>
    <w:p w14:paraId="1F480833" w14:textId="24999846" w:rsidR="00FE2C37" w:rsidRPr="00F5123C" w:rsidRDefault="00FE2C37" w:rsidP="00355B5E">
      <w:pPr>
        <w:ind w:firstLine="720"/>
        <w:jc w:val="both"/>
        <w:rPr>
          <w:rFonts w:cs="Times New Roman"/>
          <w:b/>
          <w:sz w:val="28"/>
          <w:szCs w:val="28"/>
          <w:lang w:val="it-IT"/>
        </w:rPr>
      </w:pPr>
      <w:r w:rsidRPr="00F5123C">
        <w:rPr>
          <w:rFonts w:cs="Times New Roman"/>
          <w:b/>
          <w:bCs/>
          <w:i/>
          <w:sz w:val="28"/>
          <w:szCs w:val="28"/>
          <w:lang w:val="it-IT"/>
        </w:rPr>
        <w:t>- Vận động cơ bản:</w:t>
      </w:r>
      <w:r w:rsidRPr="00F5123C">
        <w:rPr>
          <w:rFonts w:cs="Times New Roman"/>
          <w:sz w:val="28"/>
          <w:szCs w:val="28"/>
          <w:lang w:val="it-IT"/>
        </w:rPr>
        <w:t xml:space="preserve"> </w:t>
      </w:r>
      <w:r w:rsidRPr="00F5123C">
        <w:rPr>
          <w:rFonts w:cs="Times New Roman"/>
          <w:b/>
          <w:sz w:val="28"/>
          <w:szCs w:val="28"/>
          <w:lang w:val="it-IT"/>
        </w:rPr>
        <w:t>“</w:t>
      </w:r>
      <w:r w:rsidR="0034788D" w:rsidRPr="00F5123C">
        <w:rPr>
          <w:rFonts w:cs="Times New Roman"/>
          <w:b/>
          <w:sz w:val="28"/>
          <w:szCs w:val="28"/>
          <w:lang w:val="it-IT"/>
        </w:rPr>
        <w:t>Nhảy</w:t>
      </w:r>
      <w:r w:rsidR="0034788D" w:rsidRPr="00F5123C">
        <w:rPr>
          <w:rFonts w:cs="Times New Roman"/>
          <w:b/>
          <w:sz w:val="28"/>
          <w:szCs w:val="28"/>
          <w:lang w:val="vi-VN"/>
        </w:rPr>
        <w:t xml:space="preserve"> lò co 5m</w:t>
      </w:r>
      <w:r w:rsidRPr="00F5123C">
        <w:rPr>
          <w:rFonts w:cs="Times New Roman"/>
          <w:b/>
          <w:sz w:val="28"/>
          <w:szCs w:val="28"/>
          <w:lang w:val="it-IT"/>
        </w:rPr>
        <w:t>”.</w:t>
      </w:r>
    </w:p>
    <w:p w14:paraId="296F5343"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xml:space="preserve"> - C/c xem, cô làm mẫu 1 lần</w:t>
      </w:r>
    </w:p>
    <w:p w14:paraId="2ED9F6CD"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Cô làm mẫu lần 2, phân tích.</w:t>
      </w:r>
    </w:p>
    <w:p w14:paraId="69D84BC5" w14:textId="49C3509F" w:rsidR="00096875" w:rsidRPr="00F5123C" w:rsidRDefault="00096875" w:rsidP="00355B5E">
      <w:pPr>
        <w:ind w:firstLine="720"/>
        <w:jc w:val="both"/>
        <w:rPr>
          <w:rFonts w:cs="Times New Roman"/>
          <w:sz w:val="28"/>
          <w:szCs w:val="28"/>
          <w:lang w:val="vi-VN"/>
        </w:rPr>
      </w:pPr>
      <w:r w:rsidRPr="00F5123C">
        <w:rPr>
          <w:rFonts w:cs="Times New Roman"/>
          <w:sz w:val="28"/>
          <w:szCs w:val="28"/>
          <w:lang w:val="it-IT"/>
        </w:rPr>
        <w:t>Đầu</w:t>
      </w:r>
      <w:r w:rsidRPr="00F5123C">
        <w:rPr>
          <w:rFonts w:cs="Times New Roman"/>
          <w:sz w:val="28"/>
          <w:szCs w:val="28"/>
          <w:lang w:val="vi-VN"/>
        </w:rPr>
        <w:t xml:space="preserve"> tiên các con đứng trước vận xuất phát. Khi nghe hiệu lệnh chuẩn bị thì các con co một chân lên không chạm đất, khi ngghe hiệu lệnh xuất phát các con dùng chân còn lại bật về phía trước 5m sau đó chạy về cuối hàng.</w:t>
      </w:r>
    </w:p>
    <w:p w14:paraId="7ADDD88E"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Cô mời 2 bạn khá lên thực hiện. Sau đó cô cho trẻ lần lượt thực hiện</w:t>
      </w:r>
    </w:p>
    <w:p w14:paraId="67C4D839" w14:textId="6B501E53" w:rsidR="004E70B6" w:rsidRPr="00F5123C" w:rsidRDefault="004E70B6" w:rsidP="00355B5E">
      <w:pPr>
        <w:ind w:firstLine="720"/>
        <w:jc w:val="both"/>
        <w:rPr>
          <w:rFonts w:cs="Times New Roman"/>
          <w:sz w:val="28"/>
          <w:szCs w:val="28"/>
          <w:lang w:val="vi-VN"/>
        </w:rPr>
      </w:pPr>
      <w:r w:rsidRPr="00F5123C">
        <w:rPr>
          <w:rFonts w:cs="Times New Roman"/>
          <w:sz w:val="28"/>
          <w:szCs w:val="28"/>
          <w:lang w:val="vi-VN"/>
        </w:rPr>
        <w:t>- Cô cho tổ, nhóm, cá nhân trẻ lên thực hiện.</w:t>
      </w:r>
    </w:p>
    <w:p w14:paraId="2BC9C7BB"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Cô quan sát và động viên trẻ</w:t>
      </w:r>
    </w:p>
    <w:p w14:paraId="77002C6B"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xml:space="preserve"> Cô cho 2 đội thi đua.</w:t>
      </w:r>
    </w:p>
    <w:p w14:paraId="5CB4FCC1" w14:textId="77777777" w:rsidR="00FE2C37" w:rsidRPr="00F5123C" w:rsidRDefault="00FE2C37" w:rsidP="00355B5E">
      <w:pPr>
        <w:ind w:firstLine="720"/>
        <w:jc w:val="both"/>
        <w:rPr>
          <w:rFonts w:cs="Times New Roman"/>
          <w:b/>
          <w:sz w:val="28"/>
          <w:szCs w:val="28"/>
          <w:lang w:val="it-IT"/>
        </w:rPr>
      </w:pPr>
      <w:r w:rsidRPr="00F5123C">
        <w:rPr>
          <w:rFonts w:cs="Times New Roman"/>
          <w:b/>
          <w:sz w:val="28"/>
          <w:szCs w:val="28"/>
          <w:lang w:val="it-IT"/>
        </w:rPr>
        <w:t>* Trò chơi:</w:t>
      </w:r>
    </w:p>
    <w:p w14:paraId="265169EE" w14:textId="773F37D1"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C/c chơi rất là giỏi, cô sẽ thưởng cho C/c chơi trò chơi “</w:t>
      </w:r>
      <w:r w:rsidR="00546F8F" w:rsidRPr="00F5123C">
        <w:rPr>
          <w:rFonts w:cs="Times New Roman"/>
          <w:sz w:val="28"/>
          <w:szCs w:val="28"/>
          <w:lang w:val="it-IT"/>
        </w:rPr>
        <w:t>chuyền</w:t>
      </w:r>
      <w:r w:rsidR="00546F8F" w:rsidRPr="00F5123C">
        <w:rPr>
          <w:rFonts w:cs="Times New Roman"/>
          <w:sz w:val="28"/>
          <w:szCs w:val="28"/>
          <w:lang w:val="vi-VN"/>
        </w:rPr>
        <w:t xml:space="preserve"> bóng </w:t>
      </w:r>
      <w:r w:rsidRPr="00F5123C">
        <w:rPr>
          <w:rFonts w:cs="Times New Roman"/>
          <w:sz w:val="28"/>
          <w:szCs w:val="28"/>
          <w:lang w:val="it-IT"/>
        </w:rPr>
        <w:t>”.</w:t>
      </w:r>
    </w:p>
    <w:p w14:paraId="1C59A5EE"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Cô phổ biến cách chơi và luật chơi.</w:t>
      </w:r>
    </w:p>
    <w:p w14:paraId="363F6677" w14:textId="7EC01757" w:rsidR="00FE2C37" w:rsidRPr="00F5123C" w:rsidRDefault="00FE2C37" w:rsidP="00355B5E">
      <w:pPr>
        <w:ind w:firstLine="720"/>
        <w:jc w:val="both"/>
        <w:rPr>
          <w:rFonts w:cs="Times New Roman"/>
          <w:sz w:val="28"/>
          <w:szCs w:val="28"/>
          <w:lang w:val="vi-VN"/>
        </w:rPr>
      </w:pPr>
      <w:r w:rsidRPr="00F5123C">
        <w:rPr>
          <w:rFonts w:cs="Times New Roman"/>
          <w:sz w:val="28"/>
          <w:szCs w:val="28"/>
          <w:lang w:val="it-IT"/>
        </w:rPr>
        <w:t>Cô</w:t>
      </w:r>
      <w:r w:rsidRPr="00F5123C">
        <w:rPr>
          <w:rFonts w:cs="Times New Roman"/>
          <w:sz w:val="28"/>
          <w:szCs w:val="28"/>
          <w:lang w:val="vi-VN"/>
        </w:rPr>
        <w:t xml:space="preserve"> chia lớp thành 3 đội, cô chuẩn bị cho mỗi đội 1 </w:t>
      </w:r>
      <w:r w:rsidR="00546F8F" w:rsidRPr="00F5123C">
        <w:rPr>
          <w:rFonts w:cs="Times New Roman"/>
          <w:sz w:val="28"/>
          <w:szCs w:val="28"/>
          <w:lang w:val="vi-VN"/>
        </w:rPr>
        <w:t>quả bóng</w:t>
      </w:r>
      <w:r w:rsidRPr="00F5123C">
        <w:rPr>
          <w:rFonts w:cs="Times New Roman"/>
          <w:sz w:val="28"/>
          <w:szCs w:val="28"/>
          <w:lang w:val="vi-VN"/>
        </w:rPr>
        <w:t xml:space="preserve">, nhiệm vụ của mỗi đội là </w:t>
      </w:r>
      <w:r w:rsidR="00546F8F" w:rsidRPr="00F5123C">
        <w:rPr>
          <w:rFonts w:cs="Times New Roman"/>
          <w:sz w:val="28"/>
          <w:szCs w:val="28"/>
          <w:lang w:val="vi-VN"/>
        </w:rPr>
        <w:t>khi nghe hiệu lệnh của cô các con sẽ chuyền bống qua đầu cho bạn phía sau, đội nào chuyền nhanh nhất đội ó sẽ thắng.</w:t>
      </w:r>
    </w:p>
    <w:p w14:paraId="4ED8758D" w14:textId="6F88AAD7" w:rsidR="00546F8F" w:rsidRPr="00F5123C" w:rsidRDefault="00546F8F" w:rsidP="00355B5E">
      <w:pPr>
        <w:ind w:firstLine="720"/>
        <w:jc w:val="both"/>
        <w:rPr>
          <w:rFonts w:cs="Times New Roman"/>
          <w:sz w:val="28"/>
          <w:szCs w:val="28"/>
          <w:lang w:val="vi-VN"/>
        </w:rPr>
      </w:pPr>
      <w:r w:rsidRPr="00F5123C">
        <w:rPr>
          <w:rFonts w:cs="Times New Roman"/>
          <w:sz w:val="28"/>
          <w:szCs w:val="28"/>
          <w:lang w:val="vi-VN"/>
        </w:rPr>
        <w:t>- Cô cho trẻ chơi 2-3 lần, các lần đội vị trí chuyền qua đầu, qua chân.</w:t>
      </w:r>
    </w:p>
    <w:p w14:paraId="394AB640" w14:textId="77777777" w:rsidR="00FE2C37" w:rsidRPr="00F5123C" w:rsidRDefault="00FE2C37" w:rsidP="00355B5E">
      <w:pPr>
        <w:ind w:firstLine="720"/>
        <w:jc w:val="both"/>
        <w:rPr>
          <w:rFonts w:cs="Times New Roman"/>
          <w:sz w:val="28"/>
          <w:szCs w:val="28"/>
          <w:lang w:val="vi-VN"/>
        </w:rPr>
      </w:pPr>
      <w:r w:rsidRPr="00F5123C">
        <w:rPr>
          <w:rFonts w:cs="Times New Roman"/>
          <w:sz w:val="28"/>
          <w:szCs w:val="28"/>
          <w:lang w:val="it-IT"/>
        </w:rPr>
        <w:t>- Trẻ chơi. Cô nhận xét và tuyên dương.</w:t>
      </w:r>
    </w:p>
    <w:p w14:paraId="023E98FC" w14:textId="77777777" w:rsidR="00FE2C37" w:rsidRPr="00F5123C" w:rsidRDefault="00FE2C37" w:rsidP="00355B5E">
      <w:pPr>
        <w:tabs>
          <w:tab w:val="left" w:pos="567"/>
          <w:tab w:val="left" w:pos="2340"/>
        </w:tabs>
        <w:jc w:val="both"/>
        <w:rPr>
          <w:rFonts w:cs="Times New Roman"/>
          <w:b/>
          <w:bCs/>
          <w:iCs/>
          <w:sz w:val="28"/>
          <w:szCs w:val="28"/>
          <w:lang w:val="it-IT"/>
        </w:rPr>
      </w:pPr>
      <w:r w:rsidRPr="00F5123C">
        <w:rPr>
          <w:rFonts w:cs="Times New Roman"/>
          <w:b/>
          <w:bCs/>
          <w:iCs/>
          <w:sz w:val="28"/>
          <w:szCs w:val="28"/>
          <w:lang w:val="it-IT"/>
        </w:rPr>
        <w:t xml:space="preserve">          * Hồi tĩnh:</w:t>
      </w:r>
    </w:p>
    <w:p w14:paraId="367FA5F5" w14:textId="77777777" w:rsidR="00FE2C37" w:rsidRPr="00F5123C" w:rsidRDefault="00FE2C37" w:rsidP="00355B5E">
      <w:pPr>
        <w:ind w:firstLine="720"/>
        <w:jc w:val="both"/>
        <w:rPr>
          <w:rFonts w:cs="Times New Roman"/>
          <w:sz w:val="28"/>
          <w:szCs w:val="28"/>
          <w:lang w:val="it-IT"/>
        </w:rPr>
      </w:pPr>
      <w:r w:rsidRPr="00F5123C">
        <w:rPr>
          <w:rFonts w:cs="Times New Roman"/>
          <w:sz w:val="28"/>
          <w:szCs w:val="28"/>
          <w:lang w:val="it-IT"/>
        </w:rPr>
        <w:t>- Cô cho trẻ đi hít thở nhẹ nhàng 1-</w:t>
      </w:r>
      <w:r w:rsidRPr="00F5123C">
        <w:rPr>
          <w:rFonts w:cs="Times New Roman"/>
          <w:sz w:val="28"/>
          <w:szCs w:val="28"/>
          <w:lang w:val="vi-VN"/>
        </w:rPr>
        <w:t xml:space="preserve"> </w:t>
      </w:r>
      <w:r w:rsidRPr="00F5123C">
        <w:rPr>
          <w:rFonts w:cs="Times New Roman"/>
          <w:sz w:val="28"/>
          <w:szCs w:val="28"/>
          <w:lang w:val="it-IT"/>
        </w:rPr>
        <w:t>2 vòng.</w:t>
      </w:r>
    </w:p>
    <w:p w14:paraId="4C5B07D2" w14:textId="39BD9F0E" w:rsidR="00ED6CE5" w:rsidRPr="00F5123C" w:rsidRDefault="00FF2F3E" w:rsidP="00355B5E">
      <w:pPr>
        <w:autoSpaceDE w:val="0"/>
        <w:autoSpaceDN w:val="0"/>
        <w:adjustRightInd w:val="0"/>
        <w:spacing w:line="276" w:lineRule="auto"/>
        <w:jc w:val="both"/>
        <w:rPr>
          <w:rFonts w:cs="Times New Roman"/>
          <w:sz w:val="28"/>
          <w:szCs w:val="28"/>
        </w:rPr>
      </w:pPr>
      <w:r w:rsidRPr="00F5123C">
        <w:rPr>
          <w:rFonts w:cs="Times New Roman"/>
          <w:b/>
          <w:sz w:val="28"/>
          <w:szCs w:val="28"/>
        </w:rPr>
        <w:tab/>
      </w:r>
      <w:r w:rsidR="00341DCD" w:rsidRPr="00F5123C">
        <w:rPr>
          <w:rFonts w:cs="Times New Roman"/>
          <w:b/>
          <w:sz w:val="28"/>
          <w:szCs w:val="28"/>
        </w:rPr>
        <w:t>IV</w:t>
      </w:r>
      <w:r w:rsidR="00ED6CE5" w:rsidRPr="00F5123C">
        <w:rPr>
          <w:rFonts w:cs="Times New Roman"/>
          <w:b/>
          <w:sz w:val="28"/>
          <w:szCs w:val="28"/>
        </w:rPr>
        <w:t xml:space="preserve">. </w:t>
      </w:r>
      <w:r w:rsidRPr="00F5123C">
        <w:rPr>
          <w:rFonts w:cs="Times New Roman"/>
          <w:b/>
          <w:sz w:val="28"/>
          <w:szCs w:val="28"/>
        </w:rPr>
        <w:t>VỆ</w:t>
      </w:r>
      <w:r w:rsidRPr="00F5123C">
        <w:rPr>
          <w:rFonts w:cs="Times New Roman"/>
          <w:b/>
          <w:sz w:val="28"/>
          <w:szCs w:val="28"/>
          <w:lang w:val="vi-VN"/>
        </w:rPr>
        <w:t xml:space="preserve"> SINH, ĂN,</w:t>
      </w:r>
      <w:r w:rsidR="00ED6CE5" w:rsidRPr="00F5123C">
        <w:rPr>
          <w:rFonts w:cs="Times New Roman"/>
          <w:b/>
          <w:sz w:val="28"/>
          <w:szCs w:val="28"/>
          <w:lang w:val="vi-VN"/>
        </w:rPr>
        <w:t xml:space="preserve"> NGỦ</w:t>
      </w:r>
    </w:p>
    <w:p w14:paraId="5B47D76F" w14:textId="3233DFAF" w:rsidR="00ED6CE5" w:rsidRPr="00F5123C" w:rsidRDefault="00FF2F3E" w:rsidP="00355B5E">
      <w:pPr>
        <w:spacing w:line="276" w:lineRule="auto"/>
        <w:ind w:firstLine="360"/>
        <w:jc w:val="both"/>
        <w:rPr>
          <w:rFonts w:cs="Times New Roman"/>
          <w:sz w:val="28"/>
          <w:szCs w:val="28"/>
        </w:rPr>
      </w:pPr>
      <w:r w:rsidRPr="00F5123C">
        <w:rPr>
          <w:rFonts w:cs="Times New Roman"/>
          <w:sz w:val="28"/>
          <w:szCs w:val="28"/>
        </w:rPr>
        <w:lastRenderedPageBreak/>
        <w:tab/>
      </w:r>
      <w:r w:rsidR="00ED6CE5" w:rsidRPr="00F5123C">
        <w:rPr>
          <w:rFonts w:cs="Times New Roman"/>
          <w:sz w:val="28"/>
          <w:szCs w:val="28"/>
        </w:rPr>
        <w:t xml:space="preserve">- </w:t>
      </w:r>
      <w:proofErr w:type="spellStart"/>
      <w:r w:rsidR="00ED6CE5" w:rsidRPr="00F5123C">
        <w:rPr>
          <w:rFonts w:cs="Times New Roman"/>
          <w:sz w:val="28"/>
          <w:szCs w:val="28"/>
        </w:rPr>
        <w:t>Nhắc</w:t>
      </w:r>
      <w:proofErr w:type="spellEnd"/>
      <w:r w:rsidR="00ED6CE5" w:rsidRPr="00F5123C">
        <w:rPr>
          <w:rFonts w:cs="Times New Roman"/>
          <w:sz w:val="28"/>
          <w:szCs w:val="28"/>
        </w:rPr>
        <w:t xml:space="preserve"> </w:t>
      </w:r>
      <w:proofErr w:type="spellStart"/>
      <w:r w:rsidR="00ED6CE5" w:rsidRPr="00F5123C">
        <w:rPr>
          <w:rFonts w:cs="Times New Roman"/>
          <w:sz w:val="28"/>
          <w:szCs w:val="28"/>
        </w:rPr>
        <w:t>trẻ</w:t>
      </w:r>
      <w:proofErr w:type="spellEnd"/>
      <w:r w:rsidR="00ED6CE5" w:rsidRPr="00F5123C">
        <w:rPr>
          <w:rFonts w:cs="Times New Roman"/>
          <w:sz w:val="28"/>
          <w:szCs w:val="28"/>
        </w:rPr>
        <w:t xml:space="preserve"> </w:t>
      </w:r>
      <w:proofErr w:type="spellStart"/>
      <w:r w:rsidR="00ED6CE5" w:rsidRPr="00F5123C">
        <w:rPr>
          <w:rFonts w:cs="Times New Roman"/>
          <w:sz w:val="28"/>
          <w:szCs w:val="28"/>
        </w:rPr>
        <w:t>ăn</w:t>
      </w:r>
      <w:proofErr w:type="spellEnd"/>
      <w:r w:rsidR="00ED6CE5" w:rsidRPr="00F5123C">
        <w:rPr>
          <w:rFonts w:cs="Times New Roman"/>
          <w:sz w:val="28"/>
          <w:szCs w:val="28"/>
        </w:rPr>
        <w:t xml:space="preserve"> </w:t>
      </w:r>
      <w:proofErr w:type="spellStart"/>
      <w:r w:rsidR="00ED6CE5" w:rsidRPr="00F5123C">
        <w:rPr>
          <w:rFonts w:cs="Times New Roman"/>
          <w:sz w:val="28"/>
          <w:szCs w:val="28"/>
        </w:rPr>
        <w:t>nhiều</w:t>
      </w:r>
      <w:proofErr w:type="spellEnd"/>
      <w:r w:rsidR="00ED6CE5" w:rsidRPr="00F5123C">
        <w:rPr>
          <w:rFonts w:cs="Times New Roman"/>
          <w:sz w:val="28"/>
          <w:szCs w:val="28"/>
        </w:rPr>
        <w:t xml:space="preserve"> </w:t>
      </w:r>
      <w:proofErr w:type="spellStart"/>
      <w:r w:rsidR="00ED6CE5" w:rsidRPr="00F5123C">
        <w:rPr>
          <w:rFonts w:cs="Times New Roman"/>
          <w:sz w:val="28"/>
          <w:szCs w:val="28"/>
        </w:rPr>
        <w:t>cơm</w:t>
      </w:r>
      <w:proofErr w:type="spellEnd"/>
      <w:r w:rsidR="00ED6CE5" w:rsidRPr="00F5123C">
        <w:rPr>
          <w:rFonts w:cs="Times New Roman"/>
          <w:sz w:val="28"/>
          <w:szCs w:val="28"/>
        </w:rPr>
        <w:t xml:space="preserve">, </w:t>
      </w:r>
      <w:proofErr w:type="spellStart"/>
      <w:r w:rsidR="00ED6CE5" w:rsidRPr="00F5123C">
        <w:rPr>
          <w:rFonts w:cs="Times New Roman"/>
          <w:sz w:val="28"/>
          <w:szCs w:val="28"/>
        </w:rPr>
        <w:t>ăn</w:t>
      </w:r>
      <w:proofErr w:type="spellEnd"/>
      <w:r w:rsidR="00ED6CE5" w:rsidRPr="00F5123C">
        <w:rPr>
          <w:rFonts w:cs="Times New Roman"/>
          <w:sz w:val="28"/>
          <w:szCs w:val="28"/>
        </w:rPr>
        <w:t xml:space="preserve"> </w:t>
      </w:r>
      <w:proofErr w:type="spellStart"/>
      <w:r w:rsidR="00ED6CE5" w:rsidRPr="00F5123C">
        <w:rPr>
          <w:rFonts w:cs="Times New Roman"/>
          <w:sz w:val="28"/>
          <w:szCs w:val="28"/>
        </w:rPr>
        <w:t>hết</w:t>
      </w:r>
      <w:proofErr w:type="spellEnd"/>
      <w:r w:rsidR="00ED6CE5" w:rsidRPr="00F5123C">
        <w:rPr>
          <w:rFonts w:cs="Times New Roman"/>
          <w:sz w:val="28"/>
          <w:szCs w:val="28"/>
        </w:rPr>
        <w:t xml:space="preserve"> </w:t>
      </w:r>
      <w:proofErr w:type="spellStart"/>
      <w:r w:rsidR="00ED6CE5" w:rsidRPr="00F5123C">
        <w:rPr>
          <w:rFonts w:cs="Times New Roman"/>
          <w:sz w:val="28"/>
          <w:szCs w:val="28"/>
        </w:rPr>
        <w:t>xuất</w:t>
      </w:r>
      <w:proofErr w:type="spellEnd"/>
      <w:r w:rsidR="00ED6CE5" w:rsidRPr="00F5123C">
        <w:rPr>
          <w:rFonts w:cs="Times New Roman"/>
          <w:sz w:val="28"/>
          <w:szCs w:val="28"/>
        </w:rPr>
        <w:t xml:space="preserve"> </w:t>
      </w:r>
      <w:proofErr w:type="spellStart"/>
      <w:r w:rsidR="00ED6CE5" w:rsidRPr="00F5123C">
        <w:rPr>
          <w:rFonts w:cs="Times New Roman"/>
          <w:sz w:val="28"/>
          <w:szCs w:val="28"/>
        </w:rPr>
        <w:t>cơm</w:t>
      </w:r>
      <w:proofErr w:type="spellEnd"/>
      <w:r w:rsidR="00ED6CE5" w:rsidRPr="00F5123C">
        <w:rPr>
          <w:rFonts w:cs="Times New Roman"/>
          <w:sz w:val="28"/>
          <w:szCs w:val="28"/>
        </w:rPr>
        <w:t xml:space="preserve"> </w:t>
      </w:r>
      <w:proofErr w:type="spellStart"/>
      <w:r w:rsidR="00ED6CE5" w:rsidRPr="00F5123C">
        <w:rPr>
          <w:rFonts w:cs="Times New Roman"/>
          <w:sz w:val="28"/>
          <w:szCs w:val="28"/>
        </w:rPr>
        <w:t>của</w:t>
      </w:r>
      <w:proofErr w:type="spellEnd"/>
      <w:r w:rsidR="00ED6CE5" w:rsidRPr="00F5123C">
        <w:rPr>
          <w:rFonts w:cs="Times New Roman"/>
          <w:sz w:val="28"/>
          <w:szCs w:val="28"/>
        </w:rPr>
        <w:t xml:space="preserve"> </w:t>
      </w:r>
      <w:proofErr w:type="spellStart"/>
      <w:r w:rsidR="00ED6CE5" w:rsidRPr="00F5123C">
        <w:rPr>
          <w:rFonts w:cs="Times New Roman"/>
          <w:sz w:val="28"/>
          <w:szCs w:val="28"/>
        </w:rPr>
        <w:t>mình</w:t>
      </w:r>
      <w:proofErr w:type="spellEnd"/>
      <w:r w:rsidR="00ED6CE5" w:rsidRPr="00F5123C">
        <w:rPr>
          <w:rFonts w:cs="Times New Roman"/>
          <w:sz w:val="28"/>
          <w:szCs w:val="28"/>
        </w:rPr>
        <w:t>.</w:t>
      </w:r>
      <w:r w:rsidR="00B03141" w:rsidRPr="00F5123C">
        <w:rPr>
          <w:rFonts w:cs="Times New Roman"/>
          <w:sz w:val="28"/>
          <w:szCs w:val="28"/>
        </w:rPr>
        <w:t xml:space="preserve"> </w:t>
      </w:r>
      <w:proofErr w:type="spellStart"/>
      <w:r w:rsidR="00ED6CE5" w:rsidRPr="00F5123C">
        <w:rPr>
          <w:rFonts w:cs="Times New Roman"/>
          <w:sz w:val="28"/>
          <w:szCs w:val="28"/>
        </w:rPr>
        <w:t>Rửa</w:t>
      </w:r>
      <w:proofErr w:type="spellEnd"/>
      <w:r w:rsidR="00ED6CE5" w:rsidRPr="00F5123C">
        <w:rPr>
          <w:rFonts w:cs="Times New Roman"/>
          <w:sz w:val="28"/>
          <w:szCs w:val="28"/>
        </w:rPr>
        <w:t xml:space="preserve"> </w:t>
      </w:r>
      <w:proofErr w:type="spellStart"/>
      <w:r w:rsidR="00ED6CE5" w:rsidRPr="00F5123C">
        <w:rPr>
          <w:rFonts w:cs="Times New Roman"/>
          <w:sz w:val="28"/>
          <w:szCs w:val="28"/>
        </w:rPr>
        <w:t>tay</w:t>
      </w:r>
      <w:proofErr w:type="spellEnd"/>
      <w:r w:rsidR="00ED6CE5" w:rsidRPr="00F5123C">
        <w:rPr>
          <w:rFonts w:cs="Times New Roman"/>
          <w:sz w:val="28"/>
          <w:szCs w:val="28"/>
        </w:rPr>
        <w:t xml:space="preserve"> </w:t>
      </w:r>
      <w:proofErr w:type="spellStart"/>
      <w:r w:rsidR="00ED6CE5" w:rsidRPr="00F5123C">
        <w:rPr>
          <w:rFonts w:cs="Times New Roman"/>
          <w:sz w:val="28"/>
          <w:szCs w:val="28"/>
        </w:rPr>
        <w:t>trước</w:t>
      </w:r>
      <w:proofErr w:type="spellEnd"/>
      <w:r w:rsidR="00ED6CE5" w:rsidRPr="00F5123C">
        <w:rPr>
          <w:rFonts w:cs="Times New Roman"/>
          <w:sz w:val="28"/>
          <w:szCs w:val="28"/>
        </w:rPr>
        <w:t xml:space="preserve"> </w:t>
      </w:r>
      <w:proofErr w:type="spellStart"/>
      <w:r w:rsidR="00ED6CE5" w:rsidRPr="00F5123C">
        <w:rPr>
          <w:rFonts w:cs="Times New Roman"/>
          <w:sz w:val="28"/>
          <w:szCs w:val="28"/>
        </w:rPr>
        <w:t>khi</w:t>
      </w:r>
      <w:proofErr w:type="spellEnd"/>
      <w:r w:rsidR="00ED6CE5" w:rsidRPr="00F5123C">
        <w:rPr>
          <w:rFonts w:cs="Times New Roman"/>
          <w:sz w:val="28"/>
          <w:szCs w:val="28"/>
        </w:rPr>
        <w:t xml:space="preserve"> </w:t>
      </w:r>
      <w:proofErr w:type="spellStart"/>
      <w:r w:rsidR="00ED6CE5" w:rsidRPr="00F5123C">
        <w:rPr>
          <w:rFonts w:cs="Times New Roman"/>
          <w:sz w:val="28"/>
          <w:szCs w:val="28"/>
        </w:rPr>
        <w:t>ăn</w:t>
      </w:r>
      <w:proofErr w:type="spellEnd"/>
      <w:r w:rsidR="00ED6CE5" w:rsidRPr="00F5123C">
        <w:rPr>
          <w:rFonts w:cs="Times New Roman"/>
          <w:sz w:val="28"/>
          <w:szCs w:val="28"/>
        </w:rPr>
        <w:t xml:space="preserve"> </w:t>
      </w:r>
      <w:proofErr w:type="spellStart"/>
      <w:r w:rsidR="00ED6CE5" w:rsidRPr="00F5123C">
        <w:rPr>
          <w:rFonts w:cs="Times New Roman"/>
          <w:sz w:val="28"/>
          <w:szCs w:val="28"/>
        </w:rPr>
        <w:t>và</w:t>
      </w:r>
      <w:proofErr w:type="spellEnd"/>
      <w:r w:rsidR="00ED6CE5" w:rsidRPr="00F5123C">
        <w:rPr>
          <w:rFonts w:cs="Times New Roman"/>
          <w:sz w:val="28"/>
          <w:szCs w:val="28"/>
        </w:rPr>
        <w:t xml:space="preserve"> </w:t>
      </w:r>
      <w:proofErr w:type="spellStart"/>
      <w:r w:rsidR="00ED6CE5" w:rsidRPr="00F5123C">
        <w:rPr>
          <w:rFonts w:cs="Times New Roman"/>
          <w:sz w:val="28"/>
          <w:szCs w:val="28"/>
        </w:rPr>
        <w:t>sau</w:t>
      </w:r>
      <w:proofErr w:type="spellEnd"/>
      <w:r w:rsidR="00ED6CE5" w:rsidRPr="00F5123C">
        <w:rPr>
          <w:rFonts w:cs="Times New Roman"/>
          <w:sz w:val="28"/>
          <w:szCs w:val="28"/>
        </w:rPr>
        <w:t xml:space="preserve"> </w:t>
      </w:r>
      <w:proofErr w:type="spellStart"/>
      <w:r w:rsidR="00ED6CE5" w:rsidRPr="00F5123C">
        <w:rPr>
          <w:rFonts w:cs="Times New Roman"/>
          <w:sz w:val="28"/>
          <w:szCs w:val="28"/>
        </w:rPr>
        <w:t>khi</w:t>
      </w:r>
      <w:proofErr w:type="spellEnd"/>
      <w:r w:rsidR="00ED6CE5" w:rsidRPr="00F5123C">
        <w:rPr>
          <w:rFonts w:cs="Times New Roman"/>
          <w:sz w:val="28"/>
          <w:szCs w:val="28"/>
        </w:rPr>
        <w:t xml:space="preserve"> </w:t>
      </w:r>
      <w:proofErr w:type="spellStart"/>
      <w:r w:rsidR="00ED6CE5" w:rsidRPr="00F5123C">
        <w:rPr>
          <w:rFonts w:cs="Times New Roman"/>
          <w:sz w:val="28"/>
          <w:szCs w:val="28"/>
        </w:rPr>
        <w:t>đi</w:t>
      </w:r>
      <w:proofErr w:type="spellEnd"/>
      <w:r w:rsidR="00ED6CE5" w:rsidRPr="00F5123C">
        <w:rPr>
          <w:rFonts w:cs="Times New Roman"/>
          <w:sz w:val="28"/>
          <w:szCs w:val="28"/>
        </w:rPr>
        <w:t xml:space="preserve"> </w:t>
      </w:r>
      <w:proofErr w:type="spellStart"/>
      <w:r w:rsidR="00ED6CE5" w:rsidRPr="00F5123C">
        <w:rPr>
          <w:rFonts w:cs="Times New Roman"/>
          <w:sz w:val="28"/>
          <w:szCs w:val="28"/>
        </w:rPr>
        <w:t>vệ</w:t>
      </w:r>
      <w:proofErr w:type="spellEnd"/>
      <w:r w:rsidR="00ED6CE5" w:rsidRPr="00F5123C">
        <w:rPr>
          <w:rFonts w:cs="Times New Roman"/>
          <w:sz w:val="28"/>
          <w:szCs w:val="28"/>
        </w:rPr>
        <w:t xml:space="preserve"> </w:t>
      </w:r>
      <w:proofErr w:type="spellStart"/>
      <w:r w:rsidR="00ED6CE5" w:rsidRPr="00F5123C">
        <w:rPr>
          <w:rFonts w:cs="Times New Roman"/>
          <w:sz w:val="28"/>
          <w:szCs w:val="28"/>
        </w:rPr>
        <w:t>sinh</w:t>
      </w:r>
      <w:proofErr w:type="spellEnd"/>
      <w:r w:rsidR="00ED6CE5" w:rsidRPr="00F5123C">
        <w:rPr>
          <w:rFonts w:cs="Times New Roman"/>
          <w:sz w:val="28"/>
          <w:szCs w:val="28"/>
        </w:rPr>
        <w:t>….</w:t>
      </w:r>
    </w:p>
    <w:p w14:paraId="6E20A1F3" w14:textId="0B190316" w:rsidR="00ED6CE5" w:rsidRPr="00F5123C" w:rsidRDefault="00FF2F3E" w:rsidP="00355B5E">
      <w:pPr>
        <w:spacing w:line="276" w:lineRule="auto"/>
        <w:ind w:firstLine="360"/>
        <w:contextualSpacing/>
        <w:jc w:val="both"/>
        <w:rPr>
          <w:rFonts w:eastAsia="Calibri" w:cs="Times New Roman"/>
          <w:b/>
          <w:sz w:val="28"/>
          <w:szCs w:val="28"/>
        </w:rPr>
      </w:pPr>
      <w:r w:rsidRPr="00F5123C">
        <w:rPr>
          <w:rFonts w:eastAsia="Calibri" w:cs="Times New Roman"/>
          <w:sz w:val="28"/>
          <w:szCs w:val="28"/>
        </w:rPr>
        <w:tab/>
      </w:r>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Nhắc</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trẻ</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ngủ</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đủ</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giấc</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ngủ</w:t>
      </w:r>
      <w:proofErr w:type="spellEnd"/>
      <w:r w:rsidR="00ED6CE5" w:rsidRPr="00F5123C">
        <w:rPr>
          <w:rFonts w:eastAsia="Calibri" w:cs="Times New Roman"/>
          <w:sz w:val="28"/>
          <w:szCs w:val="28"/>
        </w:rPr>
        <w:t xml:space="preserve"> </w:t>
      </w:r>
      <w:proofErr w:type="spellStart"/>
      <w:r w:rsidR="00ED6CE5" w:rsidRPr="00F5123C">
        <w:rPr>
          <w:rFonts w:eastAsia="Calibri" w:cs="Times New Roman"/>
          <w:sz w:val="28"/>
          <w:szCs w:val="28"/>
        </w:rPr>
        <w:t>ngon</w:t>
      </w:r>
      <w:proofErr w:type="spellEnd"/>
      <w:r w:rsidR="00ED6CE5" w:rsidRPr="00F5123C">
        <w:rPr>
          <w:rFonts w:eastAsia="Calibri" w:cs="Times New Roman"/>
          <w:sz w:val="28"/>
          <w:szCs w:val="28"/>
        </w:rPr>
        <w:t>.</w:t>
      </w:r>
    </w:p>
    <w:p w14:paraId="74F1E54E" w14:textId="7D17ED0C" w:rsidR="00ED6CE5" w:rsidRPr="00F5123C" w:rsidRDefault="008E4557" w:rsidP="00355B5E">
      <w:pPr>
        <w:spacing w:line="276" w:lineRule="auto"/>
        <w:rPr>
          <w:rFonts w:cs="Times New Roman"/>
          <w:b/>
          <w:bCs/>
          <w:sz w:val="28"/>
          <w:szCs w:val="28"/>
          <w:u w:val="single"/>
          <w:lang w:val="it-IT"/>
        </w:rPr>
      </w:pPr>
      <w:r w:rsidRPr="00F5123C">
        <w:rPr>
          <w:rFonts w:cs="Times New Roman"/>
          <w:b/>
          <w:bCs/>
          <w:sz w:val="28"/>
          <w:szCs w:val="28"/>
          <w:lang w:val="it-IT"/>
        </w:rPr>
        <w:tab/>
      </w:r>
      <w:r w:rsidR="00341DCD" w:rsidRPr="00F5123C">
        <w:rPr>
          <w:rFonts w:cs="Times New Roman"/>
          <w:b/>
          <w:bCs/>
          <w:sz w:val="28"/>
          <w:szCs w:val="28"/>
          <w:lang w:val="it-IT"/>
        </w:rPr>
        <w:t>V</w:t>
      </w:r>
      <w:r w:rsidR="00ED6CE5" w:rsidRPr="00F5123C">
        <w:rPr>
          <w:rFonts w:cs="Times New Roman"/>
          <w:b/>
          <w:bCs/>
          <w:sz w:val="28"/>
          <w:szCs w:val="28"/>
          <w:lang w:val="it-IT"/>
        </w:rPr>
        <w:t>. HOẠT ĐỘNG CHIỀU:</w:t>
      </w:r>
    </w:p>
    <w:p w14:paraId="540AA23F" w14:textId="5353ABCE" w:rsidR="002E15CD" w:rsidRPr="00F5123C" w:rsidRDefault="002E15CD" w:rsidP="00355B5E">
      <w:pPr>
        <w:rPr>
          <w:rFonts w:eastAsia="MS Mincho" w:cs="Times New Roman"/>
          <w:b/>
          <w:sz w:val="28"/>
          <w:szCs w:val="28"/>
          <w:lang w:val="vi-VN"/>
        </w:rPr>
      </w:pPr>
      <w:r w:rsidRPr="00F5123C">
        <w:rPr>
          <w:rFonts w:cs="Times New Roman"/>
          <w:sz w:val="28"/>
          <w:szCs w:val="28"/>
        </w:rPr>
        <w:tab/>
      </w:r>
      <w:r w:rsidRPr="00F5123C">
        <w:rPr>
          <w:rFonts w:cs="Times New Roman"/>
          <w:sz w:val="28"/>
          <w:szCs w:val="28"/>
        </w:rPr>
        <w:t>-</w:t>
      </w:r>
      <w:bookmarkStart w:id="7" w:name="_Hlk126406784"/>
      <w:r w:rsidRPr="00F5123C">
        <w:rPr>
          <w:rFonts w:cs="Times New Roman"/>
          <w:sz w:val="28"/>
          <w:szCs w:val="28"/>
        </w:rPr>
        <w:t xml:space="preserve"> </w:t>
      </w:r>
      <w:proofErr w:type="spellStart"/>
      <w:r w:rsidRPr="00F5123C">
        <w:rPr>
          <w:rFonts w:cs="Times New Roman"/>
          <w:sz w:val="28"/>
          <w:szCs w:val="28"/>
        </w:rPr>
        <w:t>Luyện</w:t>
      </w:r>
      <w:proofErr w:type="spellEnd"/>
      <w:r w:rsidRPr="00F5123C">
        <w:rPr>
          <w:rFonts w:cs="Times New Roman"/>
          <w:sz w:val="28"/>
          <w:szCs w:val="28"/>
        </w:rPr>
        <w:t xml:space="preserve"> </w:t>
      </w:r>
      <w:proofErr w:type="spellStart"/>
      <w:r w:rsidRPr="00F5123C">
        <w:rPr>
          <w:rFonts w:cs="Times New Roman"/>
          <w:sz w:val="28"/>
          <w:szCs w:val="28"/>
        </w:rPr>
        <w:t>kỹ</w:t>
      </w:r>
      <w:proofErr w:type="spellEnd"/>
      <w:r w:rsidRPr="00F5123C">
        <w:rPr>
          <w:rFonts w:cs="Times New Roman"/>
          <w:sz w:val="28"/>
          <w:szCs w:val="28"/>
        </w:rPr>
        <w:t xml:space="preserve"> </w:t>
      </w:r>
      <w:proofErr w:type="spellStart"/>
      <w:r w:rsidRPr="00F5123C">
        <w:rPr>
          <w:rFonts w:cs="Times New Roman"/>
          <w:sz w:val="28"/>
          <w:szCs w:val="28"/>
        </w:rPr>
        <w:t>năng</w:t>
      </w:r>
      <w:proofErr w:type="spellEnd"/>
      <w:r w:rsidRPr="00F5123C">
        <w:rPr>
          <w:rFonts w:cs="Times New Roman"/>
          <w:sz w:val="28"/>
          <w:szCs w:val="28"/>
        </w:rPr>
        <w:t xml:space="preserve"> </w:t>
      </w:r>
      <w:proofErr w:type="spellStart"/>
      <w:r w:rsidRPr="00F5123C">
        <w:rPr>
          <w:rFonts w:cs="Times New Roman"/>
          <w:sz w:val="28"/>
          <w:szCs w:val="28"/>
        </w:rPr>
        <w:t>nhảy</w:t>
      </w:r>
      <w:proofErr w:type="spellEnd"/>
      <w:r w:rsidRPr="00F5123C">
        <w:rPr>
          <w:rFonts w:cs="Times New Roman"/>
          <w:sz w:val="28"/>
          <w:szCs w:val="28"/>
          <w:lang w:val="vi-VN"/>
        </w:rPr>
        <w:t xml:space="preserve"> lò cò cho trẻ.</w:t>
      </w:r>
    </w:p>
    <w:p w14:paraId="7852C128" w14:textId="188BE9D8" w:rsidR="002E15CD" w:rsidRPr="00F5123C" w:rsidRDefault="002E15CD" w:rsidP="00355B5E">
      <w:pPr>
        <w:rPr>
          <w:rFonts w:eastAsia="Times New Roman" w:cs="Times New Roman"/>
          <w:b/>
          <w:sz w:val="28"/>
          <w:szCs w:val="28"/>
          <w:lang w:val="vi-VN"/>
        </w:rPr>
      </w:pPr>
      <w:r w:rsidRPr="00F5123C">
        <w:rPr>
          <w:rFonts w:eastAsia="Times New Roman" w:cs="Times New Roman"/>
          <w:b/>
          <w:sz w:val="28"/>
          <w:szCs w:val="28"/>
        </w:rPr>
        <w:tab/>
      </w:r>
      <w:r w:rsidRPr="00F5123C">
        <w:rPr>
          <w:rFonts w:eastAsia="Times New Roman" w:cs="Times New Roman"/>
          <w:b/>
          <w:sz w:val="28"/>
          <w:szCs w:val="28"/>
        </w:rPr>
        <w:t>LQCC:</w:t>
      </w:r>
      <w:bookmarkEnd w:id="7"/>
      <w:r w:rsidRPr="00F5123C">
        <w:rPr>
          <w:rFonts w:eastAsia="Times New Roman" w:cs="Times New Roman"/>
          <w:b/>
          <w:sz w:val="28"/>
          <w:szCs w:val="28"/>
          <w:lang w:val="vi-VN"/>
        </w:rPr>
        <w:t xml:space="preserve"> </w:t>
      </w:r>
      <w:proofErr w:type="spellStart"/>
      <w:r w:rsidRPr="00F5123C">
        <w:rPr>
          <w:rFonts w:eastAsia="Times New Roman" w:cs="Times New Roman"/>
          <w:b/>
          <w:sz w:val="28"/>
          <w:szCs w:val="28"/>
        </w:rPr>
        <w:t>Ôn</w:t>
      </w:r>
      <w:proofErr w:type="spellEnd"/>
      <w:r w:rsidRPr="00F5123C">
        <w:rPr>
          <w:rFonts w:eastAsia="Times New Roman" w:cs="Times New Roman"/>
          <w:b/>
          <w:sz w:val="28"/>
          <w:szCs w:val="28"/>
          <w:lang w:val="vi-VN"/>
        </w:rPr>
        <w:t xml:space="preserve"> tập</w:t>
      </w:r>
      <w:r w:rsidRPr="00F5123C">
        <w:rPr>
          <w:rFonts w:eastAsia="Times New Roman" w:cs="Times New Roman"/>
          <w:b/>
          <w:sz w:val="28"/>
          <w:szCs w:val="28"/>
          <w:lang w:val="vi-VN"/>
        </w:rPr>
        <w:t xml:space="preserve"> </w:t>
      </w:r>
    </w:p>
    <w:p w14:paraId="11E14001" w14:textId="6EB9D9D9" w:rsidR="002E15CD" w:rsidRPr="00F5123C" w:rsidRDefault="002E15CD" w:rsidP="00355B5E">
      <w:pPr>
        <w:rPr>
          <w:rFonts w:eastAsia="Times New Roman" w:cs="Times New Roman"/>
          <w:bCs/>
          <w:sz w:val="28"/>
          <w:szCs w:val="28"/>
          <w:lang w:val="vi-VN"/>
        </w:rPr>
      </w:pPr>
      <w:r w:rsidRPr="00F5123C">
        <w:rPr>
          <w:rFonts w:eastAsia="Times New Roman" w:cs="Times New Roman"/>
          <w:b/>
          <w:sz w:val="28"/>
          <w:szCs w:val="28"/>
          <w:lang w:val="vi-VN"/>
        </w:rPr>
        <w:tab/>
      </w:r>
      <w:r w:rsidRPr="00F5123C">
        <w:rPr>
          <w:rFonts w:eastAsia="Times New Roman" w:cs="Times New Roman"/>
          <w:bCs/>
          <w:sz w:val="28"/>
          <w:szCs w:val="28"/>
          <w:lang w:val="vi-VN"/>
        </w:rPr>
        <w:t xml:space="preserve">Mục đích yêu cầu: </w:t>
      </w:r>
    </w:p>
    <w:p w14:paraId="43EF710F" w14:textId="3A555348" w:rsidR="002E15CD" w:rsidRPr="00F5123C" w:rsidRDefault="002E15CD" w:rsidP="00355B5E">
      <w:pPr>
        <w:rPr>
          <w:rFonts w:eastAsia="Times New Roman" w:cs="Times New Roman"/>
          <w:bCs/>
          <w:sz w:val="28"/>
          <w:szCs w:val="28"/>
          <w:lang w:val="vi-VN"/>
        </w:rPr>
      </w:pPr>
      <w:r w:rsidRPr="00F5123C">
        <w:rPr>
          <w:rFonts w:eastAsia="Times New Roman" w:cs="Times New Roman"/>
          <w:bCs/>
          <w:sz w:val="28"/>
          <w:szCs w:val="28"/>
          <w:lang w:val="vi-VN"/>
        </w:rPr>
        <w:tab/>
        <w:t>- Trẻ ghi nhớ được các chữ cái đã học.</w:t>
      </w:r>
    </w:p>
    <w:p w14:paraId="3B52D471" w14:textId="658A3BE3" w:rsidR="002E15CD" w:rsidRPr="00F5123C" w:rsidRDefault="002E15CD" w:rsidP="00355B5E">
      <w:pPr>
        <w:rPr>
          <w:rFonts w:eastAsia="Times New Roman" w:cs="Times New Roman"/>
          <w:bCs/>
          <w:sz w:val="28"/>
          <w:szCs w:val="28"/>
          <w:lang w:val="vi-VN"/>
        </w:rPr>
      </w:pPr>
      <w:r w:rsidRPr="00F5123C">
        <w:rPr>
          <w:rFonts w:eastAsia="Times New Roman" w:cs="Times New Roman"/>
          <w:bCs/>
          <w:sz w:val="28"/>
          <w:szCs w:val="28"/>
          <w:lang w:val="vi-VN"/>
        </w:rPr>
        <w:tab/>
        <w:t>- Trẻ chơi được các trò chơi với chữ cái.</w:t>
      </w:r>
    </w:p>
    <w:p w14:paraId="541035F7" w14:textId="28DD35F7" w:rsidR="002E15CD" w:rsidRPr="00F5123C" w:rsidRDefault="002E15CD" w:rsidP="00355B5E">
      <w:pPr>
        <w:rPr>
          <w:rFonts w:eastAsia="Times New Roman" w:cs="Times New Roman"/>
          <w:bCs/>
          <w:sz w:val="28"/>
          <w:szCs w:val="28"/>
        </w:rPr>
      </w:pPr>
      <w:r w:rsidRPr="00F5123C">
        <w:rPr>
          <w:rFonts w:eastAsia="Times New Roman" w:cs="Times New Roman"/>
          <w:bCs/>
          <w:sz w:val="28"/>
          <w:szCs w:val="28"/>
          <w:lang w:val="vi-VN"/>
        </w:rPr>
        <w:tab/>
        <w:t>- Trẻ tham gia đoàn kết với nhau.</w:t>
      </w:r>
    </w:p>
    <w:p w14:paraId="553FEE65" w14:textId="37575DE9" w:rsidR="00B03141" w:rsidRPr="00F5123C" w:rsidRDefault="002E15CD" w:rsidP="00355B5E">
      <w:pPr>
        <w:spacing w:line="276" w:lineRule="auto"/>
        <w:ind w:firstLine="360"/>
        <w:jc w:val="both"/>
        <w:rPr>
          <w:rFonts w:eastAsia="MS Mincho" w:cs="Times New Roman"/>
          <w:b/>
          <w:sz w:val="28"/>
          <w:szCs w:val="28"/>
          <w:lang w:val="vi-VN"/>
        </w:rPr>
      </w:pPr>
      <w:r w:rsidRPr="00F5123C">
        <w:rPr>
          <w:rFonts w:cs="Times New Roman"/>
          <w:sz w:val="28"/>
          <w:szCs w:val="28"/>
        </w:rPr>
        <w:tab/>
      </w:r>
      <w:r w:rsidRPr="00F5123C">
        <w:rPr>
          <w:rFonts w:cs="Times New Roman"/>
          <w:sz w:val="28"/>
          <w:szCs w:val="28"/>
        </w:rPr>
        <w:t xml:space="preserve">- </w:t>
      </w:r>
      <w:proofErr w:type="spellStart"/>
      <w:r w:rsidRPr="00F5123C">
        <w:rPr>
          <w:rFonts w:cs="Times New Roman"/>
          <w:sz w:val="28"/>
          <w:szCs w:val="28"/>
        </w:rPr>
        <w:t>Tăng</w:t>
      </w:r>
      <w:proofErr w:type="spellEnd"/>
      <w:r w:rsidRPr="00F5123C">
        <w:rPr>
          <w:rFonts w:cs="Times New Roman"/>
          <w:sz w:val="28"/>
          <w:szCs w:val="28"/>
        </w:rPr>
        <w:t xml:space="preserve"> </w:t>
      </w:r>
      <w:proofErr w:type="spellStart"/>
      <w:r w:rsidRPr="00F5123C">
        <w:rPr>
          <w:rFonts w:cs="Times New Roman"/>
          <w:sz w:val="28"/>
          <w:szCs w:val="28"/>
        </w:rPr>
        <w:t>cường</w:t>
      </w:r>
      <w:proofErr w:type="spellEnd"/>
      <w:r w:rsidRPr="00F5123C">
        <w:rPr>
          <w:rFonts w:cs="Times New Roman"/>
          <w:sz w:val="28"/>
          <w:szCs w:val="28"/>
        </w:rPr>
        <w:t xml:space="preserve"> </w:t>
      </w:r>
      <w:proofErr w:type="spellStart"/>
      <w:r w:rsidRPr="00F5123C">
        <w:rPr>
          <w:rFonts w:cs="Times New Roman"/>
          <w:sz w:val="28"/>
          <w:szCs w:val="28"/>
        </w:rPr>
        <w:t>tiếng</w:t>
      </w:r>
      <w:proofErr w:type="spellEnd"/>
      <w:r w:rsidRPr="00F5123C">
        <w:rPr>
          <w:rFonts w:cs="Times New Roman"/>
          <w:sz w:val="28"/>
          <w:szCs w:val="28"/>
        </w:rPr>
        <w:t xml:space="preserve"> </w:t>
      </w:r>
      <w:proofErr w:type="spellStart"/>
      <w:r w:rsidRPr="00F5123C">
        <w:rPr>
          <w:rFonts w:cs="Times New Roman"/>
          <w:sz w:val="28"/>
          <w:szCs w:val="28"/>
        </w:rPr>
        <w:t>việt</w:t>
      </w:r>
      <w:proofErr w:type="spellEnd"/>
      <w:r w:rsidRPr="00F5123C">
        <w:rPr>
          <w:rFonts w:cs="Times New Roman"/>
          <w:sz w:val="28"/>
          <w:szCs w:val="28"/>
          <w:lang w:val="vi-VN"/>
        </w:rPr>
        <w:t>:</w:t>
      </w:r>
      <w:r w:rsidR="0004408C" w:rsidRPr="00F5123C">
        <w:rPr>
          <w:rFonts w:cs="Times New Roman"/>
          <w:sz w:val="28"/>
          <w:szCs w:val="28"/>
          <w:lang w:val="vi-VN"/>
        </w:rPr>
        <w:t xml:space="preserve"> nhảy lò cò (kóoq akoo), nhảy </w:t>
      </w:r>
      <w:proofErr w:type="gramStart"/>
      <w:r w:rsidR="0004408C" w:rsidRPr="00F5123C">
        <w:rPr>
          <w:rFonts w:cs="Times New Roman"/>
          <w:sz w:val="28"/>
          <w:szCs w:val="28"/>
          <w:lang w:val="vi-VN"/>
        </w:rPr>
        <w:t>( chơploóng</w:t>
      </w:r>
      <w:proofErr w:type="gramEnd"/>
      <w:r w:rsidR="0004408C" w:rsidRPr="00F5123C">
        <w:rPr>
          <w:rFonts w:cs="Times New Roman"/>
          <w:sz w:val="28"/>
          <w:szCs w:val="28"/>
          <w:lang w:val="vi-VN"/>
        </w:rPr>
        <w:t>)</w:t>
      </w:r>
    </w:p>
    <w:p w14:paraId="13CD7C2A" w14:textId="34006834" w:rsidR="00ED6CE5" w:rsidRPr="00F5123C" w:rsidRDefault="008E4557" w:rsidP="00355B5E">
      <w:pPr>
        <w:spacing w:line="276" w:lineRule="auto"/>
        <w:jc w:val="both"/>
        <w:rPr>
          <w:rFonts w:cs="Times New Roman"/>
          <w:b/>
          <w:bCs/>
          <w:sz w:val="28"/>
          <w:szCs w:val="28"/>
          <w:lang w:val="it-IT"/>
        </w:rPr>
      </w:pPr>
      <w:r w:rsidRPr="00F5123C">
        <w:rPr>
          <w:rFonts w:cs="Times New Roman"/>
          <w:b/>
          <w:bCs/>
          <w:sz w:val="28"/>
          <w:szCs w:val="28"/>
          <w:lang w:val="it-IT"/>
        </w:rPr>
        <w:tab/>
      </w:r>
      <w:r w:rsidR="00B03141" w:rsidRPr="00F5123C">
        <w:rPr>
          <w:rFonts w:cs="Times New Roman"/>
          <w:b/>
          <w:bCs/>
          <w:sz w:val="28"/>
          <w:szCs w:val="28"/>
          <w:lang w:val="it-IT"/>
        </w:rPr>
        <w:t>VI</w:t>
      </w:r>
      <w:r w:rsidR="00ED6CE5" w:rsidRPr="00F5123C">
        <w:rPr>
          <w:rFonts w:cs="Times New Roman"/>
          <w:b/>
          <w:bCs/>
          <w:sz w:val="28"/>
          <w:szCs w:val="28"/>
          <w:lang w:val="it-IT"/>
        </w:rPr>
        <w:t>.</w:t>
      </w:r>
      <w:r w:rsidRPr="00F5123C">
        <w:rPr>
          <w:rFonts w:cs="Times New Roman"/>
          <w:b/>
          <w:bCs/>
          <w:sz w:val="28"/>
          <w:szCs w:val="28"/>
          <w:lang w:val="vi-VN"/>
        </w:rPr>
        <w:t xml:space="preserve"> </w:t>
      </w:r>
      <w:r w:rsidR="00ED6CE5" w:rsidRPr="00F5123C">
        <w:rPr>
          <w:rFonts w:cs="Times New Roman"/>
          <w:b/>
          <w:bCs/>
          <w:sz w:val="28"/>
          <w:szCs w:val="28"/>
          <w:lang w:val="it-IT"/>
        </w:rPr>
        <w:t>NHẬN XÉT CUỐI NGÀY:</w:t>
      </w:r>
    </w:p>
    <w:p w14:paraId="155667C6" w14:textId="7D313120" w:rsidR="00B03141" w:rsidRPr="00F5123C" w:rsidRDefault="00ED6CE5" w:rsidP="00355B5E">
      <w:pPr>
        <w:spacing w:line="276" w:lineRule="auto"/>
        <w:rPr>
          <w:rFonts w:cs="Times New Roman"/>
          <w:bCs/>
          <w:sz w:val="28"/>
          <w:szCs w:val="28"/>
        </w:rPr>
      </w:pPr>
      <w:r w:rsidRPr="00F5123C">
        <w:rPr>
          <w:rFonts w:cs="Times New Roman"/>
          <w:bCs/>
          <w:sz w:val="28"/>
          <w:szCs w:val="28"/>
        </w:rPr>
        <w:t>…………………………………………………………………………………………………………………………………………………………………………………………</w:t>
      </w:r>
      <w:r w:rsidR="003A040F" w:rsidRPr="00F5123C">
        <w:rPr>
          <w:rFonts w:cs="Times New Roman"/>
          <w:bCs/>
          <w:sz w:val="28"/>
          <w:szCs w:val="28"/>
        </w:rPr>
        <w:t>……………………………………………………………………………………</w:t>
      </w:r>
      <w:r w:rsidR="00B03141" w:rsidRPr="00F5123C">
        <w:rPr>
          <w:rFonts w:cs="Times New Roman"/>
          <w:bCs/>
          <w:sz w:val="28"/>
          <w:szCs w:val="28"/>
        </w:rPr>
        <w:t>………………………………………………………………………………………………………………………………………………………………………………………………………………………………………………………………</w:t>
      </w:r>
    </w:p>
    <w:p w14:paraId="26C7B19A" w14:textId="633691DB" w:rsidR="00B03141" w:rsidRPr="00F5123C" w:rsidRDefault="00B03141" w:rsidP="00355B5E">
      <w:pPr>
        <w:spacing w:line="276" w:lineRule="auto"/>
        <w:rPr>
          <w:rFonts w:cs="Times New Roman"/>
          <w:bCs/>
          <w:sz w:val="28"/>
          <w:szCs w:val="28"/>
        </w:rPr>
      </w:pPr>
      <w:r w:rsidRPr="00F5123C">
        <w:rPr>
          <w:rFonts w:cs="Times New Roman"/>
          <w:bCs/>
          <w:sz w:val="28"/>
          <w:szCs w:val="28"/>
        </w:rPr>
        <w:t>………………………………………………………………………………………………………………………………………………………………………………………………………………………………………………………………………</w:t>
      </w:r>
    </w:p>
    <w:p w14:paraId="55F5316B" w14:textId="3F867ADD" w:rsidR="00B03141" w:rsidRPr="00F5123C" w:rsidRDefault="00B03141" w:rsidP="00355B5E">
      <w:pPr>
        <w:spacing w:line="276" w:lineRule="auto"/>
        <w:rPr>
          <w:rFonts w:cs="Times New Roman"/>
          <w:bCs/>
          <w:sz w:val="28"/>
          <w:szCs w:val="28"/>
        </w:rPr>
      </w:pPr>
      <w:r w:rsidRPr="00F5123C">
        <w:rPr>
          <w:rFonts w:cs="Times New Roman"/>
          <w:bCs/>
          <w:sz w:val="28"/>
          <w:szCs w:val="28"/>
        </w:rPr>
        <w:t>………………………………………………………………………………………………………………………………………………………………………………………………………………………………………………………………………</w:t>
      </w:r>
    </w:p>
    <w:p w14:paraId="4D21234F" w14:textId="2ED7C5B0" w:rsidR="00ED6CE5" w:rsidRPr="00F5123C" w:rsidRDefault="00ED6CE5" w:rsidP="00355B5E">
      <w:pPr>
        <w:spacing w:line="276" w:lineRule="auto"/>
        <w:rPr>
          <w:rFonts w:cs="Times New Roman"/>
          <w:bCs/>
          <w:sz w:val="28"/>
          <w:szCs w:val="28"/>
        </w:rPr>
      </w:pPr>
    </w:p>
    <w:p w14:paraId="3DEAA2E7" w14:textId="77777777" w:rsidR="00690E78" w:rsidRPr="00F5123C" w:rsidRDefault="00690E78" w:rsidP="00355B5E">
      <w:pPr>
        <w:tabs>
          <w:tab w:val="left" w:pos="2685"/>
          <w:tab w:val="center" w:pos="5220"/>
        </w:tabs>
        <w:spacing w:line="276" w:lineRule="auto"/>
        <w:jc w:val="center"/>
        <w:rPr>
          <w:rFonts w:cs="Times New Roman"/>
          <w:b/>
          <w:sz w:val="28"/>
          <w:szCs w:val="28"/>
        </w:rPr>
      </w:pPr>
    </w:p>
    <w:p w14:paraId="505B655B" w14:textId="77777777" w:rsidR="00B03141" w:rsidRPr="00F5123C" w:rsidRDefault="00B03141" w:rsidP="00355B5E">
      <w:pPr>
        <w:tabs>
          <w:tab w:val="left" w:pos="2685"/>
          <w:tab w:val="center" w:pos="5220"/>
        </w:tabs>
        <w:spacing w:line="276" w:lineRule="auto"/>
        <w:jc w:val="center"/>
        <w:rPr>
          <w:rFonts w:cs="Times New Roman"/>
          <w:b/>
          <w:sz w:val="28"/>
          <w:szCs w:val="28"/>
        </w:rPr>
      </w:pPr>
    </w:p>
    <w:p w14:paraId="514702AC" w14:textId="77777777" w:rsidR="00B03141" w:rsidRPr="00F5123C" w:rsidRDefault="00B03141" w:rsidP="00355B5E">
      <w:pPr>
        <w:tabs>
          <w:tab w:val="left" w:pos="2685"/>
          <w:tab w:val="center" w:pos="5220"/>
        </w:tabs>
        <w:spacing w:line="276" w:lineRule="auto"/>
        <w:jc w:val="center"/>
        <w:rPr>
          <w:rFonts w:cs="Times New Roman"/>
          <w:b/>
          <w:sz w:val="28"/>
          <w:szCs w:val="28"/>
        </w:rPr>
      </w:pPr>
    </w:p>
    <w:p w14:paraId="6DD44291" w14:textId="77777777" w:rsidR="00B03141" w:rsidRPr="00F5123C" w:rsidRDefault="00B03141" w:rsidP="00355B5E">
      <w:pPr>
        <w:tabs>
          <w:tab w:val="left" w:pos="2685"/>
          <w:tab w:val="center" w:pos="5220"/>
        </w:tabs>
        <w:spacing w:line="276" w:lineRule="auto"/>
        <w:jc w:val="center"/>
        <w:rPr>
          <w:rFonts w:cs="Times New Roman"/>
          <w:b/>
          <w:sz w:val="28"/>
          <w:szCs w:val="28"/>
        </w:rPr>
      </w:pPr>
    </w:p>
    <w:p w14:paraId="4863202E" w14:textId="77777777" w:rsidR="00B03141" w:rsidRPr="00F5123C" w:rsidRDefault="00B03141" w:rsidP="00355B5E">
      <w:pPr>
        <w:tabs>
          <w:tab w:val="left" w:pos="2685"/>
          <w:tab w:val="center" w:pos="5220"/>
        </w:tabs>
        <w:spacing w:line="276" w:lineRule="auto"/>
        <w:jc w:val="center"/>
        <w:rPr>
          <w:rFonts w:cs="Times New Roman"/>
          <w:b/>
          <w:sz w:val="28"/>
          <w:szCs w:val="28"/>
        </w:rPr>
      </w:pPr>
    </w:p>
    <w:p w14:paraId="45913D67" w14:textId="77777777" w:rsidR="00B03141" w:rsidRPr="00F5123C" w:rsidRDefault="00B03141" w:rsidP="00355B5E">
      <w:pPr>
        <w:tabs>
          <w:tab w:val="left" w:pos="2685"/>
          <w:tab w:val="center" w:pos="5220"/>
        </w:tabs>
        <w:spacing w:line="276" w:lineRule="auto"/>
        <w:jc w:val="center"/>
        <w:rPr>
          <w:rFonts w:cs="Times New Roman"/>
          <w:b/>
          <w:sz w:val="28"/>
          <w:szCs w:val="28"/>
        </w:rPr>
      </w:pPr>
    </w:p>
    <w:p w14:paraId="058405CA" w14:textId="21A91C47" w:rsidR="00B03141" w:rsidRPr="00F5123C" w:rsidRDefault="00B03141" w:rsidP="00355B5E">
      <w:pPr>
        <w:tabs>
          <w:tab w:val="left" w:pos="2685"/>
          <w:tab w:val="center" w:pos="5220"/>
        </w:tabs>
        <w:spacing w:line="276" w:lineRule="auto"/>
        <w:jc w:val="center"/>
        <w:rPr>
          <w:rFonts w:cs="Times New Roman"/>
          <w:b/>
          <w:sz w:val="28"/>
          <w:szCs w:val="28"/>
        </w:rPr>
      </w:pPr>
    </w:p>
    <w:p w14:paraId="6FAE9540" w14:textId="17A0A0B4" w:rsidR="00B87DCD" w:rsidRPr="00F5123C" w:rsidRDefault="00B87DCD" w:rsidP="00355B5E">
      <w:pPr>
        <w:tabs>
          <w:tab w:val="left" w:pos="2685"/>
          <w:tab w:val="center" w:pos="5220"/>
        </w:tabs>
        <w:spacing w:line="276" w:lineRule="auto"/>
        <w:jc w:val="center"/>
        <w:rPr>
          <w:rFonts w:cs="Times New Roman"/>
          <w:b/>
          <w:sz w:val="28"/>
          <w:szCs w:val="28"/>
        </w:rPr>
      </w:pPr>
    </w:p>
    <w:p w14:paraId="0841D4F6" w14:textId="6093A45A" w:rsidR="00B87DCD" w:rsidRPr="00F5123C" w:rsidRDefault="00B87DCD" w:rsidP="00355B5E">
      <w:pPr>
        <w:tabs>
          <w:tab w:val="left" w:pos="2685"/>
          <w:tab w:val="center" w:pos="5220"/>
        </w:tabs>
        <w:spacing w:line="276" w:lineRule="auto"/>
        <w:jc w:val="center"/>
        <w:rPr>
          <w:rFonts w:cs="Times New Roman"/>
          <w:b/>
          <w:sz w:val="28"/>
          <w:szCs w:val="28"/>
        </w:rPr>
      </w:pPr>
    </w:p>
    <w:p w14:paraId="1B14F95F" w14:textId="0EAF81D7" w:rsidR="00B87DCD" w:rsidRPr="00F5123C" w:rsidRDefault="00B87DCD" w:rsidP="00355B5E">
      <w:pPr>
        <w:tabs>
          <w:tab w:val="left" w:pos="2685"/>
          <w:tab w:val="center" w:pos="5220"/>
        </w:tabs>
        <w:spacing w:line="276" w:lineRule="auto"/>
        <w:jc w:val="center"/>
        <w:rPr>
          <w:rFonts w:cs="Times New Roman"/>
          <w:b/>
          <w:sz w:val="28"/>
          <w:szCs w:val="28"/>
        </w:rPr>
      </w:pPr>
    </w:p>
    <w:p w14:paraId="5D7019CC" w14:textId="77777777" w:rsidR="00B03141" w:rsidRPr="00F5123C" w:rsidRDefault="00B03141" w:rsidP="00355B5E">
      <w:pPr>
        <w:tabs>
          <w:tab w:val="left" w:pos="2685"/>
          <w:tab w:val="center" w:pos="5220"/>
        </w:tabs>
        <w:spacing w:line="276" w:lineRule="auto"/>
        <w:jc w:val="center"/>
        <w:rPr>
          <w:rFonts w:cs="Times New Roman"/>
          <w:b/>
          <w:sz w:val="28"/>
          <w:szCs w:val="28"/>
        </w:rPr>
      </w:pPr>
    </w:p>
    <w:p w14:paraId="4C3E5798" w14:textId="77777777" w:rsidR="0076517A" w:rsidRPr="00F5123C" w:rsidRDefault="0076517A" w:rsidP="00355B5E">
      <w:pPr>
        <w:tabs>
          <w:tab w:val="left" w:pos="2685"/>
          <w:tab w:val="center" w:pos="5220"/>
        </w:tabs>
        <w:spacing w:line="276" w:lineRule="auto"/>
        <w:jc w:val="center"/>
        <w:rPr>
          <w:rFonts w:cs="Times New Roman"/>
          <w:b/>
          <w:sz w:val="28"/>
          <w:szCs w:val="28"/>
        </w:rPr>
      </w:pPr>
    </w:p>
    <w:p w14:paraId="4285449C" w14:textId="77777777" w:rsidR="003242E6" w:rsidRPr="00F5123C" w:rsidRDefault="003242E6" w:rsidP="00355B5E">
      <w:pPr>
        <w:tabs>
          <w:tab w:val="left" w:pos="2685"/>
          <w:tab w:val="center" w:pos="5220"/>
        </w:tabs>
        <w:spacing w:line="276" w:lineRule="auto"/>
        <w:jc w:val="center"/>
        <w:rPr>
          <w:rFonts w:cs="Times New Roman"/>
          <w:b/>
          <w:sz w:val="28"/>
          <w:szCs w:val="28"/>
        </w:rPr>
      </w:pPr>
    </w:p>
    <w:p w14:paraId="371367D5" w14:textId="2BCE141A" w:rsidR="00B03141" w:rsidRPr="00F5123C" w:rsidRDefault="00B03141" w:rsidP="00355B5E">
      <w:pPr>
        <w:tabs>
          <w:tab w:val="left" w:pos="2685"/>
          <w:tab w:val="center" w:pos="5220"/>
        </w:tabs>
        <w:spacing w:line="276" w:lineRule="auto"/>
        <w:jc w:val="center"/>
        <w:rPr>
          <w:rFonts w:cs="Times New Roman"/>
          <w:b/>
          <w:sz w:val="28"/>
          <w:szCs w:val="28"/>
        </w:rPr>
      </w:pPr>
    </w:p>
    <w:p w14:paraId="1BE5F520" w14:textId="77777777" w:rsidR="00B87DCD" w:rsidRPr="00F5123C" w:rsidRDefault="00B87DCD" w:rsidP="00355B5E">
      <w:pPr>
        <w:tabs>
          <w:tab w:val="left" w:pos="2685"/>
          <w:tab w:val="center" w:pos="5220"/>
        </w:tabs>
        <w:spacing w:line="276" w:lineRule="auto"/>
        <w:jc w:val="center"/>
        <w:rPr>
          <w:rFonts w:cs="Times New Roman"/>
          <w:b/>
          <w:sz w:val="28"/>
          <w:szCs w:val="28"/>
        </w:rPr>
      </w:pPr>
    </w:p>
    <w:p w14:paraId="225A2767" w14:textId="77777777" w:rsidR="000B1766" w:rsidRPr="00F5123C" w:rsidRDefault="000B1766" w:rsidP="00355B5E">
      <w:pPr>
        <w:tabs>
          <w:tab w:val="left" w:pos="2685"/>
          <w:tab w:val="center" w:pos="5220"/>
        </w:tabs>
        <w:spacing w:line="276" w:lineRule="auto"/>
        <w:jc w:val="center"/>
        <w:rPr>
          <w:rFonts w:cs="Times New Roman"/>
          <w:b/>
          <w:sz w:val="28"/>
          <w:szCs w:val="28"/>
        </w:rPr>
      </w:pPr>
      <w:r w:rsidRPr="00F5123C">
        <w:rPr>
          <w:rFonts w:cs="Times New Roman"/>
          <w:b/>
          <w:sz w:val="28"/>
          <w:szCs w:val="28"/>
        </w:rPr>
        <w:lastRenderedPageBreak/>
        <w:t>KẾ HOẠCH GIÁO</w:t>
      </w:r>
      <w:r w:rsidRPr="00F5123C">
        <w:rPr>
          <w:rFonts w:cs="Times New Roman"/>
          <w:b/>
          <w:sz w:val="28"/>
          <w:szCs w:val="28"/>
          <w:lang w:val="vi-VN"/>
        </w:rPr>
        <w:t xml:space="preserve"> DỤC </w:t>
      </w:r>
      <w:r w:rsidRPr="00F5123C">
        <w:rPr>
          <w:rFonts w:cs="Times New Roman"/>
          <w:b/>
          <w:sz w:val="28"/>
          <w:szCs w:val="28"/>
        </w:rPr>
        <w:t>NGÀY</w:t>
      </w:r>
    </w:p>
    <w:p w14:paraId="51FF0443" w14:textId="305A4BA4" w:rsidR="005341CF" w:rsidRPr="00F5123C" w:rsidRDefault="005341CF" w:rsidP="00355B5E">
      <w:pPr>
        <w:spacing w:line="276" w:lineRule="auto"/>
        <w:jc w:val="center"/>
        <w:rPr>
          <w:rFonts w:cs="Times New Roman"/>
          <w:b/>
          <w:bCs/>
          <w:sz w:val="28"/>
          <w:szCs w:val="28"/>
        </w:rPr>
      </w:pPr>
      <w:proofErr w:type="spellStart"/>
      <w:r w:rsidRPr="00F5123C">
        <w:rPr>
          <w:rFonts w:cs="Times New Roman"/>
          <w:b/>
          <w:bCs/>
          <w:sz w:val="28"/>
          <w:szCs w:val="28"/>
        </w:rPr>
        <w:t>Thứ</w:t>
      </w:r>
      <w:proofErr w:type="spellEnd"/>
      <w:r w:rsidRPr="00F5123C">
        <w:rPr>
          <w:rFonts w:cs="Times New Roman"/>
          <w:b/>
          <w:bCs/>
          <w:sz w:val="28"/>
          <w:szCs w:val="28"/>
        </w:rPr>
        <w:t xml:space="preserve"> </w:t>
      </w:r>
      <w:r w:rsidR="00F63D54" w:rsidRPr="00F5123C">
        <w:rPr>
          <w:rFonts w:cs="Times New Roman"/>
          <w:b/>
          <w:bCs/>
          <w:sz w:val="28"/>
          <w:szCs w:val="28"/>
        </w:rPr>
        <w:t>4</w:t>
      </w:r>
      <w:r w:rsidRPr="00F5123C">
        <w:rPr>
          <w:rFonts w:cs="Times New Roman"/>
          <w:b/>
          <w:bCs/>
          <w:sz w:val="28"/>
          <w:szCs w:val="28"/>
        </w:rPr>
        <w:t xml:space="preserve"> </w:t>
      </w:r>
      <w:proofErr w:type="spellStart"/>
      <w:r w:rsidRPr="00F5123C">
        <w:rPr>
          <w:rFonts w:cs="Times New Roman"/>
          <w:b/>
          <w:bCs/>
          <w:sz w:val="28"/>
          <w:szCs w:val="28"/>
        </w:rPr>
        <w:t>ngày</w:t>
      </w:r>
      <w:proofErr w:type="spellEnd"/>
      <w:r w:rsidRPr="00F5123C">
        <w:rPr>
          <w:rFonts w:cs="Times New Roman"/>
          <w:b/>
          <w:bCs/>
          <w:sz w:val="28"/>
          <w:szCs w:val="28"/>
        </w:rPr>
        <w:t xml:space="preserve"> </w:t>
      </w:r>
      <w:r w:rsidR="00F63D54" w:rsidRPr="00F5123C">
        <w:rPr>
          <w:rFonts w:cs="Times New Roman"/>
          <w:b/>
          <w:bCs/>
          <w:sz w:val="28"/>
          <w:szCs w:val="28"/>
        </w:rPr>
        <w:t>17</w:t>
      </w:r>
      <w:r w:rsidRPr="00F5123C">
        <w:rPr>
          <w:rFonts w:cs="Times New Roman"/>
          <w:b/>
          <w:bCs/>
          <w:sz w:val="28"/>
          <w:szCs w:val="28"/>
        </w:rPr>
        <w:t xml:space="preserve"> </w:t>
      </w:r>
      <w:proofErr w:type="spellStart"/>
      <w:r w:rsidRPr="00F5123C">
        <w:rPr>
          <w:rFonts w:cs="Times New Roman"/>
          <w:b/>
          <w:bCs/>
          <w:sz w:val="28"/>
          <w:szCs w:val="28"/>
        </w:rPr>
        <w:t>tháng</w:t>
      </w:r>
      <w:proofErr w:type="spellEnd"/>
      <w:r w:rsidRPr="00F5123C">
        <w:rPr>
          <w:rFonts w:cs="Times New Roman"/>
          <w:b/>
          <w:bCs/>
          <w:sz w:val="28"/>
          <w:szCs w:val="28"/>
        </w:rPr>
        <w:t xml:space="preserve"> </w:t>
      </w:r>
      <w:r w:rsidR="00F63D54" w:rsidRPr="00F5123C">
        <w:rPr>
          <w:rFonts w:cs="Times New Roman"/>
          <w:b/>
          <w:bCs/>
          <w:sz w:val="28"/>
          <w:szCs w:val="28"/>
        </w:rPr>
        <w:t>1</w:t>
      </w:r>
      <w:r w:rsidRPr="00F5123C">
        <w:rPr>
          <w:rFonts w:cs="Times New Roman"/>
          <w:b/>
          <w:bCs/>
          <w:sz w:val="28"/>
          <w:szCs w:val="28"/>
        </w:rPr>
        <w:t xml:space="preserve"> </w:t>
      </w:r>
      <w:proofErr w:type="spellStart"/>
      <w:r w:rsidRPr="00F5123C">
        <w:rPr>
          <w:rFonts w:cs="Times New Roman"/>
          <w:b/>
          <w:bCs/>
          <w:sz w:val="28"/>
          <w:szCs w:val="28"/>
        </w:rPr>
        <w:t>năm</w:t>
      </w:r>
      <w:proofErr w:type="spellEnd"/>
      <w:r w:rsidRPr="00F5123C">
        <w:rPr>
          <w:rFonts w:cs="Times New Roman"/>
          <w:b/>
          <w:bCs/>
          <w:sz w:val="28"/>
          <w:szCs w:val="28"/>
        </w:rPr>
        <w:t xml:space="preserve"> </w:t>
      </w:r>
      <w:r w:rsidR="00F63D54" w:rsidRPr="00F5123C">
        <w:rPr>
          <w:rFonts w:cs="Times New Roman"/>
          <w:b/>
          <w:bCs/>
          <w:sz w:val="28"/>
          <w:szCs w:val="28"/>
        </w:rPr>
        <w:t>2024</w:t>
      </w:r>
    </w:p>
    <w:p w14:paraId="0B4511F2" w14:textId="47F7AF3F" w:rsidR="0076517A" w:rsidRPr="00F5123C" w:rsidRDefault="000B1766" w:rsidP="00355B5E">
      <w:pPr>
        <w:tabs>
          <w:tab w:val="left" w:pos="426"/>
        </w:tabs>
        <w:spacing w:line="276" w:lineRule="auto"/>
        <w:jc w:val="center"/>
        <w:rPr>
          <w:rFonts w:cs="Times New Roman"/>
          <w:b/>
          <w:sz w:val="28"/>
          <w:szCs w:val="28"/>
        </w:rPr>
      </w:pPr>
      <w:proofErr w:type="spellStart"/>
      <w:r w:rsidRPr="00F5123C">
        <w:rPr>
          <w:rFonts w:cs="Times New Roman"/>
          <w:b/>
          <w:bCs/>
          <w:i/>
          <w:iCs/>
          <w:sz w:val="28"/>
          <w:szCs w:val="28"/>
        </w:rPr>
        <w:t>Chủ</w:t>
      </w:r>
      <w:proofErr w:type="spellEnd"/>
      <w:r w:rsidRPr="00F5123C">
        <w:rPr>
          <w:rFonts w:cs="Times New Roman"/>
          <w:b/>
          <w:bCs/>
          <w:i/>
          <w:iCs/>
          <w:sz w:val="28"/>
          <w:szCs w:val="28"/>
        </w:rPr>
        <w:t xml:space="preserve"> </w:t>
      </w:r>
      <w:proofErr w:type="spellStart"/>
      <w:r w:rsidRPr="00F5123C">
        <w:rPr>
          <w:rFonts w:cs="Times New Roman"/>
          <w:b/>
          <w:bCs/>
          <w:i/>
          <w:iCs/>
          <w:sz w:val="28"/>
          <w:szCs w:val="28"/>
        </w:rPr>
        <w:t>đề</w:t>
      </w:r>
      <w:proofErr w:type="spellEnd"/>
      <w:r w:rsidRPr="00F5123C">
        <w:rPr>
          <w:rFonts w:cs="Times New Roman"/>
          <w:b/>
          <w:bCs/>
          <w:i/>
          <w:iCs/>
          <w:sz w:val="28"/>
          <w:szCs w:val="28"/>
        </w:rPr>
        <w:t xml:space="preserve"> </w:t>
      </w:r>
      <w:proofErr w:type="spellStart"/>
      <w:r w:rsidRPr="00F5123C">
        <w:rPr>
          <w:rFonts w:cs="Times New Roman"/>
          <w:b/>
          <w:bCs/>
          <w:i/>
          <w:iCs/>
          <w:sz w:val="28"/>
          <w:szCs w:val="28"/>
        </w:rPr>
        <w:t>nhánh</w:t>
      </w:r>
      <w:proofErr w:type="spellEnd"/>
      <w:r w:rsidRPr="00F5123C">
        <w:rPr>
          <w:rFonts w:cs="Times New Roman"/>
          <w:b/>
          <w:bCs/>
          <w:i/>
          <w:iCs/>
          <w:sz w:val="28"/>
          <w:szCs w:val="28"/>
        </w:rPr>
        <w:t xml:space="preserve">: </w:t>
      </w:r>
      <w:proofErr w:type="spellStart"/>
      <w:r w:rsidRPr="00F5123C">
        <w:rPr>
          <w:rFonts w:cs="Times New Roman"/>
          <w:b/>
          <w:bCs/>
          <w:i/>
          <w:iCs/>
          <w:sz w:val="28"/>
          <w:szCs w:val="28"/>
        </w:rPr>
        <w:t>Bé</w:t>
      </w:r>
      <w:proofErr w:type="spellEnd"/>
      <w:r w:rsidRPr="00F5123C">
        <w:rPr>
          <w:rFonts w:cs="Times New Roman"/>
          <w:b/>
          <w:bCs/>
          <w:i/>
          <w:iCs/>
          <w:sz w:val="28"/>
          <w:szCs w:val="28"/>
        </w:rPr>
        <w:t xml:space="preserve"> </w:t>
      </w:r>
      <w:proofErr w:type="spellStart"/>
      <w:r w:rsidRPr="00F5123C">
        <w:rPr>
          <w:rFonts w:cs="Times New Roman"/>
          <w:b/>
          <w:bCs/>
          <w:i/>
          <w:iCs/>
          <w:sz w:val="28"/>
          <w:szCs w:val="28"/>
        </w:rPr>
        <w:t>yêu</w:t>
      </w:r>
      <w:proofErr w:type="spellEnd"/>
      <w:r w:rsidRPr="00F5123C">
        <w:rPr>
          <w:rFonts w:cs="Times New Roman"/>
          <w:b/>
          <w:bCs/>
          <w:i/>
          <w:iCs/>
          <w:sz w:val="28"/>
          <w:szCs w:val="28"/>
        </w:rPr>
        <w:t xml:space="preserve"> </w:t>
      </w:r>
      <w:proofErr w:type="spellStart"/>
      <w:r w:rsidRPr="00F5123C">
        <w:rPr>
          <w:rFonts w:cs="Times New Roman"/>
          <w:b/>
          <w:bCs/>
          <w:i/>
          <w:iCs/>
          <w:sz w:val="28"/>
          <w:szCs w:val="28"/>
        </w:rPr>
        <w:t>cây</w:t>
      </w:r>
      <w:proofErr w:type="spellEnd"/>
      <w:r w:rsidRPr="00F5123C">
        <w:rPr>
          <w:rFonts w:cs="Times New Roman"/>
          <w:b/>
          <w:bCs/>
          <w:i/>
          <w:iCs/>
          <w:sz w:val="28"/>
          <w:szCs w:val="28"/>
        </w:rPr>
        <w:t xml:space="preserve"> </w:t>
      </w:r>
      <w:proofErr w:type="spellStart"/>
      <w:r w:rsidRPr="00F5123C">
        <w:rPr>
          <w:rFonts w:cs="Times New Roman"/>
          <w:b/>
          <w:bCs/>
          <w:i/>
          <w:iCs/>
          <w:sz w:val="28"/>
          <w:szCs w:val="28"/>
        </w:rPr>
        <w:t>xanh</w:t>
      </w:r>
      <w:proofErr w:type="spellEnd"/>
    </w:p>
    <w:p w14:paraId="75AC60B2" w14:textId="7628FA56" w:rsidR="005341CF" w:rsidRPr="00F5123C" w:rsidRDefault="0076517A" w:rsidP="00355B5E">
      <w:pPr>
        <w:tabs>
          <w:tab w:val="left" w:pos="426"/>
        </w:tabs>
        <w:spacing w:line="276" w:lineRule="auto"/>
        <w:rPr>
          <w:rFonts w:cs="Times New Roman"/>
          <w:b/>
          <w:sz w:val="28"/>
          <w:szCs w:val="28"/>
          <w:u w:val="single"/>
        </w:rPr>
      </w:pPr>
      <w:r w:rsidRPr="00F5123C">
        <w:rPr>
          <w:rFonts w:cs="Times New Roman"/>
          <w:b/>
          <w:sz w:val="28"/>
          <w:szCs w:val="28"/>
        </w:rPr>
        <w:tab/>
      </w:r>
      <w:r w:rsidR="00887995" w:rsidRPr="00F5123C">
        <w:rPr>
          <w:rFonts w:cs="Times New Roman"/>
          <w:b/>
          <w:sz w:val="28"/>
          <w:szCs w:val="28"/>
        </w:rPr>
        <w:tab/>
      </w:r>
      <w:r w:rsidR="005341CF" w:rsidRPr="00F5123C">
        <w:rPr>
          <w:rFonts w:cs="Times New Roman"/>
          <w:b/>
          <w:sz w:val="28"/>
          <w:szCs w:val="28"/>
        </w:rPr>
        <w:t>I. ĐÓN TRẺ:</w:t>
      </w:r>
    </w:p>
    <w:p w14:paraId="710692DC" w14:textId="77777777" w:rsidR="005341CF" w:rsidRPr="00F5123C" w:rsidRDefault="005341CF" w:rsidP="00355B5E">
      <w:pPr>
        <w:spacing w:line="276" w:lineRule="auto"/>
        <w:rPr>
          <w:rFonts w:cs="Times New Roman"/>
          <w:bCs/>
          <w:sz w:val="28"/>
          <w:szCs w:val="28"/>
        </w:rPr>
      </w:pPr>
      <w:r w:rsidRPr="00F5123C">
        <w:rPr>
          <w:rFonts w:cs="Times New Roman"/>
          <w:sz w:val="28"/>
          <w:szCs w:val="28"/>
        </w:rPr>
        <w:t xml:space="preserve"> </w:t>
      </w:r>
      <w:r w:rsidRPr="00F5123C">
        <w:rPr>
          <w:rFonts w:cs="Times New Roman"/>
          <w:sz w:val="28"/>
          <w:szCs w:val="28"/>
        </w:rPr>
        <w:tab/>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đón</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cất</w:t>
      </w:r>
      <w:proofErr w:type="spellEnd"/>
      <w:r w:rsidRPr="00F5123C">
        <w:rPr>
          <w:rFonts w:cs="Times New Roman"/>
          <w:bCs/>
          <w:sz w:val="28"/>
          <w:szCs w:val="28"/>
        </w:rPr>
        <w:t xml:space="preserve"> </w:t>
      </w:r>
      <w:proofErr w:type="spellStart"/>
      <w:r w:rsidRPr="00F5123C">
        <w:rPr>
          <w:rFonts w:cs="Times New Roman"/>
          <w:bCs/>
          <w:sz w:val="28"/>
          <w:szCs w:val="28"/>
        </w:rPr>
        <w:t>đồ</w:t>
      </w:r>
      <w:proofErr w:type="spellEnd"/>
      <w:r w:rsidRPr="00F5123C">
        <w:rPr>
          <w:rFonts w:cs="Times New Roman"/>
          <w:bCs/>
          <w:sz w:val="28"/>
          <w:szCs w:val="28"/>
        </w:rPr>
        <w:t xml:space="preserve"> </w:t>
      </w:r>
      <w:proofErr w:type="spellStart"/>
      <w:r w:rsidRPr="00F5123C">
        <w:rPr>
          <w:rFonts w:cs="Times New Roman"/>
          <w:bCs/>
          <w:sz w:val="28"/>
          <w:szCs w:val="28"/>
        </w:rPr>
        <w:t>dùng</w:t>
      </w:r>
      <w:proofErr w:type="spellEnd"/>
      <w:r w:rsidRPr="00F5123C">
        <w:rPr>
          <w:rFonts w:cs="Times New Roman"/>
          <w:bCs/>
          <w:sz w:val="28"/>
          <w:szCs w:val="28"/>
        </w:rPr>
        <w:t xml:space="preserve"> </w:t>
      </w:r>
      <w:proofErr w:type="spellStart"/>
      <w:r w:rsidRPr="00F5123C">
        <w:rPr>
          <w:rFonts w:cs="Times New Roman"/>
          <w:bCs/>
          <w:sz w:val="28"/>
          <w:szCs w:val="28"/>
        </w:rPr>
        <w:t>đúng</w:t>
      </w:r>
      <w:proofErr w:type="spellEnd"/>
      <w:r w:rsidRPr="00F5123C">
        <w:rPr>
          <w:rFonts w:cs="Times New Roman"/>
          <w:bCs/>
          <w:sz w:val="28"/>
          <w:szCs w:val="28"/>
        </w:rPr>
        <w:t xml:space="preserve"> </w:t>
      </w:r>
      <w:proofErr w:type="spellStart"/>
      <w:r w:rsidRPr="00F5123C">
        <w:rPr>
          <w:rFonts w:cs="Times New Roman"/>
          <w:bCs/>
          <w:sz w:val="28"/>
          <w:szCs w:val="28"/>
        </w:rPr>
        <w:t>nơi</w:t>
      </w:r>
      <w:proofErr w:type="spellEnd"/>
      <w:r w:rsidRPr="00F5123C">
        <w:rPr>
          <w:rFonts w:cs="Times New Roman"/>
          <w:bCs/>
          <w:sz w:val="28"/>
          <w:szCs w:val="28"/>
        </w:rPr>
        <w:t xml:space="preserve"> </w:t>
      </w:r>
      <w:proofErr w:type="spellStart"/>
      <w:r w:rsidRPr="00F5123C">
        <w:rPr>
          <w:rFonts w:cs="Times New Roman"/>
          <w:bCs/>
          <w:sz w:val="28"/>
          <w:szCs w:val="28"/>
        </w:rPr>
        <w:t>quy</w:t>
      </w:r>
      <w:proofErr w:type="spellEnd"/>
      <w:r w:rsidRPr="00F5123C">
        <w:rPr>
          <w:rFonts w:cs="Times New Roman"/>
          <w:bCs/>
          <w:sz w:val="28"/>
          <w:szCs w:val="28"/>
        </w:rPr>
        <w:t xml:space="preserve"> </w:t>
      </w:r>
      <w:proofErr w:type="spellStart"/>
      <w:r w:rsidRPr="00F5123C">
        <w:rPr>
          <w:rFonts w:cs="Times New Roman"/>
          <w:bCs/>
          <w:sz w:val="28"/>
          <w:szCs w:val="28"/>
        </w:rPr>
        <w:t>định</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bố</w:t>
      </w:r>
      <w:proofErr w:type="spellEnd"/>
      <w:r w:rsidRPr="00F5123C">
        <w:rPr>
          <w:rFonts w:cs="Times New Roman"/>
          <w:bCs/>
          <w:sz w:val="28"/>
          <w:szCs w:val="28"/>
        </w:rPr>
        <w:t xml:space="preserve"> </w:t>
      </w:r>
      <w:proofErr w:type="spellStart"/>
      <w:r w:rsidRPr="00F5123C">
        <w:rPr>
          <w:rFonts w:cs="Times New Roman"/>
          <w:bCs/>
          <w:sz w:val="28"/>
          <w:szCs w:val="28"/>
        </w:rPr>
        <w:t>mẹ</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giáo</w:t>
      </w:r>
      <w:proofErr w:type="spellEnd"/>
      <w:r w:rsidRPr="00F5123C">
        <w:rPr>
          <w:rFonts w:cs="Times New Roman"/>
          <w:bCs/>
          <w:sz w:val="28"/>
          <w:szCs w:val="28"/>
        </w:rPr>
        <w:t>.</w:t>
      </w:r>
    </w:p>
    <w:p w14:paraId="243CE80D" w14:textId="77777777" w:rsidR="005341CF" w:rsidRPr="00F5123C" w:rsidRDefault="005341CF" w:rsidP="00355B5E">
      <w:pPr>
        <w:spacing w:line="276" w:lineRule="auto"/>
        <w:ind w:firstLine="720"/>
        <w:rPr>
          <w:rFonts w:cs="Times New Roman"/>
          <w:sz w:val="28"/>
          <w:szCs w:val="28"/>
        </w:rPr>
      </w:pPr>
      <w:r w:rsidRPr="00F5123C">
        <w:rPr>
          <w:rFonts w:cs="Times New Roman"/>
          <w:b/>
          <w:sz w:val="28"/>
          <w:szCs w:val="28"/>
        </w:rPr>
        <w:t xml:space="preserve"> </w:t>
      </w:r>
      <w:r w:rsidRPr="00F5123C">
        <w:rPr>
          <w:rFonts w:cs="Times New Roman"/>
          <w:sz w:val="28"/>
          <w:szCs w:val="28"/>
        </w:rPr>
        <w:t xml:space="preserve">- Trao </w:t>
      </w:r>
      <w:proofErr w:type="spellStart"/>
      <w:r w:rsidRPr="00F5123C">
        <w:rPr>
          <w:rFonts w:cs="Times New Roman"/>
          <w:sz w:val="28"/>
          <w:szCs w:val="28"/>
        </w:rPr>
        <w:t>đổi</w:t>
      </w:r>
      <w:proofErr w:type="spellEnd"/>
      <w:r w:rsidRPr="00F5123C">
        <w:rPr>
          <w:rFonts w:cs="Times New Roman"/>
          <w:sz w:val="28"/>
          <w:szCs w:val="28"/>
        </w:rPr>
        <w:t xml:space="preserve"> </w:t>
      </w:r>
      <w:proofErr w:type="spellStart"/>
      <w:r w:rsidRPr="00F5123C">
        <w:rPr>
          <w:rFonts w:cs="Times New Roman"/>
          <w:sz w:val="28"/>
          <w:szCs w:val="28"/>
        </w:rPr>
        <w:t>với</w:t>
      </w:r>
      <w:proofErr w:type="spellEnd"/>
      <w:r w:rsidRPr="00F5123C">
        <w:rPr>
          <w:rFonts w:cs="Times New Roman"/>
          <w:sz w:val="28"/>
          <w:szCs w:val="28"/>
        </w:rPr>
        <w:t xml:space="preserve"> </w:t>
      </w:r>
      <w:proofErr w:type="spellStart"/>
      <w:r w:rsidRPr="00F5123C">
        <w:rPr>
          <w:rFonts w:cs="Times New Roman"/>
          <w:sz w:val="28"/>
          <w:szCs w:val="28"/>
        </w:rPr>
        <w:t>phụ</w:t>
      </w:r>
      <w:proofErr w:type="spellEnd"/>
      <w:r w:rsidRPr="00F5123C">
        <w:rPr>
          <w:rFonts w:cs="Times New Roman"/>
          <w:sz w:val="28"/>
          <w:szCs w:val="28"/>
        </w:rPr>
        <w:t xml:space="preserve"> </w:t>
      </w:r>
      <w:proofErr w:type="spellStart"/>
      <w:r w:rsidRPr="00F5123C">
        <w:rPr>
          <w:rFonts w:cs="Times New Roman"/>
          <w:sz w:val="28"/>
          <w:szCs w:val="28"/>
        </w:rPr>
        <w:t>huynh</w:t>
      </w:r>
      <w:proofErr w:type="spellEnd"/>
      <w:r w:rsidRPr="00F5123C">
        <w:rPr>
          <w:rFonts w:cs="Times New Roman"/>
          <w:sz w:val="28"/>
          <w:szCs w:val="28"/>
        </w:rPr>
        <w:t xml:space="preserve"> </w:t>
      </w:r>
      <w:proofErr w:type="spellStart"/>
      <w:r w:rsidRPr="00F5123C">
        <w:rPr>
          <w:rFonts w:cs="Times New Roman"/>
          <w:sz w:val="28"/>
          <w:szCs w:val="28"/>
        </w:rPr>
        <w:t>tình</w:t>
      </w:r>
      <w:proofErr w:type="spellEnd"/>
      <w:r w:rsidRPr="00F5123C">
        <w:rPr>
          <w:rFonts w:cs="Times New Roman"/>
          <w:sz w:val="28"/>
          <w:szCs w:val="28"/>
        </w:rPr>
        <w:t xml:space="preserve"> </w:t>
      </w:r>
      <w:proofErr w:type="spellStart"/>
      <w:r w:rsidRPr="00F5123C">
        <w:rPr>
          <w:rFonts w:cs="Times New Roman"/>
          <w:sz w:val="28"/>
          <w:szCs w:val="28"/>
        </w:rPr>
        <w:t>hình</w:t>
      </w:r>
      <w:proofErr w:type="spellEnd"/>
      <w:r w:rsidRPr="00F5123C">
        <w:rPr>
          <w:rFonts w:cs="Times New Roman"/>
          <w:sz w:val="28"/>
          <w:szCs w:val="28"/>
        </w:rPr>
        <w:t xml:space="preserve"> ở </w:t>
      </w:r>
      <w:proofErr w:type="spellStart"/>
      <w:r w:rsidRPr="00F5123C">
        <w:rPr>
          <w:rFonts w:cs="Times New Roman"/>
          <w:sz w:val="28"/>
          <w:szCs w:val="28"/>
        </w:rPr>
        <w:t>nhà</w:t>
      </w:r>
      <w:proofErr w:type="spellEnd"/>
      <w:r w:rsidRPr="00F5123C">
        <w:rPr>
          <w:rFonts w:cs="Times New Roman"/>
          <w:sz w:val="28"/>
          <w:szCs w:val="28"/>
        </w:rPr>
        <w:t xml:space="preserve"> của cháu.</w:t>
      </w:r>
    </w:p>
    <w:p w14:paraId="4F9F0460"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w:t>
      </w:r>
      <w:r w:rsidRPr="00F5123C">
        <w:rPr>
          <w:rFonts w:cs="Times New Roman"/>
          <w:b/>
          <w:sz w:val="28"/>
          <w:szCs w:val="28"/>
        </w:rPr>
        <w:t xml:space="preserve"> </w:t>
      </w:r>
      <w:r w:rsidRPr="00F5123C">
        <w:rPr>
          <w:rFonts w:cs="Times New Roman"/>
          <w:sz w:val="28"/>
          <w:szCs w:val="28"/>
        </w:rPr>
        <w:t xml:space="preserve">Xem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về</w:t>
      </w:r>
      <w:proofErr w:type="spellEnd"/>
      <w:r w:rsidRPr="00F5123C">
        <w:rPr>
          <w:rFonts w:cs="Times New Roman"/>
          <w:sz w:val="28"/>
          <w:szCs w:val="28"/>
        </w:rPr>
        <w:t xml:space="preserve"> </w:t>
      </w:r>
      <w:proofErr w:type="spellStart"/>
      <w:r w:rsidRPr="00F5123C">
        <w:rPr>
          <w:rFonts w:cs="Times New Roman"/>
          <w:sz w:val="28"/>
          <w:szCs w:val="28"/>
        </w:rPr>
        <w:t>các</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p>
    <w:p w14:paraId="2277C5EC"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 </w:t>
      </w:r>
      <w:proofErr w:type="spellStart"/>
      <w:r w:rsidRPr="00F5123C">
        <w:rPr>
          <w:rFonts w:cs="Times New Roman"/>
          <w:sz w:val="28"/>
          <w:szCs w:val="28"/>
        </w:rPr>
        <w:t>Sưu</w:t>
      </w:r>
      <w:proofErr w:type="spellEnd"/>
      <w:r w:rsidRPr="00F5123C">
        <w:rPr>
          <w:rFonts w:cs="Times New Roman"/>
          <w:sz w:val="28"/>
          <w:szCs w:val="28"/>
        </w:rPr>
        <w:t xml:space="preserve"> </w:t>
      </w:r>
      <w:proofErr w:type="spellStart"/>
      <w:r w:rsidRPr="00F5123C">
        <w:rPr>
          <w:rFonts w:cs="Times New Roman"/>
          <w:sz w:val="28"/>
          <w:szCs w:val="28"/>
        </w:rPr>
        <w:t>tầm</w:t>
      </w:r>
      <w:proofErr w:type="spellEnd"/>
      <w:r w:rsidRPr="00F5123C">
        <w:rPr>
          <w:rFonts w:cs="Times New Roman"/>
          <w:sz w:val="28"/>
          <w:szCs w:val="28"/>
        </w:rPr>
        <w:t xml:space="preserve">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ảnh</w:t>
      </w:r>
      <w:proofErr w:type="spellEnd"/>
      <w:r w:rsidRPr="00F5123C">
        <w:rPr>
          <w:rFonts w:cs="Times New Roman"/>
          <w:sz w:val="28"/>
          <w:szCs w:val="28"/>
        </w:rPr>
        <w:t xml:space="preserve"> </w:t>
      </w:r>
      <w:proofErr w:type="spellStart"/>
      <w:r w:rsidRPr="00F5123C">
        <w:rPr>
          <w:rFonts w:cs="Times New Roman"/>
          <w:sz w:val="28"/>
          <w:szCs w:val="28"/>
        </w:rPr>
        <w:t>vê</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quả</w:t>
      </w:r>
      <w:proofErr w:type="spellEnd"/>
    </w:p>
    <w:p w14:paraId="67F0A98D" w14:textId="77777777" w:rsidR="005341CF" w:rsidRPr="00F5123C" w:rsidRDefault="005341CF" w:rsidP="00355B5E">
      <w:pPr>
        <w:spacing w:line="276" w:lineRule="auto"/>
        <w:ind w:right="-46"/>
        <w:jc w:val="both"/>
        <w:rPr>
          <w:rFonts w:cs="Times New Roman"/>
          <w:b/>
          <w:bCs/>
          <w:sz w:val="28"/>
          <w:szCs w:val="28"/>
        </w:rPr>
      </w:pPr>
      <w:r w:rsidRPr="00F5123C">
        <w:rPr>
          <w:rFonts w:cs="Times New Roman"/>
          <w:b/>
          <w:bCs/>
          <w:sz w:val="28"/>
          <w:szCs w:val="28"/>
        </w:rPr>
        <w:tab/>
        <w:t xml:space="preserve">II. THỂ DỤC BUỔI SÁNG:  </w:t>
      </w:r>
      <w:r w:rsidRPr="00F5123C">
        <w:rPr>
          <w:rFonts w:cs="Times New Roman"/>
          <w:sz w:val="28"/>
          <w:szCs w:val="28"/>
          <w:lang w:val="it-IT"/>
        </w:rPr>
        <w:t>Trẻ tập với bài hát “Vườn cây của ba”</w:t>
      </w:r>
    </w:p>
    <w:p w14:paraId="16A5769E" w14:textId="0DA5FC00" w:rsidR="005341CF" w:rsidRPr="00F5123C" w:rsidRDefault="005341CF" w:rsidP="00355B5E">
      <w:pPr>
        <w:widowControl/>
        <w:suppressAutoHyphens w:val="0"/>
        <w:spacing w:line="276" w:lineRule="auto"/>
        <w:jc w:val="both"/>
        <w:rPr>
          <w:rFonts w:cs="Times New Roman"/>
          <w:b/>
          <w:sz w:val="28"/>
          <w:szCs w:val="28"/>
        </w:rPr>
      </w:pPr>
      <w:r w:rsidRPr="00F5123C">
        <w:rPr>
          <w:rFonts w:cs="Times New Roman"/>
          <w:b/>
          <w:sz w:val="28"/>
          <w:szCs w:val="28"/>
          <w:lang w:val="it-IT"/>
        </w:rPr>
        <w:tab/>
        <w:t>III.</w:t>
      </w:r>
      <w:r w:rsidRPr="00F5123C">
        <w:rPr>
          <w:rFonts w:eastAsia="Times New Roman" w:cs="Times New Roman"/>
          <w:b/>
          <w:kern w:val="0"/>
          <w:sz w:val="28"/>
          <w:szCs w:val="28"/>
          <w:lang w:val="pt-BR" w:eastAsia="en-US" w:bidi="ar-SA"/>
        </w:rPr>
        <w:t xml:space="preserve"> HOẠT ĐỘNG GÓC,</w:t>
      </w:r>
      <w:r w:rsidRPr="00F5123C">
        <w:rPr>
          <w:rFonts w:eastAsia="Times New Roman" w:cs="Times New Roman"/>
          <w:b/>
          <w:kern w:val="0"/>
          <w:sz w:val="28"/>
          <w:szCs w:val="28"/>
          <w:lang w:val="it-IT" w:eastAsia="en-US" w:bidi="ar-SA"/>
        </w:rPr>
        <w:t xml:space="preserve"> HOẠT ĐỘNG NGOÀI TRỜI, </w:t>
      </w:r>
      <w:r w:rsidRPr="00F5123C">
        <w:rPr>
          <w:rFonts w:cs="Times New Roman"/>
          <w:b/>
          <w:sz w:val="28"/>
          <w:szCs w:val="28"/>
          <w:lang w:val="it-IT"/>
        </w:rPr>
        <w:t>HOẠT ĐỘNG HỌC</w:t>
      </w:r>
      <w:r w:rsidRPr="00F5123C">
        <w:rPr>
          <w:rFonts w:cs="Times New Roman"/>
          <w:b/>
          <w:sz w:val="28"/>
          <w:szCs w:val="28"/>
        </w:rPr>
        <w:t>:</w:t>
      </w:r>
    </w:p>
    <w:p w14:paraId="64C4508E" w14:textId="77777777" w:rsidR="005341CF" w:rsidRPr="00F5123C" w:rsidRDefault="005341CF" w:rsidP="00355B5E">
      <w:pPr>
        <w:widowControl/>
        <w:suppressAutoHyphens w:val="0"/>
        <w:spacing w:line="276" w:lineRule="auto"/>
        <w:ind w:firstLine="720"/>
        <w:jc w:val="both"/>
        <w:rPr>
          <w:rFonts w:eastAsia="Times New Roman" w:cs="Times New Roman"/>
          <w:b/>
          <w:kern w:val="0"/>
          <w:sz w:val="28"/>
          <w:szCs w:val="28"/>
          <w:lang w:val="pt-BR" w:eastAsia="en-US" w:bidi="ar-SA"/>
        </w:rPr>
      </w:pPr>
      <w:r w:rsidRPr="00F5123C">
        <w:rPr>
          <w:rFonts w:cs="Times New Roman"/>
          <w:b/>
          <w:sz w:val="28"/>
          <w:szCs w:val="28"/>
        </w:rPr>
        <w:t xml:space="preserve">A. </w:t>
      </w: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Pr="00F5123C">
        <w:rPr>
          <w:rFonts w:cs="Times New Roman"/>
          <w:b/>
          <w:sz w:val="28"/>
          <w:szCs w:val="28"/>
        </w:rPr>
        <w:t>góc</w:t>
      </w:r>
      <w:proofErr w:type="spellEnd"/>
      <w:r w:rsidRPr="00F5123C">
        <w:rPr>
          <w:rFonts w:cs="Times New Roman"/>
          <w:b/>
          <w:sz w:val="28"/>
          <w:szCs w:val="28"/>
        </w:rPr>
        <w:t>:</w:t>
      </w:r>
    </w:p>
    <w:p w14:paraId="2B77DED8" w14:textId="45D4F68E" w:rsidR="003242E6" w:rsidRPr="00F5123C" w:rsidRDefault="005341CF" w:rsidP="00355B5E">
      <w:pPr>
        <w:spacing w:line="276" w:lineRule="auto"/>
        <w:jc w:val="both"/>
        <w:rPr>
          <w:rFonts w:eastAsia="Calibri" w:cs="Times New Roman"/>
          <w:sz w:val="28"/>
          <w:szCs w:val="28"/>
        </w:rPr>
      </w:pPr>
      <w:r w:rsidRPr="00F5123C">
        <w:rPr>
          <w:rFonts w:cs="Times New Roman"/>
          <w:b/>
          <w:bCs/>
          <w:sz w:val="28"/>
          <w:szCs w:val="28"/>
          <w:lang w:val="pt-BR"/>
        </w:rPr>
        <w:tab/>
      </w:r>
      <w:r w:rsidR="003242E6" w:rsidRPr="00F5123C">
        <w:rPr>
          <w:rFonts w:eastAsia="Calibri" w:cs="Times New Roman"/>
          <w:b/>
          <w:bCs/>
          <w:sz w:val="28"/>
          <w:szCs w:val="28"/>
        </w:rPr>
        <w:t xml:space="preserve">. </w:t>
      </w:r>
      <w:proofErr w:type="spellStart"/>
      <w:r w:rsidR="003242E6" w:rsidRPr="00F5123C">
        <w:rPr>
          <w:rFonts w:eastAsia="Calibri" w:cs="Times New Roman"/>
          <w:b/>
          <w:bCs/>
          <w:sz w:val="28"/>
          <w:szCs w:val="28"/>
        </w:rPr>
        <w:t>Góc</w:t>
      </w:r>
      <w:proofErr w:type="spellEnd"/>
      <w:r w:rsidR="003242E6" w:rsidRPr="00F5123C">
        <w:rPr>
          <w:rFonts w:eastAsia="Calibri" w:cs="Times New Roman"/>
          <w:b/>
          <w:bCs/>
          <w:sz w:val="28"/>
          <w:szCs w:val="28"/>
        </w:rPr>
        <w:t xml:space="preserve"> </w:t>
      </w:r>
      <w:proofErr w:type="spellStart"/>
      <w:r w:rsidR="003242E6" w:rsidRPr="00F5123C">
        <w:rPr>
          <w:rFonts w:eastAsia="Calibri" w:cs="Times New Roman"/>
          <w:b/>
          <w:bCs/>
          <w:sz w:val="28"/>
          <w:szCs w:val="28"/>
        </w:rPr>
        <w:t>nghệ</w:t>
      </w:r>
      <w:proofErr w:type="spellEnd"/>
      <w:r w:rsidR="003242E6" w:rsidRPr="00F5123C">
        <w:rPr>
          <w:rFonts w:eastAsia="Calibri" w:cs="Times New Roman"/>
          <w:b/>
          <w:bCs/>
          <w:sz w:val="28"/>
          <w:szCs w:val="28"/>
        </w:rPr>
        <w:t xml:space="preserve"> </w:t>
      </w:r>
      <w:proofErr w:type="spellStart"/>
      <w:r w:rsidR="003242E6" w:rsidRPr="00F5123C">
        <w:rPr>
          <w:rFonts w:eastAsia="Calibri" w:cs="Times New Roman"/>
          <w:b/>
          <w:bCs/>
          <w:sz w:val="28"/>
          <w:szCs w:val="28"/>
        </w:rPr>
        <w:t>thuật</w:t>
      </w:r>
      <w:proofErr w:type="spellEnd"/>
      <w:r w:rsidR="003242E6" w:rsidRPr="00F5123C">
        <w:rPr>
          <w:rFonts w:eastAsia="Calibri" w:cs="Times New Roman"/>
          <w:b/>
          <w:bCs/>
          <w:sz w:val="28"/>
          <w:szCs w:val="28"/>
        </w:rPr>
        <w:t xml:space="preserve">: </w:t>
      </w:r>
      <w:proofErr w:type="spellStart"/>
      <w:r w:rsidR="003242E6" w:rsidRPr="00F5123C">
        <w:rPr>
          <w:rFonts w:eastAsia="Calibri" w:cs="Times New Roman"/>
          <w:b/>
          <w:bCs/>
          <w:sz w:val="28"/>
          <w:szCs w:val="28"/>
        </w:rPr>
        <w:t>Vẽ</w:t>
      </w:r>
      <w:proofErr w:type="spellEnd"/>
      <w:r w:rsidR="003242E6" w:rsidRPr="00F5123C">
        <w:rPr>
          <w:rFonts w:eastAsia="Calibri" w:cs="Times New Roman"/>
          <w:b/>
          <w:bCs/>
          <w:sz w:val="28"/>
          <w:szCs w:val="28"/>
          <w:lang w:val="vi-VN"/>
        </w:rPr>
        <w:t xml:space="preserve"> </w:t>
      </w:r>
      <w:proofErr w:type="spellStart"/>
      <w:r w:rsidR="003242E6" w:rsidRPr="00F5123C">
        <w:rPr>
          <w:rFonts w:eastAsia="Calibri" w:cs="Times New Roman"/>
          <w:b/>
          <w:bCs/>
          <w:sz w:val="28"/>
          <w:szCs w:val="28"/>
        </w:rPr>
        <w:t>các</w:t>
      </w:r>
      <w:proofErr w:type="spellEnd"/>
      <w:r w:rsidR="003242E6" w:rsidRPr="00F5123C">
        <w:rPr>
          <w:rFonts w:eastAsia="Calibri" w:cs="Times New Roman"/>
          <w:b/>
          <w:bCs/>
          <w:sz w:val="28"/>
          <w:szCs w:val="28"/>
        </w:rPr>
        <w:t xml:space="preserve"> </w:t>
      </w:r>
      <w:proofErr w:type="spellStart"/>
      <w:r w:rsidR="003242E6" w:rsidRPr="00F5123C">
        <w:rPr>
          <w:rFonts w:eastAsia="Calibri" w:cs="Times New Roman"/>
          <w:b/>
          <w:bCs/>
          <w:sz w:val="28"/>
          <w:szCs w:val="28"/>
        </w:rPr>
        <w:t>loại</w:t>
      </w:r>
      <w:proofErr w:type="spellEnd"/>
      <w:r w:rsidR="003242E6" w:rsidRPr="00F5123C">
        <w:rPr>
          <w:rFonts w:eastAsia="Calibri" w:cs="Times New Roman"/>
          <w:b/>
          <w:bCs/>
          <w:sz w:val="28"/>
          <w:szCs w:val="28"/>
        </w:rPr>
        <w:t xml:space="preserve"> </w:t>
      </w:r>
      <w:proofErr w:type="spellStart"/>
      <w:r w:rsidR="003242E6" w:rsidRPr="00F5123C">
        <w:rPr>
          <w:rFonts w:eastAsia="Calibri" w:cs="Times New Roman"/>
          <w:b/>
          <w:bCs/>
          <w:sz w:val="28"/>
          <w:szCs w:val="28"/>
          <w:lang w:val="en-GB"/>
        </w:rPr>
        <w:t>cây</w:t>
      </w:r>
      <w:proofErr w:type="spellEnd"/>
      <w:r w:rsidR="003242E6" w:rsidRPr="00F5123C">
        <w:rPr>
          <w:rFonts w:eastAsia="Calibri" w:cs="Times New Roman"/>
          <w:b/>
          <w:bCs/>
          <w:sz w:val="28"/>
          <w:szCs w:val="28"/>
        </w:rPr>
        <w:t>.</w:t>
      </w:r>
    </w:p>
    <w:p w14:paraId="30ACC150" w14:textId="77777777" w:rsidR="003242E6" w:rsidRPr="00F5123C" w:rsidRDefault="003242E6" w:rsidP="00355B5E">
      <w:pPr>
        <w:spacing w:line="276" w:lineRule="auto"/>
        <w:rPr>
          <w:rFonts w:eastAsia="Calibri" w:cs="Times New Roman"/>
          <w:sz w:val="28"/>
          <w:szCs w:val="28"/>
        </w:rPr>
      </w:pPr>
      <w:r w:rsidRPr="00F5123C">
        <w:rPr>
          <w:rFonts w:eastAsia="Calibri" w:cs="Times New Roman"/>
          <w:sz w:val="28"/>
          <w:szCs w:val="28"/>
        </w:rPr>
        <w:tab/>
        <w:t>-</w:t>
      </w:r>
      <w:r w:rsidRPr="00F5123C">
        <w:rPr>
          <w:rFonts w:eastAsia="Calibri" w:cs="Times New Roman"/>
          <w:b/>
          <w:bCs/>
          <w:sz w:val="28"/>
          <w:szCs w:val="28"/>
        </w:rPr>
        <w:t xml:space="preserve"> </w:t>
      </w:r>
      <w:proofErr w:type="spellStart"/>
      <w:r w:rsidRPr="00F5123C">
        <w:rPr>
          <w:rFonts w:eastAsia="Calibri" w:cs="Times New Roman"/>
          <w:b/>
          <w:bCs/>
          <w:sz w:val="28"/>
          <w:szCs w:val="28"/>
        </w:rPr>
        <w:t>Mục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đích</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biết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cầm</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bút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đúng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Biết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chọn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màu</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tô</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cho</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phù</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hợp</w:t>
      </w:r>
      <w:proofErr w:type="spellEnd"/>
    </w:p>
    <w:p w14:paraId="6E80E06B" w14:textId="77777777" w:rsidR="003242E6" w:rsidRPr="00F5123C" w:rsidRDefault="003242E6" w:rsidP="00355B5E">
      <w:pPr>
        <w:spacing w:line="276" w:lineRule="auto"/>
        <w:rPr>
          <w:rFonts w:eastAsia="Calibri" w:cs="Times New Roman"/>
          <w:sz w:val="28"/>
          <w:szCs w:val="28"/>
        </w:rPr>
      </w:pPr>
      <w:r w:rsidRPr="00F5123C">
        <w:rPr>
          <w:rFonts w:eastAsia="Calibri" w:cs="Times New Roman"/>
          <w:sz w:val="28"/>
          <w:szCs w:val="28"/>
        </w:rPr>
        <w:tab/>
        <w:t xml:space="preserve">- </w:t>
      </w:r>
      <w:proofErr w:type="spellStart"/>
      <w:r w:rsidRPr="00F5123C">
        <w:rPr>
          <w:rFonts w:eastAsia="Calibri" w:cs="Times New Roman"/>
          <w:sz w:val="28"/>
          <w:szCs w:val="28"/>
        </w:rPr>
        <w:t>C</w:t>
      </w:r>
      <w:r w:rsidRPr="00F5123C">
        <w:rPr>
          <w:rFonts w:eastAsia="Calibri" w:cs="Times New Roman"/>
          <w:b/>
          <w:bCs/>
          <w:sz w:val="28"/>
          <w:szCs w:val="28"/>
        </w:rPr>
        <w:t>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r w:rsidRPr="00F5123C">
        <w:rPr>
          <w:rFonts w:eastAsia="Calibri" w:cs="Times New Roman"/>
          <w:sz w:val="28"/>
          <w:szCs w:val="28"/>
        </w:rPr>
        <w:t xml:space="preserve">Tranh </w:t>
      </w:r>
      <w:proofErr w:type="spellStart"/>
      <w:r w:rsidRPr="00F5123C">
        <w:rPr>
          <w:rFonts w:eastAsia="Calibri" w:cs="Times New Roman"/>
          <w:sz w:val="28"/>
          <w:szCs w:val="28"/>
        </w:rPr>
        <w:t>vẽ</w:t>
      </w:r>
      <w:proofErr w:type="spellEnd"/>
      <w:r w:rsidRPr="00F5123C">
        <w:rPr>
          <w:rFonts w:eastAsia="Calibri" w:cs="Times New Roman"/>
          <w:sz w:val="28"/>
          <w:szCs w:val="28"/>
          <w:lang w:val="en-GB"/>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bút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vẽ</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màu</w:t>
      </w:r>
      <w:proofErr w:type="spellEnd"/>
    </w:p>
    <w:p w14:paraId="612E5836" w14:textId="77777777" w:rsidR="003242E6" w:rsidRPr="00F5123C" w:rsidRDefault="003242E6" w:rsidP="00355B5E">
      <w:pPr>
        <w:spacing w:line="276" w:lineRule="auto"/>
        <w:rPr>
          <w:rFonts w:eastAsia="Calibri" w:cs="Times New Roman"/>
          <w:b/>
          <w:bCs/>
          <w:sz w:val="28"/>
          <w:szCs w:val="28"/>
        </w:rPr>
      </w:pPr>
      <w:r w:rsidRPr="00F5123C">
        <w:rPr>
          <w:rFonts w:eastAsia="Calibri" w:cs="Times New Roman"/>
          <w:sz w:val="28"/>
          <w:szCs w:val="28"/>
        </w:rPr>
        <w:tab/>
        <w:t xml:space="preserve">- </w:t>
      </w:r>
      <w:r w:rsidRPr="00F5123C">
        <w:rPr>
          <w:rFonts w:eastAsia="Calibri" w:cs="Times New Roman"/>
          <w:b/>
          <w:bCs/>
          <w:sz w:val="28"/>
          <w:szCs w:val="28"/>
        </w:rPr>
        <w:t xml:space="preserve">Tiến </w:t>
      </w:r>
      <w:proofErr w:type="spellStart"/>
      <w:r w:rsidRPr="00F5123C">
        <w:rPr>
          <w:rFonts w:eastAsia="Calibri" w:cs="Times New Roman"/>
          <w:b/>
          <w:bCs/>
          <w:sz w:val="28"/>
          <w:szCs w:val="28"/>
        </w:rPr>
        <w:t>hành</w:t>
      </w:r>
      <w:proofErr w:type="spellEnd"/>
      <w:r w:rsidRPr="00F5123C">
        <w:rPr>
          <w:rFonts w:eastAsia="Calibri" w:cs="Times New Roman"/>
          <w:b/>
          <w:bCs/>
          <w:sz w:val="28"/>
          <w:szCs w:val="28"/>
        </w:rPr>
        <w:t xml:space="preserve">: </w:t>
      </w:r>
      <w:r w:rsidRPr="00F5123C">
        <w:rPr>
          <w:rFonts w:eastAsia="Calibri" w:cs="Times New Roman"/>
          <w:sz w:val="28"/>
          <w:szCs w:val="28"/>
        </w:rPr>
        <w:t xml:space="preserve">- </w:t>
      </w:r>
      <w:proofErr w:type="spellStart"/>
      <w:r w:rsidRPr="00F5123C">
        <w:rPr>
          <w:rFonts w:eastAsia="Calibri" w:cs="Times New Roman"/>
          <w:sz w:val="28"/>
          <w:szCs w:val="28"/>
        </w:rPr>
        <w:t>Cô</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hướng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dẫn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vào</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góc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chơi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Giúp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hoàn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thành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vai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chơi</w:t>
      </w:r>
      <w:proofErr w:type="spellEnd"/>
    </w:p>
    <w:p w14:paraId="485EE8F2" w14:textId="370E2D93" w:rsidR="005341CF" w:rsidRPr="00F5123C" w:rsidRDefault="003242E6" w:rsidP="00355B5E">
      <w:pPr>
        <w:autoSpaceDE w:val="0"/>
        <w:autoSpaceDN w:val="0"/>
        <w:adjustRightInd w:val="0"/>
        <w:spacing w:line="276" w:lineRule="auto"/>
        <w:rPr>
          <w:rFonts w:eastAsia="Calibri" w:cs="Times New Roman"/>
          <w:sz w:val="28"/>
          <w:szCs w:val="28"/>
          <w:lang w:val="en-GB"/>
        </w:rPr>
      </w:pPr>
      <w:r w:rsidRPr="00F5123C">
        <w:rPr>
          <w:rFonts w:eastAsia="Times New Roman" w:cs="Times New Roman"/>
          <w:b/>
          <w:bCs/>
          <w:sz w:val="28"/>
          <w:szCs w:val="28"/>
          <w:lang w:val="pt-BR"/>
        </w:rPr>
        <w:tab/>
      </w:r>
      <w:r w:rsidR="005341CF" w:rsidRPr="00F5123C">
        <w:rPr>
          <w:rFonts w:eastAsia="Times New Roman" w:cs="Times New Roman"/>
          <w:b/>
          <w:bCs/>
          <w:sz w:val="28"/>
          <w:szCs w:val="28"/>
          <w:lang w:val="pt-BR"/>
        </w:rPr>
        <w:t xml:space="preserve">. Góc phân vai: </w:t>
      </w:r>
      <w:proofErr w:type="spellStart"/>
      <w:r w:rsidR="005341CF" w:rsidRPr="00F5123C">
        <w:rPr>
          <w:rFonts w:eastAsia="Calibri" w:cs="Times New Roman"/>
          <w:b/>
          <w:bCs/>
          <w:sz w:val="28"/>
          <w:szCs w:val="28"/>
        </w:rPr>
        <w:t>Cửa</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rPr>
        <w:t>hàng</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lang w:val="en-GB"/>
        </w:rPr>
        <w:t>bán</w:t>
      </w:r>
      <w:proofErr w:type="spellEnd"/>
      <w:r w:rsidR="005341CF" w:rsidRPr="00F5123C">
        <w:rPr>
          <w:rFonts w:eastAsia="Calibri" w:cs="Times New Roman"/>
          <w:b/>
          <w:bCs/>
          <w:sz w:val="28"/>
          <w:szCs w:val="28"/>
          <w:lang w:val="en-GB"/>
        </w:rPr>
        <w:t xml:space="preserve"> </w:t>
      </w:r>
      <w:proofErr w:type="spellStart"/>
      <w:r w:rsidR="005341CF" w:rsidRPr="00F5123C">
        <w:rPr>
          <w:rFonts w:eastAsia="Calibri" w:cs="Times New Roman"/>
          <w:b/>
          <w:bCs/>
          <w:sz w:val="28"/>
          <w:szCs w:val="28"/>
          <w:lang w:val="en-GB"/>
        </w:rPr>
        <w:t>cây</w:t>
      </w:r>
      <w:proofErr w:type="spellEnd"/>
      <w:r w:rsidR="005341CF" w:rsidRPr="00F5123C">
        <w:rPr>
          <w:rFonts w:eastAsia="Calibri" w:cs="Times New Roman"/>
          <w:b/>
          <w:bCs/>
          <w:sz w:val="28"/>
          <w:szCs w:val="28"/>
        </w:rPr>
        <w:t>.</w:t>
      </w:r>
    </w:p>
    <w:p w14:paraId="1FBC5860" w14:textId="008E3518" w:rsidR="005341CF" w:rsidRPr="00F5123C" w:rsidRDefault="005341CF"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w:t>
      </w:r>
      <w:r w:rsidRPr="00F5123C">
        <w:rPr>
          <w:rFonts w:eastAsia="Times New Roman" w:cs="Times New Roman"/>
          <w:sz w:val="28"/>
          <w:szCs w:val="28"/>
          <w:lang w:val="en-GB"/>
        </w:rPr>
        <w:t xml:space="preserve"> Các </w:t>
      </w:r>
      <w:proofErr w:type="spellStart"/>
      <w:r w:rsidRPr="00F5123C">
        <w:rPr>
          <w:rFonts w:eastAsia="Times New Roman" w:cs="Times New Roman"/>
          <w:sz w:val="28"/>
          <w:szCs w:val="28"/>
          <w:lang w:val="en-GB"/>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cây</w:t>
      </w:r>
      <w:proofErr w:type="spellEnd"/>
    </w:p>
    <w:p w14:paraId="1E2A4987" w14:textId="16037C5B" w:rsidR="005341CF" w:rsidRPr="00F5123C" w:rsidRDefault="005341CF" w:rsidP="00355B5E">
      <w:pPr>
        <w:spacing w:line="276" w:lineRule="auto"/>
        <w:jc w:val="both"/>
        <w:rPr>
          <w:rFonts w:eastAsia="Calibri" w:cs="Times New Roman"/>
          <w:sz w:val="28"/>
          <w:szCs w:val="28"/>
        </w:rPr>
      </w:pPr>
      <w:r w:rsidRPr="00F5123C">
        <w:rPr>
          <w:rFonts w:eastAsia="Times New Roman" w:cs="Times New Roman"/>
          <w:b/>
          <w:bCs/>
          <w:sz w:val="28"/>
          <w:szCs w:val="28"/>
          <w:lang w:val="en-GB"/>
        </w:rPr>
        <w:tab/>
        <w:t>.</w:t>
      </w:r>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Góc</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xây</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dựng</w:t>
      </w:r>
      <w:proofErr w:type="spellEnd"/>
      <w:r w:rsidRPr="00F5123C">
        <w:rPr>
          <w:rFonts w:eastAsia="Times New Roman" w:cs="Times New Roman"/>
          <w:b/>
          <w:bCs/>
          <w:sz w:val="28"/>
          <w:szCs w:val="28"/>
        </w:rPr>
        <w:t xml:space="preserve">: </w:t>
      </w:r>
      <w:proofErr w:type="spellStart"/>
      <w:r w:rsidRPr="00F5123C">
        <w:rPr>
          <w:rFonts w:eastAsia="Calibri" w:cs="Times New Roman"/>
          <w:b/>
          <w:bCs/>
          <w:sz w:val="28"/>
          <w:szCs w:val="28"/>
        </w:rPr>
        <w:t>Xây</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vườn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688D2909" w14:textId="1B6A086B" w:rsidR="005341CF" w:rsidRPr="00F5123C" w:rsidRDefault="005341CF"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 xml:space="preserve">: </w:t>
      </w:r>
      <w:r w:rsidRPr="00F5123C">
        <w:rPr>
          <w:rFonts w:eastAsia="Times New Roman" w:cs="Times New Roman"/>
          <w:sz w:val="28"/>
          <w:szCs w:val="28"/>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xây</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dựng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các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lắp</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ráp</w:t>
      </w:r>
      <w:proofErr w:type="spellEnd"/>
      <w:r w:rsidRPr="00F5123C">
        <w:rPr>
          <w:rFonts w:eastAsia="Times New Roman" w:cs="Times New Roman"/>
          <w:sz w:val="28"/>
          <w:szCs w:val="28"/>
          <w:lang w:val="en-GB"/>
        </w:rPr>
        <w:t>, s</w:t>
      </w:r>
      <w:proofErr w:type="spellStart"/>
      <w:r w:rsidRPr="00F5123C">
        <w:rPr>
          <w:rFonts w:eastAsia="Times New Roman" w:cs="Times New Roman"/>
          <w:sz w:val="28"/>
          <w:szCs w:val="28"/>
        </w:rPr>
        <w:t>ỏi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đá</w:t>
      </w:r>
      <w:proofErr w:type="spellEnd"/>
      <w:r w:rsidRPr="00F5123C">
        <w:rPr>
          <w:rFonts w:eastAsia="Times New Roman" w:cs="Times New Roman"/>
          <w:sz w:val="28"/>
          <w:szCs w:val="28"/>
        </w:rPr>
        <w:t xml:space="preserve">, que, </w:t>
      </w:r>
      <w:proofErr w:type="spellStart"/>
      <w:r w:rsidRPr="00F5123C">
        <w:rPr>
          <w:rFonts w:eastAsia="Times New Roman" w:cs="Times New Roman"/>
          <w:sz w:val="28"/>
          <w:szCs w:val="28"/>
        </w:rPr>
        <w:t>hột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hạt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thảm</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cỏ</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cây</w:t>
      </w:r>
      <w:proofErr w:type="spellEnd"/>
      <w:r w:rsidRPr="00F5123C">
        <w:rPr>
          <w:rFonts w:eastAsia="Times New Roman" w:cs="Times New Roman"/>
          <w:sz w:val="28"/>
          <w:szCs w:val="28"/>
        </w:rPr>
        <w:t>...</w:t>
      </w:r>
    </w:p>
    <w:p w14:paraId="0A6C32F0" w14:textId="4DD1B38F" w:rsidR="005341CF" w:rsidRPr="00F5123C" w:rsidRDefault="005341CF" w:rsidP="00355B5E">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học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tập</w:t>
      </w:r>
      <w:proofErr w:type="spellEnd"/>
      <w:r w:rsidRPr="00F5123C">
        <w:rPr>
          <w:rFonts w:eastAsia="Calibri" w:cs="Times New Roman"/>
          <w:b/>
          <w:bCs/>
          <w:sz w:val="28"/>
          <w:szCs w:val="28"/>
        </w:rPr>
        <w:t xml:space="preserve">: Xem </w:t>
      </w:r>
      <w:proofErr w:type="spellStart"/>
      <w:r w:rsidRPr="00F5123C">
        <w:rPr>
          <w:rFonts w:eastAsia="Calibri" w:cs="Times New Roman"/>
          <w:b/>
          <w:bCs/>
          <w:sz w:val="28"/>
          <w:szCs w:val="28"/>
        </w:rPr>
        <w:t>tranh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ảnh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73EACD8B" w14:textId="77777777" w:rsidR="005341CF" w:rsidRPr="00F5123C" w:rsidRDefault="005341CF" w:rsidP="00355B5E">
      <w:pPr>
        <w:spacing w:line="276" w:lineRule="auto"/>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Mục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đích</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biết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cầm</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lật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mở</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để</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xem</w:t>
      </w:r>
      <w:proofErr w:type="spellEnd"/>
    </w:p>
    <w:p w14:paraId="11DC3BB8" w14:textId="77777777" w:rsidR="005341CF" w:rsidRPr="00F5123C" w:rsidRDefault="005341CF" w:rsidP="00355B5E">
      <w:pPr>
        <w:snapToGrid w:val="0"/>
        <w:spacing w:line="276" w:lineRule="auto"/>
        <w:rPr>
          <w:rFonts w:eastAsia="Times New Roman" w:cs="Times New Roman"/>
          <w:sz w:val="28"/>
          <w:szCs w:val="28"/>
          <w:lang w:val="en-GB"/>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một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số</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ảnh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về</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loại</w:t>
      </w:r>
      <w:proofErr w:type="spellEnd"/>
      <w:r w:rsidRPr="00F5123C">
        <w:rPr>
          <w:rFonts w:eastAsia="Calibri" w:cs="Times New Roman"/>
          <w:sz w:val="28"/>
          <w:szCs w:val="28"/>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w:t>
      </w:r>
    </w:p>
    <w:p w14:paraId="48EBBCD0" w14:textId="3F21500B" w:rsidR="005341CF" w:rsidRPr="00F5123C" w:rsidRDefault="005341CF" w:rsidP="00355B5E">
      <w:pPr>
        <w:snapToGrid w:val="0"/>
        <w:spacing w:line="276" w:lineRule="auto"/>
        <w:rPr>
          <w:rFonts w:eastAsia="Calibri" w:cs="Times New Roman"/>
          <w:b/>
          <w:bCs/>
          <w:sz w:val="28"/>
          <w:szCs w:val="28"/>
        </w:rPr>
      </w:pPr>
      <w:r w:rsidRPr="00F5123C">
        <w:rPr>
          <w:rFonts w:eastAsia="Calibri" w:cs="Times New Roman"/>
          <w:b/>
          <w:bCs/>
          <w:sz w:val="28"/>
          <w:szCs w:val="28"/>
        </w:rPr>
        <w:tab/>
        <w:t xml:space="preserve">- Tiến </w:t>
      </w:r>
      <w:proofErr w:type="spellStart"/>
      <w:r w:rsidRPr="00F5123C">
        <w:rPr>
          <w:rFonts w:eastAsia="Calibri" w:cs="Times New Roman"/>
          <w:b/>
          <w:bCs/>
          <w:sz w:val="28"/>
          <w:szCs w:val="28"/>
        </w:rPr>
        <w:t>hành</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hướng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dẫn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lật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mở</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xem</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và</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gợi</w:t>
      </w:r>
      <w:proofErr w:type="spellEnd"/>
      <w:r w:rsidRPr="00F5123C">
        <w:rPr>
          <w:rFonts w:eastAsia="Calibri" w:cs="Times New Roman"/>
          <w:sz w:val="28"/>
          <w:szCs w:val="28"/>
        </w:rPr>
        <w:t xml:space="preserve"> ý </w:t>
      </w:r>
      <w:proofErr w:type="spellStart"/>
      <w:r w:rsidRPr="00F5123C">
        <w:rPr>
          <w:rFonts w:eastAsia="Calibri" w:cs="Times New Roman"/>
          <w:sz w:val="28"/>
          <w:szCs w:val="28"/>
        </w:rPr>
        <w:t>để</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kể</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chuyện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theo</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nội</w:t>
      </w:r>
      <w:proofErr w:type="spellEnd"/>
      <w:r w:rsidRPr="00F5123C">
        <w:rPr>
          <w:rFonts w:eastAsia="Calibri" w:cs="Times New Roman"/>
          <w:sz w:val="28"/>
          <w:szCs w:val="28"/>
        </w:rPr>
        <w:t xml:space="preserve"> dung </w:t>
      </w:r>
      <w:proofErr w:type="spellStart"/>
      <w:r w:rsidRPr="00F5123C">
        <w:rPr>
          <w:rFonts w:eastAsia="Calibri" w:cs="Times New Roman"/>
          <w:sz w:val="28"/>
          <w:szCs w:val="28"/>
        </w:rPr>
        <w:t>bức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theo</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suy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nghĩ</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của</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
    <w:p w14:paraId="1172D153" w14:textId="35858A5A" w:rsidR="005341CF" w:rsidRPr="00F5123C" w:rsidRDefault="005341CF" w:rsidP="00355B5E">
      <w:pPr>
        <w:snapToGrid w:val="0"/>
        <w:spacing w:line="276" w:lineRule="auto"/>
        <w:rPr>
          <w:rFonts w:eastAsia="Calibri" w:cs="Times New Roman"/>
          <w:bCs/>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thiên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nhiên</w:t>
      </w:r>
      <w:proofErr w:type="spellEnd"/>
      <w:r w:rsidRPr="00F5123C">
        <w:rPr>
          <w:rFonts w:eastAsia="Calibri" w:cs="Times New Roman"/>
          <w:b/>
          <w:bCs/>
          <w:sz w:val="28"/>
          <w:szCs w:val="28"/>
        </w:rPr>
        <w:t xml:space="preserve">: </w:t>
      </w:r>
      <w:proofErr w:type="spellStart"/>
      <w:r w:rsidRPr="00F5123C">
        <w:rPr>
          <w:rFonts w:eastAsia="Calibri" w:cs="Times New Roman"/>
          <w:b/>
          <w:sz w:val="28"/>
          <w:szCs w:val="28"/>
        </w:rPr>
        <w:t>Chăm</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sóc</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cây</w:t>
      </w:r>
      <w:proofErr w:type="spellEnd"/>
      <w:r w:rsidRPr="00F5123C">
        <w:rPr>
          <w:rFonts w:eastAsia="Calibri" w:cs="Times New Roman"/>
          <w:b/>
          <w:sz w:val="28"/>
          <w:szCs w:val="28"/>
        </w:rPr>
        <w:t xml:space="preserve"> </w:t>
      </w:r>
      <w:proofErr w:type="spellStart"/>
      <w:r w:rsidRPr="00F5123C">
        <w:rPr>
          <w:rFonts w:eastAsia="Calibri" w:cs="Times New Roman"/>
          <w:b/>
          <w:sz w:val="28"/>
          <w:szCs w:val="28"/>
        </w:rPr>
        <w:t>xanh</w:t>
      </w:r>
      <w:proofErr w:type="spellEnd"/>
    </w:p>
    <w:p w14:paraId="18CB758C" w14:textId="28901456" w:rsidR="005341CF" w:rsidRPr="00F5123C" w:rsidRDefault="005341CF" w:rsidP="00355B5E">
      <w:pPr>
        <w:spacing w:line="276" w:lineRule="auto"/>
        <w:rPr>
          <w:rFonts w:eastAsia="Calibri" w:cs="Times New Roman"/>
          <w:sz w:val="28"/>
          <w:szCs w:val="28"/>
        </w:rPr>
      </w:pPr>
      <w:r w:rsidRPr="00F5123C">
        <w:rPr>
          <w:rFonts w:eastAsia="Calibri" w:cs="Times New Roman"/>
          <w:sz w:val="28"/>
          <w:szCs w:val="28"/>
        </w:rPr>
        <w:tab/>
        <w:t>-</w:t>
      </w:r>
      <w:r w:rsidRPr="00F5123C">
        <w:rPr>
          <w:rFonts w:eastAsia="Calibri" w:cs="Times New Roman"/>
          <w:b/>
          <w:bCs/>
          <w:sz w:val="28"/>
          <w:szCs w:val="28"/>
        </w:rPr>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w:t>
      </w:r>
      <w:r w:rsidRPr="00F5123C">
        <w:rPr>
          <w:rFonts w:eastAsia="Calibri" w:cs="Times New Roman"/>
          <w:sz w:val="28"/>
          <w:szCs w:val="28"/>
        </w:rPr>
        <w:t xml:space="preserve"> </w:t>
      </w:r>
      <w:proofErr w:type="spellStart"/>
      <w:r w:rsidRPr="00F5123C">
        <w:rPr>
          <w:rFonts w:eastAsia="Calibri" w:cs="Times New Roman"/>
          <w:sz w:val="28"/>
          <w:szCs w:val="28"/>
        </w:rPr>
        <w:t>Dụng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cụ</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tưới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cảnh</w:t>
      </w:r>
      <w:proofErr w:type="spellEnd"/>
      <w:r w:rsidRPr="00F5123C">
        <w:rPr>
          <w:rFonts w:eastAsia="Calibri" w:cs="Times New Roman"/>
          <w:sz w:val="28"/>
          <w:szCs w:val="28"/>
        </w:rPr>
        <w:t>...</w:t>
      </w:r>
      <w:r w:rsidRPr="00F5123C">
        <w:rPr>
          <w:rFonts w:eastAsia="Times New Roman" w:cs="Times New Roman"/>
          <w:b/>
          <w:kern w:val="0"/>
          <w:sz w:val="28"/>
          <w:szCs w:val="28"/>
          <w:lang w:val="it-IT" w:eastAsia="en-US" w:bidi="ar-SA"/>
        </w:rPr>
        <w:t xml:space="preserve"> </w:t>
      </w:r>
    </w:p>
    <w:p w14:paraId="6334B95B" w14:textId="4356C4ED" w:rsidR="005B57E9" w:rsidRPr="00F5123C" w:rsidRDefault="005B57E9" w:rsidP="00355B5E">
      <w:pPr>
        <w:widowControl/>
        <w:suppressAutoHyphens w:val="0"/>
        <w:spacing w:line="276" w:lineRule="auto"/>
        <w:rPr>
          <w:rFonts w:eastAsia="Times New Roman" w:cs="Times New Roman"/>
          <w:b/>
          <w:kern w:val="0"/>
          <w:sz w:val="28"/>
          <w:szCs w:val="28"/>
          <w:lang w:eastAsia="en-US" w:bidi="ar-SA"/>
        </w:rPr>
      </w:pPr>
      <w:r w:rsidRPr="00F5123C">
        <w:rPr>
          <w:rFonts w:eastAsia="Times New Roman" w:cs="Times New Roman"/>
          <w:b/>
          <w:kern w:val="0"/>
          <w:sz w:val="28"/>
          <w:szCs w:val="28"/>
          <w:lang w:eastAsia="en-US" w:bidi="ar-SA"/>
        </w:rPr>
        <w:tab/>
      </w:r>
      <w:r w:rsidRPr="00F5123C">
        <w:rPr>
          <w:rFonts w:eastAsia="Times New Roman" w:cs="Times New Roman"/>
          <w:b/>
          <w:kern w:val="0"/>
          <w:sz w:val="28"/>
          <w:szCs w:val="28"/>
          <w:lang w:eastAsia="en-US" w:bidi="ar-SA"/>
        </w:rPr>
        <w:t>B. H</w:t>
      </w:r>
      <w:proofErr w:type="spellStart"/>
      <w:r w:rsidRPr="00F5123C">
        <w:rPr>
          <w:rFonts w:eastAsia="Times New Roman" w:cs="Times New Roman"/>
          <w:b/>
          <w:kern w:val="0"/>
          <w:sz w:val="28"/>
          <w:szCs w:val="28"/>
          <w:lang w:eastAsia="en-US" w:bidi="ar-SA"/>
        </w:rPr>
        <w:t>oạt</w:t>
      </w:r>
      <w:proofErr w:type="spellEnd"/>
      <w:r w:rsidRPr="00F5123C">
        <w:rPr>
          <w:rFonts w:eastAsia="Times New Roman" w:cs="Times New Roman"/>
          <w:b/>
          <w:kern w:val="0"/>
          <w:sz w:val="28"/>
          <w:szCs w:val="28"/>
          <w:lang w:eastAsia="en-US" w:bidi="ar-SA"/>
        </w:rPr>
        <w:t xml:space="preserve"> </w:t>
      </w:r>
      <w:proofErr w:type="spellStart"/>
      <w:r w:rsidRPr="00F5123C">
        <w:rPr>
          <w:rFonts w:eastAsia="Times New Roman" w:cs="Times New Roman"/>
          <w:b/>
          <w:kern w:val="0"/>
          <w:sz w:val="28"/>
          <w:szCs w:val="28"/>
          <w:lang w:eastAsia="en-US" w:bidi="ar-SA"/>
        </w:rPr>
        <w:t>động</w:t>
      </w:r>
      <w:proofErr w:type="spellEnd"/>
      <w:r w:rsidRPr="00F5123C">
        <w:rPr>
          <w:rFonts w:eastAsia="Times New Roman" w:cs="Times New Roman"/>
          <w:b/>
          <w:kern w:val="0"/>
          <w:sz w:val="28"/>
          <w:szCs w:val="28"/>
          <w:lang w:eastAsia="en-US" w:bidi="ar-SA"/>
        </w:rPr>
        <w:t xml:space="preserve"> </w:t>
      </w:r>
      <w:proofErr w:type="spellStart"/>
      <w:r w:rsidRPr="00F5123C">
        <w:rPr>
          <w:rFonts w:eastAsia="Times New Roman" w:cs="Times New Roman"/>
          <w:b/>
          <w:kern w:val="0"/>
          <w:sz w:val="28"/>
          <w:szCs w:val="28"/>
          <w:lang w:eastAsia="en-US" w:bidi="ar-SA"/>
        </w:rPr>
        <w:t>ngoài</w:t>
      </w:r>
      <w:proofErr w:type="spellEnd"/>
      <w:r w:rsidRPr="00F5123C">
        <w:rPr>
          <w:rFonts w:eastAsia="Times New Roman" w:cs="Times New Roman"/>
          <w:b/>
          <w:kern w:val="0"/>
          <w:sz w:val="28"/>
          <w:szCs w:val="28"/>
          <w:lang w:eastAsia="en-US" w:bidi="ar-SA"/>
        </w:rPr>
        <w:t xml:space="preserve"> </w:t>
      </w:r>
      <w:proofErr w:type="spellStart"/>
      <w:r w:rsidRPr="00F5123C">
        <w:rPr>
          <w:rFonts w:eastAsia="Times New Roman" w:cs="Times New Roman"/>
          <w:b/>
          <w:kern w:val="0"/>
          <w:sz w:val="28"/>
          <w:szCs w:val="28"/>
          <w:lang w:eastAsia="en-US" w:bidi="ar-SA"/>
        </w:rPr>
        <w:t>trời</w:t>
      </w:r>
      <w:proofErr w:type="spellEnd"/>
    </w:p>
    <w:p w14:paraId="78B7B08C" w14:textId="77777777" w:rsidR="005B57E9" w:rsidRPr="00F5123C" w:rsidRDefault="005B57E9" w:rsidP="00355B5E">
      <w:pPr>
        <w:widowControl/>
        <w:suppressAutoHyphens w:val="0"/>
        <w:spacing w:line="276" w:lineRule="auto"/>
        <w:rPr>
          <w:rFonts w:eastAsia="Times New Roman" w:cs="Times New Roman"/>
          <w:b/>
          <w:kern w:val="0"/>
          <w:sz w:val="28"/>
          <w:szCs w:val="28"/>
          <w:lang w:eastAsia="en-US" w:bidi="ar-SA"/>
        </w:rPr>
      </w:pPr>
      <w:r w:rsidRPr="00F5123C">
        <w:rPr>
          <w:rFonts w:eastAsia="Times New Roman" w:cs="Times New Roman"/>
          <w:b/>
          <w:kern w:val="0"/>
          <w:sz w:val="28"/>
          <w:szCs w:val="28"/>
          <w:lang w:eastAsia="en-US" w:bidi="ar-SA"/>
        </w:rPr>
        <w:tab/>
      </w:r>
      <w:r w:rsidRPr="00F5123C">
        <w:rPr>
          <w:rFonts w:eastAsia="Times New Roman" w:cs="Times New Roman"/>
          <w:b/>
          <w:kern w:val="0"/>
          <w:sz w:val="28"/>
          <w:szCs w:val="28"/>
          <w:lang w:val="it-IT" w:eastAsia="en-US" w:bidi="ar-SA"/>
        </w:rPr>
        <w:t>-</w:t>
      </w:r>
      <w:r w:rsidRPr="00F5123C">
        <w:rPr>
          <w:rFonts w:eastAsia="Times New Roman" w:cs="Times New Roman"/>
          <w:b/>
          <w:kern w:val="0"/>
          <w:sz w:val="28"/>
          <w:szCs w:val="28"/>
          <w:lang w:val="vi-VN" w:eastAsia="en-US" w:bidi="ar-SA"/>
        </w:rPr>
        <w:t xml:space="preserve"> </w:t>
      </w:r>
      <w:r w:rsidRPr="00F5123C">
        <w:rPr>
          <w:rFonts w:eastAsia="Times New Roman" w:cs="Times New Roman"/>
          <w:bCs/>
          <w:kern w:val="0"/>
          <w:sz w:val="28"/>
          <w:szCs w:val="28"/>
          <w:lang w:val="it-IT" w:eastAsia="en-US" w:bidi="ar-SA"/>
        </w:rPr>
        <w:t>Quan sát thời tiết</w:t>
      </w:r>
    </w:p>
    <w:p w14:paraId="693EA2AE" w14:textId="26D53D2D" w:rsidR="009318B3" w:rsidRPr="00F5123C" w:rsidRDefault="009318B3" w:rsidP="00355B5E">
      <w:pPr>
        <w:spacing w:line="276" w:lineRule="auto"/>
        <w:rPr>
          <w:rFonts w:cs="Times New Roman"/>
          <w:sz w:val="28"/>
          <w:szCs w:val="28"/>
        </w:rPr>
      </w:pPr>
      <w:r w:rsidRPr="00F5123C">
        <w:rPr>
          <w:rFonts w:cs="Times New Roman"/>
          <w:sz w:val="28"/>
          <w:szCs w:val="28"/>
        </w:rPr>
        <w:tab/>
      </w:r>
      <w:r w:rsidRPr="00F5123C">
        <w:rPr>
          <w:rFonts w:cs="Times New Roman"/>
          <w:sz w:val="28"/>
          <w:szCs w:val="28"/>
        </w:rPr>
        <w:t>-</w:t>
      </w:r>
      <w:r w:rsidRPr="00F5123C">
        <w:rPr>
          <w:rFonts w:cs="Times New Roman"/>
          <w:sz w:val="28"/>
          <w:szCs w:val="28"/>
          <w:lang w:val="vi-VN"/>
        </w:rPr>
        <w:t xml:space="preserve"> </w:t>
      </w:r>
      <w:proofErr w:type="spellStart"/>
      <w:r w:rsidRPr="00F5123C">
        <w:rPr>
          <w:rFonts w:cs="Times New Roman"/>
          <w:sz w:val="28"/>
          <w:szCs w:val="28"/>
        </w:rPr>
        <w:t>Trò</w:t>
      </w:r>
      <w:proofErr w:type="spellEnd"/>
      <w:r w:rsidRPr="00F5123C">
        <w:rPr>
          <w:rFonts w:cs="Times New Roman"/>
          <w:sz w:val="28"/>
          <w:szCs w:val="28"/>
        </w:rPr>
        <w:t xml:space="preserve"> </w:t>
      </w:r>
      <w:proofErr w:type="spellStart"/>
      <w:r w:rsidRPr="00F5123C">
        <w:rPr>
          <w:rFonts w:cs="Times New Roman"/>
          <w:sz w:val="28"/>
          <w:szCs w:val="28"/>
        </w:rPr>
        <w:t>chuyện</w:t>
      </w:r>
      <w:proofErr w:type="spellEnd"/>
      <w:r w:rsidRPr="00F5123C">
        <w:rPr>
          <w:rFonts w:cs="Times New Roman"/>
          <w:sz w:val="28"/>
          <w:szCs w:val="28"/>
        </w:rPr>
        <w:t xml:space="preserve"> </w:t>
      </w:r>
      <w:proofErr w:type="spellStart"/>
      <w:r w:rsidRPr="00F5123C">
        <w:rPr>
          <w:rFonts w:cs="Times New Roman"/>
          <w:sz w:val="28"/>
          <w:szCs w:val="28"/>
        </w:rPr>
        <w:t>về</w:t>
      </w:r>
      <w:proofErr w:type="spellEnd"/>
      <w:r w:rsidRPr="00F5123C">
        <w:rPr>
          <w:rFonts w:cs="Times New Roman"/>
          <w:sz w:val="28"/>
          <w:szCs w:val="28"/>
        </w:rPr>
        <w:t xml:space="preserve"> </w:t>
      </w:r>
      <w:r w:rsidRPr="00F5123C">
        <w:rPr>
          <w:rFonts w:cs="Times New Roman"/>
          <w:sz w:val="28"/>
          <w:szCs w:val="28"/>
          <w:lang w:val="vi-VN"/>
        </w:rPr>
        <w:t xml:space="preserve">lợi ích của </w:t>
      </w:r>
      <w:proofErr w:type="spellStart"/>
      <w:r w:rsidRPr="00F5123C">
        <w:rPr>
          <w:rFonts w:cs="Times New Roman"/>
          <w:sz w:val="28"/>
          <w:szCs w:val="28"/>
        </w:rPr>
        <w:t>cây</w:t>
      </w:r>
      <w:proofErr w:type="spellEnd"/>
      <w:r w:rsidRPr="00F5123C">
        <w:rPr>
          <w:rFonts w:cs="Times New Roman"/>
          <w:sz w:val="28"/>
          <w:szCs w:val="28"/>
        </w:rPr>
        <w:t xml:space="preserve"> </w:t>
      </w:r>
    </w:p>
    <w:p w14:paraId="22F3CAE0" w14:textId="7CEA8780" w:rsidR="009318B3" w:rsidRPr="00F5123C" w:rsidRDefault="009318B3" w:rsidP="00355B5E">
      <w:pPr>
        <w:spacing w:line="276" w:lineRule="auto"/>
        <w:rPr>
          <w:rFonts w:cs="Times New Roman"/>
          <w:sz w:val="28"/>
          <w:szCs w:val="28"/>
        </w:rPr>
      </w:pPr>
      <w:r w:rsidRPr="00F5123C">
        <w:rPr>
          <w:rFonts w:cs="Times New Roman"/>
          <w:sz w:val="28"/>
          <w:szCs w:val="28"/>
        </w:rPr>
        <w:tab/>
      </w:r>
      <w:r w:rsidRPr="00F5123C">
        <w:rPr>
          <w:rFonts w:cs="Times New Roman"/>
          <w:sz w:val="28"/>
          <w:szCs w:val="28"/>
        </w:rPr>
        <w:t>-</w:t>
      </w:r>
      <w:r w:rsidRPr="00F5123C">
        <w:rPr>
          <w:rFonts w:cs="Times New Roman"/>
          <w:sz w:val="28"/>
          <w:szCs w:val="28"/>
          <w:lang w:val="vi-VN"/>
        </w:rPr>
        <w:t xml:space="preserve"> </w:t>
      </w:r>
      <w:proofErr w:type="spellStart"/>
      <w:r w:rsidRPr="00F5123C">
        <w:rPr>
          <w:rFonts w:cs="Times New Roman"/>
          <w:sz w:val="28"/>
          <w:szCs w:val="28"/>
        </w:rPr>
        <w:t>Trò</w:t>
      </w:r>
      <w:proofErr w:type="spellEnd"/>
      <w:r w:rsidRPr="00F5123C">
        <w:rPr>
          <w:rFonts w:cs="Times New Roman"/>
          <w:sz w:val="28"/>
          <w:szCs w:val="28"/>
        </w:rPr>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học</w:t>
      </w:r>
      <w:proofErr w:type="spellEnd"/>
      <w:r w:rsidRPr="00F5123C">
        <w:rPr>
          <w:rFonts w:cs="Times New Roman"/>
          <w:sz w:val="28"/>
          <w:szCs w:val="28"/>
        </w:rPr>
        <w:t xml:space="preserve"> </w:t>
      </w:r>
      <w:proofErr w:type="spellStart"/>
      <w:r w:rsidRPr="00F5123C">
        <w:rPr>
          <w:rFonts w:cs="Times New Roman"/>
          <w:sz w:val="28"/>
          <w:szCs w:val="28"/>
        </w:rPr>
        <w:t>tập</w:t>
      </w:r>
      <w:proofErr w:type="spellEnd"/>
      <w:r w:rsidRPr="00F5123C">
        <w:rPr>
          <w:rFonts w:cs="Times New Roman"/>
          <w:sz w:val="28"/>
          <w:szCs w:val="28"/>
        </w:rPr>
        <w:t xml:space="preserve">: </w:t>
      </w:r>
      <w:proofErr w:type="spellStart"/>
      <w:r w:rsidRPr="00F5123C">
        <w:rPr>
          <w:rFonts w:cs="Times New Roman"/>
          <w:sz w:val="28"/>
          <w:szCs w:val="28"/>
        </w:rPr>
        <w:t>Chiếc</w:t>
      </w:r>
      <w:proofErr w:type="spellEnd"/>
      <w:r w:rsidRPr="00F5123C">
        <w:rPr>
          <w:rFonts w:cs="Times New Roman"/>
          <w:sz w:val="28"/>
          <w:szCs w:val="28"/>
        </w:rPr>
        <w:t xml:space="preserve"> </w:t>
      </w:r>
      <w:proofErr w:type="spellStart"/>
      <w:r w:rsidRPr="00F5123C">
        <w:rPr>
          <w:rFonts w:cs="Times New Roman"/>
          <w:sz w:val="28"/>
          <w:szCs w:val="28"/>
        </w:rPr>
        <w:t>túi</w:t>
      </w:r>
      <w:proofErr w:type="spellEnd"/>
      <w:r w:rsidRPr="00F5123C">
        <w:rPr>
          <w:rFonts w:cs="Times New Roman"/>
          <w:sz w:val="28"/>
          <w:szCs w:val="28"/>
        </w:rPr>
        <w:t xml:space="preserve"> </w:t>
      </w:r>
      <w:proofErr w:type="spellStart"/>
      <w:r w:rsidRPr="00F5123C">
        <w:rPr>
          <w:rFonts w:cs="Times New Roman"/>
          <w:sz w:val="28"/>
          <w:szCs w:val="28"/>
        </w:rPr>
        <w:t>kì</w:t>
      </w:r>
      <w:proofErr w:type="spellEnd"/>
      <w:r w:rsidRPr="00F5123C">
        <w:rPr>
          <w:rFonts w:cs="Times New Roman"/>
          <w:sz w:val="28"/>
          <w:szCs w:val="28"/>
        </w:rPr>
        <w:t xml:space="preserve"> </w:t>
      </w:r>
      <w:proofErr w:type="spellStart"/>
      <w:r w:rsidRPr="00F5123C">
        <w:rPr>
          <w:rFonts w:cs="Times New Roman"/>
          <w:sz w:val="28"/>
          <w:szCs w:val="28"/>
        </w:rPr>
        <w:t>diệu</w:t>
      </w:r>
      <w:proofErr w:type="spellEnd"/>
    </w:p>
    <w:p w14:paraId="054847C2" w14:textId="77777777" w:rsidR="009318B3" w:rsidRPr="00F5123C" w:rsidRDefault="009318B3" w:rsidP="00355B5E">
      <w:pPr>
        <w:spacing w:line="276" w:lineRule="auto"/>
        <w:rPr>
          <w:rFonts w:cs="Times New Roman"/>
          <w:b/>
          <w:sz w:val="28"/>
          <w:szCs w:val="28"/>
        </w:rPr>
      </w:pPr>
      <w:r w:rsidRPr="00F5123C">
        <w:rPr>
          <w:rFonts w:cs="Times New Roman"/>
          <w:sz w:val="28"/>
          <w:szCs w:val="28"/>
        </w:rPr>
        <w:tab/>
      </w:r>
      <w:r w:rsidRPr="00F5123C">
        <w:rPr>
          <w:rFonts w:cs="Times New Roman"/>
          <w:sz w:val="28"/>
          <w:szCs w:val="28"/>
        </w:rPr>
        <w:t>-</w:t>
      </w:r>
      <w:r w:rsidRPr="00F5123C">
        <w:rPr>
          <w:rFonts w:cs="Times New Roman"/>
          <w:sz w:val="28"/>
          <w:szCs w:val="28"/>
          <w:lang w:val="vi-VN"/>
        </w:rPr>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tự</w:t>
      </w:r>
      <w:proofErr w:type="spellEnd"/>
      <w:r w:rsidRPr="00F5123C">
        <w:rPr>
          <w:rFonts w:cs="Times New Roman"/>
          <w:sz w:val="28"/>
          <w:szCs w:val="28"/>
        </w:rPr>
        <w:t xml:space="preserve"> do</w:t>
      </w:r>
      <w:r w:rsidRPr="00F5123C">
        <w:rPr>
          <w:rFonts w:cs="Times New Roman"/>
          <w:b/>
          <w:sz w:val="28"/>
          <w:szCs w:val="28"/>
        </w:rPr>
        <w:t xml:space="preserve"> </w:t>
      </w:r>
    </w:p>
    <w:p w14:paraId="26D64CAD" w14:textId="40F58AA9" w:rsidR="00EF3E0A" w:rsidRPr="00F5123C" w:rsidRDefault="009318B3" w:rsidP="00355B5E">
      <w:pPr>
        <w:spacing w:line="276" w:lineRule="auto"/>
        <w:rPr>
          <w:rFonts w:cs="Times New Roman"/>
          <w:b/>
          <w:sz w:val="28"/>
          <w:szCs w:val="28"/>
          <w:lang w:val="it-IT"/>
        </w:rPr>
      </w:pPr>
      <w:r w:rsidRPr="00F5123C">
        <w:rPr>
          <w:rFonts w:cs="Times New Roman"/>
          <w:b/>
          <w:sz w:val="28"/>
          <w:szCs w:val="28"/>
        </w:rPr>
        <w:tab/>
      </w:r>
      <w:r w:rsidR="0096569E" w:rsidRPr="00F5123C">
        <w:rPr>
          <w:rFonts w:cs="Times New Roman"/>
          <w:b/>
          <w:sz w:val="28"/>
          <w:szCs w:val="28"/>
        </w:rPr>
        <w:t>C. H</w:t>
      </w:r>
      <w:proofErr w:type="spellStart"/>
      <w:r w:rsidR="0096569E" w:rsidRPr="00F5123C">
        <w:rPr>
          <w:rFonts w:cs="Times New Roman"/>
          <w:b/>
          <w:sz w:val="28"/>
          <w:szCs w:val="28"/>
        </w:rPr>
        <w:t>oạt</w:t>
      </w:r>
      <w:proofErr w:type="spellEnd"/>
      <w:r w:rsidR="0096569E" w:rsidRPr="00F5123C">
        <w:rPr>
          <w:rFonts w:cs="Times New Roman"/>
          <w:b/>
          <w:sz w:val="28"/>
          <w:szCs w:val="28"/>
        </w:rPr>
        <w:t xml:space="preserve"> </w:t>
      </w:r>
      <w:proofErr w:type="spellStart"/>
      <w:r w:rsidR="0096569E" w:rsidRPr="00F5123C">
        <w:rPr>
          <w:rFonts w:cs="Times New Roman"/>
          <w:b/>
          <w:sz w:val="28"/>
          <w:szCs w:val="28"/>
        </w:rPr>
        <w:t>động</w:t>
      </w:r>
      <w:proofErr w:type="spellEnd"/>
      <w:r w:rsidRPr="00F5123C">
        <w:rPr>
          <w:rFonts w:cs="Times New Roman"/>
          <w:b/>
          <w:sz w:val="28"/>
          <w:szCs w:val="28"/>
          <w:lang w:val="vi-VN"/>
        </w:rPr>
        <w:t xml:space="preserve"> </w:t>
      </w:r>
      <w:proofErr w:type="spellStart"/>
      <w:r w:rsidR="0096569E" w:rsidRPr="00F5123C">
        <w:rPr>
          <w:rFonts w:cs="Times New Roman"/>
          <w:b/>
          <w:sz w:val="28"/>
          <w:szCs w:val="28"/>
        </w:rPr>
        <w:t>học</w:t>
      </w:r>
      <w:proofErr w:type="spellEnd"/>
    </w:p>
    <w:p w14:paraId="06484FF5" w14:textId="7766B162" w:rsidR="00ED6CE5" w:rsidRPr="00F5123C" w:rsidRDefault="00EF3E0A" w:rsidP="00355B5E">
      <w:pPr>
        <w:spacing w:line="276" w:lineRule="auto"/>
        <w:jc w:val="center"/>
        <w:rPr>
          <w:rFonts w:cs="Times New Roman"/>
          <w:b/>
          <w:sz w:val="28"/>
          <w:szCs w:val="28"/>
          <w:lang w:val="vi-VN"/>
        </w:rPr>
      </w:pPr>
      <w:r w:rsidRPr="00F5123C">
        <w:rPr>
          <w:rFonts w:cs="Times New Roman"/>
          <w:b/>
          <w:sz w:val="28"/>
          <w:szCs w:val="28"/>
          <w:lang w:val="it-IT"/>
        </w:rPr>
        <w:t xml:space="preserve">Hoạt động: </w:t>
      </w:r>
      <w:r w:rsidR="000F59F1" w:rsidRPr="00F5123C">
        <w:rPr>
          <w:rFonts w:cs="Times New Roman"/>
          <w:b/>
          <w:sz w:val="28"/>
          <w:szCs w:val="28"/>
        </w:rPr>
        <w:t>Văn</w:t>
      </w:r>
      <w:r w:rsidR="000F59F1" w:rsidRPr="00F5123C">
        <w:rPr>
          <w:rFonts w:cs="Times New Roman"/>
          <w:b/>
          <w:sz w:val="28"/>
          <w:szCs w:val="28"/>
          <w:lang w:val="vi-VN"/>
        </w:rPr>
        <w:t xml:space="preserve"> học</w:t>
      </w:r>
    </w:p>
    <w:p w14:paraId="1F302BF1" w14:textId="3C9EC67D" w:rsidR="00ED6CE5" w:rsidRPr="00F5123C" w:rsidRDefault="00ED6CE5" w:rsidP="00355B5E">
      <w:pPr>
        <w:widowControl/>
        <w:suppressAutoHyphens w:val="0"/>
        <w:spacing w:line="276" w:lineRule="auto"/>
        <w:jc w:val="center"/>
        <w:rPr>
          <w:rFonts w:eastAsia="Times New Roman" w:cs="Times New Roman"/>
          <w:kern w:val="0"/>
          <w:sz w:val="28"/>
          <w:szCs w:val="28"/>
          <w:lang w:eastAsia="en-US" w:bidi="ar-SA"/>
        </w:rPr>
      </w:pPr>
      <w:proofErr w:type="spellStart"/>
      <w:r w:rsidRPr="00F5123C">
        <w:rPr>
          <w:rFonts w:cs="Times New Roman"/>
          <w:b/>
          <w:sz w:val="28"/>
          <w:szCs w:val="28"/>
        </w:rPr>
        <w:t>Đề</w:t>
      </w:r>
      <w:proofErr w:type="spellEnd"/>
      <w:r w:rsidRPr="00F5123C">
        <w:rPr>
          <w:rFonts w:cs="Times New Roman"/>
          <w:b/>
          <w:sz w:val="28"/>
          <w:szCs w:val="28"/>
        </w:rPr>
        <w:t xml:space="preserve"> </w:t>
      </w:r>
      <w:proofErr w:type="spellStart"/>
      <w:r w:rsidRPr="00F5123C">
        <w:rPr>
          <w:rFonts w:cs="Times New Roman"/>
          <w:b/>
          <w:sz w:val="28"/>
          <w:szCs w:val="28"/>
        </w:rPr>
        <w:t>tài</w:t>
      </w:r>
      <w:proofErr w:type="spellEnd"/>
      <w:r w:rsidRPr="00F5123C">
        <w:rPr>
          <w:rFonts w:cs="Times New Roman"/>
          <w:b/>
          <w:sz w:val="28"/>
          <w:szCs w:val="28"/>
        </w:rPr>
        <w:t xml:space="preserve">: </w:t>
      </w:r>
      <w:r w:rsidR="000F59F1" w:rsidRPr="00F5123C">
        <w:rPr>
          <w:rFonts w:cs="Times New Roman"/>
          <w:b/>
          <w:sz w:val="28"/>
          <w:szCs w:val="28"/>
          <w:lang w:val="vi-VN"/>
        </w:rPr>
        <w:t>Thơ cây dừa</w:t>
      </w:r>
    </w:p>
    <w:p w14:paraId="16129066" w14:textId="0497AA66" w:rsidR="00ED6CE5" w:rsidRPr="00F5123C" w:rsidRDefault="009318B3" w:rsidP="00355B5E">
      <w:pPr>
        <w:widowControl/>
        <w:suppressAutoHyphens w:val="0"/>
        <w:spacing w:line="276" w:lineRule="auto"/>
        <w:ind w:firstLine="284"/>
        <w:rPr>
          <w:rFonts w:eastAsia="Times New Roman" w:cs="Times New Roman"/>
          <w:b/>
          <w:kern w:val="0"/>
          <w:sz w:val="28"/>
          <w:szCs w:val="28"/>
          <w:lang w:eastAsia="en-US" w:bidi="ar-SA"/>
        </w:rPr>
      </w:pPr>
      <w:r w:rsidRPr="00F5123C">
        <w:rPr>
          <w:rFonts w:eastAsia="Times New Roman" w:cs="Times New Roman"/>
          <w:b/>
          <w:kern w:val="0"/>
          <w:sz w:val="28"/>
          <w:szCs w:val="28"/>
          <w:lang w:eastAsia="en-US" w:bidi="ar-SA"/>
        </w:rPr>
        <w:tab/>
      </w:r>
      <w:r w:rsidR="00ED6CE5" w:rsidRPr="00F5123C">
        <w:rPr>
          <w:rFonts w:eastAsia="Times New Roman" w:cs="Times New Roman"/>
          <w:b/>
          <w:kern w:val="0"/>
          <w:sz w:val="28"/>
          <w:szCs w:val="28"/>
          <w:lang w:eastAsia="en-US" w:bidi="ar-SA"/>
        </w:rPr>
        <w:t>1.</w:t>
      </w:r>
      <w:r w:rsidRPr="00F5123C">
        <w:rPr>
          <w:rFonts w:eastAsia="Times New Roman" w:cs="Times New Roman"/>
          <w:b/>
          <w:kern w:val="0"/>
          <w:sz w:val="28"/>
          <w:szCs w:val="28"/>
          <w:lang w:val="vi-VN" w:eastAsia="en-US" w:bidi="ar-SA"/>
        </w:rPr>
        <w:t xml:space="preserve"> </w:t>
      </w:r>
      <w:proofErr w:type="spellStart"/>
      <w:r w:rsidR="00ED6CE5" w:rsidRPr="00F5123C">
        <w:rPr>
          <w:rFonts w:eastAsia="Times New Roman" w:cs="Times New Roman"/>
          <w:b/>
          <w:kern w:val="0"/>
          <w:sz w:val="28"/>
          <w:szCs w:val="28"/>
          <w:lang w:eastAsia="en-US" w:bidi="ar-SA"/>
        </w:rPr>
        <w:t>Mục</w:t>
      </w:r>
      <w:proofErr w:type="spellEnd"/>
      <w:r w:rsidR="00ED6CE5" w:rsidRPr="00F5123C">
        <w:rPr>
          <w:rFonts w:eastAsia="Times New Roman" w:cs="Times New Roman"/>
          <w:b/>
          <w:kern w:val="0"/>
          <w:sz w:val="28"/>
          <w:szCs w:val="28"/>
          <w:lang w:eastAsia="en-US" w:bidi="ar-SA"/>
        </w:rPr>
        <w:t xml:space="preserve"> </w:t>
      </w:r>
      <w:proofErr w:type="spellStart"/>
      <w:r w:rsidR="00E81F1B" w:rsidRPr="00F5123C">
        <w:rPr>
          <w:rFonts w:eastAsia="Times New Roman" w:cs="Times New Roman"/>
          <w:b/>
          <w:kern w:val="0"/>
          <w:sz w:val="28"/>
          <w:szCs w:val="28"/>
          <w:lang w:eastAsia="en-US" w:bidi="ar-SA"/>
        </w:rPr>
        <w:t>đích</w:t>
      </w:r>
      <w:proofErr w:type="spellEnd"/>
      <w:r w:rsidR="00ED6CE5" w:rsidRPr="00F5123C">
        <w:rPr>
          <w:rFonts w:eastAsia="Times New Roman" w:cs="Times New Roman"/>
          <w:b/>
          <w:kern w:val="0"/>
          <w:sz w:val="28"/>
          <w:szCs w:val="28"/>
          <w:lang w:eastAsia="en-US" w:bidi="ar-SA"/>
        </w:rPr>
        <w:t xml:space="preserve"> </w:t>
      </w:r>
      <w:proofErr w:type="spellStart"/>
      <w:r w:rsidR="00ED6CE5" w:rsidRPr="00F5123C">
        <w:rPr>
          <w:rFonts w:eastAsia="Times New Roman" w:cs="Times New Roman"/>
          <w:b/>
          <w:kern w:val="0"/>
          <w:sz w:val="28"/>
          <w:szCs w:val="28"/>
          <w:lang w:eastAsia="en-US" w:bidi="ar-SA"/>
        </w:rPr>
        <w:t>yêu</w:t>
      </w:r>
      <w:proofErr w:type="spellEnd"/>
      <w:r w:rsidR="00ED6CE5" w:rsidRPr="00F5123C">
        <w:rPr>
          <w:rFonts w:eastAsia="Times New Roman" w:cs="Times New Roman"/>
          <w:b/>
          <w:kern w:val="0"/>
          <w:sz w:val="28"/>
          <w:szCs w:val="28"/>
          <w:lang w:eastAsia="en-US" w:bidi="ar-SA"/>
        </w:rPr>
        <w:t xml:space="preserve"> </w:t>
      </w:r>
      <w:proofErr w:type="spellStart"/>
      <w:r w:rsidR="00ED6CE5" w:rsidRPr="00F5123C">
        <w:rPr>
          <w:rFonts w:eastAsia="Times New Roman" w:cs="Times New Roman"/>
          <w:b/>
          <w:kern w:val="0"/>
          <w:sz w:val="28"/>
          <w:szCs w:val="28"/>
          <w:lang w:eastAsia="en-US" w:bidi="ar-SA"/>
        </w:rPr>
        <w:t>cầu</w:t>
      </w:r>
      <w:proofErr w:type="spellEnd"/>
      <w:r w:rsidR="00ED6CE5" w:rsidRPr="00F5123C">
        <w:rPr>
          <w:rFonts w:eastAsia="Times New Roman" w:cs="Times New Roman"/>
          <w:b/>
          <w:kern w:val="0"/>
          <w:sz w:val="28"/>
          <w:szCs w:val="28"/>
          <w:lang w:eastAsia="en-US" w:bidi="ar-SA"/>
        </w:rPr>
        <w:t>:</w:t>
      </w:r>
    </w:p>
    <w:p w14:paraId="7AE44E66" w14:textId="77777777" w:rsidR="00E44445" w:rsidRPr="00F5123C" w:rsidRDefault="000841B3" w:rsidP="00355B5E">
      <w:pPr>
        <w:widowControl/>
        <w:suppressAutoHyphens w:val="0"/>
        <w:spacing w:line="276" w:lineRule="auto"/>
        <w:ind w:firstLine="426"/>
        <w:rPr>
          <w:rFonts w:eastAsia="Times New Roman" w:cs="Times New Roman"/>
          <w:color w:val="000000"/>
          <w:kern w:val="36"/>
          <w:sz w:val="28"/>
          <w:szCs w:val="28"/>
          <w:lang w:eastAsia="en-US" w:bidi="ar-SA"/>
        </w:rPr>
      </w:pPr>
      <w:r w:rsidRPr="00F5123C">
        <w:rPr>
          <w:rFonts w:eastAsia="Times New Roman" w:cs="Times New Roman"/>
          <w:b/>
          <w:kern w:val="0"/>
          <w:sz w:val="28"/>
          <w:szCs w:val="28"/>
          <w:lang w:eastAsia="en-US" w:bidi="ar-SA"/>
        </w:rPr>
        <w:lastRenderedPageBreak/>
        <w:tab/>
      </w:r>
      <w:r w:rsidR="00EF3E0A" w:rsidRPr="00F5123C">
        <w:rPr>
          <w:rFonts w:eastAsia="Times New Roman" w:cs="Times New Roman"/>
          <w:b/>
          <w:kern w:val="0"/>
          <w:sz w:val="28"/>
          <w:szCs w:val="28"/>
          <w:lang w:eastAsia="en-US" w:bidi="ar-SA"/>
        </w:rPr>
        <w:t>a.</w:t>
      </w:r>
      <w:r w:rsidRPr="00F5123C">
        <w:rPr>
          <w:rFonts w:eastAsia="Times New Roman" w:cs="Times New Roman"/>
          <w:b/>
          <w:kern w:val="0"/>
          <w:sz w:val="28"/>
          <w:szCs w:val="28"/>
          <w:lang w:val="vi-VN" w:eastAsia="en-US" w:bidi="ar-SA"/>
        </w:rPr>
        <w:t xml:space="preserve"> </w:t>
      </w:r>
      <w:proofErr w:type="spellStart"/>
      <w:r w:rsidR="00ED6CE5" w:rsidRPr="00F5123C">
        <w:rPr>
          <w:rFonts w:eastAsia="Times New Roman" w:cs="Times New Roman"/>
          <w:b/>
          <w:kern w:val="0"/>
          <w:sz w:val="28"/>
          <w:szCs w:val="28"/>
          <w:lang w:eastAsia="en-US" w:bidi="ar-SA"/>
        </w:rPr>
        <w:t>Kiến</w:t>
      </w:r>
      <w:proofErr w:type="spellEnd"/>
      <w:r w:rsidR="00ED6CE5" w:rsidRPr="00F5123C">
        <w:rPr>
          <w:rFonts w:eastAsia="Times New Roman" w:cs="Times New Roman"/>
          <w:b/>
          <w:kern w:val="0"/>
          <w:sz w:val="28"/>
          <w:szCs w:val="28"/>
          <w:lang w:eastAsia="en-US" w:bidi="ar-SA"/>
        </w:rPr>
        <w:t xml:space="preserve"> </w:t>
      </w:r>
      <w:proofErr w:type="spellStart"/>
      <w:r w:rsidR="00ED6CE5" w:rsidRPr="00F5123C">
        <w:rPr>
          <w:rFonts w:eastAsia="Times New Roman" w:cs="Times New Roman"/>
          <w:b/>
          <w:kern w:val="0"/>
          <w:sz w:val="28"/>
          <w:szCs w:val="28"/>
          <w:lang w:eastAsia="en-US" w:bidi="ar-SA"/>
        </w:rPr>
        <w:t>thức</w:t>
      </w:r>
      <w:proofErr w:type="spellEnd"/>
      <w:r w:rsidR="00ED6CE5" w:rsidRPr="00F5123C">
        <w:rPr>
          <w:rFonts w:eastAsia="Times New Roman" w:cs="Times New Roman"/>
          <w:b/>
          <w:kern w:val="0"/>
          <w:sz w:val="28"/>
          <w:szCs w:val="28"/>
          <w:lang w:eastAsia="en-US" w:bidi="ar-SA"/>
        </w:rPr>
        <w:t xml:space="preserve">: </w:t>
      </w:r>
      <w:r w:rsidR="000003F1" w:rsidRPr="00F5123C">
        <w:rPr>
          <w:rFonts w:eastAsia="Times New Roman" w:cs="Times New Roman"/>
          <w:b/>
          <w:kern w:val="0"/>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Trẻ</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biết</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tên</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bài</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thơ</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tên</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tác</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giả</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sáng</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tác</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Trẻ</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đọc</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thuộc</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hiểu</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nội</w:t>
      </w:r>
      <w:proofErr w:type="spellEnd"/>
      <w:r w:rsidR="00E44445" w:rsidRPr="00A32D57">
        <w:rPr>
          <w:rFonts w:eastAsia="Times New Roman" w:cs="Times New Roman"/>
          <w:color w:val="000000"/>
          <w:kern w:val="36"/>
          <w:sz w:val="28"/>
          <w:szCs w:val="28"/>
          <w:lang w:eastAsia="en-US" w:bidi="ar-SA"/>
        </w:rPr>
        <w:t xml:space="preserve"> dung </w:t>
      </w:r>
      <w:proofErr w:type="spellStart"/>
      <w:r w:rsidR="00E44445" w:rsidRPr="00A32D57">
        <w:rPr>
          <w:rFonts w:eastAsia="Times New Roman" w:cs="Times New Roman"/>
          <w:color w:val="000000"/>
          <w:kern w:val="36"/>
          <w:sz w:val="28"/>
          <w:szCs w:val="28"/>
          <w:lang w:eastAsia="en-US" w:bidi="ar-SA"/>
        </w:rPr>
        <w:t>bài</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thơ</w:t>
      </w:r>
      <w:proofErr w:type="spellEnd"/>
      <w:r w:rsidR="00E44445" w:rsidRPr="00A32D57">
        <w:rPr>
          <w:rFonts w:eastAsia="Times New Roman" w:cs="Times New Roman"/>
          <w:color w:val="000000"/>
          <w:kern w:val="36"/>
          <w:sz w:val="28"/>
          <w:szCs w:val="28"/>
          <w:lang w:eastAsia="en-US" w:bidi="ar-SA"/>
        </w:rPr>
        <w:t>.</w:t>
      </w:r>
    </w:p>
    <w:p w14:paraId="24FDA193" w14:textId="0A89FEF5" w:rsidR="00E44445" w:rsidRPr="00F5123C" w:rsidRDefault="000841B3"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cs="Times New Roman"/>
          <w:b/>
          <w:iCs/>
          <w:sz w:val="28"/>
          <w:szCs w:val="28"/>
        </w:rPr>
        <w:tab/>
      </w:r>
      <w:r w:rsidR="008652CD" w:rsidRPr="00F5123C">
        <w:rPr>
          <w:rFonts w:cs="Times New Roman"/>
          <w:b/>
          <w:iCs/>
          <w:sz w:val="28"/>
          <w:szCs w:val="28"/>
        </w:rPr>
        <w:t>b.</w:t>
      </w:r>
      <w:r w:rsidR="000003F1" w:rsidRPr="00F5123C">
        <w:rPr>
          <w:rFonts w:cs="Times New Roman"/>
          <w:b/>
          <w:iCs/>
          <w:sz w:val="28"/>
          <w:szCs w:val="28"/>
        </w:rPr>
        <w:t xml:space="preserve"> </w:t>
      </w:r>
      <w:proofErr w:type="spellStart"/>
      <w:r w:rsidR="000003F1" w:rsidRPr="00F5123C">
        <w:rPr>
          <w:rFonts w:cs="Times New Roman"/>
          <w:b/>
          <w:iCs/>
          <w:sz w:val="28"/>
          <w:szCs w:val="28"/>
        </w:rPr>
        <w:t>Kỹ</w:t>
      </w:r>
      <w:proofErr w:type="spellEnd"/>
      <w:r w:rsidR="000003F1" w:rsidRPr="00F5123C">
        <w:rPr>
          <w:rFonts w:cs="Times New Roman"/>
          <w:b/>
          <w:iCs/>
          <w:sz w:val="28"/>
          <w:szCs w:val="28"/>
        </w:rPr>
        <w:t xml:space="preserve"> </w:t>
      </w:r>
      <w:proofErr w:type="spellStart"/>
      <w:r w:rsidR="000003F1" w:rsidRPr="00F5123C">
        <w:rPr>
          <w:rFonts w:cs="Times New Roman"/>
          <w:b/>
          <w:iCs/>
          <w:sz w:val="28"/>
          <w:szCs w:val="28"/>
        </w:rPr>
        <w:t>năng</w:t>
      </w:r>
      <w:proofErr w:type="spellEnd"/>
      <w:r w:rsidR="000003F1" w:rsidRPr="00F5123C">
        <w:rPr>
          <w:rFonts w:cs="Times New Roman"/>
          <w:sz w:val="28"/>
          <w:szCs w:val="28"/>
        </w:rPr>
        <w:t xml:space="preserve">:  </w:t>
      </w:r>
      <w:r w:rsidR="008652CD" w:rsidRPr="00F5123C">
        <w:rPr>
          <w:rFonts w:cs="Times New Roman"/>
          <w:sz w:val="28"/>
          <w:szCs w:val="28"/>
        </w:rPr>
        <w:t>-</w:t>
      </w:r>
      <w:r w:rsidR="00E44445" w:rsidRPr="00F5123C">
        <w:rPr>
          <w:rFonts w:eastAsia="Times New Roman" w:cs="Times New Roman"/>
          <w:i/>
          <w:iCs/>
          <w:color w:val="000000"/>
          <w:kern w:val="36"/>
          <w:sz w:val="28"/>
          <w:szCs w:val="28"/>
          <w:lang w:val="vi-VN" w:eastAsia="en-US" w:bidi="ar-SA"/>
        </w:rPr>
        <w:t xml:space="preserve"> </w:t>
      </w:r>
      <w:proofErr w:type="spellStart"/>
      <w:r w:rsidR="00E44445" w:rsidRPr="00A32D57">
        <w:rPr>
          <w:rFonts w:eastAsia="Times New Roman" w:cs="Times New Roman"/>
          <w:color w:val="000000"/>
          <w:kern w:val="36"/>
          <w:sz w:val="28"/>
          <w:szCs w:val="28"/>
          <w:lang w:eastAsia="en-US" w:bidi="ar-SA"/>
        </w:rPr>
        <w:t>Trẻ</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đọc</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bài</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thơ</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diển</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cảm</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thể</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hiện</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âm</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điệu</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nhịp</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điệu</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của</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bài</w:t>
      </w:r>
      <w:proofErr w:type="spellEnd"/>
      <w:r w:rsidR="00E44445" w:rsidRPr="00A32D57">
        <w:rPr>
          <w:rFonts w:eastAsia="Times New Roman" w:cs="Times New Roman"/>
          <w:color w:val="000000"/>
          <w:kern w:val="36"/>
          <w:sz w:val="28"/>
          <w:szCs w:val="28"/>
          <w:lang w:eastAsia="en-US" w:bidi="ar-SA"/>
        </w:rPr>
        <w:t xml:space="preserve"> </w:t>
      </w:r>
      <w:proofErr w:type="spellStart"/>
      <w:r w:rsidR="00E44445" w:rsidRPr="00A32D57">
        <w:rPr>
          <w:rFonts w:eastAsia="Times New Roman" w:cs="Times New Roman"/>
          <w:color w:val="000000"/>
          <w:kern w:val="36"/>
          <w:sz w:val="28"/>
          <w:szCs w:val="28"/>
          <w:lang w:eastAsia="en-US" w:bidi="ar-SA"/>
        </w:rPr>
        <w:t>thơ</w:t>
      </w:r>
      <w:proofErr w:type="spellEnd"/>
      <w:r w:rsidRPr="00F5123C">
        <w:rPr>
          <w:rFonts w:cs="Times New Roman"/>
          <w:sz w:val="28"/>
          <w:szCs w:val="28"/>
        </w:rPr>
        <w:tab/>
      </w:r>
      <w:r w:rsidR="008652CD" w:rsidRPr="00F5123C">
        <w:rPr>
          <w:rFonts w:cs="Times New Roman"/>
          <w:b/>
          <w:iCs/>
          <w:sz w:val="28"/>
          <w:szCs w:val="28"/>
        </w:rPr>
        <w:t>c.</w:t>
      </w:r>
      <w:r w:rsidR="00A32D57" w:rsidRPr="00F5123C">
        <w:rPr>
          <w:rFonts w:cs="Times New Roman"/>
          <w:b/>
          <w:iCs/>
          <w:sz w:val="28"/>
          <w:szCs w:val="28"/>
          <w:lang w:val="vi-VN"/>
        </w:rPr>
        <w:t xml:space="preserve"> </w:t>
      </w:r>
      <w:proofErr w:type="spellStart"/>
      <w:r w:rsidR="00A32D57" w:rsidRPr="00F5123C">
        <w:rPr>
          <w:rFonts w:cs="Times New Roman"/>
          <w:b/>
          <w:iCs/>
          <w:sz w:val="28"/>
          <w:szCs w:val="28"/>
        </w:rPr>
        <w:t>Giáo</w:t>
      </w:r>
      <w:proofErr w:type="spellEnd"/>
      <w:r w:rsidR="00A32D57" w:rsidRPr="00F5123C">
        <w:rPr>
          <w:rFonts w:cs="Times New Roman"/>
          <w:b/>
          <w:iCs/>
          <w:sz w:val="28"/>
          <w:szCs w:val="28"/>
          <w:lang w:val="vi-VN"/>
        </w:rPr>
        <w:t xml:space="preserve"> dục</w:t>
      </w:r>
      <w:r w:rsidR="000003F1" w:rsidRPr="00F5123C">
        <w:rPr>
          <w:rFonts w:cs="Times New Roman"/>
          <w:i/>
          <w:iCs/>
          <w:sz w:val="28"/>
          <w:szCs w:val="28"/>
        </w:rPr>
        <w:t>:</w:t>
      </w:r>
      <w:r w:rsidR="000003F1" w:rsidRPr="00F5123C">
        <w:rPr>
          <w:rFonts w:cs="Times New Roman"/>
          <w:sz w:val="28"/>
          <w:szCs w:val="28"/>
        </w:rPr>
        <w:t> </w:t>
      </w:r>
      <w:r w:rsidR="00E44445" w:rsidRPr="00F5123C">
        <w:rPr>
          <w:rFonts w:cs="Times New Roman"/>
          <w:sz w:val="28"/>
          <w:szCs w:val="28"/>
          <w:lang w:val="vi-VN"/>
        </w:rPr>
        <w:t>-</w:t>
      </w:r>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Giáo</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dục</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trẻ</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biết</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ích</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lợi</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của</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cây</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biết</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cách</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chăm</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sóc</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và</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bảo</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vệ</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cây</w:t>
      </w:r>
      <w:proofErr w:type="spellEnd"/>
      <w:r w:rsidR="00E44445" w:rsidRPr="00A32D57">
        <w:rPr>
          <w:rFonts w:eastAsia="Times New Roman" w:cs="Times New Roman"/>
          <w:color w:val="000000"/>
          <w:kern w:val="36"/>
          <w:sz w:val="28"/>
          <w:szCs w:val="28"/>
          <w:lang w:val="fr-FR" w:eastAsia="en-US" w:bidi="ar-SA"/>
        </w:rPr>
        <w:t xml:space="preserve"> </w:t>
      </w:r>
      <w:proofErr w:type="spellStart"/>
      <w:r w:rsidR="00E44445" w:rsidRPr="00A32D57">
        <w:rPr>
          <w:rFonts w:eastAsia="Times New Roman" w:cs="Times New Roman"/>
          <w:color w:val="000000"/>
          <w:kern w:val="36"/>
          <w:sz w:val="28"/>
          <w:szCs w:val="28"/>
          <w:lang w:val="fr-FR" w:eastAsia="en-US" w:bidi="ar-SA"/>
        </w:rPr>
        <w:t>xanh</w:t>
      </w:r>
      <w:proofErr w:type="spellEnd"/>
      <w:r w:rsidR="00E44445" w:rsidRPr="00A32D57">
        <w:rPr>
          <w:rFonts w:eastAsia="Times New Roman" w:cs="Times New Roman"/>
          <w:color w:val="000000"/>
          <w:kern w:val="36"/>
          <w:sz w:val="28"/>
          <w:szCs w:val="28"/>
          <w:lang w:val="fr-FR" w:eastAsia="en-US" w:bidi="ar-SA"/>
        </w:rPr>
        <w:t>.</w:t>
      </w:r>
    </w:p>
    <w:p w14:paraId="6C4004D1" w14:textId="3FD3374F" w:rsidR="000003F1" w:rsidRPr="00F5123C" w:rsidRDefault="00E44445" w:rsidP="00355B5E">
      <w:pPr>
        <w:widowControl/>
        <w:suppressAutoHyphens w:val="0"/>
        <w:spacing w:line="276" w:lineRule="auto"/>
        <w:ind w:firstLine="426"/>
        <w:rPr>
          <w:rFonts w:cs="Times New Roman"/>
          <w:sz w:val="28"/>
          <w:szCs w:val="28"/>
        </w:rPr>
      </w:pPr>
      <w:r w:rsidRPr="00F5123C">
        <w:rPr>
          <w:rFonts w:cs="Times New Roman"/>
          <w:sz w:val="28"/>
          <w:szCs w:val="28"/>
          <w:lang w:val="vi-VN"/>
        </w:rPr>
        <w:t>-</w:t>
      </w:r>
      <w:r w:rsidR="000003F1" w:rsidRPr="00F5123C">
        <w:rPr>
          <w:rFonts w:cs="Times New Roman"/>
          <w:sz w:val="28"/>
          <w:szCs w:val="28"/>
        </w:rPr>
        <w:t xml:space="preserve"> </w:t>
      </w:r>
      <w:proofErr w:type="spellStart"/>
      <w:r w:rsidR="000003F1" w:rsidRPr="00F5123C">
        <w:rPr>
          <w:rFonts w:cs="Times New Roman"/>
          <w:sz w:val="28"/>
          <w:szCs w:val="28"/>
        </w:rPr>
        <w:t>Giáo</w:t>
      </w:r>
      <w:proofErr w:type="spellEnd"/>
      <w:r w:rsidR="000003F1" w:rsidRPr="00F5123C">
        <w:rPr>
          <w:rFonts w:cs="Times New Roman"/>
          <w:sz w:val="28"/>
          <w:szCs w:val="28"/>
        </w:rPr>
        <w:t xml:space="preserve"> </w:t>
      </w:r>
      <w:proofErr w:type="spellStart"/>
      <w:r w:rsidR="000003F1" w:rsidRPr="00F5123C">
        <w:rPr>
          <w:rFonts w:cs="Times New Roman"/>
          <w:sz w:val="28"/>
          <w:szCs w:val="28"/>
        </w:rPr>
        <w:t>dục</w:t>
      </w:r>
      <w:proofErr w:type="spellEnd"/>
      <w:r w:rsidR="000003F1" w:rsidRPr="00F5123C">
        <w:rPr>
          <w:rFonts w:cs="Times New Roman"/>
          <w:sz w:val="28"/>
          <w:szCs w:val="28"/>
        </w:rPr>
        <w:t xml:space="preserve"> </w:t>
      </w:r>
      <w:proofErr w:type="spellStart"/>
      <w:r w:rsidR="000003F1" w:rsidRPr="00F5123C">
        <w:rPr>
          <w:rFonts w:cs="Times New Roman"/>
          <w:sz w:val="28"/>
          <w:szCs w:val="28"/>
        </w:rPr>
        <w:t>trẻ</w:t>
      </w:r>
      <w:proofErr w:type="spellEnd"/>
      <w:r w:rsidR="000003F1" w:rsidRPr="00F5123C">
        <w:rPr>
          <w:rFonts w:cs="Times New Roman"/>
          <w:sz w:val="28"/>
          <w:szCs w:val="28"/>
        </w:rPr>
        <w:t xml:space="preserve"> </w:t>
      </w:r>
      <w:proofErr w:type="spellStart"/>
      <w:r w:rsidR="000003F1" w:rsidRPr="00F5123C">
        <w:rPr>
          <w:rFonts w:cs="Times New Roman"/>
          <w:sz w:val="28"/>
          <w:szCs w:val="28"/>
        </w:rPr>
        <w:t>học</w:t>
      </w:r>
      <w:proofErr w:type="spellEnd"/>
      <w:r w:rsidR="000003F1" w:rsidRPr="00F5123C">
        <w:rPr>
          <w:rFonts w:cs="Times New Roman"/>
          <w:sz w:val="28"/>
          <w:szCs w:val="28"/>
        </w:rPr>
        <w:t xml:space="preserve"> </w:t>
      </w:r>
      <w:proofErr w:type="spellStart"/>
      <w:r w:rsidR="000003F1" w:rsidRPr="00F5123C">
        <w:rPr>
          <w:rFonts w:cs="Times New Roman"/>
          <w:sz w:val="28"/>
          <w:szCs w:val="28"/>
        </w:rPr>
        <w:t>ngoan</w:t>
      </w:r>
      <w:proofErr w:type="spellEnd"/>
      <w:r w:rsidR="000003F1" w:rsidRPr="00F5123C">
        <w:rPr>
          <w:rFonts w:cs="Times New Roman"/>
          <w:sz w:val="28"/>
          <w:szCs w:val="28"/>
        </w:rPr>
        <w:t xml:space="preserve">, </w:t>
      </w:r>
      <w:proofErr w:type="spellStart"/>
      <w:r w:rsidR="000003F1" w:rsidRPr="00F5123C">
        <w:rPr>
          <w:rFonts w:cs="Times New Roman"/>
          <w:sz w:val="28"/>
          <w:szCs w:val="28"/>
        </w:rPr>
        <w:t>hứng</w:t>
      </w:r>
      <w:proofErr w:type="spellEnd"/>
      <w:r w:rsidR="000003F1" w:rsidRPr="00F5123C">
        <w:rPr>
          <w:rFonts w:cs="Times New Roman"/>
          <w:sz w:val="28"/>
          <w:szCs w:val="28"/>
        </w:rPr>
        <w:t xml:space="preserve"> </w:t>
      </w:r>
      <w:proofErr w:type="spellStart"/>
      <w:r w:rsidR="000003F1" w:rsidRPr="00F5123C">
        <w:rPr>
          <w:rFonts w:cs="Times New Roman"/>
          <w:sz w:val="28"/>
          <w:szCs w:val="28"/>
        </w:rPr>
        <w:t>thú</w:t>
      </w:r>
      <w:proofErr w:type="spellEnd"/>
      <w:r w:rsidR="000003F1" w:rsidRPr="00F5123C">
        <w:rPr>
          <w:rFonts w:cs="Times New Roman"/>
          <w:sz w:val="28"/>
          <w:szCs w:val="28"/>
        </w:rPr>
        <w:t xml:space="preserve"> </w:t>
      </w:r>
      <w:proofErr w:type="spellStart"/>
      <w:r w:rsidR="000003F1" w:rsidRPr="00F5123C">
        <w:rPr>
          <w:rFonts w:cs="Times New Roman"/>
          <w:sz w:val="28"/>
          <w:szCs w:val="28"/>
        </w:rPr>
        <w:t>tham</w:t>
      </w:r>
      <w:proofErr w:type="spellEnd"/>
      <w:r w:rsidR="000003F1" w:rsidRPr="00F5123C">
        <w:rPr>
          <w:rFonts w:cs="Times New Roman"/>
          <w:sz w:val="28"/>
          <w:szCs w:val="28"/>
        </w:rPr>
        <w:t xml:space="preserve"> </w:t>
      </w:r>
      <w:proofErr w:type="spellStart"/>
      <w:r w:rsidR="000003F1" w:rsidRPr="00F5123C">
        <w:rPr>
          <w:rFonts w:cs="Times New Roman"/>
          <w:sz w:val="28"/>
          <w:szCs w:val="28"/>
        </w:rPr>
        <w:t>gia</w:t>
      </w:r>
      <w:proofErr w:type="spellEnd"/>
      <w:r w:rsidR="000003F1" w:rsidRPr="00F5123C">
        <w:rPr>
          <w:rFonts w:cs="Times New Roman"/>
          <w:sz w:val="28"/>
          <w:szCs w:val="28"/>
        </w:rPr>
        <w:t xml:space="preserve"> </w:t>
      </w:r>
      <w:proofErr w:type="spellStart"/>
      <w:r w:rsidR="000003F1" w:rsidRPr="00F5123C">
        <w:rPr>
          <w:rFonts w:cs="Times New Roman"/>
          <w:sz w:val="28"/>
          <w:szCs w:val="28"/>
        </w:rPr>
        <w:t>vào</w:t>
      </w:r>
      <w:proofErr w:type="spellEnd"/>
      <w:r w:rsidR="000003F1" w:rsidRPr="00F5123C">
        <w:rPr>
          <w:rFonts w:cs="Times New Roman"/>
          <w:sz w:val="28"/>
          <w:szCs w:val="28"/>
        </w:rPr>
        <w:t xml:space="preserve"> </w:t>
      </w:r>
      <w:proofErr w:type="spellStart"/>
      <w:r w:rsidR="000003F1" w:rsidRPr="00F5123C">
        <w:rPr>
          <w:rFonts w:cs="Times New Roman"/>
          <w:sz w:val="28"/>
          <w:szCs w:val="28"/>
        </w:rPr>
        <w:t>hoạt</w:t>
      </w:r>
      <w:proofErr w:type="spellEnd"/>
      <w:r w:rsidR="000003F1" w:rsidRPr="00F5123C">
        <w:rPr>
          <w:rFonts w:cs="Times New Roman"/>
          <w:sz w:val="28"/>
          <w:szCs w:val="28"/>
        </w:rPr>
        <w:t xml:space="preserve"> </w:t>
      </w:r>
      <w:proofErr w:type="spellStart"/>
      <w:r w:rsidR="000003F1" w:rsidRPr="00F5123C">
        <w:rPr>
          <w:rFonts w:cs="Times New Roman"/>
          <w:sz w:val="28"/>
          <w:szCs w:val="28"/>
        </w:rPr>
        <w:t>động</w:t>
      </w:r>
      <w:proofErr w:type="spellEnd"/>
      <w:r w:rsidR="000003F1" w:rsidRPr="00F5123C">
        <w:rPr>
          <w:rFonts w:cs="Times New Roman"/>
          <w:sz w:val="28"/>
          <w:szCs w:val="28"/>
        </w:rPr>
        <w:t xml:space="preserve">, </w:t>
      </w:r>
      <w:proofErr w:type="spellStart"/>
      <w:r w:rsidR="000003F1" w:rsidRPr="00F5123C">
        <w:rPr>
          <w:rFonts w:cs="Times New Roman"/>
          <w:sz w:val="28"/>
          <w:szCs w:val="28"/>
        </w:rPr>
        <w:t>biết</w:t>
      </w:r>
      <w:proofErr w:type="spellEnd"/>
      <w:r w:rsidR="000003F1" w:rsidRPr="00F5123C">
        <w:rPr>
          <w:rFonts w:cs="Times New Roman"/>
          <w:sz w:val="28"/>
          <w:szCs w:val="28"/>
        </w:rPr>
        <w:t xml:space="preserve"> </w:t>
      </w:r>
      <w:proofErr w:type="spellStart"/>
      <w:r w:rsidR="000003F1" w:rsidRPr="00F5123C">
        <w:rPr>
          <w:rFonts w:cs="Times New Roman"/>
          <w:sz w:val="28"/>
          <w:szCs w:val="28"/>
        </w:rPr>
        <w:t>vâng</w:t>
      </w:r>
      <w:proofErr w:type="spellEnd"/>
      <w:r w:rsidR="000003F1" w:rsidRPr="00F5123C">
        <w:rPr>
          <w:rFonts w:cs="Times New Roman"/>
          <w:sz w:val="28"/>
          <w:szCs w:val="28"/>
        </w:rPr>
        <w:t xml:space="preserve"> </w:t>
      </w:r>
      <w:proofErr w:type="spellStart"/>
      <w:r w:rsidR="000003F1" w:rsidRPr="00F5123C">
        <w:rPr>
          <w:rFonts w:cs="Times New Roman"/>
          <w:sz w:val="28"/>
          <w:szCs w:val="28"/>
        </w:rPr>
        <w:t>lời</w:t>
      </w:r>
      <w:proofErr w:type="spellEnd"/>
      <w:r w:rsidR="000003F1" w:rsidRPr="00F5123C">
        <w:rPr>
          <w:rFonts w:cs="Times New Roman"/>
          <w:sz w:val="28"/>
          <w:szCs w:val="28"/>
        </w:rPr>
        <w:t xml:space="preserve"> </w:t>
      </w:r>
      <w:proofErr w:type="spellStart"/>
      <w:r w:rsidR="000003F1" w:rsidRPr="00F5123C">
        <w:rPr>
          <w:rFonts w:cs="Times New Roman"/>
          <w:sz w:val="28"/>
          <w:szCs w:val="28"/>
        </w:rPr>
        <w:t>cô</w:t>
      </w:r>
      <w:proofErr w:type="spellEnd"/>
      <w:r w:rsidR="000003F1" w:rsidRPr="00F5123C">
        <w:rPr>
          <w:rFonts w:cs="Times New Roman"/>
          <w:sz w:val="28"/>
          <w:szCs w:val="28"/>
        </w:rPr>
        <w:t xml:space="preserve"> </w:t>
      </w:r>
      <w:proofErr w:type="spellStart"/>
      <w:r w:rsidR="000003F1" w:rsidRPr="00F5123C">
        <w:rPr>
          <w:rFonts w:cs="Times New Roman"/>
          <w:sz w:val="28"/>
          <w:szCs w:val="28"/>
        </w:rPr>
        <w:t>giáo</w:t>
      </w:r>
      <w:proofErr w:type="spellEnd"/>
      <w:r w:rsidR="000003F1" w:rsidRPr="00F5123C">
        <w:rPr>
          <w:rFonts w:cs="Times New Roman"/>
          <w:sz w:val="28"/>
          <w:szCs w:val="28"/>
        </w:rPr>
        <w:t>.</w:t>
      </w:r>
    </w:p>
    <w:p w14:paraId="74A42165" w14:textId="74C566B1" w:rsidR="00492F4B" w:rsidRPr="00492F4B" w:rsidRDefault="00E44445"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eastAsia="Times New Roman" w:cs="Times New Roman"/>
          <w:i/>
          <w:iCs/>
          <w:color w:val="000000"/>
          <w:kern w:val="36"/>
          <w:sz w:val="28"/>
          <w:szCs w:val="28"/>
          <w:lang w:val="vi-VN" w:eastAsia="en-US" w:bidi="ar-SA"/>
        </w:rPr>
        <w:tab/>
      </w:r>
      <w:r w:rsidR="00492F4B" w:rsidRPr="00492F4B">
        <w:rPr>
          <w:rFonts w:eastAsia="Times New Roman" w:cs="Times New Roman"/>
          <w:b/>
          <w:bCs/>
          <w:color w:val="000000"/>
          <w:kern w:val="36"/>
          <w:sz w:val="28"/>
          <w:szCs w:val="28"/>
          <w:lang w:eastAsia="en-US" w:bidi="ar-SA"/>
        </w:rPr>
        <w:t>2. C</w:t>
      </w:r>
      <w:proofErr w:type="spellStart"/>
      <w:r w:rsidR="00492F4B" w:rsidRPr="00492F4B">
        <w:rPr>
          <w:rFonts w:eastAsia="Times New Roman" w:cs="Times New Roman"/>
          <w:b/>
          <w:bCs/>
          <w:color w:val="000000"/>
          <w:kern w:val="36"/>
          <w:sz w:val="28"/>
          <w:szCs w:val="28"/>
          <w:lang w:eastAsia="en-US" w:bidi="ar-SA"/>
        </w:rPr>
        <w:t>huẩn</w:t>
      </w:r>
      <w:proofErr w:type="spellEnd"/>
      <w:r w:rsidR="00492F4B" w:rsidRPr="00492F4B">
        <w:rPr>
          <w:rFonts w:eastAsia="Times New Roman" w:cs="Times New Roman"/>
          <w:b/>
          <w:bCs/>
          <w:color w:val="000000"/>
          <w:kern w:val="36"/>
          <w:sz w:val="28"/>
          <w:szCs w:val="28"/>
          <w:lang w:eastAsia="en-US" w:bidi="ar-SA"/>
        </w:rPr>
        <w:t xml:space="preserve"> </w:t>
      </w:r>
      <w:proofErr w:type="spellStart"/>
      <w:r w:rsidR="00492F4B" w:rsidRPr="00492F4B">
        <w:rPr>
          <w:rFonts w:eastAsia="Times New Roman" w:cs="Times New Roman"/>
          <w:b/>
          <w:bCs/>
          <w:color w:val="000000"/>
          <w:kern w:val="36"/>
          <w:sz w:val="28"/>
          <w:szCs w:val="28"/>
          <w:lang w:eastAsia="en-US" w:bidi="ar-SA"/>
        </w:rPr>
        <w:t>bị</w:t>
      </w:r>
      <w:proofErr w:type="spellEnd"/>
      <w:r w:rsidR="00492F4B" w:rsidRPr="00492F4B">
        <w:rPr>
          <w:rFonts w:eastAsia="Times New Roman" w:cs="Times New Roman"/>
          <w:b/>
          <w:bCs/>
          <w:color w:val="000000"/>
          <w:kern w:val="36"/>
          <w:sz w:val="28"/>
          <w:szCs w:val="28"/>
          <w:lang w:eastAsia="en-US" w:bidi="ar-SA"/>
        </w:rPr>
        <w:t>:</w:t>
      </w:r>
    </w:p>
    <w:p w14:paraId="57A20ECF" w14:textId="54019D0B" w:rsidR="00492F4B" w:rsidRPr="00492F4B" w:rsidRDefault="00E44445"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eastAsia="Times New Roman" w:cs="Times New Roman"/>
          <w:color w:val="000000"/>
          <w:kern w:val="36"/>
          <w:sz w:val="28"/>
          <w:szCs w:val="28"/>
          <w:lang w:eastAsia="en-US" w:bidi="ar-SA"/>
        </w:rPr>
        <w:tab/>
      </w:r>
      <w:r w:rsidR="00492F4B" w:rsidRPr="00492F4B">
        <w:rPr>
          <w:rFonts w:eastAsia="Times New Roman" w:cs="Times New Roman"/>
          <w:color w:val="000000"/>
          <w:kern w:val="36"/>
          <w:sz w:val="28"/>
          <w:szCs w:val="28"/>
          <w:lang w:eastAsia="en-US" w:bidi="ar-SA"/>
        </w:rPr>
        <w:t xml:space="preserve">- Tranh </w:t>
      </w:r>
      <w:proofErr w:type="spellStart"/>
      <w:r w:rsidR="00492F4B" w:rsidRPr="00492F4B">
        <w:rPr>
          <w:rFonts w:eastAsia="Times New Roman" w:cs="Times New Roman"/>
          <w:color w:val="000000"/>
          <w:kern w:val="36"/>
          <w:sz w:val="28"/>
          <w:szCs w:val="28"/>
          <w:lang w:eastAsia="en-US" w:bidi="ar-SA"/>
        </w:rPr>
        <w:t>thơ</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dừa</w:t>
      </w:r>
      <w:proofErr w:type="spellEnd"/>
      <w:r w:rsidR="00492F4B" w:rsidRPr="00492F4B">
        <w:rPr>
          <w:rFonts w:eastAsia="Times New Roman" w:cs="Times New Roman"/>
          <w:color w:val="000000"/>
          <w:kern w:val="36"/>
          <w:sz w:val="28"/>
          <w:szCs w:val="28"/>
          <w:lang w:eastAsia="en-US" w:bidi="ar-SA"/>
        </w:rPr>
        <w:t>”. Q</w:t>
      </w:r>
      <w:proofErr w:type="spellStart"/>
      <w:r w:rsidR="00492F4B" w:rsidRPr="00492F4B">
        <w:rPr>
          <w:rFonts w:eastAsia="Times New Roman" w:cs="Times New Roman"/>
          <w:color w:val="000000"/>
          <w:kern w:val="36"/>
          <w:sz w:val="28"/>
          <w:szCs w:val="28"/>
          <w:lang w:val="fr-FR" w:eastAsia="en-US" w:bidi="ar-SA"/>
        </w:rPr>
        <w:t>ue</w:t>
      </w:r>
      <w:proofErr w:type="spellEnd"/>
      <w:r w:rsidR="00492F4B" w:rsidRPr="00492F4B">
        <w:rPr>
          <w:rFonts w:eastAsia="Times New Roman" w:cs="Times New Roman"/>
          <w:color w:val="000000"/>
          <w:kern w:val="36"/>
          <w:sz w:val="28"/>
          <w:szCs w:val="28"/>
          <w:lang w:val="fr-FR" w:eastAsia="en-US" w:bidi="ar-SA"/>
        </w:rPr>
        <w:t xml:space="preserve"> </w:t>
      </w:r>
      <w:proofErr w:type="spellStart"/>
      <w:r w:rsidR="00492F4B" w:rsidRPr="00492F4B">
        <w:rPr>
          <w:rFonts w:eastAsia="Times New Roman" w:cs="Times New Roman"/>
          <w:color w:val="000000"/>
          <w:kern w:val="36"/>
          <w:sz w:val="28"/>
          <w:szCs w:val="28"/>
          <w:lang w:val="fr-FR" w:eastAsia="en-US" w:bidi="ar-SA"/>
        </w:rPr>
        <w:t>chỉ</w:t>
      </w:r>
      <w:proofErr w:type="spellEnd"/>
      <w:r w:rsidR="00492F4B" w:rsidRPr="00492F4B">
        <w:rPr>
          <w:rFonts w:eastAsia="Times New Roman" w:cs="Times New Roman"/>
          <w:color w:val="000000"/>
          <w:kern w:val="36"/>
          <w:sz w:val="28"/>
          <w:szCs w:val="28"/>
          <w:lang w:val="fr-FR" w:eastAsia="en-US" w:bidi="ar-SA"/>
        </w:rPr>
        <w:t>.</w:t>
      </w:r>
    </w:p>
    <w:p w14:paraId="7F1F036C" w14:textId="5CF29BDE" w:rsidR="00492F4B" w:rsidRPr="00492F4B" w:rsidRDefault="00E44445"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eastAsia="Times New Roman" w:cs="Times New Roman"/>
          <w:b/>
          <w:bCs/>
          <w:color w:val="000000"/>
          <w:kern w:val="36"/>
          <w:sz w:val="28"/>
          <w:szCs w:val="28"/>
          <w:lang w:eastAsia="en-US" w:bidi="ar-SA"/>
        </w:rPr>
        <w:tab/>
      </w:r>
      <w:r w:rsidR="00492F4B" w:rsidRPr="00492F4B">
        <w:rPr>
          <w:rFonts w:eastAsia="Times New Roman" w:cs="Times New Roman"/>
          <w:b/>
          <w:bCs/>
          <w:color w:val="000000"/>
          <w:kern w:val="36"/>
          <w:sz w:val="28"/>
          <w:szCs w:val="28"/>
          <w:lang w:eastAsia="en-US" w:bidi="ar-SA"/>
        </w:rPr>
        <w:t xml:space="preserve">3. Tiến </w:t>
      </w:r>
      <w:proofErr w:type="spellStart"/>
      <w:r w:rsidR="00492F4B" w:rsidRPr="00492F4B">
        <w:rPr>
          <w:rFonts w:eastAsia="Times New Roman" w:cs="Times New Roman"/>
          <w:b/>
          <w:bCs/>
          <w:color w:val="000000"/>
          <w:kern w:val="36"/>
          <w:sz w:val="28"/>
          <w:szCs w:val="28"/>
          <w:lang w:eastAsia="en-US" w:bidi="ar-SA"/>
        </w:rPr>
        <w:t>trình</w:t>
      </w:r>
      <w:proofErr w:type="spellEnd"/>
      <w:r w:rsidR="00492F4B" w:rsidRPr="00492F4B">
        <w:rPr>
          <w:rFonts w:eastAsia="Times New Roman" w:cs="Times New Roman"/>
          <w:b/>
          <w:bCs/>
          <w:color w:val="000000"/>
          <w:kern w:val="36"/>
          <w:sz w:val="28"/>
          <w:szCs w:val="28"/>
          <w:lang w:eastAsia="en-US" w:bidi="ar-SA"/>
        </w:rPr>
        <w:t xml:space="preserve"> </w:t>
      </w:r>
      <w:proofErr w:type="spellStart"/>
      <w:r w:rsidR="00492F4B" w:rsidRPr="00492F4B">
        <w:rPr>
          <w:rFonts w:eastAsia="Times New Roman" w:cs="Times New Roman"/>
          <w:b/>
          <w:bCs/>
          <w:color w:val="000000"/>
          <w:kern w:val="36"/>
          <w:sz w:val="28"/>
          <w:szCs w:val="28"/>
          <w:lang w:eastAsia="en-US" w:bidi="ar-SA"/>
        </w:rPr>
        <w:t>tổ</w:t>
      </w:r>
      <w:proofErr w:type="spellEnd"/>
      <w:r w:rsidR="00492F4B" w:rsidRPr="00492F4B">
        <w:rPr>
          <w:rFonts w:eastAsia="Times New Roman" w:cs="Times New Roman"/>
          <w:b/>
          <w:bCs/>
          <w:color w:val="000000"/>
          <w:kern w:val="36"/>
          <w:sz w:val="28"/>
          <w:szCs w:val="28"/>
          <w:lang w:eastAsia="en-US" w:bidi="ar-SA"/>
        </w:rPr>
        <w:t xml:space="preserve"> </w:t>
      </w:r>
      <w:proofErr w:type="spellStart"/>
      <w:r w:rsidR="00492F4B" w:rsidRPr="00492F4B">
        <w:rPr>
          <w:rFonts w:eastAsia="Times New Roman" w:cs="Times New Roman"/>
          <w:b/>
          <w:bCs/>
          <w:color w:val="000000"/>
          <w:kern w:val="36"/>
          <w:sz w:val="28"/>
          <w:szCs w:val="28"/>
          <w:lang w:eastAsia="en-US" w:bidi="ar-SA"/>
        </w:rPr>
        <w:t>chức</w:t>
      </w:r>
      <w:proofErr w:type="spellEnd"/>
      <w:r w:rsidR="00492F4B" w:rsidRPr="00492F4B">
        <w:rPr>
          <w:rFonts w:eastAsia="Times New Roman" w:cs="Times New Roman"/>
          <w:b/>
          <w:bCs/>
          <w:color w:val="000000"/>
          <w:kern w:val="36"/>
          <w:sz w:val="28"/>
          <w:szCs w:val="28"/>
          <w:lang w:eastAsia="en-US" w:bidi="ar-SA"/>
        </w:rPr>
        <w:t xml:space="preserve"> </w:t>
      </w:r>
      <w:proofErr w:type="spellStart"/>
      <w:r w:rsidR="00492F4B" w:rsidRPr="00492F4B">
        <w:rPr>
          <w:rFonts w:eastAsia="Times New Roman" w:cs="Times New Roman"/>
          <w:b/>
          <w:bCs/>
          <w:color w:val="000000"/>
          <w:kern w:val="36"/>
          <w:sz w:val="28"/>
          <w:szCs w:val="28"/>
          <w:lang w:eastAsia="en-US" w:bidi="ar-SA"/>
        </w:rPr>
        <w:t>hoạt</w:t>
      </w:r>
      <w:proofErr w:type="spellEnd"/>
      <w:r w:rsidR="00492F4B" w:rsidRPr="00492F4B">
        <w:rPr>
          <w:rFonts w:eastAsia="Times New Roman" w:cs="Times New Roman"/>
          <w:b/>
          <w:bCs/>
          <w:color w:val="000000"/>
          <w:kern w:val="36"/>
          <w:sz w:val="28"/>
          <w:szCs w:val="28"/>
          <w:lang w:eastAsia="en-US" w:bidi="ar-SA"/>
        </w:rPr>
        <w:t xml:space="preserve"> </w:t>
      </w:r>
      <w:proofErr w:type="spellStart"/>
      <w:r w:rsidR="00492F4B" w:rsidRPr="00492F4B">
        <w:rPr>
          <w:rFonts w:eastAsia="Times New Roman" w:cs="Times New Roman"/>
          <w:b/>
          <w:bCs/>
          <w:color w:val="000000"/>
          <w:kern w:val="36"/>
          <w:sz w:val="28"/>
          <w:szCs w:val="28"/>
          <w:lang w:eastAsia="en-US" w:bidi="ar-SA"/>
        </w:rPr>
        <w:t>động</w:t>
      </w:r>
      <w:proofErr w:type="spellEnd"/>
      <w:r w:rsidR="00492F4B" w:rsidRPr="00492F4B">
        <w:rPr>
          <w:rFonts w:eastAsia="Times New Roman" w:cs="Times New Roman"/>
          <w:b/>
          <w:bCs/>
          <w:color w:val="000000"/>
          <w:kern w:val="36"/>
          <w:sz w:val="28"/>
          <w:szCs w:val="28"/>
          <w:lang w:eastAsia="en-US" w:bidi="ar-SA"/>
        </w:rPr>
        <w:t>:</w:t>
      </w:r>
    </w:p>
    <w:p w14:paraId="63D33979" w14:textId="0746C543" w:rsidR="00492F4B" w:rsidRPr="00492F4B" w:rsidRDefault="00E44445" w:rsidP="00355B5E">
      <w:pPr>
        <w:widowControl/>
        <w:shd w:val="clear" w:color="auto" w:fill="FFFFFF"/>
        <w:suppressAutoHyphens w:val="0"/>
        <w:jc w:val="both"/>
        <w:outlineLvl w:val="0"/>
        <w:rPr>
          <w:rFonts w:eastAsia="Times New Roman" w:cs="Times New Roman"/>
          <w:b/>
          <w:bCs/>
          <w:color w:val="000000"/>
          <w:kern w:val="36"/>
          <w:sz w:val="28"/>
          <w:szCs w:val="28"/>
          <w:lang w:val="vi-VN" w:eastAsia="en-US" w:bidi="ar-SA"/>
        </w:rPr>
      </w:pPr>
      <w:r w:rsidRPr="00F5123C">
        <w:rPr>
          <w:rFonts w:eastAsia="Times New Roman" w:cs="Times New Roman"/>
          <w:b/>
          <w:bCs/>
          <w:i/>
          <w:iCs/>
          <w:color w:val="000000"/>
          <w:kern w:val="36"/>
          <w:sz w:val="28"/>
          <w:szCs w:val="28"/>
          <w:lang w:eastAsia="en-US" w:bidi="ar-SA"/>
        </w:rPr>
        <w:tab/>
      </w:r>
      <w:r w:rsidR="00492F4B" w:rsidRPr="00492F4B">
        <w:rPr>
          <w:rFonts w:eastAsia="Times New Roman" w:cs="Times New Roman"/>
          <w:b/>
          <w:bCs/>
          <w:i/>
          <w:iCs/>
          <w:color w:val="000000"/>
          <w:kern w:val="36"/>
          <w:sz w:val="28"/>
          <w:szCs w:val="28"/>
          <w:lang w:eastAsia="en-US" w:bidi="ar-SA"/>
        </w:rPr>
        <w:t xml:space="preserve">* </w:t>
      </w:r>
      <w:proofErr w:type="spellStart"/>
      <w:r w:rsidR="00492F4B" w:rsidRPr="00492F4B">
        <w:rPr>
          <w:rFonts w:eastAsia="Times New Roman" w:cs="Times New Roman"/>
          <w:b/>
          <w:bCs/>
          <w:i/>
          <w:iCs/>
          <w:color w:val="000000"/>
          <w:kern w:val="36"/>
          <w:sz w:val="28"/>
          <w:szCs w:val="28"/>
          <w:lang w:eastAsia="en-US" w:bidi="ar-SA"/>
        </w:rPr>
        <w:t>Hoạt</w:t>
      </w:r>
      <w:proofErr w:type="spellEnd"/>
      <w:r w:rsidR="00492F4B" w:rsidRPr="00492F4B">
        <w:rPr>
          <w:rFonts w:eastAsia="Times New Roman" w:cs="Times New Roman"/>
          <w:b/>
          <w:bCs/>
          <w:i/>
          <w:iCs/>
          <w:color w:val="000000"/>
          <w:kern w:val="36"/>
          <w:sz w:val="28"/>
          <w:szCs w:val="28"/>
          <w:lang w:eastAsia="en-US" w:bidi="ar-SA"/>
        </w:rPr>
        <w:t xml:space="preserve"> </w:t>
      </w:r>
      <w:proofErr w:type="spellStart"/>
      <w:r w:rsidR="00492F4B" w:rsidRPr="00492F4B">
        <w:rPr>
          <w:rFonts w:eastAsia="Times New Roman" w:cs="Times New Roman"/>
          <w:b/>
          <w:bCs/>
          <w:i/>
          <w:iCs/>
          <w:color w:val="000000"/>
          <w:kern w:val="36"/>
          <w:sz w:val="28"/>
          <w:szCs w:val="28"/>
          <w:lang w:eastAsia="en-US" w:bidi="ar-SA"/>
        </w:rPr>
        <w:t>động</w:t>
      </w:r>
      <w:proofErr w:type="spellEnd"/>
      <w:r w:rsidR="00492F4B" w:rsidRPr="00492F4B">
        <w:rPr>
          <w:rFonts w:eastAsia="Times New Roman" w:cs="Times New Roman"/>
          <w:b/>
          <w:bCs/>
          <w:i/>
          <w:iCs/>
          <w:color w:val="000000"/>
          <w:kern w:val="36"/>
          <w:sz w:val="28"/>
          <w:szCs w:val="28"/>
          <w:lang w:eastAsia="en-US" w:bidi="ar-SA"/>
        </w:rPr>
        <w:t xml:space="preserve"> 1: </w:t>
      </w:r>
      <w:proofErr w:type="spellStart"/>
      <w:r w:rsidR="008F1869" w:rsidRPr="00F5123C">
        <w:rPr>
          <w:rFonts w:eastAsia="Times New Roman" w:cs="Times New Roman"/>
          <w:b/>
          <w:bCs/>
          <w:i/>
          <w:iCs/>
          <w:color w:val="000000"/>
          <w:kern w:val="36"/>
          <w:sz w:val="28"/>
          <w:szCs w:val="28"/>
          <w:lang w:eastAsia="en-US" w:bidi="ar-SA"/>
        </w:rPr>
        <w:t>Ổn</w:t>
      </w:r>
      <w:proofErr w:type="spellEnd"/>
      <w:r w:rsidR="008F1869" w:rsidRPr="00F5123C">
        <w:rPr>
          <w:rFonts w:eastAsia="Times New Roman" w:cs="Times New Roman"/>
          <w:b/>
          <w:bCs/>
          <w:i/>
          <w:iCs/>
          <w:color w:val="000000"/>
          <w:kern w:val="36"/>
          <w:sz w:val="28"/>
          <w:szCs w:val="28"/>
          <w:lang w:val="vi-VN" w:eastAsia="en-US" w:bidi="ar-SA"/>
        </w:rPr>
        <w:t xml:space="preserve"> định</w:t>
      </w:r>
    </w:p>
    <w:p w14:paraId="3950BEE2" w14:textId="325AFDFA" w:rsidR="00492F4B" w:rsidRPr="00492F4B" w:rsidRDefault="008F1869"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eastAsia="Times New Roman" w:cs="Times New Roman"/>
          <w:color w:val="000000"/>
          <w:kern w:val="36"/>
          <w:sz w:val="28"/>
          <w:szCs w:val="28"/>
          <w:lang w:eastAsia="en-US" w:bidi="ar-SA"/>
        </w:rPr>
        <w:tab/>
      </w:r>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Cô</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bắt</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nhịp</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cho</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trẻ</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hát</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bài</w:t>
      </w:r>
      <w:proofErr w:type="spellEnd"/>
      <w:r w:rsidR="00492F4B" w:rsidRPr="00492F4B">
        <w:rPr>
          <w:rFonts w:eastAsia="Times New Roman" w:cs="Times New Roman"/>
          <w:color w:val="000000"/>
          <w:kern w:val="36"/>
          <w:sz w:val="28"/>
          <w:szCs w:val="28"/>
          <w:lang w:eastAsia="en-US" w:bidi="ar-SA"/>
        </w:rPr>
        <w:t xml:space="preserve"> “Em </w:t>
      </w:r>
      <w:proofErr w:type="spellStart"/>
      <w:r w:rsidR="00492F4B" w:rsidRPr="00492F4B">
        <w:rPr>
          <w:rFonts w:eastAsia="Times New Roman" w:cs="Times New Roman"/>
          <w:color w:val="000000"/>
          <w:kern w:val="36"/>
          <w:sz w:val="28"/>
          <w:szCs w:val="28"/>
          <w:lang w:eastAsia="en-US" w:bidi="ar-SA"/>
        </w:rPr>
        <w:t>yêu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xanh</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Hỏi</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trẻ</w:t>
      </w:r>
      <w:proofErr w:type="spellEnd"/>
      <w:r w:rsidR="00492F4B" w:rsidRPr="00492F4B">
        <w:rPr>
          <w:rFonts w:eastAsia="Times New Roman" w:cs="Times New Roman"/>
          <w:color w:val="000000"/>
          <w:kern w:val="36"/>
          <w:sz w:val="28"/>
          <w:szCs w:val="28"/>
          <w:lang w:eastAsia="en-US" w:bidi="ar-SA"/>
        </w:rPr>
        <w:t>:</w:t>
      </w:r>
    </w:p>
    <w:p w14:paraId="69B7BB77" w14:textId="410A4CF1" w:rsidR="00492F4B" w:rsidRPr="00492F4B" w:rsidRDefault="008F1869"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eastAsia="Times New Roman" w:cs="Times New Roman"/>
          <w:color w:val="000000"/>
          <w:kern w:val="36"/>
          <w:sz w:val="28"/>
          <w:szCs w:val="28"/>
          <w:lang w:eastAsia="en-US" w:bidi="ar-SA"/>
        </w:rPr>
        <w:tab/>
      </w:r>
      <w:r w:rsidR="00492F4B" w:rsidRPr="00492F4B">
        <w:rPr>
          <w:rFonts w:eastAsia="Times New Roman" w:cs="Times New Roman"/>
          <w:color w:val="000000"/>
          <w:kern w:val="36"/>
          <w:sz w:val="28"/>
          <w:szCs w:val="28"/>
          <w:lang w:eastAsia="en-US" w:bidi="ar-SA"/>
        </w:rPr>
        <w:t xml:space="preserve">+ Các </w:t>
      </w:r>
      <w:proofErr w:type="spellStart"/>
      <w:r w:rsidR="00492F4B" w:rsidRPr="00492F4B">
        <w:rPr>
          <w:rFonts w:eastAsia="Times New Roman" w:cs="Times New Roman"/>
          <w:color w:val="000000"/>
          <w:kern w:val="36"/>
          <w:sz w:val="28"/>
          <w:szCs w:val="28"/>
          <w:lang w:eastAsia="en-US" w:bidi="ar-SA"/>
        </w:rPr>
        <w:t>cháu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vừa</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hát</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bài</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gì</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Vì</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sao</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các</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cháu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phải</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yêu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xanh</w:t>
      </w:r>
      <w:proofErr w:type="spellEnd"/>
      <w:r w:rsidR="00492F4B" w:rsidRPr="00492F4B">
        <w:rPr>
          <w:rFonts w:eastAsia="Times New Roman" w:cs="Times New Roman"/>
          <w:color w:val="000000"/>
          <w:kern w:val="36"/>
          <w:sz w:val="28"/>
          <w:szCs w:val="28"/>
          <w:lang w:eastAsia="en-US" w:bidi="ar-SA"/>
        </w:rPr>
        <w:t>?</w:t>
      </w:r>
    </w:p>
    <w:p w14:paraId="489FBC7D" w14:textId="43369CD5" w:rsidR="00492F4B" w:rsidRPr="00492F4B" w:rsidRDefault="008F1869"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eastAsia="Times New Roman" w:cs="Times New Roman"/>
          <w:color w:val="000000"/>
          <w:kern w:val="36"/>
          <w:sz w:val="28"/>
          <w:szCs w:val="28"/>
          <w:lang w:eastAsia="en-US" w:bidi="ar-SA"/>
        </w:rPr>
        <w:tab/>
      </w:r>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xanh</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cho</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chúng</w:t>
      </w:r>
      <w:proofErr w:type="spellEnd"/>
      <w:r w:rsidR="00492F4B" w:rsidRPr="00492F4B">
        <w:rPr>
          <w:rFonts w:eastAsia="Times New Roman" w:cs="Times New Roman"/>
          <w:color w:val="000000"/>
          <w:kern w:val="36"/>
          <w:sz w:val="28"/>
          <w:szCs w:val="28"/>
          <w:lang w:eastAsia="en-US" w:bidi="ar-SA"/>
        </w:rPr>
        <w:t xml:space="preserve"> ta </w:t>
      </w:r>
      <w:proofErr w:type="spellStart"/>
      <w:r w:rsidR="00492F4B" w:rsidRPr="00492F4B">
        <w:rPr>
          <w:rFonts w:eastAsia="Times New Roman" w:cs="Times New Roman"/>
          <w:color w:val="000000"/>
          <w:kern w:val="36"/>
          <w:sz w:val="28"/>
          <w:szCs w:val="28"/>
          <w:lang w:eastAsia="en-US" w:bidi="ar-SA"/>
        </w:rPr>
        <w:t>những</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gì</w:t>
      </w:r>
      <w:proofErr w:type="spellEnd"/>
      <w:r w:rsidR="00492F4B" w:rsidRPr="00492F4B">
        <w:rPr>
          <w:rFonts w:eastAsia="Times New Roman" w:cs="Times New Roman"/>
          <w:color w:val="000000"/>
          <w:kern w:val="36"/>
          <w:sz w:val="28"/>
          <w:szCs w:val="28"/>
          <w:lang w:eastAsia="en-US" w:bidi="ar-SA"/>
        </w:rPr>
        <w:t>?</w:t>
      </w:r>
    </w:p>
    <w:p w14:paraId="330EF5B5" w14:textId="212B64B5" w:rsidR="00492F4B" w:rsidRPr="00492F4B" w:rsidRDefault="008F1869" w:rsidP="00355B5E">
      <w:pPr>
        <w:widowControl/>
        <w:shd w:val="clear" w:color="auto" w:fill="FFFFFF"/>
        <w:suppressAutoHyphens w:val="0"/>
        <w:jc w:val="both"/>
        <w:outlineLvl w:val="0"/>
        <w:rPr>
          <w:rFonts w:eastAsia="Times New Roman" w:cs="Times New Roman"/>
          <w:b/>
          <w:bCs/>
          <w:color w:val="000000"/>
          <w:kern w:val="36"/>
          <w:sz w:val="28"/>
          <w:szCs w:val="28"/>
          <w:lang w:eastAsia="en-US" w:bidi="ar-SA"/>
        </w:rPr>
      </w:pPr>
      <w:r w:rsidRPr="00F5123C">
        <w:rPr>
          <w:rFonts w:eastAsia="Times New Roman" w:cs="Times New Roman"/>
          <w:color w:val="000000"/>
          <w:kern w:val="36"/>
          <w:sz w:val="28"/>
          <w:szCs w:val="28"/>
          <w:lang w:eastAsia="en-US" w:bidi="ar-SA"/>
        </w:rPr>
        <w:tab/>
      </w:r>
      <w:r w:rsidR="00492F4B" w:rsidRPr="00492F4B">
        <w:rPr>
          <w:rFonts w:eastAsia="Times New Roman" w:cs="Times New Roman"/>
          <w:color w:val="000000"/>
          <w:kern w:val="36"/>
          <w:sz w:val="28"/>
          <w:szCs w:val="28"/>
          <w:lang w:eastAsia="en-US" w:bidi="ar-SA"/>
        </w:rPr>
        <w:t>+</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xanh</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thì</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có</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rất</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nhiều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loại</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thân</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khác</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nhau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đó</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là</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những</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loại</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nào</w:t>
      </w:r>
      <w:proofErr w:type="spellEnd"/>
      <w:r w:rsidR="00492F4B" w:rsidRPr="00492F4B">
        <w:rPr>
          <w:rFonts w:eastAsia="Times New Roman" w:cs="Times New Roman"/>
          <w:color w:val="000000"/>
          <w:kern w:val="36"/>
          <w:sz w:val="28"/>
          <w:szCs w:val="28"/>
          <w:lang w:eastAsia="en-US" w:bidi="ar-SA"/>
        </w:rPr>
        <w:t>?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thân</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cứng</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có</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thân</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mềm</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dây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leo</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Chú</w:t>
      </w:r>
      <w:proofErr w:type="spellEnd"/>
      <w:r w:rsidR="00492F4B" w:rsidRPr="00492F4B">
        <w:rPr>
          <w:rFonts w:eastAsia="Times New Roman" w:cs="Times New Roman"/>
          <w:color w:val="000000"/>
          <w:kern w:val="36"/>
          <w:sz w:val="28"/>
          <w:szCs w:val="28"/>
          <w:lang w:eastAsia="en-US" w:bidi="ar-SA"/>
        </w:rPr>
        <w:t xml:space="preserve"> Trần </w:t>
      </w:r>
      <w:proofErr w:type="spellStart"/>
      <w:r w:rsidR="00492F4B" w:rsidRPr="00492F4B">
        <w:rPr>
          <w:rFonts w:eastAsia="Times New Roman" w:cs="Times New Roman"/>
          <w:color w:val="000000"/>
          <w:kern w:val="36"/>
          <w:sz w:val="28"/>
          <w:szCs w:val="28"/>
          <w:lang w:eastAsia="en-US" w:bidi="ar-SA"/>
        </w:rPr>
        <w:t>Đăng</w:t>
      </w:r>
      <w:proofErr w:type="spellEnd"/>
      <w:r w:rsidR="00492F4B" w:rsidRPr="00492F4B">
        <w:rPr>
          <w:rFonts w:eastAsia="Times New Roman" w:cs="Times New Roman"/>
          <w:color w:val="000000"/>
          <w:kern w:val="36"/>
          <w:sz w:val="28"/>
          <w:szCs w:val="28"/>
          <w:lang w:eastAsia="en-US" w:bidi="ar-SA"/>
        </w:rPr>
        <w:t xml:space="preserve"> Khoa </w:t>
      </w:r>
      <w:proofErr w:type="spellStart"/>
      <w:r w:rsidR="00492F4B" w:rsidRPr="00492F4B">
        <w:rPr>
          <w:rFonts w:eastAsia="Times New Roman" w:cs="Times New Roman"/>
          <w:color w:val="000000"/>
          <w:kern w:val="36"/>
          <w:sz w:val="28"/>
          <w:szCs w:val="28"/>
          <w:lang w:eastAsia="en-US" w:bidi="ar-SA"/>
        </w:rPr>
        <w:t>cũng</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rất</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yêu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xanh</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nhất</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là</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loại</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ăn</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quả</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vì</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thế</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mà</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chú</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đã</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sáng</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tác</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ra</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bài</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thơ</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Cây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dừa</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để</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tặng</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chúng</w:t>
      </w:r>
      <w:proofErr w:type="spellEnd"/>
      <w:r w:rsidR="00492F4B" w:rsidRPr="00492F4B">
        <w:rPr>
          <w:rFonts w:eastAsia="Times New Roman" w:cs="Times New Roman"/>
          <w:color w:val="000000"/>
          <w:kern w:val="36"/>
          <w:sz w:val="28"/>
          <w:szCs w:val="28"/>
          <w:lang w:eastAsia="en-US" w:bidi="ar-SA"/>
        </w:rPr>
        <w:t xml:space="preserve"> ta </w:t>
      </w:r>
      <w:proofErr w:type="spellStart"/>
      <w:r w:rsidR="00492F4B" w:rsidRPr="00492F4B">
        <w:rPr>
          <w:rFonts w:eastAsia="Times New Roman" w:cs="Times New Roman"/>
          <w:color w:val="000000"/>
          <w:kern w:val="36"/>
          <w:sz w:val="28"/>
          <w:szCs w:val="28"/>
          <w:lang w:eastAsia="en-US" w:bidi="ar-SA"/>
        </w:rPr>
        <w:t>các</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cháu</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hãy</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chú</w:t>
      </w:r>
      <w:proofErr w:type="spellEnd"/>
      <w:r w:rsidR="00492F4B" w:rsidRPr="00492F4B">
        <w:rPr>
          <w:rFonts w:eastAsia="Times New Roman" w:cs="Times New Roman"/>
          <w:color w:val="000000"/>
          <w:kern w:val="36"/>
          <w:sz w:val="28"/>
          <w:szCs w:val="28"/>
          <w:lang w:eastAsia="en-US" w:bidi="ar-SA"/>
        </w:rPr>
        <w:t xml:space="preserve"> ý </w:t>
      </w:r>
      <w:proofErr w:type="spellStart"/>
      <w:r w:rsidR="00492F4B" w:rsidRPr="00492F4B">
        <w:rPr>
          <w:rFonts w:eastAsia="Times New Roman" w:cs="Times New Roman"/>
          <w:color w:val="000000"/>
          <w:kern w:val="36"/>
          <w:sz w:val="28"/>
          <w:szCs w:val="28"/>
          <w:lang w:eastAsia="en-US" w:bidi="ar-SA"/>
        </w:rPr>
        <w:t>lắng</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nghe</w:t>
      </w:r>
      <w:proofErr w:type="spellEnd"/>
      <w:r w:rsidR="00492F4B" w:rsidRPr="00492F4B">
        <w:rPr>
          <w:rFonts w:eastAsia="Times New Roman" w:cs="Times New Roman"/>
          <w:color w:val="000000"/>
          <w:kern w:val="36"/>
          <w:sz w:val="28"/>
          <w:szCs w:val="28"/>
          <w:lang w:eastAsia="en-US" w:bidi="ar-SA"/>
        </w:rPr>
        <w:t xml:space="preserve"> </w:t>
      </w:r>
      <w:proofErr w:type="spellStart"/>
      <w:r w:rsidR="00492F4B" w:rsidRPr="00492F4B">
        <w:rPr>
          <w:rFonts w:eastAsia="Times New Roman" w:cs="Times New Roman"/>
          <w:color w:val="000000"/>
          <w:kern w:val="36"/>
          <w:sz w:val="28"/>
          <w:szCs w:val="28"/>
          <w:lang w:eastAsia="en-US" w:bidi="ar-SA"/>
        </w:rPr>
        <w:t>nhé</w:t>
      </w:r>
      <w:proofErr w:type="spellEnd"/>
      <w:r w:rsidR="00492F4B" w:rsidRPr="00492F4B">
        <w:rPr>
          <w:rFonts w:eastAsia="Times New Roman" w:cs="Times New Roman"/>
          <w:color w:val="000000"/>
          <w:kern w:val="36"/>
          <w:sz w:val="28"/>
          <w:szCs w:val="28"/>
          <w:lang w:eastAsia="en-US" w:bidi="ar-SA"/>
        </w:rPr>
        <w:t>!</w:t>
      </w:r>
    </w:p>
    <w:p w14:paraId="5FF4E29D" w14:textId="44846F84" w:rsidR="00492F4B" w:rsidRPr="00492F4B" w:rsidRDefault="008F1869"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b/>
          <w:bCs/>
          <w:i/>
          <w:iCs/>
          <w:color w:val="000000"/>
          <w:kern w:val="0"/>
          <w:sz w:val="28"/>
          <w:szCs w:val="28"/>
          <w:lang w:eastAsia="en-US" w:bidi="ar-SA"/>
        </w:rPr>
        <w:tab/>
      </w:r>
      <w:r w:rsidR="00492F4B" w:rsidRPr="00492F4B">
        <w:rPr>
          <w:rFonts w:eastAsia="Times New Roman" w:cs="Times New Roman"/>
          <w:b/>
          <w:bCs/>
          <w:i/>
          <w:iCs/>
          <w:color w:val="000000"/>
          <w:kern w:val="0"/>
          <w:sz w:val="28"/>
          <w:szCs w:val="28"/>
          <w:lang w:eastAsia="en-US" w:bidi="ar-SA"/>
        </w:rPr>
        <w:t xml:space="preserve">* </w:t>
      </w:r>
      <w:proofErr w:type="spellStart"/>
      <w:r w:rsidR="00492F4B" w:rsidRPr="00492F4B">
        <w:rPr>
          <w:rFonts w:eastAsia="Times New Roman" w:cs="Times New Roman"/>
          <w:b/>
          <w:bCs/>
          <w:i/>
          <w:iCs/>
          <w:color w:val="000000"/>
          <w:kern w:val="0"/>
          <w:sz w:val="28"/>
          <w:szCs w:val="28"/>
          <w:lang w:eastAsia="en-US" w:bidi="ar-SA"/>
        </w:rPr>
        <w:t>Hoạt</w:t>
      </w:r>
      <w:proofErr w:type="spellEnd"/>
      <w:r w:rsidR="00492F4B" w:rsidRPr="00492F4B">
        <w:rPr>
          <w:rFonts w:eastAsia="Times New Roman" w:cs="Times New Roman"/>
          <w:b/>
          <w:bCs/>
          <w:i/>
          <w:iCs/>
          <w:color w:val="000000"/>
          <w:kern w:val="0"/>
          <w:sz w:val="28"/>
          <w:szCs w:val="28"/>
          <w:lang w:eastAsia="en-US" w:bidi="ar-SA"/>
        </w:rPr>
        <w:t xml:space="preserve"> </w:t>
      </w:r>
      <w:proofErr w:type="spellStart"/>
      <w:r w:rsidR="00492F4B" w:rsidRPr="00492F4B">
        <w:rPr>
          <w:rFonts w:eastAsia="Times New Roman" w:cs="Times New Roman"/>
          <w:b/>
          <w:bCs/>
          <w:i/>
          <w:iCs/>
          <w:color w:val="000000"/>
          <w:kern w:val="0"/>
          <w:sz w:val="28"/>
          <w:szCs w:val="28"/>
          <w:lang w:eastAsia="en-US" w:bidi="ar-SA"/>
        </w:rPr>
        <w:t>động</w:t>
      </w:r>
      <w:proofErr w:type="spellEnd"/>
      <w:r w:rsidR="00492F4B" w:rsidRPr="00492F4B">
        <w:rPr>
          <w:rFonts w:eastAsia="Times New Roman" w:cs="Times New Roman"/>
          <w:b/>
          <w:bCs/>
          <w:i/>
          <w:iCs/>
          <w:color w:val="000000"/>
          <w:kern w:val="0"/>
          <w:sz w:val="28"/>
          <w:szCs w:val="28"/>
          <w:lang w:eastAsia="en-US" w:bidi="ar-SA"/>
        </w:rPr>
        <w:t xml:space="preserve"> 2: </w:t>
      </w:r>
      <w:proofErr w:type="spellStart"/>
      <w:r w:rsidR="00CC5AEC" w:rsidRPr="00F5123C">
        <w:rPr>
          <w:rFonts w:eastAsia="Times New Roman" w:cs="Times New Roman"/>
          <w:b/>
          <w:bCs/>
          <w:i/>
          <w:iCs/>
          <w:color w:val="000000"/>
          <w:kern w:val="0"/>
          <w:sz w:val="28"/>
          <w:szCs w:val="28"/>
          <w:lang w:eastAsia="en-US" w:bidi="ar-SA"/>
        </w:rPr>
        <w:t>Hoạt</w:t>
      </w:r>
      <w:proofErr w:type="spellEnd"/>
      <w:r w:rsidR="00CC5AEC" w:rsidRPr="00F5123C">
        <w:rPr>
          <w:rFonts w:eastAsia="Times New Roman" w:cs="Times New Roman"/>
          <w:b/>
          <w:bCs/>
          <w:i/>
          <w:iCs/>
          <w:color w:val="000000"/>
          <w:kern w:val="0"/>
          <w:sz w:val="28"/>
          <w:szCs w:val="28"/>
          <w:lang w:val="vi-VN" w:eastAsia="en-US" w:bidi="ar-SA"/>
        </w:rPr>
        <w:t xml:space="preserve"> động trọng tâm</w:t>
      </w:r>
    </w:p>
    <w:p w14:paraId="50A69446" w14:textId="584E8EFF" w:rsidR="00492F4B" w:rsidRPr="00492F4B" w:rsidRDefault="008F1869"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CC5AEC" w:rsidRPr="00F5123C">
        <w:rPr>
          <w:rFonts w:eastAsia="Times New Roman" w:cs="Times New Roman"/>
          <w:color w:val="000000"/>
          <w:kern w:val="0"/>
          <w:sz w:val="28"/>
          <w:szCs w:val="28"/>
          <w:lang w:val="vi-VN" w:eastAsia="en-US" w:bidi="ar-SA"/>
        </w:rPr>
        <w:t xml:space="preserve">* </w:t>
      </w:r>
      <w:proofErr w:type="spellStart"/>
      <w:r w:rsidR="00CC5AEC" w:rsidRPr="00492F4B">
        <w:rPr>
          <w:rFonts w:eastAsia="Times New Roman" w:cs="Times New Roman"/>
          <w:b/>
          <w:bCs/>
          <w:i/>
          <w:iCs/>
          <w:color w:val="000000"/>
          <w:kern w:val="0"/>
          <w:sz w:val="28"/>
          <w:szCs w:val="28"/>
          <w:lang w:eastAsia="en-US" w:bidi="ar-SA"/>
        </w:rPr>
        <w:t>Đọc</w:t>
      </w:r>
      <w:proofErr w:type="spellEnd"/>
      <w:r w:rsidR="00CC5AEC" w:rsidRPr="00492F4B">
        <w:rPr>
          <w:rFonts w:eastAsia="Times New Roman" w:cs="Times New Roman"/>
          <w:b/>
          <w:bCs/>
          <w:i/>
          <w:iCs/>
          <w:color w:val="000000"/>
          <w:kern w:val="0"/>
          <w:sz w:val="28"/>
          <w:szCs w:val="28"/>
          <w:lang w:eastAsia="en-US" w:bidi="ar-SA"/>
        </w:rPr>
        <w:t xml:space="preserve"> </w:t>
      </w:r>
      <w:proofErr w:type="spellStart"/>
      <w:r w:rsidR="00CC5AEC" w:rsidRPr="00492F4B">
        <w:rPr>
          <w:rFonts w:eastAsia="Times New Roman" w:cs="Times New Roman"/>
          <w:b/>
          <w:bCs/>
          <w:i/>
          <w:iCs/>
          <w:color w:val="000000"/>
          <w:kern w:val="0"/>
          <w:sz w:val="28"/>
          <w:szCs w:val="28"/>
          <w:lang w:eastAsia="en-US" w:bidi="ar-SA"/>
        </w:rPr>
        <w:t>mẫu</w:t>
      </w:r>
      <w:proofErr w:type="spellEnd"/>
      <w:r w:rsidR="00CC5AEC" w:rsidRPr="00492F4B">
        <w:rPr>
          <w:rFonts w:eastAsia="Times New Roman" w:cs="Times New Roman"/>
          <w:b/>
          <w:bCs/>
          <w:i/>
          <w:iCs/>
          <w:color w:val="000000"/>
          <w:kern w:val="0"/>
          <w:sz w:val="28"/>
          <w:szCs w:val="28"/>
          <w:lang w:eastAsia="en-US" w:bidi="ar-SA"/>
        </w:rPr>
        <w:t xml:space="preserve"> </w:t>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Cô</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đọc</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lần</w:t>
      </w:r>
      <w:proofErr w:type="spellEnd"/>
      <w:r w:rsidR="00492F4B" w:rsidRPr="00492F4B">
        <w:rPr>
          <w:rFonts w:eastAsia="Times New Roman" w:cs="Times New Roman"/>
          <w:color w:val="000000"/>
          <w:kern w:val="0"/>
          <w:sz w:val="28"/>
          <w:szCs w:val="28"/>
          <w:lang w:eastAsia="en-US" w:bidi="ar-SA"/>
        </w:rPr>
        <w:t xml:space="preserve"> 1: </w:t>
      </w:r>
      <w:proofErr w:type="spellStart"/>
      <w:r w:rsidR="00492F4B" w:rsidRPr="00492F4B">
        <w:rPr>
          <w:rFonts w:eastAsia="Times New Roman" w:cs="Times New Roman"/>
          <w:color w:val="000000"/>
          <w:kern w:val="0"/>
          <w:sz w:val="28"/>
          <w:szCs w:val="28"/>
          <w:lang w:eastAsia="en-US" w:bidi="ar-SA"/>
        </w:rPr>
        <w:t>Đọc</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diễn</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cảm</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bài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thơ</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cho</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trẻ</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nghe</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hỏi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trẻ</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về</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tên</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bài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thơ</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tên</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tác</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giả</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sáng</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tác</w:t>
      </w:r>
      <w:proofErr w:type="spellEnd"/>
      <w:r w:rsidR="00492F4B" w:rsidRPr="00492F4B">
        <w:rPr>
          <w:rFonts w:eastAsia="Times New Roman" w:cs="Times New Roman"/>
          <w:color w:val="000000"/>
          <w:kern w:val="0"/>
          <w:sz w:val="28"/>
          <w:szCs w:val="28"/>
          <w:lang w:eastAsia="en-US" w:bidi="ar-SA"/>
        </w:rPr>
        <w:t>?</w:t>
      </w:r>
    </w:p>
    <w:p w14:paraId="21932935" w14:textId="36D9DFD5" w:rsidR="00492F4B" w:rsidRPr="00F5123C" w:rsidRDefault="008F1869"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Cô</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đọc</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lần</w:t>
      </w:r>
      <w:proofErr w:type="spellEnd"/>
      <w:r w:rsidR="00492F4B" w:rsidRPr="00492F4B">
        <w:rPr>
          <w:rFonts w:eastAsia="Times New Roman" w:cs="Times New Roman"/>
          <w:color w:val="000000"/>
          <w:kern w:val="0"/>
          <w:sz w:val="28"/>
          <w:szCs w:val="28"/>
          <w:lang w:eastAsia="en-US" w:bidi="ar-SA"/>
        </w:rPr>
        <w:t xml:space="preserve"> 2: </w:t>
      </w:r>
      <w:proofErr w:type="spellStart"/>
      <w:r w:rsidR="00492F4B" w:rsidRPr="00492F4B">
        <w:rPr>
          <w:rFonts w:eastAsia="Times New Roman" w:cs="Times New Roman"/>
          <w:color w:val="000000"/>
          <w:kern w:val="0"/>
          <w:sz w:val="28"/>
          <w:szCs w:val="28"/>
          <w:lang w:eastAsia="en-US" w:bidi="ar-SA"/>
        </w:rPr>
        <w:t>Kết</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hợp</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cho</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trẻ</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xem</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tranh</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minh</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hoạ</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trích</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dẫn</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làm</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rõ</w:t>
      </w:r>
      <w:proofErr w:type="spellEnd"/>
      <w:r w:rsidR="00492F4B" w:rsidRPr="00492F4B">
        <w:rPr>
          <w:rFonts w:eastAsia="Times New Roman" w:cs="Times New Roman"/>
          <w:color w:val="000000"/>
          <w:kern w:val="0"/>
          <w:sz w:val="28"/>
          <w:szCs w:val="28"/>
          <w:lang w:eastAsia="en-US" w:bidi="ar-SA"/>
        </w:rPr>
        <w:t xml:space="preserve"> ý </w:t>
      </w:r>
      <w:proofErr w:type="spellStart"/>
      <w:r w:rsidR="00492F4B" w:rsidRPr="00492F4B">
        <w:rPr>
          <w:rFonts w:eastAsia="Times New Roman" w:cs="Times New Roman"/>
          <w:color w:val="000000"/>
          <w:kern w:val="0"/>
          <w:sz w:val="28"/>
          <w:szCs w:val="28"/>
          <w:lang w:eastAsia="en-US" w:bidi="ar-SA"/>
        </w:rPr>
        <w:t>nội</w:t>
      </w:r>
      <w:proofErr w:type="spellEnd"/>
      <w:r w:rsidR="00492F4B" w:rsidRPr="00492F4B">
        <w:rPr>
          <w:rFonts w:eastAsia="Times New Roman" w:cs="Times New Roman"/>
          <w:color w:val="000000"/>
          <w:kern w:val="0"/>
          <w:sz w:val="28"/>
          <w:szCs w:val="28"/>
          <w:lang w:eastAsia="en-US" w:bidi="ar-SA"/>
        </w:rPr>
        <w:t xml:space="preserve"> dung </w:t>
      </w:r>
      <w:proofErr w:type="spellStart"/>
      <w:r w:rsidR="00492F4B" w:rsidRPr="00492F4B">
        <w:rPr>
          <w:rFonts w:eastAsia="Times New Roman" w:cs="Times New Roman"/>
          <w:color w:val="000000"/>
          <w:kern w:val="0"/>
          <w:sz w:val="28"/>
          <w:szCs w:val="28"/>
          <w:lang w:eastAsia="en-US" w:bidi="ar-SA"/>
        </w:rPr>
        <w:t>bài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thơ</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giải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thích</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từ</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khó</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Bạc</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thếch</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hũ</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rượu</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đánh</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nhịp</w:t>
      </w:r>
      <w:proofErr w:type="spellEnd"/>
      <w:r w:rsidR="00492F4B" w:rsidRPr="00492F4B">
        <w:rPr>
          <w:rFonts w:eastAsia="Times New Roman" w:cs="Times New Roman"/>
          <w:color w:val="000000"/>
          <w:kern w:val="0"/>
          <w:sz w:val="28"/>
          <w:szCs w:val="28"/>
          <w:lang w:eastAsia="en-US" w:bidi="ar-SA"/>
        </w:rPr>
        <w:t>…”.</w:t>
      </w:r>
    </w:p>
    <w:p w14:paraId="32DCD3BC" w14:textId="23A5C1EA" w:rsidR="008F1869" w:rsidRPr="00F5123C" w:rsidRDefault="008F1869"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eastAsia="en-US" w:bidi="ar-SA"/>
        </w:rPr>
        <w:tab/>
      </w:r>
      <w:r w:rsidRPr="00F5123C">
        <w:rPr>
          <w:rFonts w:eastAsia="Times New Roman" w:cs="Times New Roman"/>
          <w:color w:val="000000"/>
          <w:kern w:val="0"/>
          <w:sz w:val="28"/>
          <w:szCs w:val="28"/>
          <w:lang w:val="vi-VN" w:eastAsia="en-US" w:bidi="ar-SA"/>
        </w:rPr>
        <w:t>- Trích dẫn từng đoạn</w:t>
      </w:r>
    </w:p>
    <w:p w14:paraId="7001EEE5" w14:textId="3BEEB7CA" w:rsidR="008F1869" w:rsidRPr="00F5123C" w:rsidRDefault="008F1869"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vi-VN" w:eastAsia="en-US" w:bidi="ar-SA"/>
        </w:rPr>
        <w:tab/>
        <w:t>Đoạn 1: 4 câu thơ đầu -  Nói về đặc điểm của cây dừa</w:t>
      </w:r>
    </w:p>
    <w:p w14:paraId="789C83C3" w14:textId="5F8961DC" w:rsidR="008F1869" w:rsidRPr="00F5123C" w:rsidRDefault="008F1869"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vi-VN" w:eastAsia="en-US" w:bidi="ar-SA"/>
        </w:rPr>
        <w:tab/>
        <w:t>Đoạn 2: 2 khổ thơ giữa - Nói về công dụng của cây dừa</w:t>
      </w:r>
    </w:p>
    <w:p w14:paraId="7252E7BE" w14:textId="623D8FB9" w:rsidR="008F1869" w:rsidRPr="00F5123C" w:rsidRDefault="008F1869"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vi-VN" w:eastAsia="en-US" w:bidi="ar-SA"/>
        </w:rPr>
        <w:tab/>
        <w:t>Đoạn 3: 2 câu thơ cuối -  Nói về sự hùng vĩ của câu dừa</w:t>
      </w:r>
    </w:p>
    <w:p w14:paraId="665EAB4B" w14:textId="657241CB" w:rsidR="008F1869" w:rsidRPr="00492F4B" w:rsidRDefault="008F1869"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Pr="00492F4B">
        <w:rPr>
          <w:rFonts w:eastAsia="Times New Roman" w:cs="Times New Roman"/>
          <w:b/>
          <w:bCs/>
          <w:i/>
          <w:iCs/>
          <w:color w:val="000000"/>
          <w:kern w:val="0"/>
          <w:sz w:val="28"/>
          <w:szCs w:val="28"/>
          <w:lang w:val="fr-FR" w:eastAsia="en-US" w:bidi="ar-SA"/>
        </w:rPr>
        <w:t xml:space="preserve">* </w:t>
      </w:r>
      <w:proofErr w:type="spellStart"/>
      <w:r w:rsidRPr="00492F4B">
        <w:rPr>
          <w:rFonts w:eastAsia="Times New Roman" w:cs="Times New Roman"/>
          <w:b/>
          <w:bCs/>
          <w:i/>
          <w:iCs/>
          <w:color w:val="000000"/>
          <w:kern w:val="0"/>
          <w:sz w:val="28"/>
          <w:szCs w:val="28"/>
          <w:lang w:val="fr-FR" w:eastAsia="en-US" w:bidi="ar-SA"/>
        </w:rPr>
        <w:t>Trẻ</w:t>
      </w:r>
      <w:proofErr w:type="spellEnd"/>
      <w:r w:rsidRPr="00492F4B">
        <w:rPr>
          <w:rFonts w:eastAsia="Times New Roman" w:cs="Times New Roman"/>
          <w:b/>
          <w:bCs/>
          <w:i/>
          <w:iCs/>
          <w:color w:val="000000"/>
          <w:kern w:val="0"/>
          <w:sz w:val="28"/>
          <w:szCs w:val="28"/>
          <w:lang w:val="fr-FR" w:eastAsia="en-US" w:bidi="ar-SA"/>
        </w:rPr>
        <w:t xml:space="preserve"> </w:t>
      </w:r>
      <w:proofErr w:type="spellStart"/>
      <w:r w:rsidRPr="00492F4B">
        <w:rPr>
          <w:rFonts w:eastAsia="Times New Roman" w:cs="Times New Roman"/>
          <w:b/>
          <w:bCs/>
          <w:i/>
          <w:iCs/>
          <w:color w:val="000000"/>
          <w:kern w:val="0"/>
          <w:sz w:val="28"/>
          <w:szCs w:val="28"/>
          <w:lang w:val="fr-FR" w:eastAsia="en-US" w:bidi="ar-SA"/>
        </w:rPr>
        <w:t>đọc</w:t>
      </w:r>
      <w:proofErr w:type="spellEnd"/>
      <w:r w:rsidRPr="00492F4B">
        <w:rPr>
          <w:rFonts w:eastAsia="Times New Roman" w:cs="Times New Roman"/>
          <w:b/>
          <w:bCs/>
          <w:i/>
          <w:iCs/>
          <w:color w:val="000000"/>
          <w:kern w:val="0"/>
          <w:sz w:val="28"/>
          <w:szCs w:val="28"/>
          <w:lang w:val="fr-FR" w:eastAsia="en-US" w:bidi="ar-SA"/>
        </w:rPr>
        <w:t xml:space="preserve"> </w:t>
      </w:r>
      <w:proofErr w:type="spellStart"/>
      <w:r w:rsidRPr="00492F4B">
        <w:rPr>
          <w:rFonts w:eastAsia="Times New Roman" w:cs="Times New Roman"/>
          <w:b/>
          <w:bCs/>
          <w:i/>
          <w:iCs/>
          <w:color w:val="000000"/>
          <w:kern w:val="0"/>
          <w:sz w:val="28"/>
          <w:szCs w:val="28"/>
          <w:lang w:val="fr-FR" w:eastAsia="en-US" w:bidi="ar-SA"/>
        </w:rPr>
        <w:t>thơ</w:t>
      </w:r>
      <w:proofErr w:type="spellEnd"/>
      <w:r w:rsidRPr="00492F4B">
        <w:rPr>
          <w:rFonts w:eastAsia="Times New Roman" w:cs="Times New Roman"/>
          <w:b/>
          <w:bCs/>
          <w:i/>
          <w:iCs/>
          <w:color w:val="000000"/>
          <w:kern w:val="0"/>
          <w:sz w:val="28"/>
          <w:szCs w:val="28"/>
          <w:lang w:val="fr-FR" w:eastAsia="en-US" w:bidi="ar-SA"/>
        </w:rPr>
        <w:t>.</w:t>
      </w:r>
    </w:p>
    <w:p w14:paraId="58DE5089" w14:textId="170A49EB" w:rsidR="008F1869" w:rsidRPr="00492F4B" w:rsidRDefault="008F1869"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val="fr-FR" w:eastAsia="en-US" w:bidi="ar-SA"/>
        </w:rPr>
        <w:tab/>
      </w:r>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Mời</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cả</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lớp</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đọc</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thơ</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cùng</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cô</w:t>
      </w:r>
      <w:proofErr w:type="spellEnd"/>
      <w:r w:rsidRPr="00492F4B">
        <w:rPr>
          <w:rFonts w:eastAsia="Times New Roman" w:cs="Times New Roman"/>
          <w:color w:val="000000"/>
          <w:kern w:val="0"/>
          <w:sz w:val="28"/>
          <w:szCs w:val="28"/>
          <w:lang w:val="fr-FR" w:eastAsia="en-US" w:bidi="ar-SA"/>
        </w:rPr>
        <w:t xml:space="preserve"> 2 </w:t>
      </w:r>
      <w:proofErr w:type="spellStart"/>
      <w:r w:rsidRPr="00492F4B">
        <w:rPr>
          <w:rFonts w:eastAsia="Times New Roman" w:cs="Times New Roman"/>
          <w:color w:val="000000"/>
          <w:kern w:val="0"/>
          <w:sz w:val="28"/>
          <w:szCs w:val="28"/>
          <w:lang w:val="fr-FR" w:eastAsia="en-US" w:bidi="ar-SA"/>
        </w:rPr>
        <w:t>lần</w:t>
      </w:r>
      <w:proofErr w:type="spellEnd"/>
      <w:r w:rsidRPr="00492F4B">
        <w:rPr>
          <w:rFonts w:eastAsia="Times New Roman" w:cs="Times New Roman"/>
          <w:color w:val="000000"/>
          <w:kern w:val="0"/>
          <w:sz w:val="28"/>
          <w:szCs w:val="28"/>
          <w:lang w:val="fr-FR" w:eastAsia="en-US" w:bidi="ar-SA"/>
        </w:rPr>
        <w:t>.</w:t>
      </w:r>
    </w:p>
    <w:p w14:paraId="63C46E03" w14:textId="00C2885A" w:rsidR="008F1869" w:rsidRPr="00492F4B" w:rsidRDefault="008F1869"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val="fr-FR" w:eastAsia="en-US" w:bidi="ar-SA"/>
        </w:rPr>
        <w:tab/>
      </w:r>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Cô</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chú</w:t>
      </w:r>
      <w:proofErr w:type="spellEnd"/>
      <w:r w:rsidRPr="00492F4B">
        <w:rPr>
          <w:rFonts w:eastAsia="Times New Roman" w:cs="Times New Roman"/>
          <w:color w:val="000000"/>
          <w:kern w:val="0"/>
          <w:sz w:val="28"/>
          <w:szCs w:val="28"/>
          <w:lang w:val="fr-FR" w:eastAsia="en-US" w:bidi="ar-SA"/>
        </w:rPr>
        <w:t xml:space="preserve"> ý </w:t>
      </w:r>
      <w:proofErr w:type="spellStart"/>
      <w:r w:rsidRPr="00492F4B">
        <w:rPr>
          <w:rFonts w:eastAsia="Times New Roman" w:cs="Times New Roman"/>
          <w:color w:val="000000"/>
          <w:kern w:val="0"/>
          <w:sz w:val="28"/>
          <w:szCs w:val="28"/>
          <w:lang w:val="fr-FR" w:eastAsia="en-US" w:bidi="ar-SA"/>
        </w:rPr>
        <w:t>sữa</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sai</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cho</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trẻ</w:t>
      </w:r>
      <w:proofErr w:type="spellEnd"/>
      <w:r w:rsidRPr="00492F4B">
        <w:rPr>
          <w:rFonts w:eastAsia="Times New Roman" w:cs="Times New Roman"/>
          <w:color w:val="000000"/>
          <w:kern w:val="0"/>
          <w:sz w:val="28"/>
          <w:szCs w:val="28"/>
          <w:lang w:val="fr-FR" w:eastAsia="en-US" w:bidi="ar-SA"/>
        </w:rPr>
        <w:t>.</w:t>
      </w:r>
    </w:p>
    <w:p w14:paraId="01BD458E" w14:textId="2E373A4E" w:rsidR="008F1869" w:rsidRPr="00492F4B" w:rsidRDefault="008F1869"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fr-FR" w:eastAsia="en-US" w:bidi="ar-SA"/>
        </w:rPr>
        <w:tab/>
      </w:r>
      <w:r w:rsidRPr="00492F4B">
        <w:rPr>
          <w:rFonts w:eastAsia="Times New Roman" w:cs="Times New Roman"/>
          <w:color w:val="000000"/>
          <w:kern w:val="0"/>
          <w:sz w:val="28"/>
          <w:szCs w:val="28"/>
          <w:lang w:val="fr-FR" w:eastAsia="en-US" w:bidi="ar-SA"/>
        </w:rPr>
        <w:t xml:space="preserve">- Cho </w:t>
      </w:r>
      <w:proofErr w:type="spellStart"/>
      <w:r w:rsidRPr="00492F4B">
        <w:rPr>
          <w:rFonts w:eastAsia="Times New Roman" w:cs="Times New Roman"/>
          <w:color w:val="000000"/>
          <w:kern w:val="0"/>
          <w:sz w:val="28"/>
          <w:szCs w:val="28"/>
          <w:lang w:val="fr-FR" w:eastAsia="en-US" w:bidi="ar-SA"/>
        </w:rPr>
        <w:t>tổ</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nhóm</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cá</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nhân</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trẻ</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thi</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đua</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đọc</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thơ</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cô</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sửa</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sai</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cho</w:t>
      </w:r>
      <w:proofErr w:type="spellEnd"/>
      <w:r w:rsidRPr="00492F4B">
        <w:rPr>
          <w:rFonts w:eastAsia="Times New Roman" w:cs="Times New Roman"/>
          <w:color w:val="000000"/>
          <w:kern w:val="0"/>
          <w:sz w:val="28"/>
          <w:szCs w:val="28"/>
          <w:lang w:val="fr-FR" w:eastAsia="en-US" w:bidi="ar-SA"/>
        </w:rPr>
        <w:t xml:space="preserve"> </w:t>
      </w:r>
      <w:proofErr w:type="spellStart"/>
      <w:r w:rsidR="007A70C8" w:rsidRPr="00F5123C">
        <w:rPr>
          <w:rFonts w:eastAsia="Times New Roman" w:cs="Times New Roman"/>
          <w:color w:val="000000"/>
          <w:kern w:val="0"/>
          <w:sz w:val="28"/>
          <w:szCs w:val="28"/>
          <w:lang w:val="fr-FR" w:eastAsia="en-US" w:bidi="ar-SA"/>
        </w:rPr>
        <w:t>trẻ</w:t>
      </w:r>
      <w:proofErr w:type="spellEnd"/>
      <w:r w:rsidR="007A70C8" w:rsidRPr="00F5123C">
        <w:rPr>
          <w:rFonts w:eastAsia="Times New Roman" w:cs="Times New Roman"/>
          <w:color w:val="000000"/>
          <w:kern w:val="0"/>
          <w:sz w:val="28"/>
          <w:szCs w:val="28"/>
          <w:lang w:val="vi-VN" w:eastAsia="en-US" w:bidi="ar-SA"/>
        </w:rPr>
        <w:t>)</w:t>
      </w:r>
    </w:p>
    <w:p w14:paraId="6B134078" w14:textId="06E9D581" w:rsidR="008F1869" w:rsidRPr="00F5123C" w:rsidRDefault="008F1869" w:rsidP="00355B5E">
      <w:pPr>
        <w:widowControl/>
        <w:shd w:val="clear" w:color="auto" w:fill="FFFFFF"/>
        <w:suppressAutoHyphens w:val="0"/>
        <w:jc w:val="both"/>
        <w:rPr>
          <w:rFonts w:eastAsia="Times New Roman" w:cs="Times New Roman"/>
          <w:color w:val="000000"/>
          <w:kern w:val="0"/>
          <w:sz w:val="28"/>
          <w:szCs w:val="28"/>
          <w:lang w:val="fr-FR" w:eastAsia="en-US" w:bidi="ar-SA"/>
        </w:rPr>
      </w:pPr>
      <w:r w:rsidRPr="00F5123C">
        <w:rPr>
          <w:rFonts w:eastAsia="Times New Roman" w:cs="Times New Roman"/>
          <w:color w:val="000000"/>
          <w:kern w:val="0"/>
          <w:sz w:val="28"/>
          <w:szCs w:val="28"/>
          <w:lang w:val="fr-FR" w:eastAsia="en-US" w:bidi="ar-SA"/>
        </w:rPr>
        <w:tab/>
      </w:r>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Cô</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có</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thể</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tổ</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chức</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cho</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trẻ</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đọc</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nối</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tiếp</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nhau</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giữa</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tổ</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này</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với</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tổ</w:t>
      </w:r>
      <w:proofErr w:type="spellEnd"/>
      <w:r w:rsidRPr="00492F4B">
        <w:rPr>
          <w:rFonts w:eastAsia="Times New Roman" w:cs="Times New Roman"/>
          <w:color w:val="000000"/>
          <w:kern w:val="0"/>
          <w:sz w:val="28"/>
          <w:szCs w:val="28"/>
          <w:lang w:val="fr-FR" w:eastAsia="en-US" w:bidi="ar-SA"/>
        </w:rPr>
        <w:t xml:space="preserve"> </w:t>
      </w:r>
      <w:proofErr w:type="spellStart"/>
      <w:r w:rsidRPr="00492F4B">
        <w:rPr>
          <w:rFonts w:eastAsia="Times New Roman" w:cs="Times New Roman"/>
          <w:color w:val="000000"/>
          <w:kern w:val="0"/>
          <w:sz w:val="28"/>
          <w:szCs w:val="28"/>
          <w:lang w:val="fr-FR" w:eastAsia="en-US" w:bidi="ar-SA"/>
        </w:rPr>
        <w:t>kia</w:t>
      </w:r>
      <w:proofErr w:type="spellEnd"/>
    </w:p>
    <w:p w14:paraId="6D12973B" w14:textId="255A40D0" w:rsidR="007A70C8" w:rsidRPr="00492F4B" w:rsidRDefault="007A70C8"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fr-FR" w:eastAsia="en-US" w:bidi="ar-SA"/>
        </w:rPr>
        <w:tab/>
      </w:r>
      <w:r w:rsidRPr="00F5123C">
        <w:rPr>
          <w:rFonts w:eastAsia="Times New Roman" w:cs="Times New Roman"/>
          <w:color w:val="000000"/>
          <w:kern w:val="0"/>
          <w:sz w:val="28"/>
          <w:szCs w:val="28"/>
          <w:lang w:val="vi-VN" w:eastAsia="en-US" w:bidi="ar-SA"/>
        </w:rPr>
        <w:t>- Cô cho cả lớp đọc lại 1 lần.</w:t>
      </w:r>
    </w:p>
    <w:p w14:paraId="1E1AD6B7" w14:textId="3D1C691B" w:rsidR="00492F4B" w:rsidRPr="00492F4B" w:rsidRDefault="00DD4F35" w:rsidP="00355B5E">
      <w:pPr>
        <w:widowControl/>
        <w:shd w:val="clear" w:color="auto" w:fill="FFFFFF"/>
        <w:suppressAutoHyphens w:val="0"/>
        <w:jc w:val="both"/>
        <w:rPr>
          <w:rFonts w:eastAsia="Times New Roman" w:cs="Times New Roman"/>
          <w:b/>
          <w:bCs/>
          <w:color w:val="000000"/>
          <w:kern w:val="0"/>
          <w:sz w:val="28"/>
          <w:szCs w:val="28"/>
          <w:lang w:eastAsia="en-US" w:bidi="ar-SA"/>
        </w:rPr>
      </w:pPr>
      <w:r w:rsidRPr="00F5123C">
        <w:rPr>
          <w:rFonts w:eastAsia="Times New Roman" w:cs="Times New Roman"/>
          <w:i/>
          <w:iCs/>
          <w:color w:val="000000"/>
          <w:kern w:val="0"/>
          <w:sz w:val="28"/>
          <w:szCs w:val="28"/>
          <w:lang w:val="vi-VN" w:eastAsia="en-US" w:bidi="ar-SA"/>
        </w:rPr>
        <w:tab/>
      </w:r>
      <w:r w:rsidR="00492F4B" w:rsidRPr="00492F4B">
        <w:rPr>
          <w:rFonts w:eastAsia="Times New Roman" w:cs="Times New Roman"/>
          <w:b/>
          <w:bCs/>
          <w:i/>
          <w:iCs/>
          <w:color w:val="000000"/>
          <w:kern w:val="0"/>
          <w:sz w:val="28"/>
          <w:szCs w:val="28"/>
          <w:lang w:eastAsia="en-US" w:bidi="ar-SA"/>
        </w:rPr>
        <w:t xml:space="preserve">* </w:t>
      </w:r>
      <w:proofErr w:type="spellStart"/>
      <w:r w:rsidR="00492F4B" w:rsidRPr="00492F4B">
        <w:rPr>
          <w:rFonts w:eastAsia="Times New Roman" w:cs="Times New Roman"/>
          <w:b/>
          <w:bCs/>
          <w:i/>
          <w:iCs/>
          <w:color w:val="000000"/>
          <w:kern w:val="0"/>
          <w:sz w:val="28"/>
          <w:szCs w:val="28"/>
          <w:lang w:eastAsia="en-US" w:bidi="ar-SA"/>
        </w:rPr>
        <w:t>Đàm</w:t>
      </w:r>
      <w:proofErr w:type="spellEnd"/>
      <w:r w:rsidR="00492F4B" w:rsidRPr="00492F4B">
        <w:rPr>
          <w:rFonts w:eastAsia="Times New Roman" w:cs="Times New Roman"/>
          <w:b/>
          <w:bCs/>
          <w:i/>
          <w:iCs/>
          <w:color w:val="000000"/>
          <w:kern w:val="0"/>
          <w:sz w:val="28"/>
          <w:szCs w:val="28"/>
          <w:lang w:eastAsia="en-US" w:bidi="ar-SA"/>
        </w:rPr>
        <w:t xml:space="preserve"> </w:t>
      </w:r>
      <w:proofErr w:type="spellStart"/>
      <w:r w:rsidR="00492F4B" w:rsidRPr="00492F4B">
        <w:rPr>
          <w:rFonts w:eastAsia="Times New Roman" w:cs="Times New Roman"/>
          <w:b/>
          <w:bCs/>
          <w:i/>
          <w:iCs/>
          <w:color w:val="000000"/>
          <w:kern w:val="0"/>
          <w:sz w:val="28"/>
          <w:szCs w:val="28"/>
          <w:lang w:eastAsia="en-US" w:bidi="ar-SA"/>
        </w:rPr>
        <w:t>thoại</w:t>
      </w:r>
      <w:proofErr w:type="spellEnd"/>
      <w:r w:rsidR="00492F4B" w:rsidRPr="00492F4B">
        <w:rPr>
          <w:rFonts w:eastAsia="Times New Roman" w:cs="Times New Roman"/>
          <w:b/>
          <w:bCs/>
          <w:i/>
          <w:iCs/>
          <w:color w:val="000000"/>
          <w:kern w:val="0"/>
          <w:sz w:val="28"/>
          <w:szCs w:val="28"/>
          <w:lang w:eastAsia="en-US" w:bidi="ar-SA"/>
        </w:rPr>
        <w:t>:</w:t>
      </w:r>
    </w:p>
    <w:p w14:paraId="06ABF1AB" w14:textId="1A5C2A3A"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Các con </w:t>
      </w:r>
      <w:proofErr w:type="spellStart"/>
      <w:r w:rsidR="00492F4B" w:rsidRPr="00492F4B">
        <w:rPr>
          <w:rFonts w:eastAsia="Times New Roman" w:cs="Times New Roman"/>
          <w:color w:val="000000"/>
          <w:kern w:val="0"/>
          <w:sz w:val="28"/>
          <w:szCs w:val="28"/>
          <w:lang w:eastAsia="en-US" w:bidi="ar-SA"/>
        </w:rPr>
        <w:t>vừa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đọc</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bài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thơ</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gì</w:t>
      </w:r>
      <w:proofErr w:type="spellEnd"/>
      <w:r w:rsidR="00492F4B" w:rsidRPr="00492F4B">
        <w:rPr>
          <w:rFonts w:eastAsia="Times New Roman" w:cs="Times New Roman"/>
          <w:color w:val="000000"/>
          <w:kern w:val="0"/>
          <w:sz w:val="28"/>
          <w:szCs w:val="28"/>
          <w:lang w:eastAsia="en-US" w:bidi="ar-SA"/>
        </w:rPr>
        <w:t>?</w:t>
      </w:r>
    </w:p>
    <w:p w14:paraId="0D62CFAB" w14:textId="5CCCA2F3"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Bài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thơ</w:t>
      </w:r>
      <w:proofErr w:type="spellEnd"/>
      <w:r w:rsidR="00492F4B" w:rsidRPr="00492F4B">
        <w:rPr>
          <w:rFonts w:eastAsia="Times New Roman" w:cs="Times New Roman"/>
          <w:color w:val="000000"/>
          <w:kern w:val="0"/>
          <w:sz w:val="28"/>
          <w:szCs w:val="28"/>
          <w:lang w:eastAsia="en-US" w:bidi="ar-SA"/>
        </w:rPr>
        <w:t xml:space="preserve"> do ai </w:t>
      </w:r>
      <w:proofErr w:type="spellStart"/>
      <w:r w:rsidR="00492F4B" w:rsidRPr="00492F4B">
        <w:rPr>
          <w:rFonts w:eastAsia="Times New Roman" w:cs="Times New Roman"/>
          <w:color w:val="000000"/>
          <w:kern w:val="0"/>
          <w:sz w:val="28"/>
          <w:szCs w:val="28"/>
          <w:lang w:eastAsia="en-US" w:bidi="ar-SA"/>
        </w:rPr>
        <w:t>sáng</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tác</w:t>
      </w:r>
      <w:proofErr w:type="spellEnd"/>
      <w:r w:rsidR="00492F4B" w:rsidRPr="00492F4B">
        <w:rPr>
          <w:rFonts w:eastAsia="Times New Roman" w:cs="Times New Roman"/>
          <w:color w:val="000000"/>
          <w:kern w:val="0"/>
          <w:sz w:val="28"/>
          <w:szCs w:val="28"/>
          <w:lang w:eastAsia="en-US" w:bidi="ar-SA"/>
        </w:rPr>
        <w:t>?</w:t>
      </w:r>
    </w:p>
    <w:p w14:paraId="22C57C7C" w14:textId="319420BD"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Bài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thơ</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nói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về</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cây</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gì</w:t>
      </w:r>
      <w:proofErr w:type="spellEnd"/>
      <w:r w:rsidR="00492F4B" w:rsidRPr="00492F4B">
        <w:rPr>
          <w:rFonts w:eastAsia="Times New Roman" w:cs="Times New Roman"/>
          <w:color w:val="000000"/>
          <w:kern w:val="0"/>
          <w:sz w:val="28"/>
          <w:szCs w:val="28"/>
          <w:lang w:eastAsia="en-US" w:bidi="ar-SA"/>
        </w:rPr>
        <w:t>?</w:t>
      </w:r>
    </w:p>
    <w:p w14:paraId="0D455EB7" w14:textId="1AB8D20C"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Cây</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dừa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như</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thế</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nào</w:t>
      </w:r>
      <w:proofErr w:type="spellEnd"/>
      <w:r w:rsidR="00492F4B" w:rsidRPr="00492F4B">
        <w:rPr>
          <w:rFonts w:eastAsia="Times New Roman" w:cs="Times New Roman"/>
          <w:color w:val="000000"/>
          <w:kern w:val="0"/>
          <w:sz w:val="28"/>
          <w:szCs w:val="28"/>
          <w:lang w:eastAsia="en-US" w:bidi="ar-SA"/>
        </w:rPr>
        <w:t>?</w:t>
      </w:r>
    </w:p>
    <w:p w14:paraId="394F58C4" w14:textId="05F90482"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Thân </w:t>
      </w:r>
      <w:proofErr w:type="spellStart"/>
      <w:r w:rsidR="00492F4B" w:rsidRPr="00492F4B">
        <w:rPr>
          <w:rFonts w:eastAsia="Times New Roman" w:cs="Times New Roman"/>
          <w:color w:val="000000"/>
          <w:kern w:val="0"/>
          <w:sz w:val="28"/>
          <w:szCs w:val="28"/>
          <w:lang w:eastAsia="en-US" w:bidi="ar-SA"/>
        </w:rPr>
        <w:t>dừa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như</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thế</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nao</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Quả</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dừa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ra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sao</w:t>
      </w:r>
      <w:proofErr w:type="spellEnd"/>
      <w:r w:rsidR="00492F4B" w:rsidRPr="00492F4B">
        <w:rPr>
          <w:rFonts w:eastAsia="Times New Roman" w:cs="Times New Roman"/>
          <w:color w:val="000000"/>
          <w:kern w:val="0"/>
          <w:sz w:val="28"/>
          <w:szCs w:val="28"/>
          <w:lang w:eastAsia="en-US" w:bidi="ar-SA"/>
        </w:rPr>
        <w:t>?</w:t>
      </w:r>
    </w:p>
    <w:p w14:paraId="340D1937" w14:textId="3D2E9E95"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Tàu</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dừa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giống</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gì</w:t>
      </w:r>
      <w:proofErr w:type="spellEnd"/>
      <w:r w:rsidR="00492F4B" w:rsidRPr="00492F4B">
        <w:rPr>
          <w:rFonts w:eastAsia="Times New Roman" w:cs="Times New Roman"/>
          <w:color w:val="000000"/>
          <w:kern w:val="0"/>
          <w:sz w:val="28"/>
          <w:szCs w:val="28"/>
          <w:lang w:eastAsia="en-US" w:bidi="ar-SA"/>
        </w:rPr>
        <w:t xml:space="preserve">? Quanh </w:t>
      </w:r>
      <w:proofErr w:type="spellStart"/>
      <w:r w:rsidR="00492F4B" w:rsidRPr="00492F4B">
        <w:rPr>
          <w:rFonts w:eastAsia="Times New Roman" w:cs="Times New Roman"/>
          <w:color w:val="000000"/>
          <w:kern w:val="0"/>
          <w:sz w:val="28"/>
          <w:szCs w:val="28"/>
          <w:lang w:eastAsia="en-US" w:bidi="ar-SA"/>
        </w:rPr>
        <w:t>cổ</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dừa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có</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những</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cái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gì</w:t>
      </w:r>
      <w:proofErr w:type="spellEnd"/>
      <w:r w:rsidR="00492F4B" w:rsidRPr="00492F4B">
        <w:rPr>
          <w:rFonts w:eastAsia="Times New Roman" w:cs="Times New Roman"/>
          <w:color w:val="000000"/>
          <w:kern w:val="0"/>
          <w:sz w:val="28"/>
          <w:szCs w:val="28"/>
          <w:lang w:eastAsia="en-US" w:bidi="ar-SA"/>
        </w:rPr>
        <w:t>?</w:t>
      </w:r>
    </w:p>
    <w:p w14:paraId="758D2DCA" w14:textId="40868C2D"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Tại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sao</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lại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nói</w:t>
      </w:r>
      <w:proofErr w:type="spellEnd"/>
      <w:r w:rsidR="00492F4B" w:rsidRPr="00492F4B">
        <w:rPr>
          <w:rFonts w:eastAsia="Times New Roman" w:cs="Times New Roman"/>
          <w:color w:val="000000"/>
          <w:kern w:val="0"/>
          <w:sz w:val="28"/>
          <w:szCs w:val="28"/>
          <w:lang w:eastAsia="en-US" w:bidi="ar-SA"/>
        </w:rPr>
        <w:t xml:space="preserve"> ai </w:t>
      </w:r>
      <w:proofErr w:type="spellStart"/>
      <w:r w:rsidR="00492F4B" w:rsidRPr="00492F4B">
        <w:rPr>
          <w:rFonts w:eastAsia="Times New Roman" w:cs="Times New Roman"/>
          <w:color w:val="000000"/>
          <w:kern w:val="0"/>
          <w:sz w:val="28"/>
          <w:szCs w:val="28"/>
          <w:lang w:eastAsia="en-US" w:bidi="ar-SA"/>
        </w:rPr>
        <w:t>đeo</w:t>
      </w:r>
      <w:proofErr w:type="spellEnd"/>
      <w:r w:rsidR="00492F4B" w:rsidRPr="00492F4B">
        <w:rPr>
          <w:rFonts w:eastAsia="Times New Roman" w:cs="Times New Roman"/>
          <w:color w:val="000000"/>
          <w:kern w:val="0"/>
          <w:sz w:val="28"/>
          <w:szCs w:val="28"/>
          <w:lang w:eastAsia="en-US" w:bidi="ar-SA"/>
        </w:rPr>
        <w:t xml:space="preserve"> bao </w:t>
      </w:r>
      <w:proofErr w:type="spellStart"/>
      <w:r w:rsidR="00492F4B" w:rsidRPr="00492F4B">
        <w:rPr>
          <w:rFonts w:eastAsia="Times New Roman" w:cs="Times New Roman"/>
          <w:color w:val="000000"/>
          <w:kern w:val="0"/>
          <w:sz w:val="28"/>
          <w:szCs w:val="28"/>
          <w:lang w:eastAsia="en-US" w:bidi="ar-SA"/>
        </w:rPr>
        <w:t>hủ</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rượu</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quanh</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cổ</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dừa</w:t>
      </w:r>
      <w:proofErr w:type="spellEnd"/>
      <w:r w:rsidR="00492F4B" w:rsidRPr="00492F4B">
        <w:rPr>
          <w:rFonts w:eastAsia="Times New Roman" w:cs="Times New Roman"/>
          <w:color w:val="000000"/>
          <w:kern w:val="0"/>
          <w:sz w:val="28"/>
          <w:szCs w:val="28"/>
          <w:lang w:eastAsia="en-US" w:bidi="ar-SA"/>
        </w:rPr>
        <w:t>?</w:t>
      </w:r>
    </w:p>
    <w:p w14:paraId="4422A448" w14:textId="04BC7038"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val="fr-FR" w:eastAsia="en-US" w:bidi="ar-SA"/>
        </w:rPr>
        <w:tab/>
      </w:r>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Người</w:t>
      </w:r>
      <w:proofErr w:type="spellEnd"/>
      <w:r w:rsidR="00492F4B" w:rsidRPr="00492F4B">
        <w:rPr>
          <w:rFonts w:eastAsia="Times New Roman" w:cs="Times New Roman"/>
          <w:color w:val="000000"/>
          <w:kern w:val="0"/>
          <w:sz w:val="28"/>
          <w:szCs w:val="28"/>
          <w:lang w:val="fr-FR" w:eastAsia="en-US" w:bidi="ar-SA"/>
        </w:rPr>
        <w:t xml:space="preserve"> ta </w:t>
      </w:r>
      <w:proofErr w:type="spellStart"/>
      <w:r w:rsidR="00492F4B" w:rsidRPr="00492F4B">
        <w:rPr>
          <w:rFonts w:eastAsia="Times New Roman" w:cs="Times New Roman"/>
          <w:color w:val="000000"/>
          <w:kern w:val="0"/>
          <w:sz w:val="28"/>
          <w:szCs w:val="28"/>
          <w:lang w:val="fr-FR" w:eastAsia="en-US" w:bidi="ar-SA"/>
        </w:rPr>
        <w:t>trồng</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cây</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dừa</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để</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làm</w:t>
      </w:r>
      <w:proofErr w:type="spellEnd"/>
      <w:r w:rsidR="00492F4B" w:rsidRPr="00492F4B">
        <w:rPr>
          <w:rFonts w:eastAsia="Times New Roman" w:cs="Times New Roman"/>
          <w:color w:val="000000"/>
          <w:kern w:val="0"/>
          <w:sz w:val="28"/>
          <w:szCs w:val="28"/>
          <w:lang w:val="fr-FR" w:eastAsia="en-US" w:bidi="ar-SA"/>
        </w:rPr>
        <w:t xml:space="preserve"> </w:t>
      </w:r>
      <w:proofErr w:type="spellStart"/>
      <w:proofErr w:type="gramStart"/>
      <w:r w:rsidR="00492F4B" w:rsidRPr="00492F4B">
        <w:rPr>
          <w:rFonts w:eastAsia="Times New Roman" w:cs="Times New Roman"/>
          <w:color w:val="000000"/>
          <w:kern w:val="0"/>
          <w:sz w:val="28"/>
          <w:szCs w:val="28"/>
          <w:lang w:val="fr-FR" w:eastAsia="en-US" w:bidi="ar-SA"/>
        </w:rPr>
        <w:t>gì</w:t>
      </w:r>
      <w:proofErr w:type="spellEnd"/>
      <w:r w:rsidR="00492F4B" w:rsidRPr="00492F4B">
        <w:rPr>
          <w:rFonts w:eastAsia="Times New Roman" w:cs="Times New Roman"/>
          <w:color w:val="000000"/>
          <w:kern w:val="0"/>
          <w:sz w:val="28"/>
          <w:szCs w:val="28"/>
          <w:lang w:val="fr-FR" w:eastAsia="en-US" w:bidi="ar-SA"/>
        </w:rPr>
        <w:t>?</w:t>
      </w:r>
      <w:proofErr w:type="gramEnd"/>
    </w:p>
    <w:p w14:paraId="0005286A" w14:textId="4C29CDF7"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val="fr-FR" w:eastAsia="en-US" w:bidi="ar-SA"/>
        </w:rPr>
        <w:tab/>
      </w:r>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Cây</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có</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ích</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lợi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gì</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đối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với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đời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sống</w:t>
      </w:r>
      <w:proofErr w:type="spellEnd"/>
      <w:r w:rsidR="00492F4B" w:rsidRPr="00492F4B">
        <w:rPr>
          <w:rFonts w:eastAsia="Times New Roman" w:cs="Times New Roman"/>
          <w:color w:val="000000"/>
          <w:kern w:val="0"/>
          <w:sz w:val="28"/>
          <w:szCs w:val="28"/>
          <w:lang w:val="fr-FR" w:eastAsia="en-US" w:bidi="ar-SA"/>
        </w:rPr>
        <w:t xml:space="preserve"> con </w:t>
      </w:r>
      <w:proofErr w:type="spellStart"/>
      <w:proofErr w:type="gramStart"/>
      <w:r w:rsidR="00492F4B" w:rsidRPr="00492F4B">
        <w:rPr>
          <w:rFonts w:eastAsia="Times New Roman" w:cs="Times New Roman"/>
          <w:color w:val="000000"/>
          <w:kern w:val="0"/>
          <w:sz w:val="28"/>
          <w:szCs w:val="28"/>
          <w:lang w:val="fr-FR" w:eastAsia="en-US" w:bidi="ar-SA"/>
        </w:rPr>
        <w:t>người</w:t>
      </w:r>
      <w:proofErr w:type="spellEnd"/>
      <w:r w:rsidR="00492F4B" w:rsidRPr="00492F4B">
        <w:rPr>
          <w:rFonts w:eastAsia="Times New Roman" w:cs="Times New Roman"/>
          <w:color w:val="000000"/>
          <w:kern w:val="0"/>
          <w:sz w:val="28"/>
          <w:szCs w:val="28"/>
          <w:lang w:val="fr-FR" w:eastAsia="en-US" w:bidi="ar-SA"/>
        </w:rPr>
        <w:t>?</w:t>
      </w:r>
      <w:proofErr w:type="gramEnd"/>
      <w:r w:rsidR="00492F4B" w:rsidRPr="00492F4B">
        <w:rPr>
          <w:rFonts w:eastAsia="Times New Roman" w:cs="Times New Roman"/>
          <w:color w:val="000000"/>
          <w:kern w:val="0"/>
          <w:sz w:val="28"/>
          <w:szCs w:val="28"/>
          <w:lang w:val="fr-FR" w:eastAsia="en-US" w:bidi="ar-SA"/>
        </w:rPr>
        <w:t xml:space="preserve"> (</w:t>
      </w:r>
      <w:proofErr w:type="spellStart"/>
      <w:proofErr w:type="gramStart"/>
      <w:r w:rsidR="00492F4B" w:rsidRPr="00492F4B">
        <w:rPr>
          <w:rFonts w:eastAsia="Times New Roman" w:cs="Times New Roman"/>
          <w:color w:val="000000"/>
          <w:kern w:val="0"/>
          <w:sz w:val="28"/>
          <w:szCs w:val="28"/>
          <w:lang w:val="fr-FR" w:eastAsia="en-US" w:bidi="ar-SA"/>
        </w:rPr>
        <w:t>cho</w:t>
      </w:r>
      <w:proofErr w:type="spellEnd"/>
      <w:proofErr w:type="gram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bóng</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mát</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quả</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ngọt</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hoa</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thơm</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cho</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gổ</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cho</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không</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khí</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trong</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lành</w:t>
      </w:r>
      <w:proofErr w:type="spellEnd"/>
      <w:r w:rsidR="00492F4B" w:rsidRPr="00492F4B">
        <w:rPr>
          <w:rFonts w:eastAsia="Times New Roman" w:cs="Times New Roman"/>
          <w:color w:val="000000"/>
          <w:kern w:val="0"/>
          <w:sz w:val="28"/>
          <w:szCs w:val="28"/>
          <w:lang w:val="fr-FR" w:eastAsia="en-US" w:bidi="ar-SA"/>
        </w:rPr>
        <w:t>...)</w:t>
      </w:r>
    </w:p>
    <w:p w14:paraId="60EC1E35" w14:textId="7ACF4A5A" w:rsidR="00492F4B" w:rsidRPr="00492F4B"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val="fr-FR" w:eastAsia="en-US" w:bidi="ar-SA"/>
        </w:rPr>
        <w:lastRenderedPageBreak/>
        <w:tab/>
      </w:r>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Thế</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muốn</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có</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nhiều</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cây</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xanh</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mọi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người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phải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làm</w:t>
      </w:r>
      <w:proofErr w:type="spellEnd"/>
      <w:r w:rsidR="00492F4B" w:rsidRPr="00492F4B">
        <w:rPr>
          <w:rFonts w:eastAsia="Times New Roman" w:cs="Times New Roman"/>
          <w:color w:val="000000"/>
          <w:kern w:val="0"/>
          <w:sz w:val="28"/>
          <w:szCs w:val="28"/>
          <w:lang w:val="fr-FR" w:eastAsia="en-US" w:bidi="ar-SA"/>
        </w:rPr>
        <w:t xml:space="preserve"> </w:t>
      </w:r>
      <w:proofErr w:type="spellStart"/>
      <w:proofErr w:type="gramStart"/>
      <w:r w:rsidR="00492F4B" w:rsidRPr="00492F4B">
        <w:rPr>
          <w:rFonts w:eastAsia="Times New Roman" w:cs="Times New Roman"/>
          <w:color w:val="000000"/>
          <w:kern w:val="0"/>
          <w:sz w:val="28"/>
          <w:szCs w:val="28"/>
          <w:lang w:val="fr-FR" w:eastAsia="en-US" w:bidi="ar-SA"/>
        </w:rPr>
        <w:t>gì</w:t>
      </w:r>
      <w:proofErr w:type="spellEnd"/>
      <w:r w:rsidR="00492F4B" w:rsidRPr="00492F4B">
        <w:rPr>
          <w:rFonts w:eastAsia="Times New Roman" w:cs="Times New Roman"/>
          <w:color w:val="000000"/>
          <w:kern w:val="0"/>
          <w:sz w:val="28"/>
          <w:szCs w:val="28"/>
          <w:lang w:val="fr-FR" w:eastAsia="en-US" w:bidi="ar-SA"/>
        </w:rPr>
        <w:t>?</w:t>
      </w:r>
      <w:proofErr w:type="gramEnd"/>
    </w:p>
    <w:p w14:paraId="1AA49996" w14:textId="509DCB58" w:rsidR="00492F4B" w:rsidRPr="00F5123C" w:rsidRDefault="00DD4F35"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val="fr-FR" w:eastAsia="en-US" w:bidi="ar-SA"/>
        </w:rPr>
        <w:tab/>
      </w:r>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Trồng</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cây</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rồi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nhưng</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muốn</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cây</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nhanh</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lớn</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còn</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phải</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làm</w:t>
      </w:r>
      <w:proofErr w:type="spellEnd"/>
      <w:r w:rsidR="00492F4B" w:rsidRPr="00492F4B">
        <w:rPr>
          <w:rFonts w:eastAsia="Times New Roman" w:cs="Times New Roman"/>
          <w:color w:val="000000"/>
          <w:kern w:val="0"/>
          <w:sz w:val="28"/>
          <w:szCs w:val="28"/>
          <w:lang w:val="fr-FR" w:eastAsia="en-US" w:bidi="ar-SA"/>
        </w:rPr>
        <w:t xml:space="preserve"> </w:t>
      </w:r>
      <w:proofErr w:type="spellStart"/>
      <w:r w:rsidR="00492F4B" w:rsidRPr="00492F4B">
        <w:rPr>
          <w:rFonts w:eastAsia="Times New Roman" w:cs="Times New Roman"/>
          <w:color w:val="000000"/>
          <w:kern w:val="0"/>
          <w:sz w:val="28"/>
          <w:szCs w:val="28"/>
          <w:lang w:val="fr-FR" w:eastAsia="en-US" w:bidi="ar-SA"/>
        </w:rPr>
        <w:t>gì</w:t>
      </w:r>
      <w:proofErr w:type="spellEnd"/>
      <w:r w:rsidR="00492F4B" w:rsidRPr="00492F4B">
        <w:rPr>
          <w:rFonts w:eastAsia="Times New Roman" w:cs="Times New Roman"/>
          <w:color w:val="000000"/>
          <w:kern w:val="0"/>
          <w:sz w:val="28"/>
          <w:szCs w:val="28"/>
          <w:lang w:val="fr-FR" w:eastAsia="en-US" w:bidi="ar-SA"/>
        </w:rPr>
        <w:t xml:space="preserve"> </w:t>
      </w:r>
      <w:proofErr w:type="spellStart"/>
      <w:proofErr w:type="gramStart"/>
      <w:r w:rsidR="00492F4B" w:rsidRPr="00492F4B">
        <w:rPr>
          <w:rFonts w:eastAsia="Times New Roman" w:cs="Times New Roman"/>
          <w:color w:val="000000"/>
          <w:kern w:val="0"/>
          <w:sz w:val="28"/>
          <w:szCs w:val="28"/>
          <w:lang w:val="fr-FR" w:eastAsia="en-US" w:bidi="ar-SA"/>
        </w:rPr>
        <w:t>nữa</w:t>
      </w:r>
      <w:proofErr w:type="spellEnd"/>
      <w:r w:rsidR="00492F4B" w:rsidRPr="00492F4B">
        <w:rPr>
          <w:rFonts w:eastAsia="Times New Roman" w:cs="Times New Roman"/>
          <w:color w:val="000000"/>
          <w:kern w:val="0"/>
          <w:sz w:val="28"/>
          <w:szCs w:val="28"/>
          <w:lang w:val="fr-FR" w:eastAsia="en-US" w:bidi="ar-SA"/>
        </w:rPr>
        <w:t>?</w:t>
      </w:r>
      <w:proofErr w:type="gramEnd"/>
    </w:p>
    <w:p w14:paraId="14947284" w14:textId="176A9591" w:rsidR="00DD4F35" w:rsidRPr="00F5123C" w:rsidRDefault="00DD4F35" w:rsidP="00355B5E">
      <w:pPr>
        <w:widowControl/>
        <w:shd w:val="clear" w:color="auto" w:fill="FFFFFF"/>
        <w:suppressAutoHyphens w:val="0"/>
        <w:jc w:val="both"/>
        <w:rPr>
          <w:rFonts w:eastAsia="Times New Roman" w:cs="Times New Roman"/>
          <w:b/>
          <w:bCs/>
          <w:i/>
          <w:iCs/>
          <w:color w:val="000000"/>
          <w:kern w:val="0"/>
          <w:sz w:val="28"/>
          <w:szCs w:val="28"/>
          <w:lang w:val="vi-VN" w:eastAsia="en-US" w:bidi="ar-SA"/>
        </w:rPr>
      </w:pPr>
      <w:r w:rsidRPr="00F5123C">
        <w:rPr>
          <w:rFonts w:eastAsia="Times New Roman" w:cs="Times New Roman"/>
          <w:color w:val="000000"/>
          <w:kern w:val="0"/>
          <w:sz w:val="28"/>
          <w:szCs w:val="28"/>
          <w:lang w:eastAsia="en-US" w:bidi="ar-SA"/>
        </w:rPr>
        <w:tab/>
      </w:r>
      <w:r w:rsidRPr="00F5123C">
        <w:rPr>
          <w:rFonts w:eastAsia="Times New Roman" w:cs="Times New Roman"/>
          <w:b/>
          <w:bCs/>
          <w:i/>
          <w:iCs/>
          <w:color w:val="000000"/>
          <w:kern w:val="0"/>
          <w:sz w:val="28"/>
          <w:szCs w:val="28"/>
          <w:lang w:val="vi-VN" w:eastAsia="en-US" w:bidi="ar-SA"/>
        </w:rPr>
        <w:t>* Hoạt động 3: Trò chơi</w:t>
      </w:r>
    </w:p>
    <w:p w14:paraId="510B97AB" w14:textId="6B40FB73" w:rsidR="00DD4F35" w:rsidRPr="00F5123C" w:rsidRDefault="00DD4F35"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vi-VN" w:eastAsia="en-US" w:bidi="ar-SA"/>
        </w:rPr>
        <w:tab/>
        <w:t>Trò chơi: Ghép tranh</w:t>
      </w:r>
    </w:p>
    <w:p w14:paraId="646106A8" w14:textId="4A5F588A" w:rsidR="00DD4F35" w:rsidRPr="00F5123C" w:rsidRDefault="00DD4F35"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vi-VN" w:eastAsia="en-US" w:bidi="ar-SA"/>
        </w:rPr>
        <w:tab/>
        <w:t>- Luật chơi: đội nào ghép đúng và nhanh hơn đội đó giành chiến thắng</w:t>
      </w:r>
    </w:p>
    <w:p w14:paraId="1EED2D1E" w14:textId="19531503" w:rsidR="00DD4F35" w:rsidRPr="00492F4B" w:rsidRDefault="00DD4F35" w:rsidP="00355B5E">
      <w:pPr>
        <w:widowControl/>
        <w:shd w:val="clear" w:color="auto" w:fill="FFFFFF"/>
        <w:suppressAutoHyphens w:val="0"/>
        <w:jc w:val="both"/>
        <w:rPr>
          <w:rFonts w:eastAsia="Times New Roman" w:cs="Times New Roman"/>
          <w:color w:val="000000"/>
          <w:kern w:val="0"/>
          <w:sz w:val="28"/>
          <w:szCs w:val="28"/>
          <w:lang w:val="vi-VN" w:eastAsia="en-US" w:bidi="ar-SA"/>
        </w:rPr>
      </w:pPr>
      <w:r w:rsidRPr="00F5123C">
        <w:rPr>
          <w:rFonts w:eastAsia="Times New Roman" w:cs="Times New Roman"/>
          <w:color w:val="000000"/>
          <w:kern w:val="0"/>
          <w:sz w:val="28"/>
          <w:szCs w:val="28"/>
          <w:lang w:val="vi-VN" w:eastAsia="en-US" w:bidi="ar-SA"/>
        </w:rPr>
        <w:tab/>
        <w:t>- Cách chơi: Cô chia lớp thành 3 đội, cô chuẩn bị cho mỗi đội những mãnh ghép bức tranh theo nội dung bài học. Nhiệm vụ của mỗi đội tìm và ghép những mảnh ghép thành bức tranh hoàn chỉnh. Đọi nào nhanh hơn, đội đó sẽ chiến thắng.</w:t>
      </w:r>
    </w:p>
    <w:p w14:paraId="37A4C78A" w14:textId="0DE9939F" w:rsidR="00492F4B" w:rsidRPr="00492F4B" w:rsidRDefault="00411063"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val="fr-FR" w:eastAsia="en-US" w:bidi="ar-SA"/>
        </w:rPr>
        <w:tab/>
      </w:r>
      <w:r w:rsidR="00492F4B" w:rsidRPr="00492F4B">
        <w:rPr>
          <w:rFonts w:eastAsia="Times New Roman" w:cs="Times New Roman"/>
          <w:color w:val="000000"/>
          <w:kern w:val="0"/>
          <w:sz w:val="28"/>
          <w:szCs w:val="28"/>
          <w:lang w:val="fr-FR" w:eastAsia="en-US" w:bidi="ar-SA"/>
        </w:rPr>
        <w:t>* </w:t>
      </w:r>
      <w:proofErr w:type="spellStart"/>
      <w:r w:rsidR="00492F4B" w:rsidRPr="00492F4B">
        <w:rPr>
          <w:rFonts w:eastAsia="Times New Roman" w:cs="Times New Roman"/>
          <w:b/>
          <w:bCs/>
          <w:i/>
          <w:iCs/>
          <w:color w:val="000000"/>
          <w:kern w:val="0"/>
          <w:sz w:val="28"/>
          <w:szCs w:val="28"/>
          <w:lang w:val="fr-FR" w:eastAsia="en-US" w:bidi="ar-SA"/>
        </w:rPr>
        <w:t>Kết</w:t>
      </w:r>
      <w:proofErr w:type="spellEnd"/>
      <w:r w:rsidR="00492F4B" w:rsidRPr="00492F4B">
        <w:rPr>
          <w:rFonts w:eastAsia="Times New Roman" w:cs="Times New Roman"/>
          <w:b/>
          <w:bCs/>
          <w:i/>
          <w:iCs/>
          <w:color w:val="000000"/>
          <w:kern w:val="0"/>
          <w:sz w:val="28"/>
          <w:szCs w:val="28"/>
          <w:lang w:val="fr-FR" w:eastAsia="en-US" w:bidi="ar-SA"/>
        </w:rPr>
        <w:t xml:space="preserve"> </w:t>
      </w:r>
      <w:proofErr w:type="spellStart"/>
      <w:r w:rsidR="00492F4B" w:rsidRPr="00492F4B">
        <w:rPr>
          <w:rFonts w:eastAsia="Times New Roman" w:cs="Times New Roman"/>
          <w:b/>
          <w:bCs/>
          <w:i/>
          <w:iCs/>
          <w:color w:val="000000"/>
          <w:kern w:val="0"/>
          <w:sz w:val="28"/>
          <w:szCs w:val="28"/>
          <w:lang w:val="fr-FR" w:eastAsia="en-US" w:bidi="ar-SA"/>
        </w:rPr>
        <w:t>thúc</w:t>
      </w:r>
      <w:proofErr w:type="spellEnd"/>
      <w:r w:rsidR="00492F4B" w:rsidRPr="00492F4B">
        <w:rPr>
          <w:rFonts w:eastAsia="Times New Roman" w:cs="Times New Roman"/>
          <w:b/>
          <w:bCs/>
          <w:i/>
          <w:iCs/>
          <w:color w:val="000000"/>
          <w:kern w:val="0"/>
          <w:sz w:val="28"/>
          <w:szCs w:val="28"/>
          <w:lang w:val="fr-FR" w:eastAsia="en-US" w:bidi="ar-SA"/>
        </w:rPr>
        <w:t xml:space="preserve"> </w:t>
      </w:r>
      <w:proofErr w:type="spellStart"/>
      <w:r w:rsidR="00492F4B" w:rsidRPr="00492F4B">
        <w:rPr>
          <w:rFonts w:eastAsia="Times New Roman" w:cs="Times New Roman"/>
          <w:b/>
          <w:bCs/>
          <w:i/>
          <w:iCs/>
          <w:color w:val="000000"/>
          <w:kern w:val="0"/>
          <w:sz w:val="28"/>
          <w:szCs w:val="28"/>
          <w:lang w:val="fr-FR" w:eastAsia="en-US" w:bidi="ar-SA"/>
        </w:rPr>
        <w:t>hoạt</w:t>
      </w:r>
      <w:proofErr w:type="spellEnd"/>
      <w:r w:rsidR="00492F4B" w:rsidRPr="00492F4B">
        <w:rPr>
          <w:rFonts w:eastAsia="Times New Roman" w:cs="Times New Roman"/>
          <w:b/>
          <w:bCs/>
          <w:i/>
          <w:iCs/>
          <w:color w:val="000000"/>
          <w:kern w:val="0"/>
          <w:sz w:val="28"/>
          <w:szCs w:val="28"/>
          <w:lang w:val="fr-FR" w:eastAsia="en-US" w:bidi="ar-SA"/>
        </w:rPr>
        <w:t xml:space="preserve"> </w:t>
      </w:r>
      <w:proofErr w:type="spellStart"/>
      <w:proofErr w:type="gramStart"/>
      <w:r w:rsidR="00492F4B" w:rsidRPr="00492F4B">
        <w:rPr>
          <w:rFonts w:eastAsia="Times New Roman" w:cs="Times New Roman"/>
          <w:b/>
          <w:bCs/>
          <w:i/>
          <w:iCs/>
          <w:color w:val="000000"/>
          <w:kern w:val="0"/>
          <w:sz w:val="28"/>
          <w:szCs w:val="28"/>
          <w:lang w:val="fr-FR" w:eastAsia="en-US" w:bidi="ar-SA"/>
        </w:rPr>
        <w:t>động</w:t>
      </w:r>
      <w:proofErr w:type="spellEnd"/>
      <w:r w:rsidR="00492F4B" w:rsidRPr="00492F4B">
        <w:rPr>
          <w:rFonts w:eastAsia="Times New Roman" w:cs="Times New Roman"/>
          <w:b/>
          <w:bCs/>
          <w:i/>
          <w:iCs/>
          <w:color w:val="000000"/>
          <w:kern w:val="0"/>
          <w:sz w:val="28"/>
          <w:szCs w:val="28"/>
          <w:lang w:val="fr-FR" w:eastAsia="en-US" w:bidi="ar-SA"/>
        </w:rPr>
        <w:t>:</w:t>
      </w:r>
      <w:proofErr w:type="gramEnd"/>
    </w:p>
    <w:p w14:paraId="4787CDE0" w14:textId="54D0FC9F" w:rsidR="00492F4B" w:rsidRPr="00492F4B" w:rsidRDefault="00411063" w:rsidP="00355B5E">
      <w:pPr>
        <w:widowControl/>
        <w:shd w:val="clear" w:color="auto" w:fill="FFFFFF"/>
        <w:suppressAutoHyphens w:val="0"/>
        <w:jc w:val="both"/>
        <w:rPr>
          <w:rFonts w:eastAsia="Times New Roman" w:cs="Times New Roman"/>
          <w:color w:val="000000"/>
          <w:kern w:val="0"/>
          <w:sz w:val="28"/>
          <w:szCs w:val="28"/>
          <w:lang w:eastAsia="en-US" w:bidi="ar-SA"/>
        </w:rPr>
      </w:pPr>
      <w:r w:rsidRPr="00F5123C">
        <w:rPr>
          <w:rFonts w:eastAsia="Times New Roman" w:cs="Times New Roman"/>
          <w:color w:val="000000"/>
          <w:kern w:val="0"/>
          <w:sz w:val="28"/>
          <w:szCs w:val="28"/>
          <w:lang w:eastAsia="en-US" w:bidi="ar-SA"/>
        </w:rPr>
        <w:tab/>
      </w:r>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Cô</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cho</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cả</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lớp</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cùng</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đọc</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lại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bài</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thơ</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cây</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dừa</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và</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chuyển</w:t>
      </w:r>
      <w:proofErr w:type="spellEnd"/>
      <w:r w:rsidR="00492F4B" w:rsidRPr="00492F4B">
        <w:rPr>
          <w:rFonts w:eastAsia="Times New Roman" w:cs="Times New Roman"/>
          <w:color w:val="000000"/>
          <w:kern w:val="0"/>
          <w:sz w:val="28"/>
          <w:szCs w:val="28"/>
          <w:lang w:eastAsia="en-US" w:bidi="ar-SA"/>
        </w:rPr>
        <w:t xml:space="preserve"> sang </w:t>
      </w:r>
      <w:proofErr w:type="spellStart"/>
      <w:r w:rsidR="00492F4B" w:rsidRPr="00492F4B">
        <w:rPr>
          <w:rFonts w:eastAsia="Times New Roman" w:cs="Times New Roman"/>
          <w:color w:val="000000"/>
          <w:kern w:val="0"/>
          <w:sz w:val="28"/>
          <w:szCs w:val="28"/>
          <w:lang w:eastAsia="en-US" w:bidi="ar-SA"/>
        </w:rPr>
        <w:t>hoạt</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động</w:t>
      </w:r>
      <w:proofErr w:type="spellEnd"/>
      <w:r w:rsidR="00492F4B" w:rsidRPr="00492F4B">
        <w:rPr>
          <w:rFonts w:eastAsia="Times New Roman" w:cs="Times New Roman"/>
          <w:color w:val="000000"/>
          <w:kern w:val="0"/>
          <w:sz w:val="28"/>
          <w:szCs w:val="28"/>
          <w:lang w:eastAsia="en-US" w:bidi="ar-SA"/>
        </w:rPr>
        <w:t xml:space="preserve"> </w:t>
      </w:r>
      <w:proofErr w:type="spellStart"/>
      <w:r w:rsidR="00492F4B" w:rsidRPr="00492F4B">
        <w:rPr>
          <w:rFonts w:eastAsia="Times New Roman" w:cs="Times New Roman"/>
          <w:color w:val="000000"/>
          <w:kern w:val="0"/>
          <w:sz w:val="28"/>
          <w:szCs w:val="28"/>
          <w:lang w:eastAsia="en-US" w:bidi="ar-SA"/>
        </w:rPr>
        <w:t>khác</w:t>
      </w:r>
      <w:proofErr w:type="spellEnd"/>
      <w:r w:rsidR="00492F4B" w:rsidRPr="00492F4B">
        <w:rPr>
          <w:rFonts w:eastAsia="Times New Roman" w:cs="Times New Roman"/>
          <w:color w:val="000000"/>
          <w:kern w:val="0"/>
          <w:sz w:val="28"/>
          <w:szCs w:val="28"/>
          <w:lang w:eastAsia="en-US" w:bidi="ar-SA"/>
        </w:rPr>
        <w:t>.</w:t>
      </w:r>
    </w:p>
    <w:p w14:paraId="538E9D0E" w14:textId="70785300" w:rsidR="00ED6CE5" w:rsidRPr="00F5123C" w:rsidRDefault="00411063" w:rsidP="00355B5E">
      <w:pPr>
        <w:shd w:val="clear" w:color="auto" w:fill="FFFFFF"/>
        <w:spacing w:line="276" w:lineRule="auto"/>
        <w:jc w:val="both"/>
        <w:rPr>
          <w:rFonts w:cs="Times New Roman"/>
          <w:b/>
          <w:bCs/>
          <w:sz w:val="28"/>
          <w:szCs w:val="28"/>
        </w:rPr>
      </w:pPr>
      <w:r w:rsidRPr="00F5123C">
        <w:rPr>
          <w:rFonts w:cs="Times New Roman"/>
          <w:b/>
          <w:bCs/>
          <w:sz w:val="28"/>
          <w:szCs w:val="28"/>
        </w:rPr>
        <w:tab/>
      </w:r>
      <w:r w:rsidR="00C20A6F" w:rsidRPr="00F5123C">
        <w:rPr>
          <w:rFonts w:cs="Times New Roman"/>
          <w:b/>
          <w:bCs/>
          <w:sz w:val="28"/>
          <w:szCs w:val="28"/>
        </w:rPr>
        <w:t xml:space="preserve">IV. </w:t>
      </w:r>
      <w:r w:rsidR="00FF2F3E" w:rsidRPr="00F5123C">
        <w:rPr>
          <w:rFonts w:cs="Times New Roman"/>
          <w:b/>
          <w:sz w:val="28"/>
          <w:szCs w:val="28"/>
        </w:rPr>
        <w:t>VỆ</w:t>
      </w:r>
      <w:r w:rsidR="00FF2F3E" w:rsidRPr="00F5123C">
        <w:rPr>
          <w:rFonts w:cs="Times New Roman"/>
          <w:b/>
          <w:sz w:val="28"/>
          <w:szCs w:val="28"/>
          <w:lang w:val="vi-VN"/>
        </w:rPr>
        <w:t xml:space="preserve"> SINH, ĂN, NGỦ</w:t>
      </w:r>
    </w:p>
    <w:p w14:paraId="212C078B" w14:textId="53150EC6" w:rsidR="00ED6CE5" w:rsidRPr="00F5123C" w:rsidRDefault="00ED6CE5" w:rsidP="00355B5E">
      <w:pPr>
        <w:spacing w:line="276" w:lineRule="auto"/>
        <w:ind w:firstLine="720"/>
        <w:jc w:val="both"/>
        <w:rPr>
          <w:rFonts w:cs="Times New Roman"/>
          <w:sz w:val="28"/>
          <w:szCs w:val="28"/>
        </w:rPr>
      </w:pPr>
      <w:r w:rsidRPr="00F5123C">
        <w:rPr>
          <w:rFonts w:cs="Times New Roman"/>
          <w:sz w:val="28"/>
          <w:szCs w:val="28"/>
        </w:rPr>
        <w:t xml:space="preserve">- </w:t>
      </w:r>
      <w:proofErr w:type="spellStart"/>
      <w:r w:rsidRPr="00F5123C">
        <w:rPr>
          <w:rFonts w:cs="Times New Roman"/>
          <w:sz w:val="28"/>
          <w:szCs w:val="28"/>
        </w:rPr>
        <w:t>Nhắc</w:t>
      </w:r>
      <w:proofErr w:type="spellEnd"/>
      <w:r w:rsidRPr="00F5123C">
        <w:rPr>
          <w:rFonts w:cs="Times New Roman"/>
          <w:sz w:val="28"/>
          <w:szCs w:val="28"/>
        </w:rPr>
        <w:t xml:space="preserve"> </w:t>
      </w:r>
      <w:proofErr w:type="spellStart"/>
      <w:r w:rsidRPr="00F5123C">
        <w:rPr>
          <w:rFonts w:cs="Times New Roman"/>
          <w:sz w:val="28"/>
          <w:szCs w:val="28"/>
        </w:rPr>
        <w:t>trẻ</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nhiều</w:t>
      </w:r>
      <w:proofErr w:type="spellEnd"/>
      <w:r w:rsidRPr="00F5123C">
        <w:rPr>
          <w:rFonts w:cs="Times New Roman"/>
          <w:sz w:val="28"/>
          <w:szCs w:val="28"/>
        </w:rPr>
        <w:t xml:space="preserve"> </w:t>
      </w:r>
      <w:proofErr w:type="spellStart"/>
      <w:r w:rsidRPr="00F5123C">
        <w:rPr>
          <w:rFonts w:cs="Times New Roman"/>
          <w:sz w:val="28"/>
          <w:szCs w:val="28"/>
        </w:rPr>
        <w:t>cơm</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hết</w:t>
      </w:r>
      <w:proofErr w:type="spellEnd"/>
      <w:r w:rsidRPr="00F5123C">
        <w:rPr>
          <w:rFonts w:cs="Times New Roman"/>
          <w:sz w:val="28"/>
          <w:szCs w:val="28"/>
        </w:rPr>
        <w:t xml:space="preserve"> </w:t>
      </w:r>
      <w:proofErr w:type="spellStart"/>
      <w:r w:rsidRPr="00F5123C">
        <w:rPr>
          <w:rFonts w:cs="Times New Roman"/>
          <w:sz w:val="28"/>
          <w:szCs w:val="28"/>
        </w:rPr>
        <w:t>xuất</w:t>
      </w:r>
      <w:proofErr w:type="spellEnd"/>
      <w:r w:rsidRPr="00F5123C">
        <w:rPr>
          <w:rFonts w:cs="Times New Roman"/>
          <w:sz w:val="28"/>
          <w:szCs w:val="28"/>
        </w:rPr>
        <w:t xml:space="preserve"> </w:t>
      </w:r>
      <w:proofErr w:type="spellStart"/>
      <w:r w:rsidRPr="00F5123C">
        <w:rPr>
          <w:rFonts w:cs="Times New Roman"/>
          <w:sz w:val="28"/>
          <w:szCs w:val="28"/>
        </w:rPr>
        <w:t>cơm</w:t>
      </w:r>
      <w:proofErr w:type="spellEnd"/>
      <w:r w:rsidRPr="00F5123C">
        <w:rPr>
          <w:rFonts w:cs="Times New Roman"/>
          <w:sz w:val="28"/>
          <w:szCs w:val="28"/>
        </w:rPr>
        <w:t xml:space="preserve"> </w:t>
      </w:r>
      <w:proofErr w:type="spellStart"/>
      <w:r w:rsidRPr="00F5123C">
        <w:rPr>
          <w:rFonts w:cs="Times New Roman"/>
          <w:sz w:val="28"/>
          <w:szCs w:val="28"/>
        </w:rPr>
        <w:t>của</w:t>
      </w:r>
      <w:proofErr w:type="spellEnd"/>
      <w:r w:rsidRPr="00F5123C">
        <w:rPr>
          <w:rFonts w:cs="Times New Roman"/>
          <w:sz w:val="28"/>
          <w:szCs w:val="28"/>
        </w:rPr>
        <w:t xml:space="preserve"> </w:t>
      </w:r>
      <w:proofErr w:type="spellStart"/>
      <w:r w:rsidRPr="00F5123C">
        <w:rPr>
          <w:rFonts w:cs="Times New Roman"/>
          <w:sz w:val="28"/>
          <w:szCs w:val="28"/>
        </w:rPr>
        <w:t>mình</w:t>
      </w:r>
      <w:proofErr w:type="spellEnd"/>
      <w:r w:rsidRPr="00F5123C">
        <w:rPr>
          <w:rFonts w:cs="Times New Roman"/>
          <w:sz w:val="28"/>
          <w:szCs w:val="28"/>
        </w:rPr>
        <w:t>.</w:t>
      </w:r>
      <w:r w:rsidR="00411063" w:rsidRPr="00F5123C">
        <w:rPr>
          <w:rFonts w:cs="Times New Roman"/>
          <w:sz w:val="28"/>
          <w:szCs w:val="28"/>
          <w:lang w:val="vi-VN"/>
        </w:rPr>
        <w:t xml:space="preserve"> </w:t>
      </w:r>
      <w:proofErr w:type="spellStart"/>
      <w:r w:rsidRPr="00F5123C">
        <w:rPr>
          <w:rFonts w:cs="Times New Roman"/>
          <w:sz w:val="28"/>
          <w:szCs w:val="28"/>
        </w:rPr>
        <w:t>Rửa</w:t>
      </w:r>
      <w:proofErr w:type="spellEnd"/>
      <w:r w:rsidRPr="00F5123C">
        <w:rPr>
          <w:rFonts w:cs="Times New Roman"/>
          <w:sz w:val="28"/>
          <w:szCs w:val="28"/>
        </w:rPr>
        <w:t xml:space="preserve"> </w:t>
      </w:r>
      <w:proofErr w:type="spellStart"/>
      <w:r w:rsidRPr="00F5123C">
        <w:rPr>
          <w:rFonts w:cs="Times New Roman"/>
          <w:sz w:val="28"/>
          <w:szCs w:val="28"/>
        </w:rPr>
        <w:t>tay</w:t>
      </w:r>
      <w:proofErr w:type="spellEnd"/>
      <w:r w:rsidRPr="00F5123C">
        <w:rPr>
          <w:rFonts w:cs="Times New Roman"/>
          <w:sz w:val="28"/>
          <w:szCs w:val="28"/>
        </w:rPr>
        <w:t xml:space="preserve"> </w:t>
      </w:r>
      <w:proofErr w:type="spellStart"/>
      <w:r w:rsidRPr="00F5123C">
        <w:rPr>
          <w:rFonts w:cs="Times New Roman"/>
          <w:sz w:val="28"/>
          <w:szCs w:val="28"/>
        </w:rPr>
        <w:t>trước</w:t>
      </w:r>
      <w:proofErr w:type="spellEnd"/>
      <w:r w:rsidRPr="00F5123C">
        <w:rPr>
          <w:rFonts w:cs="Times New Roman"/>
          <w:sz w:val="28"/>
          <w:szCs w:val="28"/>
        </w:rPr>
        <w:t xml:space="preserve"> </w:t>
      </w:r>
      <w:proofErr w:type="spellStart"/>
      <w:r w:rsidRPr="00F5123C">
        <w:rPr>
          <w:rFonts w:cs="Times New Roman"/>
          <w:sz w:val="28"/>
          <w:szCs w:val="28"/>
        </w:rPr>
        <w:t>khi</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và</w:t>
      </w:r>
      <w:proofErr w:type="spellEnd"/>
      <w:r w:rsidRPr="00F5123C">
        <w:rPr>
          <w:rFonts w:cs="Times New Roman"/>
          <w:sz w:val="28"/>
          <w:szCs w:val="28"/>
        </w:rPr>
        <w:t xml:space="preserve"> </w:t>
      </w:r>
      <w:proofErr w:type="spellStart"/>
      <w:r w:rsidRPr="00F5123C">
        <w:rPr>
          <w:rFonts w:cs="Times New Roman"/>
          <w:sz w:val="28"/>
          <w:szCs w:val="28"/>
        </w:rPr>
        <w:t>sau</w:t>
      </w:r>
      <w:proofErr w:type="spellEnd"/>
      <w:r w:rsidRPr="00F5123C">
        <w:rPr>
          <w:rFonts w:cs="Times New Roman"/>
          <w:sz w:val="28"/>
          <w:szCs w:val="28"/>
        </w:rPr>
        <w:t xml:space="preserve"> </w:t>
      </w:r>
      <w:proofErr w:type="spellStart"/>
      <w:r w:rsidRPr="00F5123C">
        <w:rPr>
          <w:rFonts w:cs="Times New Roman"/>
          <w:sz w:val="28"/>
          <w:szCs w:val="28"/>
        </w:rPr>
        <w:t>khi</w:t>
      </w:r>
      <w:proofErr w:type="spellEnd"/>
      <w:r w:rsidRPr="00F5123C">
        <w:rPr>
          <w:rFonts w:cs="Times New Roman"/>
          <w:sz w:val="28"/>
          <w:szCs w:val="28"/>
        </w:rPr>
        <w:t xml:space="preserve"> </w:t>
      </w:r>
      <w:proofErr w:type="spellStart"/>
      <w:r w:rsidRPr="00F5123C">
        <w:rPr>
          <w:rFonts w:cs="Times New Roman"/>
          <w:sz w:val="28"/>
          <w:szCs w:val="28"/>
        </w:rPr>
        <w:t>đi</w:t>
      </w:r>
      <w:proofErr w:type="spellEnd"/>
      <w:r w:rsidRPr="00F5123C">
        <w:rPr>
          <w:rFonts w:cs="Times New Roman"/>
          <w:sz w:val="28"/>
          <w:szCs w:val="28"/>
        </w:rPr>
        <w:t xml:space="preserve"> </w:t>
      </w:r>
      <w:proofErr w:type="spellStart"/>
      <w:r w:rsidRPr="00F5123C">
        <w:rPr>
          <w:rFonts w:cs="Times New Roman"/>
          <w:sz w:val="28"/>
          <w:szCs w:val="28"/>
        </w:rPr>
        <w:t>vệ</w:t>
      </w:r>
      <w:proofErr w:type="spellEnd"/>
      <w:r w:rsidRPr="00F5123C">
        <w:rPr>
          <w:rFonts w:cs="Times New Roman"/>
          <w:sz w:val="28"/>
          <w:szCs w:val="28"/>
        </w:rPr>
        <w:t xml:space="preserve"> </w:t>
      </w:r>
      <w:proofErr w:type="spellStart"/>
      <w:r w:rsidRPr="00F5123C">
        <w:rPr>
          <w:rFonts w:cs="Times New Roman"/>
          <w:sz w:val="28"/>
          <w:szCs w:val="28"/>
        </w:rPr>
        <w:t>sinh</w:t>
      </w:r>
      <w:proofErr w:type="spellEnd"/>
      <w:r w:rsidRPr="00F5123C">
        <w:rPr>
          <w:rFonts w:cs="Times New Roman"/>
          <w:sz w:val="28"/>
          <w:szCs w:val="28"/>
        </w:rPr>
        <w:t>….</w:t>
      </w:r>
    </w:p>
    <w:p w14:paraId="312A10BA" w14:textId="77777777" w:rsidR="00ED6CE5" w:rsidRPr="00F5123C" w:rsidRDefault="00ED6CE5" w:rsidP="00355B5E">
      <w:pPr>
        <w:spacing w:line="276" w:lineRule="auto"/>
        <w:ind w:firstLine="720"/>
        <w:contextualSpacing/>
        <w:jc w:val="both"/>
        <w:rPr>
          <w:rFonts w:eastAsia="Calibri" w:cs="Times New Roman"/>
          <w:b/>
          <w:sz w:val="28"/>
          <w:szCs w:val="28"/>
        </w:rPr>
      </w:pPr>
      <w:r w:rsidRPr="00F5123C">
        <w:rPr>
          <w:rFonts w:eastAsia="Calibri" w:cs="Times New Roman"/>
          <w:sz w:val="28"/>
          <w:szCs w:val="28"/>
        </w:rPr>
        <w:t xml:space="preserve">- </w:t>
      </w:r>
      <w:proofErr w:type="spellStart"/>
      <w:r w:rsidRPr="00F5123C">
        <w:rPr>
          <w:rFonts w:eastAsia="Calibri" w:cs="Times New Roman"/>
          <w:sz w:val="28"/>
          <w:szCs w:val="28"/>
        </w:rPr>
        <w:t>Nhắc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giấc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ngon</w:t>
      </w:r>
      <w:proofErr w:type="spellEnd"/>
      <w:r w:rsidRPr="00F5123C">
        <w:rPr>
          <w:rFonts w:eastAsia="Calibri" w:cs="Times New Roman"/>
          <w:sz w:val="28"/>
          <w:szCs w:val="28"/>
        </w:rPr>
        <w:t>.</w:t>
      </w:r>
    </w:p>
    <w:p w14:paraId="35D07002" w14:textId="772BE767" w:rsidR="00ED6CE5" w:rsidRPr="00F5123C" w:rsidRDefault="00411063" w:rsidP="00355B5E">
      <w:pPr>
        <w:spacing w:line="276" w:lineRule="auto"/>
        <w:jc w:val="both"/>
        <w:rPr>
          <w:rFonts w:cs="Times New Roman"/>
          <w:b/>
          <w:sz w:val="28"/>
          <w:szCs w:val="28"/>
          <w:lang w:val="pt-BR"/>
        </w:rPr>
      </w:pPr>
      <w:r w:rsidRPr="00F5123C">
        <w:rPr>
          <w:rFonts w:cs="Times New Roman"/>
          <w:b/>
          <w:sz w:val="28"/>
          <w:szCs w:val="28"/>
        </w:rPr>
        <w:tab/>
      </w:r>
      <w:r w:rsidR="00ED6CE5" w:rsidRPr="00F5123C">
        <w:rPr>
          <w:rFonts w:cs="Times New Roman"/>
          <w:b/>
          <w:sz w:val="28"/>
          <w:szCs w:val="28"/>
        </w:rPr>
        <w:t>V.</w:t>
      </w:r>
      <w:r w:rsidR="00ED6CE5" w:rsidRPr="00F5123C">
        <w:rPr>
          <w:rFonts w:cs="Times New Roman"/>
          <w:sz w:val="28"/>
          <w:szCs w:val="28"/>
        </w:rPr>
        <w:t xml:space="preserve">  </w:t>
      </w:r>
      <w:r w:rsidR="00ED6CE5" w:rsidRPr="00F5123C">
        <w:rPr>
          <w:rFonts w:cs="Times New Roman"/>
          <w:b/>
          <w:sz w:val="28"/>
          <w:szCs w:val="28"/>
          <w:lang w:val="pt-BR"/>
        </w:rPr>
        <w:t>HOẠT ĐỘNG CHIỀU</w:t>
      </w:r>
    </w:p>
    <w:p w14:paraId="3695C2E5" w14:textId="220F1BDC" w:rsidR="006374B5" w:rsidRPr="00F5123C" w:rsidRDefault="006374B5" w:rsidP="00355B5E">
      <w:pPr>
        <w:rPr>
          <w:rFonts w:cs="Times New Roman"/>
          <w:sz w:val="28"/>
          <w:szCs w:val="28"/>
          <w:lang w:val="vi-VN"/>
        </w:rPr>
      </w:pPr>
      <w:r w:rsidRPr="00F5123C">
        <w:rPr>
          <w:rFonts w:cs="Times New Roman"/>
          <w:sz w:val="28"/>
          <w:szCs w:val="28"/>
          <w:lang w:val="vi-VN"/>
        </w:rPr>
        <w:tab/>
      </w:r>
      <w:r w:rsidRPr="00F5123C">
        <w:rPr>
          <w:rFonts w:cs="Times New Roman"/>
          <w:sz w:val="28"/>
          <w:szCs w:val="28"/>
          <w:lang w:val="vi-VN"/>
        </w:rPr>
        <w:t>- Luyện kỹ năng phát âm, đọc thơ theo vần  cho trẻ</w:t>
      </w:r>
    </w:p>
    <w:p w14:paraId="2A628EDA" w14:textId="38AC9885" w:rsidR="006374B5" w:rsidRPr="00F5123C" w:rsidRDefault="006374B5" w:rsidP="00355B5E">
      <w:pPr>
        <w:rPr>
          <w:rFonts w:cs="Times New Roman"/>
          <w:sz w:val="28"/>
          <w:szCs w:val="28"/>
        </w:rPr>
      </w:pPr>
      <w:r w:rsidRPr="00F5123C">
        <w:rPr>
          <w:rFonts w:cs="Times New Roman"/>
          <w:sz w:val="28"/>
          <w:szCs w:val="28"/>
        </w:rPr>
        <w:tab/>
      </w:r>
      <w:r w:rsidRPr="00F5123C">
        <w:rPr>
          <w:rFonts w:cs="Times New Roman"/>
          <w:sz w:val="28"/>
          <w:szCs w:val="28"/>
        </w:rPr>
        <w:t xml:space="preserve">- </w:t>
      </w:r>
      <w:proofErr w:type="spellStart"/>
      <w:r w:rsidRPr="00F5123C">
        <w:rPr>
          <w:rFonts w:cs="Times New Roman"/>
          <w:sz w:val="28"/>
          <w:szCs w:val="28"/>
        </w:rPr>
        <w:t>Vui</w:t>
      </w:r>
      <w:proofErr w:type="spellEnd"/>
      <w:r w:rsidRPr="00F5123C">
        <w:rPr>
          <w:rFonts w:cs="Times New Roman"/>
          <w:sz w:val="28"/>
          <w:szCs w:val="28"/>
        </w:rPr>
        <w:t xml:space="preserve"> </w:t>
      </w:r>
      <w:proofErr w:type="spellStart"/>
      <w:r w:rsidRPr="00F5123C">
        <w:rPr>
          <w:rFonts w:cs="Times New Roman"/>
          <w:sz w:val="28"/>
          <w:szCs w:val="28"/>
        </w:rPr>
        <w:t>học</w:t>
      </w:r>
      <w:proofErr w:type="spellEnd"/>
      <w:r w:rsidRPr="00F5123C">
        <w:rPr>
          <w:rFonts w:cs="Times New Roman"/>
          <w:sz w:val="28"/>
          <w:szCs w:val="28"/>
        </w:rPr>
        <w:t xml:space="preserve"> </w:t>
      </w:r>
      <w:proofErr w:type="spellStart"/>
      <w:r w:rsidRPr="00F5123C">
        <w:rPr>
          <w:rFonts w:cs="Times New Roman"/>
          <w:sz w:val="28"/>
          <w:szCs w:val="28"/>
        </w:rPr>
        <w:t>kismat</w:t>
      </w:r>
      <w:proofErr w:type="spellEnd"/>
    </w:p>
    <w:p w14:paraId="0913411C" w14:textId="7508906E" w:rsidR="006374B5" w:rsidRPr="00F5123C" w:rsidRDefault="006374B5" w:rsidP="00355B5E">
      <w:pPr>
        <w:spacing w:line="276" w:lineRule="auto"/>
        <w:rPr>
          <w:rFonts w:cs="Times New Roman"/>
          <w:sz w:val="28"/>
          <w:szCs w:val="28"/>
          <w:lang w:val="vi-VN"/>
        </w:rPr>
      </w:pPr>
      <w:r w:rsidRPr="00F5123C">
        <w:rPr>
          <w:rFonts w:cs="Times New Roman"/>
          <w:sz w:val="28"/>
          <w:szCs w:val="28"/>
        </w:rPr>
        <w:tab/>
      </w:r>
      <w:r w:rsidRPr="00F5123C">
        <w:rPr>
          <w:rFonts w:cs="Times New Roman"/>
          <w:sz w:val="28"/>
          <w:szCs w:val="28"/>
        </w:rPr>
        <w:t xml:space="preserve">- </w:t>
      </w:r>
      <w:proofErr w:type="spellStart"/>
      <w:r w:rsidRPr="00F5123C">
        <w:rPr>
          <w:rFonts w:cs="Times New Roman"/>
          <w:sz w:val="28"/>
          <w:szCs w:val="28"/>
        </w:rPr>
        <w:t>Tăng</w:t>
      </w:r>
      <w:proofErr w:type="spellEnd"/>
      <w:r w:rsidRPr="00F5123C">
        <w:rPr>
          <w:rFonts w:cs="Times New Roman"/>
          <w:sz w:val="28"/>
          <w:szCs w:val="28"/>
        </w:rPr>
        <w:t xml:space="preserve"> </w:t>
      </w:r>
      <w:proofErr w:type="spellStart"/>
      <w:r w:rsidRPr="00F5123C">
        <w:rPr>
          <w:rFonts w:cs="Times New Roman"/>
          <w:sz w:val="28"/>
          <w:szCs w:val="28"/>
        </w:rPr>
        <w:t>cường</w:t>
      </w:r>
      <w:proofErr w:type="spellEnd"/>
      <w:r w:rsidRPr="00F5123C">
        <w:rPr>
          <w:rFonts w:cs="Times New Roman"/>
          <w:sz w:val="28"/>
          <w:szCs w:val="28"/>
        </w:rPr>
        <w:t xml:space="preserve"> </w:t>
      </w:r>
      <w:proofErr w:type="spellStart"/>
      <w:r w:rsidRPr="00F5123C">
        <w:rPr>
          <w:rFonts w:cs="Times New Roman"/>
          <w:sz w:val="28"/>
          <w:szCs w:val="28"/>
        </w:rPr>
        <w:t>tiếng</w:t>
      </w:r>
      <w:proofErr w:type="spellEnd"/>
      <w:r w:rsidRPr="00F5123C">
        <w:rPr>
          <w:rFonts w:cs="Times New Roman"/>
          <w:sz w:val="28"/>
          <w:szCs w:val="28"/>
        </w:rPr>
        <w:t xml:space="preserve"> </w:t>
      </w:r>
      <w:proofErr w:type="spellStart"/>
      <w:r w:rsidR="008C1567" w:rsidRPr="00F5123C">
        <w:rPr>
          <w:rFonts w:cs="Times New Roman"/>
          <w:sz w:val="28"/>
          <w:szCs w:val="28"/>
        </w:rPr>
        <w:t>việt</w:t>
      </w:r>
      <w:proofErr w:type="spellEnd"/>
      <w:r w:rsidR="008C1567" w:rsidRPr="00F5123C">
        <w:rPr>
          <w:rFonts w:cs="Times New Roman"/>
          <w:sz w:val="28"/>
          <w:szCs w:val="28"/>
          <w:lang w:val="vi-VN"/>
        </w:rPr>
        <w:t xml:space="preserve">: Quả dừa (Pơlee dừa), </w:t>
      </w:r>
      <w:r w:rsidR="00046BEA" w:rsidRPr="00F5123C">
        <w:rPr>
          <w:rFonts w:cs="Times New Roman"/>
          <w:sz w:val="28"/>
          <w:szCs w:val="28"/>
          <w:lang w:val="vi-VN"/>
        </w:rPr>
        <w:t>cây cao (Hơnloong dal)</w:t>
      </w:r>
    </w:p>
    <w:p w14:paraId="6FE84F23" w14:textId="6EC28F7A" w:rsidR="00ED6CE5" w:rsidRPr="00F5123C" w:rsidRDefault="006374B5" w:rsidP="00355B5E">
      <w:pPr>
        <w:spacing w:line="276" w:lineRule="auto"/>
        <w:rPr>
          <w:rFonts w:cs="Times New Roman"/>
          <w:sz w:val="28"/>
          <w:szCs w:val="28"/>
          <w:lang w:val="it-IT"/>
        </w:rPr>
      </w:pPr>
      <w:r w:rsidRPr="00F5123C">
        <w:rPr>
          <w:rFonts w:cs="Times New Roman"/>
          <w:sz w:val="28"/>
          <w:szCs w:val="28"/>
          <w:lang w:val="vi-VN"/>
        </w:rPr>
        <w:tab/>
      </w:r>
      <w:r w:rsidRPr="00F5123C">
        <w:rPr>
          <w:rFonts w:cs="Times New Roman"/>
          <w:b/>
          <w:bCs/>
          <w:sz w:val="28"/>
          <w:szCs w:val="28"/>
          <w:lang w:val="it-IT"/>
        </w:rPr>
        <w:t xml:space="preserve"> </w:t>
      </w:r>
      <w:r w:rsidR="00ED6CE5" w:rsidRPr="00F5123C">
        <w:rPr>
          <w:rFonts w:cs="Times New Roman"/>
          <w:b/>
          <w:bCs/>
          <w:sz w:val="28"/>
          <w:szCs w:val="28"/>
          <w:lang w:val="it-IT"/>
        </w:rPr>
        <w:t>VI.</w:t>
      </w:r>
      <w:r w:rsidR="003F164D" w:rsidRPr="00F5123C">
        <w:rPr>
          <w:rFonts w:cs="Times New Roman"/>
          <w:b/>
          <w:bCs/>
          <w:sz w:val="28"/>
          <w:szCs w:val="28"/>
          <w:lang w:val="vi-VN"/>
        </w:rPr>
        <w:t xml:space="preserve"> </w:t>
      </w:r>
      <w:r w:rsidR="00ED6CE5" w:rsidRPr="00F5123C">
        <w:rPr>
          <w:rFonts w:cs="Times New Roman"/>
          <w:b/>
          <w:bCs/>
          <w:sz w:val="28"/>
          <w:szCs w:val="28"/>
          <w:lang w:val="it-IT"/>
        </w:rPr>
        <w:t>NHẬN XÉT CUỐI NGÀY:</w:t>
      </w:r>
    </w:p>
    <w:p w14:paraId="3E30DD17" w14:textId="077389D3" w:rsidR="00906CAB" w:rsidRPr="00F5123C" w:rsidRDefault="00ED6CE5" w:rsidP="00355B5E">
      <w:pPr>
        <w:spacing w:line="276" w:lineRule="auto"/>
        <w:ind w:right="-46"/>
        <w:jc w:val="both"/>
        <w:rPr>
          <w:rFonts w:cs="Times New Roman"/>
          <w:sz w:val="28"/>
          <w:szCs w:val="28"/>
          <w:lang w:val="it-IT"/>
        </w:rPr>
      </w:pPr>
      <w:r w:rsidRPr="00F5123C">
        <w:rPr>
          <w:rFonts w:cs="Times New Roman"/>
          <w:sz w:val="28"/>
          <w:szCs w:val="28"/>
          <w:lang w:val="it-IT"/>
        </w:rPr>
        <w:t>......................................................................................................................................................................................................................................................</w:t>
      </w:r>
      <w:r w:rsidR="00906CAB" w:rsidRPr="00F5123C">
        <w:rPr>
          <w:rFonts w:cs="Times New Roman"/>
          <w:sz w:val="28"/>
          <w:szCs w:val="28"/>
          <w:lang w:val="it-IT"/>
        </w:rPr>
        <w:t>......................</w:t>
      </w:r>
    </w:p>
    <w:p w14:paraId="739E90FF" w14:textId="767B1DA5" w:rsidR="00374E96" w:rsidRPr="00F5123C" w:rsidRDefault="00374E96" w:rsidP="00355B5E">
      <w:pPr>
        <w:spacing w:line="276" w:lineRule="auto"/>
        <w:ind w:right="-46"/>
        <w:jc w:val="both"/>
        <w:rPr>
          <w:rFonts w:cs="Times New Roman"/>
          <w:sz w:val="28"/>
          <w:szCs w:val="28"/>
          <w:lang w:val="it-IT"/>
        </w:rPr>
      </w:pPr>
      <w:r w:rsidRPr="00F5123C">
        <w:rPr>
          <w:rFonts w:cs="Times New Roman"/>
          <w:sz w:val="28"/>
          <w:szCs w:val="28"/>
          <w:lang w:val="it-IT"/>
        </w:rPr>
        <w:t>............................................................................................................................................................................................................................................................................</w:t>
      </w:r>
    </w:p>
    <w:p w14:paraId="0BCB98D6" w14:textId="77777777" w:rsidR="003F164D" w:rsidRPr="00F5123C" w:rsidRDefault="003F164D" w:rsidP="00355B5E">
      <w:pPr>
        <w:spacing w:line="276" w:lineRule="auto"/>
        <w:ind w:right="-46"/>
        <w:jc w:val="both"/>
        <w:rPr>
          <w:rFonts w:cs="Times New Roman"/>
          <w:sz w:val="28"/>
          <w:szCs w:val="28"/>
          <w:lang w:val="it-IT"/>
        </w:rPr>
      </w:pPr>
      <w:r w:rsidRPr="00F5123C">
        <w:rPr>
          <w:rFonts w:cs="Times New Roman"/>
          <w:sz w:val="28"/>
          <w:szCs w:val="28"/>
          <w:lang w:val="it-IT"/>
        </w:rPr>
        <w:t>............................................................................................................................................................................................................................................................................</w:t>
      </w:r>
    </w:p>
    <w:p w14:paraId="252D7815" w14:textId="1CB2F281" w:rsidR="00071D6D" w:rsidRPr="00F5123C" w:rsidRDefault="003F164D" w:rsidP="00355B5E">
      <w:pPr>
        <w:spacing w:line="276" w:lineRule="auto"/>
        <w:ind w:right="-46"/>
        <w:jc w:val="both"/>
        <w:rPr>
          <w:rFonts w:cs="Times New Roman"/>
          <w:sz w:val="28"/>
          <w:szCs w:val="28"/>
          <w:lang w:val="it-IT"/>
        </w:rPr>
      </w:pPr>
      <w:r w:rsidRPr="00F5123C">
        <w:rPr>
          <w:rFonts w:cs="Times New Roman"/>
          <w:sz w:val="28"/>
          <w:szCs w:val="28"/>
          <w:lang w:val="it-IT"/>
        </w:rPr>
        <w:t>............................................................................................................................................................................................................................................................................</w:t>
      </w:r>
    </w:p>
    <w:p w14:paraId="5C647167" w14:textId="77777777" w:rsidR="00374E96" w:rsidRPr="00F5123C" w:rsidRDefault="00374E96" w:rsidP="00355B5E">
      <w:pPr>
        <w:spacing w:line="276" w:lineRule="auto"/>
        <w:ind w:right="-46"/>
        <w:jc w:val="center"/>
        <w:rPr>
          <w:rFonts w:cs="Times New Roman"/>
          <w:b/>
          <w:sz w:val="28"/>
          <w:szCs w:val="28"/>
        </w:rPr>
      </w:pPr>
    </w:p>
    <w:p w14:paraId="145F69F7" w14:textId="77777777" w:rsidR="008652CD" w:rsidRPr="00F5123C" w:rsidRDefault="008652CD" w:rsidP="00355B5E">
      <w:pPr>
        <w:spacing w:line="276" w:lineRule="auto"/>
        <w:ind w:right="-46"/>
        <w:jc w:val="center"/>
        <w:rPr>
          <w:rFonts w:cs="Times New Roman"/>
          <w:b/>
          <w:sz w:val="28"/>
          <w:szCs w:val="28"/>
        </w:rPr>
      </w:pPr>
    </w:p>
    <w:p w14:paraId="2B70F1A3" w14:textId="77777777" w:rsidR="008652CD" w:rsidRPr="00F5123C" w:rsidRDefault="008652CD" w:rsidP="00355B5E">
      <w:pPr>
        <w:spacing w:line="276" w:lineRule="auto"/>
        <w:ind w:right="-46"/>
        <w:jc w:val="center"/>
        <w:rPr>
          <w:rFonts w:cs="Times New Roman"/>
          <w:b/>
          <w:sz w:val="28"/>
          <w:szCs w:val="28"/>
        </w:rPr>
      </w:pPr>
    </w:p>
    <w:p w14:paraId="26F2C9F1" w14:textId="77777777" w:rsidR="008652CD" w:rsidRPr="00F5123C" w:rsidRDefault="008652CD" w:rsidP="00355B5E">
      <w:pPr>
        <w:spacing w:line="276" w:lineRule="auto"/>
        <w:ind w:right="-46"/>
        <w:jc w:val="center"/>
        <w:rPr>
          <w:rFonts w:cs="Times New Roman"/>
          <w:b/>
          <w:sz w:val="28"/>
          <w:szCs w:val="28"/>
        </w:rPr>
      </w:pPr>
    </w:p>
    <w:p w14:paraId="4B39E037" w14:textId="77777777" w:rsidR="008652CD" w:rsidRPr="00F5123C" w:rsidRDefault="008652CD" w:rsidP="00355B5E">
      <w:pPr>
        <w:spacing w:line="276" w:lineRule="auto"/>
        <w:ind w:right="-46"/>
        <w:jc w:val="center"/>
        <w:rPr>
          <w:rFonts w:cs="Times New Roman"/>
          <w:b/>
          <w:sz w:val="28"/>
          <w:szCs w:val="28"/>
        </w:rPr>
      </w:pPr>
    </w:p>
    <w:p w14:paraId="172404F2" w14:textId="77777777" w:rsidR="008652CD" w:rsidRPr="00F5123C" w:rsidRDefault="008652CD" w:rsidP="00355B5E">
      <w:pPr>
        <w:spacing w:line="276" w:lineRule="auto"/>
        <w:ind w:right="-46"/>
        <w:jc w:val="center"/>
        <w:rPr>
          <w:rFonts w:cs="Times New Roman"/>
          <w:b/>
          <w:sz w:val="28"/>
          <w:szCs w:val="28"/>
        </w:rPr>
      </w:pPr>
    </w:p>
    <w:p w14:paraId="64B3D128" w14:textId="77777777" w:rsidR="00867F73" w:rsidRPr="00F5123C" w:rsidRDefault="00867F73" w:rsidP="00355B5E">
      <w:pPr>
        <w:spacing w:line="276" w:lineRule="auto"/>
        <w:ind w:right="-46"/>
        <w:jc w:val="center"/>
        <w:rPr>
          <w:rFonts w:cs="Times New Roman"/>
          <w:b/>
          <w:sz w:val="28"/>
          <w:szCs w:val="28"/>
        </w:rPr>
      </w:pPr>
    </w:p>
    <w:p w14:paraId="5BDE840A" w14:textId="77777777" w:rsidR="008652CD" w:rsidRPr="00F5123C" w:rsidRDefault="008652CD" w:rsidP="00355B5E">
      <w:pPr>
        <w:spacing w:line="276" w:lineRule="auto"/>
        <w:ind w:right="-46"/>
        <w:jc w:val="center"/>
        <w:rPr>
          <w:rFonts w:cs="Times New Roman"/>
          <w:b/>
          <w:sz w:val="28"/>
          <w:szCs w:val="28"/>
        </w:rPr>
      </w:pPr>
    </w:p>
    <w:p w14:paraId="027C6275" w14:textId="2523F880" w:rsidR="008652CD" w:rsidRPr="00F5123C" w:rsidRDefault="008652CD" w:rsidP="00355B5E">
      <w:pPr>
        <w:spacing w:line="276" w:lineRule="auto"/>
        <w:ind w:right="-46"/>
        <w:jc w:val="center"/>
        <w:rPr>
          <w:rFonts w:cs="Times New Roman"/>
          <w:b/>
          <w:sz w:val="28"/>
          <w:szCs w:val="28"/>
        </w:rPr>
      </w:pPr>
    </w:p>
    <w:p w14:paraId="70010870" w14:textId="72AD9B88" w:rsidR="006128FF" w:rsidRPr="00F5123C" w:rsidRDefault="006128FF" w:rsidP="00355B5E">
      <w:pPr>
        <w:spacing w:line="276" w:lineRule="auto"/>
        <w:ind w:right="-46"/>
        <w:jc w:val="center"/>
        <w:rPr>
          <w:rFonts w:cs="Times New Roman"/>
          <w:b/>
          <w:sz w:val="28"/>
          <w:szCs w:val="28"/>
        </w:rPr>
      </w:pPr>
    </w:p>
    <w:p w14:paraId="0934B183" w14:textId="458AA0DE" w:rsidR="006128FF" w:rsidRPr="00F5123C" w:rsidRDefault="006128FF" w:rsidP="00355B5E">
      <w:pPr>
        <w:spacing w:line="276" w:lineRule="auto"/>
        <w:ind w:right="-46"/>
        <w:jc w:val="center"/>
        <w:rPr>
          <w:rFonts w:cs="Times New Roman"/>
          <w:b/>
          <w:sz w:val="28"/>
          <w:szCs w:val="28"/>
        </w:rPr>
      </w:pPr>
    </w:p>
    <w:p w14:paraId="724A39EA" w14:textId="77777777" w:rsidR="006128FF" w:rsidRPr="00F5123C" w:rsidRDefault="006128FF" w:rsidP="00355B5E">
      <w:pPr>
        <w:spacing w:line="276" w:lineRule="auto"/>
        <w:ind w:right="-46"/>
        <w:jc w:val="center"/>
        <w:rPr>
          <w:rFonts w:cs="Times New Roman"/>
          <w:b/>
          <w:sz w:val="28"/>
          <w:szCs w:val="28"/>
        </w:rPr>
      </w:pPr>
    </w:p>
    <w:p w14:paraId="55EA8744" w14:textId="1455509C" w:rsidR="008652CD" w:rsidRPr="00F5123C" w:rsidRDefault="008652CD" w:rsidP="00355B5E">
      <w:pPr>
        <w:spacing w:line="276" w:lineRule="auto"/>
        <w:ind w:right="-46"/>
        <w:rPr>
          <w:rFonts w:cs="Times New Roman"/>
          <w:b/>
          <w:sz w:val="28"/>
          <w:szCs w:val="28"/>
        </w:rPr>
      </w:pPr>
    </w:p>
    <w:p w14:paraId="2802371B" w14:textId="77777777" w:rsidR="00F34872" w:rsidRPr="00F5123C" w:rsidRDefault="00F34872" w:rsidP="00355B5E">
      <w:pPr>
        <w:spacing w:line="276" w:lineRule="auto"/>
        <w:ind w:right="-46"/>
        <w:rPr>
          <w:rFonts w:cs="Times New Roman"/>
          <w:b/>
          <w:sz w:val="28"/>
          <w:szCs w:val="28"/>
        </w:rPr>
      </w:pPr>
    </w:p>
    <w:p w14:paraId="77A65AA1" w14:textId="77777777" w:rsidR="000B1766" w:rsidRPr="00F5123C" w:rsidRDefault="000B1766" w:rsidP="00355B5E">
      <w:pPr>
        <w:tabs>
          <w:tab w:val="left" w:pos="2685"/>
          <w:tab w:val="center" w:pos="5220"/>
        </w:tabs>
        <w:spacing w:line="276" w:lineRule="auto"/>
        <w:jc w:val="center"/>
        <w:rPr>
          <w:rFonts w:cs="Times New Roman"/>
          <w:b/>
          <w:sz w:val="28"/>
          <w:szCs w:val="28"/>
        </w:rPr>
      </w:pPr>
      <w:r w:rsidRPr="00F5123C">
        <w:rPr>
          <w:rFonts w:cs="Times New Roman"/>
          <w:b/>
          <w:sz w:val="28"/>
          <w:szCs w:val="28"/>
        </w:rPr>
        <w:lastRenderedPageBreak/>
        <w:t>KẾ HOẠCH GIÁO</w:t>
      </w:r>
      <w:r w:rsidRPr="00F5123C">
        <w:rPr>
          <w:rFonts w:cs="Times New Roman"/>
          <w:b/>
          <w:sz w:val="28"/>
          <w:szCs w:val="28"/>
          <w:lang w:val="vi-VN"/>
        </w:rPr>
        <w:t xml:space="preserve"> DỤC </w:t>
      </w:r>
      <w:r w:rsidRPr="00F5123C">
        <w:rPr>
          <w:rFonts w:cs="Times New Roman"/>
          <w:b/>
          <w:sz w:val="28"/>
          <w:szCs w:val="28"/>
        </w:rPr>
        <w:t>NGÀY</w:t>
      </w:r>
    </w:p>
    <w:p w14:paraId="6DE24C91" w14:textId="438451EF" w:rsidR="005341CF" w:rsidRPr="00F5123C" w:rsidRDefault="005341CF" w:rsidP="00355B5E">
      <w:pPr>
        <w:spacing w:line="276" w:lineRule="auto"/>
        <w:jc w:val="center"/>
        <w:rPr>
          <w:rFonts w:cs="Times New Roman"/>
          <w:b/>
          <w:bCs/>
          <w:sz w:val="28"/>
          <w:szCs w:val="28"/>
        </w:rPr>
      </w:pPr>
      <w:proofErr w:type="spellStart"/>
      <w:r w:rsidRPr="00F5123C">
        <w:rPr>
          <w:rFonts w:cs="Times New Roman"/>
          <w:b/>
          <w:bCs/>
          <w:sz w:val="28"/>
          <w:szCs w:val="28"/>
        </w:rPr>
        <w:t>Thứ</w:t>
      </w:r>
      <w:proofErr w:type="spellEnd"/>
      <w:r w:rsidRPr="00F5123C">
        <w:rPr>
          <w:rFonts w:cs="Times New Roman"/>
          <w:b/>
          <w:bCs/>
          <w:sz w:val="28"/>
          <w:szCs w:val="28"/>
        </w:rPr>
        <w:t xml:space="preserve"> </w:t>
      </w:r>
      <w:proofErr w:type="spellStart"/>
      <w:r w:rsidR="005F7D33" w:rsidRPr="00F5123C">
        <w:rPr>
          <w:rFonts w:cs="Times New Roman"/>
          <w:b/>
          <w:bCs/>
          <w:sz w:val="28"/>
          <w:szCs w:val="28"/>
        </w:rPr>
        <w:t>năm</w:t>
      </w:r>
      <w:proofErr w:type="spellEnd"/>
      <w:r w:rsidRPr="00F5123C">
        <w:rPr>
          <w:rFonts w:cs="Times New Roman"/>
          <w:b/>
          <w:bCs/>
          <w:sz w:val="28"/>
          <w:szCs w:val="28"/>
        </w:rPr>
        <w:t xml:space="preserve"> </w:t>
      </w:r>
      <w:proofErr w:type="spellStart"/>
      <w:r w:rsidRPr="00F5123C">
        <w:rPr>
          <w:rFonts w:cs="Times New Roman"/>
          <w:b/>
          <w:bCs/>
          <w:sz w:val="28"/>
          <w:szCs w:val="28"/>
        </w:rPr>
        <w:t>ngày</w:t>
      </w:r>
      <w:proofErr w:type="spellEnd"/>
      <w:r w:rsidRPr="00F5123C">
        <w:rPr>
          <w:rFonts w:cs="Times New Roman"/>
          <w:b/>
          <w:bCs/>
          <w:sz w:val="28"/>
          <w:szCs w:val="28"/>
        </w:rPr>
        <w:t xml:space="preserve"> </w:t>
      </w:r>
      <w:r w:rsidR="005F7D33" w:rsidRPr="00F5123C">
        <w:rPr>
          <w:rFonts w:cs="Times New Roman"/>
          <w:b/>
          <w:bCs/>
          <w:sz w:val="28"/>
          <w:szCs w:val="28"/>
        </w:rPr>
        <w:t>18</w:t>
      </w:r>
      <w:r w:rsidRPr="00F5123C">
        <w:rPr>
          <w:rFonts w:cs="Times New Roman"/>
          <w:b/>
          <w:bCs/>
          <w:sz w:val="28"/>
          <w:szCs w:val="28"/>
        </w:rPr>
        <w:t xml:space="preserve"> </w:t>
      </w:r>
      <w:proofErr w:type="spellStart"/>
      <w:r w:rsidRPr="00F5123C">
        <w:rPr>
          <w:rFonts w:cs="Times New Roman"/>
          <w:b/>
          <w:bCs/>
          <w:sz w:val="28"/>
          <w:szCs w:val="28"/>
        </w:rPr>
        <w:t>tháng</w:t>
      </w:r>
      <w:proofErr w:type="spellEnd"/>
      <w:r w:rsidRPr="00F5123C">
        <w:rPr>
          <w:rFonts w:cs="Times New Roman"/>
          <w:b/>
          <w:bCs/>
          <w:sz w:val="28"/>
          <w:szCs w:val="28"/>
        </w:rPr>
        <w:t xml:space="preserve"> </w:t>
      </w:r>
      <w:r w:rsidR="005F7D33" w:rsidRPr="00F5123C">
        <w:rPr>
          <w:rFonts w:cs="Times New Roman"/>
          <w:b/>
          <w:bCs/>
          <w:sz w:val="28"/>
          <w:szCs w:val="28"/>
        </w:rPr>
        <w:t>1</w:t>
      </w:r>
      <w:r w:rsidRPr="00F5123C">
        <w:rPr>
          <w:rFonts w:cs="Times New Roman"/>
          <w:b/>
          <w:bCs/>
          <w:sz w:val="28"/>
          <w:szCs w:val="28"/>
        </w:rPr>
        <w:t xml:space="preserve"> </w:t>
      </w:r>
      <w:proofErr w:type="spellStart"/>
      <w:r w:rsidRPr="00F5123C">
        <w:rPr>
          <w:rFonts w:cs="Times New Roman"/>
          <w:b/>
          <w:bCs/>
          <w:sz w:val="28"/>
          <w:szCs w:val="28"/>
        </w:rPr>
        <w:t>năm</w:t>
      </w:r>
      <w:proofErr w:type="spellEnd"/>
      <w:r w:rsidRPr="00F5123C">
        <w:rPr>
          <w:rFonts w:cs="Times New Roman"/>
          <w:b/>
          <w:bCs/>
          <w:sz w:val="28"/>
          <w:szCs w:val="28"/>
        </w:rPr>
        <w:t xml:space="preserve"> </w:t>
      </w:r>
      <w:r w:rsidR="005F7D33" w:rsidRPr="00F5123C">
        <w:rPr>
          <w:rFonts w:cs="Times New Roman"/>
          <w:b/>
          <w:bCs/>
          <w:sz w:val="28"/>
          <w:szCs w:val="28"/>
        </w:rPr>
        <w:t>2024</w:t>
      </w:r>
    </w:p>
    <w:p w14:paraId="3E400E61" w14:textId="3A747482" w:rsidR="009E2412" w:rsidRPr="00F5123C" w:rsidRDefault="000B1766" w:rsidP="00355B5E">
      <w:pPr>
        <w:tabs>
          <w:tab w:val="left" w:pos="426"/>
        </w:tabs>
        <w:spacing w:line="276" w:lineRule="auto"/>
        <w:jc w:val="center"/>
        <w:rPr>
          <w:rFonts w:cs="Times New Roman"/>
          <w:b/>
          <w:sz w:val="28"/>
          <w:szCs w:val="28"/>
        </w:rPr>
      </w:pPr>
      <w:proofErr w:type="spellStart"/>
      <w:r w:rsidRPr="00F5123C">
        <w:rPr>
          <w:rFonts w:cs="Times New Roman"/>
          <w:b/>
          <w:bCs/>
          <w:i/>
          <w:iCs/>
          <w:sz w:val="28"/>
          <w:szCs w:val="28"/>
        </w:rPr>
        <w:t>Chủ</w:t>
      </w:r>
      <w:proofErr w:type="spellEnd"/>
      <w:r w:rsidRPr="00F5123C">
        <w:rPr>
          <w:rFonts w:cs="Times New Roman"/>
          <w:b/>
          <w:bCs/>
          <w:i/>
          <w:iCs/>
          <w:sz w:val="28"/>
          <w:szCs w:val="28"/>
        </w:rPr>
        <w:t xml:space="preserve"> </w:t>
      </w:r>
      <w:proofErr w:type="spellStart"/>
      <w:r w:rsidRPr="00F5123C">
        <w:rPr>
          <w:rFonts w:cs="Times New Roman"/>
          <w:b/>
          <w:bCs/>
          <w:i/>
          <w:iCs/>
          <w:sz w:val="28"/>
          <w:szCs w:val="28"/>
        </w:rPr>
        <w:t>đề</w:t>
      </w:r>
      <w:proofErr w:type="spellEnd"/>
      <w:r w:rsidRPr="00F5123C">
        <w:rPr>
          <w:rFonts w:cs="Times New Roman"/>
          <w:b/>
          <w:bCs/>
          <w:i/>
          <w:iCs/>
          <w:sz w:val="28"/>
          <w:szCs w:val="28"/>
        </w:rPr>
        <w:t xml:space="preserve"> </w:t>
      </w:r>
      <w:proofErr w:type="spellStart"/>
      <w:r w:rsidRPr="00F5123C">
        <w:rPr>
          <w:rFonts w:cs="Times New Roman"/>
          <w:b/>
          <w:bCs/>
          <w:i/>
          <w:iCs/>
          <w:sz w:val="28"/>
          <w:szCs w:val="28"/>
        </w:rPr>
        <w:t>nhánh</w:t>
      </w:r>
      <w:proofErr w:type="spellEnd"/>
      <w:r w:rsidRPr="00F5123C">
        <w:rPr>
          <w:rFonts w:cs="Times New Roman"/>
          <w:b/>
          <w:bCs/>
          <w:i/>
          <w:iCs/>
          <w:sz w:val="28"/>
          <w:szCs w:val="28"/>
        </w:rPr>
        <w:t xml:space="preserve">: </w:t>
      </w:r>
      <w:proofErr w:type="spellStart"/>
      <w:r w:rsidRPr="00F5123C">
        <w:rPr>
          <w:rFonts w:cs="Times New Roman"/>
          <w:b/>
          <w:bCs/>
          <w:i/>
          <w:iCs/>
          <w:sz w:val="28"/>
          <w:szCs w:val="28"/>
        </w:rPr>
        <w:t>Bé</w:t>
      </w:r>
      <w:proofErr w:type="spellEnd"/>
      <w:r w:rsidRPr="00F5123C">
        <w:rPr>
          <w:rFonts w:cs="Times New Roman"/>
          <w:b/>
          <w:bCs/>
          <w:i/>
          <w:iCs/>
          <w:sz w:val="28"/>
          <w:szCs w:val="28"/>
        </w:rPr>
        <w:t xml:space="preserve"> </w:t>
      </w:r>
      <w:proofErr w:type="spellStart"/>
      <w:r w:rsidRPr="00F5123C">
        <w:rPr>
          <w:rFonts w:cs="Times New Roman"/>
          <w:b/>
          <w:bCs/>
          <w:i/>
          <w:iCs/>
          <w:sz w:val="28"/>
          <w:szCs w:val="28"/>
        </w:rPr>
        <w:t>yêu</w:t>
      </w:r>
      <w:proofErr w:type="spellEnd"/>
      <w:r w:rsidRPr="00F5123C">
        <w:rPr>
          <w:rFonts w:cs="Times New Roman"/>
          <w:b/>
          <w:bCs/>
          <w:i/>
          <w:iCs/>
          <w:sz w:val="28"/>
          <w:szCs w:val="28"/>
        </w:rPr>
        <w:t xml:space="preserve"> </w:t>
      </w:r>
      <w:proofErr w:type="spellStart"/>
      <w:r w:rsidRPr="00F5123C">
        <w:rPr>
          <w:rFonts w:cs="Times New Roman"/>
          <w:b/>
          <w:bCs/>
          <w:i/>
          <w:iCs/>
          <w:sz w:val="28"/>
          <w:szCs w:val="28"/>
        </w:rPr>
        <w:t>cây</w:t>
      </w:r>
      <w:proofErr w:type="spellEnd"/>
      <w:r w:rsidRPr="00F5123C">
        <w:rPr>
          <w:rFonts w:cs="Times New Roman"/>
          <w:b/>
          <w:bCs/>
          <w:i/>
          <w:iCs/>
          <w:sz w:val="28"/>
          <w:szCs w:val="28"/>
        </w:rPr>
        <w:t xml:space="preserve"> </w:t>
      </w:r>
      <w:proofErr w:type="spellStart"/>
      <w:r w:rsidRPr="00F5123C">
        <w:rPr>
          <w:rFonts w:cs="Times New Roman"/>
          <w:b/>
          <w:bCs/>
          <w:i/>
          <w:iCs/>
          <w:sz w:val="28"/>
          <w:szCs w:val="28"/>
        </w:rPr>
        <w:t>xanh</w:t>
      </w:r>
      <w:proofErr w:type="spellEnd"/>
    </w:p>
    <w:p w14:paraId="4F64247F" w14:textId="7D821264" w:rsidR="005341CF" w:rsidRPr="00F5123C" w:rsidRDefault="005341CF" w:rsidP="00355B5E">
      <w:pPr>
        <w:tabs>
          <w:tab w:val="left" w:pos="426"/>
        </w:tabs>
        <w:spacing w:line="276" w:lineRule="auto"/>
        <w:rPr>
          <w:rFonts w:cs="Times New Roman"/>
          <w:b/>
          <w:sz w:val="28"/>
          <w:szCs w:val="28"/>
          <w:u w:val="single"/>
        </w:rPr>
      </w:pPr>
      <w:r w:rsidRPr="00F5123C">
        <w:rPr>
          <w:rFonts w:cs="Times New Roman"/>
          <w:b/>
          <w:sz w:val="28"/>
          <w:szCs w:val="28"/>
        </w:rPr>
        <w:tab/>
      </w:r>
      <w:r w:rsidR="00B943FC" w:rsidRPr="00F5123C">
        <w:rPr>
          <w:rFonts w:cs="Times New Roman"/>
          <w:b/>
          <w:sz w:val="28"/>
          <w:szCs w:val="28"/>
        </w:rPr>
        <w:tab/>
      </w:r>
      <w:r w:rsidRPr="00F5123C">
        <w:rPr>
          <w:rFonts w:cs="Times New Roman"/>
          <w:b/>
          <w:sz w:val="28"/>
          <w:szCs w:val="28"/>
        </w:rPr>
        <w:t>I. ĐÓN TRẺ:</w:t>
      </w:r>
    </w:p>
    <w:p w14:paraId="4FD8F0E1" w14:textId="77777777" w:rsidR="005341CF" w:rsidRPr="00F5123C" w:rsidRDefault="005341CF" w:rsidP="00355B5E">
      <w:pPr>
        <w:spacing w:line="276" w:lineRule="auto"/>
        <w:rPr>
          <w:rFonts w:cs="Times New Roman"/>
          <w:bCs/>
          <w:sz w:val="28"/>
          <w:szCs w:val="28"/>
        </w:rPr>
      </w:pPr>
      <w:r w:rsidRPr="00F5123C">
        <w:rPr>
          <w:rFonts w:cs="Times New Roman"/>
          <w:sz w:val="28"/>
          <w:szCs w:val="28"/>
        </w:rPr>
        <w:t xml:space="preserve"> </w:t>
      </w:r>
      <w:r w:rsidRPr="00F5123C">
        <w:rPr>
          <w:rFonts w:cs="Times New Roman"/>
          <w:sz w:val="28"/>
          <w:szCs w:val="28"/>
        </w:rPr>
        <w:tab/>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đón</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cất</w:t>
      </w:r>
      <w:proofErr w:type="spellEnd"/>
      <w:r w:rsidRPr="00F5123C">
        <w:rPr>
          <w:rFonts w:cs="Times New Roman"/>
          <w:bCs/>
          <w:sz w:val="28"/>
          <w:szCs w:val="28"/>
        </w:rPr>
        <w:t xml:space="preserve"> </w:t>
      </w:r>
      <w:proofErr w:type="spellStart"/>
      <w:r w:rsidRPr="00F5123C">
        <w:rPr>
          <w:rFonts w:cs="Times New Roman"/>
          <w:bCs/>
          <w:sz w:val="28"/>
          <w:szCs w:val="28"/>
        </w:rPr>
        <w:t>đồ</w:t>
      </w:r>
      <w:proofErr w:type="spellEnd"/>
      <w:r w:rsidRPr="00F5123C">
        <w:rPr>
          <w:rFonts w:cs="Times New Roman"/>
          <w:bCs/>
          <w:sz w:val="28"/>
          <w:szCs w:val="28"/>
        </w:rPr>
        <w:t xml:space="preserve"> </w:t>
      </w:r>
      <w:proofErr w:type="spellStart"/>
      <w:r w:rsidRPr="00F5123C">
        <w:rPr>
          <w:rFonts w:cs="Times New Roman"/>
          <w:bCs/>
          <w:sz w:val="28"/>
          <w:szCs w:val="28"/>
        </w:rPr>
        <w:t>dùng</w:t>
      </w:r>
      <w:proofErr w:type="spellEnd"/>
      <w:r w:rsidRPr="00F5123C">
        <w:rPr>
          <w:rFonts w:cs="Times New Roman"/>
          <w:bCs/>
          <w:sz w:val="28"/>
          <w:szCs w:val="28"/>
        </w:rPr>
        <w:t xml:space="preserve"> </w:t>
      </w:r>
      <w:proofErr w:type="spellStart"/>
      <w:r w:rsidRPr="00F5123C">
        <w:rPr>
          <w:rFonts w:cs="Times New Roman"/>
          <w:bCs/>
          <w:sz w:val="28"/>
          <w:szCs w:val="28"/>
        </w:rPr>
        <w:t>đúng</w:t>
      </w:r>
      <w:proofErr w:type="spellEnd"/>
      <w:r w:rsidRPr="00F5123C">
        <w:rPr>
          <w:rFonts w:cs="Times New Roman"/>
          <w:bCs/>
          <w:sz w:val="28"/>
          <w:szCs w:val="28"/>
        </w:rPr>
        <w:t xml:space="preserve"> </w:t>
      </w:r>
      <w:proofErr w:type="spellStart"/>
      <w:r w:rsidRPr="00F5123C">
        <w:rPr>
          <w:rFonts w:cs="Times New Roman"/>
          <w:bCs/>
          <w:sz w:val="28"/>
          <w:szCs w:val="28"/>
        </w:rPr>
        <w:t>nơi</w:t>
      </w:r>
      <w:proofErr w:type="spellEnd"/>
      <w:r w:rsidRPr="00F5123C">
        <w:rPr>
          <w:rFonts w:cs="Times New Roman"/>
          <w:bCs/>
          <w:sz w:val="28"/>
          <w:szCs w:val="28"/>
        </w:rPr>
        <w:t xml:space="preserve"> </w:t>
      </w:r>
      <w:proofErr w:type="spellStart"/>
      <w:r w:rsidRPr="00F5123C">
        <w:rPr>
          <w:rFonts w:cs="Times New Roman"/>
          <w:bCs/>
          <w:sz w:val="28"/>
          <w:szCs w:val="28"/>
        </w:rPr>
        <w:t>quy</w:t>
      </w:r>
      <w:proofErr w:type="spellEnd"/>
      <w:r w:rsidRPr="00F5123C">
        <w:rPr>
          <w:rFonts w:cs="Times New Roman"/>
          <w:bCs/>
          <w:sz w:val="28"/>
          <w:szCs w:val="28"/>
        </w:rPr>
        <w:t xml:space="preserve"> </w:t>
      </w:r>
      <w:proofErr w:type="spellStart"/>
      <w:r w:rsidRPr="00F5123C">
        <w:rPr>
          <w:rFonts w:cs="Times New Roman"/>
          <w:bCs/>
          <w:sz w:val="28"/>
          <w:szCs w:val="28"/>
        </w:rPr>
        <w:t>định</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bố</w:t>
      </w:r>
      <w:proofErr w:type="spellEnd"/>
      <w:r w:rsidRPr="00F5123C">
        <w:rPr>
          <w:rFonts w:cs="Times New Roman"/>
          <w:bCs/>
          <w:sz w:val="28"/>
          <w:szCs w:val="28"/>
        </w:rPr>
        <w:t xml:space="preserve"> </w:t>
      </w:r>
      <w:proofErr w:type="spellStart"/>
      <w:r w:rsidRPr="00F5123C">
        <w:rPr>
          <w:rFonts w:cs="Times New Roman"/>
          <w:bCs/>
          <w:sz w:val="28"/>
          <w:szCs w:val="28"/>
        </w:rPr>
        <w:t>mẹ</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giáo</w:t>
      </w:r>
      <w:proofErr w:type="spellEnd"/>
      <w:r w:rsidRPr="00F5123C">
        <w:rPr>
          <w:rFonts w:cs="Times New Roman"/>
          <w:bCs/>
          <w:sz w:val="28"/>
          <w:szCs w:val="28"/>
        </w:rPr>
        <w:t>.</w:t>
      </w:r>
    </w:p>
    <w:p w14:paraId="509DD249" w14:textId="77777777" w:rsidR="005341CF" w:rsidRPr="00F5123C" w:rsidRDefault="005341CF" w:rsidP="00355B5E">
      <w:pPr>
        <w:spacing w:line="276" w:lineRule="auto"/>
        <w:ind w:firstLine="720"/>
        <w:rPr>
          <w:rFonts w:cs="Times New Roman"/>
          <w:sz w:val="28"/>
          <w:szCs w:val="28"/>
        </w:rPr>
      </w:pPr>
      <w:r w:rsidRPr="00F5123C">
        <w:rPr>
          <w:rFonts w:cs="Times New Roman"/>
          <w:b/>
          <w:sz w:val="28"/>
          <w:szCs w:val="28"/>
        </w:rPr>
        <w:t xml:space="preserve"> </w:t>
      </w:r>
      <w:r w:rsidRPr="00F5123C">
        <w:rPr>
          <w:rFonts w:cs="Times New Roman"/>
          <w:sz w:val="28"/>
          <w:szCs w:val="28"/>
        </w:rPr>
        <w:t xml:space="preserve">- Trao </w:t>
      </w:r>
      <w:proofErr w:type="spellStart"/>
      <w:r w:rsidRPr="00F5123C">
        <w:rPr>
          <w:rFonts w:cs="Times New Roman"/>
          <w:sz w:val="28"/>
          <w:szCs w:val="28"/>
        </w:rPr>
        <w:t>đổi</w:t>
      </w:r>
      <w:proofErr w:type="spellEnd"/>
      <w:r w:rsidRPr="00F5123C">
        <w:rPr>
          <w:rFonts w:cs="Times New Roman"/>
          <w:sz w:val="28"/>
          <w:szCs w:val="28"/>
        </w:rPr>
        <w:t xml:space="preserve"> </w:t>
      </w:r>
      <w:proofErr w:type="spellStart"/>
      <w:r w:rsidRPr="00F5123C">
        <w:rPr>
          <w:rFonts w:cs="Times New Roman"/>
          <w:sz w:val="28"/>
          <w:szCs w:val="28"/>
        </w:rPr>
        <w:t>với</w:t>
      </w:r>
      <w:proofErr w:type="spellEnd"/>
      <w:r w:rsidRPr="00F5123C">
        <w:rPr>
          <w:rFonts w:cs="Times New Roman"/>
          <w:sz w:val="28"/>
          <w:szCs w:val="28"/>
        </w:rPr>
        <w:t xml:space="preserve"> </w:t>
      </w:r>
      <w:proofErr w:type="spellStart"/>
      <w:r w:rsidRPr="00F5123C">
        <w:rPr>
          <w:rFonts w:cs="Times New Roman"/>
          <w:sz w:val="28"/>
          <w:szCs w:val="28"/>
        </w:rPr>
        <w:t>phụ</w:t>
      </w:r>
      <w:proofErr w:type="spellEnd"/>
      <w:r w:rsidRPr="00F5123C">
        <w:rPr>
          <w:rFonts w:cs="Times New Roman"/>
          <w:sz w:val="28"/>
          <w:szCs w:val="28"/>
        </w:rPr>
        <w:t xml:space="preserve"> </w:t>
      </w:r>
      <w:proofErr w:type="spellStart"/>
      <w:r w:rsidRPr="00F5123C">
        <w:rPr>
          <w:rFonts w:cs="Times New Roman"/>
          <w:sz w:val="28"/>
          <w:szCs w:val="28"/>
        </w:rPr>
        <w:t>huynh</w:t>
      </w:r>
      <w:proofErr w:type="spellEnd"/>
      <w:r w:rsidRPr="00F5123C">
        <w:rPr>
          <w:rFonts w:cs="Times New Roman"/>
          <w:sz w:val="28"/>
          <w:szCs w:val="28"/>
        </w:rPr>
        <w:t xml:space="preserve"> </w:t>
      </w:r>
      <w:proofErr w:type="spellStart"/>
      <w:r w:rsidRPr="00F5123C">
        <w:rPr>
          <w:rFonts w:cs="Times New Roman"/>
          <w:sz w:val="28"/>
          <w:szCs w:val="28"/>
        </w:rPr>
        <w:t>tình</w:t>
      </w:r>
      <w:proofErr w:type="spellEnd"/>
      <w:r w:rsidRPr="00F5123C">
        <w:rPr>
          <w:rFonts w:cs="Times New Roman"/>
          <w:sz w:val="28"/>
          <w:szCs w:val="28"/>
        </w:rPr>
        <w:t xml:space="preserve"> </w:t>
      </w:r>
      <w:proofErr w:type="spellStart"/>
      <w:r w:rsidRPr="00F5123C">
        <w:rPr>
          <w:rFonts w:cs="Times New Roman"/>
          <w:sz w:val="28"/>
          <w:szCs w:val="28"/>
        </w:rPr>
        <w:t>hình</w:t>
      </w:r>
      <w:proofErr w:type="spellEnd"/>
      <w:r w:rsidRPr="00F5123C">
        <w:rPr>
          <w:rFonts w:cs="Times New Roman"/>
          <w:sz w:val="28"/>
          <w:szCs w:val="28"/>
        </w:rPr>
        <w:t xml:space="preserve"> ở </w:t>
      </w:r>
      <w:proofErr w:type="spellStart"/>
      <w:r w:rsidRPr="00F5123C">
        <w:rPr>
          <w:rFonts w:cs="Times New Roman"/>
          <w:sz w:val="28"/>
          <w:szCs w:val="28"/>
        </w:rPr>
        <w:t>nhà</w:t>
      </w:r>
      <w:proofErr w:type="spellEnd"/>
      <w:r w:rsidRPr="00F5123C">
        <w:rPr>
          <w:rFonts w:cs="Times New Roman"/>
          <w:sz w:val="28"/>
          <w:szCs w:val="28"/>
        </w:rPr>
        <w:t xml:space="preserve"> của cháu.</w:t>
      </w:r>
    </w:p>
    <w:p w14:paraId="51991F99"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w:t>
      </w:r>
      <w:r w:rsidRPr="00F5123C">
        <w:rPr>
          <w:rFonts w:cs="Times New Roman"/>
          <w:b/>
          <w:sz w:val="28"/>
          <w:szCs w:val="28"/>
        </w:rPr>
        <w:t xml:space="preserve"> </w:t>
      </w:r>
      <w:r w:rsidRPr="00F5123C">
        <w:rPr>
          <w:rFonts w:cs="Times New Roman"/>
          <w:sz w:val="28"/>
          <w:szCs w:val="28"/>
        </w:rPr>
        <w:t xml:space="preserve">Xem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về</w:t>
      </w:r>
      <w:proofErr w:type="spellEnd"/>
      <w:r w:rsidRPr="00F5123C">
        <w:rPr>
          <w:rFonts w:cs="Times New Roman"/>
          <w:sz w:val="28"/>
          <w:szCs w:val="28"/>
        </w:rPr>
        <w:t xml:space="preserve"> </w:t>
      </w:r>
      <w:proofErr w:type="spellStart"/>
      <w:r w:rsidRPr="00F5123C">
        <w:rPr>
          <w:rFonts w:cs="Times New Roman"/>
          <w:sz w:val="28"/>
          <w:szCs w:val="28"/>
        </w:rPr>
        <w:t>các</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p>
    <w:p w14:paraId="7A5E0BB1"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 </w:t>
      </w:r>
      <w:proofErr w:type="spellStart"/>
      <w:r w:rsidRPr="00F5123C">
        <w:rPr>
          <w:rFonts w:cs="Times New Roman"/>
          <w:sz w:val="28"/>
          <w:szCs w:val="28"/>
        </w:rPr>
        <w:t>Sưu</w:t>
      </w:r>
      <w:proofErr w:type="spellEnd"/>
      <w:r w:rsidRPr="00F5123C">
        <w:rPr>
          <w:rFonts w:cs="Times New Roman"/>
          <w:sz w:val="28"/>
          <w:szCs w:val="28"/>
        </w:rPr>
        <w:t xml:space="preserve"> </w:t>
      </w:r>
      <w:proofErr w:type="spellStart"/>
      <w:r w:rsidRPr="00F5123C">
        <w:rPr>
          <w:rFonts w:cs="Times New Roman"/>
          <w:sz w:val="28"/>
          <w:szCs w:val="28"/>
        </w:rPr>
        <w:t>tầm</w:t>
      </w:r>
      <w:proofErr w:type="spellEnd"/>
      <w:r w:rsidRPr="00F5123C">
        <w:rPr>
          <w:rFonts w:cs="Times New Roman"/>
          <w:sz w:val="28"/>
          <w:szCs w:val="28"/>
        </w:rPr>
        <w:t xml:space="preserve">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ảnh</w:t>
      </w:r>
      <w:proofErr w:type="spellEnd"/>
      <w:r w:rsidRPr="00F5123C">
        <w:rPr>
          <w:rFonts w:cs="Times New Roman"/>
          <w:sz w:val="28"/>
          <w:szCs w:val="28"/>
        </w:rPr>
        <w:t xml:space="preserve"> </w:t>
      </w:r>
      <w:proofErr w:type="spellStart"/>
      <w:r w:rsidRPr="00F5123C">
        <w:rPr>
          <w:rFonts w:cs="Times New Roman"/>
          <w:sz w:val="28"/>
          <w:szCs w:val="28"/>
        </w:rPr>
        <w:t>vê</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quả</w:t>
      </w:r>
      <w:proofErr w:type="spellEnd"/>
    </w:p>
    <w:p w14:paraId="04F380B6" w14:textId="77777777" w:rsidR="005341CF" w:rsidRPr="00F5123C" w:rsidRDefault="005341CF" w:rsidP="00355B5E">
      <w:pPr>
        <w:spacing w:line="276" w:lineRule="auto"/>
        <w:ind w:right="-46"/>
        <w:jc w:val="both"/>
        <w:rPr>
          <w:rFonts w:cs="Times New Roman"/>
          <w:b/>
          <w:bCs/>
          <w:sz w:val="28"/>
          <w:szCs w:val="28"/>
        </w:rPr>
      </w:pPr>
      <w:r w:rsidRPr="00F5123C">
        <w:rPr>
          <w:rFonts w:cs="Times New Roman"/>
          <w:b/>
          <w:bCs/>
          <w:sz w:val="28"/>
          <w:szCs w:val="28"/>
        </w:rPr>
        <w:tab/>
        <w:t xml:space="preserve">II. THỂ DỤC BUỔI SÁNG:  </w:t>
      </w:r>
      <w:r w:rsidRPr="00F5123C">
        <w:rPr>
          <w:rFonts w:cs="Times New Roman"/>
          <w:sz w:val="28"/>
          <w:szCs w:val="28"/>
          <w:lang w:val="it-IT"/>
        </w:rPr>
        <w:t>Trẻ tập với bài hát “Vườn cây của ba”</w:t>
      </w:r>
    </w:p>
    <w:p w14:paraId="0C9D7FE4" w14:textId="77777777" w:rsidR="005341CF" w:rsidRPr="00F5123C" w:rsidRDefault="005341CF" w:rsidP="00355B5E">
      <w:pPr>
        <w:widowControl/>
        <w:suppressAutoHyphens w:val="0"/>
        <w:spacing w:line="276" w:lineRule="auto"/>
        <w:jc w:val="both"/>
        <w:rPr>
          <w:rFonts w:cs="Times New Roman"/>
          <w:b/>
          <w:sz w:val="28"/>
          <w:szCs w:val="28"/>
        </w:rPr>
      </w:pPr>
      <w:r w:rsidRPr="00F5123C">
        <w:rPr>
          <w:rFonts w:cs="Times New Roman"/>
          <w:b/>
          <w:sz w:val="28"/>
          <w:szCs w:val="28"/>
          <w:lang w:val="it-IT"/>
        </w:rPr>
        <w:tab/>
        <w:t>III.</w:t>
      </w:r>
      <w:r w:rsidRPr="00F5123C">
        <w:rPr>
          <w:rFonts w:eastAsia="Times New Roman" w:cs="Times New Roman"/>
          <w:b/>
          <w:kern w:val="0"/>
          <w:sz w:val="28"/>
          <w:szCs w:val="28"/>
          <w:lang w:val="pt-BR" w:eastAsia="en-US" w:bidi="ar-SA"/>
        </w:rPr>
        <w:t xml:space="preserve">  HOẠT ĐỘNG GÓC,</w:t>
      </w:r>
      <w:r w:rsidRPr="00F5123C">
        <w:rPr>
          <w:rFonts w:eastAsia="Times New Roman" w:cs="Times New Roman"/>
          <w:b/>
          <w:kern w:val="0"/>
          <w:sz w:val="28"/>
          <w:szCs w:val="28"/>
          <w:lang w:val="it-IT" w:eastAsia="en-US" w:bidi="ar-SA"/>
        </w:rPr>
        <w:t xml:space="preserve"> HOẠT ĐỘNG NGOÀI TRỜI, </w:t>
      </w:r>
      <w:r w:rsidRPr="00F5123C">
        <w:rPr>
          <w:rFonts w:cs="Times New Roman"/>
          <w:b/>
          <w:sz w:val="28"/>
          <w:szCs w:val="28"/>
          <w:lang w:val="it-IT"/>
        </w:rPr>
        <w:t>HOẠT ĐỘNG HỌC</w:t>
      </w:r>
      <w:r w:rsidRPr="00F5123C">
        <w:rPr>
          <w:rFonts w:cs="Times New Roman"/>
          <w:b/>
          <w:sz w:val="28"/>
          <w:szCs w:val="28"/>
        </w:rPr>
        <w:t>:</w:t>
      </w:r>
    </w:p>
    <w:p w14:paraId="11400308" w14:textId="77777777" w:rsidR="005341CF" w:rsidRPr="00F5123C" w:rsidRDefault="005341CF" w:rsidP="00355B5E">
      <w:pPr>
        <w:widowControl/>
        <w:suppressAutoHyphens w:val="0"/>
        <w:spacing w:line="276" w:lineRule="auto"/>
        <w:ind w:firstLine="720"/>
        <w:jc w:val="both"/>
        <w:rPr>
          <w:rFonts w:eastAsia="Times New Roman" w:cs="Times New Roman"/>
          <w:b/>
          <w:kern w:val="0"/>
          <w:sz w:val="28"/>
          <w:szCs w:val="28"/>
          <w:lang w:val="pt-BR" w:eastAsia="en-US" w:bidi="ar-SA"/>
        </w:rPr>
      </w:pPr>
      <w:r w:rsidRPr="00F5123C">
        <w:rPr>
          <w:rFonts w:cs="Times New Roman"/>
          <w:b/>
          <w:sz w:val="28"/>
          <w:szCs w:val="28"/>
        </w:rPr>
        <w:t xml:space="preserve">A. </w:t>
      </w: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Pr="00F5123C">
        <w:rPr>
          <w:rFonts w:cs="Times New Roman"/>
          <w:b/>
          <w:sz w:val="28"/>
          <w:szCs w:val="28"/>
        </w:rPr>
        <w:t>góc</w:t>
      </w:r>
      <w:proofErr w:type="spellEnd"/>
      <w:r w:rsidRPr="00F5123C">
        <w:rPr>
          <w:rFonts w:cs="Times New Roman"/>
          <w:b/>
          <w:sz w:val="28"/>
          <w:szCs w:val="28"/>
        </w:rPr>
        <w:t>:</w:t>
      </w:r>
    </w:p>
    <w:p w14:paraId="475A35F3" w14:textId="0A0107E1" w:rsidR="001961EB" w:rsidRPr="00F5123C" w:rsidRDefault="005341CF" w:rsidP="00355B5E">
      <w:pPr>
        <w:spacing w:line="276" w:lineRule="auto"/>
        <w:jc w:val="both"/>
        <w:rPr>
          <w:rFonts w:eastAsia="Calibri" w:cs="Times New Roman"/>
          <w:sz w:val="28"/>
          <w:szCs w:val="28"/>
        </w:rPr>
      </w:pPr>
      <w:r w:rsidRPr="00F5123C">
        <w:rPr>
          <w:rFonts w:cs="Times New Roman"/>
          <w:b/>
          <w:bCs/>
          <w:sz w:val="28"/>
          <w:szCs w:val="28"/>
          <w:lang w:val="pt-BR"/>
        </w:rPr>
        <w:tab/>
      </w:r>
      <w:r w:rsidR="001961EB" w:rsidRPr="00F5123C">
        <w:rPr>
          <w:rFonts w:eastAsia="Calibri" w:cs="Times New Roman"/>
          <w:b/>
          <w:bCs/>
          <w:sz w:val="28"/>
          <w:szCs w:val="28"/>
        </w:rPr>
        <w:t xml:space="preserve">. </w:t>
      </w:r>
      <w:proofErr w:type="spellStart"/>
      <w:r w:rsidR="001961EB" w:rsidRPr="00F5123C">
        <w:rPr>
          <w:rFonts w:eastAsia="Calibri" w:cs="Times New Roman"/>
          <w:b/>
          <w:bCs/>
          <w:sz w:val="28"/>
          <w:szCs w:val="28"/>
        </w:rPr>
        <w:t>Góc</w:t>
      </w:r>
      <w:proofErr w:type="spellEnd"/>
      <w:r w:rsidR="001961EB" w:rsidRPr="00F5123C">
        <w:rPr>
          <w:rFonts w:eastAsia="Calibri" w:cs="Times New Roman"/>
          <w:b/>
          <w:bCs/>
          <w:sz w:val="28"/>
          <w:szCs w:val="28"/>
        </w:rPr>
        <w:t xml:space="preserve"> </w:t>
      </w:r>
      <w:proofErr w:type="spellStart"/>
      <w:r w:rsidR="001961EB" w:rsidRPr="00F5123C">
        <w:rPr>
          <w:rFonts w:eastAsia="Calibri" w:cs="Times New Roman"/>
          <w:b/>
          <w:bCs/>
          <w:sz w:val="28"/>
          <w:szCs w:val="28"/>
        </w:rPr>
        <w:t>học</w:t>
      </w:r>
      <w:proofErr w:type="spellEnd"/>
      <w:r w:rsidR="001961EB" w:rsidRPr="00F5123C">
        <w:rPr>
          <w:rFonts w:eastAsia="Calibri" w:cs="Times New Roman"/>
          <w:b/>
          <w:bCs/>
          <w:sz w:val="28"/>
          <w:szCs w:val="28"/>
        </w:rPr>
        <w:t xml:space="preserve"> </w:t>
      </w:r>
      <w:proofErr w:type="spellStart"/>
      <w:r w:rsidR="001961EB" w:rsidRPr="00F5123C">
        <w:rPr>
          <w:rFonts w:eastAsia="Calibri" w:cs="Times New Roman"/>
          <w:b/>
          <w:bCs/>
          <w:sz w:val="28"/>
          <w:szCs w:val="28"/>
        </w:rPr>
        <w:t>tập</w:t>
      </w:r>
      <w:proofErr w:type="spellEnd"/>
      <w:r w:rsidR="001961EB" w:rsidRPr="00F5123C">
        <w:rPr>
          <w:rFonts w:eastAsia="Calibri" w:cs="Times New Roman"/>
          <w:b/>
          <w:bCs/>
          <w:sz w:val="28"/>
          <w:szCs w:val="28"/>
        </w:rPr>
        <w:t xml:space="preserve">: Xem </w:t>
      </w:r>
      <w:proofErr w:type="spellStart"/>
      <w:r w:rsidR="001961EB" w:rsidRPr="00F5123C">
        <w:rPr>
          <w:rFonts w:eastAsia="Calibri" w:cs="Times New Roman"/>
          <w:b/>
          <w:bCs/>
          <w:sz w:val="28"/>
          <w:szCs w:val="28"/>
        </w:rPr>
        <w:t>tranh</w:t>
      </w:r>
      <w:proofErr w:type="spellEnd"/>
      <w:r w:rsidR="001961EB" w:rsidRPr="00F5123C">
        <w:rPr>
          <w:rFonts w:eastAsia="Calibri" w:cs="Times New Roman"/>
          <w:b/>
          <w:bCs/>
          <w:sz w:val="28"/>
          <w:szCs w:val="28"/>
        </w:rPr>
        <w:t xml:space="preserve"> </w:t>
      </w:r>
      <w:proofErr w:type="spellStart"/>
      <w:r w:rsidR="001961EB" w:rsidRPr="00F5123C">
        <w:rPr>
          <w:rFonts w:eastAsia="Calibri" w:cs="Times New Roman"/>
          <w:b/>
          <w:bCs/>
          <w:sz w:val="28"/>
          <w:szCs w:val="28"/>
        </w:rPr>
        <w:t>ảnh</w:t>
      </w:r>
      <w:proofErr w:type="spellEnd"/>
      <w:r w:rsidR="001961EB" w:rsidRPr="00F5123C">
        <w:rPr>
          <w:rFonts w:eastAsia="Calibri" w:cs="Times New Roman"/>
          <w:b/>
          <w:bCs/>
          <w:sz w:val="28"/>
          <w:szCs w:val="28"/>
        </w:rPr>
        <w:t xml:space="preserve"> </w:t>
      </w:r>
      <w:proofErr w:type="spellStart"/>
      <w:r w:rsidR="001961EB" w:rsidRPr="00F5123C">
        <w:rPr>
          <w:rFonts w:eastAsia="Calibri" w:cs="Times New Roman"/>
          <w:b/>
          <w:bCs/>
          <w:sz w:val="28"/>
          <w:szCs w:val="28"/>
        </w:rPr>
        <w:t>các</w:t>
      </w:r>
      <w:proofErr w:type="spellEnd"/>
      <w:r w:rsidR="001961EB" w:rsidRPr="00F5123C">
        <w:rPr>
          <w:rFonts w:eastAsia="Calibri" w:cs="Times New Roman"/>
          <w:b/>
          <w:bCs/>
          <w:sz w:val="28"/>
          <w:szCs w:val="28"/>
        </w:rPr>
        <w:t xml:space="preserve"> </w:t>
      </w:r>
      <w:proofErr w:type="spellStart"/>
      <w:r w:rsidR="001961EB" w:rsidRPr="00F5123C">
        <w:rPr>
          <w:rFonts w:eastAsia="Calibri" w:cs="Times New Roman"/>
          <w:b/>
          <w:bCs/>
          <w:sz w:val="28"/>
          <w:szCs w:val="28"/>
        </w:rPr>
        <w:t>loại</w:t>
      </w:r>
      <w:proofErr w:type="spellEnd"/>
      <w:r w:rsidR="001961EB" w:rsidRPr="00F5123C">
        <w:rPr>
          <w:rFonts w:eastAsia="Calibri" w:cs="Times New Roman"/>
          <w:b/>
          <w:bCs/>
          <w:sz w:val="28"/>
          <w:szCs w:val="28"/>
        </w:rPr>
        <w:t xml:space="preserve"> </w:t>
      </w:r>
      <w:proofErr w:type="spellStart"/>
      <w:r w:rsidR="001961EB" w:rsidRPr="00F5123C">
        <w:rPr>
          <w:rFonts w:eastAsia="Calibri" w:cs="Times New Roman"/>
          <w:b/>
          <w:bCs/>
          <w:sz w:val="28"/>
          <w:szCs w:val="28"/>
          <w:lang w:val="en-GB"/>
        </w:rPr>
        <w:t>cây</w:t>
      </w:r>
      <w:proofErr w:type="spellEnd"/>
      <w:r w:rsidR="001961EB" w:rsidRPr="00F5123C">
        <w:rPr>
          <w:rFonts w:eastAsia="Calibri" w:cs="Times New Roman"/>
          <w:b/>
          <w:bCs/>
          <w:sz w:val="28"/>
          <w:szCs w:val="28"/>
        </w:rPr>
        <w:t>.</w:t>
      </w:r>
    </w:p>
    <w:p w14:paraId="6AD49766" w14:textId="77777777" w:rsidR="001961EB" w:rsidRPr="00F5123C" w:rsidRDefault="001961EB" w:rsidP="00355B5E">
      <w:pPr>
        <w:spacing w:line="276" w:lineRule="auto"/>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Mục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đích</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biết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cầm</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lật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mở</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để</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xem</w:t>
      </w:r>
      <w:proofErr w:type="spellEnd"/>
    </w:p>
    <w:p w14:paraId="78C10203" w14:textId="77777777" w:rsidR="001961EB" w:rsidRPr="00F5123C" w:rsidRDefault="001961EB" w:rsidP="00355B5E">
      <w:pPr>
        <w:snapToGrid w:val="0"/>
        <w:spacing w:line="276" w:lineRule="auto"/>
        <w:rPr>
          <w:rFonts w:eastAsia="Times New Roman" w:cs="Times New Roman"/>
          <w:sz w:val="28"/>
          <w:szCs w:val="28"/>
          <w:lang w:val="en-GB"/>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một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số</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ảnh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về</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loại</w:t>
      </w:r>
      <w:proofErr w:type="spellEnd"/>
      <w:r w:rsidRPr="00F5123C">
        <w:rPr>
          <w:rFonts w:eastAsia="Calibri" w:cs="Times New Roman"/>
          <w:sz w:val="28"/>
          <w:szCs w:val="28"/>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w:t>
      </w:r>
    </w:p>
    <w:p w14:paraId="1F7724E7" w14:textId="37A78CCE" w:rsidR="001961EB" w:rsidRPr="00F5123C" w:rsidRDefault="001961EB" w:rsidP="00355B5E">
      <w:pPr>
        <w:snapToGrid w:val="0"/>
        <w:spacing w:line="276" w:lineRule="auto"/>
        <w:rPr>
          <w:rFonts w:eastAsia="Calibri" w:cs="Times New Roman"/>
          <w:b/>
          <w:bCs/>
          <w:sz w:val="28"/>
          <w:szCs w:val="28"/>
        </w:rPr>
      </w:pPr>
      <w:r w:rsidRPr="00F5123C">
        <w:rPr>
          <w:rFonts w:eastAsia="Calibri" w:cs="Times New Roman"/>
          <w:b/>
          <w:bCs/>
          <w:sz w:val="28"/>
          <w:szCs w:val="28"/>
        </w:rPr>
        <w:tab/>
        <w:t xml:space="preserve">- Tiến </w:t>
      </w:r>
      <w:proofErr w:type="spellStart"/>
      <w:r w:rsidRPr="00F5123C">
        <w:rPr>
          <w:rFonts w:eastAsia="Calibri" w:cs="Times New Roman"/>
          <w:b/>
          <w:bCs/>
          <w:sz w:val="28"/>
          <w:szCs w:val="28"/>
        </w:rPr>
        <w:t>hành</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hướng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dẫn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lật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mở</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sách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xem</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và</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gợi</w:t>
      </w:r>
      <w:proofErr w:type="spellEnd"/>
      <w:r w:rsidRPr="00F5123C">
        <w:rPr>
          <w:rFonts w:eastAsia="Calibri" w:cs="Times New Roman"/>
          <w:sz w:val="28"/>
          <w:szCs w:val="28"/>
        </w:rPr>
        <w:t xml:space="preserve"> ý </w:t>
      </w:r>
      <w:proofErr w:type="spellStart"/>
      <w:r w:rsidRPr="00F5123C">
        <w:rPr>
          <w:rFonts w:eastAsia="Calibri" w:cs="Times New Roman"/>
          <w:sz w:val="28"/>
          <w:szCs w:val="28"/>
        </w:rPr>
        <w:t>để</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kể</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chuyện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theo</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nội</w:t>
      </w:r>
      <w:proofErr w:type="spellEnd"/>
      <w:r w:rsidRPr="00F5123C">
        <w:rPr>
          <w:rFonts w:eastAsia="Calibri" w:cs="Times New Roman"/>
          <w:sz w:val="28"/>
          <w:szCs w:val="28"/>
        </w:rPr>
        <w:t xml:space="preserve"> dung </w:t>
      </w:r>
      <w:proofErr w:type="spellStart"/>
      <w:r w:rsidRPr="00F5123C">
        <w:rPr>
          <w:rFonts w:eastAsia="Calibri" w:cs="Times New Roman"/>
          <w:sz w:val="28"/>
          <w:szCs w:val="28"/>
        </w:rPr>
        <w:t>bức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theo</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suy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nghĩ</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của</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
    <w:p w14:paraId="0991AC9B" w14:textId="026A2254" w:rsidR="005341CF" w:rsidRPr="00F5123C" w:rsidRDefault="001961EB" w:rsidP="00355B5E">
      <w:pPr>
        <w:autoSpaceDE w:val="0"/>
        <w:autoSpaceDN w:val="0"/>
        <w:adjustRightInd w:val="0"/>
        <w:spacing w:line="276" w:lineRule="auto"/>
        <w:rPr>
          <w:rFonts w:eastAsia="Calibri" w:cs="Times New Roman"/>
          <w:sz w:val="28"/>
          <w:szCs w:val="28"/>
          <w:lang w:val="en-GB"/>
        </w:rPr>
      </w:pPr>
      <w:r w:rsidRPr="00F5123C">
        <w:rPr>
          <w:rFonts w:eastAsia="Times New Roman" w:cs="Times New Roman"/>
          <w:b/>
          <w:bCs/>
          <w:sz w:val="28"/>
          <w:szCs w:val="28"/>
          <w:lang w:val="pt-BR"/>
        </w:rPr>
        <w:tab/>
      </w:r>
      <w:r w:rsidR="005341CF" w:rsidRPr="00F5123C">
        <w:rPr>
          <w:rFonts w:eastAsia="Times New Roman" w:cs="Times New Roman"/>
          <w:b/>
          <w:bCs/>
          <w:sz w:val="28"/>
          <w:szCs w:val="28"/>
          <w:lang w:val="pt-BR"/>
        </w:rPr>
        <w:t xml:space="preserve">. Góc phân vai: </w:t>
      </w:r>
      <w:proofErr w:type="spellStart"/>
      <w:r w:rsidR="005341CF" w:rsidRPr="00F5123C">
        <w:rPr>
          <w:rFonts w:eastAsia="Calibri" w:cs="Times New Roman"/>
          <w:b/>
          <w:bCs/>
          <w:sz w:val="28"/>
          <w:szCs w:val="28"/>
        </w:rPr>
        <w:t>Cửa</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rPr>
        <w:t>hàng</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lang w:val="en-GB"/>
        </w:rPr>
        <w:t>bán</w:t>
      </w:r>
      <w:proofErr w:type="spellEnd"/>
      <w:r w:rsidR="005341CF" w:rsidRPr="00F5123C">
        <w:rPr>
          <w:rFonts w:eastAsia="Calibri" w:cs="Times New Roman"/>
          <w:b/>
          <w:bCs/>
          <w:sz w:val="28"/>
          <w:szCs w:val="28"/>
          <w:lang w:val="en-GB"/>
        </w:rPr>
        <w:t xml:space="preserve"> </w:t>
      </w:r>
      <w:proofErr w:type="spellStart"/>
      <w:r w:rsidR="005341CF" w:rsidRPr="00F5123C">
        <w:rPr>
          <w:rFonts w:eastAsia="Calibri" w:cs="Times New Roman"/>
          <w:b/>
          <w:bCs/>
          <w:sz w:val="28"/>
          <w:szCs w:val="28"/>
          <w:lang w:val="en-GB"/>
        </w:rPr>
        <w:t>cây</w:t>
      </w:r>
      <w:proofErr w:type="spellEnd"/>
      <w:r w:rsidR="005341CF" w:rsidRPr="00F5123C">
        <w:rPr>
          <w:rFonts w:eastAsia="Calibri" w:cs="Times New Roman"/>
          <w:b/>
          <w:bCs/>
          <w:sz w:val="28"/>
          <w:szCs w:val="28"/>
        </w:rPr>
        <w:t>.</w:t>
      </w:r>
    </w:p>
    <w:p w14:paraId="08C67511" w14:textId="63700263" w:rsidR="005341CF" w:rsidRPr="00F5123C" w:rsidRDefault="005341CF"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w:t>
      </w:r>
      <w:r w:rsidRPr="00F5123C">
        <w:rPr>
          <w:rFonts w:eastAsia="Times New Roman" w:cs="Times New Roman"/>
          <w:sz w:val="28"/>
          <w:szCs w:val="28"/>
          <w:lang w:val="en-GB"/>
        </w:rPr>
        <w:t xml:space="preserve"> Các </w:t>
      </w:r>
      <w:proofErr w:type="spellStart"/>
      <w:r w:rsidRPr="00F5123C">
        <w:rPr>
          <w:rFonts w:eastAsia="Times New Roman" w:cs="Times New Roman"/>
          <w:sz w:val="28"/>
          <w:szCs w:val="28"/>
          <w:lang w:val="en-GB"/>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cây</w:t>
      </w:r>
      <w:proofErr w:type="spellEnd"/>
    </w:p>
    <w:p w14:paraId="67FFE409" w14:textId="38CBFA35" w:rsidR="005341CF" w:rsidRPr="00F5123C" w:rsidRDefault="005341CF" w:rsidP="00355B5E">
      <w:pPr>
        <w:spacing w:line="276" w:lineRule="auto"/>
        <w:jc w:val="both"/>
        <w:rPr>
          <w:rFonts w:eastAsia="Calibri" w:cs="Times New Roman"/>
          <w:sz w:val="28"/>
          <w:szCs w:val="28"/>
        </w:rPr>
      </w:pPr>
      <w:r w:rsidRPr="00F5123C">
        <w:rPr>
          <w:rFonts w:eastAsia="Times New Roman" w:cs="Times New Roman"/>
          <w:b/>
          <w:bCs/>
          <w:sz w:val="28"/>
          <w:szCs w:val="28"/>
          <w:lang w:val="en-GB"/>
        </w:rPr>
        <w:tab/>
        <w:t>.</w:t>
      </w:r>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Góc</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xây</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dựng</w:t>
      </w:r>
      <w:proofErr w:type="spellEnd"/>
      <w:r w:rsidRPr="00F5123C">
        <w:rPr>
          <w:rFonts w:eastAsia="Times New Roman" w:cs="Times New Roman"/>
          <w:b/>
          <w:bCs/>
          <w:sz w:val="28"/>
          <w:szCs w:val="28"/>
        </w:rPr>
        <w:t xml:space="preserve">: </w:t>
      </w:r>
      <w:proofErr w:type="spellStart"/>
      <w:r w:rsidRPr="00F5123C">
        <w:rPr>
          <w:rFonts w:eastAsia="Calibri" w:cs="Times New Roman"/>
          <w:b/>
          <w:bCs/>
          <w:sz w:val="28"/>
          <w:szCs w:val="28"/>
        </w:rPr>
        <w:t>Xây</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vườn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3F0DDCF8" w14:textId="52410FA9" w:rsidR="005341CF" w:rsidRPr="00F5123C" w:rsidRDefault="005341CF" w:rsidP="00355B5E">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 xml:space="preserve">: </w:t>
      </w:r>
      <w:r w:rsidRPr="00F5123C">
        <w:rPr>
          <w:rFonts w:eastAsia="Times New Roman" w:cs="Times New Roman"/>
          <w:sz w:val="28"/>
          <w:szCs w:val="28"/>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xây</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dựng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các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lắp</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ráp</w:t>
      </w:r>
      <w:proofErr w:type="spellEnd"/>
      <w:r w:rsidRPr="00F5123C">
        <w:rPr>
          <w:rFonts w:eastAsia="Times New Roman" w:cs="Times New Roman"/>
          <w:sz w:val="28"/>
          <w:szCs w:val="28"/>
          <w:lang w:val="en-GB"/>
        </w:rPr>
        <w:t>, s</w:t>
      </w:r>
      <w:proofErr w:type="spellStart"/>
      <w:r w:rsidRPr="00F5123C">
        <w:rPr>
          <w:rFonts w:eastAsia="Times New Roman" w:cs="Times New Roman"/>
          <w:sz w:val="28"/>
          <w:szCs w:val="28"/>
        </w:rPr>
        <w:t>ỏi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đá</w:t>
      </w:r>
      <w:proofErr w:type="spellEnd"/>
      <w:r w:rsidRPr="00F5123C">
        <w:rPr>
          <w:rFonts w:eastAsia="Times New Roman" w:cs="Times New Roman"/>
          <w:sz w:val="28"/>
          <w:szCs w:val="28"/>
        </w:rPr>
        <w:t xml:space="preserve">, que, </w:t>
      </w:r>
      <w:proofErr w:type="spellStart"/>
      <w:r w:rsidRPr="00F5123C">
        <w:rPr>
          <w:rFonts w:eastAsia="Times New Roman" w:cs="Times New Roman"/>
          <w:sz w:val="28"/>
          <w:szCs w:val="28"/>
        </w:rPr>
        <w:t>hột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hạt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thảm</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cỏ</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cây</w:t>
      </w:r>
      <w:proofErr w:type="spellEnd"/>
      <w:r w:rsidRPr="00F5123C">
        <w:rPr>
          <w:rFonts w:eastAsia="Times New Roman" w:cs="Times New Roman"/>
          <w:sz w:val="28"/>
          <w:szCs w:val="28"/>
        </w:rPr>
        <w:t>...</w:t>
      </w:r>
      <w:r w:rsidRPr="00F5123C">
        <w:rPr>
          <w:rFonts w:eastAsia="Calibri" w:cs="Times New Roman"/>
          <w:b/>
          <w:bCs/>
          <w:sz w:val="28"/>
          <w:szCs w:val="28"/>
        </w:rPr>
        <w:t xml:space="preserve"> </w:t>
      </w:r>
    </w:p>
    <w:p w14:paraId="4BE760CE" w14:textId="4E7F9E5A" w:rsidR="005341CF" w:rsidRPr="00F5123C" w:rsidRDefault="005341CF" w:rsidP="00355B5E">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nghệ</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thuật</w:t>
      </w:r>
      <w:proofErr w:type="spellEnd"/>
      <w:r w:rsidRPr="00F5123C">
        <w:rPr>
          <w:rFonts w:eastAsia="Calibri" w:cs="Times New Roman"/>
          <w:b/>
          <w:bCs/>
          <w:sz w:val="28"/>
          <w:szCs w:val="28"/>
        </w:rPr>
        <w:t xml:space="preserve">: </w:t>
      </w:r>
      <w:proofErr w:type="spellStart"/>
      <w:r w:rsidR="002435DB" w:rsidRPr="00F5123C">
        <w:rPr>
          <w:rFonts w:eastAsia="Calibri" w:cs="Times New Roman"/>
          <w:b/>
          <w:bCs/>
          <w:sz w:val="28"/>
          <w:szCs w:val="28"/>
        </w:rPr>
        <w:t>Vẽ</w:t>
      </w:r>
      <w:proofErr w:type="spellEnd"/>
      <w:r w:rsidR="002435DB" w:rsidRPr="00F5123C">
        <w:rPr>
          <w:rFonts w:eastAsia="Calibri" w:cs="Times New Roman"/>
          <w:b/>
          <w:bCs/>
          <w:sz w:val="28"/>
          <w:szCs w:val="28"/>
          <w:lang w:val="vi-VN"/>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039DECDC" w14:textId="62E8A808" w:rsidR="005341CF" w:rsidRPr="00F5123C" w:rsidRDefault="005341CF" w:rsidP="00355B5E">
      <w:pPr>
        <w:spacing w:line="276" w:lineRule="auto"/>
        <w:rPr>
          <w:rFonts w:eastAsia="Calibri" w:cs="Times New Roman"/>
          <w:sz w:val="28"/>
          <w:szCs w:val="28"/>
        </w:rPr>
      </w:pPr>
      <w:r w:rsidRPr="00F5123C">
        <w:rPr>
          <w:rFonts w:eastAsia="Calibri" w:cs="Times New Roman"/>
          <w:sz w:val="28"/>
          <w:szCs w:val="28"/>
        </w:rPr>
        <w:tab/>
        <w:t xml:space="preserve">- </w:t>
      </w:r>
      <w:proofErr w:type="spellStart"/>
      <w:r w:rsidRPr="00F5123C">
        <w:rPr>
          <w:rFonts w:eastAsia="Calibri" w:cs="Times New Roman"/>
          <w:sz w:val="28"/>
          <w:szCs w:val="28"/>
        </w:rPr>
        <w:t>C</w:t>
      </w:r>
      <w:r w:rsidRPr="00F5123C">
        <w:rPr>
          <w:rFonts w:eastAsia="Calibri" w:cs="Times New Roman"/>
          <w:b/>
          <w:bCs/>
          <w:sz w:val="28"/>
          <w:szCs w:val="28"/>
        </w:rPr>
        <w:t>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r w:rsidRPr="00F5123C">
        <w:rPr>
          <w:rFonts w:eastAsia="Calibri" w:cs="Times New Roman"/>
          <w:sz w:val="28"/>
          <w:szCs w:val="28"/>
        </w:rPr>
        <w:t xml:space="preserve">Tranh </w:t>
      </w:r>
      <w:proofErr w:type="spellStart"/>
      <w:r w:rsidRPr="00F5123C">
        <w:rPr>
          <w:rFonts w:eastAsia="Calibri" w:cs="Times New Roman"/>
          <w:sz w:val="28"/>
          <w:szCs w:val="28"/>
        </w:rPr>
        <w:t>vẽ</w:t>
      </w:r>
      <w:proofErr w:type="spellEnd"/>
      <w:r w:rsidRPr="00F5123C">
        <w:rPr>
          <w:rFonts w:eastAsia="Calibri" w:cs="Times New Roman"/>
          <w:sz w:val="28"/>
          <w:szCs w:val="28"/>
          <w:lang w:val="en-GB"/>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bút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vẽ</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màu</w:t>
      </w:r>
      <w:proofErr w:type="spellEnd"/>
    </w:p>
    <w:p w14:paraId="4588D7A1" w14:textId="4DFE71B3" w:rsidR="005341CF" w:rsidRPr="00F5123C" w:rsidRDefault="005341CF" w:rsidP="00355B5E">
      <w:pPr>
        <w:snapToGrid w:val="0"/>
        <w:spacing w:line="276" w:lineRule="auto"/>
        <w:rPr>
          <w:rFonts w:eastAsia="Calibri" w:cs="Times New Roman"/>
          <w:bCs/>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thiên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nhiên</w:t>
      </w:r>
      <w:proofErr w:type="spellEnd"/>
      <w:r w:rsidRPr="00F5123C">
        <w:rPr>
          <w:rFonts w:eastAsia="Calibri" w:cs="Times New Roman"/>
          <w:b/>
          <w:bCs/>
          <w:sz w:val="28"/>
          <w:szCs w:val="28"/>
        </w:rPr>
        <w:t xml:space="preserve">: </w:t>
      </w:r>
      <w:proofErr w:type="spellStart"/>
      <w:r w:rsidRPr="00F5123C">
        <w:rPr>
          <w:rFonts w:eastAsia="Calibri" w:cs="Times New Roman"/>
          <w:bCs/>
          <w:sz w:val="28"/>
          <w:szCs w:val="28"/>
        </w:rPr>
        <w:t>Chăm</w:t>
      </w:r>
      <w:proofErr w:type="spellEnd"/>
      <w:r w:rsidRPr="00F5123C">
        <w:rPr>
          <w:rFonts w:eastAsia="Calibri" w:cs="Times New Roman"/>
          <w:bCs/>
          <w:sz w:val="28"/>
          <w:szCs w:val="28"/>
        </w:rPr>
        <w:t xml:space="preserve"> </w:t>
      </w:r>
      <w:proofErr w:type="spellStart"/>
      <w:r w:rsidRPr="00F5123C">
        <w:rPr>
          <w:rFonts w:eastAsia="Calibri" w:cs="Times New Roman"/>
          <w:bCs/>
          <w:sz w:val="28"/>
          <w:szCs w:val="28"/>
        </w:rPr>
        <w:t>sóc</w:t>
      </w:r>
      <w:proofErr w:type="spellEnd"/>
      <w:r w:rsidRPr="00F5123C">
        <w:rPr>
          <w:rFonts w:eastAsia="Calibri" w:cs="Times New Roman"/>
          <w:bCs/>
          <w:sz w:val="28"/>
          <w:szCs w:val="28"/>
        </w:rPr>
        <w:t xml:space="preserve"> </w:t>
      </w:r>
      <w:proofErr w:type="spellStart"/>
      <w:r w:rsidRPr="00F5123C">
        <w:rPr>
          <w:rFonts w:eastAsia="Calibri" w:cs="Times New Roman"/>
          <w:bCs/>
          <w:sz w:val="28"/>
          <w:szCs w:val="28"/>
        </w:rPr>
        <w:t>cây</w:t>
      </w:r>
      <w:proofErr w:type="spellEnd"/>
      <w:r w:rsidRPr="00F5123C">
        <w:rPr>
          <w:rFonts w:eastAsia="Calibri" w:cs="Times New Roman"/>
          <w:bCs/>
          <w:sz w:val="28"/>
          <w:szCs w:val="28"/>
        </w:rPr>
        <w:t xml:space="preserve"> </w:t>
      </w:r>
      <w:proofErr w:type="spellStart"/>
      <w:r w:rsidRPr="00F5123C">
        <w:rPr>
          <w:rFonts w:eastAsia="Calibri" w:cs="Times New Roman"/>
          <w:bCs/>
          <w:sz w:val="28"/>
          <w:szCs w:val="28"/>
        </w:rPr>
        <w:t>xanh</w:t>
      </w:r>
      <w:proofErr w:type="spellEnd"/>
    </w:p>
    <w:p w14:paraId="7E6B16B1" w14:textId="39E82953" w:rsidR="005341CF" w:rsidRPr="00F5123C" w:rsidRDefault="005341CF" w:rsidP="00355B5E">
      <w:pPr>
        <w:spacing w:line="276" w:lineRule="auto"/>
        <w:rPr>
          <w:rFonts w:eastAsia="Calibri" w:cs="Times New Roman"/>
          <w:sz w:val="28"/>
          <w:szCs w:val="28"/>
        </w:rPr>
      </w:pPr>
      <w:r w:rsidRPr="00F5123C">
        <w:rPr>
          <w:rFonts w:eastAsia="Calibri" w:cs="Times New Roman"/>
          <w:sz w:val="28"/>
          <w:szCs w:val="28"/>
        </w:rPr>
        <w:tab/>
        <w:t>-</w:t>
      </w:r>
      <w:r w:rsidRPr="00F5123C">
        <w:rPr>
          <w:rFonts w:eastAsia="Calibri" w:cs="Times New Roman"/>
          <w:b/>
          <w:bCs/>
          <w:sz w:val="28"/>
          <w:szCs w:val="28"/>
        </w:rPr>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w:t>
      </w:r>
      <w:r w:rsidRPr="00F5123C">
        <w:rPr>
          <w:rFonts w:eastAsia="Calibri" w:cs="Times New Roman"/>
          <w:sz w:val="28"/>
          <w:szCs w:val="28"/>
        </w:rPr>
        <w:t xml:space="preserve"> </w:t>
      </w:r>
      <w:proofErr w:type="spellStart"/>
      <w:r w:rsidRPr="00F5123C">
        <w:rPr>
          <w:rFonts w:eastAsia="Calibri" w:cs="Times New Roman"/>
          <w:sz w:val="28"/>
          <w:szCs w:val="28"/>
        </w:rPr>
        <w:t>Dụng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cụ</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tưới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cảnh</w:t>
      </w:r>
      <w:proofErr w:type="spellEnd"/>
      <w:r w:rsidRPr="00F5123C">
        <w:rPr>
          <w:rFonts w:eastAsia="Calibri" w:cs="Times New Roman"/>
          <w:sz w:val="28"/>
          <w:szCs w:val="28"/>
        </w:rPr>
        <w:t>...</w:t>
      </w:r>
      <w:r w:rsidRPr="00F5123C">
        <w:rPr>
          <w:rFonts w:eastAsia="Times New Roman" w:cs="Times New Roman"/>
          <w:b/>
          <w:kern w:val="0"/>
          <w:sz w:val="28"/>
          <w:szCs w:val="28"/>
          <w:lang w:val="it-IT" w:eastAsia="en-US" w:bidi="ar-SA"/>
        </w:rPr>
        <w:t xml:space="preserve"> </w:t>
      </w:r>
    </w:p>
    <w:p w14:paraId="45604910" w14:textId="52B51760" w:rsidR="001A4929" w:rsidRPr="00F5123C" w:rsidRDefault="00D012FE" w:rsidP="00355B5E">
      <w:pPr>
        <w:widowControl/>
        <w:suppressAutoHyphens w:val="0"/>
        <w:spacing w:line="276" w:lineRule="auto"/>
        <w:jc w:val="both"/>
        <w:rPr>
          <w:rFonts w:eastAsia="Times New Roman" w:cs="Times New Roman"/>
          <w:b/>
          <w:kern w:val="0"/>
          <w:sz w:val="28"/>
          <w:szCs w:val="28"/>
          <w:lang w:val="it-IT" w:eastAsia="en-US" w:bidi="ar-SA"/>
        </w:rPr>
      </w:pPr>
      <w:r w:rsidRPr="00F5123C">
        <w:rPr>
          <w:rFonts w:eastAsia="Times New Roman" w:cs="Times New Roman"/>
          <w:b/>
          <w:kern w:val="0"/>
          <w:sz w:val="28"/>
          <w:szCs w:val="28"/>
          <w:lang w:val="it-IT" w:eastAsia="en-US" w:bidi="ar-SA"/>
        </w:rPr>
        <w:tab/>
      </w:r>
      <w:r w:rsidR="004921D8" w:rsidRPr="00F5123C">
        <w:rPr>
          <w:rFonts w:eastAsia="Times New Roman" w:cs="Times New Roman"/>
          <w:b/>
          <w:kern w:val="0"/>
          <w:sz w:val="28"/>
          <w:szCs w:val="28"/>
          <w:lang w:val="it-IT" w:eastAsia="en-US" w:bidi="ar-SA"/>
        </w:rPr>
        <w:t>B. Hoạt động ngoài trời</w:t>
      </w:r>
    </w:p>
    <w:p w14:paraId="4677AA85" w14:textId="2EC020EA" w:rsidR="00164171" w:rsidRPr="00F5123C" w:rsidRDefault="00164171" w:rsidP="00355B5E">
      <w:pPr>
        <w:widowControl/>
        <w:suppressAutoHyphens w:val="0"/>
        <w:spacing w:line="276" w:lineRule="auto"/>
        <w:ind w:firstLine="720"/>
        <w:jc w:val="both"/>
        <w:rPr>
          <w:rFonts w:eastAsia="Times New Roman" w:cs="Times New Roman"/>
          <w:kern w:val="0"/>
          <w:sz w:val="28"/>
          <w:szCs w:val="28"/>
          <w:lang w:val="it-IT" w:eastAsia="en-US" w:bidi="ar-SA"/>
        </w:rPr>
      </w:pPr>
      <w:r w:rsidRPr="00F5123C">
        <w:rPr>
          <w:rFonts w:eastAsia="Times New Roman" w:cs="Times New Roman"/>
          <w:b/>
          <w:kern w:val="0"/>
          <w:sz w:val="28"/>
          <w:szCs w:val="28"/>
          <w:lang w:val="it-IT" w:eastAsia="en-US" w:bidi="ar-SA"/>
        </w:rPr>
        <w:t>-</w:t>
      </w:r>
      <w:r w:rsidR="00DA2079" w:rsidRPr="00F5123C">
        <w:rPr>
          <w:rFonts w:eastAsia="Times New Roman" w:cs="Times New Roman"/>
          <w:b/>
          <w:kern w:val="0"/>
          <w:sz w:val="28"/>
          <w:szCs w:val="28"/>
          <w:lang w:val="vi-VN" w:eastAsia="en-US" w:bidi="ar-SA"/>
        </w:rPr>
        <w:t xml:space="preserve"> </w:t>
      </w:r>
      <w:r w:rsidRPr="00F5123C">
        <w:rPr>
          <w:rFonts w:eastAsia="Times New Roman" w:cs="Times New Roman"/>
          <w:bCs/>
          <w:kern w:val="0"/>
          <w:sz w:val="28"/>
          <w:szCs w:val="28"/>
          <w:lang w:val="it-IT" w:eastAsia="en-US" w:bidi="ar-SA"/>
        </w:rPr>
        <w:t>Quan sát thời tiết</w:t>
      </w:r>
      <w:r w:rsidRPr="00F5123C">
        <w:rPr>
          <w:rFonts w:eastAsia="Times New Roman" w:cs="Times New Roman"/>
          <w:kern w:val="0"/>
          <w:sz w:val="28"/>
          <w:szCs w:val="28"/>
          <w:lang w:val="it-IT" w:eastAsia="en-US" w:bidi="ar-SA"/>
        </w:rPr>
        <w:t xml:space="preserve"> </w:t>
      </w:r>
    </w:p>
    <w:p w14:paraId="3FFC227D" w14:textId="775DAC3C" w:rsidR="00F85F31" w:rsidRPr="00F5123C" w:rsidRDefault="00F85F31" w:rsidP="00355B5E">
      <w:pPr>
        <w:rPr>
          <w:rFonts w:cs="Times New Roman"/>
          <w:sz w:val="28"/>
          <w:szCs w:val="28"/>
          <w:lang w:val="vi-VN"/>
        </w:rPr>
      </w:pPr>
      <w:r w:rsidRPr="00F5123C">
        <w:rPr>
          <w:rFonts w:cs="Times New Roman"/>
          <w:sz w:val="28"/>
          <w:szCs w:val="28"/>
        </w:rPr>
        <w:tab/>
      </w:r>
      <w:r w:rsidRPr="00F5123C">
        <w:rPr>
          <w:rFonts w:cs="Times New Roman"/>
          <w:sz w:val="28"/>
          <w:szCs w:val="28"/>
        </w:rPr>
        <w:t>-</w:t>
      </w:r>
      <w:r w:rsidRPr="00F5123C">
        <w:rPr>
          <w:rFonts w:cs="Times New Roman"/>
          <w:sz w:val="28"/>
          <w:szCs w:val="28"/>
          <w:lang w:val="vi-VN"/>
        </w:rPr>
        <w:t xml:space="preserve"> Kỹ năng chăm sóc cây </w:t>
      </w:r>
    </w:p>
    <w:p w14:paraId="46C3F47E" w14:textId="5FA56D2F" w:rsidR="00F85F31" w:rsidRPr="00F5123C" w:rsidRDefault="00F85F31" w:rsidP="00355B5E">
      <w:pPr>
        <w:spacing w:line="276" w:lineRule="auto"/>
        <w:rPr>
          <w:rFonts w:cs="Times New Roman"/>
          <w:sz w:val="28"/>
          <w:szCs w:val="28"/>
        </w:rPr>
      </w:pPr>
      <w:r w:rsidRPr="00F5123C">
        <w:rPr>
          <w:rFonts w:cs="Times New Roman"/>
          <w:sz w:val="28"/>
          <w:szCs w:val="28"/>
        </w:rPr>
        <w:tab/>
      </w:r>
      <w:r w:rsidRPr="00F5123C">
        <w:rPr>
          <w:rFonts w:cs="Times New Roman"/>
          <w:sz w:val="28"/>
          <w:szCs w:val="28"/>
        </w:rPr>
        <w:t>-</w:t>
      </w:r>
      <w:r w:rsidRPr="00F5123C">
        <w:rPr>
          <w:rFonts w:cs="Times New Roman"/>
          <w:sz w:val="28"/>
          <w:szCs w:val="28"/>
          <w:lang w:val="vi-VN"/>
        </w:rPr>
        <w:t xml:space="preserve"> </w:t>
      </w:r>
      <w:proofErr w:type="spellStart"/>
      <w:r w:rsidRPr="00F5123C">
        <w:rPr>
          <w:rFonts w:cs="Times New Roman"/>
          <w:sz w:val="28"/>
          <w:szCs w:val="28"/>
        </w:rPr>
        <w:t>Trò</w:t>
      </w:r>
      <w:proofErr w:type="spellEnd"/>
      <w:r w:rsidRPr="00F5123C">
        <w:rPr>
          <w:rFonts w:cs="Times New Roman"/>
          <w:sz w:val="28"/>
          <w:szCs w:val="28"/>
        </w:rPr>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vận</w:t>
      </w:r>
      <w:proofErr w:type="spellEnd"/>
      <w:r w:rsidRPr="00F5123C">
        <w:rPr>
          <w:rFonts w:cs="Times New Roman"/>
          <w:sz w:val="28"/>
          <w:szCs w:val="28"/>
        </w:rPr>
        <w:t xml:space="preserve"> </w:t>
      </w:r>
      <w:proofErr w:type="spellStart"/>
      <w:r w:rsidRPr="00F5123C">
        <w:rPr>
          <w:rFonts w:cs="Times New Roman"/>
          <w:sz w:val="28"/>
          <w:szCs w:val="28"/>
        </w:rPr>
        <w:t>động</w:t>
      </w:r>
      <w:proofErr w:type="spellEnd"/>
      <w:r w:rsidRPr="00F5123C">
        <w:rPr>
          <w:rFonts w:cs="Times New Roman"/>
          <w:sz w:val="28"/>
          <w:szCs w:val="28"/>
        </w:rPr>
        <w:t xml:space="preserve">: </w:t>
      </w:r>
      <w:proofErr w:type="spellStart"/>
      <w:r w:rsidRPr="00F5123C">
        <w:rPr>
          <w:rFonts w:cs="Times New Roman"/>
          <w:sz w:val="28"/>
          <w:szCs w:val="28"/>
        </w:rPr>
        <w:t>Kéo</w:t>
      </w:r>
      <w:proofErr w:type="spellEnd"/>
      <w:r w:rsidRPr="00F5123C">
        <w:rPr>
          <w:rFonts w:cs="Times New Roman"/>
          <w:sz w:val="28"/>
          <w:szCs w:val="28"/>
        </w:rPr>
        <w:t xml:space="preserve"> co</w:t>
      </w:r>
    </w:p>
    <w:p w14:paraId="668772DE" w14:textId="685A99C9" w:rsidR="00F85F31" w:rsidRPr="00F5123C" w:rsidRDefault="00F85F31" w:rsidP="00355B5E">
      <w:pPr>
        <w:spacing w:line="276" w:lineRule="auto"/>
        <w:rPr>
          <w:rFonts w:cs="Times New Roman"/>
          <w:sz w:val="28"/>
          <w:szCs w:val="28"/>
        </w:rPr>
      </w:pPr>
      <w:r w:rsidRPr="00F5123C">
        <w:rPr>
          <w:rFonts w:cs="Times New Roman"/>
          <w:sz w:val="28"/>
          <w:szCs w:val="28"/>
        </w:rPr>
        <w:tab/>
      </w:r>
      <w:r w:rsidRPr="00F5123C">
        <w:rPr>
          <w:rFonts w:cs="Times New Roman"/>
          <w:sz w:val="28"/>
          <w:szCs w:val="28"/>
        </w:rPr>
        <w:t>-</w:t>
      </w:r>
      <w:r w:rsidRPr="00F5123C">
        <w:rPr>
          <w:rFonts w:cs="Times New Roman"/>
          <w:sz w:val="28"/>
          <w:szCs w:val="28"/>
          <w:lang w:val="vi-VN"/>
        </w:rPr>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tự</w:t>
      </w:r>
      <w:proofErr w:type="spellEnd"/>
      <w:r w:rsidRPr="00F5123C">
        <w:rPr>
          <w:rFonts w:cs="Times New Roman"/>
          <w:sz w:val="28"/>
          <w:szCs w:val="28"/>
        </w:rPr>
        <w:t xml:space="preserve"> do</w:t>
      </w:r>
    </w:p>
    <w:p w14:paraId="5CA2DF23" w14:textId="76CA9B91" w:rsidR="001A4929" w:rsidRPr="00F5123C" w:rsidRDefault="00F85F31" w:rsidP="00355B5E">
      <w:pPr>
        <w:spacing w:line="276" w:lineRule="auto"/>
        <w:rPr>
          <w:rFonts w:cs="Times New Roman"/>
          <w:b/>
          <w:sz w:val="28"/>
          <w:szCs w:val="28"/>
        </w:rPr>
      </w:pPr>
      <w:r w:rsidRPr="00F5123C">
        <w:rPr>
          <w:rFonts w:eastAsia="Times New Roman" w:cs="Times New Roman"/>
          <w:b/>
          <w:kern w:val="0"/>
          <w:sz w:val="28"/>
          <w:szCs w:val="28"/>
          <w:lang w:val="pt-BR" w:eastAsia="en-US" w:bidi="ar-SA"/>
        </w:rPr>
        <w:tab/>
      </w:r>
      <w:r w:rsidR="004921D8" w:rsidRPr="00F5123C">
        <w:rPr>
          <w:rFonts w:eastAsia="Times New Roman" w:cs="Times New Roman"/>
          <w:b/>
          <w:kern w:val="0"/>
          <w:sz w:val="28"/>
          <w:szCs w:val="28"/>
          <w:lang w:val="pt-BR" w:eastAsia="en-US" w:bidi="ar-SA"/>
        </w:rPr>
        <w:t>C. Hoạt động học</w:t>
      </w:r>
    </w:p>
    <w:p w14:paraId="6F572CEF" w14:textId="7066994A" w:rsidR="00ED6CE5" w:rsidRPr="00F5123C" w:rsidRDefault="001A4929" w:rsidP="00355B5E">
      <w:pPr>
        <w:spacing w:line="276" w:lineRule="auto"/>
        <w:jc w:val="center"/>
        <w:rPr>
          <w:rFonts w:cs="Times New Roman"/>
          <w:b/>
          <w:sz w:val="28"/>
          <w:szCs w:val="28"/>
          <w:lang w:val="vi-VN"/>
        </w:rPr>
      </w:pP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008D7109" w:rsidRPr="00F5123C">
        <w:rPr>
          <w:rFonts w:cs="Times New Roman"/>
          <w:b/>
          <w:sz w:val="28"/>
          <w:szCs w:val="28"/>
        </w:rPr>
        <w:t>Toán</w:t>
      </w:r>
      <w:proofErr w:type="spellEnd"/>
      <w:r w:rsidR="008D7109" w:rsidRPr="00F5123C">
        <w:rPr>
          <w:rFonts w:cs="Times New Roman"/>
          <w:b/>
          <w:sz w:val="28"/>
          <w:szCs w:val="28"/>
          <w:lang w:val="vi-VN"/>
        </w:rPr>
        <w:t xml:space="preserve"> </w:t>
      </w:r>
    </w:p>
    <w:p w14:paraId="7E63CA40" w14:textId="7F17DEAE" w:rsidR="00ED6CE5" w:rsidRPr="00F5123C" w:rsidRDefault="008D7109" w:rsidP="00355B5E">
      <w:pPr>
        <w:tabs>
          <w:tab w:val="left" w:pos="2729"/>
        </w:tabs>
        <w:spacing w:line="276" w:lineRule="auto"/>
        <w:jc w:val="center"/>
        <w:rPr>
          <w:rFonts w:cs="Times New Roman"/>
          <w:b/>
          <w:sz w:val="28"/>
          <w:szCs w:val="28"/>
        </w:rPr>
      </w:pPr>
      <w:proofErr w:type="spellStart"/>
      <w:r w:rsidRPr="00F5123C">
        <w:rPr>
          <w:rFonts w:cs="Times New Roman"/>
          <w:b/>
          <w:sz w:val="28"/>
          <w:szCs w:val="28"/>
        </w:rPr>
        <w:t>Đề</w:t>
      </w:r>
      <w:proofErr w:type="spellEnd"/>
      <w:r w:rsidRPr="00F5123C">
        <w:rPr>
          <w:rFonts w:cs="Times New Roman"/>
          <w:b/>
          <w:sz w:val="28"/>
          <w:szCs w:val="28"/>
        </w:rPr>
        <w:t xml:space="preserve"> </w:t>
      </w:r>
      <w:proofErr w:type="spellStart"/>
      <w:r w:rsidRPr="00F5123C">
        <w:rPr>
          <w:rFonts w:cs="Times New Roman"/>
          <w:b/>
          <w:sz w:val="28"/>
          <w:szCs w:val="28"/>
        </w:rPr>
        <w:t>tài</w:t>
      </w:r>
      <w:proofErr w:type="spellEnd"/>
      <w:r w:rsidRPr="00F5123C">
        <w:rPr>
          <w:rFonts w:cs="Times New Roman"/>
          <w:b/>
          <w:sz w:val="28"/>
          <w:szCs w:val="28"/>
        </w:rPr>
        <w:t xml:space="preserve">: </w:t>
      </w:r>
      <w:proofErr w:type="spellStart"/>
      <w:r w:rsidRPr="00F5123C">
        <w:rPr>
          <w:rFonts w:cs="Times New Roman"/>
          <w:b/>
          <w:bCs/>
          <w:sz w:val="28"/>
          <w:szCs w:val="28"/>
        </w:rPr>
        <w:t>Bé</w:t>
      </w:r>
      <w:proofErr w:type="spellEnd"/>
      <w:r w:rsidRPr="00F5123C">
        <w:rPr>
          <w:rFonts w:cs="Times New Roman"/>
          <w:b/>
          <w:bCs/>
          <w:sz w:val="28"/>
          <w:szCs w:val="28"/>
          <w:lang w:val="vi-VN"/>
        </w:rPr>
        <w:t xml:space="preserve"> vui cùng các số đã học</w:t>
      </w:r>
    </w:p>
    <w:p w14:paraId="5552FC26" w14:textId="77777777" w:rsidR="00AC6B30" w:rsidRPr="00F5123C" w:rsidRDefault="00AC6B30" w:rsidP="00355B5E">
      <w:pPr>
        <w:tabs>
          <w:tab w:val="left" w:pos="2729"/>
        </w:tabs>
        <w:spacing w:line="276" w:lineRule="auto"/>
        <w:jc w:val="center"/>
        <w:rPr>
          <w:rFonts w:cs="Times New Roman"/>
          <w:b/>
          <w:sz w:val="28"/>
          <w:szCs w:val="28"/>
        </w:rPr>
      </w:pPr>
    </w:p>
    <w:p w14:paraId="6BA0243B" w14:textId="3EE233C0" w:rsidR="00ED6CE5" w:rsidRPr="00F5123C" w:rsidRDefault="00ED6CE5" w:rsidP="00355B5E">
      <w:pPr>
        <w:pStyle w:val="ListParagraph"/>
        <w:numPr>
          <w:ilvl w:val="0"/>
          <w:numId w:val="14"/>
        </w:numPr>
        <w:spacing w:line="276" w:lineRule="auto"/>
        <w:jc w:val="both"/>
        <w:rPr>
          <w:rFonts w:cs="Times New Roman"/>
          <w:b/>
          <w:sz w:val="28"/>
          <w:szCs w:val="28"/>
        </w:rPr>
      </w:pPr>
      <w:proofErr w:type="spellStart"/>
      <w:r w:rsidRPr="00F5123C">
        <w:rPr>
          <w:rFonts w:cs="Times New Roman"/>
          <w:b/>
          <w:sz w:val="28"/>
          <w:szCs w:val="28"/>
        </w:rPr>
        <w:t>Mục</w:t>
      </w:r>
      <w:proofErr w:type="spellEnd"/>
      <w:r w:rsidRPr="00F5123C">
        <w:rPr>
          <w:rFonts w:cs="Times New Roman"/>
          <w:b/>
          <w:sz w:val="28"/>
          <w:szCs w:val="28"/>
        </w:rPr>
        <w:t xml:space="preserve"> </w:t>
      </w:r>
      <w:proofErr w:type="spellStart"/>
      <w:r w:rsidRPr="00F5123C">
        <w:rPr>
          <w:rFonts w:cs="Times New Roman"/>
          <w:b/>
          <w:sz w:val="28"/>
          <w:szCs w:val="28"/>
        </w:rPr>
        <w:t>đích</w:t>
      </w:r>
      <w:proofErr w:type="spellEnd"/>
      <w:r w:rsidRPr="00F5123C">
        <w:rPr>
          <w:rFonts w:cs="Times New Roman"/>
          <w:b/>
          <w:sz w:val="28"/>
          <w:szCs w:val="28"/>
        </w:rPr>
        <w:t xml:space="preserve"> </w:t>
      </w:r>
      <w:proofErr w:type="spellStart"/>
      <w:r w:rsidRPr="00F5123C">
        <w:rPr>
          <w:rFonts w:cs="Times New Roman"/>
          <w:b/>
          <w:sz w:val="28"/>
          <w:szCs w:val="28"/>
        </w:rPr>
        <w:t>yêu</w:t>
      </w:r>
      <w:proofErr w:type="spellEnd"/>
      <w:r w:rsidRPr="00F5123C">
        <w:rPr>
          <w:rFonts w:cs="Times New Roman"/>
          <w:b/>
          <w:sz w:val="28"/>
          <w:szCs w:val="28"/>
        </w:rPr>
        <w:t xml:space="preserve"> </w:t>
      </w:r>
      <w:proofErr w:type="spellStart"/>
      <w:r w:rsidRPr="00F5123C">
        <w:rPr>
          <w:rFonts w:cs="Times New Roman"/>
          <w:b/>
          <w:sz w:val="28"/>
          <w:szCs w:val="28"/>
        </w:rPr>
        <w:t>cầu</w:t>
      </w:r>
      <w:proofErr w:type="spellEnd"/>
      <w:r w:rsidRPr="00F5123C">
        <w:rPr>
          <w:rFonts w:cs="Times New Roman"/>
          <w:b/>
          <w:sz w:val="28"/>
          <w:szCs w:val="28"/>
        </w:rPr>
        <w:t>:</w:t>
      </w:r>
    </w:p>
    <w:p w14:paraId="799AD0E2" w14:textId="6229A617" w:rsidR="00ED6CE5" w:rsidRPr="00F5123C" w:rsidRDefault="003F01A5" w:rsidP="00355B5E">
      <w:pPr>
        <w:widowControl/>
        <w:spacing w:line="276" w:lineRule="auto"/>
        <w:rPr>
          <w:rFonts w:eastAsia="Times New Roman" w:cs="Times New Roman"/>
          <w:kern w:val="0"/>
          <w:sz w:val="28"/>
          <w:szCs w:val="28"/>
          <w:lang w:eastAsia="ar-SA" w:bidi="ar-SA"/>
        </w:rPr>
      </w:pPr>
      <w:r w:rsidRPr="00F5123C">
        <w:rPr>
          <w:rFonts w:eastAsia="Times New Roman" w:cs="Times New Roman"/>
          <w:b/>
          <w:bCs/>
          <w:kern w:val="0"/>
          <w:sz w:val="28"/>
          <w:szCs w:val="28"/>
          <w:lang w:eastAsia="ar-SA" w:bidi="ar-SA"/>
        </w:rPr>
        <w:tab/>
      </w:r>
      <w:r w:rsidR="001A4929" w:rsidRPr="00F5123C">
        <w:rPr>
          <w:rFonts w:eastAsia="Times New Roman" w:cs="Times New Roman"/>
          <w:b/>
          <w:bCs/>
          <w:kern w:val="0"/>
          <w:sz w:val="28"/>
          <w:szCs w:val="28"/>
          <w:lang w:eastAsia="ar-SA" w:bidi="ar-SA"/>
        </w:rPr>
        <w:t>a.</w:t>
      </w:r>
      <w:r w:rsidRPr="00F5123C">
        <w:rPr>
          <w:rFonts w:eastAsia="Times New Roman" w:cs="Times New Roman"/>
          <w:b/>
          <w:bCs/>
          <w:kern w:val="0"/>
          <w:sz w:val="28"/>
          <w:szCs w:val="28"/>
          <w:lang w:val="vi-VN" w:eastAsia="ar-SA" w:bidi="ar-SA"/>
        </w:rPr>
        <w:t xml:space="preserve"> </w:t>
      </w:r>
      <w:proofErr w:type="spellStart"/>
      <w:r w:rsidR="00ED6CE5" w:rsidRPr="00F5123C">
        <w:rPr>
          <w:rFonts w:eastAsia="Times New Roman" w:cs="Times New Roman"/>
          <w:b/>
          <w:bCs/>
          <w:kern w:val="0"/>
          <w:sz w:val="28"/>
          <w:szCs w:val="28"/>
          <w:lang w:eastAsia="ar-SA" w:bidi="ar-SA"/>
        </w:rPr>
        <w:t>Kiến</w:t>
      </w:r>
      <w:proofErr w:type="spellEnd"/>
      <w:r w:rsidR="00ED6CE5" w:rsidRPr="00F5123C">
        <w:rPr>
          <w:rFonts w:eastAsia="Times New Roman" w:cs="Times New Roman"/>
          <w:b/>
          <w:bCs/>
          <w:kern w:val="0"/>
          <w:sz w:val="28"/>
          <w:szCs w:val="28"/>
          <w:lang w:eastAsia="ar-SA" w:bidi="ar-SA"/>
        </w:rPr>
        <w:t xml:space="preserve"> </w:t>
      </w:r>
      <w:proofErr w:type="spellStart"/>
      <w:r w:rsidR="00ED6CE5" w:rsidRPr="00F5123C">
        <w:rPr>
          <w:rFonts w:eastAsia="Times New Roman" w:cs="Times New Roman"/>
          <w:b/>
          <w:bCs/>
          <w:kern w:val="0"/>
          <w:sz w:val="28"/>
          <w:szCs w:val="28"/>
          <w:lang w:eastAsia="ar-SA" w:bidi="ar-SA"/>
        </w:rPr>
        <w:t>thức</w:t>
      </w:r>
      <w:proofErr w:type="spellEnd"/>
      <w:r w:rsidR="00ED6CE5" w:rsidRPr="00F5123C">
        <w:rPr>
          <w:rFonts w:eastAsia="Times New Roman" w:cs="Times New Roman"/>
          <w:b/>
          <w:bCs/>
          <w:kern w:val="0"/>
          <w:sz w:val="28"/>
          <w:szCs w:val="28"/>
          <w:lang w:eastAsia="ar-SA" w:bidi="ar-SA"/>
        </w:rPr>
        <w:t>:</w:t>
      </w:r>
    </w:p>
    <w:p w14:paraId="4B092534" w14:textId="0FF9DC8A" w:rsidR="00032C80" w:rsidRPr="00F5123C" w:rsidRDefault="00032C80" w:rsidP="00355B5E">
      <w:pPr>
        <w:spacing w:line="312" w:lineRule="auto"/>
        <w:jc w:val="both"/>
        <w:rPr>
          <w:rFonts w:cs="Times New Roman"/>
          <w:sz w:val="28"/>
          <w:szCs w:val="28"/>
        </w:rPr>
      </w:pPr>
      <w:r w:rsidRPr="00F5123C">
        <w:rPr>
          <w:rFonts w:cs="Times New Roman"/>
          <w:sz w:val="28"/>
          <w:szCs w:val="28"/>
        </w:rPr>
        <w:tab/>
      </w:r>
      <w:r w:rsidRPr="00F5123C">
        <w:rPr>
          <w:rFonts w:cs="Times New Roman"/>
          <w:sz w:val="28"/>
          <w:szCs w:val="28"/>
        </w:rPr>
        <w:t xml:space="preserve">- </w:t>
      </w:r>
      <w:proofErr w:type="spellStart"/>
      <w:r w:rsidRPr="00F5123C">
        <w:rPr>
          <w:rFonts w:cs="Times New Roman"/>
          <w:sz w:val="28"/>
          <w:szCs w:val="28"/>
        </w:rPr>
        <w:t>Trẻ</w:t>
      </w:r>
      <w:proofErr w:type="spellEnd"/>
      <w:r w:rsidRPr="00F5123C">
        <w:rPr>
          <w:rFonts w:cs="Times New Roman"/>
          <w:sz w:val="28"/>
          <w:szCs w:val="28"/>
        </w:rPr>
        <w:t xml:space="preserve"> </w:t>
      </w:r>
      <w:proofErr w:type="spellStart"/>
      <w:r w:rsidRPr="00F5123C">
        <w:rPr>
          <w:rFonts w:cs="Times New Roman"/>
          <w:sz w:val="28"/>
          <w:szCs w:val="28"/>
        </w:rPr>
        <w:t>nhớ</w:t>
      </w:r>
      <w:proofErr w:type="spellEnd"/>
      <w:r w:rsidRPr="00F5123C">
        <w:rPr>
          <w:rFonts w:cs="Times New Roman"/>
          <w:sz w:val="28"/>
          <w:szCs w:val="28"/>
        </w:rPr>
        <w:t xml:space="preserve"> </w:t>
      </w:r>
      <w:proofErr w:type="spellStart"/>
      <w:r w:rsidRPr="00F5123C">
        <w:rPr>
          <w:rFonts w:cs="Times New Roman"/>
          <w:sz w:val="28"/>
          <w:szCs w:val="28"/>
        </w:rPr>
        <w:t>và</w:t>
      </w:r>
      <w:proofErr w:type="spellEnd"/>
      <w:r w:rsidRPr="00F5123C">
        <w:rPr>
          <w:rFonts w:cs="Times New Roman"/>
          <w:sz w:val="28"/>
          <w:szCs w:val="28"/>
        </w:rPr>
        <w:t xml:space="preserve"> </w:t>
      </w:r>
      <w:proofErr w:type="spellStart"/>
      <w:r w:rsidRPr="00F5123C">
        <w:rPr>
          <w:rFonts w:cs="Times New Roman"/>
          <w:sz w:val="28"/>
          <w:szCs w:val="28"/>
        </w:rPr>
        <w:t>nhận</w:t>
      </w:r>
      <w:proofErr w:type="spellEnd"/>
      <w:r w:rsidRPr="00F5123C">
        <w:rPr>
          <w:rFonts w:cs="Times New Roman"/>
          <w:sz w:val="28"/>
          <w:szCs w:val="28"/>
        </w:rPr>
        <w:t xml:space="preserve"> </w:t>
      </w:r>
      <w:proofErr w:type="spellStart"/>
      <w:r w:rsidRPr="00F5123C">
        <w:rPr>
          <w:rFonts w:cs="Times New Roman"/>
          <w:sz w:val="28"/>
          <w:szCs w:val="28"/>
        </w:rPr>
        <w:t>biết</w:t>
      </w:r>
      <w:proofErr w:type="spellEnd"/>
      <w:r w:rsidRPr="00F5123C">
        <w:rPr>
          <w:rFonts w:cs="Times New Roman"/>
          <w:sz w:val="28"/>
          <w:szCs w:val="28"/>
        </w:rPr>
        <w:t xml:space="preserve"> </w:t>
      </w:r>
      <w:proofErr w:type="spellStart"/>
      <w:r w:rsidRPr="00F5123C">
        <w:rPr>
          <w:rFonts w:cs="Times New Roman"/>
          <w:sz w:val="28"/>
          <w:szCs w:val="28"/>
        </w:rPr>
        <w:t>được</w:t>
      </w:r>
      <w:proofErr w:type="spellEnd"/>
      <w:r w:rsidRPr="00F5123C">
        <w:rPr>
          <w:rFonts w:cs="Times New Roman"/>
          <w:sz w:val="28"/>
          <w:szCs w:val="28"/>
        </w:rPr>
        <w:t xml:space="preserve"> </w:t>
      </w:r>
      <w:proofErr w:type="spellStart"/>
      <w:r w:rsidRPr="00F5123C">
        <w:rPr>
          <w:rFonts w:cs="Times New Roman"/>
          <w:sz w:val="28"/>
          <w:szCs w:val="28"/>
        </w:rPr>
        <w:t>số</w:t>
      </w:r>
      <w:proofErr w:type="spellEnd"/>
      <w:r w:rsidRPr="00F5123C">
        <w:rPr>
          <w:rFonts w:cs="Times New Roman"/>
          <w:sz w:val="28"/>
          <w:szCs w:val="28"/>
        </w:rPr>
        <w:t xml:space="preserve"> </w:t>
      </w:r>
      <w:proofErr w:type="spellStart"/>
      <w:r w:rsidRPr="00F5123C">
        <w:rPr>
          <w:rFonts w:cs="Times New Roman"/>
          <w:sz w:val="28"/>
          <w:szCs w:val="28"/>
        </w:rPr>
        <w:t>lượng</w:t>
      </w:r>
      <w:proofErr w:type="spellEnd"/>
      <w:r w:rsidRPr="00F5123C">
        <w:rPr>
          <w:rFonts w:cs="Times New Roman"/>
          <w:sz w:val="28"/>
          <w:szCs w:val="28"/>
        </w:rPr>
        <w:t xml:space="preserve">, </w:t>
      </w:r>
      <w:proofErr w:type="spellStart"/>
      <w:r w:rsidRPr="00F5123C">
        <w:rPr>
          <w:rFonts w:cs="Times New Roman"/>
          <w:sz w:val="28"/>
          <w:szCs w:val="28"/>
        </w:rPr>
        <w:t>chữ</w:t>
      </w:r>
      <w:proofErr w:type="spellEnd"/>
      <w:r w:rsidRPr="00F5123C">
        <w:rPr>
          <w:rFonts w:cs="Times New Roman"/>
          <w:sz w:val="28"/>
          <w:szCs w:val="28"/>
        </w:rPr>
        <w:t xml:space="preserve"> </w:t>
      </w:r>
      <w:proofErr w:type="spellStart"/>
      <w:r w:rsidRPr="00F5123C">
        <w:rPr>
          <w:rFonts w:cs="Times New Roman"/>
          <w:sz w:val="28"/>
          <w:szCs w:val="28"/>
        </w:rPr>
        <w:t>số</w:t>
      </w:r>
      <w:proofErr w:type="spellEnd"/>
      <w:r w:rsidRPr="00F5123C">
        <w:rPr>
          <w:rFonts w:cs="Times New Roman"/>
          <w:sz w:val="28"/>
          <w:szCs w:val="28"/>
        </w:rPr>
        <w:t xml:space="preserve"> </w:t>
      </w:r>
      <w:proofErr w:type="spellStart"/>
      <w:r w:rsidRPr="00F5123C">
        <w:rPr>
          <w:rFonts w:cs="Times New Roman"/>
          <w:sz w:val="28"/>
          <w:szCs w:val="28"/>
        </w:rPr>
        <w:t>trong</w:t>
      </w:r>
      <w:proofErr w:type="spellEnd"/>
      <w:r w:rsidRPr="00F5123C">
        <w:rPr>
          <w:rFonts w:cs="Times New Roman"/>
          <w:sz w:val="28"/>
          <w:szCs w:val="28"/>
        </w:rPr>
        <w:t xml:space="preserve"> </w:t>
      </w:r>
      <w:proofErr w:type="spellStart"/>
      <w:r w:rsidRPr="00F5123C">
        <w:rPr>
          <w:rFonts w:cs="Times New Roman"/>
          <w:sz w:val="28"/>
          <w:szCs w:val="28"/>
        </w:rPr>
        <w:t>phạm</w:t>
      </w:r>
      <w:proofErr w:type="spellEnd"/>
      <w:r w:rsidRPr="00F5123C">
        <w:rPr>
          <w:rFonts w:cs="Times New Roman"/>
          <w:sz w:val="28"/>
          <w:szCs w:val="28"/>
        </w:rPr>
        <w:t xml:space="preserve"> vi 8.</w:t>
      </w:r>
    </w:p>
    <w:p w14:paraId="38E51189" w14:textId="7F8E4763" w:rsidR="00032C80" w:rsidRPr="00F5123C" w:rsidRDefault="00032C80" w:rsidP="00355B5E">
      <w:pPr>
        <w:spacing w:line="312" w:lineRule="auto"/>
        <w:jc w:val="both"/>
        <w:rPr>
          <w:rFonts w:cs="Times New Roman"/>
          <w:sz w:val="28"/>
          <w:szCs w:val="28"/>
        </w:rPr>
      </w:pPr>
      <w:r w:rsidRPr="00F5123C">
        <w:rPr>
          <w:rFonts w:cs="Times New Roman"/>
          <w:sz w:val="28"/>
          <w:szCs w:val="28"/>
        </w:rPr>
        <w:lastRenderedPageBreak/>
        <w:tab/>
      </w:r>
      <w:r w:rsidRPr="00F5123C">
        <w:rPr>
          <w:rFonts w:cs="Times New Roman"/>
          <w:sz w:val="28"/>
          <w:szCs w:val="28"/>
        </w:rPr>
        <w:t xml:space="preserve">- </w:t>
      </w:r>
      <w:proofErr w:type="spellStart"/>
      <w:r w:rsidRPr="00F5123C">
        <w:rPr>
          <w:rFonts w:cs="Times New Roman"/>
          <w:sz w:val="28"/>
          <w:szCs w:val="28"/>
        </w:rPr>
        <w:t>Trẻ</w:t>
      </w:r>
      <w:proofErr w:type="spellEnd"/>
      <w:r w:rsidRPr="00F5123C">
        <w:rPr>
          <w:rFonts w:cs="Times New Roman"/>
          <w:sz w:val="28"/>
          <w:szCs w:val="28"/>
        </w:rPr>
        <w:t xml:space="preserve"> </w:t>
      </w:r>
      <w:proofErr w:type="spellStart"/>
      <w:r w:rsidRPr="00F5123C">
        <w:rPr>
          <w:rFonts w:cs="Times New Roman"/>
          <w:sz w:val="28"/>
          <w:szCs w:val="28"/>
        </w:rPr>
        <w:t>liên</w:t>
      </w:r>
      <w:proofErr w:type="spellEnd"/>
      <w:r w:rsidRPr="00F5123C">
        <w:rPr>
          <w:rFonts w:cs="Times New Roman"/>
          <w:sz w:val="28"/>
          <w:szCs w:val="28"/>
        </w:rPr>
        <w:t xml:space="preserve"> </w:t>
      </w:r>
      <w:proofErr w:type="spellStart"/>
      <w:r w:rsidRPr="00F5123C">
        <w:rPr>
          <w:rFonts w:cs="Times New Roman"/>
          <w:sz w:val="28"/>
          <w:szCs w:val="28"/>
        </w:rPr>
        <w:t>hệ</w:t>
      </w:r>
      <w:proofErr w:type="spellEnd"/>
      <w:r w:rsidRPr="00F5123C">
        <w:rPr>
          <w:rFonts w:cs="Times New Roman"/>
          <w:sz w:val="28"/>
          <w:szCs w:val="28"/>
        </w:rPr>
        <w:t xml:space="preserve"> </w:t>
      </w:r>
      <w:proofErr w:type="spellStart"/>
      <w:r w:rsidRPr="00F5123C">
        <w:rPr>
          <w:rFonts w:cs="Times New Roman"/>
          <w:sz w:val="28"/>
          <w:szCs w:val="28"/>
        </w:rPr>
        <w:t>thực</w:t>
      </w:r>
      <w:proofErr w:type="spellEnd"/>
      <w:r w:rsidRPr="00F5123C">
        <w:rPr>
          <w:rFonts w:cs="Times New Roman"/>
          <w:sz w:val="28"/>
          <w:szCs w:val="28"/>
        </w:rPr>
        <w:t xml:space="preserve"> </w:t>
      </w:r>
      <w:proofErr w:type="spellStart"/>
      <w:r w:rsidRPr="00F5123C">
        <w:rPr>
          <w:rFonts w:cs="Times New Roman"/>
          <w:sz w:val="28"/>
          <w:szCs w:val="28"/>
        </w:rPr>
        <w:t>tế</w:t>
      </w:r>
      <w:proofErr w:type="spellEnd"/>
      <w:r w:rsidRPr="00F5123C">
        <w:rPr>
          <w:rFonts w:cs="Times New Roman"/>
          <w:sz w:val="28"/>
          <w:szCs w:val="28"/>
        </w:rPr>
        <w:t xml:space="preserve"> </w:t>
      </w:r>
      <w:proofErr w:type="spellStart"/>
      <w:r w:rsidRPr="00F5123C">
        <w:rPr>
          <w:rFonts w:cs="Times New Roman"/>
          <w:sz w:val="28"/>
          <w:szCs w:val="28"/>
        </w:rPr>
        <w:t>với</w:t>
      </w:r>
      <w:proofErr w:type="spellEnd"/>
      <w:r w:rsidRPr="00F5123C">
        <w:rPr>
          <w:rFonts w:cs="Times New Roman"/>
          <w:sz w:val="28"/>
          <w:szCs w:val="28"/>
        </w:rPr>
        <w:t xml:space="preserve"> </w:t>
      </w:r>
      <w:proofErr w:type="spellStart"/>
      <w:r w:rsidRPr="00F5123C">
        <w:rPr>
          <w:rFonts w:cs="Times New Roman"/>
          <w:sz w:val="28"/>
          <w:szCs w:val="28"/>
        </w:rPr>
        <w:t>các</w:t>
      </w:r>
      <w:proofErr w:type="spellEnd"/>
      <w:r w:rsidRPr="00F5123C">
        <w:rPr>
          <w:rFonts w:cs="Times New Roman"/>
          <w:sz w:val="28"/>
          <w:szCs w:val="28"/>
        </w:rPr>
        <w:t xml:space="preserve"> </w:t>
      </w:r>
      <w:proofErr w:type="spellStart"/>
      <w:r w:rsidRPr="00F5123C">
        <w:rPr>
          <w:rFonts w:cs="Times New Roman"/>
          <w:sz w:val="28"/>
          <w:szCs w:val="28"/>
        </w:rPr>
        <w:t>chữ</w:t>
      </w:r>
      <w:proofErr w:type="spellEnd"/>
      <w:r w:rsidRPr="00F5123C">
        <w:rPr>
          <w:rFonts w:cs="Times New Roman"/>
          <w:sz w:val="28"/>
          <w:szCs w:val="28"/>
        </w:rPr>
        <w:t xml:space="preserve"> </w:t>
      </w:r>
      <w:proofErr w:type="spellStart"/>
      <w:r w:rsidRPr="00F5123C">
        <w:rPr>
          <w:rFonts w:cs="Times New Roman"/>
          <w:sz w:val="28"/>
          <w:szCs w:val="28"/>
        </w:rPr>
        <w:t>số</w:t>
      </w:r>
      <w:proofErr w:type="spellEnd"/>
      <w:r w:rsidRPr="00F5123C">
        <w:rPr>
          <w:rFonts w:cs="Times New Roman"/>
          <w:sz w:val="28"/>
          <w:szCs w:val="28"/>
        </w:rPr>
        <w:t xml:space="preserve"> </w:t>
      </w:r>
      <w:proofErr w:type="spellStart"/>
      <w:r w:rsidRPr="00F5123C">
        <w:rPr>
          <w:rFonts w:cs="Times New Roman"/>
          <w:sz w:val="28"/>
          <w:szCs w:val="28"/>
        </w:rPr>
        <w:t>quanh</w:t>
      </w:r>
      <w:proofErr w:type="spellEnd"/>
      <w:r w:rsidRPr="00F5123C">
        <w:rPr>
          <w:rFonts w:cs="Times New Roman"/>
          <w:sz w:val="28"/>
          <w:szCs w:val="28"/>
        </w:rPr>
        <w:t xml:space="preserve"> </w:t>
      </w:r>
      <w:proofErr w:type="spellStart"/>
      <w:r w:rsidRPr="00F5123C">
        <w:rPr>
          <w:rFonts w:cs="Times New Roman"/>
          <w:sz w:val="28"/>
          <w:szCs w:val="28"/>
        </w:rPr>
        <w:t>bé</w:t>
      </w:r>
      <w:proofErr w:type="spellEnd"/>
      <w:r w:rsidRPr="00F5123C">
        <w:rPr>
          <w:rFonts w:cs="Times New Roman"/>
          <w:sz w:val="28"/>
          <w:szCs w:val="28"/>
        </w:rPr>
        <w:t xml:space="preserve"> </w:t>
      </w:r>
      <w:proofErr w:type="spellStart"/>
      <w:r w:rsidRPr="00F5123C">
        <w:rPr>
          <w:rFonts w:cs="Times New Roman"/>
          <w:sz w:val="28"/>
          <w:szCs w:val="28"/>
        </w:rPr>
        <w:t>trong</w:t>
      </w:r>
      <w:proofErr w:type="spellEnd"/>
      <w:r w:rsidRPr="00F5123C">
        <w:rPr>
          <w:rFonts w:cs="Times New Roman"/>
          <w:sz w:val="28"/>
          <w:szCs w:val="28"/>
        </w:rPr>
        <w:t xml:space="preserve"> </w:t>
      </w:r>
      <w:proofErr w:type="spellStart"/>
      <w:r w:rsidRPr="00F5123C">
        <w:rPr>
          <w:rFonts w:cs="Times New Roman"/>
          <w:sz w:val="28"/>
          <w:szCs w:val="28"/>
        </w:rPr>
        <w:t>phạm</w:t>
      </w:r>
      <w:proofErr w:type="spellEnd"/>
      <w:r w:rsidRPr="00F5123C">
        <w:rPr>
          <w:rFonts w:cs="Times New Roman"/>
          <w:sz w:val="28"/>
          <w:szCs w:val="28"/>
        </w:rPr>
        <w:t xml:space="preserve"> vi 8.</w:t>
      </w:r>
    </w:p>
    <w:p w14:paraId="0AFF3C15" w14:textId="086C6E9A" w:rsidR="00FD6C04" w:rsidRPr="00F5123C" w:rsidRDefault="00032C80" w:rsidP="00355B5E">
      <w:pPr>
        <w:spacing w:line="312" w:lineRule="auto"/>
        <w:jc w:val="both"/>
        <w:rPr>
          <w:rFonts w:cs="Times New Roman"/>
          <w:sz w:val="28"/>
          <w:szCs w:val="28"/>
        </w:rPr>
      </w:pPr>
      <w:r w:rsidRPr="00F5123C">
        <w:rPr>
          <w:rFonts w:cs="Times New Roman"/>
          <w:b/>
          <w:sz w:val="28"/>
          <w:szCs w:val="28"/>
        </w:rPr>
        <w:tab/>
      </w:r>
      <w:r w:rsidR="00C27831" w:rsidRPr="00F5123C">
        <w:rPr>
          <w:rFonts w:cs="Times New Roman"/>
          <w:b/>
          <w:sz w:val="28"/>
          <w:szCs w:val="28"/>
        </w:rPr>
        <w:t xml:space="preserve">b. </w:t>
      </w:r>
      <w:proofErr w:type="spellStart"/>
      <w:r w:rsidR="00FD6C04" w:rsidRPr="00F5123C">
        <w:rPr>
          <w:rFonts w:cs="Times New Roman"/>
          <w:b/>
          <w:sz w:val="28"/>
          <w:szCs w:val="28"/>
        </w:rPr>
        <w:t>K</w:t>
      </w:r>
      <w:r w:rsidR="00C27831" w:rsidRPr="00F5123C">
        <w:rPr>
          <w:rFonts w:cs="Times New Roman"/>
          <w:b/>
          <w:sz w:val="28"/>
          <w:szCs w:val="28"/>
        </w:rPr>
        <w:t>ỹ</w:t>
      </w:r>
      <w:proofErr w:type="spellEnd"/>
      <w:r w:rsidR="00C27831" w:rsidRPr="00F5123C">
        <w:rPr>
          <w:rFonts w:cs="Times New Roman"/>
          <w:b/>
          <w:sz w:val="28"/>
          <w:szCs w:val="28"/>
        </w:rPr>
        <w:t xml:space="preserve"> </w:t>
      </w:r>
      <w:proofErr w:type="spellStart"/>
      <w:r w:rsidR="00FD6C04" w:rsidRPr="00F5123C">
        <w:rPr>
          <w:rFonts w:cs="Times New Roman"/>
          <w:b/>
          <w:sz w:val="28"/>
          <w:szCs w:val="28"/>
        </w:rPr>
        <w:t>năng</w:t>
      </w:r>
      <w:proofErr w:type="spellEnd"/>
      <w:r w:rsidR="00FD6C04" w:rsidRPr="00F5123C">
        <w:rPr>
          <w:rFonts w:cs="Times New Roman"/>
          <w:b/>
          <w:sz w:val="28"/>
          <w:szCs w:val="28"/>
          <w:lang w:val="vi-VN"/>
        </w:rPr>
        <w:t>:</w:t>
      </w:r>
      <w:r w:rsidR="00C27831" w:rsidRPr="00F5123C">
        <w:rPr>
          <w:rFonts w:cs="Times New Roman"/>
          <w:sz w:val="28"/>
          <w:szCs w:val="28"/>
        </w:rPr>
        <w:t xml:space="preserve"> </w:t>
      </w:r>
      <w:r w:rsidR="00FD6C04" w:rsidRPr="00F5123C">
        <w:rPr>
          <w:rFonts w:cs="Times New Roman"/>
          <w:sz w:val="28"/>
          <w:szCs w:val="28"/>
          <w:lang w:val="vi-VN"/>
        </w:rPr>
        <w:t>Luyện kỹ năng đếm</w:t>
      </w:r>
      <w:r w:rsidR="00FD6C04" w:rsidRPr="00F5123C">
        <w:rPr>
          <w:rFonts w:cs="Times New Roman"/>
          <w:sz w:val="28"/>
          <w:szCs w:val="28"/>
        </w:rPr>
        <w:t xml:space="preserve">, </w:t>
      </w:r>
      <w:proofErr w:type="spellStart"/>
      <w:r w:rsidR="00FD6C04" w:rsidRPr="00F5123C">
        <w:rPr>
          <w:rFonts w:cs="Times New Roman"/>
          <w:sz w:val="28"/>
          <w:szCs w:val="28"/>
        </w:rPr>
        <w:t>kỹ</w:t>
      </w:r>
      <w:proofErr w:type="spellEnd"/>
      <w:r w:rsidR="00FD6C04" w:rsidRPr="00F5123C">
        <w:rPr>
          <w:rFonts w:cs="Times New Roman"/>
          <w:sz w:val="28"/>
          <w:szCs w:val="28"/>
        </w:rPr>
        <w:t xml:space="preserve"> </w:t>
      </w:r>
      <w:proofErr w:type="spellStart"/>
      <w:r w:rsidR="00FD6C04" w:rsidRPr="00F5123C">
        <w:rPr>
          <w:rFonts w:cs="Times New Roman"/>
          <w:sz w:val="28"/>
          <w:szCs w:val="28"/>
        </w:rPr>
        <w:t>năng</w:t>
      </w:r>
      <w:proofErr w:type="spellEnd"/>
      <w:r w:rsidR="00FD6C04" w:rsidRPr="00F5123C">
        <w:rPr>
          <w:rFonts w:cs="Times New Roman"/>
          <w:sz w:val="28"/>
          <w:szCs w:val="28"/>
        </w:rPr>
        <w:t xml:space="preserve"> </w:t>
      </w:r>
      <w:r w:rsidR="00FD6C04" w:rsidRPr="00F5123C">
        <w:rPr>
          <w:rFonts w:cs="Times New Roman"/>
          <w:sz w:val="28"/>
          <w:szCs w:val="28"/>
          <w:lang w:val="vi-VN"/>
        </w:rPr>
        <w:t>quan sát cho trẻ</w:t>
      </w:r>
      <w:r w:rsidR="00FD6C04" w:rsidRPr="00F5123C">
        <w:rPr>
          <w:rStyle w:val="apple-converted-space"/>
          <w:sz w:val="28"/>
          <w:szCs w:val="28"/>
          <w:shd w:val="clear" w:color="auto" w:fill="FFFFFF"/>
        </w:rPr>
        <w:t xml:space="preserve">; </w:t>
      </w:r>
      <w:proofErr w:type="spellStart"/>
      <w:r w:rsidR="00FD6C04" w:rsidRPr="00F5123C">
        <w:rPr>
          <w:rStyle w:val="apple-converted-space"/>
          <w:sz w:val="28"/>
          <w:szCs w:val="28"/>
          <w:shd w:val="clear" w:color="auto" w:fill="FFFFFF"/>
        </w:rPr>
        <w:t>tập</w:t>
      </w:r>
      <w:proofErr w:type="spellEnd"/>
      <w:r w:rsidR="00FD6C04" w:rsidRPr="00F5123C">
        <w:rPr>
          <w:rStyle w:val="apple-converted-space"/>
          <w:sz w:val="28"/>
          <w:szCs w:val="28"/>
          <w:shd w:val="clear" w:color="auto" w:fill="FFFFFF"/>
        </w:rPr>
        <w:t xml:space="preserve"> </w:t>
      </w:r>
      <w:proofErr w:type="spellStart"/>
      <w:r w:rsidR="00FD6C04" w:rsidRPr="00F5123C">
        <w:rPr>
          <w:rStyle w:val="apple-converted-space"/>
          <w:sz w:val="28"/>
          <w:szCs w:val="28"/>
          <w:shd w:val="clear" w:color="auto" w:fill="FFFFFF"/>
        </w:rPr>
        <w:t>cho</w:t>
      </w:r>
      <w:proofErr w:type="spellEnd"/>
      <w:r w:rsidR="00FD6C04" w:rsidRPr="00F5123C">
        <w:rPr>
          <w:rStyle w:val="apple-converted-space"/>
          <w:sz w:val="28"/>
          <w:szCs w:val="28"/>
          <w:shd w:val="clear" w:color="auto" w:fill="FFFFFF"/>
        </w:rPr>
        <w:t xml:space="preserve"> </w:t>
      </w:r>
      <w:proofErr w:type="spellStart"/>
      <w:r w:rsidR="00FD6C04" w:rsidRPr="00F5123C">
        <w:rPr>
          <w:rStyle w:val="apple-converted-space"/>
          <w:sz w:val="28"/>
          <w:szCs w:val="28"/>
          <w:shd w:val="clear" w:color="auto" w:fill="FFFFFF"/>
        </w:rPr>
        <w:t>trẻ</w:t>
      </w:r>
      <w:proofErr w:type="spellEnd"/>
      <w:r w:rsidR="00FD6C04" w:rsidRPr="00F5123C">
        <w:rPr>
          <w:rStyle w:val="apple-converted-space"/>
          <w:sz w:val="28"/>
          <w:szCs w:val="28"/>
          <w:shd w:val="clear" w:color="auto" w:fill="FFFFFF"/>
        </w:rPr>
        <w:t xml:space="preserve"> </w:t>
      </w:r>
      <w:proofErr w:type="spellStart"/>
      <w:r w:rsidR="00FD6C04" w:rsidRPr="00F5123C">
        <w:rPr>
          <w:rStyle w:val="apple-converted-space"/>
          <w:sz w:val="28"/>
          <w:szCs w:val="28"/>
          <w:shd w:val="clear" w:color="auto" w:fill="FFFFFF"/>
        </w:rPr>
        <w:t>khả</w:t>
      </w:r>
      <w:proofErr w:type="spellEnd"/>
      <w:r w:rsidR="00FD6C04" w:rsidRPr="00F5123C">
        <w:rPr>
          <w:rStyle w:val="apple-converted-space"/>
          <w:sz w:val="28"/>
          <w:szCs w:val="28"/>
          <w:shd w:val="clear" w:color="auto" w:fill="FFFFFF"/>
        </w:rPr>
        <w:t xml:space="preserve"> </w:t>
      </w:r>
      <w:proofErr w:type="spellStart"/>
      <w:r w:rsidR="00FD6C04" w:rsidRPr="00F5123C">
        <w:rPr>
          <w:rStyle w:val="apple-converted-space"/>
          <w:sz w:val="28"/>
          <w:szCs w:val="28"/>
          <w:shd w:val="clear" w:color="auto" w:fill="FFFFFF"/>
        </w:rPr>
        <w:t>năng</w:t>
      </w:r>
      <w:proofErr w:type="spellEnd"/>
      <w:r w:rsidR="00FD6C04" w:rsidRPr="00F5123C">
        <w:rPr>
          <w:rStyle w:val="apple-converted-space"/>
          <w:sz w:val="28"/>
          <w:szCs w:val="28"/>
          <w:shd w:val="clear" w:color="auto" w:fill="FFFFFF"/>
        </w:rPr>
        <w:t xml:space="preserve"> </w:t>
      </w:r>
      <w:proofErr w:type="spellStart"/>
      <w:r w:rsidR="00FD6C04" w:rsidRPr="00F5123C">
        <w:rPr>
          <w:rStyle w:val="apple-converted-space"/>
          <w:sz w:val="28"/>
          <w:szCs w:val="28"/>
          <w:shd w:val="clear" w:color="auto" w:fill="FFFFFF"/>
        </w:rPr>
        <w:t>suy</w:t>
      </w:r>
      <w:proofErr w:type="spellEnd"/>
      <w:r w:rsidR="00FD6C04" w:rsidRPr="00F5123C">
        <w:rPr>
          <w:rStyle w:val="apple-converted-space"/>
          <w:sz w:val="28"/>
          <w:szCs w:val="28"/>
          <w:shd w:val="clear" w:color="auto" w:fill="FFFFFF"/>
        </w:rPr>
        <w:t xml:space="preserve"> </w:t>
      </w:r>
      <w:proofErr w:type="spellStart"/>
      <w:r w:rsidR="00FD6C04" w:rsidRPr="00F5123C">
        <w:rPr>
          <w:rStyle w:val="apple-converted-space"/>
          <w:sz w:val="28"/>
          <w:szCs w:val="28"/>
          <w:shd w:val="clear" w:color="auto" w:fill="FFFFFF"/>
        </w:rPr>
        <w:t>luận</w:t>
      </w:r>
      <w:proofErr w:type="spellEnd"/>
      <w:r w:rsidR="00FD6C04" w:rsidRPr="00F5123C">
        <w:rPr>
          <w:rStyle w:val="apple-converted-space"/>
          <w:sz w:val="28"/>
          <w:szCs w:val="28"/>
          <w:shd w:val="clear" w:color="auto" w:fill="FFFFFF"/>
        </w:rPr>
        <w:t>.</w:t>
      </w:r>
    </w:p>
    <w:p w14:paraId="4FDDD235" w14:textId="77777777" w:rsidR="00F545DD" w:rsidRPr="00F5123C" w:rsidRDefault="00032C80" w:rsidP="00355B5E">
      <w:pPr>
        <w:spacing w:line="312" w:lineRule="auto"/>
        <w:jc w:val="both"/>
        <w:rPr>
          <w:rFonts w:cs="Times New Roman"/>
          <w:sz w:val="28"/>
          <w:szCs w:val="28"/>
          <w:shd w:val="clear" w:color="auto" w:fill="FFFFFF"/>
        </w:rPr>
      </w:pPr>
      <w:r w:rsidRPr="00F5123C">
        <w:rPr>
          <w:rFonts w:cs="Times New Roman"/>
          <w:b/>
          <w:sz w:val="28"/>
          <w:szCs w:val="28"/>
        </w:rPr>
        <w:tab/>
      </w:r>
      <w:r w:rsidR="00C27831" w:rsidRPr="00F5123C">
        <w:rPr>
          <w:rFonts w:cs="Times New Roman"/>
          <w:b/>
          <w:sz w:val="28"/>
          <w:szCs w:val="28"/>
        </w:rPr>
        <w:t xml:space="preserve">c. </w:t>
      </w:r>
      <w:proofErr w:type="spellStart"/>
      <w:r w:rsidRPr="00F5123C">
        <w:rPr>
          <w:rFonts w:cs="Times New Roman"/>
          <w:b/>
          <w:sz w:val="28"/>
          <w:szCs w:val="28"/>
        </w:rPr>
        <w:t>Giáo</w:t>
      </w:r>
      <w:proofErr w:type="spellEnd"/>
      <w:r w:rsidRPr="00F5123C">
        <w:rPr>
          <w:rFonts w:cs="Times New Roman"/>
          <w:b/>
          <w:sz w:val="28"/>
          <w:szCs w:val="28"/>
          <w:lang w:val="vi-VN"/>
        </w:rPr>
        <w:t xml:space="preserve"> dục</w:t>
      </w:r>
      <w:r w:rsidR="00C27831" w:rsidRPr="00F5123C">
        <w:rPr>
          <w:rFonts w:cs="Times New Roman"/>
          <w:sz w:val="28"/>
          <w:szCs w:val="28"/>
        </w:rPr>
        <w:t xml:space="preserve">: </w:t>
      </w:r>
      <w:r w:rsidR="00F545DD" w:rsidRPr="00F5123C">
        <w:rPr>
          <w:rFonts w:cs="Times New Roman"/>
          <w:sz w:val="28"/>
          <w:szCs w:val="28"/>
        </w:rPr>
        <w:t xml:space="preserve">- </w:t>
      </w:r>
      <w:proofErr w:type="spellStart"/>
      <w:r w:rsidR="00F545DD" w:rsidRPr="00F5123C">
        <w:rPr>
          <w:rFonts w:cs="Times New Roman"/>
          <w:sz w:val="28"/>
          <w:szCs w:val="28"/>
        </w:rPr>
        <w:t>Trẻ</w:t>
      </w:r>
      <w:proofErr w:type="spellEnd"/>
      <w:r w:rsidR="00F545DD" w:rsidRPr="00F5123C">
        <w:rPr>
          <w:rFonts w:cs="Times New Roman"/>
          <w:sz w:val="28"/>
          <w:szCs w:val="28"/>
        </w:rPr>
        <w:t xml:space="preserve"> </w:t>
      </w:r>
      <w:proofErr w:type="spellStart"/>
      <w:r w:rsidR="00F545DD" w:rsidRPr="00F5123C">
        <w:rPr>
          <w:rFonts w:cs="Times New Roman"/>
          <w:sz w:val="28"/>
          <w:szCs w:val="28"/>
          <w:shd w:val="clear" w:color="auto" w:fill="FFFFFF"/>
        </w:rPr>
        <w:t>biết</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yêu</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quý</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bảo</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vệ</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các</w:t>
      </w:r>
      <w:proofErr w:type="spellEnd"/>
      <w:r w:rsidR="00F545DD" w:rsidRPr="00F5123C">
        <w:rPr>
          <w:rFonts w:cs="Times New Roman"/>
          <w:sz w:val="28"/>
          <w:szCs w:val="28"/>
          <w:shd w:val="clear" w:color="auto" w:fill="FFFFFF"/>
        </w:rPr>
        <w:t xml:space="preserve"> con </w:t>
      </w:r>
      <w:proofErr w:type="spellStart"/>
      <w:r w:rsidR="00F545DD" w:rsidRPr="00F5123C">
        <w:rPr>
          <w:rFonts w:cs="Times New Roman"/>
          <w:sz w:val="28"/>
          <w:szCs w:val="28"/>
          <w:shd w:val="clear" w:color="auto" w:fill="FFFFFF"/>
        </w:rPr>
        <w:t>vật</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và</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tích</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cực</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tham</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gia</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vào</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các</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hoạt</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động</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cùng</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cô</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và</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các</w:t>
      </w:r>
      <w:proofErr w:type="spellEnd"/>
      <w:r w:rsidR="00F545DD" w:rsidRPr="00F5123C">
        <w:rPr>
          <w:rFonts w:cs="Times New Roman"/>
          <w:sz w:val="28"/>
          <w:szCs w:val="28"/>
          <w:shd w:val="clear" w:color="auto" w:fill="FFFFFF"/>
        </w:rPr>
        <w:t xml:space="preserve"> </w:t>
      </w:r>
      <w:proofErr w:type="spellStart"/>
      <w:r w:rsidR="00F545DD" w:rsidRPr="00F5123C">
        <w:rPr>
          <w:rFonts w:cs="Times New Roman"/>
          <w:sz w:val="28"/>
          <w:szCs w:val="28"/>
          <w:shd w:val="clear" w:color="auto" w:fill="FFFFFF"/>
        </w:rPr>
        <w:t>bạn</w:t>
      </w:r>
      <w:proofErr w:type="spellEnd"/>
      <w:r w:rsidR="00F545DD" w:rsidRPr="00F5123C">
        <w:rPr>
          <w:rFonts w:cs="Times New Roman"/>
          <w:sz w:val="28"/>
          <w:szCs w:val="28"/>
          <w:shd w:val="clear" w:color="auto" w:fill="FFFFFF"/>
        </w:rPr>
        <w:t>.</w:t>
      </w:r>
    </w:p>
    <w:p w14:paraId="0BD61E9D" w14:textId="34ABCA09" w:rsidR="00F545DD" w:rsidRPr="00F5123C" w:rsidRDefault="00F545DD" w:rsidP="00355B5E">
      <w:pPr>
        <w:spacing w:line="312" w:lineRule="auto"/>
        <w:jc w:val="both"/>
        <w:rPr>
          <w:rFonts w:cs="Times New Roman"/>
          <w:sz w:val="28"/>
          <w:szCs w:val="28"/>
          <w:shd w:val="clear" w:color="auto" w:fill="FFFFFF"/>
        </w:rPr>
      </w:pPr>
      <w:r w:rsidRPr="00F5123C">
        <w:rPr>
          <w:rFonts w:cs="Times New Roman"/>
          <w:sz w:val="28"/>
          <w:szCs w:val="28"/>
          <w:shd w:val="clear" w:color="auto" w:fill="FFFFFF"/>
        </w:rPr>
        <w:tab/>
      </w:r>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Trẻ</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biết</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được</w:t>
      </w:r>
      <w:proofErr w:type="spellEnd"/>
      <w:r w:rsidRPr="00F5123C">
        <w:rPr>
          <w:rFonts w:cs="Times New Roman"/>
          <w:sz w:val="28"/>
          <w:szCs w:val="28"/>
          <w:shd w:val="clear" w:color="auto" w:fill="FFFFFF"/>
        </w:rPr>
        <w:t xml:space="preserve"> ý </w:t>
      </w:r>
      <w:proofErr w:type="spellStart"/>
      <w:r w:rsidRPr="00F5123C">
        <w:rPr>
          <w:rFonts w:cs="Times New Roman"/>
          <w:sz w:val="28"/>
          <w:szCs w:val="28"/>
          <w:shd w:val="clear" w:color="auto" w:fill="FFFFFF"/>
        </w:rPr>
        <w:t>nghĩa</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của</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những</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chữ</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số</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cần</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thiết</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quanh</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bé</w:t>
      </w:r>
      <w:proofErr w:type="spellEnd"/>
      <w:r w:rsidRPr="00F5123C">
        <w:rPr>
          <w:rFonts w:cs="Times New Roman"/>
          <w:sz w:val="28"/>
          <w:szCs w:val="28"/>
          <w:shd w:val="clear" w:color="auto" w:fill="FFFFFF"/>
        </w:rPr>
        <w:t>.</w:t>
      </w:r>
    </w:p>
    <w:p w14:paraId="2E94E135" w14:textId="59F4D4F3" w:rsidR="00C27831" w:rsidRPr="00F5123C" w:rsidRDefault="0036247B" w:rsidP="00355B5E">
      <w:pPr>
        <w:spacing w:line="276" w:lineRule="auto"/>
        <w:outlineLvl w:val="0"/>
        <w:rPr>
          <w:rFonts w:cs="Times New Roman"/>
          <w:b/>
          <w:sz w:val="28"/>
          <w:szCs w:val="28"/>
        </w:rPr>
      </w:pPr>
      <w:r w:rsidRPr="00F5123C">
        <w:rPr>
          <w:rFonts w:cs="Times New Roman"/>
          <w:b/>
          <w:sz w:val="28"/>
          <w:szCs w:val="28"/>
          <w:lang w:val="vi-VN"/>
        </w:rPr>
        <w:tab/>
      </w:r>
      <w:r w:rsidR="00C27831" w:rsidRPr="00F5123C">
        <w:rPr>
          <w:rFonts w:cs="Times New Roman"/>
          <w:b/>
          <w:sz w:val="28"/>
          <w:szCs w:val="28"/>
        </w:rPr>
        <w:t>2. C</w:t>
      </w:r>
      <w:proofErr w:type="spellStart"/>
      <w:r w:rsidR="00C27831" w:rsidRPr="00F5123C">
        <w:rPr>
          <w:rFonts w:cs="Times New Roman"/>
          <w:b/>
          <w:sz w:val="28"/>
          <w:szCs w:val="28"/>
        </w:rPr>
        <w:t>huẩn</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bị</w:t>
      </w:r>
      <w:proofErr w:type="spellEnd"/>
      <w:r w:rsidR="00C27831" w:rsidRPr="00F5123C">
        <w:rPr>
          <w:rFonts w:cs="Times New Roman"/>
          <w:b/>
          <w:sz w:val="28"/>
          <w:szCs w:val="28"/>
        </w:rPr>
        <w:t>:</w:t>
      </w:r>
    </w:p>
    <w:p w14:paraId="06564F1C" w14:textId="14C78C7D" w:rsidR="00824AE5" w:rsidRPr="00F5123C" w:rsidRDefault="00C27831" w:rsidP="00355B5E">
      <w:pPr>
        <w:spacing w:line="312" w:lineRule="auto"/>
        <w:jc w:val="both"/>
        <w:rPr>
          <w:rFonts w:cs="Times New Roman"/>
          <w:sz w:val="28"/>
          <w:szCs w:val="28"/>
          <w:shd w:val="clear" w:color="auto" w:fill="FFFFFF"/>
          <w:lang w:val="vi-VN"/>
        </w:rPr>
      </w:pPr>
      <w:r w:rsidRPr="00F5123C">
        <w:rPr>
          <w:rFonts w:cs="Times New Roman"/>
          <w:b/>
          <w:sz w:val="28"/>
          <w:szCs w:val="28"/>
        </w:rPr>
        <w:t xml:space="preserve"> </w:t>
      </w:r>
      <w:r w:rsidRPr="00F5123C">
        <w:rPr>
          <w:rFonts w:cs="Times New Roman"/>
          <w:b/>
          <w:sz w:val="28"/>
          <w:szCs w:val="28"/>
        </w:rPr>
        <w:tab/>
      </w:r>
      <w:r w:rsidR="00824AE5" w:rsidRPr="00F5123C">
        <w:rPr>
          <w:rFonts w:cs="Times New Roman"/>
          <w:b/>
          <w:sz w:val="28"/>
          <w:szCs w:val="28"/>
          <w:lang w:val="vi-VN"/>
        </w:rPr>
        <w:t xml:space="preserve">- </w:t>
      </w:r>
      <w:proofErr w:type="spellStart"/>
      <w:r w:rsidR="00824AE5" w:rsidRPr="00F5123C">
        <w:rPr>
          <w:rFonts w:cs="Times New Roman"/>
          <w:sz w:val="28"/>
          <w:szCs w:val="28"/>
          <w:shd w:val="clear" w:color="auto" w:fill="FFFFFF"/>
        </w:rPr>
        <w:t>Không</w:t>
      </w:r>
      <w:proofErr w:type="spellEnd"/>
      <w:r w:rsidR="00824AE5" w:rsidRPr="00F5123C">
        <w:rPr>
          <w:rFonts w:cs="Times New Roman"/>
          <w:sz w:val="28"/>
          <w:szCs w:val="28"/>
          <w:shd w:val="clear" w:color="auto" w:fill="FFFFFF"/>
        </w:rPr>
        <w:t xml:space="preserve"> </w:t>
      </w:r>
      <w:proofErr w:type="spellStart"/>
      <w:r w:rsidR="00824AE5" w:rsidRPr="00F5123C">
        <w:rPr>
          <w:rFonts w:cs="Times New Roman"/>
          <w:sz w:val="28"/>
          <w:szCs w:val="28"/>
          <w:shd w:val="clear" w:color="auto" w:fill="FFFFFF"/>
        </w:rPr>
        <w:t>gian</w:t>
      </w:r>
      <w:proofErr w:type="spellEnd"/>
      <w:r w:rsidR="00824AE5" w:rsidRPr="00F5123C">
        <w:rPr>
          <w:rFonts w:cs="Times New Roman"/>
          <w:sz w:val="28"/>
          <w:szCs w:val="28"/>
          <w:shd w:val="clear" w:color="auto" w:fill="FFFFFF"/>
        </w:rPr>
        <w:t xml:space="preserve"> </w:t>
      </w:r>
      <w:proofErr w:type="spellStart"/>
      <w:r w:rsidR="00824AE5" w:rsidRPr="00F5123C">
        <w:rPr>
          <w:rFonts w:cs="Times New Roman"/>
          <w:sz w:val="28"/>
          <w:szCs w:val="28"/>
          <w:shd w:val="clear" w:color="auto" w:fill="FFFFFF"/>
        </w:rPr>
        <w:t>tổ</w:t>
      </w:r>
      <w:proofErr w:type="spellEnd"/>
      <w:r w:rsidR="00824AE5" w:rsidRPr="00F5123C">
        <w:rPr>
          <w:rFonts w:cs="Times New Roman"/>
          <w:sz w:val="28"/>
          <w:szCs w:val="28"/>
          <w:shd w:val="clear" w:color="auto" w:fill="FFFFFF"/>
        </w:rPr>
        <w:t xml:space="preserve"> </w:t>
      </w:r>
      <w:proofErr w:type="spellStart"/>
      <w:r w:rsidR="00824AE5" w:rsidRPr="00F5123C">
        <w:rPr>
          <w:rFonts w:cs="Times New Roman"/>
          <w:sz w:val="28"/>
          <w:szCs w:val="28"/>
          <w:shd w:val="clear" w:color="auto" w:fill="FFFFFF"/>
        </w:rPr>
        <w:t>chức</w:t>
      </w:r>
      <w:proofErr w:type="spellEnd"/>
      <w:r w:rsidR="00824AE5" w:rsidRPr="00F5123C">
        <w:rPr>
          <w:rFonts w:cs="Times New Roman"/>
          <w:sz w:val="28"/>
          <w:szCs w:val="28"/>
          <w:shd w:val="clear" w:color="auto" w:fill="FFFFFF"/>
        </w:rPr>
        <w:t xml:space="preserve">: </w:t>
      </w:r>
      <w:proofErr w:type="spellStart"/>
      <w:r w:rsidR="00824AE5" w:rsidRPr="00F5123C">
        <w:rPr>
          <w:rFonts w:cs="Times New Roman"/>
          <w:sz w:val="28"/>
          <w:szCs w:val="28"/>
          <w:shd w:val="clear" w:color="auto" w:fill="FFFFFF"/>
        </w:rPr>
        <w:t>trong</w:t>
      </w:r>
      <w:proofErr w:type="spellEnd"/>
      <w:r w:rsidR="00824AE5" w:rsidRPr="00F5123C">
        <w:rPr>
          <w:rFonts w:cs="Times New Roman"/>
          <w:sz w:val="28"/>
          <w:szCs w:val="28"/>
          <w:shd w:val="clear" w:color="auto" w:fill="FFFFFF"/>
          <w:lang w:val="vi-VN"/>
        </w:rPr>
        <w:t xml:space="preserve"> lớp</w:t>
      </w:r>
    </w:p>
    <w:p w14:paraId="3825950D" w14:textId="34A5BDD3" w:rsidR="00824AE5" w:rsidRPr="00F5123C" w:rsidRDefault="00824AE5" w:rsidP="00355B5E">
      <w:pPr>
        <w:spacing w:line="312" w:lineRule="auto"/>
        <w:jc w:val="both"/>
        <w:rPr>
          <w:rFonts w:cs="Times New Roman"/>
          <w:sz w:val="28"/>
          <w:szCs w:val="28"/>
        </w:rPr>
      </w:pPr>
      <w:r w:rsidRPr="00F5123C">
        <w:rPr>
          <w:rFonts w:cs="Times New Roman"/>
          <w:sz w:val="28"/>
          <w:szCs w:val="28"/>
        </w:rPr>
        <w:tab/>
      </w:r>
      <w:r w:rsidRPr="00F5123C">
        <w:rPr>
          <w:rFonts w:cs="Times New Roman"/>
          <w:sz w:val="28"/>
          <w:szCs w:val="28"/>
          <w:lang w:val="vi-VN"/>
        </w:rPr>
        <w:t xml:space="preserve">- </w:t>
      </w:r>
      <w:proofErr w:type="spellStart"/>
      <w:r w:rsidRPr="00F5123C">
        <w:rPr>
          <w:rFonts w:cs="Times New Roman"/>
          <w:sz w:val="28"/>
          <w:szCs w:val="28"/>
        </w:rPr>
        <w:t>Đồ</w:t>
      </w:r>
      <w:proofErr w:type="spellEnd"/>
      <w:r w:rsidRPr="00F5123C">
        <w:rPr>
          <w:rFonts w:cs="Times New Roman"/>
          <w:sz w:val="28"/>
          <w:szCs w:val="28"/>
        </w:rPr>
        <w:t xml:space="preserve"> </w:t>
      </w:r>
      <w:proofErr w:type="spellStart"/>
      <w:r w:rsidRPr="00F5123C">
        <w:rPr>
          <w:rFonts w:cs="Times New Roman"/>
          <w:sz w:val="28"/>
          <w:szCs w:val="28"/>
        </w:rPr>
        <w:t>dùng</w:t>
      </w:r>
      <w:proofErr w:type="spellEnd"/>
      <w:r w:rsidRPr="00F5123C">
        <w:rPr>
          <w:rFonts w:cs="Times New Roman"/>
          <w:sz w:val="28"/>
          <w:szCs w:val="28"/>
        </w:rPr>
        <w:t xml:space="preserve"> </w:t>
      </w:r>
      <w:proofErr w:type="spellStart"/>
      <w:r w:rsidRPr="00F5123C">
        <w:rPr>
          <w:rFonts w:cs="Times New Roman"/>
          <w:sz w:val="28"/>
          <w:szCs w:val="28"/>
        </w:rPr>
        <w:t>phương</w:t>
      </w:r>
      <w:proofErr w:type="spellEnd"/>
      <w:r w:rsidRPr="00F5123C">
        <w:rPr>
          <w:rFonts w:cs="Times New Roman"/>
          <w:sz w:val="28"/>
          <w:szCs w:val="28"/>
        </w:rPr>
        <w:t xml:space="preserve"> </w:t>
      </w:r>
      <w:proofErr w:type="spellStart"/>
      <w:r w:rsidRPr="00F5123C">
        <w:rPr>
          <w:rFonts w:cs="Times New Roman"/>
          <w:sz w:val="28"/>
          <w:szCs w:val="28"/>
        </w:rPr>
        <w:t>tiện</w:t>
      </w:r>
      <w:proofErr w:type="spellEnd"/>
      <w:r w:rsidRPr="00F5123C">
        <w:rPr>
          <w:rFonts w:cs="Times New Roman"/>
          <w:sz w:val="28"/>
          <w:szCs w:val="28"/>
        </w:rPr>
        <w:t xml:space="preserve">: </w:t>
      </w:r>
      <w:r w:rsidRPr="00F5123C">
        <w:rPr>
          <w:rFonts w:cs="Times New Roman"/>
          <w:sz w:val="28"/>
          <w:szCs w:val="28"/>
          <w:lang w:val="vi-VN"/>
        </w:rPr>
        <w:t>Một số đồ dùng học toán cho cô và trẻ, chữ số, slide hình ảnh phục vụ cho tiết dạy…</w:t>
      </w:r>
    </w:p>
    <w:p w14:paraId="14D3F030" w14:textId="7460D1C5" w:rsidR="00824AE5" w:rsidRPr="00F5123C" w:rsidRDefault="00824AE5" w:rsidP="00355B5E">
      <w:pPr>
        <w:spacing w:line="312" w:lineRule="auto"/>
        <w:jc w:val="both"/>
        <w:rPr>
          <w:rFonts w:cs="Times New Roman"/>
          <w:sz w:val="28"/>
          <w:szCs w:val="28"/>
          <w:shd w:val="clear" w:color="auto" w:fill="FFFFFF"/>
        </w:rPr>
      </w:pPr>
      <w:r w:rsidRPr="00F5123C">
        <w:rPr>
          <w:rFonts w:cs="Times New Roman"/>
          <w:sz w:val="28"/>
          <w:szCs w:val="28"/>
        </w:rPr>
        <w:tab/>
      </w:r>
      <w:r w:rsidRPr="00F5123C">
        <w:rPr>
          <w:rFonts w:cs="Times New Roman"/>
          <w:sz w:val="28"/>
          <w:szCs w:val="28"/>
          <w:lang w:val="vi-VN"/>
        </w:rPr>
        <w:t xml:space="preserve">- </w:t>
      </w:r>
      <w:r w:rsidRPr="00F5123C">
        <w:rPr>
          <w:rFonts w:cs="Times New Roman"/>
          <w:sz w:val="28"/>
          <w:szCs w:val="28"/>
        </w:rPr>
        <w:t xml:space="preserve">Phương </w:t>
      </w:r>
      <w:proofErr w:type="spellStart"/>
      <w:r w:rsidRPr="00F5123C">
        <w:rPr>
          <w:rFonts w:cs="Times New Roman"/>
          <w:sz w:val="28"/>
          <w:szCs w:val="28"/>
        </w:rPr>
        <w:t>pháp</w:t>
      </w:r>
      <w:proofErr w:type="spellEnd"/>
      <w:r w:rsidRPr="00F5123C">
        <w:rPr>
          <w:rFonts w:cs="Times New Roman"/>
          <w:sz w:val="28"/>
          <w:szCs w:val="28"/>
        </w:rPr>
        <w:t xml:space="preserve">: </w:t>
      </w:r>
      <w:r w:rsidRPr="00F5123C">
        <w:rPr>
          <w:rFonts w:cs="Times New Roman"/>
          <w:sz w:val="28"/>
          <w:szCs w:val="28"/>
          <w:lang w:val="vi-VN"/>
        </w:rPr>
        <w:t>trực quan, quan sát, luyện tập</w:t>
      </w:r>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lời</w:t>
      </w:r>
      <w:proofErr w:type="spellEnd"/>
      <w:r w:rsidRPr="00F5123C">
        <w:rPr>
          <w:rFonts w:cs="Times New Roman"/>
          <w:sz w:val="28"/>
          <w:szCs w:val="28"/>
          <w:shd w:val="clear" w:color="auto" w:fill="FFFFFF"/>
        </w:rPr>
        <w:t xml:space="preserve"> </w:t>
      </w:r>
      <w:proofErr w:type="spellStart"/>
      <w:r w:rsidRPr="00F5123C">
        <w:rPr>
          <w:rFonts w:cs="Times New Roman"/>
          <w:sz w:val="28"/>
          <w:szCs w:val="28"/>
          <w:shd w:val="clear" w:color="auto" w:fill="FFFFFF"/>
        </w:rPr>
        <w:t>nói</w:t>
      </w:r>
      <w:proofErr w:type="spellEnd"/>
      <w:r w:rsidRPr="00F5123C">
        <w:rPr>
          <w:rFonts w:cs="Times New Roman"/>
          <w:sz w:val="28"/>
          <w:szCs w:val="28"/>
          <w:shd w:val="clear" w:color="auto" w:fill="FFFFFF"/>
        </w:rPr>
        <w:t>.</w:t>
      </w:r>
    </w:p>
    <w:p w14:paraId="1247C756" w14:textId="21B21A76" w:rsidR="00C27831" w:rsidRPr="00F5123C" w:rsidRDefault="0036247B" w:rsidP="00355B5E">
      <w:pPr>
        <w:spacing w:line="276" w:lineRule="auto"/>
        <w:rPr>
          <w:rFonts w:cs="Times New Roman"/>
          <w:sz w:val="28"/>
          <w:szCs w:val="28"/>
        </w:rPr>
      </w:pPr>
      <w:r w:rsidRPr="00F5123C">
        <w:rPr>
          <w:rFonts w:cs="Times New Roman"/>
          <w:b/>
          <w:sz w:val="28"/>
          <w:szCs w:val="28"/>
        </w:rPr>
        <w:tab/>
      </w:r>
      <w:r w:rsidRPr="00F5123C">
        <w:rPr>
          <w:rFonts w:cs="Times New Roman"/>
          <w:b/>
          <w:sz w:val="28"/>
          <w:szCs w:val="28"/>
          <w:lang w:val="vi-VN"/>
        </w:rPr>
        <w:t>3</w:t>
      </w:r>
      <w:r w:rsidRPr="00F5123C">
        <w:rPr>
          <w:rFonts w:cs="Times New Roman"/>
          <w:b/>
          <w:sz w:val="28"/>
          <w:szCs w:val="28"/>
        </w:rPr>
        <w:t xml:space="preserve">. </w:t>
      </w:r>
      <w:r w:rsidR="00C27831" w:rsidRPr="00F5123C">
        <w:rPr>
          <w:rFonts w:cs="Times New Roman"/>
          <w:b/>
          <w:sz w:val="28"/>
          <w:szCs w:val="28"/>
        </w:rPr>
        <w:t xml:space="preserve">Tiến </w:t>
      </w:r>
      <w:proofErr w:type="spellStart"/>
      <w:r w:rsidR="00C27831" w:rsidRPr="00F5123C">
        <w:rPr>
          <w:rFonts w:cs="Times New Roman"/>
          <w:b/>
          <w:sz w:val="28"/>
          <w:szCs w:val="28"/>
        </w:rPr>
        <w:t>hành</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tổ</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chức</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hoạt</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động</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có</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chủ</w:t>
      </w:r>
      <w:proofErr w:type="spellEnd"/>
      <w:r w:rsidR="00C27831" w:rsidRPr="00F5123C">
        <w:rPr>
          <w:rFonts w:cs="Times New Roman"/>
          <w:b/>
          <w:sz w:val="28"/>
          <w:szCs w:val="28"/>
        </w:rPr>
        <w:t xml:space="preserve"> </w:t>
      </w:r>
      <w:proofErr w:type="spellStart"/>
      <w:r w:rsidR="00C27831" w:rsidRPr="00F5123C">
        <w:rPr>
          <w:rFonts w:cs="Times New Roman"/>
          <w:b/>
          <w:sz w:val="28"/>
          <w:szCs w:val="28"/>
        </w:rPr>
        <w:t>đích</w:t>
      </w:r>
      <w:proofErr w:type="spellEnd"/>
      <w:r w:rsidR="00C27831" w:rsidRPr="00F5123C">
        <w:rPr>
          <w:rFonts w:cs="Times New Roman"/>
          <w:sz w:val="28"/>
          <w:szCs w:val="28"/>
        </w:rPr>
        <w:t>.</w:t>
      </w:r>
    </w:p>
    <w:p w14:paraId="03BE9C1B" w14:textId="154921C1" w:rsidR="00965273" w:rsidRPr="00F5123C" w:rsidRDefault="00C27831" w:rsidP="00355B5E">
      <w:pPr>
        <w:spacing w:line="312" w:lineRule="auto"/>
        <w:jc w:val="both"/>
        <w:rPr>
          <w:rFonts w:cs="Times New Roman"/>
          <w:b/>
          <w:i/>
          <w:iCs/>
          <w:sz w:val="28"/>
          <w:szCs w:val="28"/>
          <w:shd w:val="clear" w:color="auto" w:fill="FFFFFF"/>
        </w:rPr>
      </w:pPr>
      <w:r w:rsidRPr="00F5123C">
        <w:rPr>
          <w:rFonts w:cs="Times New Roman"/>
          <w:b/>
          <w:sz w:val="28"/>
          <w:szCs w:val="28"/>
        </w:rPr>
        <w:tab/>
      </w:r>
      <w:proofErr w:type="spellStart"/>
      <w:r w:rsidR="00965273" w:rsidRPr="00F5123C">
        <w:rPr>
          <w:rFonts w:cs="Times New Roman"/>
          <w:b/>
          <w:i/>
          <w:iCs/>
          <w:sz w:val="28"/>
          <w:szCs w:val="28"/>
          <w:shd w:val="clear" w:color="auto" w:fill="FFFFFF"/>
        </w:rPr>
        <w:t>Hoạt</w:t>
      </w:r>
      <w:proofErr w:type="spellEnd"/>
      <w:r w:rsidR="00965273" w:rsidRPr="00F5123C">
        <w:rPr>
          <w:rFonts w:cs="Times New Roman"/>
          <w:b/>
          <w:i/>
          <w:iCs/>
          <w:sz w:val="28"/>
          <w:szCs w:val="28"/>
          <w:shd w:val="clear" w:color="auto" w:fill="FFFFFF"/>
        </w:rPr>
        <w:t xml:space="preserve"> </w:t>
      </w:r>
      <w:proofErr w:type="spellStart"/>
      <w:r w:rsidR="00965273" w:rsidRPr="00F5123C">
        <w:rPr>
          <w:rFonts w:cs="Times New Roman"/>
          <w:b/>
          <w:i/>
          <w:iCs/>
          <w:sz w:val="28"/>
          <w:szCs w:val="28"/>
          <w:shd w:val="clear" w:color="auto" w:fill="FFFFFF"/>
        </w:rPr>
        <w:t>động</w:t>
      </w:r>
      <w:proofErr w:type="spellEnd"/>
      <w:r w:rsidR="00965273" w:rsidRPr="00F5123C">
        <w:rPr>
          <w:rFonts w:cs="Times New Roman"/>
          <w:b/>
          <w:i/>
          <w:iCs/>
          <w:sz w:val="28"/>
          <w:szCs w:val="28"/>
          <w:shd w:val="clear" w:color="auto" w:fill="FFFFFF"/>
        </w:rPr>
        <w:t xml:space="preserve"> 1: </w:t>
      </w:r>
      <w:proofErr w:type="spellStart"/>
      <w:r w:rsidR="00965273" w:rsidRPr="00F5123C">
        <w:rPr>
          <w:rFonts w:cs="Times New Roman"/>
          <w:b/>
          <w:i/>
          <w:iCs/>
          <w:sz w:val="28"/>
          <w:szCs w:val="28"/>
          <w:shd w:val="clear" w:color="auto" w:fill="FFFFFF"/>
        </w:rPr>
        <w:t>Ổn</w:t>
      </w:r>
      <w:proofErr w:type="spellEnd"/>
      <w:r w:rsidR="00965273" w:rsidRPr="00F5123C">
        <w:rPr>
          <w:rFonts w:cs="Times New Roman"/>
          <w:b/>
          <w:i/>
          <w:iCs/>
          <w:sz w:val="28"/>
          <w:szCs w:val="28"/>
          <w:shd w:val="clear" w:color="auto" w:fill="FFFFFF"/>
        </w:rPr>
        <w:t xml:space="preserve"> </w:t>
      </w:r>
      <w:proofErr w:type="spellStart"/>
      <w:r w:rsidR="00965273" w:rsidRPr="00F5123C">
        <w:rPr>
          <w:rFonts w:cs="Times New Roman"/>
          <w:b/>
          <w:i/>
          <w:iCs/>
          <w:sz w:val="28"/>
          <w:szCs w:val="28"/>
          <w:shd w:val="clear" w:color="auto" w:fill="FFFFFF"/>
        </w:rPr>
        <w:t>định</w:t>
      </w:r>
      <w:proofErr w:type="spellEnd"/>
    </w:p>
    <w:p w14:paraId="42776D62" w14:textId="7DDB961D" w:rsidR="00965273" w:rsidRPr="00F5123C" w:rsidRDefault="00355B5E" w:rsidP="00355B5E">
      <w:pPr>
        <w:spacing w:line="312" w:lineRule="auto"/>
        <w:jc w:val="both"/>
        <w:rPr>
          <w:rFonts w:cs="Times New Roman"/>
          <w:sz w:val="28"/>
          <w:szCs w:val="28"/>
          <w:shd w:val="clear" w:color="auto" w:fill="FFFFFF"/>
        </w:rPr>
      </w:pPr>
      <w:r w:rsidRPr="00F5123C">
        <w:rPr>
          <w:rFonts w:cs="Times New Roman"/>
          <w:sz w:val="28"/>
          <w:szCs w:val="28"/>
          <w:shd w:val="clear" w:color="auto" w:fill="FFFFFF"/>
        </w:rPr>
        <w:tab/>
      </w:r>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Chào</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hỏi</w:t>
      </w:r>
      <w:proofErr w:type="spellEnd"/>
      <w:r w:rsidR="00965273" w:rsidRPr="00F5123C">
        <w:rPr>
          <w:rFonts w:cs="Times New Roman"/>
          <w:sz w:val="28"/>
          <w:szCs w:val="28"/>
          <w:shd w:val="clear" w:color="auto" w:fill="FFFFFF"/>
        </w:rPr>
        <w:t>;</w:t>
      </w:r>
    </w:p>
    <w:p w14:paraId="7AAC1D91" w14:textId="6C1AE14D" w:rsidR="00965273" w:rsidRPr="00F5123C" w:rsidRDefault="00355B5E" w:rsidP="00355B5E">
      <w:pPr>
        <w:spacing w:line="312" w:lineRule="auto"/>
        <w:jc w:val="both"/>
        <w:rPr>
          <w:rFonts w:cs="Times New Roman"/>
          <w:i/>
          <w:sz w:val="28"/>
          <w:szCs w:val="28"/>
        </w:rPr>
      </w:pPr>
      <w:r w:rsidRPr="00F5123C">
        <w:rPr>
          <w:rFonts w:cs="Times New Roman"/>
          <w:sz w:val="28"/>
          <w:szCs w:val="28"/>
          <w:shd w:val="clear" w:color="auto" w:fill="FFFFFF"/>
        </w:rPr>
        <w:tab/>
      </w:r>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Cô</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và</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trẻ</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cùng</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tham</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gia</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vận</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động</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để</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khởi</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động</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giờ</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hoạt</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động</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theo</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bài</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sz w:val="28"/>
          <w:szCs w:val="28"/>
          <w:shd w:val="clear" w:color="auto" w:fill="FFFFFF"/>
        </w:rPr>
        <w:t>hát</w:t>
      </w:r>
      <w:proofErr w:type="spellEnd"/>
      <w:r w:rsidR="00965273" w:rsidRPr="00F5123C">
        <w:rPr>
          <w:rFonts w:cs="Times New Roman"/>
          <w:sz w:val="28"/>
          <w:szCs w:val="28"/>
          <w:shd w:val="clear" w:color="auto" w:fill="FFFFFF"/>
        </w:rPr>
        <w:t xml:space="preserve"> “</w:t>
      </w:r>
      <w:proofErr w:type="spellStart"/>
      <w:r w:rsidR="00965273" w:rsidRPr="00F5123C">
        <w:rPr>
          <w:rFonts w:cs="Times New Roman"/>
          <w:i/>
          <w:sz w:val="28"/>
          <w:szCs w:val="28"/>
        </w:rPr>
        <w:t>Nhảy</w:t>
      </w:r>
      <w:proofErr w:type="spellEnd"/>
      <w:r w:rsidR="00965273" w:rsidRPr="00F5123C">
        <w:rPr>
          <w:rFonts w:cs="Times New Roman"/>
          <w:i/>
          <w:sz w:val="28"/>
          <w:szCs w:val="28"/>
        </w:rPr>
        <w:t xml:space="preserve"> </w:t>
      </w:r>
      <w:proofErr w:type="spellStart"/>
      <w:r w:rsidR="00965273" w:rsidRPr="00F5123C">
        <w:rPr>
          <w:rFonts w:cs="Times New Roman"/>
          <w:i/>
          <w:sz w:val="28"/>
          <w:szCs w:val="28"/>
        </w:rPr>
        <w:t>vui</w:t>
      </w:r>
      <w:proofErr w:type="spellEnd"/>
      <w:r w:rsidR="00965273" w:rsidRPr="00F5123C">
        <w:rPr>
          <w:rFonts w:cs="Times New Roman"/>
          <w:i/>
          <w:sz w:val="28"/>
          <w:szCs w:val="28"/>
        </w:rPr>
        <w:t xml:space="preserve"> </w:t>
      </w:r>
      <w:proofErr w:type="spellStart"/>
      <w:r w:rsidR="00965273" w:rsidRPr="00F5123C">
        <w:rPr>
          <w:rFonts w:cs="Times New Roman"/>
          <w:i/>
          <w:sz w:val="28"/>
          <w:szCs w:val="28"/>
        </w:rPr>
        <w:t>cùng</w:t>
      </w:r>
      <w:proofErr w:type="spellEnd"/>
      <w:r w:rsidR="00965273" w:rsidRPr="00F5123C">
        <w:rPr>
          <w:rFonts w:cs="Times New Roman"/>
          <w:i/>
          <w:sz w:val="28"/>
          <w:szCs w:val="28"/>
        </w:rPr>
        <w:t xml:space="preserve"> </w:t>
      </w:r>
      <w:proofErr w:type="spellStart"/>
      <w:r w:rsidR="00965273" w:rsidRPr="00F5123C">
        <w:rPr>
          <w:rFonts w:cs="Times New Roman"/>
          <w:i/>
          <w:sz w:val="28"/>
          <w:szCs w:val="28"/>
        </w:rPr>
        <w:t>chữ</w:t>
      </w:r>
      <w:proofErr w:type="spellEnd"/>
      <w:r w:rsidR="00965273" w:rsidRPr="00F5123C">
        <w:rPr>
          <w:rFonts w:cs="Times New Roman"/>
          <w:i/>
          <w:sz w:val="28"/>
          <w:szCs w:val="28"/>
        </w:rPr>
        <w:t xml:space="preserve"> </w:t>
      </w:r>
      <w:proofErr w:type="spellStart"/>
      <w:r w:rsidR="00965273" w:rsidRPr="00F5123C">
        <w:rPr>
          <w:rFonts w:cs="Times New Roman"/>
          <w:i/>
          <w:sz w:val="28"/>
          <w:szCs w:val="28"/>
        </w:rPr>
        <w:t>số</w:t>
      </w:r>
      <w:proofErr w:type="spellEnd"/>
      <w:r w:rsidR="00965273" w:rsidRPr="00F5123C">
        <w:rPr>
          <w:rFonts w:cs="Times New Roman"/>
          <w:i/>
          <w:sz w:val="28"/>
          <w:szCs w:val="28"/>
        </w:rPr>
        <w:t>”</w:t>
      </w:r>
    </w:p>
    <w:p w14:paraId="37F74321" w14:textId="5E423018" w:rsidR="00965273" w:rsidRPr="00F5123C" w:rsidRDefault="00355B5E" w:rsidP="00355B5E">
      <w:pPr>
        <w:spacing w:line="312" w:lineRule="auto"/>
        <w:jc w:val="both"/>
        <w:rPr>
          <w:rFonts w:cs="Times New Roman"/>
          <w:sz w:val="28"/>
          <w:szCs w:val="28"/>
          <w:shd w:val="clear" w:color="auto" w:fill="FFFFFF"/>
        </w:rPr>
      </w:pPr>
      <w:r w:rsidRPr="00F5123C">
        <w:rPr>
          <w:rFonts w:cs="Times New Roman"/>
          <w:sz w:val="28"/>
          <w:szCs w:val="28"/>
        </w:rPr>
        <w:tab/>
      </w:r>
      <w:r w:rsidR="00965273" w:rsidRPr="00F5123C">
        <w:rPr>
          <w:rFonts w:cs="Times New Roman"/>
          <w:sz w:val="28"/>
          <w:szCs w:val="28"/>
        </w:rPr>
        <w:t>(</w:t>
      </w:r>
      <w:proofErr w:type="spellStart"/>
      <w:r w:rsidR="00965273" w:rsidRPr="00F5123C">
        <w:rPr>
          <w:rFonts w:cs="Times New Roman"/>
          <w:sz w:val="28"/>
          <w:szCs w:val="28"/>
        </w:rPr>
        <w:t>Trẻ</w:t>
      </w:r>
      <w:proofErr w:type="spellEnd"/>
      <w:r w:rsidR="00965273" w:rsidRPr="00F5123C">
        <w:rPr>
          <w:rFonts w:cs="Times New Roman"/>
          <w:sz w:val="28"/>
          <w:szCs w:val="28"/>
        </w:rPr>
        <w:t xml:space="preserve"> </w:t>
      </w:r>
      <w:proofErr w:type="spellStart"/>
      <w:r w:rsidR="00965273" w:rsidRPr="00F5123C">
        <w:rPr>
          <w:rFonts w:cs="Times New Roman"/>
          <w:sz w:val="28"/>
          <w:szCs w:val="28"/>
        </w:rPr>
        <w:t>nghe</w:t>
      </w:r>
      <w:proofErr w:type="spellEnd"/>
      <w:r w:rsidR="00965273" w:rsidRPr="00F5123C">
        <w:rPr>
          <w:rFonts w:cs="Times New Roman"/>
          <w:sz w:val="28"/>
          <w:szCs w:val="28"/>
        </w:rPr>
        <w:t xml:space="preserve"> </w:t>
      </w:r>
      <w:proofErr w:type="spellStart"/>
      <w:r w:rsidR="00965273" w:rsidRPr="00F5123C">
        <w:rPr>
          <w:rFonts w:cs="Times New Roman"/>
          <w:sz w:val="28"/>
          <w:szCs w:val="28"/>
        </w:rPr>
        <w:t>nhạc</w:t>
      </w:r>
      <w:proofErr w:type="spellEnd"/>
      <w:r w:rsidR="00965273" w:rsidRPr="00F5123C">
        <w:rPr>
          <w:rFonts w:cs="Times New Roman"/>
          <w:sz w:val="28"/>
          <w:szCs w:val="28"/>
        </w:rPr>
        <w:t xml:space="preserve"> </w:t>
      </w:r>
      <w:proofErr w:type="spellStart"/>
      <w:r w:rsidR="00965273" w:rsidRPr="00F5123C">
        <w:rPr>
          <w:rFonts w:cs="Times New Roman"/>
          <w:sz w:val="28"/>
          <w:szCs w:val="28"/>
        </w:rPr>
        <w:t>và</w:t>
      </w:r>
      <w:proofErr w:type="spellEnd"/>
      <w:r w:rsidR="00965273" w:rsidRPr="00F5123C">
        <w:rPr>
          <w:rFonts w:cs="Times New Roman"/>
          <w:sz w:val="28"/>
          <w:szCs w:val="28"/>
        </w:rPr>
        <w:t xml:space="preserve"> </w:t>
      </w:r>
      <w:proofErr w:type="spellStart"/>
      <w:r w:rsidR="00965273" w:rsidRPr="00F5123C">
        <w:rPr>
          <w:rFonts w:cs="Times New Roman"/>
          <w:sz w:val="28"/>
          <w:szCs w:val="28"/>
        </w:rPr>
        <w:t>vận</w:t>
      </w:r>
      <w:proofErr w:type="spellEnd"/>
      <w:r w:rsidR="00965273" w:rsidRPr="00F5123C">
        <w:rPr>
          <w:rFonts w:cs="Times New Roman"/>
          <w:sz w:val="28"/>
          <w:szCs w:val="28"/>
        </w:rPr>
        <w:t xml:space="preserve"> </w:t>
      </w:r>
      <w:proofErr w:type="spellStart"/>
      <w:r w:rsidR="00965273" w:rsidRPr="00F5123C">
        <w:rPr>
          <w:rFonts w:cs="Times New Roman"/>
          <w:sz w:val="28"/>
          <w:szCs w:val="28"/>
        </w:rPr>
        <w:t>động</w:t>
      </w:r>
      <w:proofErr w:type="spellEnd"/>
      <w:r w:rsidR="00965273" w:rsidRPr="00F5123C">
        <w:rPr>
          <w:rFonts w:cs="Times New Roman"/>
          <w:sz w:val="28"/>
          <w:szCs w:val="28"/>
        </w:rPr>
        <w:t xml:space="preserve"> </w:t>
      </w:r>
      <w:proofErr w:type="spellStart"/>
      <w:r w:rsidR="00965273" w:rsidRPr="00F5123C">
        <w:rPr>
          <w:rFonts w:cs="Times New Roman"/>
          <w:sz w:val="28"/>
          <w:szCs w:val="28"/>
        </w:rPr>
        <w:t>theo</w:t>
      </w:r>
      <w:proofErr w:type="spellEnd"/>
      <w:r w:rsidR="00965273" w:rsidRPr="00F5123C">
        <w:rPr>
          <w:rFonts w:cs="Times New Roman"/>
          <w:sz w:val="28"/>
          <w:szCs w:val="28"/>
        </w:rPr>
        <w:t xml:space="preserve"> </w:t>
      </w:r>
      <w:proofErr w:type="spellStart"/>
      <w:r w:rsidR="00965273" w:rsidRPr="00F5123C">
        <w:rPr>
          <w:rFonts w:cs="Times New Roman"/>
          <w:sz w:val="28"/>
          <w:szCs w:val="28"/>
        </w:rPr>
        <w:t>sự</w:t>
      </w:r>
      <w:proofErr w:type="spellEnd"/>
      <w:r w:rsidR="00965273" w:rsidRPr="00F5123C">
        <w:rPr>
          <w:rFonts w:cs="Times New Roman"/>
          <w:sz w:val="28"/>
          <w:szCs w:val="28"/>
        </w:rPr>
        <w:t xml:space="preserve"> </w:t>
      </w:r>
      <w:proofErr w:type="spellStart"/>
      <w:r w:rsidR="00965273" w:rsidRPr="00F5123C">
        <w:rPr>
          <w:rFonts w:cs="Times New Roman"/>
          <w:sz w:val="28"/>
          <w:szCs w:val="28"/>
        </w:rPr>
        <w:t>sáng</w:t>
      </w:r>
      <w:proofErr w:type="spellEnd"/>
      <w:r w:rsidR="00965273" w:rsidRPr="00F5123C">
        <w:rPr>
          <w:rFonts w:cs="Times New Roman"/>
          <w:sz w:val="28"/>
          <w:szCs w:val="28"/>
        </w:rPr>
        <w:t xml:space="preserve"> </w:t>
      </w:r>
      <w:proofErr w:type="spellStart"/>
      <w:r w:rsidR="00965273" w:rsidRPr="00F5123C">
        <w:rPr>
          <w:rFonts w:cs="Times New Roman"/>
          <w:sz w:val="28"/>
          <w:szCs w:val="28"/>
        </w:rPr>
        <w:t>tạo</w:t>
      </w:r>
      <w:proofErr w:type="spellEnd"/>
      <w:r w:rsidR="00965273" w:rsidRPr="00F5123C">
        <w:rPr>
          <w:rFonts w:cs="Times New Roman"/>
          <w:sz w:val="28"/>
          <w:szCs w:val="28"/>
        </w:rPr>
        <w:t xml:space="preserve"> </w:t>
      </w:r>
      <w:proofErr w:type="spellStart"/>
      <w:r w:rsidR="00965273" w:rsidRPr="00F5123C">
        <w:rPr>
          <w:rFonts w:cs="Times New Roman"/>
          <w:sz w:val="28"/>
          <w:szCs w:val="28"/>
        </w:rPr>
        <w:t>của</w:t>
      </w:r>
      <w:proofErr w:type="spellEnd"/>
      <w:r w:rsidR="00965273" w:rsidRPr="00F5123C">
        <w:rPr>
          <w:rFonts w:cs="Times New Roman"/>
          <w:sz w:val="28"/>
          <w:szCs w:val="28"/>
        </w:rPr>
        <w:t xml:space="preserve"> </w:t>
      </w:r>
      <w:proofErr w:type="spellStart"/>
      <w:r w:rsidR="00965273" w:rsidRPr="00F5123C">
        <w:rPr>
          <w:rFonts w:cs="Times New Roman"/>
          <w:sz w:val="28"/>
          <w:szCs w:val="28"/>
        </w:rPr>
        <w:t>trẻ</w:t>
      </w:r>
      <w:proofErr w:type="spellEnd"/>
      <w:r w:rsidR="00965273" w:rsidRPr="00F5123C">
        <w:rPr>
          <w:rFonts w:cs="Times New Roman"/>
          <w:sz w:val="28"/>
          <w:szCs w:val="28"/>
        </w:rPr>
        <w:t xml:space="preserve"> </w:t>
      </w:r>
      <w:proofErr w:type="spellStart"/>
      <w:r w:rsidR="00965273" w:rsidRPr="00F5123C">
        <w:rPr>
          <w:rFonts w:cs="Times New Roman"/>
          <w:sz w:val="28"/>
          <w:szCs w:val="28"/>
        </w:rPr>
        <w:t>tương</w:t>
      </w:r>
      <w:proofErr w:type="spellEnd"/>
      <w:r w:rsidR="00965273" w:rsidRPr="00F5123C">
        <w:rPr>
          <w:rFonts w:cs="Times New Roman"/>
          <w:sz w:val="28"/>
          <w:szCs w:val="28"/>
        </w:rPr>
        <w:t xml:space="preserve"> </w:t>
      </w:r>
      <w:proofErr w:type="spellStart"/>
      <w:r w:rsidR="00965273" w:rsidRPr="00F5123C">
        <w:rPr>
          <w:rFonts w:cs="Times New Roman"/>
          <w:sz w:val="28"/>
          <w:szCs w:val="28"/>
        </w:rPr>
        <w:t>ứng</w:t>
      </w:r>
      <w:proofErr w:type="spellEnd"/>
      <w:r w:rsidR="00965273" w:rsidRPr="00F5123C">
        <w:rPr>
          <w:rFonts w:cs="Times New Roman"/>
          <w:sz w:val="28"/>
          <w:szCs w:val="28"/>
        </w:rPr>
        <w:t xml:space="preserve"> </w:t>
      </w:r>
      <w:proofErr w:type="spellStart"/>
      <w:r w:rsidR="00965273" w:rsidRPr="00F5123C">
        <w:rPr>
          <w:rFonts w:cs="Times New Roman"/>
          <w:sz w:val="28"/>
          <w:szCs w:val="28"/>
        </w:rPr>
        <w:t>với</w:t>
      </w:r>
      <w:proofErr w:type="spellEnd"/>
      <w:r w:rsidR="00965273" w:rsidRPr="00F5123C">
        <w:rPr>
          <w:rFonts w:cs="Times New Roman"/>
          <w:sz w:val="28"/>
          <w:szCs w:val="28"/>
        </w:rPr>
        <w:t xml:space="preserve"> </w:t>
      </w:r>
      <w:proofErr w:type="spellStart"/>
      <w:r w:rsidR="00965273" w:rsidRPr="00F5123C">
        <w:rPr>
          <w:rFonts w:cs="Times New Roman"/>
          <w:sz w:val="28"/>
          <w:szCs w:val="28"/>
        </w:rPr>
        <w:t>chữ</w:t>
      </w:r>
      <w:proofErr w:type="spellEnd"/>
      <w:r w:rsidR="00965273" w:rsidRPr="00F5123C">
        <w:rPr>
          <w:rFonts w:cs="Times New Roman"/>
          <w:sz w:val="28"/>
          <w:szCs w:val="28"/>
        </w:rPr>
        <w:t xml:space="preserve"> </w:t>
      </w:r>
      <w:proofErr w:type="spellStart"/>
      <w:r w:rsidR="00965273" w:rsidRPr="00F5123C">
        <w:rPr>
          <w:rFonts w:cs="Times New Roman"/>
          <w:sz w:val="28"/>
          <w:szCs w:val="28"/>
        </w:rPr>
        <w:t>số</w:t>
      </w:r>
      <w:proofErr w:type="spellEnd"/>
      <w:r w:rsidR="00965273" w:rsidRPr="00F5123C">
        <w:rPr>
          <w:rFonts w:cs="Times New Roman"/>
          <w:sz w:val="28"/>
          <w:szCs w:val="28"/>
        </w:rPr>
        <w:t xml:space="preserve"> </w:t>
      </w:r>
      <w:proofErr w:type="spellStart"/>
      <w:r w:rsidR="00965273" w:rsidRPr="00F5123C">
        <w:rPr>
          <w:rFonts w:cs="Times New Roman"/>
          <w:sz w:val="28"/>
          <w:szCs w:val="28"/>
        </w:rPr>
        <w:t>có</w:t>
      </w:r>
      <w:proofErr w:type="spellEnd"/>
      <w:r w:rsidR="00965273" w:rsidRPr="00F5123C">
        <w:rPr>
          <w:rFonts w:cs="Times New Roman"/>
          <w:sz w:val="28"/>
          <w:szCs w:val="28"/>
        </w:rPr>
        <w:t xml:space="preserve"> </w:t>
      </w:r>
      <w:proofErr w:type="spellStart"/>
      <w:r w:rsidR="00965273" w:rsidRPr="00F5123C">
        <w:rPr>
          <w:rFonts w:cs="Times New Roman"/>
          <w:sz w:val="28"/>
          <w:szCs w:val="28"/>
        </w:rPr>
        <w:t>trong</w:t>
      </w:r>
      <w:proofErr w:type="spellEnd"/>
      <w:r w:rsidR="00965273" w:rsidRPr="00F5123C">
        <w:rPr>
          <w:rFonts w:cs="Times New Roman"/>
          <w:sz w:val="28"/>
          <w:szCs w:val="28"/>
        </w:rPr>
        <w:t xml:space="preserve"> </w:t>
      </w:r>
      <w:proofErr w:type="spellStart"/>
      <w:r w:rsidR="00965273" w:rsidRPr="00F5123C">
        <w:rPr>
          <w:rFonts w:cs="Times New Roman"/>
          <w:sz w:val="28"/>
          <w:szCs w:val="28"/>
        </w:rPr>
        <w:t>bài</w:t>
      </w:r>
      <w:proofErr w:type="spellEnd"/>
      <w:r w:rsidR="00965273" w:rsidRPr="00F5123C">
        <w:rPr>
          <w:rFonts w:cs="Times New Roman"/>
          <w:sz w:val="28"/>
          <w:szCs w:val="28"/>
        </w:rPr>
        <w:t xml:space="preserve"> </w:t>
      </w:r>
      <w:proofErr w:type="spellStart"/>
      <w:r w:rsidR="00965273" w:rsidRPr="00F5123C">
        <w:rPr>
          <w:rFonts w:cs="Times New Roman"/>
          <w:sz w:val="28"/>
          <w:szCs w:val="28"/>
        </w:rPr>
        <w:t>hát</w:t>
      </w:r>
      <w:proofErr w:type="spellEnd"/>
      <w:r w:rsidR="00965273" w:rsidRPr="00F5123C">
        <w:rPr>
          <w:rFonts w:cs="Times New Roman"/>
          <w:sz w:val="28"/>
          <w:szCs w:val="28"/>
        </w:rPr>
        <w:t xml:space="preserve">. </w:t>
      </w:r>
      <w:proofErr w:type="spellStart"/>
      <w:r w:rsidR="00965273" w:rsidRPr="00F5123C">
        <w:rPr>
          <w:rFonts w:cs="Times New Roman"/>
          <w:sz w:val="28"/>
          <w:szCs w:val="28"/>
        </w:rPr>
        <w:t>Ví</w:t>
      </w:r>
      <w:proofErr w:type="spellEnd"/>
      <w:r w:rsidR="00965273" w:rsidRPr="00F5123C">
        <w:rPr>
          <w:rFonts w:cs="Times New Roman"/>
          <w:sz w:val="28"/>
          <w:szCs w:val="28"/>
        </w:rPr>
        <w:t xml:space="preserve"> </w:t>
      </w:r>
      <w:proofErr w:type="spellStart"/>
      <w:r w:rsidR="00965273" w:rsidRPr="00F5123C">
        <w:rPr>
          <w:rFonts w:cs="Times New Roman"/>
          <w:sz w:val="28"/>
          <w:szCs w:val="28"/>
        </w:rPr>
        <w:t>dụ</w:t>
      </w:r>
      <w:proofErr w:type="spellEnd"/>
      <w:r w:rsidR="00965273" w:rsidRPr="00F5123C">
        <w:rPr>
          <w:rFonts w:cs="Times New Roman"/>
          <w:sz w:val="28"/>
          <w:szCs w:val="28"/>
        </w:rPr>
        <w:t xml:space="preserve">: </w:t>
      </w:r>
      <w:proofErr w:type="spellStart"/>
      <w:r w:rsidR="00965273" w:rsidRPr="00F5123C">
        <w:rPr>
          <w:rFonts w:cs="Times New Roman"/>
          <w:sz w:val="28"/>
          <w:szCs w:val="28"/>
        </w:rPr>
        <w:t>Chữ</w:t>
      </w:r>
      <w:proofErr w:type="spellEnd"/>
      <w:r w:rsidR="00965273" w:rsidRPr="00F5123C">
        <w:rPr>
          <w:rFonts w:cs="Times New Roman"/>
          <w:sz w:val="28"/>
          <w:szCs w:val="28"/>
        </w:rPr>
        <w:t xml:space="preserve"> </w:t>
      </w:r>
      <w:proofErr w:type="spellStart"/>
      <w:r w:rsidR="00965273" w:rsidRPr="00F5123C">
        <w:rPr>
          <w:rFonts w:cs="Times New Roman"/>
          <w:sz w:val="28"/>
          <w:szCs w:val="28"/>
        </w:rPr>
        <w:t>số</w:t>
      </w:r>
      <w:proofErr w:type="spellEnd"/>
      <w:r w:rsidR="00965273" w:rsidRPr="00F5123C">
        <w:rPr>
          <w:rFonts w:cs="Times New Roman"/>
          <w:sz w:val="28"/>
          <w:szCs w:val="28"/>
        </w:rPr>
        <w:t xml:space="preserve"> 2 </w:t>
      </w:r>
      <w:proofErr w:type="spellStart"/>
      <w:r w:rsidR="00965273" w:rsidRPr="00F5123C">
        <w:rPr>
          <w:rFonts w:cs="Times New Roman"/>
          <w:sz w:val="28"/>
          <w:szCs w:val="28"/>
        </w:rPr>
        <w:t>trẻ</w:t>
      </w:r>
      <w:proofErr w:type="spellEnd"/>
      <w:r w:rsidR="00965273" w:rsidRPr="00F5123C">
        <w:rPr>
          <w:rFonts w:cs="Times New Roman"/>
          <w:sz w:val="28"/>
          <w:szCs w:val="28"/>
        </w:rPr>
        <w:t xml:space="preserve"> </w:t>
      </w:r>
      <w:proofErr w:type="spellStart"/>
      <w:r w:rsidR="00965273" w:rsidRPr="00F5123C">
        <w:rPr>
          <w:rFonts w:cs="Times New Roman"/>
          <w:sz w:val="28"/>
          <w:szCs w:val="28"/>
        </w:rPr>
        <w:t>vỗ</w:t>
      </w:r>
      <w:proofErr w:type="spellEnd"/>
      <w:r w:rsidR="00965273" w:rsidRPr="00F5123C">
        <w:rPr>
          <w:rFonts w:cs="Times New Roman"/>
          <w:sz w:val="28"/>
          <w:szCs w:val="28"/>
        </w:rPr>
        <w:t xml:space="preserve"> </w:t>
      </w:r>
      <w:proofErr w:type="spellStart"/>
      <w:r w:rsidR="00965273" w:rsidRPr="00F5123C">
        <w:rPr>
          <w:rFonts w:cs="Times New Roman"/>
          <w:sz w:val="28"/>
          <w:szCs w:val="28"/>
        </w:rPr>
        <w:t>tay</w:t>
      </w:r>
      <w:proofErr w:type="spellEnd"/>
      <w:r w:rsidR="00965273" w:rsidRPr="00F5123C">
        <w:rPr>
          <w:rFonts w:cs="Times New Roman"/>
          <w:sz w:val="28"/>
          <w:szCs w:val="28"/>
        </w:rPr>
        <w:t xml:space="preserve"> </w:t>
      </w:r>
      <w:proofErr w:type="spellStart"/>
      <w:r w:rsidR="00965273" w:rsidRPr="00F5123C">
        <w:rPr>
          <w:rFonts w:cs="Times New Roman"/>
          <w:sz w:val="28"/>
          <w:szCs w:val="28"/>
        </w:rPr>
        <w:t>hai</w:t>
      </w:r>
      <w:proofErr w:type="spellEnd"/>
      <w:r w:rsidR="00965273" w:rsidRPr="00F5123C">
        <w:rPr>
          <w:rFonts w:cs="Times New Roman"/>
          <w:sz w:val="28"/>
          <w:szCs w:val="28"/>
        </w:rPr>
        <w:t xml:space="preserve"> </w:t>
      </w:r>
      <w:proofErr w:type="spellStart"/>
      <w:r w:rsidR="00965273" w:rsidRPr="00F5123C">
        <w:rPr>
          <w:rFonts w:cs="Times New Roman"/>
          <w:sz w:val="28"/>
          <w:szCs w:val="28"/>
        </w:rPr>
        <w:t>cái</w:t>
      </w:r>
      <w:proofErr w:type="spellEnd"/>
      <w:r w:rsidR="00965273" w:rsidRPr="00F5123C">
        <w:rPr>
          <w:rFonts w:cs="Times New Roman"/>
          <w:sz w:val="28"/>
          <w:szCs w:val="28"/>
        </w:rPr>
        <w:t xml:space="preserve">, </w:t>
      </w:r>
      <w:proofErr w:type="spellStart"/>
      <w:r w:rsidR="00965273" w:rsidRPr="00F5123C">
        <w:rPr>
          <w:rFonts w:cs="Times New Roman"/>
          <w:sz w:val="28"/>
          <w:szCs w:val="28"/>
        </w:rPr>
        <w:t>lắc</w:t>
      </w:r>
      <w:proofErr w:type="spellEnd"/>
      <w:r w:rsidR="00965273" w:rsidRPr="00F5123C">
        <w:rPr>
          <w:rFonts w:cs="Times New Roman"/>
          <w:sz w:val="28"/>
          <w:szCs w:val="28"/>
        </w:rPr>
        <w:t xml:space="preserve"> </w:t>
      </w:r>
      <w:proofErr w:type="spellStart"/>
      <w:r w:rsidR="00965273" w:rsidRPr="00F5123C">
        <w:rPr>
          <w:rFonts w:cs="Times New Roman"/>
          <w:sz w:val="28"/>
          <w:szCs w:val="28"/>
        </w:rPr>
        <w:t>mông</w:t>
      </w:r>
      <w:proofErr w:type="spellEnd"/>
      <w:r w:rsidR="00965273" w:rsidRPr="00F5123C">
        <w:rPr>
          <w:rFonts w:cs="Times New Roman"/>
          <w:sz w:val="28"/>
          <w:szCs w:val="28"/>
        </w:rPr>
        <w:t xml:space="preserve"> </w:t>
      </w:r>
      <w:proofErr w:type="spellStart"/>
      <w:r w:rsidR="00965273" w:rsidRPr="00F5123C">
        <w:rPr>
          <w:rFonts w:cs="Times New Roman"/>
          <w:sz w:val="28"/>
          <w:szCs w:val="28"/>
        </w:rPr>
        <w:t>hai</w:t>
      </w:r>
      <w:proofErr w:type="spellEnd"/>
      <w:r w:rsidR="00965273" w:rsidRPr="00F5123C">
        <w:rPr>
          <w:rFonts w:cs="Times New Roman"/>
          <w:sz w:val="28"/>
          <w:szCs w:val="28"/>
        </w:rPr>
        <w:t xml:space="preserve"> </w:t>
      </w:r>
      <w:proofErr w:type="spellStart"/>
      <w:r w:rsidR="00965273" w:rsidRPr="00F5123C">
        <w:rPr>
          <w:rFonts w:cs="Times New Roman"/>
          <w:sz w:val="28"/>
          <w:szCs w:val="28"/>
        </w:rPr>
        <w:t>cái</w:t>
      </w:r>
      <w:proofErr w:type="spellEnd"/>
      <w:r w:rsidR="00965273" w:rsidRPr="00F5123C">
        <w:rPr>
          <w:rFonts w:cs="Times New Roman"/>
          <w:sz w:val="28"/>
          <w:szCs w:val="28"/>
        </w:rPr>
        <w:t xml:space="preserve">, </w:t>
      </w:r>
      <w:proofErr w:type="spellStart"/>
      <w:r w:rsidR="00965273" w:rsidRPr="00F5123C">
        <w:rPr>
          <w:rFonts w:cs="Times New Roman"/>
          <w:sz w:val="28"/>
          <w:szCs w:val="28"/>
        </w:rPr>
        <w:t>dậm</w:t>
      </w:r>
      <w:proofErr w:type="spellEnd"/>
      <w:r w:rsidR="00965273" w:rsidRPr="00F5123C">
        <w:rPr>
          <w:rFonts w:cs="Times New Roman"/>
          <w:sz w:val="28"/>
          <w:szCs w:val="28"/>
        </w:rPr>
        <w:t xml:space="preserve"> </w:t>
      </w:r>
      <w:proofErr w:type="spellStart"/>
      <w:r w:rsidR="00965273" w:rsidRPr="00F5123C">
        <w:rPr>
          <w:rFonts w:cs="Times New Roman"/>
          <w:sz w:val="28"/>
          <w:szCs w:val="28"/>
        </w:rPr>
        <w:t>chân</w:t>
      </w:r>
      <w:proofErr w:type="spellEnd"/>
      <w:r w:rsidR="00965273" w:rsidRPr="00F5123C">
        <w:rPr>
          <w:rFonts w:cs="Times New Roman"/>
          <w:sz w:val="28"/>
          <w:szCs w:val="28"/>
        </w:rPr>
        <w:t xml:space="preserve"> </w:t>
      </w:r>
      <w:proofErr w:type="spellStart"/>
      <w:r w:rsidR="00965273" w:rsidRPr="00F5123C">
        <w:rPr>
          <w:rFonts w:cs="Times New Roman"/>
          <w:sz w:val="28"/>
          <w:szCs w:val="28"/>
        </w:rPr>
        <w:t>hai</w:t>
      </w:r>
      <w:proofErr w:type="spellEnd"/>
      <w:r w:rsidR="00965273" w:rsidRPr="00F5123C">
        <w:rPr>
          <w:rFonts w:cs="Times New Roman"/>
          <w:sz w:val="28"/>
          <w:szCs w:val="28"/>
        </w:rPr>
        <w:t xml:space="preserve"> </w:t>
      </w:r>
      <w:proofErr w:type="spellStart"/>
      <w:r w:rsidR="00965273" w:rsidRPr="00F5123C">
        <w:rPr>
          <w:rFonts w:cs="Times New Roman"/>
          <w:sz w:val="28"/>
          <w:szCs w:val="28"/>
        </w:rPr>
        <w:t>cái</w:t>
      </w:r>
      <w:proofErr w:type="spellEnd"/>
      <w:r w:rsidR="00965273" w:rsidRPr="00F5123C">
        <w:rPr>
          <w:rFonts w:cs="Times New Roman"/>
          <w:sz w:val="28"/>
          <w:szCs w:val="28"/>
        </w:rPr>
        <w:t>…).</w:t>
      </w:r>
    </w:p>
    <w:p w14:paraId="3EF50B24" w14:textId="77777777" w:rsidR="00E22FBF" w:rsidRPr="00F5123C" w:rsidRDefault="00355B5E" w:rsidP="00E22FBF">
      <w:pPr>
        <w:spacing w:line="312" w:lineRule="auto"/>
        <w:jc w:val="both"/>
        <w:rPr>
          <w:rFonts w:cs="Times New Roman"/>
          <w:b/>
          <w:i/>
          <w:iCs/>
          <w:color w:val="000000"/>
          <w:sz w:val="28"/>
          <w:szCs w:val="28"/>
        </w:rPr>
      </w:pPr>
      <w:r w:rsidRPr="00F5123C">
        <w:rPr>
          <w:rFonts w:cs="Times New Roman"/>
          <w:b/>
          <w:sz w:val="28"/>
          <w:szCs w:val="28"/>
          <w:shd w:val="clear" w:color="auto" w:fill="FFFFFF"/>
        </w:rPr>
        <w:tab/>
      </w:r>
      <w:proofErr w:type="spellStart"/>
      <w:r w:rsidR="00965273" w:rsidRPr="00F5123C">
        <w:rPr>
          <w:rFonts w:cs="Times New Roman"/>
          <w:b/>
          <w:i/>
          <w:iCs/>
          <w:sz w:val="28"/>
          <w:szCs w:val="28"/>
          <w:shd w:val="clear" w:color="auto" w:fill="FFFFFF"/>
        </w:rPr>
        <w:t>Hoạt</w:t>
      </w:r>
      <w:proofErr w:type="spellEnd"/>
      <w:r w:rsidR="00965273" w:rsidRPr="00F5123C">
        <w:rPr>
          <w:rFonts w:cs="Times New Roman"/>
          <w:b/>
          <w:i/>
          <w:iCs/>
          <w:sz w:val="28"/>
          <w:szCs w:val="28"/>
          <w:shd w:val="clear" w:color="auto" w:fill="FFFFFF"/>
        </w:rPr>
        <w:t xml:space="preserve"> </w:t>
      </w:r>
      <w:proofErr w:type="spellStart"/>
      <w:r w:rsidR="00965273" w:rsidRPr="00F5123C">
        <w:rPr>
          <w:rFonts w:cs="Times New Roman"/>
          <w:b/>
          <w:i/>
          <w:iCs/>
          <w:sz w:val="28"/>
          <w:szCs w:val="28"/>
          <w:shd w:val="clear" w:color="auto" w:fill="FFFFFF"/>
        </w:rPr>
        <w:t>động</w:t>
      </w:r>
      <w:proofErr w:type="spellEnd"/>
      <w:r w:rsidR="00965273" w:rsidRPr="00F5123C">
        <w:rPr>
          <w:rFonts w:cs="Times New Roman"/>
          <w:b/>
          <w:i/>
          <w:iCs/>
          <w:sz w:val="28"/>
          <w:szCs w:val="28"/>
          <w:shd w:val="clear" w:color="auto" w:fill="FFFFFF"/>
        </w:rPr>
        <w:t xml:space="preserve"> 2: </w:t>
      </w:r>
      <w:proofErr w:type="spellStart"/>
      <w:r w:rsidR="00965273" w:rsidRPr="00F5123C">
        <w:rPr>
          <w:rFonts w:cs="Times New Roman"/>
          <w:b/>
          <w:i/>
          <w:iCs/>
          <w:color w:val="000000"/>
          <w:sz w:val="28"/>
          <w:szCs w:val="28"/>
        </w:rPr>
        <w:t>Ôn</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củng</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cố</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số</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lượng</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chữ</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số</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trong</w:t>
      </w:r>
      <w:proofErr w:type="spellEnd"/>
      <w:r w:rsidR="00965273" w:rsidRPr="00F5123C">
        <w:rPr>
          <w:rFonts w:cs="Times New Roman"/>
          <w:b/>
          <w:i/>
          <w:iCs/>
          <w:color w:val="000000"/>
          <w:sz w:val="28"/>
          <w:szCs w:val="28"/>
        </w:rPr>
        <w:t xml:space="preserve"> </w:t>
      </w:r>
      <w:proofErr w:type="spellStart"/>
      <w:r w:rsidR="00965273" w:rsidRPr="00F5123C">
        <w:rPr>
          <w:rFonts w:cs="Times New Roman"/>
          <w:b/>
          <w:i/>
          <w:iCs/>
          <w:color w:val="000000"/>
          <w:sz w:val="28"/>
          <w:szCs w:val="28"/>
        </w:rPr>
        <w:t>phạm</w:t>
      </w:r>
      <w:proofErr w:type="spellEnd"/>
      <w:r w:rsidR="00965273" w:rsidRPr="00F5123C">
        <w:rPr>
          <w:rFonts w:cs="Times New Roman"/>
          <w:b/>
          <w:i/>
          <w:iCs/>
          <w:color w:val="000000"/>
          <w:sz w:val="28"/>
          <w:szCs w:val="28"/>
        </w:rPr>
        <w:t xml:space="preserve"> vi 8.</w:t>
      </w:r>
    </w:p>
    <w:p w14:paraId="66C79EDB" w14:textId="59B93706" w:rsidR="00965273" w:rsidRPr="00F5123C" w:rsidRDefault="00E22FBF" w:rsidP="00E22FBF">
      <w:pPr>
        <w:spacing w:line="312" w:lineRule="auto"/>
        <w:jc w:val="both"/>
        <w:rPr>
          <w:rFonts w:cs="Times New Roman"/>
          <w:b/>
          <w:i/>
          <w:iCs/>
          <w:color w:val="000000"/>
          <w:sz w:val="28"/>
          <w:szCs w:val="28"/>
        </w:rPr>
      </w:pPr>
      <w:r w:rsidRPr="00F5123C">
        <w:rPr>
          <w:rFonts w:cs="Times New Roman"/>
          <w:b/>
          <w:i/>
          <w:iCs/>
          <w:color w:val="000000"/>
          <w:sz w:val="28"/>
          <w:szCs w:val="28"/>
        </w:rPr>
        <w:tab/>
      </w:r>
      <w:r w:rsidR="00965273" w:rsidRPr="00F5123C">
        <w:rPr>
          <w:rFonts w:cs="Times New Roman"/>
          <w:i/>
          <w:sz w:val="28"/>
          <w:szCs w:val="28"/>
          <w:shd w:val="clear" w:color="auto" w:fill="FFFFFF"/>
        </w:rPr>
        <w:t xml:space="preserve">* </w:t>
      </w:r>
      <w:proofErr w:type="spellStart"/>
      <w:r w:rsidR="00965273" w:rsidRPr="00F5123C">
        <w:rPr>
          <w:rFonts w:cs="Times New Roman"/>
          <w:i/>
          <w:sz w:val="28"/>
          <w:szCs w:val="28"/>
          <w:shd w:val="clear" w:color="auto" w:fill="FFFFFF"/>
        </w:rPr>
        <w:t>Trò</w:t>
      </w:r>
      <w:proofErr w:type="spellEnd"/>
      <w:r w:rsidR="00965273" w:rsidRPr="00F5123C">
        <w:rPr>
          <w:rFonts w:cs="Times New Roman"/>
          <w:i/>
          <w:sz w:val="28"/>
          <w:szCs w:val="28"/>
          <w:shd w:val="clear" w:color="auto" w:fill="FFFFFF"/>
        </w:rPr>
        <w:t xml:space="preserve"> </w:t>
      </w:r>
      <w:proofErr w:type="spellStart"/>
      <w:r w:rsidR="00965273" w:rsidRPr="00F5123C">
        <w:rPr>
          <w:rFonts w:cs="Times New Roman"/>
          <w:i/>
          <w:sz w:val="28"/>
          <w:szCs w:val="28"/>
          <w:shd w:val="clear" w:color="auto" w:fill="FFFFFF"/>
        </w:rPr>
        <w:t>chơi</w:t>
      </w:r>
      <w:proofErr w:type="spellEnd"/>
      <w:r w:rsidR="00965273" w:rsidRPr="00F5123C">
        <w:rPr>
          <w:rFonts w:cs="Times New Roman"/>
          <w:i/>
          <w:sz w:val="28"/>
          <w:szCs w:val="28"/>
          <w:shd w:val="clear" w:color="auto" w:fill="FFFFFF"/>
        </w:rPr>
        <w:t xml:space="preserve"> 1: </w:t>
      </w:r>
      <w:proofErr w:type="spellStart"/>
      <w:r w:rsidR="00965273" w:rsidRPr="00F5123C">
        <w:rPr>
          <w:rFonts w:cs="Times New Roman"/>
          <w:i/>
          <w:sz w:val="28"/>
          <w:szCs w:val="28"/>
        </w:rPr>
        <w:t>Truy</w:t>
      </w:r>
      <w:proofErr w:type="spellEnd"/>
      <w:r w:rsidR="00965273" w:rsidRPr="00F5123C">
        <w:rPr>
          <w:rFonts w:cs="Times New Roman"/>
          <w:i/>
          <w:sz w:val="28"/>
          <w:szCs w:val="28"/>
        </w:rPr>
        <w:t xml:space="preserve"> </w:t>
      </w:r>
      <w:proofErr w:type="spellStart"/>
      <w:r w:rsidR="00965273" w:rsidRPr="00F5123C">
        <w:rPr>
          <w:rFonts w:cs="Times New Roman"/>
          <w:i/>
          <w:sz w:val="28"/>
          <w:szCs w:val="28"/>
        </w:rPr>
        <w:t>tìm</w:t>
      </w:r>
      <w:proofErr w:type="spellEnd"/>
      <w:r w:rsidR="00965273" w:rsidRPr="00F5123C">
        <w:rPr>
          <w:rFonts w:cs="Times New Roman"/>
          <w:i/>
          <w:sz w:val="28"/>
          <w:szCs w:val="28"/>
        </w:rPr>
        <w:t xml:space="preserve"> </w:t>
      </w:r>
      <w:proofErr w:type="spellStart"/>
      <w:r w:rsidR="00965273" w:rsidRPr="00F5123C">
        <w:rPr>
          <w:rFonts w:cs="Times New Roman"/>
          <w:i/>
          <w:sz w:val="28"/>
          <w:szCs w:val="28"/>
        </w:rPr>
        <w:t>kho</w:t>
      </w:r>
      <w:proofErr w:type="spellEnd"/>
      <w:r w:rsidR="00965273" w:rsidRPr="00F5123C">
        <w:rPr>
          <w:rFonts w:cs="Times New Roman"/>
          <w:i/>
          <w:sz w:val="28"/>
          <w:szCs w:val="28"/>
        </w:rPr>
        <w:t xml:space="preserve"> </w:t>
      </w:r>
      <w:proofErr w:type="spellStart"/>
      <w:r w:rsidR="00965273" w:rsidRPr="00F5123C">
        <w:rPr>
          <w:rFonts w:cs="Times New Roman"/>
          <w:i/>
          <w:sz w:val="28"/>
          <w:szCs w:val="28"/>
        </w:rPr>
        <w:t>báu</w:t>
      </w:r>
      <w:proofErr w:type="spellEnd"/>
    </w:p>
    <w:p w14:paraId="132626E8"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Cách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Mỗi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sẽ</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được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tặng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một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bức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tranh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một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chiếc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kính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thần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kì</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mỗi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bức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tranh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sẽ</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vẽ</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nhiều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hình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ảnh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ẩn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những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ví</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dụ</w:t>
      </w:r>
      <w:proofErr w:type="spellEnd"/>
      <w:r w:rsidRPr="00F5123C">
        <w:rPr>
          <w:rFonts w:ascii="Times New Roman" w:hAnsi="Times New Roman" w:cs="Times New Roman"/>
          <w:sz w:val="28"/>
          <w:szCs w:val="28"/>
        </w:rPr>
        <w:t xml:space="preserve">: con </w:t>
      </w:r>
      <w:proofErr w:type="spellStart"/>
      <w:r w:rsidRPr="00F5123C">
        <w:rPr>
          <w:rFonts w:ascii="Times New Roman" w:hAnsi="Times New Roman" w:cs="Times New Roman"/>
          <w:sz w:val="28"/>
          <w:szCs w:val="28"/>
        </w:rPr>
        <w:t>bướm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ẩn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3, </w:t>
      </w:r>
      <w:proofErr w:type="spellStart"/>
      <w:r w:rsidRPr="00F5123C">
        <w:rPr>
          <w:rFonts w:ascii="Times New Roman" w:hAnsi="Times New Roman" w:cs="Times New Roman"/>
          <w:sz w:val="28"/>
          <w:szCs w:val="28"/>
        </w:rPr>
        <w:t>bút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chì</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ẩn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1…). Khi </w:t>
      </w:r>
      <w:proofErr w:type="spellStart"/>
      <w:r w:rsidRPr="00F5123C">
        <w:rPr>
          <w:rFonts w:ascii="Times New Roman" w:hAnsi="Times New Roman" w:cs="Times New Roman"/>
          <w:sz w:val="28"/>
          <w:szCs w:val="28"/>
        </w:rPr>
        <w:t>có</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hiệu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lệnh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cô</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yêu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cầu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thì</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sẽ</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dùng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chiếc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kính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đó</w:t>
      </w:r>
      <w:proofErr w:type="spellEnd"/>
      <w:r w:rsidRPr="00F5123C">
        <w:rPr>
          <w:rFonts w:ascii="Times New Roman" w:hAnsi="Times New Roman" w:cs="Times New Roman"/>
          <w:sz w:val="28"/>
          <w:szCs w:val="28"/>
        </w:rPr>
        <w:t xml:space="preserve"> soi </w:t>
      </w:r>
      <w:proofErr w:type="spellStart"/>
      <w:r w:rsidRPr="00F5123C">
        <w:rPr>
          <w:rFonts w:ascii="Times New Roman" w:hAnsi="Times New Roman" w:cs="Times New Roman"/>
          <w:sz w:val="28"/>
          <w:szCs w:val="28"/>
        </w:rPr>
        <w:t>tranh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để</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thấy</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bị</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ẩn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chọn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gắn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rời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tương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ứng</w:t>
      </w:r>
      <w:proofErr w:type="spellEnd"/>
      <w:r w:rsidRPr="00F5123C">
        <w:rPr>
          <w:rFonts w:ascii="Times New Roman" w:hAnsi="Times New Roman" w:cs="Times New Roman"/>
          <w:sz w:val="28"/>
          <w:szCs w:val="28"/>
        </w:rPr>
        <w:t>.</w:t>
      </w:r>
    </w:p>
    <w:p w14:paraId="39AF429C"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Lần</w:t>
      </w:r>
      <w:proofErr w:type="spellEnd"/>
      <w:r w:rsidRPr="00F5123C">
        <w:rPr>
          <w:rFonts w:ascii="Times New Roman" w:hAnsi="Times New Roman" w:cs="Times New Roman"/>
          <w:sz w:val="28"/>
          <w:szCs w:val="28"/>
        </w:rPr>
        <w:t xml:space="preserve"> 1: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soi </w:t>
      </w:r>
      <w:proofErr w:type="spellStart"/>
      <w:r w:rsidRPr="00F5123C">
        <w:rPr>
          <w:rFonts w:ascii="Times New Roman" w:hAnsi="Times New Roman" w:cs="Times New Roman"/>
          <w:sz w:val="28"/>
          <w:szCs w:val="28"/>
        </w:rPr>
        <w:t>vào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hình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theo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yêu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cầu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của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cô</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để</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chọn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gắn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tương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ứng</w:t>
      </w:r>
      <w:proofErr w:type="spellEnd"/>
      <w:r w:rsidRPr="00F5123C">
        <w:rPr>
          <w:rFonts w:ascii="Times New Roman" w:hAnsi="Times New Roman" w:cs="Times New Roman"/>
          <w:sz w:val="28"/>
          <w:szCs w:val="28"/>
        </w:rPr>
        <w:t xml:space="preserve">. Liên </w:t>
      </w:r>
      <w:proofErr w:type="spellStart"/>
      <w:r w:rsidRPr="00F5123C">
        <w:rPr>
          <w:rFonts w:ascii="Times New Roman" w:hAnsi="Times New Roman" w:cs="Times New Roman"/>
          <w:sz w:val="28"/>
          <w:szCs w:val="28"/>
        </w:rPr>
        <w:t>hệ</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thực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tế</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vừa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qua </w:t>
      </w:r>
      <w:proofErr w:type="spellStart"/>
      <w:r w:rsidRPr="00F5123C">
        <w:rPr>
          <w:rFonts w:ascii="Times New Roman" w:hAnsi="Times New Roman" w:cs="Times New Roman"/>
          <w:sz w:val="28"/>
          <w:szCs w:val="28"/>
        </w:rPr>
        <w:t>ngày</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sinh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nhật</w:t>
      </w:r>
      <w:proofErr w:type="spellEnd"/>
      <w:r w:rsidRPr="00F5123C">
        <w:rPr>
          <w:rFonts w:ascii="Times New Roman" w:hAnsi="Times New Roman" w:cs="Times New Roman"/>
          <w:sz w:val="28"/>
          <w:szCs w:val="28"/>
        </w:rPr>
        <w:t>.</w:t>
      </w:r>
    </w:p>
    <w:p w14:paraId="139B3A95"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Lần</w:t>
      </w:r>
      <w:proofErr w:type="spellEnd"/>
      <w:r w:rsidRPr="00F5123C">
        <w:rPr>
          <w:rFonts w:ascii="Times New Roman" w:hAnsi="Times New Roman" w:cs="Times New Roman"/>
          <w:sz w:val="28"/>
          <w:szCs w:val="28"/>
        </w:rPr>
        <w:t xml:space="preserve"> 2: </w:t>
      </w:r>
      <w:proofErr w:type="spellStart"/>
      <w:r w:rsidRPr="00F5123C">
        <w:rPr>
          <w:rFonts w:ascii="Times New Roman" w:hAnsi="Times New Roman" w:cs="Times New Roman"/>
          <w:sz w:val="28"/>
          <w:szCs w:val="28"/>
        </w:rPr>
        <w:t>Cô</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đưa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yêu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cầu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hình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có</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đó</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chọn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gắn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tương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ứng</w:t>
      </w:r>
      <w:proofErr w:type="spellEnd"/>
      <w:r w:rsidRPr="00F5123C">
        <w:rPr>
          <w:rFonts w:ascii="Times New Roman" w:hAnsi="Times New Roman" w:cs="Times New Roman"/>
          <w:sz w:val="28"/>
          <w:szCs w:val="28"/>
        </w:rPr>
        <w:t xml:space="preserve">. Liên </w:t>
      </w:r>
      <w:proofErr w:type="spellStart"/>
      <w:r w:rsidRPr="00F5123C">
        <w:rPr>
          <w:rFonts w:ascii="Times New Roman" w:hAnsi="Times New Roman" w:cs="Times New Roman"/>
          <w:sz w:val="28"/>
          <w:szCs w:val="28"/>
        </w:rPr>
        <w:t>hệ</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thực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tế</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vừa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qua </w:t>
      </w:r>
      <w:proofErr w:type="spellStart"/>
      <w:r w:rsidRPr="00F5123C">
        <w:rPr>
          <w:rFonts w:ascii="Times New Roman" w:hAnsi="Times New Roman" w:cs="Times New Roman"/>
          <w:sz w:val="28"/>
          <w:szCs w:val="28"/>
        </w:rPr>
        <w:t>địa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chỉ</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trường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đang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học</w:t>
      </w:r>
      <w:proofErr w:type="spellEnd"/>
      <w:r w:rsidRPr="00F5123C">
        <w:rPr>
          <w:rFonts w:ascii="Times New Roman" w:hAnsi="Times New Roman" w:cs="Times New Roman"/>
          <w:sz w:val="28"/>
          <w:szCs w:val="28"/>
        </w:rPr>
        <w:t>.</w:t>
      </w:r>
    </w:p>
    <w:p w14:paraId="45232CC9"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Lần</w:t>
      </w:r>
      <w:proofErr w:type="spellEnd"/>
      <w:r w:rsidRPr="00F5123C">
        <w:rPr>
          <w:rFonts w:ascii="Times New Roman" w:hAnsi="Times New Roman" w:cs="Times New Roman"/>
          <w:sz w:val="28"/>
          <w:szCs w:val="28"/>
        </w:rPr>
        <w:t xml:space="preserve"> 3: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tự</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trong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hình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còn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chọn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gắn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rời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tương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ứng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liên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hệ</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điện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thoại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nhớ</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có</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trong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những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vừa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được</w:t>
      </w:r>
      <w:proofErr w:type="spellEnd"/>
      <w:r w:rsidRPr="00F5123C">
        <w:rPr>
          <w:rFonts w:ascii="Times New Roman" w:hAnsi="Times New Roman" w:cs="Times New Roman"/>
          <w:sz w:val="28"/>
          <w:szCs w:val="28"/>
        </w:rPr>
        <w:t>.</w:t>
      </w:r>
    </w:p>
    <w:p w14:paraId="7179FFDF"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Luật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bạn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nào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không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thực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hiện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đúng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sẽ</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nhảy</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lò</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cò</w:t>
      </w:r>
      <w:proofErr w:type="spellEnd"/>
      <w:r w:rsidRPr="00F5123C">
        <w:rPr>
          <w:rFonts w:ascii="Times New Roman" w:hAnsi="Times New Roman" w:cs="Times New Roman"/>
          <w:sz w:val="28"/>
          <w:szCs w:val="28"/>
        </w:rPr>
        <w:t>.</w:t>
      </w:r>
    </w:p>
    <w:p w14:paraId="7059FA95" w14:textId="77777777" w:rsidR="00965273" w:rsidRPr="00F5123C" w:rsidRDefault="00965273" w:rsidP="00355B5E">
      <w:pPr>
        <w:pStyle w:val="NoSpacing"/>
        <w:spacing w:line="312" w:lineRule="auto"/>
        <w:ind w:firstLine="720"/>
        <w:jc w:val="both"/>
        <w:rPr>
          <w:rFonts w:ascii="Times New Roman" w:hAnsi="Times New Roman" w:cs="Times New Roman"/>
          <w:i/>
          <w:sz w:val="28"/>
          <w:szCs w:val="28"/>
        </w:rPr>
      </w:pPr>
      <w:r w:rsidRPr="00F5123C">
        <w:rPr>
          <w:rFonts w:ascii="Times New Roman" w:hAnsi="Times New Roman" w:cs="Times New Roman"/>
          <w:i/>
          <w:sz w:val="28"/>
          <w:szCs w:val="28"/>
          <w:shd w:val="clear" w:color="auto" w:fill="FFFFFF"/>
        </w:rPr>
        <w:t xml:space="preserve">* </w:t>
      </w:r>
      <w:proofErr w:type="spellStart"/>
      <w:r w:rsidRPr="00F5123C">
        <w:rPr>
          <w:rFonts w:ascii="Times New Roman" w:hAnsi="Times New Roman" w:cs="Times New Roman"/>
          <w:i/>
          <w:sz w:val="28"/>
          <w:szCs w:val="28"/>
          <w:shd w:val="clear" w:color="auto" w:fill="FFFFFF"/>
        </w:rPr>
        <w:t>Trò</w:t>
      </w:r>
      <w:proofErr w:type="spellEnd"/>
      <w:r w:rsidRPr="00F5123C">
        <w:rPr>
          <w:rFonts w:ascii="Times New Roman" w:hAnsi="Times New Roman" w:cs="Times New Roman"/>
          <w:i/>
          <w:sz w:val="28"/>
          <w:szCs w:val="28"/>
          <w:shd w:val="clear" w:color="auto" w:fill="FFFFFF"/>
        </w:rPr>
        <w:t xml:space="preserve"> </w:t>
      </w:r>
      <w:proofErr w:type="spellStart"/>
      <w:r w:rsidRPr="00F5123C">
        <w:rPr>
          <w:rFonts w:ascii="Times New Roman" w:hAnsi="Times New Roman" w:cs="Times New Roman"/>
          <w:i/>
          <w:sz w:val="28"/>
          <w:szCs w:val="28"/>
          <w:shd w:val="clear" w:color="auto" w:fill="FFFFFF"/>
        </w:rPr>
        <w:t>chơi</w:t>
      </w:r>
      <w:proofErr w:type="spellEnd"/>
      <w:r w:rsidRPr="00F5123C">
        <w:rPr>
          <w:rFonts w:ascii="Times New Roman" w:hAnsi="Times New Roman" w:cs="Times New Roman"/>
          <w:i/>
          <w:sz w:val="28"/>
          <w:szCs w:val="28"/>
          <w:shd w:val="clear" w:color="auto" w:fill="FFFFFF"/>
        </w:rPr>
        <w:t xml:space="preserve"> 2: </w:t>
      </w:r>
      <w:proofErr w:type="spellStart"/>
      <w:r w:rsidRPr="00F5123C">
        <w:rPr>
          <w:rFonts w:ascii="Times New Roman" w:hAnsi="Times New Roman" w:cs="Times New Roman"/>
          <w:i/>
          <w:sz w:val="28"/>
          <w:szCs w:val="28"/>
        </w:rPr>
        <w:t>Những</w:t>
      </w:r>
      <w:proofErr w:type="spellEnd"/>
      <w:r w:rsidRPr="00F5123C">
        <w:rPr>
          <w:rFonts w:ascii="Times New Roman" w:hAnsi="Times New Roman" w:cs="Times New Roman"/>
          <w:i/>
          <w:sz w:val="28"/>
          <w:szCs w:val="28"/>
        </w:rPr>
        <w:t xml:space="preserve"> </w:t>
      </w:r>
      <w:proofErr w:type="spellStart"/>
      <w:r w:rsidRPr="00F5123C">
        <w:rPr>
          <w:rFonts w:ascii="Times New Roman" w:hAnsi="Times New Roman" w:cs="Times New Roman"/>
          <w:i/>
          <w:sz w:val="28"/>
          <w:szCs w:val="28"/>
        </w:rPr>
        <w:t>mảnh</w:t>
      </w:r>
      <w:proofErr w:type="spellEnd"/>
      <w:r w:rsidRPr="00F5123C">
        <w:rPr>
          <w:rFonts w:ascii="Times New Roman" w:hAnsi="Times New Roman" w:cs="Times New Roman"/>
          <w:i/>
          <w:sz w:val="28"/>
          <w:szCs w:val="28"/>
        </w:rPr>
        <w:t xml:space="preserve"> </w:t>
      </w:r>
      <w:proofErr w:type="spellStart"/>
      <w:r w:rsidRPr="00F5123C">
        <w:rPr>
          <w:rFonts w:ascii="Times New Roman" w:hAnsi="Times New Roman" w:cs="Times New Roman"/>
          <w:i/>
          <w:sz w:val="28"/>
          <w:szCs w:val="28"/>
        </w:rPr>
        <w:t>ghép</w:t>
      </w:r>
      <w:proofErr w:type="spellEnd"/>
      <w:r w:rsidRPr="00F5123C">
        <w:rPr>
          <w:rFonts w:ascii="Times New Roman" w:hAnsi="Times New Roman" w:cs="Times New Roman"/>
          <w:i/>
          <w:sz w:val="28"/>
          <w:szCs w:val="28"/>
        </w:rPr>
        <w:t xml:space="preserve"> </w:t>
      </w:r>
      <w:proofErr w:type="spellStart"/>
      <w:r w:rsidRPr="00F5123C">
        <w:rPr>
          <w:rFonts w:ascii="Times New Roman" w:hAnsi="Times New Roman" w:cs="Times New Roman"/>
          <w:i/>
          <w:sz w:val="28"/>
          <w:szCs w:val="28"/>
        </w:rPr>
        <w:t>vui</w:t>
      </w:r>
      <w:proofErr w:type="spellEnd"/>
      <w:r w:rsidRPr="00F5123C">
        <w:rPr>
          <w:rFonts w:ascii="Times New Roman" w:hAnsi="Times New Roman" w:cs="Times New Roman"/>
          <w:i/>
          <w:sz w:val="28"/>
          <w:szCs w:val="28"/>
        </w:rPr>
        <w:t xml:space="preserve"> </w:t>
      </w:r>
      <w:proofErr w:type="spellStart"/>
      <w:r w:rsidRPr="00F5123C">
        <w:rPr>
          <w:rFonts w:ascii="Times New Roman" w:hAnsi="Times New Roman" w:cs="Times New Roman"/>
          <w:i/>
          <w:sz w:val="28"/>
          <w:szCs w:val="28"/>
        </w:rPr>
        <w:t>nhộn</w:t>
      </w:r>
      <w:proofErr w:type="spellEnd"/>
      <w:r w:rsidRPr="00F5123C">
        <w:rPr>
          <w:rFonts w:ascii="Times New Roman" w:hAnsi="Times New Roman" w:cs="Times New Roman"/>
          <w:i/>
          <w:sz w:val="28"/>
          <w:szCs w:val="28"/>
        </w:rPr>
        <w:t xml:space="preserve"> </w:t>
      </w:r>
    </w:p>
    <w:p w14:paraId="46EF079C"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lastRenderedPageBreak/>
        <w:t xml:space="preserve">- </w:t>
      </w:r>
      <w:proofErr w:type="spellStart"/>
      <w:r w:rsidRPr="00F5123C">
        <w:rPr>
          <w:rFonts w:ascii="Times New Roman" w:hAnsi="Times New Roman" w:cs="Times New Roman"/>
          <w:sz w:val="28"/>
          <w:szCs w:val="28"/>
        </w:rPr>
        <w:t>Cách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chơi</w:t>
      </w:r>
      <w:proofErr w:type="spellEnd"/>
      <w:r w:rsidRPr="00F5123C">
        <w:rPr>
          <w:rFonts w:ascii="Times New Roman" w:hAnsi="Times New Roman" w:cs="Times New Roman"/>
          <w:sz w:val="28"/>
          <w:szCs w:val="28"/>
        </w:rPr>
        <w:t xml:space="preserve">: </w:t>
      </w:r>
    </w:p>
    <w:p w14:paraId="3C8EAF50" w14:textId="297AA488"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chia </w:t>
      </w:r>
      <w:proofErr w:type="spellStart"/>
      <w:r w:rsidRPr="00F5123C">
        <w:rPr>
          <w:rFonts w:ascii="Times New Roman" w:hAnsi="Times New Roman" w:cs="Times New Roman"/>
          <w:sz w:val="28"/>
          <w:szCs w:val="28"/>
        </w:rPr>
        <w:t>thành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đội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Lần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lượt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từng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lên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những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mảnh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ghép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phù</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hợp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tương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ứng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với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lượng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của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mảnh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ghép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trước</w:t>
      </w:r>
      <w:proofErr w:type="spellEnd"/>
      <w:r w:rsidRPr="00F5123C">
        <w:rPr>
          <w:rFonts w:ascii="Times New Roman" w:hAnsi="Times New Roman" w:cs="Times New Roman"/>
          <w:sz w:val="28"/>
          <w:szCs w:val="28"/>
        </w:rPr>
        <w:t xml:space="preserve">.  </w:t>
      </w:r>
    </w:p>
    <w:p w14:paraId="48E85A04"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proofErr w:type="spellStart"/>
      <w:r w:rsidRPr="00F5123C">
        <w:rPr>
          <w:rFonts w:ascii="Times New Roman" w:hAnsi="Times New Roman" w:cs="Times New Roman"/>
          <w:sz w:val="28"/>
          <w:szCs w:val="28"/>
        </w:rPr>
        <w:t>Ví</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dụ</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Một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mảnh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ghép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trước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có</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5,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lần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lượt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lên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tìm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mảnh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ghép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khác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mang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lượng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là</w:t>
      </w:r>
      <w:proofErr w:type="spellEnd"/>
      <w:r w:rsidRPr="00F5123C">
        <w:rPr>
          <w:rFonts w:ascii="Times New Roman" w:hAnsi="Times New Roman" w:cs="Times New Roman"/>
          <w:sz w:val="28"/>
          <w:szCs w:val="28"/>
        </w:rPr>
        <w:t xml:space="preserve"> 5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gắn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khớp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với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mảnh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ghép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trước</w:t>
      </w:r>
      <w:proofErr w:type="spellEnd"/>
      <w:r w:rsidRPr="00F5123C">
        <w:rPr>
          <w:rFonts w:ascii="Times New Roman" w:hAnsi="Times New Roman" w:cs="Times New Roman"/>
          <w:sz w:val="28"/>
          <w:szCs w:val="28"/>
        </w:rPr>
        <w:t>.</w:t>
      </w:r>
    </w:p>
    <w:p w14:paraId="14D23003"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Luật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Đội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nào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không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ghép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đúng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hoặc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về</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đích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sau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thì</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sẽ</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thực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hiện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những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yêu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cầu</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của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đội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chiến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thắng</w:t>
      </w:r>
      <w:proofErr w:type="spellEnd"/>
      <w:r w:rsidRPr="00F5123C">
        <w:rPr>
          <w:rFonts w:ascii="Times New Roman" w:hAnsi="Times New Roman" w:cs="Times New Roman"/>
          <w:sz w:val="28"/>
          <w:szCs w:val="28"/>
        </w:rPr>
        <w:t>.</w:t>
      </w:r>
    </w:p>
    <w:p w14:paraId="5E888D6C" w14:textId="77777777" w:rsidR="00965273" w:rsidRPr="00F5123C" w:rsidRDefault="00965273" w:rsidP="00355B5E">
      <w:pPr>
        <w:pStyle w:val="NoSpacing"/>
        <w:spacing w:line="312" w:lineRule="auto"/>
        <w:jc w:val="both"/>
        <w:rPr>
          <w:rFonts w:ascii="Times New Roman" w:hAnsi="Times New Roman" w:cs="Times New Roman"/>
          <w:i/>
          <w:sz w:val="28"/>
          <w:szCs w:val="28"/>
          <w:lang w:val="vi-VN"/>
        </w:rPr>
      </w:pPr>
      <w:r w:rsidRPr="00F5123C">
        <w:rPr>
          <w:rFonts w:ascii="Times New Roman" w:hAnsi="Times New Roman" w:cs="Times New Roman"/>
          <w:sz w:val="28"/>
          <w:szCs w:val="28"/>
        </w:rPr>
        <w:t xml:space="preserve">        </w:t>
      </w:r>
      <w:r w:rsidRPr="00F5123C">
        <w:rPr>
          <w:rFonts w:ascii="Times New Roman" w:hAnsi="Times New Roman" w:cs="Times New Roman"/>
          <w:i/>
          <w:sz w:val="28"/>
          <w:szCs w:val="28"/>
        </w:rPr>
        <w:t xml:space="preserve">* </w:t>
      </w:r>
      <w:proofErr w:type="spellStart"/>
      <w:r w:rsidRPr="00F5123C">
        <w:rPr>
          <w:rFonts w:ascii="Times New Roman" w:hAnsi="Times New Roman" w:cs="Times New Roman"/>
          <w:i/>
          <w:sz w:val="28"/>
          <w:szCs w:val="28"/>
        </w:rPr>
        <w:t>Trò</w:t>
      </w:r>
      <w:proofErr w:type="spellEnd"/>
      <w:r w:rsidRPr="00F5123C">
        <w:rPr>
          <w:rFonts w:ascii="Times New Roman" w:hAnsi="Times New Roman" w:cs="Times New Roman"/>
          <w:i/>
          <w:sz w:val="28"/>
          <w:szCs w:val="28"/>
        </w:rPr>
        <w:t xml:space="preserve"> </w:t>
      </w:r>
      <w:proofErr w:type="spellStart"/>
      <w:r w:rsidRPr="00F5123C">
        <w:rPr>
          <w:rFonts w:ascii="Times New Roman" w:hAnsi="Times New Roman" w:cs="Times New Roman"/>
          <w:i/>
          <w:sz w:val="28"/>
          <w:szCs w:val="28"/>
        </w:rPr>
        <w:t>chơi</w:t>
      </w:r>
      <w:proofErr w:type="spellEnd"/>
      <w:r w:rsidRPr="00F5123C">
        <w:rPr>
          <w:rFonts w:ascii="Times New Roman" w:hAnsi="Times New Roman" w:cs="Times New Roman"/>
          <w:i/>
          <w:sz w:val="28"/>
          <w:szCs w:val="28"/>
        </w:rPr>
        <w:t xml:space="preserve"> 3: </w:t>
      </w:r>
      <w:r w:rsidRPr="00F5123C">
        <w:rPr>
          <w:rFonts w:ascii="Times New Roman" w:hAnsi="Times New Roman" w:cs="Times New Roman"/>
          <w:i/>
          <w:sz w:val="28"/>
          <w:szCs w:val="28"/>
          <w:lang w:val="vi-VN"/>
        </w:rPr>
        <w:t>“</w:t>
      </w:r>
      <w:proofErr w:type="spellStart"/>
      <w:r w:rsidRPr="00F5123C">
        <w:rPr>
          <w:rFonts w:ascii="Times New Roman" w:hAnsi="Times New Roman" w:cs="Times New Roman"/>
          <w:i/>
          <w:sz w:val="28"/>
          <w:szCs w:val="28"/>
        </w:rPr>
        <w:t>Hiểu</w:t>
      </w:r>
      <w:proofErr w:type="spellEnd"/>
      <w:r w:rsidRPr="00F5123C">
        <w:rPr>
          <w:rFonts w:ascii="Times New Roman" w:hAnsi="Times New Roman" w:cs="Times New Roman"/>
          <w:i/>
          <w:sz w:val="28"/>
          <w:szCs w:val="28"/>
        </w:rPr>
        <w:t xml:space="preserve"> ý </w:t>
      </w:r>
      <w:proofErr w:type="spellStart"/>
      <w:r w:rsidRPr="00F5123C">
        <w:rPr>
          <w:rFonts w:ascii="Times New Roman" w:hAnsi="Times New Roman" w:cs="Times New Roman"/>
          <w:i/>
          <w:sz w:val="28"/>
          <w:szCs w:val="28"/>
        </w:rPr>
        <w:t>đồng</w:t>
      </w:r>
      <w:proofErr w:type="spellEnd"/>
      <w:r w:rsidRPr="00F5123C">
        <w:rPr>
          <w:rFonts w:ascii="Times New Roman" w:hAnsi="Times New Roman" w:cs="Times New Roman"/>
          <w:i/>
          <w:sz w:val="28"/>
          <w:szCs w:val="28"/>
        </w:rPr>
        <w:t xml:space="preserve"> </w:t>
      </w:r>
      <w:proofErr w:type="spellStart"/>
      <w:r w:rsidRPr="00F5123C">
        <w:rPr>
          <w:rFonts w:ascii="Times New Roman" w:hAnsi="Times New Roman" w:cs="Times New Roman"/>
          <w:i/>
          <w:sz w:val="28"/>
          <w:szCs w:val="28"/>
        </w:rPr>
        <w:t>đội</w:t>
      </w:r>
      <w:proofErr w:type="spellEnd"/>
      <w:r w:rsidRPr="00F5123C">
        <w:rPr>
          <w:rFonts w:ascii="Times New Roman" w:hAnsi="Times New Roman" w:cs="Times New Roman"/>
          <w:i/>
          <w:sz w:val="28"/>
          <w:szCs w:val="28"/>
          <w:lang w:val="vi-VN"/>
        </w:rPr>
        <w:t>”</w:t>
      </w:r>
    </w:p>
    <w:p w14:paraId="37A65A20"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lang w:val="vi-VN"/>
        </w:rPr>
        <w:t>- Cách chơi:</w:t>
      </w: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bắt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cặp</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thực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hiện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vận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động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tạo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theo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lượng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chấm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tròn</w:t>
      </w:r>
      <w:proofErr w:type="spellEnd"/>
      <w:r w:rsidRPr="00F5123C">
        <w:rPr>
          <w:rFonts w:ascii="Times New Roman" w:hAnsi="Times New Roman" w:cs="Times New Roman"/>
          <w:sz w:val="28"/>
          <w:szCs w:val="28"/>
        </w:rPr>
        <w:t xml:space="preserve"> . </w:t>
      </w:r>
      <w:proofErr w:type="spellStart"/>
      <w:r w:rsidRPr="00F5123C">
        <w:rPr>
          <w:rFonts w:ascii="Times New Roman" w:hAnsi="Times New Roman" w:cs="Times New Roman"/>
          <w:sz w:val="28"/>
          <w:szCs w:val="28"/>
        </w:rPr>
        <w:t>Ví</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dụ</w:t>
      </w:r>
      <w:proofErr w:type="spellEnd"/>
      <w:r w:rsidRPr="00F5123C">
        <w:rPr>
          <w:rFonts w:ascii="Times New Roman" w:hAnsi="Times New Roman" w:cs="Times New Roman"/>
          <w:sz w:val="28"/>
          <w:szCs w:val="28"/>
        </w:rPr>
        <w:t xml:space="preserve">: </w:t>
      </w:r>
    </w:p>
    <w:tbl>
      <w:tblPr>
        <w:tblStyle w:val="TableGrid"/>
        <w:tblW w:w="0" w:type="auto"/>
        <w:tblInd w:w="1221" w:type="dxa"/>
        <w:tblLook w:val="04A0" w:firstRow="1" w:lastRow="0" w:firstColumn="1" w:lastColumn="0" w:noHBand="0" w:noVBand="1"/>
      </w:tblPr>
      <w:tblGrid>
        <w:gridCol w:w="1101"/>
        <w:gridCol w:w="992"/>
        <w:gridCol w:w="992"/>
        <w:gridCol w:w="992"/>
        <w:gridCol w:w="993"/>
        <w:gridCol w:w="992"/>
      </w:tblGrid>
      <w:tr w:rsidR="00965273" w:rsidRPr="00F5123C" w14:paraId="07773F4C" w14:textId="77777777" w:rsidTr="00AC5504">
        <w:tc>
          <w:tcPr>
            <w:tcW w:w="1101" w:type="dxa"/>
          </w:tcPr>
          <w:p w14:paraId="03DC5B11" w14:textId="77777777" w:rsidR="00965273" w:rsidRPr="00F5123C" w:rsidRDefault="00965273" w:rsidP="00355B5E">
            <w:pPr>
              <w:pStyle w:val="NoSpacing"/>
              <w:spacing w:line="312" w:lineRule="auto"/>
              <w:jc w:val="both"/>
              <w:rPr>
                <w:rFonts w:ascii="Times New Roman" w:hAnsi="Times New Roman" w:cs="Times New Roman"/>
                <w:sz w:val="28"/>
                <w:szCs w:val="28"/>
              </w:rPr>
            </w:pPr>
            <w:r w:rsidRPr="00F5123C">
              <w:rPr>
                <w:rFonts w:ascii="Times New Roman" w:hAnsi="Times New Roman" w:cs="Times New Roman"/>
                <w:noProof/>
                <w:sz w:val="28"/>
                <w:szCs w:val="28"/>
                <w:lang w:bidi="ar-SA"/>
              </w:rPr>
              <mc:AlternateContent>
                <mc:Choice Requires="wps">
                  <w:drawing>
                    <wp:anchor distT="0" distB="0" distL="114300" distR="114300" simplePos="0" relativeHeight="251623936" behindDoc="0" locked="0" layoutInCell="1" allowOverlap="1" wp14:anchorId="709D6E12" wp14:editId="6294AA17">
                      <wp:simplePos x="0" y="0"/>
                      <wp:positionH relativeFrom="column">
                        <wp:posOffset>195580</wp:posOffset>
                      </wp:positionH>
                      <wp:positionV relativeFrom="paragraph">
                        <wp:posOffset>238015</wp:posOffset>
                      </wp:positionV>
                      <wp:extent cx="95415" cy="95415"/>
                      <wp:effectExtent l="0" t="0" r="19050" b="19050"/>
                      <wp:wrapNone/>
                      <wp:docPr id="1" name="Oval 1"/>
                      <wp:cNvGraphicFramePr/>
                      <a:graphic xmlns:a="http://schemas.openxmlformats.org/drawingml/2006/main">
                        <a:graphicData uri="http://schemas.microsoft.com/office/word/2010/wordprocessingShape">
                          <wps:wsp>
                            <wps:cNvSpPr/>
                            <wps:spPr>
                              <a:xfrm>
                                <a:off x="0" y="0"/>
                                <a:ext cx="95415" cy="954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D8BB1F" id="Oval 1" o:spid="_x0000_s1026" style="position:absolute;margin-left:15.4pt;margin-top:18.75pt;width:7.5pt;height:7.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" fillcolor="#4f81bd [3204]" strokecolor="#243f60 [1604]" strokeweight="2pt"/>
                  </w:pict>
                </mc:Fallback>
              </mc:AlternateContent>
            </w:r>
            <w:r w:rsidRPr="00F5123C">
              <w:rPr>
                <w:rFonts w:ascii="Times New Roman" w:hAnsi="Times New Roman" w:cs="Times New Roman"/>
                <w:sz w:val="28"/>
                <w:szCs w:val="28"/>
              </w:rPr>
              <w:t xml:space="preserve"> </w:t>
            </w:r>
          </w:p>
        </w:tc>
        <w:tc>
          <w:tcPr>
            <w:tcW w:w="992" w:type="dxa"/>
          </w:tcPr>
          <w:p w14:paraId="379E3BB2" w14:textId="77777777" w:rsidR="00965273" w:rsidRPr="00F5123C" w:rsidRDefault="00965273" w:rsidP="00355B5E">
            <w:pPr>
              <w:pStyle w:val="NoSpacing"/>
              <w:spacing w:line="312" w:lineRule="auto"/>
              <w:jc w:val="both"/>
              <w:rPr>
                <w:rFonts w:ascii="Times New Roman" w:hAnsi="Times New Roman" w:cs="Times New Roman"/>
                <w:sz w:val="28"/>
                <w:szCs w:val="28"/>
              </w:rPr>
            </w:pPr>
            <w:r w:rsidRPr="00F5123C">
              <w:rPr>
                <w:rFonts w:ascii="Times New Roman" w:hAnsi="Times New Roman" w:cs="Times New Roman"/>
                <w:noProof/>
                <w:sz w:val="28"/>
                <w:szCs w:val="28"/>
                <w:lang w:bidi="ar-SA"/>
              </w:rPr>
              <mc:AlternateContent>
                <mc:Choice Requires="wps">
                  <w:drawing>
                    <wp:anchor distT="0" distB="0" distL="114300" distR="114300" simplePos="0" relativeHeight="251642368" behindDoc="0" locked="0" layoutInCell="1" allowOverlap="1" wp14:anchorId="7C4E1070" wp14:editId="59D9A1F4">
                      <wp:simplePos x="0" y="0"/>
                      <wp:positionH relativeFrom="column">
                        <wp:posOffset>214630</wp:posOffset>
                      </wp:positionH>
                      <wp:positionV relativeFrom="paragraph">
                        <wp:posOffset>168275</wp:posOffset>
                      </wp:positionV>
                      <wp:extent cx="95250" cy="95250"/>
                      <wp:effectExtent l="0" t="0" r="19050" b="19050"/>
                      <wp:wrapNone/>
                      <wp:docPr id="3" name="Oval 3"/>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E3CD97" id="Oval 3" o:spid="_x0000_s1026" style="position:absolute;margin-left:16.9pt;margin-top:13.25pt;width:7.5pt;height: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" fillcolor="#5b9bd5" strokecolor="#41719c" strokeweight="1pt">
                      <v:stroke joinstyle="miter"/>
                    </v:oval>
                  </w:pict>
                </mc:Fallback>
              </mc:AlternateContent>
            </w:r>
            <w:r w:rsidRPr="00F5123C">
              <w:rPr>
                <w:rFonts w:ascii="Times New Roman" w:hAnsi="Times New Roman" w:cs="Times New Roman"/>
                <w:noProof/>
                <w:sz w:val="28"/>
                <w:szCs w:val="28"/>
                <w:lang w:bidi="ar-SA"/>
              </w:rPr>
              <mc:AlternateContent>
                <mc:Choice Requires="wps">
                  <w:drawing>
                    <wp:anchor distT="0" distB="0" distL="114300" distR="114300" simplePos="0" relativeHeight="251633152" behindDoc="0" locked="0" layoutInCell="1" allowOverlap="1" wp14:anchorId="0D2704DB" wp14:editId="2CF1F8A9">
                      <wp:simplePos x="0" y="0"/>
                      <wp:positionH relativeFrom="column">
                        <wp:posOffset>213360</wp:posOffset>
                      </wp:positionH>
                      <wp:positionV relativeFrom="paragraph">
                        <wp:posOffset>334590</wp:posOffset>
                      </wp:positionV>
                      <wp:extent cx="95250" cy="95250"/>
                      <wp:effectExtent l="0" t="0" r="19050" b="19050"/>
                      <wp:wrapNone/>
                      <wp:docPr id="2" name="Oval 2"/>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E3D246" id="Oval 2" o:spid="_x0000_s1026" style="position:absolute;margin-left:16.8pt;margin-top:26.35pt;width:7.5pt;height:7.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" fillcolor="#5b9bd5" strokecolor="#41719c" strokeweight="1pt">
                      <v:stroke joinstyle="miter"/>
                    </v:oval>
                  </w:pict>
                </mc:Fallback>
              </mc:AlternateContent>
            </w:r>
          </w:p>
        </w:tc>
        <w:tc>
          <w:tcPr>
            <w:tcW w:w="992" w:type="dxa"/>
          </w:tcPr>
          <w:p w14:paraId="4C64EF0F" w14:textId="77777777" w:rsidR="00965273" w:rsidRPr="00F5123C" w:rsidRDefault="00965273" w:rsidP="00355B5E">
            <w:pPr>
              <w:pStyle w:val="NoSpacing"/>
              <w:spacing w:line="312" w:lineRule="auto"/>
              <w:jc w:val="both"/>
              <w:rPr>
                <w:rFonts w:ascii="Times New Roman" w:hAnsi="Times New Roman" w:cs="Times New Roman"/>
                <w:sz w:val="28"/>
                <w:szCs w:val="28"/>
              </w:rPr>
            </w:pPr>
            <w:r w:rsidRPr="00F5123C">
              <w:rPr>
                <w:rFonts w:ascii="Times New Roman" w:hAnsi="Times New Roman" w:cs="Times New Roman"/>
                <w:noProof/>
                <w:sz w:val="28"/>
                <w:szCs w:val="28"/>
                <w:lang w:bidi="ar-SA"/>
              </w:rPr>
              <mc:AlternateContent>
                <mc:Choice Requires="wps">
                  <w:drawing>
                    <wp:anchor distT="0" distB="0" distL="114300" distR="114300" simplePos="0" relativeHeight="251651584" behindDoc="0" locked="0" layoutInCell="1" allowOverlap="1" wp14:anchorId="59DD4096" wp14:editId="1803A87D">
                      <wp:simplePos x="0" y="0"/>
                      <wp:positionH relativeFrom="column">
                        <wp:posOffset>171450</wp:posOffset>
                      </wp:positionH>
                      <wp:positionV relativeFrom="paragraph">
                        <wp:posOffset>262834</wp:posOffset>
                      </wp:positionV>
                      <wp:extent cx="95415" cy="95415"/>
                      <wp:effectExtent l="0" t="0" r="19050" b="19050"/>
                      <wp:wrapNone/>
                      <wp:docPr id="4" name="Oval 4"/>
                      <wp:cNvGraphicFramePr/>
                      <a:graphic xmlns:a="http://schemas.openxmlformats.org/drawingml/2006/main">
                        <a:graphicData uri="http://schemas.microsoft.com/office/word/2010/wordprocessingShape">
                          <wps:wsp>
                            <wps:cNvSpPr/>
                            <wps:spPr>
                              <a:xfrm>
                                <a:off x="0" y="0"/>
                                <a:ext cx="95415" cy="9541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D7D41" id="Oval 4" o:spid="_x0000_s1026" style="position:absolute;margin-left:13.5pt;margin-top:20.7pt;width:7.5pt;height: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" fillcolor="#5b9bd5" strokecolor="#41719c" strokeweight="1pt">
                      <v:stroke joinstyle="miter"/>
                    </v:oval>
                  </w:pict>
                </mc:Fallback>
              </mc:AlternateContent>
            </w:r>
          </w:p>
        </w:tc>
        <w:tc>
          <w:tcPr>
            <w:tcW w:w="992" w:type="dxa"/>
          </w:tcPr>
          <w:p w14:paraId="5733F2A8" w14:textId="77777777" w:rsidR="00965273" w:rsidRPr="00F5123C" w:rsidRDefault="00965273" w:rsidP="00355B5E">
            <w:pPr>
              <w:pStyle w:val="NoSpacing"/>
              <w:spacing w:line="312" w:lineRule="auto"/>
              <w:jc w:val="both"/>
              <w:rPr>
                <w:rFonts w:ascii="Times New Roman" w:hAnsi="Times New Roman" w:cs="Times New Roman"/>
                <w:sz w:val="28"/>
                <w:szCs w:val="28"/>
              </w:rPr>
            </w:pPr>
            <w:r w:rsidRPr="00F5123C">
              <w:rPr>
                <w:rFonts w:ascii="Times New Roman" w:hAnsi="Times New Roman" w:cs="Times New Roman"/>
                <w:noProof/>
                <w:sz w:val="28"/>
                <w:szCs w:val="28"/>
                <w:lang w:bidi="ar-SA"/>
              </w:rPr>
              <mc:AlternateContent>
                <mc:Choice Requires="wps">
                  <w:drawing>
                    <wp:anchor distT="0" distB="0" distL="114300" distR="114300" simplePos="0" relativeHeight="251670016" behindDoc="0" locked="0" layoutInCell="1" allowOverlap="1" wp14:anchorId="5F638FC3" wp14:editId="098F0934">
                      <wp:simplePos x="0" y="0"/>
                      <wp:positionH relativeFrom="column">
                        <wp:posOffset>220345</wp:posOffset>
                      </wp:positionH>
                      <wp:positionV relativeFrom="paragraph">
                        <wp:posOffset>169545</wp:posOffset>
                      </wp:positionV>
                      <wp:extent cx="95250" cy="95250"/>
                      <wp:effectExtent l="0" t="0" r="19050" b="19050"/>
                      <wp:wrapNone/>
                      <wp:docPr id="6" name="Oval 6"/>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F2A37A" id="Oval 6" o:spid="_x0000_s1026" style="position:absolute;margin-left:17.35pt;margin-top:13.35pt;width:7.5pt;height: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" fillcolor="#5b9bd5" strokecolor="#41719c" strokeweight="1pt">
                      <v:stroke joinstyle="miter"/>
                    </v:oval>
                  </w:pict>
                </mc:Fallback>
              </mc:AlternateContent>
            </w:r>
            <w:r w:rsidRPr="00F5123C">
              <w:rPr>
                <w:rFonts w:ascii="Times New Roman" w:hAnsi="Times New Roman" w:cs="Times New Roman"/>
                <w:noProof/>
                <w:sz w:val="28"/>
                <w:szCs w:val="28"/>
                <w:lang w:bidi="ar-SA"/>
              </w:rPr>
              <mc:AlternateContent>
                <mc:Choice Requires="wps">
                  <w:drawing>
                    <wp:anchor distT="0" distB="0" distL="114300" distR="114300" simplePos="0" relativeHeight="251660800" behindDoc="0" locked="0" layoutInCell="1" allowOverlap="1" wp14:anchorId="4F60CFCE" wp14:editId="5010E95A">
                      <wp:simplePos x="0" y="0"/>
                      <wp:positionH relativeFrom="column">
                        <wp:posOffset>219102</wp:posOffset>
                      </wp:positionH>
                      <wp:positionV relativeFrom="paragraph">
                        <wp:posOffset>335501</wp:posOffset>
                      </wp:positionV>
                      <wp:extent cx="95250" cy="95250"/>
                      <wp:effectExtent l="0" t="0" r="19050" b="19050"/>
                      <wp:wrapNone/>
                      <wp:docPr id="5" name="Oval 5"/>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D961A" id="Oval 5" o:spid="_x0000_s1026" style="position:absolute;margin-left:17.25pt;margin-top:26.4pt;width:7.5pt;height: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" fillcolor="#5b9bd5" strokecolor="#41719c" strokeweight="1pt">
                      <v:stroke joinstyle="miter"/>
                    </v:oval>
                  </w:pict>
                </mc:Fallback>
              </mc:AlternateContent>
            </w:r>
          </w:p>
        </w:tc>
        <w:tc>
          <w:tcPr>
            <w:tcW w:w="993" w:type="dxa"/>
          </w:tcPr>
          <w:p w14:paraId="7EF0F98F" w14:textId="77777777" w:rsidR="00965273" w:rsidRPr="00F5123C" w:rsidRDefault="00965273" w:rsidP="00355B5E">
            <w:pPr>
              <w:pStyle w:val="NoSpacing"/>
              <w:spacing w:line="312" w:lineRule="auto"/>
              <w:jc w:val="both"/>
              <w:rPr>
                <w:rFonts w:ascii="Times New Roman" w:hAnsi="Times New Roman" w:cs="Times New Roman"/>
                <w:sz w:val="28"/>
                <w:szCs w:val="28"/>
              </w:rPr>
            </w:pPr>
            <w:r w:rsidRPr="00F5123C">
              <w:rPr>
                <w:rFonts w:ascii="Times New Roman" w:hAnsi="Times New Roman" w:cs="Times New Roman"/>
                <w:noProof/>
                <w:sz w:val="28"/>
                <w:szCs w:val="28"/>
                <w:lang w:bidi="ar-SA"/>
              </w:rPr>
              <mc:AlternateContent>
                <mc:Choice Requires="wps">
                  <w:drawing>
                    <wp:anchor distT="0" distB="0" distL="114300" distR="114300" simplePos="0" relativeHeight="251697664" behindDoc="0" locked="0" layoutInCell="1" allowOverlap="1" wp14:anchorId="33D50188" wp14:editId="0DA87E19">
                      <wp:simplePos x="0" y="0"/>
                      <wp:positionH relativeFrom="column">
                        <wp:posOffset>159964</wp:posOffset>
                      </wp:positionH>
                      <wp:positionV relativeFrom="paragraph">
                        <wp:posOffset>262089</wp:posOffset>
                      </wp:positionV>
                      <wp:extent cx="95415" cy="95415"/>
                      <wp:effectExtent l="0" t="0" r="19050" b="19050"/>
                      <wp:wrapNone/>
                      <wp:docPr id="9" name="Oval 9"/>
                      <wp:cNvGraphicFramePr/>
                      <a:graphic xmlns:a="http://schemas.openxmlformats.org/drawingml/2006/main">
                        <a:graphicData uri="http://schemas.microsoft.com/office/word/2010/wordprocessingShape">
                          <wps:wsp>
                            <wps:cNvSpPr/>
                            <wps:spPr>
                              <a:xfrm>
                                <a:off x="0" y="0"/>
                                <a:ext cx="95415" cy="9541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3C4EE" id="Oval 9" o:spid="_x0000_s1026" style="position:absolute;margin-left:12.6pt;margin-top:20.65pt;width:7.5pt;height:7.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" fillcolor="#5b9bd5" strokecolor="#41719c" strokeweight="1pt">
                      <v:stroke joinstyle="miter"/>
                    </v:oval>
                  </w:pict>
                </mc:Fallback>
              </mc:AlternateContent>
            </w:r>
          </w:p>
        </w:tc>
        <w:tc>
          <w:tcPr>
            <w:tcW w:w="992" w:type="dxa"/>
          </w:tcPr>
          <w:p w14:paraId="7DA2DDAE" w14:textId="77777777" w:rsidR="00965273" w:rsidRPr="00F5123C" w:rsidRDefault="00965273" w:rsidP="00355B5E">
            <w:pPr>
              <w:pStyle w:val="NoSpacing"/>
              <w:spacing w:line="312" w:lineRule="auto"/>
              <w:jc w:val="both"/>
              <w:rPr>
                <w:rFonts w:ascii="Times New Roman" w:hAnsi="Times New Roman" w:cs="Times New Roman"/>
                <w:sz w:val="28"/>
                <w:szCs w:val="28"/>
              </w:rPr>
            </w:pPr>
            <w:r w:rsidRPr="00F5123C">
              <w:rPr>
                <w:rFonts w:ascii="Times New Roman" w:hAnsi="Times New Roman" w:cs="Times New Roman"/>
                <w:noProof/>
                <w:sz w:val="28"/>
                <w:szCs w:val="28"/>
                <w:lang w:bidi="ar-SA"/>
              </w:rPr>
              <mc:AlternateContent>
                <mc:Choice Requires="wps">
                  <w:drawing>
                    <wp:anchor distT="0" distB="0" distL="114300" distR="114300" simplePos="0" relativeHeight="251679232" behindDoc="0" locked="0" layoutInCell="1" allowOverlap="1" wp14:anchorId="13FA47B2" wp14:editId="039D3D80">
                      <wp:simplePos x="0" y="0"/>
                      <wp:positionH relativeFrom="column">
                        <wp:posOffset>151295</wp:posOffset>
                      </wp:positionH>
                      <wp:positionV relativeFrom="paragraph">
                        <wp:posOffset>335280</wp:posOffset>
                      </wp:positionV>
                      <wp:extent cx="95250" cy="95250"/>
                      <wp:effectExtent l="0" t="0" r="19050" b="19050"/>
                      <wp:wrapNone/>
                      <wp:docPr id="7" name="Oval 7"/>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F742D4" id="Oval 7" o:spid="_x0000_s1026" style="position:absolute;margin-left:11.9pt;margin-top:26.4pt;width:7.5pt;height: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" fillcolor="#5b9bd5" strokecolor="#41719c" strokeweight="1pt">
                      <v:stroke joinstyle="miter"/>
                    </v:oval>
                  </w:pict>
                </mc:Fallback>
              </mc:AlternateContent>
            </w:r>
            <w:r w:rsidRPr="00F5123C">
              <w:rPr>
                <w:rFonts w:ascii="Times New Roman" w:hAnsi="Times New Roman" w:cs="Times New Roman"/>
                <w:noProof/>
                <w:sz w:val="28"/>
                <w:szCs w:val="28"/>
                <w:lang w:bidi="ar-SA"/>
              </w:rPr>
              <mc:AlternateContent>
                <mc:Choice Requires="wps">
                  <w:drawing>
                    <wp:anchor distT="0" distB="0" distL="114300" distR="114300" simplePos="0" relativeHeight="251688448" behindDoc="0" locked="0" layoutInCell="1" allowOverlap="1" wp14:anchorId="424D1611" wp14:editId="2254575B">
                      <wp:simplePos x="0" y="0"/>
                      <wp:positionH relativeFrom="column">
                        <wp:posOffset>152565</wp:posOffset>
                      </wp:positionH>
                      <wp:positionV relativeFrom="paragraph">
                        <wp:posOffset>169545</wp:posOffset>
                      </wp:positionV>
                      <wp:extent cx="95250" cy="95250"/>
                      <wp:effectExtent l="0" t="0" r="19050" b="19050"/>
                      <wp:wrapNone/>
                      <wp:docPr id="8" name="Oval 8"/>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05246" id="Oval 8" o:spid="_x0000_s1026" style="position:absolute;margin-left:12pt;margin-top:13.35pt;width:7.5pt;height: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" fillcolor="#5b9bd5" strokecolor="#41719c" strokeweight="1pt">
                      <v:stroke joinstyle="miter"/>
                    </v:oval>
                  </w:pict>
                </mc:Fallback>
              </mc:AlternateContent>
            </w:r>
          </w:p>
          <w:p w14:paraId="6C1F4A6E" w14:textId="77777777" w:rsidR="00965273" w:rsidRPr="00F5123C" w:rsidRDefault="00965273" w:rsidP="00355B5E">
            <w:pPr>
              <w:pStyle w:val="NoSpacing"/>
              <w:spacing w:line="312" w:lineRule="auto"/>
              <w:jc w:val="both"/>
              <w:rPr>
                <w:rFonts w:ascii="Times New Roman" w:hAnsi="Times New Roman" w:cs="Times New Roman"/>
                <w:sz w:val="28"/>
                <w:szCs w:val="28"/>
              </w:rPr>
            </w:pPr>
          </w:p>
        </w:tc>
      </w:tr>
    </w:tbl>
    <w:p w14:paraId="04C3F84A"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
    <w:p w14:paraId="6D18F2C4"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vỗ</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tay</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một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dậm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chân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hai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vỗ</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tay</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một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cái</w:t>
      </w:r>
      <w:proofErr w:type="spellEnd"/>
      <w:r w:rsidRPr="00F5123C">
        <w:rPr>
          <w:rFonts w:ascii="Times New Roman" w:hAnsi="Times New Roman" w:cs="Times New Roman"/>
          <w:sz w:val="28"/>
          <w:szCs w:val="28"/>
        </w:rPr>
        <w:t xml:space="preserve">  </w:t>
      </w:r>
    </w:p>
    <w:p w14:paraId="712638C5"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Nâng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cao</w:t>
      </w:r>
      <w:proofErr w:type="spellEnd"/>
      <w:r w:rsidRPr="00F5123C">
        <w:rPr>
          <w:rFonts w:ascii="Times New Roman" w:hAnsi="Times New Roman" w:cs="Times New Roman"/>
          <w:sz w:val="28"/>
          <w:szCs w:val="28"/>
        </w:rPr>
        <w:t xml:space="preserve">: Thay </w:t>
      </w:r>
      <w:proofErr w:type="spellStart"/>
      <w:r w:rsidRPr="00F5123C">
        <w:rPr>
          <w:rFonts w:ascii="Times New Roman" w:hAnsi="Times New Roman" w:cs="Times New Roman"/>
          <w:sz w:val="28"/>
          <w:szCs w:val="28"/>
        </w:rPr>
        <w:t>các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chấm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tròn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bằng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chia </w:t>
      </w:r>
      <w:proofErr w:type="spellStart"/>
      <w:r w:rsidRPr="00F5123C">
        <w:rPr>
          <w:rFonts w:ascii="Times New Roman" w:hAnsi="Times New Roman" w:cs="Times New Roman"/>
          <w:sz w:val="28"/>
          <w:szCs w:val="28"/>
        </w:rPr>
        <w:t>thành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nhóm</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vận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động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sáng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tạo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theo</w:t>
      </w:r>
      <w:proofErr w:type="spellEnd"/>
      <w:r w:rsidRPr="00F5123C">
        <w:rPr>
          <w:rFonts w:ascii="Times New Roman" w:hAnsi="Times New Roman" w:cs="Times New Roman"/>
          <w:sz w:val="28"/>
          <w:szCs w:val="28"/>
        </w:rPr>
        <w:t xml:space="preserve"> ý </w:t>
      </w:r>
      <w:proofErr w:type="spellStart"/>
      <w:r w:rsidRPr="00F5123C">
        <w:rPr>
          <w:rFonts w:ascii="Times New Roman" w:hAnsi="Times New Roman" w:cs="Times New Roman"/>
          <w:sz w:val="28"/>
          <w:szCs w:val="28"/>
        </w:rPr>
        <w:t>thích</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của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w:t>
      </w:r>
    </w:p>
    <w:tbl>
      <w:tblPr>
        <w:tblStyle w:val="TableGrid"/>
        <w:tblW w:w="0" w:type="auto"/>
        <w:tblInd w:w="1221" w:type="dxa"/>
        <w:tblLook w:val="04A0" w:firstRow="1" w:lastRow="0" w:firstColumn="1" w:lastColumn="0" w:noHBand="0" w:noVBand="1"/>
      </w:tblPr>
      <w:tblGrid>
        <w:gridCol w:w="1101"/>
        <w:gridCol w:w="992"/>
        <w:gridCol w:w="992"/>
        <w:gridCol w:w="992"/>
        <w:gridCol w:w="993"/>
        <w:gridCol w:w="992"/>
      </w:tblGrid>
      <w:tr w:rsidR="00965273" w:rsidRPr="00F5123C" w14:paraId="1C0803AE" w14:textId="77777777" w:rsidTr="00AC5504">
        <w:trPr>
          <w:trHeight w:val="977"/>
        </w:trPr>
        <w:tc>
          <w:tcPr>
            <w:tcW w:w="1101" w:type="dxa"/>
          </w:tcPr>
          <w:p w14:paraId="625CC93D" w14:textId="77777777" w:rsidR="00965273" w:rsidRPr="00F5123C" w:rsidRDefault="00965273" w:rsidP="00355B5E">
            <w:pPr>
              <w:pStyle w:val="NoSpacing"/>
              <w:spacing w:line="312" w:lineRule="auto"/>
              <w:jc w:val="center"/>
              <w:rPr>
                <w:rFonts w:ascii="Times New Roman" w:hAnsi="Times New Roman" w:cs="Times New Roman"/>
                <w:b/>
                <w:sz w:val="28"/>
                <w:szCs w:val="28"/>
              </w:rPr>
            </w:pPr>
          </w:p>
          <w:p w14:paraId="1CA103C0" w14:textId="77777777" w:rsidR="00965273" w:rsidRPr="00F5123C" w:rsidRDefault="00965273" w:rsidP="00355B5E">
            <w:pPr>
              <w:pStyle w:val="NoSpacing"/>
              <w:spacing w:line="312" w:lineRule="auto"/>
              <w:jc w:val="center"/>
              <w:rPr>
                <w:rFonts w:ascii="Times New Roman" w:hAnsi="Times New Roman" w:cs="Times New Roman"/>
                <w:b/>
                <w:sz w:val="28"/>
                <w:szCs w:val="28"/>
              </w:rPr>
            </w:pPr>
            <w:r w:rsidRPr="00F5123C">
              <w:rPr>
                <w:rFonts w:ascii="Times New Roman" w:hAnsi="Times New Roman" w:cs="Times New Roman"/>
                <w:b/>
                <w:sz w:val="28"/>
                <w:szCs w:val="28"/>
              </w:rPr>
              <w:t>1</w:t>
            </w:r>
          </w:p>
        </w:tc>
        <w:tc>
          <w:tcPr>
            <w:tcW w:w="992" w:type="dxa"/>
          </w:tcPr>
          <w:p w14:paraId="6819A760" w14:textId="77777777" w:rsidR="00965273" w:rsidRPr="00F5123C" w:rsidRDefault="00965273" w:rsidP="00355B5E">
            <w:pPr>
              <w:pStyle w:val="NoSpacing"/>
              <w:spacing w:line="312" w:lineRule="auto"/>
              <w:jc w:val="center"/>
              <w:rPr>
                <w:rFonts w:ascii="Times New Roman" w:hAnsi="Times New Roman" w:cs="Times New Roman"/>
                <w:b/>
                <w:sz w:val="28"/>
                <w:szCs w:val="28"/>
              </w:rPr>
            </w:pPr>
          </w:p>
          <w:p w14:paraId="3B370AC8" w14:textId="77777777" w:rsidR="00965273" w:rsidRPr="00F5123C" w:rsidRDefault="00965273" w:rsidP="00355B5E">
            <w:pPr>
              <w:pStyle w:val="NoSpacing"/>
              <w:spacing w:line="312" w:lineRule="auto"/>
              <w:jc w:val="center"/>
              <w:rPr>
                <w:rFonts w:ascii="Times New Roman" w:hAnsi="Times New Roman" w:cs="Times New Roman"/>
                <w:b/>
                <w:sz w:val="28"/>
                <w:szCs w:val="28"/>
              </w:rPr>
            </w:pPr>
            <w:r w:rsidRPr="00F5123C">
              <w:rPr>
                <w:rFonts w:ascii="Times New Roman" w:hAnsi="Times New Roman" w:cs="Times New Roman"/>
                <w:b/>
                <w:sz w:val="28"/>
                <w:szCs w:val="28"/>
              </w:rPr>
              <w:t>1</w:t>
            </w:r>
          </w:p>
        </w:tc>
        <w:tc>
          <w:tcPr>
            <w:tcW w:w="992" w:type="dxa"/>
          </w:tcPr>
          <w:p w14:paraId="49A56CA1" w14:textId="77777777" w:rsidR="00965273" w:rsidRPr="00F5123C" w:rsidRDefault="00965273" w:rsidP="00355B5E">
            <w:pPr>
              <w:pStyle w:val="NoSpacing"/>
              <w:spacing w:line="312" w:lineRule="auto"/>
              <w:jc w:val="center"/>
              <w:rPr>
                <w:rFonts w:ascii="Times New Roman" w:hAnsi="Times New Roman" w:cs="Times New Roman"/>
                <w:b/>
                <w:sz w:val="28"/>
                <w:szCs w:val="28"/>
              </w:rPr>
            </w:pPr>
          </w:p>
          <w:p w14:paraId="6A452B63" w14:textId="77777777" w:rsidR="00965273" w:rsidRPr="00F5123C" w:rsidRDefault="00965273" w:rsidP="00355B5E">
            <w:pPr>
              <w:pStyle w:val="NoSpacing"/>
              <w:spacing w:line="312" w:lineRule="auto"/>
              <w:jc w:val="center"/>
              <w:rPr>
                <w:rFonts w:ascii="Times New Roman" w:hAnsi="Times New Roman" w:cs="Times New Roman"/>
                <w:b/>
                <w:sz w:val="28"/>
                <w:szCs w:val="28"/>
              </w:rPr>
            </w:pPr>
            <w:r w:rsidRPr="00F5123C">
              <w:rPr>
                <w:rFonts w:ascii="Times New Roman" w:hAnsi="Times New Roman" w:cs="Times New Roman"/>
                <w:b/>
                <w:sz w:val="28"/>
                <w:szCs w:val="28"/>
              </w:rPr>
              <w:t>3</w:t>
            </w:r>
          </w:p>
        </w:tc>
        <w:tc>
          <w:tcPr>
            <w:tcW w:w="992" w:type="dxa"/>
          </w:tcPr>
          <w:p w14:paraId="7A9E5911" w14:textId="77777777" w:rsidR="00965273" w:rsidRPr="00F5123C" w:rsidRDefault="00965273" w:rsidP="00355B5E">
            <w:pPr>
              <w:pStyle w:val="NoSpacing"/>
              <w:spacing w:line="312" w:lineRule="auto"/>
              <w:jc w:val="center"/>
              <w:rPr>
                <w:rFonts w:ascii="Times New Roman" w:hAnsi="Times New Roman" w:cs="Times New Roman"/>
                <w:b/>
                <w:sz w:val="28"/>
                <w:szCs w:val="28"/>
              </w:rPr>
            </w:pPr>
          </w:p>
          <w:p w14:paraId="27CBD4CB" w14:textId="77777777" w:rsidR="00965273" w:rsidRPr="00F5123C" w:rsidRDefault="00965273" w:rsidP="00355B5E">
            <w:pPr>
              <w:pStyle w:val="NoSpacing"/>
              <w:spacing w:line="312" w:lineRule="auto"/>
              <w:jc w:val="center"/>
              <w:rPr>
                <w:rFonts w:ascii="Times New Roman" w:hAnsi="Times New Roman" w:cs="Times New Roman"/>
                <w:b/>
                <w:sz w:val="28"/>
                <w:szCs w:val="28"/>
              </w:rPr>
            </w:pPr>
            <w:r w:rsidRPr="00F5123C">
              <w:rPr>
                <w:rFonts w:ascii="Times New Roman" w:hAnsi="Times New Roman" w:cs="Times New Roman"/>
                <w:b/>
                <w:sz w:val="28"/>
                <w:szCs w:val="28"/>
              </w:rPr>
              <w:t>1</w:t>
            </w:r>
          </w:p>
        </w:tc>
        <w:tc>
          <w:tcPr>
            <w:tcW w:w="993" w:type="dxa"/>
          </w:tcPr>
          <w:p w14:paraId="51AF2DB6" w14:textId="77777777" w:rsidR="00965273" w:rsidRPr="00F5123C" w:rsidRDefault="00965273" w:rsidP="00355B5E">
            <w:pPr>
              <w:pStyle w:val="NoSpacing"/>
              <w:spacing w:line="312" w:lineRule="auto"/>
              <w:jc w:val="center"/>
              <w:rPr>
                <w:rFonts w:ascii="Times New Roman" w:hAnsi="Times New Roman" w:cs="Times New Roman"/>
                <w:b/>
                <w:sz w:val="28"/>
                <w:szCs w:val="28"/>
              </w:rPr>
            </w:pPr>
          </w:p>
          <w:p w14:paraId="48798146" w14:textId="77777777" w:rsidR="00965273" w:rsidRPr="00F5123C" w:rsidRDefault="00965273" w:rsidP="00355B5E">
            <w:pPr>
              <w:pStyle w:val="NoSpacing"/>
              <w:spacing w:line="312" w:lineRule="auto"/>
              <w:jc w:val="center"/>
              <w:rPr>
                <w:rFonts w:ascii="Times New Roman" w:hAnsi="Times New Roman" w:cs="Times New Roman"/>
                <w:b/>
                <w:sz w:val="28"/>
                <w:szCs w:val="28"/>
              </w:rPr>
            </w:pPr>
            <w:r w:rsidRPr="00F5123C">
              <w:rPr>
                <w:rFonts w:ascii="Times New Roman" w:hAnsi="Times New Roman" w:cs="Times New Roman"/>
                <w:b/>
                <w:sz w:val="28"/>
                <w:szCs w:val="28"/>
              </w:rPr>
              <w:t>1</w:t>
            </w:r>
          </w:p>
        </w:tc>
        <w:tc>
          <w:tcPr>
            <w:tcW w:w="992" w:type="dxa"/>
          </w:tcPr>
          <w:p w14:paraId="78613251" w14:textId="77777777" w:rsidR="00965273" w:rsidRPr="00F5123C" w:rsidRDefault="00965273" w:rsidP="00355B5E">
            <w:pPr>
              <w:pStyle w:val="NoSpacing"/>
              <w:spacing w:line="312" w:lineRule="auto"/>
              <w:jc w:val="center"/>
              <w:rPr>
                <w:rFonts w:ascii="Times New Roman" w:hAnsi="Times New Roman" w:cs="Times New Roman"/>
                <w:b/>
                <w:sz w:val="28"/>
                <w:szCs w:val="28"/>
              </w:rPr>
            </w:pPr>
          </w:p>
          <w:p w14:paraId="43D4501A" w14:textId="77777777" w:rsidR="00965273" w:rsidRPr="00F5123C" w:rsidRDefault="00965273" w:rsidP="00355B5E">
            <w:pPr>
              <w:pStyle w:val="NoSpacing"/>
              <w:spacing w:line="312" w:lineRule="auto"/>
              <w:jc w:val="center"/>
              <w:rPr>
                <w:rFonts w:ascii="Times New Roman" w:hAnsi="Times New Roman" w:cs="Times New Roman"/>
                <w:b/>
                <w:sz w:val="28"/>
                <w:szCs w:val="28"/>
              </w:rPr>
            </w:pPr>
            <w:r w:rsidRPr="00F5123C">
              <w:rPr>
                <w:rFonts w:ascii="Times New Roman" w:hAnsi="Times New Roman" w:cs="Times New Roman"/>
                <w:b/>
                <w:sz w:val="28"/>
                <w:szCs w:val="28"/>
              </w:rPr>
              <w:t>3</w:t>
            </w:r>
          </w:p>
          <w:p w14:paraId="4311C6E4" w14:textId="77777777" w:rsidR="00965273" w:rsidRPr="00F5123C" w:rsidRDefault="00965273" w:rsidP="00355B5E">
            <w:pPr>
              <w:pStyle w:val="NoSpacing"/>
              <w:spacing w:line="312" w:lineRule="auto"/>
              <w:jc w:val="center"/>
              <w:rPr>
                <w:rFonts w:ascii="Times New Roman" w:hAnsi="Times New Roman" w:cs="Times New Roman"/>
                <w:b/>
                <w:sz w:val="28"/>
                <w:szCs w:val="28"/>
              </w:rPr>
            </w:pPr>
          </w:p>
        </w:tc>
      </w:tr>
    </w:tbl>
    <w:p w14:paraId="7A81DE6F"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
    <w:p w14:paraId="633F3950"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vỗ</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tay</w:t>
      </w:r>
      <w:proofErr w:type="spellEnd"/>
      <w:r w:rsidRPr="00F5123C">
        <w:rPr>
          <w:rFonts w:ascii="Times New Roman" w:hAnsi="Times New Roman" w:cs="Times New Roman"/>
          <w:sz w:val="28"/>
          <w:szCs w:val="28"/>
        </w:rPr>
        <w:t xml:space="preserve"> 1 </w:t>
      </w:r>
      <w:proofErr w:type="spellStart"/>
      <w:r w:rsidRPr="00F5123C">
        <w:rPr>
          <w:rFonts w:ascii="Times New Roman" w:hAnsi="Times New Roman" w:cs="Times New Roman"/>
          <w:sz w:val="28"/>
          <w:szCs w:val="28"/>
        </w:rPr>
        <w:t>cái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vỗ</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bàn</w:t>
      </w:r>
      <w:proofErr w:type="spellEnd"/>
      <w:r w:rsidRPr="00F5123C">
        <w:rPr>
          <w:rFonts w:ascii="Times New Roman" w:hAnsi="Times New Roman" w:cs="Times New Roman"/>
          <w:sz w:val="28"/>
          <w:szCs w:val="28"/>
        </w:rPr>
        <w:t xml:space="preserve"> 1 </w:t>
      </w:r>
      <w:proofErr w:type="spellStart"/>
      <w:r w:rsidRPr="00F5123C">
        <w:rPr>
          <w:rFonts w:ascii="Times New Roman" w:hAnsi="Times New Roman" w:cs="Times New Roman"/>
          <w:sz w:val="28"/>
          <w:szCs w:val="28"/>
        </w:rPr>
        <w:t>cái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lắc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mông</w:t>
      </w:r>
      <w:proofErr w:type="spellEnd"/>
      <w:r w:rsidRPr="00F5123C">
        <w:rPr>
          <w:rFonts w:ascii="Times New Roman" w:hAnsi="Times New Roman" w:cs="Times New Roman"/>
          <w:sz w:val="28"/>
          <w:szCs w:val="28"/>
        </w:rPr>
        <w:t xml:space="preserve"> 3 </w:t>
      </w:r>
      <w:proofErr w:type="spellStart"/>
      <w:r w:rsidRPr="00F5123C">
        <w:rPr>
          <w:rFonts w:ascii="Times New Roman" w:hAnsi="Times New Roman" w:cs="Times New Roman"/>
          <w:sz w:val="28"/>
          <w:szCs w:val="28"/>
        </w:rPr>
        <w:t>cái</w:t>
      </w:r>
      <w:proofErr w:type="spellEnd"/>
    </w:p>
    <w:p w14:paraId="0B86AEF9" w14:textId="77777777" w:rsidR="00965273" w:rsidRPr="00F5123C" w:rsidRDefault="00965273" w:rsidP="00355B5E">
      <w:pPr>
        <w:pStyle w:val="NoSpacing"/>
        <w:spacing w:line="312" w:lineRule="auto"/>
        <w:ind w:firstLine="720"/>
        <w:jc w:val="both"/>
        <w:rPr>
          <w:rFonts w:ascii="Times New Roman" w:hAnsi="Times New Roman" w:cs="Times New Roman"/>
          <w:sz w:val="28"/>
          <w:szCs w:val="28"/>
        </w:rPr>
      </w:pPr>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Cô</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gợi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hỏi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liên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hệ</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thực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tế</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về</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các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113, 114, 115 </w:t>
      </w:r>
      <w:proofErr w:type="spellStart"/>
      <w:r w:rsidRPr="00F5123C">
        <w:rPr>
          <w:rFonts w:ascii="Times New Roman" w:hAnsi="Times New Roman" w:cs="Times New Roman"/>
          <w:sz w:val="28"/>
          <w:szCs w:val="28"/>
        </w:rPr>
        <w:t>và</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giáo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dục</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trẻ</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về</w:t>
      </w:r>
      <w:proofErr w:type="spellEnd"/>
      <w:r w:rsidRPr="00F5123C">
        <w:rPr>
          <w:rFonts w:ascii="Times New Roman" w:hAnsi="Times New Roman" w:cs="Times New Roman"/>
          <w:sz w:val="28"/>
          <w:szCs w:val="28"/>
        </w:rPr>
        <w:t xml:space="preserve"> ý </w:t>
      </w:r>
      <w:proofErr w:type="spellStart"/>
      <w:r w:rsidRPr="00F5123C">
        <w:rPr>
          <w:rFonts w:ascii="Times New Roman" w:hAnsi="Times New Roman" w:cs="Times New Roman"/>
          <w:sz w:val="28"/>
          <w:szCs w:val="28"/>
        </w:rPr>
        <w:t>nghĩa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của</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những</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chữ</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số</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này</w:t>
      </w:r>
      <w:proofErr w:type="spellEnd"/>
      <w:r w:rsidRPr="00F5123C">
        <w:rPr>
          <w:rFonts w:ascii="Times New Roman" w:hAnsi="Times New Roman" w:cs="Times New Roman"/>
          <w:sz w:val="28"/>
          <w:szCs w:val="28"/>
        </w:rPr>
        <w:t>.</w:t>
      </w:r>
    </w:p>
    <w:p w14:paraId="48F33211" w14:textId="77777777" w:rsidR="00965273" w:rsidRPr="00F5123C" w:rsidRDefault="00965273" w:rsidP="00355B5E">
      <w:pPr>
        <w:pStyle w:val="NoSpacing"/>
        <w:spacing w:line="312" w:lineRule="auto"/>
        <w:jc w:val="both"/>
        <w:rPr>
          <w:rFonts w:ascii="Times New Roman" w:hAnsi="Times New Roman" w:cs="Times New Roman"/>
          <w:sz w:val="28"/>
          <w:szCs w:val="28"/>
        </w:rPr>
      </w:pPr>
      <w:r w:rsidRPr="00F5123C">
        <w:rPr>
          <w:rFonts w:ascii="Times New Roman" w:hAnsi="Times New Roman" w:cs="Times New Roman"/>
          <w:sz w:val="28"/>
          <w:szCs w:val="28"/>
        </w:rPr>
        <w:t xml:space="preserve">         - </w:t>
      </w:r>
      <w:proofErr w:type="spellStart"/>
      <w:r w:rsidRPr="00F5123C">
        <w:rPr>
          <w:rFonts w:ascii="Times New Roman" w:hAnsi="Times New Roman" w:cs="Times New Roman"/>
          <w:sz w:val="28"/>
          <w:szCs w:val="28"/>
        </w:rPr>
        <w:t>Luật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chơi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Bạn</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nào</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sai</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sẽ</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bị</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mất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lượt</w:t>
      </w:r>
      <w:proofErr w:type="spellEnd"/>
      <w:r w:rsidRPr="00F5123C">
        <w:rPr>
          <w:rFonts w:ascii="Times New Roman" w:hAnsi="Times New Roman" w:cs="Times New Roman"/>
          <w:sz w:val="28"/>
          <w:szCs w:val="28"/>
        </w:rPr>
        <w:t xml:space="preserve"> </w:t>
      </w:r>
      <w:proofErr w:type="spellStart"/>
      <w:r w:rsidRPr="00F5123C">
        <w:rPr>
          <w:rFonts w:ascii="Times New Roman" w:hAnsi="Times New Roman" w:cs="Times New Roman"/>
          <w:sz w:val="28"/>
          <w:szCs w:val="28"/>
        </w:rPr>
        <w:t>chơi</w:t>
      </w:r>
      <w:proofErr w:type="spellEnd"/>
      <w:r w:rsidRPr="00F5123C">
        <w:rPr>
          <w:rFonts w:ascii="Times New Roman" w:hAnsi="Times New Roman" w:cs="Times New Roman"/>
          <w:sz w:val="28"/>
          <w:szCs w:val="28"/>
        </w:rPr>
        <w:t>.</w:t>
      </w:r>
    </w:p>
    <w:p w14:paraId="33AB91FA" w14:textId="5EE76315" w:rsidR="00411245" w:rsidRPr="00F5123C" w:rsidRDefault="00411245" w:rsidP="00355B5E">
      <w:pPr>
        <w:pStyle w:val="NoSpacing"/>
        <w:spacing w:line="312" w:lineRule="auto"/>
        <w:jc w:val="both"/>
        <w:rPr>
          <w:rFonts w:ascii="Times New Roman" w:hAnsi="Times New Roman" w:cs="Times New Roman"/>
          <w:b/>
          <w:bCs/>
          <w:i/>
          <w:iCs/>
          <w:sz w:val="28"/>
          <w:szCs w:val="28"/>
          <w:lang w:val="vi-VN"/>
        </w:rPr>
      </w:pPr>
      <w:r w:rsidRPr="00F5123C">
        <w:rPr>
          <w:rFonts w:ascii="Times New Roman" w:hAnsi="Times New Roman" w:cs="Times New Roman"/>
          <w:sz w:val="28"/>
          <w:szCs w:val="28"/>
        </w:rPr>
        <w:tab/>
      </w:r>
      <w:r w:rsidRPr="00F5123C">
        <w:rPr>
          <w:rFonts w:ascii="Times New Roman" w:hAnsi="Times New Roman" w:cs="Times New Roman"/>
          <w:b/>
          <w:bCs/>
          <w:i/>
          <w:iCs/>
          <w:sz w:val="28"/>
          <w:szCs w:val="28"/>
          <w:lang w:val="vi-VN"/>
        </w:rPr>
        <w:t>* Kết thức hoạt động</w:t>
      </w:r>
    </w:p>
    <w:p w14:paraId="097FD23D" w14:textId="1BDDE01F" w:rsidR="00411245" w:rsidRPr="00F5123C" w:rsidRDefault="00411245" w:rsidP="00355B5E">
      <w:pPr>
        <w:pStyle w:val="NoSpacing"/>
        <w:spacing w:line="312" w:lineRule="auto"/>
        <w:jc w:val="both"/>
        <w:rPr>
          <w:rFonts w:ascii="Times New Roman" w:hAnsi="Times New Roman" w:cs="Times New Roman"/>
          <w:sz w:val="28"/>
          <w:szCs w:val="28"/>
          <w:lang w:val="vi-VN"/>
        </w:rPr>
      </w:pPr>
      <w:r w:rsidRPr="00F5123C">
        <w:rPr>
          <w:rFonts w:ascii="Times New Roman" w:hAnsi="Times New Roman" w:cs="Times New Roman"/>
          <w:sz w:val="28"/>
          <w:szCs w:val="28"/>
          <w:lang w:val="vi-VN"/>
        </w:rPr>
        <w:tab/>
        <w:t>Cho trẻ hát hít thở nhẹ nhàng</w:t>
      </w:r>
    </w:p>
    <w:p w14:paraId="17C90DF9" w14:textId="342D7B5E" w:rsidR="00ED6CE5" w:rsidRPr="00F5123C" w:rsidRDefault="00527CEA" w:rsidP="00355B5E">
      <w:pPr>
        <w:tabs>
          <w:tab w:val="left" w:pos="1020"/>
          <w:tab w:val="center" w:pos="5085"/>
        </w:tabs>
        <w:spacing w:line="276" w:lineRule="auto"/>
        <w:ind w:left="75"/>
        <w:rPr>
          <w:rFonts w:cs="Times New Roman"/>
          <w:sz w:val="28"/>
          <w:szCs w:val="28"/>
          <w:u w:val="single"/>
          <w:lang w:val="vi-VN"/>
        </w:rPr>
      </w:pPr>
      <w:r w:rsidRPr="00F5123C">
        <w:rPr>
          <w:rFonts w:cs="Times New Roman"/>
          <w:b/>
          <w:sz w:val="28"/>
          <w:szCs w:val="28"/>
        </w:rPr>
        <w:tab/>
      </w:r>
      <w:r w:rsidR="00FF2F3E" w:rsidRPr="00F5123C">
        <w:rPr>
          <w:rFonts w:cs="Times New Roman"/>
          <w:b/>
          <w:sz w:val="28"/>
          <w:szCs w:val="28"/>
        </w:rPr>
        <w:t>IV</w:t>
      </w:r>
      <w:r w:rsidR="00FF2F3E" w:rsidRPr="00F5123C">
        <w:rPr>
          <w:rFonts w:cs="Times New Roman"/>
          <w:b/>
          <w:sz w:val="28"/>
          <w:szCs w:val="28"/>
          <w:lang w:val="vi-VN"/>
        </w:rPr>
        <w:t>.</w:t>
      </w:r>
      <w:r w:rsidR="00FF2F3E" w:rsidRPr="00F5123C">
        <w:rPr>
          <w:rFonts w:cs="Times New Roman"/>
          <w:b/>
          <w:sz w:val="28"/>
          <w:szCs w:val="28"/>
        </w:rPr>
        <w:t xml:space="preserve"> </w:t>
      </w:r>
      <w:r w:rsidR="00FF2F3E" w:rsidRPr="00F5123C">
        <w:rPr>
          <w:rFonts w:cs="Times New Roman"/>
          <w:b/>
          <w:sz w:val="28"/>
          <w:szCs w:val="28"/>
        </w:rPr>
        <w:t>VỆ</w:t>
      </w:r>
      <w:r w:rsidR="00FF2F3E" w:rsidRPr="00F5123C">
        <w:rPr>
          <w:rFonts w:cs="Times New Roman"/>
          <w:b/>
          <w:sz w:val="28"/>
          <w:szCs w:val="28"/>
          <w:lang w:val="vi-VN"/>
        </w:rPr>
        <w:t xml:space="preserve"> SINH, ĂN, NGỦ</w:t>
      </w:r>
    </w:p>
    <w:p w14:paraId="1729D19E" w14:textId="4FE29240" w:rsidR="00ED6CE5" w:rsidRPr="00F5123C" w:rsidRDefault="00ED6CE5" w:rsidP="00355B5E">
      <w:pPr>
        <w:spacing w:line="276" w:lineRule="auto"/>
        <w:ind w:firstLine="720"/>
        <w:jc w:val="both"/>
        <w:rPr>
          <w:rFonts w:cs="Times New Roman"/>
          <w:sz w:val="28"/>
          <w:szCs w:val="28"/>
        </w:rPr>
      </w:pPr>
      <w:r w:rsidRPr="00F5123C">
        <w:rPr>
          <w:rFonts w:cs="Times New Roman"/>
          <w:sz w:val="28"/>
          <w:szCs w:val="28"/>
        </w:rPr>
        <w:t xml:space="preserve">- </w:t>
      </w:r>
      <w:proofErr w:type="spellStart"/>
      <w:r w:rsidRPr="00F5123C">
        <w:rPr>
          <w:rFonts w:cs="Times New Roman"/>
          <w:sz w:val="28"/>
          <w:szCs w:val="28"/>
        </w:rPr>
        <w:t>Nhắc</w:t>
      </w:r>
      <w:proofErr w:type="spellEnd"/>
      <w:r w:rsidRPr="00F5123C">
        <w:rPr>
          <w:rFonts w:cs="Times New Roman"/>
          <w:sz w:val="28"/>
          <w:szCs w:val="28"/>
        </w:rPr>
        <w:t xml:space="preserve"> </w:t>
      </w:r>
      <w:proofErr w:type="spellStart"/>
      <w:r w:rsidRPr="00F5123C">
        <w:rPr>
          <w:rFonts w:cs="Times New Roman"/>
          <w:sz w:val="28"/>
          <w:szCs w:val="28"/>
        </w:rPr>
        <w:t>trẻ</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nhiều</w:t>
      </w:r>
      <w:proofErr w:type="spellEnd"/>
      <w:r w:rsidRPr="00F5123C">
        <w:rPr>
          <w:rFonts w:cs="Times New Roman"/>
          <w:sz w:val="28"/>
          <w:szCs w:val="28"/>
        </w:rPr>
        <w:t xml:space="preserve"> </w:t>
      </w:r>
      <w:proofErr w:type="spellStart"/>
      <w:r w:rsidRPr="00F5123C">
        <w:rPr>
          <w:rFonts w:cs="Times New Roman"/>
          <w:sz w:val="28"/>
          <w:szCs w:val="28"/>
        </w:rPr>
        <w:t>cơm</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hết</w:t>
      </w:r>
      <w:proofErr w:type="spellEnd"/>
      <w:r w:rsidRPr="00F5123C">
        <w:rPr>
          <w:rFonts w:cs="Times New Roman"/>
          <w:sz w:val="28"/>
          <w:szCs w:val="28"/>
        </w:rPr>
        <w:t xml:space="preserve"> </w:t>
      </w:r>
      <w:proofErr w:type="spellStart"/>
      <w:r w:rsidRPr="00F5123C">
        <w:rPr>
          <w:rFonts w:cs="Times New Roman"/>
          <w:sz w:val="28"/>
          <w:szCs w:val="28"/>
        </w:rPr>
        <w:t>xuất</w:t>
      </w:r>
      <w:proofErr w:type="spellEnd"/>
      <w:r w:rsidRPr="00F5123C">
        <w:rPr>
          <w:rFonts w:cs="Times New Roman"/>
          <w:sz w:val="28"/>
          <w:szCs w:val="28"/>
        </w:rPr>
        <w:t xml:space="preserve"> </w:t>
      </w:r>
      <w:proofErr w:type="spellStart"/>
      <w:r w:rsidRPr="00F5123C">
        <w:rPr>
          <w:rFonts w:cs="Times New Roman"/>
          <w:sz w:val="28"/>
          <w:szCs w:val="28"/>
        </w:rPr>
        <w:t>cơm</w:t>
      </w:r>
      <w:proofErr w:type="spellEnd"/>
      <w:r w:rsidRPr="00F5123C">
        <w:rPr>
          <w:rFonts w:cs="Times New Roman"/>
          <w:sz w:val="28"/>
          <w:szCs w:val="28"/>
        </w:rPr>
        <w:t xml:space="preserve"> </w:t>
      </w:r>
      <w:proofErr w:type="spellStart"/>
      <w:r w:rsidRPr="00F5123C">
        <w:rPr>
          <w:rFonts w:cs="Times New Roman"/>
          <w:sz w:val="28"/>
          <w:szCs w:val="28"/>
        </w:rPr>
        <w:t>của</w:t>
      </w:r>
      <w:proofErr w:type="spellEnd"/>
      <w:r w:rsidRPr="00F5123C">
        <w:rPr>
          <w:rFonts w:cs="Times New Roman"/>
          <w:sz w:val="28"/>
          <w:szCs w:val="28"/>
        </w:rPr>
        <w:t xml:space="preserve"> </w:t>
      </w:r>
      <w:proofErr w:type="spellStart"/>
      <w:r w:rsidRPr="00F5123C">
        <w:rPr>
          <w:rFonts w:cs="Times New Roman"/>
          <w:sz w:val="28"/>
          <w:szCs w:val="28"/>
        </w:rPr>
        <w:t>mình</w:t>
      </w:r>
      <w:proofErr w:type="spellEnd"/>
      <w:r w:rsidRPr="00F5123C">
        <w:rPr>
          <w:rFonts w:cs="Times New Roman"/>
          <w:sz w:val="28"/>
          <w:szCs w:val="28"/>
        </w:rPr>
        <w:t>.</w:t>
      </w:r>
      <w:r w:rsidR="00527CEA" w:rsidRPr="00F5123C">
        <w:rPr>
          <w:rFonts w:cs="Times New Roman"/>
          <w:sz w:val="28"/>
          <w:szCs w:val="28"/>
          <w:lang w:val="vi-VN"/>
        </w:rPr>
        <w:t xml:space="preserve"> </w:t>
      </w:r>
      <w:proofErr w:type="spellStart"/>
      <w:r w:rsidRPr="00F5123C">
        <w:rPr>
          <w:rFonts w:cs="Times New Roman"/>
          <w:sz w:val="28"/>
          <w:szCs w:val="28"/>
        </w:rPr>
        <w:t>Rửa</w:t>
      </w:r>
      <w:proofErr w:type="spellEnd"/>
      <w:r w:rsidRPr="00F5123C">
        <w:rPr>
          <w:rFonts w:cs="Times New Roman"/>
          <w:sz w:val="28"/>
          <w:szCs w:val="28"/>
        </w:rPr>
        <w:t xml:space="preserve"> </w:t>
      </w:r>
      <w:proofErr w:type="spellStart"/>
      <w:r w:rsidRPr="00F5123C">
        <w:rPr>
          <w:rFonts w:cs="Times New Roman"/>
          <w:sz w:val="28"/>
          <w:szCs w:val="28"/>
        </w:rPr>
        <w:t>tay</w:t>
      </w:r>
      <w:proofErr w:type="spellEnd"/>
      <w:r w:rsidRPr="00F5123C">
        <w:rPr>
          <w:rFonts w:cs="Times New Roman"/>
          <w:sz w:val="28"/>
          <w:szCs w:val="28"/>
        </w:rPr>
        <w:t xml:space="preserve"> </w:t>
      </w:r>
      <w:proofErr w:type="spellStart"/>
      <w:r w:rsidRPr="00F5123C">
        <w:rPr>
          <w:rFonts w:cs="Times New Roman"/>
          <w:sz w:val="28"/>
          <w:szCs w:val="28"/>
        </w:rPr>
        <w:t>trước</w:t>
      </w:r>
      <w:proofErr w:type="spellEnd"/>
      <w:r w:rsidRPr="00F5123C">
        <w:rPr>
          <w:rFonts w:cs="Times New Roman"/>
          <w:sz w:val="28"/>
          <w:szCs w:val="28"/>
        </w:rPr>
        <w:t xml:space="preserve"> </w:t>
      </w:r>
      <w:proofErr w:type="spellStart"/>
      <w:r w:rsidRPr="00F5123C">
        <w:rPr>
          <w:rFonts w:cs="Times New Roman"/>
          <w:sz w:val="28"/>
          <w:szCs w:val="28"/>
        </w:rPr>
        <w:t>khi</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và</w:t>
      </w:r>
      <w:proofErr w:type="spellEnd"/>
      <w:r w:rsidRPr="00F5123C">
        <w:rPr>
          <w:rFonts w:cs="Times New Roman"/>
          <w:sz w:val="28"/>
          <w:szCs w:val="28"/>
        </w:rPr>
        <w:t xml:space="preserve"> </w:t>
      </w:r>
      <w:proofErr w:type="spellStart"/>
      <w:r w:rsidRPr="00F5123C">
        <w:rPr>
          <w:rFonts w:cs="Times New Roman"/>
          <w:sz w:val="28"/>
          <w:szCs w:val="28"/>
        </w:rPr>
        <w:t>sau</w:t>
      </w:r>
      <w:proofErr w:type="spellEnd"/>
      <w:r w:rsidRPr="00F5123C">
        <w:rPr>
          <w:rFonts w:cs="Times New Roman"/>
          <w:sz w:val="28"/>
          <w:szCs w:val="28"/>
        </w:rPr>
        <w:t xml:space="preserve"> </w:t>
      </w:r>
      <w:proofErr w:type="spellStart"/>
      <w:r w:rsidRPr="00F5123C">
        <w:rPr>
          <w:rFonts w:cs="Times New Roman"/>
          <w:sz w:val="28"/>
          <w:szCs w:val="28"/>
        </w:rPr>
        <w:t>khi</w:t>
      </w:r>
      <w:proofErr w:type="spellEnd"/>
      <w:r w:rsidRPr="00F5123C">
        <w:rPr>
          <w:rFonts w:cs="Times New Roman"/>
          <w:sz w:val="28"/>
          <w:szCs w:val="28"/>
        </w:rPr>
        <w:t xml:space="preserve"> </w:t>
      </w:r>
      <w:proofErr w:type="spellStart"/>
      <w:r w:rsidRPr="00F5123C">
        <w:rPr>
          <w:rFonts w:cs="Times New Roman"/>
          <w:sz w:val="28"/>
          <w:szCs w:val="28"/>
        </w:rPr>
        <w:t>đi</w:t>
      </w:r>
      <w:proofErr w:type="spellEnd"/>
      <w:r w:rsidRPr="00F5123C">
        <w:rPr>
          <w:rFonts w:cs="Times New Roman"/>
          <w:sz w:val="28"/>
          <w:szCs w:val="28"/>
        </w:rPr>
        <w:t xml:space="preserve"> </w:t>
      </w:r>
      <w:proofErr w:type="spellStart"/>
      <w:r w:rsidRPr="00F5123C">
        <w:rPr>
          <w:rFonts w:cs="Times New Roman"/>
          <w:sz w:val="28"/>
          <w:szCs w:val="28"/>
        </w:rPr>
        <w:t>vệ</w:t>
      </w:r>
      <w:proofErr w:type="spellEnd"/>
      <w:r w:rsidRPr="00F5123C">
        <w:rPr>
          <w:rFonts w:cs="Times New Roman"/>
          <w:sz w:val="28"/>
          <w:szCs w:val="28"/>
        </w:rPr>
        <w:t xml:space="preserve"> </w:t>
      </w:r>
      <w:proofErr w:type="spellStart"/>
      <w:r w:rsidRPr="00F5123C">
        <w:rPr>
          <w:rFonts w:cs="Times New Roman"/>
          <w:sz w:val="28"/>
          <w:szCs w:val="28"/>
        </w:rPr>
        <w:t>sinh</w:t>
      </w:r>
      <w:proofErr w:type="spellEnd"/>
      <w:r w:rsidRPr="00F5123C">
        <w:rPr>
          <w:rFonts w:cs="Times New Roman"/>
          <w:sz w:val="28"/>
          <w:szCs w:val="28"/>
        </w:rPr>
        <w:t>….</w:t>
      </w:r>
    </w:p>
    <w:p w14:paraId="3A5B4ACE" w14:textId="77777777" w:rsidR="00ED6CE5" w:rsidRPr="00F5123C" w:rsidRDefault="00ED6CE5" w:rsidP="00355B5E">
      <w:pPr>
        <w:spacing w:line="276" w:lineRule="auto"/>
        <w:ind w:firstLine="720"/>
        <w:contextualSpacing/>
        <w:jc w:val="both"/>
        <w:rPr>
          <w:rFonts w:eastAsia="Calibri" w:cs="Times New Roman"/>
          <w:b/>
          <w:sz w:val="28"/>
          <w:szCs w:val="28"/>
        </w:rPr>
      </w:pPr>
      <w:r w:rsidRPr="00F5123C">
        <w:rPr>
          <w:rFonts w:eastAsia="Calibri" w:cs="Times New Roman"/>
          <w:sz w:val="28"/>
          <w:szCs w:val="28"/>
        </w:rPr>
        <w:t xml:space="preserve">- </w:t>
      </w:r>
      <w:proofErr w:type="spellStart"/>
      <w:r w:rsidRPr="00F5123C">
        <w:rPr>
          <w:rFonts w:eastAsia="Calibri" w:cs="Times New Roman"/>
          <w:sz w:val="28"/>
          <w:szCs w:val="28"/>
        </w:rPr>
        <w:t>Nhắc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giấc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ngon</w:t>
      </w:r>
      <w:proofErr w:type="spellEnd"/>
      <w:r w:rsidRPr="00F5123C">
        <w:rPr>
          <w:rFonts w:eastAsia="Calibri" w:cs="Times New Roman"/>
          <w:sz w:val="28"/>
          <w:szCs w:val="28"/>
        </w:rPr>
        <w:t>.</w:t>
      </w:r>
    </w:p>
    <w:p w14:paraId="5B518159" w14:textId="60AE208A" w:rsidR="00ED6CE5" w:rsidRPr="00F5123C" w:rsidRDefault="00114D0B" w:rsidP="00355B5E">
      <w:pPr>
        <w:widowControl/>
        <w:suppressAutoHyphens w:val="0"/>
        <w:spacing w:line="276" w:lineRule="auto"/>
        <w:jc w:val="both"/>
        <w:rPr>
          <w:rFonts w:eastAsia="Times New Roman" w:cs="Times New Roman"/>
          <w:b/>
          <w:kern w:val="0"/>
          <w:sz w:val="28"/>
          <w:szCs w:val="28"/>
          <w:lang w:val="pt-BR" w:eastAsia="en-US" w:bidi="ar-SA"/>
        </w:rPr>
      </w:pPr>
      <w:r w:rsidRPr="00F5123C">
        <w:rPr>
          <w:rFonts w:eastAsia="Times New Roman" w:cs="Times New Roman"/>
          <w:b/>
          <w:kern w:val="0"/>
          <w:sz w:val="28"/>
          <w:szCs w:val="28"/>
          <w:lang w:val="pt-BR" w:eastAsia="en-US" w:bidi="ar-SA"/>
        </w:rPr>
        <w:tab/>
      </w:r>
      <w:r w:rsidR="000F6293" w:rsidRPr="00F5123C">
        <w:rPr>
          <w:rFonts w:eastAsia="Times New Roman" w:cs="Times New Roman"/>
          <w:b/>
          <w:kern w:val="0"/>
          <w:sz w:val="28"/>
          <w:szCs w:val="28"/>
          <w:lang w:val="pt-BR" w:eastAsia="en-US" w:bidi="ar-SA"/>
        </w:rPr>
        <w:t>V</w:t>
      </w:r>
      <w:r w:rsidR="00ED6CE5" w:rsidRPr="00F5123C">
        <w:rPr>
          <w:rFonts w:eastAsia="Times New Roman" w:cs="Times New Roman"/>
          <w:b/>
          <w:kern w:val="0"/>
          <w:sz w:val="28"/>
          <w:szCs w:val="28"/>
          <w:lang w:val="pt-BR" w:eastAsia="en-US" w:bidi="ar-SA"/>
        </w:rPr>
        <w:t xml:space="preserve">. </w:t>
      </w:r>
      <w:r w:rsidR="002810AD" w:rsidRPr="00F5123C">
        <w:rPr>
          <w:rFonts w:eastAsia="Times New Roman" w:cs="Times New Roman"/>
          <w:b/>
          <w:kern w:val="0"/>
          <w:sz w:val="28"/>
          <w:szCs w:val="28"/>
          <w:lang w:val="pt-BR" w:eastAsia="en-US" w:bidi="ar-SA"/>
        </w:rPr>
        <w:t>HOẠT ĐỘNG CHIỀU</w:t>
      </w:r>
    </w:p>
    <w:p w14:paraId="558A84FD" w14:textId="77777777" w:rsidR="002C36CE" w:rsidRPr="00F5123C" w:rsidRDefault="002C36CE" w:rsidP="002C36CE">
      <w:pPr>
        <w:autoSpaceDE w:val="0"/>
        <w:snapToGrid w:val="0"/>
        <w:spacing w:line="276" w:lineRule="auto"/>
        <w:ind w:firstLine="720"/>
        <w:jc w:val="both"/>
        <w:rPr>
          <w:rFonts w:cs="Times New Roman"/>
          <w:sz w:val="28"/>
          <w:szCs w:val="28"/>
        </w:rPr>
      </w:pPr>
      <w:r w:rsidRPr="00F5123C">
        <w:rPr>
          <w:rFonts w:eastAsia="Times New Roman" w:cs="Times New Roman"/>
          <w:kern w:val="0"/>
          <w:sz w:val="28"/>
          <w:szCs w:val="28"/>
          <w:lang w:val="pt-BR" w:eastAsia="en-US" w:bidi="ar-SA"/>
        </w:rPr>
        <w:t xml:space="preserve">- </w:t>
      </w:r>
      <w:proofErr w:type="spellStart"/>
      <w:r w:rsidRPr="00F5123C">
        <w:rPr>
          <w:rFonts w:cs="Times New Roman"/>
          <w:sz w:val="28"/>
          <w:szCs w:val="28"/>
        </w:rPr>
        <w:t>Luyện</w:t>
      </w:r>
      <w:proofErr w:type="spellEnd"/>
      <w:r w:rsidRPr="00F5123C">
        <w:rPr>
          <w:rFonts w:cs="Times New Roman"/>
          <w:sz w:val="28"/>
          <w:szCs w:val="28"/>
        </w:rPr>
        <w:t xml:space="preserve"> </w:t>
      </w:r>
      <w:proofErr w:type="spellStart"/>
      <w:r w:rsidRPr="00F5123C">
        <w:rPr>
          <w:rFonts w:cs="Times New Roman"/>
          <w:sz w:val="28"/>
          <w:szCs w:val="28"/>
        </w:rPr>
        <w:t>kỹ</w:t>
      </w:r>
      <w:proofErr w:type="spellEnd"/>
      <w:r w:rsidRPr="00F5123C">
        <w:rPr>
          <w:rFonts w:cs="Times New Roman"/>
          <w:sz w:val="28"/>
          <w:szCs w:val="28"/>
        </w:rPr>
        <w:t xml:space="preserve"> </w:t>
      </w:r>
      <w:proofErr w:type="spellStart"/>
      <w:r w:rsidRPr="00F5123C">
        <w:rPr>
          <w:rFonts w:cs="Times New Roman"/>
          <w:sz w:val="28"/>
          <w:szCs w:val="28"/>
        </w:rPr>
        <w:t>năng</w:t>
      </w:r>
      <w:proofErr w:type="spellEnd"/>
      <w:r w:rsidRPr="00F5123C">
        <w:rPr>
          <w:rFonts w:cs="Times New Roman"/>
          <w:sz w:val="28"/>
          <w:szCs w:val="28"/>
          <w:lang w:val="vi-VN"/>
        </w:rPr>
        <w:t xml:space="preserve"> ghi nhớ các số đã học, và chơi các trò chơi toán học</w:t>
      </w:r>
      <w:r w:rsidRPr="00F5123C">
        <w:rPr>
          <w:rFonts w:cs="Times New Roman"/>
          <w:sz w:val="28"/>
          <w:szCs w:val="28"/>
        </w:rPr>
        <w:t xml:space="preserve"> </w:t>
      </w:r>
    </w:p>
    <w:p w14:paraId="71DB6EBA" w14:textId="2B50FE43" w:rsidR="002C36CE" w:rsidRPr="00F5123C" w:rsidRDefault="002C36CE" w:rsidP="002C36CE">
      <w:pPr>
        <w:autoSpaceDE w:val="0"/>
        <w:snapToGrid w:val="0"/>
        <w:spacing w:line="276" w:lineRule="auto"/>
        <w:ind w:firstLine="720"/>
        <w:jc w:val="both"/>
        <w:rPr>
          <w:rFonts w:cs="Times New Roman"/>
          <w:sz w:val="28"/>
          <w:szCs w:val="28"/>
          <w:lang w:val="vi-VN"/>
        </w:rPr>
      </w:pPr>
      <w:r w:rsidRPr="00F5123C">
        <w:rPr>
          <w:rFonts w:cs="Times New Roman"/>
          <w:sz w:val="28"/>
          <w:szCs w:val="28"/>
        </w:rPr>
        <w:t xml:space="preserve">- </w:t>
      </w:r>
      <w:proofErr w:type="spellStart"/>
      <w:r w:rsidRPr="00F5123C">
        <w:rPr>
          <w:rFonts w:cs="Times New Roman"/>
          <w:sz w:val="28"/>
          <w:szCs w:val="28"/>
        </w:rPr>
        <w:t>Tăng</w:t>
      </w:r>
      <w:proofErr w:type="spellEnd"/>
      <w:r w:rsidRPr="00F5123C">
        <w:rPr>
          <w:rFonts w:cs="Times New Roman"/>
          <w:sz w:val="28"/>
          <w:szCs w:val="28"/>
        </w:rPr>
        <w:t xml:space="preserve"> </w:t>
      </w:r>
      <w:proofErr w:type="spellStart"/>
      <w:r w:rsidRPr="00F5123C">
        <w:rPr>
          <w:rFonts w:cs="Times New Roman"/>
          <w:sz w:val="28"/>
          <w:szCs w:val="28"/>
        </w:rPr>
        <w:t>cường</w:t>
      </w:r>
      <w:proofErr w:type="spellEnd"/>
      <w:r w:rsidRPr="00F5123C">
        <w:rPr>
          <w:rFonts w:cs="Times New Roman"/>
          <w:sz w:val="28"/>
          <w:szCs w:val="28"/>
        </w:rPr>
        <w:t xml:space="preserve"> </w:t>
      </w:r>
      <w:proofErr w:type="spellStart"/>
      <w:r w:rsidRPr="00F5123C">
        <w:rPr>
          <w:rFonts w:cs="Times New Roman"/>
          <w:sz w:val="28"/>
          <w:szCs w:val="28"/>
        </w:rPr>
        <w:t>Tiếng</w:t>
      </w:r>
      <w:proofErr w:type="spellEnd"/>
      <w:r w:rsidRPr="00F5123C">
        <w:rPr>
          <w:rFonts w:cs="Times New Roman"/>
          <w:sz w:val="28"/>
          <w:szCs w:val="28"/>
        </w:rPr>
        <w:t xml:space="preserve"> </w:t>
      </w:r>
      <w:r w:rsidR="00A35561" w:rsidRPr="00F5123C">
        <w:rPr>
          <w:rFonts w:cs="Times New Roman"/>
          <w:sz w:val="28"/>
          <w:szCs w:val="28"/>
        </w:rPr>
        <w:t>Việt</w:t>
      </w:r>
      <w:r w:rsidR="00A35561" w:rsidRPr="00F5123C">
        <w:rPr>
          <w:rFonts w:cs="Times New Roman"/>
          <w:sz w:val="28"/>
          <w:szCs w:val="28"/>
          <w:lang w:val="vi-VN"/>
        </w:rPr>
        <w:t>: Số 8 (tơkool), số bảy (tơpớl)</w:t>
      </w:r>
    </w:p>
    <w:p w14:paraId="777FD2B6" w14:textId="3E1CCC6E" w:rsidR="00ED6CE5" w:rsidRPr="00F5123C" w:rsidRDefault="00ED6CE5" w:rsidP="002C36CE">
      <w:pPr>
        <w:autoSpaceDE w:val="0"/>
        <w:snapToGrid w:val="0"/>
        <w:spacing w:line="276" w:lineRule="auto"/>
        <w:ind w:firstLine="720"/>
        <w:jc w:val="both"/>
        <w:rPr>
          <w:rFonts w:cs="Times New Roman"/>
          <w:b/>
          <w:bCs/>
          <w:sz w:val="28"/>
          <w:szCs w:val="28"/>
          <w:u w:val="single"/>
          <w:lang w:val="it-IT"/>
        </w:rPr>
      </w:pPr>
      <w:r w:rsidRPr="00F5123C">
        <w:rPr>
          <w:rFonts w:cs="Times New Roman"/>
          <w:b/>
          <w:bCs/>
          <w:sz w:val="28"/>
          <w:szCs w:val="28"/>
          <w:lang w:val="it-IT"/>
        </w:rPr>
        <w:t xml:space="preserve"> VI .</w:t>
      </w:r>
      <w:r w:rsidRPr="00F5123C">
        <w:rPr>
          <w:rFonts w:cs="Times New Roman"/>
          <w:b/>
          <w:bCs/>
          <w:sz w:val="28"/>
          <w:szCs w:val="28"/>
          <w:u w:val="single"/>
          <w:lang w:val="it-IT"/>
        </w:rPr>
        <w:t>NHẬN XÉT CUỐI NGÀY:</w:t>
      </w:r>
    </w:p>
    <w:p w14:paraId="7DC390FE" w14:textId="0CE20B02" w:rsidR="00ED6CE5" w:rsidRPr="00F5123C" w:rsidRDefault="00ED6CE5" w:rsidP="00355B5E">
      <w:pPr>
        <w:spacing w:line="276" w:lineRule="auto"/>
        <w:rPr>
          <w:rFonts w:cs="Times New Roman"/>
          <w:bCs/>
          <w:sz w:val="28"/>
          <w:szCs w:val="28"/>
          <w:lang w:val="it-IT"/>
        </w:rPr>
      </w:pPr>
      <w:r w:rsidRPr="00F5123C">
        <w:rPr>
          <w:rFonts w:cs="Times New Roman"/>
          <w:bCs/>
          <w:sz w:val="28"/>
          <w:szCs w:val="28"/>
          <w:lang w:val="it-IT"/>
        </w:rPr>
        <w:t>.....................................................................................................................................</w:t>
      </w:r>
      <w:r w:rsidRPr="00F5123C">
        <w:rPr>
          <w:rFonts w:cs="Times New Roman"/>
          <w:bCs/>
          <w:sz w:val="28"/>
          <w:szCs w:val="28"/>
          <w:lang w:val="it-IT"/>
        </w:rPr>
        <w:lastRenderedPageBreak/>
        <w:t>.............................................................................................................................................................................................................................................................................................................................................................................................................................................................................................................................................................................................................................................................................................................................................................................................................................................................................................................................................................................................................................................................................................................................................................................................................................................</w:t>
      </w:r>
    </w:p>
    <w:p w14:paraId="529E4A4C" w14:textId="77777777" w:rsidR="00ED6CE5" w:rsidRPr="00F5123C" w:rsidRDefault="00ED6CE5" w:rsidP="00355B5E">
      <w:pPr>
        <w:tabs>
          <w:tab w:val="left" w:pos="2685"/>
          <w:tab w:val="center" w:pos="5220"/>
        </w:tabs>
        <w:spacing w:line="276" w:lineRule="auto"/>
        <w:jc w:val="center"/>
        <w:rPr>
          <w:rFonts w:cs="Times New Roman"/>
          <w:b/>
          <w:sz w:val="28"/>
          <w:szCs w:val="28"/>
        </w:rPr>
      </w:pPr>
    </w:p>
    <w:p w14:paraId="1D95205A" w14:textId="77777777" w:rsidR="00ED6CE5" w:rsidRPr="00F5123C" w:rsidRDefault="00ED6CE5" w:rsidP="00355B5E">
      <w:pPr>
        <w:tabs>
          <w:tab w:val="left" w:pos="2685"/>
          <w:tab w:val="center" w:pos="5220"/>
        </w:tabs>
        <w:spacing w:line="276" w:lineRule="auto"/>
        <w:jc w:val="center"/>
        <w:rPr>
          <w:rFonts w:cs="Times New Roman"/>
          <w:b/>
          <w:sz w:val="28"/>
          <w:szCs w:val="28"/>
        </w:rPr>
      </w:pPr>
    </w:p>
    <w:p w14:paraId="7D06CEE5" w14:textId="77777777" w:rsidR="00ED6CE5" w:rsidRPr="00F5123C" w:rsidRDefault="00ED6CE5" w:rsidP="00355B5E">
      <w:pPr>
        <w:tabs>
          <w:tab w:val="left" w:pos="2685"/>
          <w:tab w:val="center" w:pos="5220"/>
        </w:tabs>
        <w:spacing w:line="276" w:lineRule="auto"/>
        <w:rPr>
          <w:rFonts w:cs="Times New Roman"/>
          <w:b/>
          <w:sz w:val="28"/>
          <w:szCs w:val="28"/>
        </w:rPr>
      </w:pPr>
    </w:p>
    <w:p w14:paraId="093C1BDC" w14:textId="77777777" w:rsidR="00BC431A" w:rsidRPr="00F5123C" w:rsidRDefault="00BC431A" w:rsidP="00355B5E">
      <w:pPr>
        <w:tabs>
          <w:tab w:val="left" w:pos="2685"/>
          <w:tab w:val="center" w:pos="5220"/>
        </w:tabs>
        <w:spacing w:line="276" w:lineRule="auto"/>
        <w:rPr>
          <w:rFonts w:cs="Times New Roman"/>
          <w:b/>
          <w:sz w:val="28"/>
          <w:szCs w:val="28"/>
        </w:rPr>
      </w:pPr>
    </w:p>
    <w:p w14:paraId="6205735A" w14:textId="77777777" w:rsidR="00ED6CE5" w:rsidRPr="00F5123C" w:rsidRDefault="00ED6CE5" w:rsidP="00355B5E">
      <w:pPr>
        <w:tabs>
          <w:tab w:val="left" w:pos="2685"/>
          <w:tab w:val="center" w:pos="5220"/>
        </w:tabs>
        <w:spacing w:line="276" w:lineRule="auto"/>
        <w:jc w:val="center"/>
        <w:rPr>
          <w:rFonts w:cs="Times New Roman"/>
          <w:b/>
          <w:sz w:val="28"/>
          <w:szCs w:val="28"/>
        </w:rPr>
      </w:pPr>
    </w:p>
    <w:p w14:paraId="062738E3" w14:textId="77777777" w:rsidR="00ED6CE5" w:rsidRPr="00F5123C" w:rsidRDefault="00ED6CE5" w:rsidP="00355B5E">
      <w:pPr>
        <w:tabs>
          <w:tab w:val="left" w:pos="2685"/>
          <w:tab w:val="center" w:pos="5220"/>
        </w:tabs>
        <w:spacing w:line="276" w:lineRule="auto"/>
        <w:jc w:val="center"/>
        <w:rPr>
          <w:rFonts w:cs="Times New Roman"/>
          <w:b/>
          <w:sz w:val="28"/>
          <w:szCs w:val="28"/>
        </w:rPr>
      </w:pPr>
    </w:p>
    <w:p w14:paraId="29BE133D" w14:textId="77777777" w:rsidR="00ED6CE5" w:rsidRPr="00F5123C" w:rsidRDefault="00ED6CE5" w:rsidP="00355B5E">
      <w:pPr>
        <w:tabs>
          <w:tab w:val="left" w:pos="2685"/>
          <w:tab w:val="center" w:pos="5220"/>
        </w:tabs>
        <w:spacing w:line="276" w:lineRule="auto"/>
        <w:jc w:val="center"/>
        <w:rPr>
          <w:rFonts w:cs="Times New Roman"/>
          <w:b/>
          <w:sz w:val="28"/>
          <w:szCs w:val="28"/>
        </w:rPr>
      </w:pPr>
    </w:p>
    <w:p w14:paraId="7BF4DC87" w14:textId="77777777" w:rsidR="00ED6CE5" w:rsidRPr="00F5123C" w:rsidRDefault="00ED6CE5" w:rsidP="00355B5E">
      <w:pPr>
        <w:tabs>
          <w:tab w:val="left" w:pos="2685"/>
          <w:tab w:val="center" w:pos="5220"/>
        </w:tabs>
        <w:spacing w:line="276" w:lineRule="auto"/>
        <w:jc w:val="center"/>
        <w:rPr>
          <w:rFonts w:cs="Times New Roman"/>
          <w:b/>
          <w:sz w:val="28"/>
          <w:szCs w:val="28"/>
        </w:rPr>
      </w:pPr>
    </w:p>
    <w:p w14:paraId="7BBD3148" w14:textId="77777777" w:rsidR="00ED6CE5" w:rsidRPr="00F5123C" w:rsidRDefault="00ED6CE5" w:rsidP="00355B5E">
      <w:pPr>
        <w:tabs>
          <w:tab w:val="left" w:pos="2685"/>
          <w:tab w:val="center" w:pos="5220"/>
        </w:tabs>
        <w:spacing w:line="276" w:lineRule="auto"/>
        <w:jc w:val="center"/>
        <w:rPr>
          <w:rFonts w:cs="Times New Roman"/>
          <w:b/>
          <w:sz w:val="28"/>
          <w:szCs w:val="28"/>
        </w:rPr>
      </w:pPr>
    </w:p>
    <w:p w14:paraId="24189C4E" w14:textId="1D302AA5" w:rsidR="00ED6CE5" w:rsidRPr="00F5123C" w:rsidRDefault="00ED6CE5" w:rsidP="00355B5E">
      <w:pPr>
        <w:tabs>
          <w:tab w:val="left" w:pos="2685"/>
          <w:tab w:val="center" w:pos="5220"/>
        </w:tabs>
        <w:spacing w:line="276" w:lineRule="auto"/>
        <w:jc w:val="center"/>
        <w:rPr>
          <w:rFonts w:cs="Times New Roman"/>
          <w:b/>
          <w:sz w:val="28"/>
          <w:szCs w:val="28"/>
        </w:rPr>
      </w:pPr>
    </w:p>
    <w:p w14:paraId="5BE0D076" w14:textId="5AAA1482" w:rsidR="005B19D0" w:rsidRPr="00F5123C" w:rsidRDefault="005B19D0" w:rsidP="00355B5E">
      <w:pPr>
        <w:tabs>
          <w:tab w:val="left" w:pos="2685"/>
          <w:tab w:val="center" w:pos="5220"/>
        </w:tabs>
        <w:spacing w:line="276" w:lineRule="auto"/>
        <w:jc w:val="center"/>
        <w:rPr>
          <w:rFonts w:cs="Times New Roman"/>
          <w:b/>
          <w:sz w:val="28"/>
          <w:szCs w:val="28"/>
        </w:rPr>
      </w:pPr>
    </w:p>
    <w:p w14:paraId="49E1B0AB" w14:textId="72436A1B" w:rsidR="005B19D0" w:rsidRPr="00F5123C" w:rsidRDefault="005B19D0" w:rsidP="00355B5E">
      <w:pPr>
        <w:tabs>
          <w:tab w:val="left" w:pos="2685"/>
          <w:tab w:val="center" w:pos="5220"/>
        </w:tabs>
        <w:spacing w:line="276" w:lineRule="auto"/>
        <w:jc w:val="center"/>
        <w:rPr>
          <w:rFonts w:cs="Times New Roman"/>
          <w:b/>
          <w:sz w:val="28"/>
          <w:szCs w:val="28"/>
        </w:rPr>
      </w:pPr>
    </w:p>
    <w:p w14:paraId="1F4A93C8" w14:textId="0B1430CF" w:rsidR="005B19D0" w:rsidRPr="00F5123C" w:rsidRDefault="005B19D0" w:rsidP="00355B5E">
      <w:pPr>
        <w:tabs>
          <w:tab w:val="left" w:pos="2685"/>
          <w:tab w:val="center" w:pos="5220"/>
        </w:tabs>
        <w:spacing w:line="276" w:lineRule="auto"/>
        <w:jc w:val="center"/>
        <w:rPr>
          <w:rFonts w:cs="Times New Roman"/>
          <w:b/>
          <w:sz w:val="28"/>
          <w:szCs w:val="28"/>
        </w:rPr>
      </w:pPr>
    </w:p>
    <w:p w14:paraId="20A11DD0" w14:textId="60017945" w:rsidR="005B19D0" w:rsidRPr="00F5123C" w:rsidRDefault="005B19D0" w:rsidP="00355B5E">
      <w:pPr>
        <w:tabs>
          <w:tab w:val="left" w:pos="2685"/>
          <w:tab w:val="center" w:pos="5220"/>
        </w:tabs>
        <w:spacing w:line="276" w:lineRule="auto"/>
        <w:jc w:val="center"/>
        <w:rPr>
          <w:rFonts w:cs="Times New Roman"/>
          <w:b/>
          <w:sz w:val="28"/>
          <w:szCs w:val="28"/>
        </w:rPr>
      </w:pPr>
    </w:p>
    <w:p w14:paraId="33963B90" w14:textId="2577C194" w:rsidR="005B19D0" w:rsidRPr="00F5123C" w:rsidRDefault="005B19D0" w:rsidP="00355B5E">
      <w:pPr>
        <w:tabs>
          <w:tab w:val="left" w:pos="2685"/>
          <w:tab w:val="center" w:pos="5220"/>
        </w:tabs>
        <w:spacing w:line="276" w:lineRule="auto"/>
        <w:jc w:val="center"/>
        <w:rPr>
          <w:rFonts w:cs="Times New Roman"/>
          <w:b/>
          <w:sz w:val="28"/>
          <w:szCs w:val="28"/>
        </w:rPr>
      </w:pPr>
    </w:p>
    <w:p w14:paraId="13BCBAD2" w14:textId="4A57D4B1" w:rsidR="005B19D0" w:rsidRPr="00F5123C" w:rsidRDefault="005B19D0" w:rsidP="00355B5E">
      <w:pPr>
        <w:tabs>
          <w:tab w:val="left" w:pos="2685"/>
          <w:tab w:val="center" w:pos="5220"/>
        </w:tabs>
        <w:spacing w:line="276" w:lineRule="auto"/>
        <w:jc w:val="center"/>
        <w:rPr>
          <w:rFonts w:cs="Times New Roman"/>
          <w:b/>
          <w:sz w:val="28"/>
          <w:szCs w:val="28"/>
        </w:rPr>
      </w:pPr>
    </w:p>
    <w:p w14:paraId="14301F7E"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295889E7"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10F738F2"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60B1AD99"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76E7E6F7"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12E618A0"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0B7C48F8"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612F1F2F"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1F745E8D"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3C177AE5"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047554B2"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1B2D917A"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1AD20333" w14:textId="77777777" w:rsidR="00B859DF" w:rsidRPr="00F5123C" w:rsidRDefault="00B859DF" w:rsidP="00355B5E">
      <w:pPr>
        <w:tabs>
          <w:tab w:val="left" w:pos="2685"/>
          <w:tab w:val="center" w:pos="5220"/>
        </w:tabs>
        <w:spacing w:line="276" w:lineRule="auto"/>
        <w:jc w:val="center"/>
        <w:rPr>
          <w:rFonts w:cs="Times New Roman"/>
          <w:b/>
          <w:sz w:val="28"/>
          <w:szCs w:val="28"/>
        </w:rPr>
      </w:pPr>
    </w:p>
    <w:p w14:paraId="48B5EA22" w14:textId="77777777" w:rsidR="00D81D7A" w:rsidRPr="00F5123C" w:rsidRDefault="00D81D7A" w:rsidP="00355B5E">
      <w:pPr>
        <w:tabs>
          <w:tab w:val="left" w:pos="2685"/>
          <w:tab w:val="center" w:pos="5220"/>
        </w:tabs>
        <w:spacing w:line="276" w:lineRule="auto"/>
        <w:jc w:val="center"/>
        <w:rPr>
          <w:rFonts w:cs="Times New Roman"/>
          <w:b/>
          <w:sz w:val="28"/>
          <w:szCs w:val="28"/>
        </w:rPr>
      </w:pPr>
    </w:p>
    <w:p w14:paraId="43EFC5E1" w14:textId="77777777" w:rsidR="000B1766" w:rsidRPr="00F5123C" w:rsidRDefault="000B1766" w:rsidP="0030482D">
      <w:pPr>
        <w:tabs>
          <w:tab w:val="left" w:pos="2685"/>
          <w:tab w:val="center" w:pos="5220"/>
        </w:tabs>
        <w:spacing w:line="276" w:lineRule="auto"/>
        <w:jc w:val="center"/>
        <w:rPr>
          <w:rFonts w:cs="Times New Roman"/>
          <w:b/>
          <w:sz w:val="28"/>
          <w:szCs w:val="28"/>
        </w:rPr>
      </w:pPr>
      <w:r w:rsidRPr="00F5123C">
        <w:rPr>
          <w:rFonts w:cs="Times New Roman"/>
          <w:b/>
          <w:sz w:val="28"/>
          <w:szCs w:val="28"/>
        </w:rPr>
        <w:lastRenderedPageBreak/>
        <w:t>KẾ HOẠCH GIÁO</w:t>
      </w:r>
      <w:r w:rsidRPr="00F5123C">
        <w:rPr>
          <w:rFonts w:cs="Times New Roman"/>
          <w:b/>
          <w:sz w:val="28"/>
          <w:szCs w:val="28"/>
          <w:lang w:val="vi-VN"/>
        </w:rPr>
        <w:t xml:space="preserve"> DỤC </w:t>
      </w:r>
      <w:r w:rsidRPr="00F5123C">
        <w:rPr>
          <w:rFonts w:cs="Times New Roman"/>
          <w:b/>
          <w:sz w:val="28"/>
          <w:szCs w:val="28"/>
        </w:rPr>
        <w:t>NGÀY</w:t>
      </w:r>
    </w:p>
    <w:p w14:paraId="0F8D133D" w14:textId="71DB47A9" w:rsidR="005341CF" w:rsidRPr="00F5123C" w:rsidRDefault="005341CF" w:rsidP="0030482D">
      <w:pPr>
        <w:spacing w:line="276" w:lineRule="auto"/>
        <w:jc w:val="center"/>
        <w:rPr>
          <w:rFonts w:cs="Times New Roman"/>
          <w:b/>
          <w:bCs/>
          <w:sz w:val="28"/>
          <w:szCs w:val="28"/>
        </w:rPr>
      </w:pPr>
      <w:proofErr w:type="spellStart"/>
      <w:r w:rsidRPr="00F5123C">
        <w:rPr>
          <w:rFonts w:cs="Times New Roman"/>
          <w:b/>
          <w:bCs/>
          <w:sz w:val="28"/>
          <w:szCs w:val="28"/>
        </w:rPr>
        <w:t>Thứ</w:t>
      </w:r>
      <w:proofErr w:type="spellEnd"/>
      <w:r w:rsidRPr="00F5123C">
        <w:rPr>
          <w:rFonts w:cs="Times New Roman"/>
          <w:b/>
          <w:bCs/>
          <w:sz w:val="28"/>
          <w:szCs w:val="28"/>
        </w:rPr>
        <w:t xml:space="preserve"> </w:t>
      </w:r>
      <w:proofErr w:type="spellStart"/>
      <w:r w:rsidR="005B3B70" w:rsidRPr="00F5123C">
        <w:rPr>
          <w:rFonts w:cs="Times New Roman"/>
          <w:b/>
          <w:bCs/>
          <w:sz w:val="28"/>
          <w:szCs w:val="28"/>
        </w:rPr>
        <w:t>sáu</w:t>
      </w:r>
      <w:proofErr w:type="spellEnd"/>
      <w:r w:rsidRPr="00F5123C">
        <w:rPr>
          <w:rFonts w:cs="Times New Roman"/>
          <w:b/>
          <w:bCs/>
          <w:sz w:val="28"/>
          <w:szCs w:val="28"/>
        </w:rPr>
        <w:t xml:space="preserve"> </w:t>
      </w:r>
      <w:proofErr w:type="spellStart"/>
      <w:r w:rsidRPr="00F5123C">
        <w:rPr>
          <w:rFonts w:cs="Times New Roman"/>
          <w:b/>
          <w:bCs/>
          <w:sz w:val="28"/>
          <w:szCs w:val="28"/>
        </w:rPr>
        <w:t>ngày</w:t>
      </w:r>
      <w:proofErr w:type="spellEnd"/>
      <w:r w:rsidRPr="00F5123C">
        <w:rPr>
          <w:rFonts w:cs="Times New Roman"/>
          <w:b/>
          <w:bCs/>
          <w:sz w:val="28"/>
          <w:szCs w:val="28"/>
        </w:rPr>
        <w:t xml:space="preserve"> </w:t>
      </w:r>
      <w:r w:rsidR="0030482D" w:rsidRPr="00F5123C">
        <w:rPr>
          <w:rFonts w:cs="Times New Roman"/>
          <w:b/>
          <w:bCs/>
          <w:sz w:val="28"/>
          <w:szCs w:val="28"/>
        </w:rPr>
        <w:t>19</w:t>
      </w:r>
      <w:r w:rsidRPr="00F5123C">
        <w:rPr>
          <w:rFonts w:cs="Times New Roman"/>
          <w:b/>
          <w:bCs/>
          <w:sz w:val="28"/>
          <w:szCs w:val="28"/>
        </w:rPr>
        <w:t xml:space="preserve"> </w:t>
      </w:r>
      <w:proofErr w:type="spellStart"/>
      <w:r w:rsidRPr="00F5123C">
        <w:rPr>
          <w:rFonts w:cs="Times New Roman"/>
          <w:b/>
          <w:bCs/>
          <w:sz w:val="28"/>
          <w:szCs w:val="28"/>
        </w:rPr>
        <w:t>tháng</w:t>
      </w:r>
      <w:proofErr w:type="spellEnd"/>
      <w:r w:rsidRPr="00F5123C">
        <w:rPr>
          <w:rFonts w:cs="Times New Roman"/>
          <w:b/>
          <w:bCs/>
          <w:sz w:val="28"/>
          <w:szCs w:val="28"/>
        </w:rPr>
        <w:t xml:space="preserve"> </w:t>
      </w:r>
      <w:r w:rsidR="009F533D" w:rsidRPr="00F5123C">
        <w:rPr>
          <w:rFonts w:cs="Times New Roman"/>
          <w:b/>
          <w:bCs/>
          <w:sz w:val="28"/>
          <w:szCs w:val="28"/>
        </w:rPr>
        <w:t>1</w:t>
      </w:r>
      <w:r w:rsidRPr="00F5123C">
        <w:rPr>
          <w:rFonts w:cs="Times New Roman"/>
          <w:b/>
          <w:bCs/>
          <w:sz w:val="28"/>
          <w:szCs w:val="28"/>
        </w:rPr>
        <w:t xml:space="preserve"> </w:t>
      </w:r>
      <w:proofErr w:type="spellStart"/>
      <w:r w:rsidRPr="00F5123C">
        <w:rPr>
          <w:rFonts w:cs="Times New Roman"/>
          <w:b/>
          <w:bCs/>
          <w:sz w:val="28"/>
          <w:szCs w:val="28"/>
        </w:rPr>
        <w:t>năm</w:t>
      </w:r>
      <w:proofErr w:type="spellEnd"/>
      <w:r w:rsidRPr="00F5123C">
        <w:rPr>
          <w:rFonts w:cs="Times New Roman"/>
          <w:b/>
          <w:bCs/>
          <w:sz w:val="28"/>
          <w:szCs w:val="28"/>
        </w:rPr>
        <w:t xml:space="preserve"> </w:t>
      </w:r>
      <w:r w:rsidR="009F533D" w:rsidRPr="00F5123C">
        <w:rPr>
          <w:rFonts w:cs="Times New Roman"/>
          <w:b/>
          <w:bCs/>
          <w:sz w:val="28"/>
          <w:szCs w:val="28"/>
        </w:rPr>
        <w:t>2024</w:t>
      </w:r>
    </w:p>
    <w:p w14:paraId="14DB9D8B" w14:textId="4837A354" w:rsidR="0030482D" w:rsidRPr="00F5123C" w:rsidRDefault="000B1766" w:rsidP="0030482D">
      <w:pPr>
        <w:tabs>
          <w:tab w:val="left" w:pos="426"/>
        </w:tabs>
        <w:spacing w:line="276" w:lineRule="auto"/>
        <w:jc w:val="center"/>
        <w:rPr>
          <w:rFonts w:cs="Times New Roman"/>
          <w:b/>
          <w:sz w:val="28"/>
          <w:szCs w:val="28"/>
        </w:rPr>
      </w:pPr>
      <w:proofErr w:type="spellStart"/>
      <w:r w:rsidRPr="00F5123C">
        <w:rPr>
          <w:rFonts w:cs="Times New Roman"/>
          <w:b/>
          <w:bCs/>
          <w:i/>
          <w:iCs/>
          <w:sz w:val="28"/>
          <w:szCs w:val="28"/>
        </w:rPr>
        <w:t>Chủ</w:t>
      </w:r>
      <w:proofErr w:type="spellEnd"/>
      <w:r w:rsidRPr="00F5123C">
        <w:rPr>
          <w:rFonts w:cs="Times New Roman"/>
          <w:b/>
          <w:bCs/>
          <w:i/>
          <w:iCs/>
          <w:sz w:val="28"/>
          <w:szCs w:val="28"/>
        </w:rPr>
        <w:t xml:space="preserve"> </w:t>
      </w:r>
      <w:proofErr w:type="spellStart"/>
      <w:r w:rsidRPr="00F5123C">
        <w:rPr>
          <w:rFonts w:cs="Times New Roman"/>
          <w:b/>
          <w:bCs/>
          <w:i/>
          <w:iCs/>
          <w:sz w:val="28"/>
          <w:szCs w:val="28"/>
        </w:rPr>
        <w:t>đề</w:t>
      </w:r>
      <w:proofErr w:type="spellEnd"/>
      <w:r w:rsidRPr="00F5123C">
        <w:rPr>
          <w:rFonts w:cs="Times New Roman"/>
          <w:b/>
          <w:bCs/>
          <w:i/>
          <w:iCs/>
          <w:sz w:val="28"/>
          <w:szCs w:val="28"/>
        </w:rPr>
        <w:t xml:space="preserve"> </w:t>
      </w:r>
      <w:proofErr w:type="spellStart"/>
      <w:r w:rsidRPr="00F5123C">
        <w:rPr>
          <w:rFonts w:cs="Times New Roman"/>
          <w:b/>
          <w:bCs/>
          <w:i/>
          <w:iCs/>
          <w:sz w:val="28"/>
          <w:szCs w:val="28"/>
        </w:rPr>
        <w:t>nhánh</w:t>
      </w:r>
      <w:proofErr w:type="spellEnd"/>
      <w:r w:rsidRPr="00F5123C">
        <w:rPr>
          <w:rFonts w:cs="Times New Roman"/>
          <w:b/>
          <w:bCs/>
          <w:i/>
          <w:iCs/>
          <w:sz w:val="28"/>
          <w:szCs w:val="28"/>
        </w:rPr>
        <w:t xml:space="preserve">: </w:t>
      </w:r>
      <w:proofErr w:type="spellStart"/>
      <w:r w:rsidRPr="00F5123C">
        <w:rPr>
          <w:rFonts w:cs="Times New Roman"/>
          <w:b/>
          <w:bCs/>
          <w:i/>
          <w:iCs/>
          <w:sz w:val="28"/>
          <w:szCs w:val="28"/>
        </w:rPr>
        <w:t>Bé</w:t>
      </w:r>
      <w:proofErr w:type="spellEnd"/>
      <w:r w:rsidRPr="00F5123C">
        <w:rPr>
          <w:rFonts w:cs="Times New Roman"/>
          <w:b/>
          <w:bCs/>
          <w:i/>
          <w:iCs/>
          <w:sz w:val="28"/>
          <w:szCs w:val="28"/>
        </w:rPr>
        <w:t xml:space="preserve"> </w:t>
      </w:r>
      <w:proofErr w:type="spellStart"/>
      <w:r w:rsidRPr="00F5123C">
        <w:rPr>
          <w:rFonts w:cs="Times New Roman"/>
          <w:b/>
          <w:bCs/>
          <w:i/>
          <w:iCs/>
          <w:sz w:val="28"/>
          <w:szCs w:val="28"/>
        </w:rPr>
        <w:t>yêu</w:t>
      </w:r>
      <w:proofErr w:type="spellEnd"/>
      <w:r w:rsidRPr="00F5123C">
        <w:rPr>
          <w:rFonts w:cs="Times New Roman"/>
          <w:b/>
          <w:bCs/>
          <w:i/>
          <w:iCs/>
          <w:sz w:val="28"/>
          <w:szCs w:val="28"/>
        </w:rPr>
        <w:t xml:space="preserve"> </w:t>
      </w:r>
      <w:proofErr w:type="spellStart"/>
      <w:r w:rsidRPr="00F5123C">
        <w:rPr>
          <w:rFonts w:cs="Times New Roman"/>
          <w:b/>
          <w:bCs/>
          <w:i/>
          <w:iCs/>
          <w:sz w:val="28"/>
          <w:szCs w:val="28"/>
        </w:rPr>
        <w:t>cây</w:t>
      </w:r>
      <w:proofErr w:type="spellEnd"/>
      <w:r w:rsidRPr="00F5123C">
        <w:rPr>
          <w:rFonts w:cs="Times New Roman"/>
          <w:b/>
          <w:bCs/>
          <w:i/>
          <w:iCs/>
          <w:sz w:val="28"/>
          <w:szCs w:val="28"/>
        </w:rPr>
        <w:t xml:space="preserve"> </w:t>
      </w:r>
      <w:proofErr w:type="spellStart"/>
      <w:r w:rsidRPr="00F5123C">
        <w:rPr>
          <w:rFonts w:cs="Times New Roman"/>
          <w:b/>
          <w:bCs/>
          <w:i/>
          <w:iCs/>
          <w:sz w:val="28"/>
          <w:szCs w:val="28"/>
        </w:rPr>
        <w:t>xanh</w:t>
      </w:r>
      <w:proofErr w:type="spellEnd"/>
    </w:p>
    <w:p w14:paraId="78E81D6C" w14:textId="1B889977" w:rsidR="005341CF" w:rsidRPr="00F5123C" w:rsidRDefault="005341CF" w:rsidP="00B37D05">
      <w:pPr>
        <w:tabs>
          <w:tab w:val="left" w:pos="426"/>
        </w:tabs>
        <w:spacing w:line="276" w:lineRule="auto"/>
        <w:rPr>
          <w:rFonts w:cs="Times New Roman"/>
          <w:b/>
          <w:sz w:val="28"/>
          <w:szCs w:val="28"/>
          <w:u w:val="single"/>
        </w:rPr>
      </w:pPr>
      <w:r w:rsidRPr="00F5123C">
        <w:rPr>
          <w:rFonts w:cs="Times New Roman"/>
          <w:b/>
          <w:sz w:val="28"/>
          <w:szCs w:val="28"/>
        </w:rPr>
        <w:tab/>
      </w:r>
      <w:r w:rsidR="00F675CA" w:rsidRPr="00F5123C">
        <w:rPr>
          <w:rFonts w:cs="Times New Roman"/>
          <w:b/>
          <w:sz w:val="28"/>
          <w:szCs w:val="28"/>
        </w:rPr>
        <w:tab/>
      </w:r>
      <w:r w:rsidRPr="00F5123C">
        <w:rPr>
          <w:rFonts w:cs="Times New Roman"/>
          <w:b/>
          <w:sz w:val="28"/>
          <w:szCs w:val="28"/>
        </w:rPr>
        <w:t>I. ĐÓN TRẺ:</w:t>
      </w:r>
    </w:p>
    <w:p w14:paraId="7BBDC180" w14:textId="77777777" w:rsidR="005341CF" w:rsidRPr="00F5123C" w:rsidRDefault="005341CF" w:rsidP="00355B5E">
      <w:pPr>
        <w:spacing w:line="276" w:lineRule="auto"/>
        <w:rPr>
          <w:rFonts w:cs="Times New Roman"/>
          <w:bCs/>
          <w:sz w:val="28"/>
          <w:szCs w:val="28"/>
        </w:rPr>
      </w:pPr>
      <w:r w:rsidRPr="00F5123C">
        <w:rPr>
          <w:rFonts w:cs="Times New Roman"/>
          <w:sz w:val="28"/>
          <w:szCs w:val="28"/>
        </w:rPr>
        <w:t xml:space="preserve"> </w:t>
      </w:r>
      <w:r w:rsidRPr="00F5123C">
        <w:rPr>
          <w:rFonts w:cs="Times New Roman"/>
          <w:sz w:val="28"/>
          <w:szCs w:val="28"/>
        </w:rPr>
        <w:tab/>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đón</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cất</w:t>
      </w:r>
      <w:proofErr w:type="spellEnd"/>
      <w:r w:rsidRPr="00F5123C">
        <w:rPr>
          <w:rFonts w:cs="Times New Roman"/>
          <w:bCs/>
          <w:sz w:val="28"/>
          <w:szCs w:val="28"/>
        </w:rPr>
        <w:t xml:space="preserve"> </w:t>
      </w:r>
      <w:proofErr w:type="spellStart"/>
      <w:r w:rsidRPr="00F5123C">
        <w:rPr>
          <w:rFonts w:cs="Times New Roman"/>
          <w:bCs/>
          <w:sz w:val="28"/>
          <w:szCs w:val="28"/>
        </w:rPr>
        <w:t>đồ</w:t>
      </w:r>
      <w:proofErr w:type="spellEnd"/>
      <w:r w:rsidRPr="00F5123C">
        <w:rPr>
          <w:rFonts w:cs="Times New Roman"/>
          <w:bCs/>
          <w:sz w:val="28"/>
          <w:szCs w:val="28"/>
        </w:rPr>
        <w:t xml:space="preserve"> </w:t>
      </w:r>
      <w:proofErr w:type="spellStart"/>
      <w:r w:rsidRPr="00F5123C">
        <w:rPr>
          <w:rFonts w:cs="Times New Roman"/>
          <w:bCs/>
          <w:sz w:val="28"/>
          <w:szCs w:val="28"/>
        </w:rPr>
        <w:t>dùng</w:t>
      </w:r>
      <w:proofErr w:type="spellEnd"/>
      <w:r w:rsidRPr="00F5123C">
        <w:rPr>
          <w:rFonts w:cs="Times New Roman"/>
          <w:bCs/>
          <w:sz w:val="28"/>
          <w:szCs w:val="28"/>
        </w:rPr>
        <w:t xml:space="preserve"> </w:t>
      </w:r>
      <w:proofErr w:type="spellStart"/>
      <w:r w:rsidRPr="00F5123C">
        <w:rPr>
          <w:rFonts w:cs="Times New Roman"/>
          <w:bCs/>
          <w:sz w:val="28"/>
          <w:szCs w:val="28"/>
        </w:rPr>
        <w:t>đúng</w:t>
      </w:r>
      <w:proofErr w:type="spellEnd"/>
      <w:r w:rsidRPr="00F5123C">
        <w:rPr>
          <w:rFonts w:cs="Times New Roman"/>
          <w:bCs/>
          <w:sz w:val="28"/>
          <w:szCs w:val="28"/>
        </w:rPr>
        <w:t xml:space="preserve"> </w:t>
      </w:r>
      <w:proofErr w:type="spellStart"/>
      <w:r w:rsidRPr="00F5123C">
        <w:rPr>
          <w:rFonts w:cs="Times New Roman"/>
          <w:bCs/>
          <w:sz w:val="28"/>
          <w:szCs w:val="28"/>
        </w:rPr>
        <w:t>nơi</w:t>
      </w:r>
      <w:proofErr w:type="spellEnd"/>
      <w:r w:rsidRPr="00F5123C">
        <w:rPr>
          <w:rFonts w:cs="Times New Roman"/>
          <w:bCs/>
          <w:sz w:val="28"/>
          <w:szCs w:val="28"/>
        </w:rPr>
        <w:t xml:space="preserve"> </w:t>
      </w:r>
      <w:proofErr w:type="spellStart"/>
      <w:r w:rsidRPr="00F5123C">
        <w:rPr>
          <w:rFonts w:cs="Times New Roman"/>
          <w:bCs/>
          <w:sz w:val="28"/>
          <w:szCs w:val="28"/>
        </w:rPr>
        <w:t>quy</w:t>
      </w:r>
      <w:proofErr w:type="spellEnd"/>
      <w:r w:rsidRPr="00F5123C">
        <w:rPr>
          <w:rFonts w:cs="Times New Roman"/>
          <w:bCs/>
          <w:sz w:val="28"/>
          <w:szCs w:val="28"/>
        </w:rPr>
        <w:t xml:space="preserve"> </w:t>
      </w:r>
      <w:proofErr w:type="spellStart"/>
      <w:r w:rsidRPr="00F5123C">
        <w:rPr>
          <w:rFonts w:cs="Times New Roman"/>
          <w:bCs/>
          <w:sz w:val="28"/>
          <w:szCs w:val="28"/>
        </w:rPr>
        <w:t>định</w:t>
      </w:r>
      <w:proofErr w:type="spellEnd"/>
      <w:r w:rsidRPr="00F5123C">
        <w:rPr>
          <w:rFonts w:cs="Times New Roman"/>
          <w:bCs/>
          <w:sz w:val="28"/>
          <w:szCs w:val="28"/>
        </w:rPr>
        <w:t xml:space="preserve">, </w:t>
      </w:r>
      <w:proofErr w:type="spellStart"/>
      <w:r w:rsidRPr="00F5123C">
        <w:rPr>
          <w:rFonts w:cs="Times New Roman"/>
          <w:bCs/>
          <w:sz w:val="28"/>
          <w:szCs w:val="28"/>
        </w:rPr>
        <w:t>nhắc</w:t>
      </w:r>
      <w:proofErr w:type="spellEnd"/>
      <w:r w:rsidRPr="00F5123C">
        <w:rPr>
          <w:rFonts w:cs="Times New Roman"/>
          <w:bCs/>
          <w:sz w:val="28"/>
          <w:szCs w:val="28"/>
        </w:rPr>
        <w:t xml:space="preserve"> </w:t>
      </w:r>
      <w:proofErr w:type="spellStart"/>
      <w:r w:rsidRPr="00F5123C">
        <w:rPr>
          <w:rFonts w:cs="Times New Roman"/>
          <w:bCs/>
          <w:sz w:val="28"/>
          <w:szCs w:val="28"/>
        </w:rPr>
        <w:t>trẻ</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bố</w:t>
      </w:r>
      <w:proofErr w:type="spellEnd"/>
      <w:r w:rsidRPr="00F5123C">
        <w:rPr>
          <w:rFonts w:cs="Times New Roman"/>
          <w:bCs/>
          <w:sz w:val="28"/>
          <w:szCs w:val="28"/>
        </w:rPr>
        <w:t xml:space="preserve"> </w:t>
      </w:r>
      <w:proofErr w:type="spellStart"/>
      <w:r w:rsidRPr="00F5123C">
        <w:rPr>
          <w:rFonts w:cs="Times New Roman"/>
          <w:bCs/>
          <w:sz w:val="28"/>
          <w:szCs w:val="28"/>
        </w:rPr>
        <w:t>mẹ</w:t>
      </w:r>
      <w:proofErr w:type="spellEnd"/>
      <w:r w:rsidRPr="00F5123C">
        <w:rPr>
          <w:rFonts w:cs="Times New Roman"/>
          <w:bCs/>
          <w:sz w:val="28"/>
          <w:szCs w:val="28"/>
        </w:rPr>
        <w:t xml:space="preserve">, </w:t>
      </w:r>
      <w:proofErr w:type="spellStart"/>
      <w:r w:rsidRPr="00F5123C">
        <w:rPr>
          <w:rFonts w:cs="Times New Roman"/>
          <w:bCs/>
          <w:sz w:val="28"/>
          <w:szCs w:val="28"/>
        </w:rPr>
        <w:t>chào</w:t>
      </w:r>
      <w:proofErr w:type="spellEnd"/>
      <w:r w:rsidRPr="00F5123C">
        <w:rPr>
          <w:rFonts w:cs="Times New Roman"/>
          <w:bCs/>
          <w:sz w:val="28"/>
          <w:szCs w:val="28"/>
        </w:rPr>
        <w:t xml:space="preserve"> </w:t>
      </w:r>
      <w:proofErr w:type="spellStart"/>
      <w:r w:rsidRPr="00F5123C">
        <w:rPr>
          <w:rFonts w:cs="Times New Roman"/>
          <w:bCs/>
          <w:sz w:val="28"/>
          <w:szCs w:val="28"/>
        </w:rPr>
        <w:t>cô</w:t>
      </w:r>
      <w:proofErr w:type="spellEnd"/>
      <w:r w:rsidRPr="00F5123C">
        <w:rPr>
          <w:rFonts w:cs="Times New Roman"/>
          <w:bCs/>
          <w:sz w:val="28"/>
          <w:szCs w:val="28"/>
        </w:rPr>
        <w:t xml:space="preserve"> </w:t>
      </w:r>
      <w:proofErr w:type="spellStart"/>
      <w:r w:rsidRPr="00F5123C">
        <w:rPr>
          <w:rFonts w:cs="Times New Roman"/>
          <w:bCs/>
          <w:sz w:val="28"/>
          <w:szCs w:val="28"/>
        </w:rPr>
        <w:t>giáo</w:t>
      </w:r>
      <w:proofErr w:type="spellEnd"/>
      <w:r w:rsidRPr="00F5123C">
        <w:rPr>
          <w:rFonts w:cs="Times New Roman"/>
          <w:bCs/>
          <w:sz w:val="28"/>
          <w:szCs w:val="28"/>
        </w:rPr>
        <w:t>.</w:t>
      </w:r>
    </w:p>
    <w:p w14:paraId="39B542B6" w14:textId="77777777" w:rsidR="005341CF" w:rsidRPr="00F5123C" w:rsidRDefault="005341CF" w:rsidP="00355B5E">
      <w:pPr>
        <w:spacing w:line="276" w:lineRule="auto"/>
        <w:ind w:firstLine="720"/>
        <w:rPr>
          <w:rFonts w:cs="Times New Roman"/>
          <w:sz w:val="28"/>
          <w:szCs w:val="28"/>
        </w:rPr>
      </w:pPr>
      <w:r w:rsidRPr="00F5123C">
        <w:rPr>
          <w:rFonts w:cs="Times New Roman"/>
          <w:b/>
          <w:sz w:val="28"/>
          <w:szCs w:val="28"/>
        </w:rPr>
        <w:t xml:space="preserve"> </w:t>
      </w:r>
      <w:r w:rsidRPr="00F5123C">
        <w:rPr>
          <w:rFonts w:cs="Times New Roman"/>
          <w:sz w:val="28"/>
          <w:szCs w:val="28"/>
        </w:rPr>
        <w:t xml:space="preserve">- Trao </w:t>
      </w:r>
      <w:proofErr w:type="spellStart"/>
      <w:r w:rsidRPr="00F5123C">
        <w:rPr>
          <w:rFonts w:cs="Times New Roman"/>
          <w:sz w:val="28"/>
          <w:szCs w:val="28"/>
        </w:rPr>
        <w:t>đổi</w:t>
      </w:r>
      <w:proofErr w:type="spellEnd"/>
      <w:r w:rsidRPr="00F5123C">
        <w:rPr>
          <w:rFonts w:cs="Times New Roman"/>
          <w:sz w:val="28"/>
          <w:szCs w:val="28"/>
        </w:rPr>
        <w:t xml:space="preserve"> </w:t>
      </w:r>
      <w:proofErr w:type="spellStart"/>
      <w:r w:rsidRPr="00F5123C">
        <w:rPr>
          <w:rFonts w:cs="Times New Roman"/>
          <w:sz w:val="28"/>
          <w:szCs w:val="28"/>
        </w:rPr>
        <w:t>với</w:t>
      </w:r>
      <w:proofErr w:type="spellEnd"/>
      <w:r w:rsidRPr="00F5123C">
        <w:rPr>
          <w:rFonts w:cs="Times New Roman"/>
          <w:sz w:val="28"/>
          <w:szCs w:val="28"/>
        </w:rPr>
        <w:t xml:space="preserve"> </w:t>
      </w:r>
      <w:proofErr w:type="spellStart"/>
      <w:r w:rsidRPr="00F5123C">
        <w:rPr>
          <w:rFonts w:cs="Times New Roman"/>
          <w:sz w:val="28"/>
          <w:szCs w:val="28"/>
        </w:rPr>
        <w:t>phụ</w:t>
      </w:r>
      <w:proofErr w:type="spellEnd"/>
      <w:r w:rsidRPr="00F5123C">
        <w:rPr>
          <w:rFonts w:cs="Times New Roman"/>
          <w:sz w:val="28"/>
          <w:szCs w:val="28"/>
        </w:rPr>
        <w:t xml:space="preserve"> </w:t>
      </w:r>
      <w:proofErr w:type="spellStart"/>
      <w:r w:rsidRPr="00F5123C">
        <w:rPr>
          <w:rFonts w:cs="Times New Roman"/>
          <w:sz w:val="28"/>
          <w:szCs w:val="28"/>
        </w:rPr>
        <w:t>huynh</w:t>
      </w:r>
      <w:proofErr w:type="spellEnd"/>
      <w:r w:rsidRPr="00F5123C">
        <w:rPr>
          <w:rFonts w:cs="Times New Roman"/>
          <w:sz w:val="28"/>
          <w:szCs w:val="28"/>
        </w:rPr>
        <w:t xml:space="preserve"> </w:t>
      </w:r>
      <w:proofErr w:type="spellStart"/>
      <w:r w:rsidRPr="00F5123C">
        <w:rPr>
          <w:rFonts w:cs="Times New Roman"/>
          <w:sz w:val="28"/>
          <w:szCs w:val="28"/>
        </w:rPr>
        <w:t>tình</w:t>
      </w:r>
      <w:proofErr w:type="spellEnd"/>
      <w:r w:rsidRPr="00F5123C">
        <w:rPr>
          <w:rFonts w:cs="Times New Roman"/>
          <w:sz w:val="28"/>
          <w:szCs w:val="28"/>
        </w:rPr>
        <w:t xml:space="preserve"> </w:t>
      </w:r>
      <w:proofErr w:type="spellStart"/>
      <w:r w:rsidRPr="00F5123C">
        <w:rPr>
          <w:rFonts w:cs="Times New Roman"/>
          <w:sz w:val="28"/>
          <w:szCs w:val="28"/>
        </w:rPr>
        <w:t>hình</w:t>
      </w:r>
      <w:proofErr w:type="spellEnd"/>
      <w:r w:rsidRPr="00F5123C">
        <w:rPr>
          <w:rFonts w:cs="Times New Roman"/>
          <w:sz w:val="28"/>
          <w:szCs w:val="28"/>
        </w:rPr>
        <w:t xml:space="preserve"> ở </w:t>
      </w:r>
      <w:proofErr w:type="spellStart"/>
      <w:r w:rsidRPr="00F5123C">
        <w:rPr>
          <w:rFonts w:cs="Times New Roman"/>
          <w:sz w:val="28"/>
          <w:szCs w:val="28"/>
        </w:rPr>
        <w:t>nhà</w:t>
      </w:r>
      <w:proofErr w:type="spellEnd"/>
      <w:r w:rsidRPr="00F5123C">
        <w:rPr>
          <w:rFonts w:cs="Times New Roman"/>
          <w:sz w:val="28"/>
          <w:szCs w:val="28"/>
        </w:rPr>
        <w:t xml:space="preserve"> của cháu.</w:t>
      </w:r>
    </w:p>
    <w:p w14:paraId="79CD19A7"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w:t>
      </w:r>
      <w:r w:rsidRPr="00F5123C">
        <w:rPr>
          <w:rFonts w:cs="Times New Roman"/>
          <w:b/>
          <w:sz w:val="28"/>
          <w:szCs w:val="28"/>
        </w:rPr>
        <w:t xml:space="preserve"> </w:t>
      </w:r>
      <w:r w:rsidRPr="00F5123C">
        <w:rPr>
          <w:rFonts w:cs="Times New Roman"/>
          <w:sz w:val="28"/>
          <w:szCs w:val="28"/>
        </w:rPr>
        <w:t xml:space="preserve">Xem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về</w:t>
      </w:r>
      <w:proofErr w:type="spellEnd"/>
      <w:r w:rsidRPr="00F5123C">
        <w:rPr>
          <w:rFonts w:cs="Times New Roman"/>
          <w:sz w:val="28"/>
          <w:szCs w:val="28"/>
        </w:rPr>
        <w:t xml:space="preserve"> </w:t>
      </w:r>
      <w:proofErr w:type="spellStart"/>
      <w:r w:rsidRPr="00F5123C">
        <w:rPr>
          <w:rFonts w:cs="Times New Roman"/>
          <w:sz w:val="28"/>
          <w:szCs w:val="28"/>
        </w:rPr>
        <w:t>các</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p>
    <w:p w14:paraId="4C5E1E31" w14:textId="77777777" w:rsidR="005341CF" w:rsidRPr="00F5123C" w:rsidRDefault="005341CF" w:rsidP="00355B5E">
      <w:pPr>
        <w:spacing w:line="276" w:lineRule="auto"/>
        <w:ind w:firstLine="720"/>
        <w:rPr>
          <w:rFonts w:cs="Times New Roman"/>
          <w:sz w:val="28"/>
          <w:szCs w:val="28"/>
        </w:rPr>
      </w:pPr>
      <w:r w:rsidRPr="00F5123C">
        <w:rPr>
          <w:rFonts w:cs="Times New Roman"/>
          <w:sz w:val="28"/>
          <w:szCs w:val="28"/>
        </w:rPr>
        <w:t xml:space="preserve"> - </w:t>
      </w:r>
      <w:proofErr w:type="spellStart"/>
      <w:r w:rsidRPr="00F5123C">
        <w:rPr>
          <w:rFonts w:cs="Times New Roman"/>
          <w:sz w:val="28"/>
          <w:szCs w:val="28"/>
        </w:rPr>
        <w:t>Sưu</w:t>
      </w:r>
      <w:proofErr w:type="spellEnd"/>
      <w:r w:rsidRPr="00F5123C">
        <w:rPr>
          <w:rFonts w:cs="Times New Roman"/>
          <w:sz w:val="28"/>
          <w:szCs w:val="28"/>
        </w:rPr>
        <w:t xml:space="preserve"> </w:t>
      </w:r>
      <w:proofErr w:type="spellStart"/>
      <w:r w:rsidRPr="00F5123C">
        <w:rPr>
          <w:rFonts w:cs="Times New Roman"/>
          <w:sz w:val="28"/>
          <w:szCs w:val="28"/>
        </w:rPr>
        <w:t>tầm</w:t>
      </w:r>
      <w:proofErr w:type="spellEnd"/>
      <w:r w:rsidRPr="00F5123C">
        <w:rPr>
          <w:rFonts w:cs="Times New Roman"/>
          <w:sz w:val="28"/>
          <w:szCs w:val="28"/>
        </w:rPr>
        <w:t xml:space="preserve"> </w:t>
      </w:r>
      <w:proofErr w:type="spellStart"/>
      <w:r w:rsidRPr="00F5123C">
        <w:rPr>
          <w:rFonts w:cs="Times New Roman"/>
          <w:sz w:val="28"/>
          <w:szCs w:val="28"/>
        </w:rPr>
        <w:t>tranh</w:t>
      </w:r>
      <w:proofErr w:type="spellEnd"/>
      <w:r w:rsidRPr="00F5123C">
        <w:rPr>
          <w:rFonts w:cs="Times New Roman"/>
          <w:sz w:val="28"/>
          <w:szCs w:val="28"/>
        </w:rPr>
        <w:t xml:space="preserve"> </w:t>
      </w:r>
      <w:proofErr w:type="spellStart"/>
      <w:r w:rsidRPr="00F5123C">
        <w:rPr>
          <w:rFonts w:cs="Times New Roman"/>
          <w:sz w:val="28"/>
          <w:szCs w:val="28"/>
        </w:rPr>
        <w:t>ảnh</w:t>
      </w:r>
      <w:proofErr w:type="spellEnd"/>
      <w:r w:rsidRPr="00F5123C">
        <w:rPr>
          <w:rFonts w:cs="Times New Roman"/>
          <w:sz w:val="28"/>
          <w:szCs w:val="28"/>
        </w:rPr>
        <w:t xml:space="preserve"> </w:t>
      </w:r>
      <w:proofErr w:type="spellStart"/>
      <w:r w:rsidRPr="00F5123C">
        <w:rPr>
          <w:rFonts w:cs="Times New Roman"/>
          <w:sz w:val="28"/>
          <w:szCs w:val="28"/>
        </w:rPr>
        <w:t>vê</w:t>
      </w:r>
      <w:proofErr w:type="spellEnd"/>
      <w:r w:rsidRPr="00F5123C">
        <w:rPr>
          <w:rFonts w:cs="Times New Roman"/>
          <w:sz w:val="28"/>
          <w:szCs w:val="28"/>
        </w:rPr>
        <w:t xml:space="preserve">̀ </w:t>
      </w:r>
      <w:proofErr w:type="spellStart"/>
      <w:r w:rsidRPr="00F5123C">
        <w:rPr>
          <w:rFonts w:cs="Times New Roman"/>
          <w:sz w:val="28"/>
          <w:szCs w:val="28"/>
        </w:rPr>
        <w:t>loại</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quả</w:t>
      </w:r>
      <w:proofErr w:type="spellEnd"/>
    </w:p>
    <w:p w14:paraId="51B927D3" w14:textId="77777777" w:rsidR="005341CF" w:rsidRPr="00F5123C" w:rsidRDefault="005341CF" w:rsidP="00355B5E">
      <w:pPr>
        <w:spacing w:line="276" w:lineRule="auto"/>
        <w:ind w:right="-46"/>
        <w:jc w:val="both"/>
        <w:rPr>
          <w:rFonts w:cs="Times New Roman"/>
          <w:b/>
          <w:bCs/>
          <w:sz w:val="28"/>
          <w:szCs w:val="28"/>
        </w:rPr>
      </w:pPr>
      <w:r w:rsidRPr="00F5123C">
        <w:rPr>
          <w:rFonts w:cs="Times New Roman"/>
          <w:b/>
          <w:bCs/>
          <w:sz w:val="28"/>
          <w:szCs w:val="28"/>
        </w:rPr>
        <w:tab/>
        <w:t xml:space="preserve">II. THỂ DỤC BUỔI SÁNG:  </w:t>
      </w:r>
      <w:r w:rsidRPr="00F5123C">
        <w:rPr>
          <w:rFonts w:cs="Times New Roman"/>
          <w:sz w:val="28"/>
          <w:szCs w:val="28"/>
          <w:lang w:val="it-IT"/>
        </w:rPr>
        <w:t>Trẻ tập với bài hát “Vườn cây của ba”</w:t>
      </w:r>
    </w:p>
    <w:p w14:paraId="4739A451" w14:textId="77777777" w:rsidR="005341CF" w:rsidRPr="00F5123C" w:rsidRDefault="005341CF" w:rsidP="00355B5E">
      <w:pPr>
        <w:widowControl/>
        <w:suppressAutoHyphens w:val="0"/>
        <w:spacing w:line="276" w:lineRule="auto"/>
        <w:jc w:val="both"/>
        <w:rPr>
          <w:rFonts w:cs="Times New Roman"/>
          <w:b/>
          <w:sz w:val="28"/>
          <w:szCs w:val="28"/>
        </w:rPr>
      </w:pPr>
      <w:r w:rsidRPr="00F5123C">
        <w:rPr>
          <w:rFonts w:cs="Times New Roman"/>
          <w:b/>
          <w:sz w:val="28"/>
          <w:szCs w:val="28"/>
          <w:lang w:val="it-IT"/>
        </w:rPr>
        <w:tab/>
        <w:t>III.</w:t>
      </w:r>
      <w:r w:rsidRPr="00F5123C">
        <w:rPr>
          <w:rFonts w:eastAsia="Times New Roman" w:cs="Times New Roman"/>
          <w:b/>
          <w:kern w:val="0"/>
          <w:sz w:val="28"/>
          <w:szCs w:val="28"/>
          <w:lang w:val="pt-BR" w:eastAsia="en-US" w:bidi="ar-SA"/>
        </w:rPr>
        <w:t xml:space="preserve">  HOẠT ĐỘNG GÓC,</w:t>
      </w:r>
      <w:r w:rsidRPr="00F5123C">
        <w:rPr>
          <w:rFonts w:eastAsia="Times New Roman" w:cs="Times New Roman"/>
          <w:b/>
          <w:kern w:val="0"/>
          <w:sz w:val="28"/>
          <w:szCs w:val="28"/>
          <w:lang w:val="it-IT" w:eastAsia="en-US" w:bidi="ar-SA"/>
        </w:rPr>
        <w:t xml:space="preserve"> HOẠT ĐỘNG NGOÀI TRỜI, </w:t>
      </w:r>
      <w:r w:rsidRPr="00F5123C">
        <w:rPr>
          <w:rFonts w:cs="Times New Roman"/>
          <w:b/>
          <w:sz w:val="28"/>
          <w:szCs w:val="28"/>
          <w:lang w:val="it-IT"/>
        </w:rPr>
        <w:t>HOẠT ĐỘNG HỌC</w:t>
      </w:r>
      <w:r w:rsidRPr="00F5123C">
        <w:rPr>
          <w:rFonts w:cs="Times New Roman"/>
          <w:b/>
          <w:sz w:val="28"/>
          <w:szCs w:val="28"/>
        </w:rPr>
        <w:t>:</w:t>
      </w:r>
    </w:p>
    <w:p w14:paraId="09618907" w14:textId="77777777" w:rsidR="005341CF" w:rsidRPr="00F5123C" w:rsidRDefault="005341CF" w:rsidP="00355B5E">
      <w:pPr>
        <w:widowControl/>
        <w:suppressAutoHyphens w:val="0"/>
        <w:spacing w:line="276" w:lineRule="auto"/>
        <w:ind w:firstLine="720"/>
        <w:jc w:val="both"/>
        <w:rPr>
          <w:rFonts w:eastAsia="Times New Roman" w:cs="Times New Roman"/>
          <w:b/>
          <w:kern w:val="0"/>
          <w:sz w:val="28"/>
          <w:szCs w:val="28"/>
          <w:lang w:val="pt-BR" w:eastAsia="en-US" w:bidi="ar-SA"/>
        </w:rPr>
      </w:pPr>
      <w:r w:rsidRPr="00F5123C">
        <w:rPr>
          <w:rFonts w:cs="Times New Roman"/>
          <w:b/>
          <w:sz w:val="28"/>
          <w:szCs w:val="28"/>
        </w:rPr>
        <w:t xml:space="preserve">A. </w:t>
      </w: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Pr="00F5123C">
        <w:rPr>
          <w:rFonts w:cs="Times New Roman"/>
          <w:b/>
          <w:sz w:val="28"/>
          <w:szCs w:val="28"/>
        </w:rPr>
        <w:t>góc</w:t>
      </w:r>
      <w:proofErr w:type="spellEnd"/>
      <w:r w:rsidRPr="00F5123C">
        <w:rPr>
          <w:rFonts w:cs="Times New Roman"/>
          <w:b/>
          <w:sz w:val="28"/>
          <w:szCs w:val="28"/>
        </w:rPr>
        <w:t>:</w:t>
      </w:r>
    </w:p>
    <w:p w14:paraId="2DE6366D" w14:textId="1F4A0E62" w:rsidR="00BA4D14" w:rsidRPr="00F5123C" w:rsidRDefault="005341CF" w:rsidP="00BA4D14">
      <w:pPr>
        <w:snapToGrid w:val="0"/>
        <w:spacing w:line="276" w:lineRule="auto"/>
        <w:rPr>
          <w:rFonts w:eastAsia="Calibri" w:cs="Times New Roman"/>
          <w:bCs/>
          <w:sz w:val="28"/>
          <w:szCs w:val="28"/>
        </w:rPr>
      </w:pPr>
      <w:r w:rsidRPr="00F5123C">
        <w:rPr>
          <w:rFonts w:cs="Times New Roman"/>
          <w:b/>
          <w:bCs/>
          <w:sz w:val="28"/>
          <w:szCs w:val="28"/>
          <w:lang w:val="pt-BR"/>
        </w:rPr>
        <w:tab/>
      </w:r>
      <w:r w:rsidR="00BA4D14" w:rsidRPr="00F5123C">
        <w:rPr>
          <w:rFonts w:eastAsia="Calibri" w:cs="Times New Roman"/>
          <w:b/>
          <w:bCs/>
          <w:sz w:val="28"/>
          <w:szCs w:val="28"/>
        </w:rPr>
        <w:t xml:space="preserve">. </w:t>
      </w:r>
      <w:proofErr w:type="spellStart"/>
      <w:r w:rsidR="00BA4D14" w:rsidRPr="00F5123C">
        <w:rPr>
          <w:rFonts w:eastAsia="Calibri" w:cs="Times New Roman"/>
          <w:b/>
          <w:bCs/>
          <w:sz w:val="28"/>
          <w:szCs w:val="28"/>
        </w:rPr>
        <w:t>Góc</w:t>
      </w:r>
      <w:proofErr w:type="spellEnd"/>
      <w:r w:rsidR="00BA4D14" w:rsidRPr="00F5123C">
        <w:rPr>
          <w:rFonts w:eastAsia="Calibri" w:cs="Times New Roman"/>
          <w:b/>
          <w:bCs/>
          <w:sz w:val="28"/>
          <w:szCs w:val="28"/>
        </w:rPr>
        <w:t xml:space="preserve"> </w:t>
      </w:r>
      <w:proofErr w:type="spellStart"/>
      <w:r w:rsidR="00BA4D14" w:rsidRPr="00F5123C">
        <w:rPr>
          <w:rFonts w:eastAsia="Calibri" w:cs="Times New Roman"/>
          <w:b/>
          <w:bCs/>
          <w:sz w:val="28"/>
          <w:szCs w:val="28"/>
        </w:rPr>
        <w:t>thiên</w:t>
      </w:r>
      <w:proofErr w:type="spellEnd"/>
      <w:r w:rsidR="00BA4D14" w:rsidRPr="00F5123C">
        <w:rPr>
          <w:rFonts w:eastAsia="Calibri" w:cs="Times New Roman"/>
          <w:b/>
          <w:bCs/>
          <w:sz w:val="28"/>
          <w:szCs w:val="28"/>
        </w:rPr>
        <w:t xml:space="preserve"> </w:t>
      </w:r>
      <w:proofErr w:type="spellStart"/>
      <w:r w:rsidR="00BA4D14" w:rsidRPr="00F5123C">
        <w:rPr>
          <w:rFonts w:eastAsia="Calibri" w:cs="Times New Roman"/>
          <w:b/>
          <w:bCs/>
          <w:sz w:val="28"/>
          <w:szCs w:val="28"/>
        </w:rPr>
        <w:t>nhiên</w:t>
      </w:r>
      <w:proofErr w:type="spellEnd"/>
      <w:r w:rsidR="00BA4D14" w:rsidRPr="00F5123C">
        <w:rPr>
          <w:rFonts w:eastAsia="Calibri" w:cs="Times New Roman"/>
          <w:b/>
          <w:bCs/>
          <w:sz w:val="28"/>
          <w:szCs w:val="28"/>
        </w:rPr>
        <w:t xml:space="preserve">: </w:t>
      </w:r>
      <w:proofErr w:type="spellStart"/>
      <w:r w:rsidR="00BA4D14" w:rsidRPr="00F5123C">
        <w:rPr>
          <w:rFonts w:eastAsia="Calibri" w:cs="Times New Roman"/>
          <w:b/>
          <w:sz w:val="28"/>
          <w:szCs w:val="28"/>
        </w:rPr>
        <w:t>Chăm</w:t>
      </w:r>
      <w:proofErr w:type="spellEnd"/>
      <w:r w:rsidR="00BA4D14" w:rsidRPr="00F5123C">
        <w:rPr>
          <w:rFonts w:eastAsia="Calibri" w:cs="Times New Roman"/>
          <w:b/>
          <w:sz w:val="28"/>
          <w:szCs w:val="28"/>
        </w:rPr>
        <w:t xml:space="preserve"> </w:t>
      </w:r>
      <w:proofErr w:type="spellStart"/>
      <w:r w:rsidR="00BA4D14" w:rsidRPr="00F5123C">
        <w:rPr>
          <w:rFonts w:eastAsia="Calibri" w:cs="Times New Roman"/>
          <w:b/>
          <w:sz w:val="28"/>
          <w:szCs w:val="28"/>
        </w:rPr>
        <w:t>sóc</w:t>
      </w:r>
      <w:proofErr w:type="spellEnd"/>
      <w:r w:rsidR="00BA4D14" w:rsidRPr="00F5123C">
        <w:rPr>
          <w:rFonts w:eastAsia="Calibri" w:cs="Times New Roman"/>
          <w:b/>
          <w:sz w:val="28"/>
          <w:szCs w:val="28"/>
        </w:rPr>
        <w:t xml:space="preserve"> </w:t>
      </w:r>
      <w:proofErr w:type="spellStart"/>
      <w:r w:rsidR="00BA4D14" w:rsidRPr="00F5123C">
        <w:rPr>
          <w:rFonts w:eastAsia="Calibri" w:cs="Times New Roman"/>
          <w:b/>
          <w:sz w:val="28"/>
          <w:szCs w:val="28"/>
        </w:rPr>
        <w:t>cây</w:t>
      </w:r>
      <w:proofErr w:type="spellEnd"/>
      <w:r w:rsidR="00BA4D14" w:rsidRPr="00F5123C">
        <w:rPr>
          <w:rFonts w:eastAsia="Calibri" w:cs="Times New Roman"/>
          <w:b/>
          <w:sz w:val="28"/>
          <w:szCs w:val="28"/>
        </w:rPr>
        <w:t xml:space="preserve"> </w:t>
      </w:r>
      <w:proofErr w:type="spellStart"/>
      <w:r w:rsidR="00BA4D14" w:rsidRPr="00F5123C">
        <w:rPr>
          <w:rFonts w:eastAsia="Calibri" w:cs="Times New Roman"/>
          <w:b/>
          <w:sz w:val="28"/>
          <w:szCs w:val="28"/>
        </w:rPr>
        <w:t>xanh</w:t>
      </w:r>
      <w:proofErr w:type="spellEnd"/>
    </w:p>
    <w:p w14:paraId="73C2CE7C" w14:textId="77777777" w:rsidR="00BA4D14" w:rsidRPr="00F5123C" w:rsidRDefault="00BA4D14" w:rsidP="00BA4D14">
      <w:pPr>
        <w:spacing w:line="276" w:lineRule="auto"/>
        <w:rPr>
          <w:rFonts w:eastAsia="Calibri" w:cs="Times New Roman"/>
          <w:sz w:val="28"/>
          <w:szCs w:val="28"/>
        </w:rPr>
      </w:pPr>
      <w:r w:rsidRPr="00F5123C">
        <w:rPr>
          <w:rFonts w:eastAsia="Calibri" w:cs="Times New Roman"/>
          <w:sz w:val="28"/>
          <w:szCs w:val="28"/>
        </w:rPr>
        <w:tab/>
        <w:t>-</w:t>
      </w:r>
      <w:r w:rsidRPr="00F5123C">
        <w:rPr>
          <w:rFonts w:eastAsia="Calibri" w:cs="Times New Roman"/>
          <w:b/>
          <w:bCs/>
          <w:sz w:val="28"/>
          <w:szCs w:val="28"/>
        </w:rPr>
        <w:t xml:space="preserve"> </w:t>
      </w:r>
      <w:proofErr w:type="spellStart"/>
      <w:r w:rsidRPr="00F5123C">
        <w:rPr>
          <w:rFonts w:eastAsia="Calibri" w:cs="Times New Roman"/>
          <w:b/>
          <w:bCs/>
          <w:sz w:val="28"/>
          <w:szCs w:val="28"/>
        </w:rPr>
        <w:t>Mục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đích</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biết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tưới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nhặt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lá</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vàng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nhổ</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cỏ</w:t>
      </w:r>
      <w:proofErr w:type="spellEnd"/>
    </w:p>
    <w:p w14:paraId="1378518D" w14:textId="77169A58" w:rsidR="00BA4D14" w:rsidRPr="00F5123C" w:rsidRDefault="00BA4D14" w:rsidP="00BA4D14">
      <w:pPr>
        <w:spacing w:line="276" w:lineRule="auto"/>
        <w:rPr>
          <w:rFonts w:eastAsia="Calibri" w:cs="Times New Roman"/>
          <w:sz w:val="28"/>
          <w:szCs w:val="28"/>
        </w:rPr>
      </w:pPr>
      <w:r w:rsidRPr="00F5123C">
        <w:rPr>
          <w:rFonts w:eastAsia="Calibri" w:cs="Times New Roman"/>
          <w:sz w:val="28"/>
          <w:szCs w:val="28"/>
        </w:rPr>
        <w:tab/>
        <w:t>-</w:t>
      </w:r>
      <w:r w:rsidRPr="00F5123C">
        <w:rPr>
          <w:rFonts w:eastAsia="Calibri" w:cs="Times New Roman"/>
          <w:b/>
          <w:bCs/>
          <w:sz w:val="28"/>
          <w:szCs w:val="28"/>
        </w:rPr>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w:t>
      </w:r>
      <w:r w:rsidRPr="00F5123C">
        <w:rPr>
          <w:rFonts w:eastAsia="Calibri" w:cs="Times New Roman"/>
          <w:sz w:val="28"/>
          <w:szCs w:val="28"/>
        </w:rPr>
        <w:t xml:space="preserve"> </w:t>
      </w:r>
      <w:proofErr w:type="spellStart"/>
      <w:r w:rsidRPr="00F5123C">
        <w:rPr>
          <w:rFonts w:eastAsia="Calibri" w:cs="Times New Roman"/>
          <w:sz w:val="28"/>
          <w:szCs w:val="28"/>
        </w:rPr>
        <w:t>Dụng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cụ</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tưới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cảnh</w:t>
      </w:r>
      <w:proofErr w:type="spellEnd"/>
      <w:r w:rsidRPr="00F5123C">
        <w:rPr>
          <w:rFonts w:eastAsia="Calibri" w:cs="Times New Roman"/>
          <w:sz w:val="28"/>
          <w:szCs w:val="28"/>
        </w:rPr>
        <w:t>...</w:t>
      </w:r>
    </w:p>
    <w:p w14:paraId="09DD5449" w14:textId="77777777" w:rsidR="00BA4D14" w:rsidRPr="00F5123C" w:rsidRDefault="00BA4D14" w:rsidP="00BA4D14">
      <w:pPr>
        <w:autoSpaceDE w:val="0"/>
        <w:autoSpaceDN w:val="0"/>
        <w:adjustRightInd w:val="0"/>
        <w:spacing w:line="276" w:lineRule="auto"/>
        <w:jc w:val="both"/>
        <w:rPr>
          <w:rFonts w:eastAsia="Times New Roman" w:cs="Times New Roman"/>
          <w:b/>
          <w:kern w:val="0"/>
          <w:sz w:val="28"/>
          <w:szCs w:val="28"/>
          <w:lang w:val="it-IT" w:eastAsia="en-US" w:bidi="ar-SA"/>
        </w:rPr>
      </w:pPr>
      <w:r w:rsidRPr="00F5123C">
        <w:rPr>
          <w:rFonts w:eastAsia="Calibri" w:cs="Times New Roman"/>
          <w:sz w:val="28"/>
          <w:szCs w:val="28"/>
        </w:rPr>
        <w:tab/>
        <w:t xml:space="preserve">- </w:t>
      </w:r>
      <w:r w:rsidRPr="00F5123C">
        <w:rPr>
          <w:rFonts w:eastAsia="Calibri" w:cs="Times New Roman"/>
          <w:b/>
          <w:bCs/>
          <w:sz w:val="28"/>
          <w:szCs w:val="28"/>
        </w:rPr>
        <w:t xml:space="preserve">Tiến </w:t>
      </w:r>
      <w:proofErr w:type="spellStart"/>
      <w:r w:rsidRPr="00F5123C">
        <w:rPr>
          <w:rFonts w:eastAsia="Calibri" w:cs="Times New Roman"/>
          <w:b/>
          <w:bCs/>
          <w:sz w:val="28"/>
          <w:szCs w:val="28"/>
        </w:rPr>
        <w:t>hành</w:t>
      </w:r>
      <w:proofErr w:type="spellEnd"/>
      <w:r w:rsidRPr="00F5123C">
        <w:rPr>
          <w:rFonts w:eastAsia="Calibri" w:cs="Times New Roman"/>
          <w:b/>
          <w:bCs/>
          <w:sz w:val="28"/>
          <w:szCs w:val="28"/>
        </w:rPr>
        <w:t xml:space="preserve">: </w:t>
      </w:r>
      <w:r w:rsidRPr="00F5123C">
        <w:rPr>
          <w:rFonts w:eastAsia="Calibri" w:cs="Times New Roman"/>
          <w:sz w:val="28"/>
          <w:szCs w:val="28"/>
        </w:rPr>
        <w:t xml:space="preserve">Cho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tưới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nước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đất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nhặt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lá</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vàng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Cô</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chơi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cùng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giúp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hiểu</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được</w:t>
      </w:r>
      <w:proofErr w:type="spellEnd"/>
      <w:r w:rsidRPr="00F5123C">
        <w:rPr>
          <w:rFonts w:eastAsia="Calibri" w:cs="Times New Roman"/>
          <w:sz w:val="28"/>
          <w:szCs w:val="28"/>
        </w:rPr>
        <w:t xml:space="preserve"> ý </w:t>
      </w:r>
      <w:proofErr w:type="spellStart"/>
      <w:r w:rsidRPr="00F5123C">
        <w:rPr>
          <w:rFonts w:eastAsia="Calibri" w:cs="Times New Roman"/>
          <w:sz w:val="28"/>
          <w:szCs w:val="28"/>
        </w:rPr>
        <w:t>nghĩa</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của</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xanh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đối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với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cuộc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sống</w:t>
      </w:r>
      <w:proofErr w:type="spellEnd"/>
      <w:r w:rsidRPr="00F5123C">
        <w:rPr>
          <w:rFonts w:eastAsia="Calibri" w:cs="Times New Roman"/>
          <w:sz w:val="28"/>
          <w:szCs w:val="28"/>
        </w:rPr>
        <w:t xml:space="preserve"> con </w:t>
      </w:r>
      <w:proofErr w:type="spellStart"/>
      <w:r w:rsidRPr="00F5123C">
        <w:rPr>
          <w:rFonts w:eastAsia="Calibri" w:cs="Times New Roman"/>
          <w:sz w:val="28"/>
          <w:szCs w:val="28"/>
        </w:rPr>
        <w:t>người</w:t>
      </w:r>
      <w:proofErr w:type="spellEnd"/>
      <w:r w:rsidRPr="00F5123C">
        <w:rPr>
          <w:rFonts w:eastAsia="Times New Roman" w:cs="Times New Roman"/>
          <w:b/>
          <w:kern w:val="0"/>
          <w:sz w:val="28"/>
          <w:szCs w:val="28"/>
          <w:lang w:val="it-IT" w:eastAsia="en-US" w:bidi="ar-SA"/>
        </w:rPr>
        <w:t xml:space="preserve"> </w:t>
      </w:r>
    </w:p>
    <w:p w14:paraId="0F294F4B" w14:textId="15A16763" w:rsidR="005341CF" w:rsidRPr="00F5123C" w:rsidRDefault="00BA4D14" w:rsidP="00355B5E">
      <w:pPr>
        <w:autoSpaceDE w:val="0"/>
        <w:autoSpaceDN w:val="0"/>
        <w:adjustRightInd w:val="0"/>
        <w:spacing w:line="276" w:lineRule="auto"/>
        <w:rPr>
          <w:rFonts w:eastAsia="Calibri" w:cs="Times New Roman"/>
          <w:sz w:val="28"/>
          <w:szCs w:val="28"/>
          <w:lang w:val="en-GB"/>
        </w:rPr>
      </w:pPr>
      <w:r w:rsidRPr="00F5123C">
        <w:rPr>
          <w:rFonts w:eastAsia="Times New Roman" w:cs="Times New Roman"/>
          <w:b/>
          <w:bCs/>
          <w:sz w:val="28"/>
          <w:szCs w:val="28"/>
          <w:lang w:val="pt-BR"/>
        </w:rPr>
        <w:tab/>
      </w:r>
      <w:r w:rsidR="005341CF" w:rsidRPr="00F5123C">
        <w:rPr>
          <w:rFonts w:eastAsia="Times New Roman" w:cs="Times New Roman"/>
          <w:b/>
          <w:bCs/>
          <w:sz w:val="28"/>
          <w:szCs w:val="28"/>
          <w:lang w:val="pt-BR"/>
        </w:rPr>
        <w:t xml:space="preserve">. Góc phân vai: </w:t>
      </w:r>
      <w:proofErr w:type="spellStart"/>
      <w:r w:rsidR="005341CF" w:rsidRPr="00F5123C">
        <w:rPr>
          <w:rFonts w:eastAsia="Calibri" w:cs="Times New Roman"/>
          <w:b/>
          <w:bCs/>
          <w:sz w:val="28"/>
          <w:szCs w:val="28"/>
        </w:rPr>
        <w:t>Cửa</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rPr>
        <w:t>hàng</w:t>
      </w:r>
      <w:proofErr w:type="spellEnd"/>
      <w:r w:rsidR="005341CF" w:rsidRPr="00F5123C">
        <w:rPr>
          <w:rFonts w:eastAsia="Calibri" w:cs="Times New Roman"/>
          <w:b/>
          <w:bCs/>
          <w:sz w:val="28"/>
          <w:szCs w:val="28"/>
        </w:rPr>
        <w:t xml:space="preserve"> </w:t>
      </w:r>
      <w:proofErr w:type="spellStart"/>
      <w:r w:rsidR="005341CF" w:rsidRPr="00F5123C">
        <w:rPr>
          <w:rFonts w:eastAsia="Calibri" w:cs="Times New Roman"/>
          <w:b/>
          <w:bCs/>
          <w:sz w:val="28"/>
          <w:szCs w:val="28"/>
          <w:lang w:val="en-GB"/>
        </w:rPr>
        <w:t>bán</w:t>
      </w:r>
      <w:proofErr w:type="spellEnd"/>
      <w:r w:rsidR="005341CF" w:rsidRPr="00F5123C">
        <w:rPr>
          <w:rFonts w:eastAsia="Calibri" w:cs="Times New Roman"/>
          <w:b/>
          <w:bCs/>
          <w:sz w:val="28"/>
          <w:szCs w:val="28"/>
          <w:lang w:val="en-GB"/>
        </w:rPr>
        <w:t xml:space="preserve"> </w:t>
      </w:r>
      <w:proofErr w:type="spellStart"/>
      <w:r w:rsidR="005341CF" w:rsidRPr="00F5123C">
        <w:rPr>
          <w:rFonts w:eastAsia="Calibri" w:cs="Times New Roman"/>
          <w:b/>
          <w:bCs/>
          <w:sz w:val="28"/>
          <w:szCs w:val="28"/>
          <w:lang w:val="en-GB"/>
        </w:rPr>
        <w:t>cây</w:t>
      </w:r>
      <w:proofErr w:type="spellEnd"/>
      <w:r w:rsidR="005341CF" w:rsidRPr="00F5123C">
        <w:rPr>
          <w:rFonts w:eastAsia="Calibri" w:cs="Times New Roman"/>
          <w:sz w:val="28"/>
          <w:szCs w:val="28"/>
        </w:rPr>
        <w:t>.</w:t>
      </w:r>
    </w:p>
    <w:p w14:paraId="05EB0B25" w14:textId="0491D8B3" w:rsidR="005341CF" w:rsidRPr="00F5123C" w:rsidRDefault="005341CF" w:rsidP="00BA4D14">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w:t>
      </w:r>
      <w:r w:rsidRPr="00F5123C">
        <w:rPr>
          <w:rFonts w:eastAsia="Times New Roman" w:cs="Times New Roman"/>
          <w:sz w:val="28"/>
          <w:szCs w:val="28"/>
          <w:lang w:val="en-GB"/>
        </w:rPr>
        <w:t xml:space="preserve"> Các </w:t>
      </w:r>
      <w:proofErr w:type="spellStart"/>
      <w:r w:rsidRPr="00F5123C">
        <w:rPr>
          <w:rFonts w:eastAsia="Times New Roman" w:cs="Times New Roman"/>
          <w:sz w:val="28"/>
          <w:szCs w:val="28"/>
          <w:lang w:val="en-GB"/>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lang w:val="en-GB"/>
        </w:rPr>
        <w:t>cây</w:t>
      </w:r>
      <w:proofErr w:type="spellEnd"/>
    </w:p>
    <w:p w14:paraId="06A99DD1" w14:textId="684DA0AA" w:rsidR="005341CF" w:rsidRPr="00F5123C" w:rsidRDefault="005341CF" w:rsidP="00B96368">
      <w:pPr>
        <w:spacing w:line="276" w:lineRule="auto"/>
        <w:jc w:val="both"/>
        <w:rPr>
          <w:rFonts w:eastAsia="Calibri" w:cs="Times New Roman"/>
          <w:sz w:val="28"/>
          <w:szCs w:val="28"/>
        </w:rPr>
      </w:pPr>
      <w:r w:rsidRPr="00F5123C">
        <w:rPr>
          <w:rFonts w:eastAsia="Times New Roman" w:cs="Times New Roman"/>
          <w:b/>
          <w:bCs/>
          <w:sz w:val="28"/>
          <w:szCs w:val="28"/>
          <w:lang w:val="en-GB"/>
        </w:rPr>
        <w:tab/>
        <w:t>.</w:t>
      </w:r>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Góc</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xây</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dựng</w:t>
      </w:r>
      <w:proofErr w:type="spellEnd"/>
      <w:r w:rsidRPr="00F5123C">
        <w:rPr>
          <w:rFonts w:eastAsia="Times New Roman" w:cs="Times New Roman"/>
          <w:b/>
          <w:bCs/>
          <w:sz w:val="28"/>
          <w:szCs w:val="28"/>
        </w:rPr>
        <w:t xml:space="preserve">: </w:t>
      </w:r>
      <w:proofErr w:type="spellStart"/>
      <w:r w:rsidRPr="00F5123C">
        <w:rPr>
          <w:rFonts w:eastAsia="Calibri" w:cs="Times New Roman"/>
          <w:b/>
          <w:bCs/>
          <w:sz w:val="28"/>
          <w:szCs w:val="28"/>
        </w:rPr>
        <w:t>Xây</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vườn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21EAD9FA" w14:textId="193226AA" w:rsidR="005341CF" w:rsidRPr="00F5123C" w:rsidRDefault="005341CF" w:rsidP="00B96368">
      <w:pPr>
        <w:autoSpaceDE w:val="0"/>
        <w:autoSpaceDN w:val="0"/>
        <w:adjustRightInd w:val="0"/>
        <w:spacing w:line="276" w:lineRule="auto"/>
        <w:rPr>
          <w:rFonts w:eastAsia="Times New Roman" w:cs="Times New Roman"/>
          <w:sz w:val="28"/>
          <w:szCs w:val="28"/>
          <w:lang w:val="en-GB"/>
        </w:rPr>
      </w:pPr>
      <w:r w:rsidRPr="00F5123C">
        <w:rPr>
          <w:rFonts w:eastAsia="Times New Roman" w:cs="Times New Roman"/>
          <w:b/>
          <w:bCs/>
          <w:sz w:val="28"/>
          <w:szCs w:val="28"/>
        </w:rPr>
        <w:tab/>
        <w:t xml:space="preserve">- </w:t>
      </w:r>
      <w:proofErr w:type="spellStart"/>
      <w:r w:rsidRPr="00F5123C">
        <w:rPr>
          <w:rFonts w:eastAsia="Times New Roman" w:cs="Times New Roman"/>
          <w:b/>
          <w:bCs/>
          <w:sz w:val="28"/>
          <w:szCs w:val="28"/>
        </w:rPr>
        <w:t>Chuẩn</w:t>
      </w:r>
      <w:proofErr w:type="spellEnd"/>
      <w:r w:rsidRPr="00F5123C">
        <w:rPr>
          <w:rFonts w:eastAsia="Times New Roman" w:cs="Times New Roman"/>
          <w:b/>
          <w:bCs/>
          <w:sz w:val="28"/>
          <w:szCs w:val="28"/>
        </w:rPr>
        <w:t xml:space="preserve"> </w:t>
      </w:r>
      <w:proofErr w:type="spellStart"/>
      <w:r w:rsidRPr="00F5123C">
        <w:rPr>
          <w:rFonts w:eastAsia="Times New Roman" w:cs="Times New Roman"/>
          <w:b/>
          <w:bCs/>
          <w:sz w:val="28"/>
          <w:szCs w:val="28"/>
        </w:rPr>
        <w:t>bị</w:t>
      </w:r>
      <w:proofErr w:type="spellEnd"/>
      <w:r w:rsidRPr="00F5123C">
        <w:rPr>
          <w:rFonts w:eastAsia="Times New Roman" w:cs="Times New Roman"/>
          <w:b/>
          <w:bCs/>
          <w:sz w:val="28"/>
          <w:szCs w:val="28"/>
        </w:rPr>
        <w:t xml:space="preserve">: </w:t>
      </w:r>
      <w:r w:rsidRPr="00F5123C">
        <w:rPr>
          <w:rFonts w:eastAsia="Times New Roman" w:cs="Times New Roman"/>
          <w:sz w:val="28"/>
          <w:szCs w:val="28"/>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xây</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dựng</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các</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loại</w:t>
      </w:r>
      <w:proofErr w:type="spellEnd"/>
      <w:r w:rsidRPr="00F5123C">
        <w:rPr>
          <w:rFonts w:eastAsia="Times New Roman" w:cs="Times New Roman"/>
          <w:sz w:val="28"/>
          <w:szCs w:val="28"/>
          <w:lang w:val="en-GB"/>
        </w:rPr>
        <w:t xml:space="preserve">. </w:t>
      </w:r>
      <w:proofErr w:type="spellStart"/>
      <w:r w:rsidRPr="00F5123C">
        <w:rPr>
          <w:rFonts w:eastAsia="Times New Roman" w:cs="Times New Roman"/>
          <w:sz w:val="28"/>
          <w:szCs w:val="28"/>
        </w:rPr>
        <w:t>Khối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lắp</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ráp</w:t>
      </w:r>
      <w:proofErr w:type="spellEnd"/>
      <w:r w:rsidRPr="00F5123C">
        <w:rPr>
          <w:rFonts w:eastAsia="Times New Roman" w:cs="Times New Roman"/>
          <w:sz w:val="28"/>
          <w:szCs w:val="28"/>
          <w:lang w:val="en-GB"/>
        </w:rPr>
        <w:t>, s</w:t>
      </w:r>
      <w:proofErr w:type="spellStart"/>
      <w:r w:rsidRPr="00F5123C">
        <w:rPr>
          <w:rFonts w:eastAsia="Times New Roman" w:cs="Times New Roman"/>
          <w:sz w:val="28"/>
          <w:szCs w:val="28"/>
        </w:rPr>
        <w:t>ỏi</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đá</w:t>
      </w:r>
      <w:proofErr w:type="spellEnd"/>
      <w:r w:rsidRPr="00F5123C">
        <w:rPr>
          <w:rFonts w:eastAsia="Times New Roman" w:cs="Times New Roman"/>
          <w:sz w:val="28"/>
          <w:szCs w:val="28"/>
        </w:rPr>
        <w:t xml:space="preserve">, que, </w:t>
      </w:r>
      <w:proofErr w:type="spellStart"/>
      <w:r w:rsidRPr="00F5123C">
        <w:rPr>
          <w:rFonts w:eastAsia="Times New Roman" w:cs="Times New Roman"/>
          <w:sz w:val="28"/>
          <w:szCs w:val="28"/>
        </w:rPr>
        <w:t>hột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hạt</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thảm</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rPr>
        <w:t>cỏ</w:t>
      </w:r>
      <w:proofErr w:type="spellEnd"/>
      <w:r w:rsidRPr="00F5123C">
        <w:rPr>
          <w:rFonts w:eastAsia="Times New Roman" w:cs="Times New Roman"/>
          <w:sz w:val="28"/>
          <w:szCs w:val="28"/>
        </w:rPr>
        <w:t xml:space="preserve">, </w:t>
      </w:r>
      <w:proofErr w:type="spellStart"/>
      <w:r w:rsidRPr="00F5123C">
        <w:rPr>
          <w:rFonts w:eastAsia="Times New Roman" w:cs="Times New Roman"/>
          <w:sz w:val="28"/>
          <w:szCs w:val="28"/>
          <w:lang w:val="en-GB"/>
        </w:rPr>
        <w:t>cây</w:t>
      </w:r>
      <w:proofErr w:type="spellEnd"/>
      <w:r w:rsidRPr="00F5123C">
        <w:rPr>
          <w:rFonts w:eastAsia="Times New Roman" w:cs="Times New Roman"/>
          <w:sz w:val="28"/>
          <w:szCs w:val="28"/>
        </w:rPr>
        <w:t>...</w:t>
      </w:r>
    </w:p>
    <w:p w14:paraId="5C1DB623" w14:textId="4AAE2907" w:rsidR="005341CF" w:rsidRPr="00F5123C" w:rsidRDefault="005341CF" w:rsidP="00132EA6">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nghệ</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thuật</w:t>
      </w:r>
      <w:proofErr w:type="spellEnd"/>
      <w:r w:rsidRPr="00F5123C">
        <w:rPr>
          <w:rFonts w:eastAsia="Calibri" w:cs="Times New Roman"/>
          <w:b/>
          <w:bCs/>
          <w:sz w:val="28"/>
          <w:szCs w:val="28"/>
        </w:rPr>
        <w:t xml:space="preserve">: </w:t>
      </w:r>
      <w:proofErr w:type="spellStart"/>
      <w:r w:rsidR="00132EA6" w:rsidRPr="00F5123C">
        <w:rPr>
          <w:rFonts w:eastAsia="Calibri" w:cs="Times New Roman"/>
          <w:b/>
          <w:bCs/>
          <w:sz w:val="28"/>
          <w:szCs w:val="28"/>
        </w:rPr>
        <w:t>Vẽ</w:t>
      </w:r>
      <w:proofErr w:type="spellEnd"/>
      <w:r w:rsidR="00132EA6" w:rsidRPr="00F5123C">
        <w:rPr>
          <w:rFonts w:eastAsia="Calibri" w:cs="Times New Roman"/>
          <w:b/>
          <w:bCs/>
          <w:sz w:val="28"/>
          <w:szCs w:val="28"/>
          <w:lang w:val="vi-VN"/>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p>
    <w:p w14:paraId="7AE14EAD" w14:textId="77777777" w:rsidR="005341CF" w:rsidRPr="00F5123C" w:rsidRDefault="005341CF" w:rsidP="00355B5E">
      <w:pPr>
        <w:spacing w:line="276" w:lineRule="auto"/>
        <w:rPr>
          <w:rFonts w:eastAsia="Calibri" w:cs="Times New Roman"/>
          <w:sz w:val="28"/>
          <w:szCs w:val="28"/>
        </w:rPr>
      </w:pPr>
      <w:r w:rsidRPr="00F5123C">
        <w:rPr>
          <w:rFonts w:eastAsia="Calibri" w:cs="Times New Roman"/>
          <w:sz w:val="28"/>
          <w:szCs w:val="28"/>
        </w:rPr>
        <w:tab/>
        <w:t xml:space="preserve">- </w:t>
      </w:r>
      <w:proofErr w:type="spellStart"/>
      <w:r w:rsidRPr="00F5123C">
        <w:rPr>
          <w:rFonts w:eastAsia="Calibri" w:cs="Times New Roman"/>
          <w:sz w:val="28"/>
          <w:szCs w:val="28"/>
        </w:rPr>
        <w:t>C</w:t>
      </w:r>
      <w:r w:rsidRPr="00F5123C">
        <w:rPr>
          <w:rFonts w:eastAsia="Calibri" w:cs="Times New Roman"/>
          <w:b/>
          <w:bCs/>
          <w:sz w:val="28"/>
          <w:szCs w:val="28"/>
        </w:rPr>
        <w:t>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r w:rsidRPr="00F5123C">
        <w:rPr>
          <w:rFonts w:eastAsia="Calibri" w:cs="Times New Roman"/>
          <w:sz w:val="28"/>
          <w:szCs w:val="28"/>
        </w:rPr>
        <w:t xml:space="preserve">Tranh </w:t>
      </w:r>
      <w:proofErr w:type="spellStart"/>
      <w:r w:rsidRPr="00F5123C">
        <w:rPr>
          <w:rFonts w:eastAsia="Calibri" w:cs="Times New Roman"/>
          <w:sz w:val="28"/>
          <w:szCs w:val="28"/>
        </w:rPr>
        <w:t>vẽ</w:t>
      </w:r>
      <w:proofErr w:type="spellEnd"/>
      <w:r w:rsidRPr="00F5123C">
        <w:rPr>
          <w:rFonts w:eastAsia="Calibri" w:cs="Times New Roman"/>
          <w:sz w:val="28"/>
          <w:szCs w:val="28"/>
          <w:lang w:val="en-GB"/>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bút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vẽ</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sáp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màu</w:t>
      </w:r>
      <w:proofErr w:type="spellEnd"/>
    </w:p>
    <w:p w14:paraId="30944D9E" w14:textId="77777777" w:rsidR="005341CF" w:rsidRPr="00F5123C" w:rsidRDefault="005341CF" w:rsidP="00355B5E">
      <w:pPr>
        <w:spacing w:line="276" w:lineRule="auto"/>
        <w:rPr>
          <w:rFonts w:eastAsia="Calibri" w:cs="Times New Roman"/>
          <w:b/>
          <w:bCs/>
          <w:sz w:val="28"/>
          <w:szCs w:val="28"/>
        </w:rPr>
      </w:pPr>
      <w:r w:rsidRPr="00F5123C">
        <w:rPr>
          <w:rFonts w:eastAsia="Calibri" w:cs="Times New Roman"/>
          <w:sz w:val="28"/>
          <w:szCs w:val="28"/>
        </w:rPr>
        <w:tab/>
        <w:t xml:space="preserve">- </w:t>
      </w:r>
      <w:r w:rsidRPr="00F5123C">
        <w:rPr>
          <w:rFonts w:eastAsia="Calibri" w:cs="Times New Roman"/>
          <w:b/>
          <w:bCs/>
          <w:sz w:val="28"/>
          <w:szCs w:val="28"/>
        </w:rPr>
        <w:t xml:space="preserve">Tiến </w:t>
      </w:r>
      <w:proofErr w:type="spellStart"/>
      <w:r w:rsidRPr="00F5123C">
        <w:rPr>
          <w:rFonts w:eastAsia="Calibri" w:cs="Times New Roman"/>
          <w:b/>
          <w:bCs/>
          <w:sz w:val="28"/>
          <w:szCs w:val="28"/>
        </w:rPr>
        <w:t>hành</w:t>
      </w:r>
      <w:proofErr w:type="spellEnd"/>
      <w:r w:rsidRPr="00F5123C">
        <w:rPr>
          <w:rFonts w:eastAsia="Calibri" w:cs="Times New Roman"/>
          <w:b/>
          <w:bCs/>
          <w:sz w:val="28"/>
          <w:szCs w:val="28"/>
        </w:rPr>
        <w:t xml:space="preserve">: </w:t>
      </w:r>
      <w:r w:rsidRPr="00F5123C">
        <w:rPr>
          <w:rFonts w:eastAsia="Calibri" w:cs="Times New Roman"/>
          <w:sz w:val="28"/>
          <w:szCs w:val="28"/>
        </w:rPr>
        <w:t xml:space="preserve">- </w:t>
      </w:r>
      <w:proofErr w:type="spellStart"/>
      <w:r w:rsidRPr="00F5123C">
        <w:rPr>
          <w:rFonts w:eastAsia="Calibri" w:cs="Times New Roman"/>
          <w:sz w:val="28"/>
          <w:szCs w:val="28"/>
        </w:rPr>
        <w:t>Cô</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hướng</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dẫn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vào</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góc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chơi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Giúp</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hoàn</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thành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vai</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chơi</w:t>
      </w:r>
      <w:proofErr w:type="spellEnd"/>
    </w:p>
    <w:p w14:paraId="74391DA9" w14:textId="65DC3AD1" w:rsidR="005341CF" w:rsidRPr="00F5123C" w:rsidRDefault="005341CF" w:rsidP="00276C12">
      <w:pPr>
        <w:spacing w:line="276" w:lineRule="auto"/>
        <w:jc w:val="both"/>
        <w:rPr>
          <w:rFonts w:eastAsia="Calibri" w:cs="Times New Roman"/>
          <w:sz w:val="28"/>
          <w:szCs w:val="28"/>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Góc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học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tập</w:t>
      </w:r>
      <w:proofErr w:type="spellEnd"/>
      <w:r w:rsidRPr="00F5123C">
        <w:rPr>
          <w:rFonts w:eastAsia="Calibri" w:cs="Times New Roman"/>
          <w:b/>
          <w:bCs/>
          <w:sz w:val="28"/>
          <w:szCs w:val="28"/>
        </w:rPr>
        <w:t xml:space="preserve">: Xem </w:t>
      </w:r>
      <w:proofErr w:type="spellStart"/>
      <w:r w:rsidRPr="00F5123C">
        <w:rPr>
          <w:rFonts w:eastAsia="Calibri" w:cs="Times New Roman"/>
          <w:b/>
          <w:bCs/>
          <w:sz w:val="28"/>
          <w:szCs w:val="28"/>
        </w:rPr>
        <w:t>tranh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ảnh</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các</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loại</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lang w:val="en-GB"/>
        </w:rPr>
        <w:t>cây</w:t>
      </w:r>
      <w:proofErr w:type="spellEnd"/>
      <w:r w:rsidRPr="00F5123C">
        <w:rPr>
          <w:rFonts w:eastAsia="Calibri" w:cs="Times New Roman"/>
          <w:b/>
          <w:bCs/>
          <w:sz w:val="28"/>
          <w:szCs w:val="28"/>
        </w:rPr>
        <w:t>.</w:t>
      </w:r>
    </w:p>
    <w:p w14:paraId="682F3055" w14:textId="07624D5B" w:rsidR="005341CF" w:rsidRPr="00F5123C" w:rsidRDefault="005341CF" w:rsidP="00BA4D14">
      <w:pPr>
        <w:snapToGrid w:val="0"/>
        <w:spacing w:line="276" w:lineRule="auto"/>
        <w:rPr>
          <w:rFonts w:eastAsia="Times New Roman" w:cs="Times New Roman"/>
          <w:sz w:val="28"/>
          <w:szCs w:val="28"/>
          <w:lang w:val="en-GB"/>
        </w:rPr>
      </w:pPr>
      <w:r w:rsidRPr="00F5123C">
        <w:rPr>
          <w:rFonts w:eastAsia="Calibri" w:cs="Times New Roman"/>
          <w:b/>
          <w:bCs/>
          <w:sz w:val="28"/>
          <w:szCs w:val="28"/>
        </w:rPr>
        <w:tab/>
        <w:t xml:space="preserve">- </w:t>
      </w:r>
      <w:proofErr w:type="spellStart"/>
      <w:r w:rsidRPr="00F5123C">
        <w:rPr>
          <w:rFonts w:eastAsia="Calibri" w:cs="Times New Roman"/>
          <w:b/>
          <w:bCs/>
          <w:sz w:val="28"/>
          <w:szCs w:val="28"/>
        </w:rPr>
        <w:t>Chuẩn</w:t>
      </w:r>
      <w:proofErr w:type="spellEnd"/>
      <w:r w:rsidRPr="00F5123C">
        <w:rPr>
          <w:rFonts w:eastAsia="Calibri" w:cs="Times New Roman"/>
          <w:b/>
          <w:bCs/>
          <w:sz w:val="28"/>
          <w:szCs w:val="28"/>
        </w:rPr>
        <w:t xml:space="preserve"> </w:t>
      </w:r>
      <w:proofErr w:type="spellStart"/>
      <w:r w:rsidRPr="00F5123C">
        <w:rPr>
          <w:rFonts w:eastAsia="Calibri" w:cs="Times New Roman"/>
          <w:b/>
          <w:bCs/>
          <w:sz w:val="28"/>
          <w:szCs w:val="28"/>
        </w:rPr>
        <w:t>bị</w:t>
      </w:r>
      <w:proofErr w:type="spellEnd"/>
      <w:r w:rsidRPr="00F5123C">
        <w:rPr>
          <w:rFonts w:eastAsia="Calibri" w:cs="Times New Roman"/>
          <w:b/>
          <w:bCs/>
          <w:sz w:val="28"/>
          <w:szCs w:val="28"/>
        </w:rPr>
        <w:t xml:space="preserve">: </w:t>
      </w:r>
      <w:proofErr w:type="spellStart"/>
      <w:r w:rsidRPr="00F5123C">
        <w:rPr>
          <w:rFonts w:eastAsia="Calibri" w:cs="Times New Roman"/>
          <w:sz w:val="28"/>
          <w:szCs w:val="28"/>
        </w:rPr>
        <w:t>một</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số</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tranh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ảnh</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về</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các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loại</w:t>
      </w:r>
      <w:proofErr w:type="spellEnd"/>
      <w:r w:rsidRPr="00F5123C">
        <w:rPr>
          <w:rFonts w:eastAsia="Calibri" w:cs="Times New Roman"/>
          <w:sz w:val="28"/>
          <w:szCs w:val="28"/>
        </w:rPr>
        <w:t xml:space="preserve"> </w:t>
      </w:r>
      <w:proofErr w:type="spellStart"/>
      <w:r w:rsidRPr="00F5123C">
        <w:rPr>
          <w:rFonts w:eastAsia="Calibri" w:cs="Times New Roman"/>
          <w:sz w:val="28"/>
          <w:szCs w:val="28"/>
          <w:lang w:val="en-GB"/>
        </w:rPr>
        <w:t>cây</w:t>
      </w:r>
      <w:proofErr w:type="spellEnd"/>
      <w:r w:rsidRPr="00F5123C">
        <w:rPr>
          <w:rFonts w:eastAsia="Calibri" w:cs="Times New Roman"/>
          <w:sz w:val="28"/>
          <w:szCs w:val="28"/>
        </w:rPr>
        <w:t xml:space="preserve">. </w:t>
      </w:r>
    </w:p>
    <w:p w14:paraId="17575C32" w14:textId="64893406" w:rsidR="00ED6CE5" w:rsidRPr="00F5123C" w:rsidRDefault="00456E0A" w:rsidP="00355B5E">
      <w:pPr>
        <w:spacing w:line="276" w:lineRule="auto"/>
        <w:rPr>
          <w:rFonts w:eastAsia="Times New Roman" w:cs="Times New Roman"/>
          <w:b/>
          <w:kern w:val="0"/>
          <w:sz w:val="28"/>
          <w:szCs w:val="28"/>
          <w:lang w:eastAsia="en-US" w:bidi="ar-SA"/>
        </w:rPr>
      </w:pPr>
      <w:r w:rsidRPr="00F5123C">
        <w:rPr>
          <w:rFonts w:eastAsia="Times New Roman" w:cs="Times New Roman"/>
          <w:b/>
          <w:kern w:val="0"/>
          <w:sz w:val="28"/>
          <w:szCs w:val="28"/>
          <w:lang w:eastAsia="en-US" w:bidi="ar-SA"/>
        </w:rPr>
        <w:tab/>
      </w:r>
      <w:r w:rsidR="007006E5" w:rsidRPr="00F5123C">
        <w:rPr>
          <w:rFonts w:eastAsia="Times New Roman" w:cs="Times New Roman"/>
          <w:b/>
          <w:kern w:val="0"/>
          <w:sz w:val="28"/>
          <w:szCs w:val="28"/>
          <w:lang w:eastAsia="en-US" w:bidi="ar-SA"/>
        </w:rPr>
        <w:t>B. H</w:t>
      </w:r>
      <w:proofErr w:type="spellStart"/>
      <w:r w:rsidR="007006E5" w:rsidRPr="00F5123C">
        <w:rPr>
          <w:rFonts w:eastAsia="Times New Roman" w:cs="Times New Roman"/>
          <w:b/>
          <w:kern w:val="0"/>
          <w:sz w:val="28"/>
          <w:szCs w:val="28"/>
          <w:lang w:eastAsia="en-US" w:bidi="ar-SA"/>
        </w:rPr>
        <w:t>oạt</w:t>
      </w:r>
      <w:proofErr w:type="spellEnd"/>
      <w:r w:rsidR="007006E5" w:rsidRPr="00F5123C">
        <w:rPr>
          <w:rFonts w:eastAsia="Times New Roman" w:cs="Times New Roman"/>
          <w:b/>
          <w:kern w:val="0"/>
          <w:sz w:val="28"/>
          <w:szCs w:val="28"/>
          <w:lang w:eastAsia="en-US" w:bidi="ar-SA"/>
        </w:rPr>
        <w:t xml:space="preserve"> </w:t>
      </w:r>
      <w:proofErr w:type="spellStart"/>
      <w:r w:rsidR="007006E5" w:rsidRPr="00F5123C">
        <w:rPr>
          <w:rFonts w:eastAsia="Times New Roman" w:cs="Times New Roman"/>
          <w:b/>
          <w:kern w:val="0"/>
          <w:sz w:val="28"/>
          <w:szCs w:val="28"/>
          <w:lang w:eastAsia="en-US" w:bidi="ar-SA"/>
        </w:rPr>
        <w:t>động</w:t>
      </w:r>
      <w:proofErr w:type="spellEnd"/>
      <w:r w:rsidR="007006E5" w:rsidRPr="00F5123C">
        <w:rPr>
          <w:rFonts w:eastAsia="Times New Roman" w:cs="Times New Roman"/>
          <w:b/>
          <w:kern w:val="0"/>
          <w:sz w:val="28"/>
          <w:szCs w:val="28"/>
          <w:lang w:eastAsia="en-US" w:bidi="ar-SA"/>
        </w:rPr>
        <w:t xml:space="preserve"> </w:t>
      </w:r>
      <w:proofErr w:type="spellStart"/>
      <w:r w:rsidR="007006E5" w:rsidRPr="00F5123C">
        <w:rPr>
          <w:rFonts w:eastAsia="Times New Roman" w:cs="Times New Roman"/>
          <w:b/>
          <w:kern w:val="0"/>
          <w:sz w:val="28"/>
          <w:szCs w:val="28"/>
          <w:lang w:eastAsia="en-US" w:bidi="ar-SA"/>
        </w:rPr>
        <w:t>ngoài</w:t>
      </w:r>
      <w:proofErr w:type="spellEnd"/>
      <w:r w:rsidR="007006E5" w:rsidRPr="00F5123C">
        <w:rPr>
          <w:rFonts w:eastAsia="Times New Roman" w:cs="Times New Roman"/>
          <w:b/>
          <w:kern w:val="0"/>
          <w:sz w:val="28"/>
          <w:szCs w:val="28"/>
          <w:lang w:eastAsia="en-US" w:bidi="ar-SA"/>
        </w:rPr>
        <w:t xml:space="preserve"> </w:t>
      </w:r>
      <w:proofErr w:type="spellStart"/>
      <w:r w:rsidR="007006E5" w:rsidRPr="00F5123C">
        <w:rPr>
          <w:rFonts w:eastAsia="Times New Roman" w:cs="Times New Roman"/>
          <w:b/>
          <w:kern w:val="0"/>
          <w:sz w:val="28"/>
          <w:szCs w:val="28"/>
          <w:lang w:eastAsia="en-US" w:bidi="ar-SA"/>
        </w:rPr>
        <w:t>trời</w:t>
      </w:r>
      <w:proofErr w:type="spellEnd"/>
    </w:p>
    <w:p w14:paraId="0C6957D6" w14:textId="64F2E6F5" w:rsidR="00F907AE" w:rsidRPr="00F5123C" w:rsidRDefault="00F907AE" w:rsidP="00355B5E">
      <w:pPr>
        <w:widowControl/>
        <w:suppressAutoHyphens w:val="0"/>
        <w:spacing w:line="276" w:lineRule="auto"/>
        <w:ind w:right="-1080" w:firstLine="720"/>
        <w:rPr>
          <w:rFonts w:eastAsia="Times New Roman" w:cs="Times New Roman"/>
          <w:kern w:val="0"/>
          <w:sz w:val="28"/>
          <w:szCs w:val="28"/>
          <w:lang w:eastAsia="en-US" w:bidi="ar-SA"/>
        </w:rPr>
      </w:pPr>
      <w:r w:rsidRPr="00F5123C">
        <w:rPr>
          <w:rFonts w:eastAsia="Times New Roman" w:cs="Times New Roman"/>
          <w:b/>
          <w:kern w:val="0"/>
          <w:sz w:val="28"/>
          <w:szCs w:val="28"/>
          <w:lang w:val="it-IT" w:eastAsia="en-US" w:bidi="ar-SA"/>
        </w:rPr>
        <w:t>-</w:t>
      </w:r>
      <w:r w:rsidR="00B519F9" w:rsidRPr="00F5123C">
        <w:rPr>
          <w:rFonts w:eastAsia="Times New Roman" w:cs="Times New Roman"/>
          <w:b/>
          <w:kern w:val="0"/>
          <w:sz w:val="28"/>
          <w:szCs w:val="28"/>
          <w:lang w:val="vi-VN" w:eastAsia="en-US" w:bidi="ar-SA"/>
        </w:rPr>
        <w:t xml:space="preserve"> </w:t>
      </w:r>
      <w:r w:rsidRPr="00F5123C">
        <w:rPr>
          <w:rFonts w:eastAsia="Times New Roman" w:cs="Times New Roman"/>
          <w:bCs/>
          <w:kern w:val="0"/>
          <w:sz w:val="28"/>
          <w:szCs w:val="28"/>
          <w:lang w:val="it-IT" w:eastAsia="en-US" w:bidi="ar-SA"/>
        </w:rPr>
        <w:t>Quan sát thời tiết</w:t>
      </w:r>
      <w:r w:rsidRPr="00F5123C">
        <w:rPr>
          <w:rFonts w:eastAsia="Times New Roman" w:cs="Times New Roman"/>
          <w:kern w:val="0"/>
          <w:sz w:val="28"/>
          <w:szCs w:val="28"/>
          <w:lang w:eastAsia="en-US" w:bidi="ar-SA"/>
        </w:rPr>
        <w:t xml:space="preserve"> </w:t>
      </w:r>
    </w:p>
    <w:p w14:paraId="1E92A7F5" w14:textId="32F0EDD4" w:rsidR="00B519F9" w:rsidRPr="00F5123C" w:rsidRDefault="00B519F9" w:rsidP="00B519F9">
      <w:pPr>
        <w:spacing w:line="276" w:lineRule="auto"/>
        <w:rPr>
          <w:rFonts w:cs="Times New Roman"/>
          <w:sz w:val="28"/>
          <w:szCs w:val="28"/>
        </w:rPr>
      </w:pPr>
      <w:r w:rsidRPr="00F5123C">
        <w:rPr>
          <w:rFonts w:eastAsia="Times New Roman" w:cs="Times New Roman"/>
          <w:kern w:val="0"/>
          <w:sz w:val="28"/>
          <w:szCs w:val="28"/>
          <w:lang w:eastAsia="en-US" w:bidi="ar-SA"/>
        </w:rPr>
        <w:tab/>
      </w:r>
      <w:r w:rsidRPr="00F5123C">
        <w:rPr>
          <w:rFonts w:eastAsia="Times New Roman" w:cs="Times New Roman"/>
          <w:kern w:val="0"/>
          <w:sz w:val="28"/>
          <w:szCs w:val="28"/>
          <w:lang w:eastAsia="en-US" w:bidi="ar-SA"/>
        </w:rPr>
        <w:t xml:space="preserve">- </w:t>
      </w:r>
      <w:proofErr w:type="spellStart"/>
      <w:r w:rsidRPr="00F5123C">
        <w:rPr>
          <w:rFonts w:cs="Times New Roman"/>
          <w:sz w:val="28"/>
          <w:szCs w:val="28"/>
        </w:rPr>
        <w:t>Trò</w:t>
      </w:r>
      <w:proofErr w:type="spellEnd"/>
      <w:r w:rsidRPr="00F5123C">
        <w:rPr>
          <w:rFonts w:cs="Times New Roman"/>
          <w:sz w:val="28"/>
          <w:szCs w:val="28"/>
        </w:rPr>
        <w:t xml:space="preserve"> </w:t>
      </w:r>
      <w:proofErr w:type="spellStart"/>
      <w:r w:rsidRPr="00F5123C">
        <w:rPr>
          <w:rFonts w:cs="Times New Roman"/>
          <w:sz w:val="28"/>
          <w:szCs w:val="28"/>
        </w:rPr>
        <w:t>chuyện</w:t>
      </w:r>
      <w:proofErr w:type="spellEnd"/>
      <w:r w:rsidRPr="00F5123C">
        <w:rPr>
          <w:rFonts w:cs="Times New Roman"/>
          <w:sz w:val="28"/>
          <w:szCs w:val="28"/>
        </w:rPr>
        <w:t xml:space="preserve"> </w:t>
      </w:r>
      <w:proofErr w:type="spellStart"/>
      <w:r w:rsidRPr="00F5123C">
        <w:rPr>
          <w:rFonts w:cs="Times New Roman"/>
          <w:sz w:val="28"/>
          <w:szCs w:val="28"/>
        </w:rPr>
        <w:t>về</w:t>
      </w:r>
      <w:proofErr w:type="spellEnd"/>
      <w:r w:rsidRPr="00F5123C">
        <w:rPr>
          <w:rFonts w:cs="Times New Roman"/>
          <w:sz w:val="28"/>
          <w:szCs w:val="28"/>
        </w:rPr>
        <w:t xml:space="preserve"> </w:t>
      </w:r>
      <w:proofErr w:type="spellStart"/>
      <w:r w:rsidRPr="00F5123C">
        <w:rPr>
          <w:rFonts w:cs="Times New Roman"/>
          <w:sz w:val="28"/>
          <w:szCs w:val="28"/>
        </w:rPr>
        <w:t>cây</w:t>
      </w:r>
      <w:proofErr w:type="spellEnd"/>
      <w:r w:rsidRPr="00F5123C">
        <w:rPr>
          <w:rFonts w:cs="Times New Roman"/>
          <w:sz w:val="28"/>
          <w:szCs w:val="28"/>
        </w:rPr>
        <w:t xml:space="preserve"> </w:t>
      </w:r>
      <w:proofErr w:type="spellStart"/>
      <w:r w:rsidRPr="00F5123C">
        <w:rPr>
          <w:rFonts w:cs="Times New Roman"/>
          <w:sz w:val="28"/>
          <w:szCs w:val="28"/>
        </w:rPr>
        <w:t>chuối</w:t>
      </w:r>
      <w:proofErr w:type="spellEnd"/>
    </w:p>
    <w:p w14:paraId="7B4220CA" w14:textId="5FE0AF03" w:rsidR="00B519F9" w:rsidRPr="00F5123C" w:rsidRDefault="00B519F9" w:rsidP="00B519F9">
      <w:pPr>
        <w:spacing w:line="276" w:lineRule="auto"/>
        <w:rPr>
          <w:rFonts w:cs="Times New Roman"/>
          <w:sz w:val="28"/>
          <w:szCs w:val="28"/>
        </w:rPr>
      </w:pPr>
      <w:r w:rsidRPr="00F5123C">
        <w:rPr>
          <w:rFonts w:cs="Times New Roman"/>
          <w:sz w:val="28"/>
          <w:szCs w:val="28"/>
        </w:rPr>
        <w:tab/>
      </w:r>
      <w:r w:rsidRPr="00F5123C">
        <w:rPr>
          <w:rFonts w:cs="Times New Roman"/>
          <w:sz w:val="28"/>
          <w:szCs w:val="28"/>
        </w:rPr>
        <w:t>-</w:t>
      </w:r>
      <w:r w:rsidRPr="00F5123C">
        <w:rPr>
          <w:rFonts w:cs="Times New Roman"/>
          <w:sz w:val="28"/>
          <w:szCs w:val="28"/>
          <w:lang w:val="vi-VN"/>
        </w:rPr>
        <w:t xml:space="preserve"> </w:t>
      </w:r>
      <w:proofErr w:type="spellStart"/>
      <w:r w:rsidRPr="00F5123C">
        <w:rPr>
          <w:rFonts w:cs="Times New Roman"/>
          <w:sz w:val="28"/>
          <w:szCs w:val="28"/>
        </w:rPr>
        <w:t>Trò</w:t>
      </w:r>
      <w:proofErr w:type="spellEnd"/>
      <w:r w:rsidRPr="00F5123C">
        <w:rPr>
          <w:rFonts w:cs="Times New Roman"/>
          <w:sz w:val="28"/>
          <w:szCs w:val="28"/>
        </w:rPr>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dân</w:t>
      </w:r>
      <w:proofErr w:type="spellEnd"/>
      <w:r w:rsidRPr="00F5123C">
        <w:rPr>
          <w:rFonts w:cs="Times New Roman"/>
          <w:sz w:val="28"/>
          <w:szCs w:val="28"/>
        </w:rPr>
        <w:t xml:space="preserve"> </w:t>
      </w:r>
      <w:proofErr w:type="spellStart"/>
      <w:r w:rsidRPr="00F5123C">
        <w:rPr>
          <w:rFonts w:cs="Times New Roman"/>
          <w:sz w:val="28"/>
          <w:szCs w:val="28"/>
        </w:rPr>
        <w:t>gian</w:t>
      </w:r>
      <w:proofErr w:type="spellEnd"/>
      <w:r w:rsidRPr="00F5123C">
        <w:rPr>
          <w:rFonts w:cs="Times New Roman"/>
          <w:sz w:val="28"/>
          <w:szCs w:val="28"/>
        </w:rPr>
        <w:t xml:space="preserve">: </w:t>
      </w:r>
      <w:proofErr w:type="spellStart"/>
      <w:r w:rsidRPr="00F5123C">
        <w:rPr>
          <w:rFonts w:cs="Times New Roman"/>
          <w:sz w:val="28"/>
          <w:szCs w:val="28"/>
        </w:rPr>
        <w:t>Oẳn</w:t>
      </w:r>
      <w:proofErr w:type="spellEnd"/>
      <w:r w:rsidRPr="00F5123C">
        <w:rPr>
          <w:rFonts w:cs="Times New Roman"/>
          <w:sz w:val="28"/>
          <w:szCs w:val="28"/>
        </w:rPr>
        <w:t xml:space="preserve"> </w:t>
      </w:r>
      <w:proofErr w:type="spellStart"/>
      <w:r w:rsidRPr="00F5123C">
        <w:rPr>
          <w:rFonts w:cs="Times New Roman"/>
          <w:sz w:val="28"/>
          <w:szCs w:val="28"/>
        </w:rPr>
        <w:t>tù</w:t>
      </w:r>
      <w:proofErr w:type="spellEnd"/>
      <w:r w:rsidRPr="00F5123C">
        <w:rPr>
          <w:rFonts w:cs="Times New Roman"/>
          <w:sz w:val="28"/>
          <w:szCs w:val="28"/>
        </w:rPr>
        <w:t xml:space="preserve"> </w:t>
      </w:r>
      <w:proofErr w:type="spellStart"/>
      <w:r w:rsidRPr="00F5123C">
        <w:rPr>
          <w:rFonts w:cs="Times New Roman"/>
          <w:sz w:val="28"/>
          <w:szCs w:val="28"/>
        </w:rPr>
        <w:t>tì</w:t>
      </w:r>
      <w:proofErr w:type="spellEnd"/>
      <w:r w:rsidRPr="00F5123C">
        <w:rPr>
          <w:rFonts w:cs="Times New Roman"/>
          <w:sz w:val="28"/>
          <w:szCs w:val="28"/>
        </w:rPr>
        <w:t>.</w:t>
      </w:r>
    </w:p>
    <w:p w14:paraId="39B7BB1F" w14:textId="77777777" w:rsidR="00276496" w:rsidRPr="00F5123C" w:rsidRDefault="00B519F9" w:rsidP="00B519F9">
      <w:pPr>
        <w:widowControl/>
        <w:suppressAutoHyphens w:val="0"/>
        <w:spacing w:line="276" w:lineRule="auto"/>
        <w:ind w:right="-1080" w:firstLine="720"/>
        <w:rPr>
          <w:rFonts w:cs="Times New Roman"/>
          <w:b/>
          <w:bCs/>
          <w:sz w:val="28"/>
          <w:szCs w:val="28"/>
        </w:rPr>
      </w:pPr>
      <w:r w:rsidRPr="00F5123C">
        <w:rPr>
          <w:rFonts w:cs="Times New Roman"/>
          <w:sz w:val="28"/>
          <w:szCs w:val="28"/>
          <w:lang w:val="vi-VN"/>
        </w:rPr>
        <w:t xml:space="preserve">- </w:t>
      </w:r>
      <w:proofErr w:type="spellStart"/>
      <w:r w:rsidRPr="00F5123C">
        <w:rPr>
          <w:rFonts w:cs="Times New Roman"/>
          <w:sz w:val="28"/>
          <w:szCs w:val="28"/>
        </w:rPr>
        <w:t>Chơi</w:t>
      </w:r>
      <w:proofErr w:type="spellEnd"/>
      <w:r w:rsidRPr="00F5123C">
        <w:rPr>
          <w:rFonts w:cs="Times New Roman"/>
          <w:sz w:val="28"/>
          <w:szCs w:val="28"/>
        </w:rPr>
        <w:t xml:space="preserve"> </w:t>
      </w:r>
      <w:proofErr w:type="spellStart"/>
      <w:r w:rsidRPr="00F5123C">
        <w:rPr>
          <w:rFonts w:cs="Times New Roman"/>
          <w:sz w:val="28"/>
          <w:szCs w:val="28"/>
        </w:rPr>
        <w:t>tự</w:t>
      </w:r>
      <w:proofErr w:type="spellEnd"/>
      <w:r w:rsidRPr="00F5123C">
        <w:rPr>
          <w:rFonts w:cs="Times New Roman"/>
          <w:sz w:val="28"/>
          <w:szCs w:val="28"/>
        </w:rPr>
        <w:t xml:space="preserve"> do</w:t>
      </w:r>
      <w:r w:rsidRPr="00F5123C">
        <w:rPr>
          <w:rFonts w:cs="Times New Roman"/>
          <w:b/>
          <w:bCs/>
          <w:sz w:val="28"/>
          <w:szCs w:val="28"/>
        </w:rPr>
        <w:t xml:space="preserve"> </w:t>
      </w:r>
    </w:p>
    <w:p w14:paraId="61936E37" w14:textId="0804C2F4" w:rsidR="00C541AD" w:rsidRPr="00F5123C" w:rsidRDefault="007006E5" w:rsidP="00B519F9">
      <w:pPr>
        <w:widowControl/>
        <w:suppressAutoHyphens w:val="0"/>
        <w:spacing w:line="276" w:lineRule="auto"/>
        <w:ind w:right="-1080" w:firstLine="720"/>
        <w:rPr>
          <w:rFonts w:cs="Times New Roman"/>
          <w:b/>
          <w:sz w:val="28"/>
          <w:szCs w:val="28"/>
        </w:rPr>
      </w:pPr>
      <w:r w:rsidRPr="00F5123C">
        <w:rPr>
          <w:rFonts w:cs="Times New Roman"/>
          <w:b/>
          <w:bCs/>
          <w:sz w:val="28"/>
          <w:szCs w:val="28"/>
        </w:rPr>
        <w:t>C. H</w:t>
      </w:r>
      <w:proofErr w:type="spellStart"/>
      <w:r w:rsidRPr="00F5123C">
        <w:rPr>
          <w:rFonts w:cs="Times New Roman"/>
          <w:b/>
          <w:bCs/>
          <w:sz w:val="28"/>
          <w:szCs w:val="28"/>
        </w:rPr>
        <w:t>oạt</w:t>
      </w:r>
      <w:proofErr w:type="spellEnd"/>
      <w:r w:rsidRPr="00F5123C">
        <w:rPr>
          <w:rFonts w:cs="Times New Roman"/>
          <w:b/>
          <w:bCs/>
          <w:sz w:val="28"/>
          <w:szCs w:val="28"/>
        </w:rPr>
        <w:t xml:space="preserve"> </w:t>
      </w:r>
      <w:proofErr w:type="spellStart"/>
      <w:r w:rsidRPr="00F5123C">
        <w:rPr>
          <w:rFonts w:cs="Times New Roman"/>
          <w:b/>
          <w:bCs/>
          <w:sz w:val="28"/>
          <w:szCs w:val="28"/>
        </w:rPr>
        <w:t>động</w:t>
      </w:r>
      <w:proofErr w:type="spellEnd"/>
      <w:r w:rsidRPr="00F5123C">
        <w:rPr>
          <w:rFonts w:cs="Times New Roman"/>
          <w:b/>
          <w:bCs/>
          <w:sz w:val="28"/>
          <w:szCs w:val="28"/>
        </w:rPr>
        <w:t xml:space="preserve"> </w:t>
      </w:r>
      <w:proofErr w:type="spellStart"/>
      <w:r w:rsidRPr="00F5123C">
        <w:rPr>
          <w:rFonts w:cs="Times New Roman"/>
          <w:b/>
          <w:bCs/>
          <w:sz w:val="28"/>
          <w:szCs w:val="28"/>
        </w:rPr>
        <w:t>học</w:t>
      </w:r>
      <w:proofErr w:type="spellEnd"/>
    </w:p>
    <w:p w14:paraId="04BF9235" w14:textId="1150A23D" w:rsidR="00712AE8" w:rsidRPr="00F5123C" w:rsidRDefault="00C541AD" w:rsidP="00712AE8">
      <w:pPr>
        <w:jc w:val="center"/>
        <w:rPr>
          <w:rFonts w:cs="Times New Roman"/>
          <w:sz w:val="28"/>
          <w:szCs w:val="28"/>
          <w:lang w:val="vi-VN"/>
        </w:rPr>
      </w:pPr>
      <w:proofErr w:type="spellStart"/>
      <w:r w:rsidRPr="00F5123C">
        <w:rPr>
          <w:rFonts w:cs="Times New Roman"/>
          <w:b/>
          <w:sz w:val="28"/>
          <w:szCs w:val="28"/>
        </w:rPr>
        <w:t>Hoạt</w:t>
      </w:r>
      <w:proofErr w:type="spellEnd"/>
      <w:r w:rsidRPr="00F5123C">
        <w:rPr>
          <w:rFonts w:cs="Times New Roman"/>
          <w:b/>
          <w:sz w:val="28"/>
          <w:szCs w:val="28"/>
        </w:rPr>
        <w:t xml:space="preserve"> </w:t>
      </w:r>
      <w:proofErr w:type="spellStart"/>
      <w:r w:rsidRPr="00F5123C">
        <w:rPr>
          <w:rFonts w:cs="Times New Roman"/>
          <w:b/>
          <w:sz w:val="28"/>
          <w:szCs w:val="28"/>
        </w:rPr>
        <w:t>động</w:t>
      </w:r>
      <w:proofErr w:type="spellEnd"/>
      <w:r w:rsidRPr="00F5123C">
        <w:rPr>
          <w:rFonts w:cs="Times New Roman"/>
          <w:b/>
          <w:sz w:val="28"/>
          <w:szCs w:val="28"/>
        </w:rPr>
        <w:t xml:space="preserve">: </w:t>
      </w:r>
      <w:proofErr w:type="spellStart"/>
      <w:r w:rsidR="00712AE8" w:rsidRPr="00F5123C">
        <w:rPr>
          <w:rFonts w:cs="Times New Roman"/>
          <w:b/>
          <w:sz w:val="28"/>
          <w:szCs w:val="28"/>
        </w:rPr>
        <w:t>Âm</w:t>
      </w:r>
      <w:proofErr w:type="spellEnd"/>
      <w:r w:rsidR="00712AE8" w:rsidRPr="00F5123C">
        <w:rPr>
          <w:rFonts w:cs="Times New Roman"/>
          <w:b/>
          <w:sz w:val="28"/>
          <w:szCs w:val="28"/>
          <w:lang w:val="vi-VN"/>
        </w:rPr>
        <w:t xml:space="preserve"> nhạc</w:t>
      </w:r>
    </w:p>
    <w:p w14:paraId="1F2D89CD" w14:textId="7C02FF87" w:rsidR="00ED6CE5" w:rsidRPr="00F5123C" w:rsidRDefault="00ED6CE5" w:rsidP="00B658E1">
      <w:pPr>
        <w:jc w:val="center"/>
        <w:rPr>
          <w:rFonts w:cs="Times New Roman"/>
          <w:sz w:val="28"/>
          <w:szCs w:val="28"/>
        </w:rPr>
      </w:pPr>
      <w:proofErr w:type="spellStart"/>
      <w:r w:rsidRPr="00F5123C">
        <w:rPr>
          <w:rFonts w:cs="Times New Roman"/>
          <w:b/>
          <w:sz w:val="28"/>
          <w:szCs w:val="28"/>
        </w:rPr>
        <w:t>Đề</w:t>
      </w:r>
      <w:proofErr w:type="spellEnd"/>
      <w:r w:rsidRPr="00F5123C">
        <w:rPr>
          <w:rFonts w:cs="Times New Roman"/>
          <w:b/>
          <w:sz w:val="28"/>
          <w:szCs w:val="28"/>
        </w:rPr>
        <w:t xml:space="preserve"> </w:t>
      </w:r>
      <w:proofErr w:type="spellStart"/>
      <w:r w:rsidRPr="00F5123C">
        <w:rPr>
          <w:rFonts w:cs="Times New Roman"/>
          <w:b/>
          <w:sz w:val="28"/>
          <w:szCs w:val="28"/>
        </w:rPr>
        <w:t>tài</w:t>
      </w:r>
      <w:proofErr w:type="spellEnd"/>
      <w:r w:rsidRPr="00F5123C">
        <w:rPr>
          <w:rFonts w:cs="Times New Roman"/>
          <w:b/>
          <w:sz w:val="28"/>
          <w:szCs w:val="28"/>
        </w:rPr>
        <w:t xml:space="preserve">: </w:t>
      </w:r>
      <w:r w:rsidR="00712AE8" w:rsidRPr="00F5123C">
        <w:rPr>
          <w:rFonts w:eastAsia="Times New Roman" w:cs="Times New Roman"/>
          <w:b/>
          <w:bCs/>
          <w:sz w:val="28"/>
          <w:szCs w:val="28"/>
        </w:rPr>
        <w:t xml:space="preserve">Em </w:t>
      </w:r>
      <w:proofErr w:type="spellStart"/>
      <w:r w:rsidR="00712AE8" w:rsidRPr="00F5123C">
        <w:rPr>
          <w:rFonts w:eastAsia="Times New Roman" w:cs="Times New Roman"/>
          <w:b/>
          <w:bCs/>
          <w:sz w:val="28"/>
          <w:szCs w:val="28"/>
        </w:rPr>
        <w:t>yêu</w:t>
      </w:r>
      <w:proofErr w:type="spellEnd"/>
      <w:r w:rsidR="00712AE8" w:rsidRPr="00F5123C">
        <w:rPr>
          <w:rFonts w:eastAsia="Times New Roman" w:cs="Times New Roman"/>
          <w:b/>
          <w:bCs/>
          <w:sz w:val="28"/>
          <w:szCs w:val="28"/>
        </w:rPr>
        <w:t xml:space="preserve"> </w:t>
      </w:r>
      <w:proofErr w:type="spellStart"/>
      <w:r w:rsidR="00712AE8" w:rsidRPr="00F5123C">
        <w:rPr>
          <w:rFonts w:eastAsia="Times New Roman" w:cs="Times New Roman"/>
          <w:b/>
          <w:bCs/>
          <w:sz w:val="28"/>
          <w:szCs w:val="28"/>
        </w:rPr>
        <w:t>cây</w:t>
      </w:r>
      <w:proofErr w:type="spellEnd"/>
      <w:r w:rsidR="00712AE8" w:rsidRPr="00F5123C">
        <w:rPr>
          <w:rFonts w:eastAsia="Times New Roman" w:cs="Times New Roman"/>
          <w:b/>
          <w:bCs/>
          <w:sz w:val="28"/>
          <w:szCs w:val="28"/>
        </w:rPr>
        <w:t xml:space="preserve"> </w:t>
      </w:r>
      <w:proofErr w:type="spellStart"/>
      <w:r w:rsidR="00712AE8" w:rsidRPr="00F5123C">
        <w:rPr>
          <w:rFonts w:eastAsia="Times New Roman" w:cs="Times New Roman"/>
          <w:b/>
          <w:bCs/>
          <w:sz w:val="28"/>
          <w:szCs w:val="28"/>
        </w:rPr>
        <w:t>xanh</w:t>
      </w:r>
      <w:proofErr w:type="spellEnd"/>
    </w:p>
    <w:p w14:paraId="310C446E" w14:textId="6C831E8D" w:rsidR="00ED6CE5" w:rsidRPr="00F5123C" w:rsidRDefault="00C541AD" w:rsidP="00355B5E">
      <w:pPr>
        <w:tabs>
          <w:tab w:val="num" w:pos="360"/>
        </w:tabs>
        <w:suppressAutoHyphens w:val="0"/>
        <w:autoSpaceDE w:val="0"/>
        <w:autoSpaceDN w:val="0"/>
        <w:adjustRightInd w:val="0"/>
        <w:spacing w:line="276" w:lineRule="auto"/>
        <w:rPr>
          <w:rFonts w:eastAsia="Times New Roman" w:cs="Times New Roman"/>
          <w:b/>
          <w:bCs/>
          <w:kern w:val="0"/>
          <w:sz w:val="28"/>
          <w:szCs w:val="28"/>
          <w:lang w:val="it-IT" w:eastAsia="en-US" w:bidi="ar-SA"/>
        </w:rPr>
      </w:pPr>
      <w:r w:rsidRPr="00F5123C">
        <w:rPr>
          <w:rFonts w:eastAsia="Times New Roman" w:cs="Times New Roman"/>
          <w:b/>
          <w:bCs/>
          <w:kern w:val="0"/>
          <w:sz w:val="28"/>
          <w:szCs w:val="28"/>
          <w:lang w:val="it-IT" w:eastAsia="en-US" w:bidi="ar-SA"/>
        </w:rPr>
        <w:tab/>
      </w:r>
      <w:r w:rsidR="00B658E1" w:rsidRPr="00F5123C">
        <w:rPr>
          <w:rFonts w:eastAsia="Times New Roman" w:cs="Times New Roman"/>
          <w:b/>
          <w:bCs/>
          <w:kern w:val="0"/>
          <w:sz w:val="28"/>
          <w:szCs w:val="28"/>
          <w:lang w:val="it-IT" w:eastAsia="en-US" w:bidi="ar-SA"/>
        </w:rPr>
        <w:tab/>
      </w:r>
      <w:r w:rsidR="000168ED" w:rsidRPr="00F5123C">
        <w:rPr>
          <w:rFonts w:eastAsia="Times New Roman" w:cs="Times New Roman"/>
          <w:b/>
          <w:bCs/>
          <w:kern w:val="0"/>
          <w:sz w:val="28"/>
          <w:szCs w:val="28"/>
          <w:lang w:val="it-IT" w:eastAsia="en-US" w:bidi="ar-SA"/>
        </w:rPr>
        <w:t>1</w:t>
      </w:r>
      <w:r w:rsidR="000168ED" w:rsidRPr="00F5123C">
        <w:rPr>
          <w:rFonts w:eastAsia="Times New Roman" w:cs="Times New Roman"/>
          <w:b/>
          <w:bCs/>
          <w:kern w:val="0"/>
          <w:sz w:val="28"/>
          <w:szCs w:val="28"/>
          <w:lang w:val="vi-VN" w:eastAsia="en-US" w:bidi="ar-SA"/>
        </w:rPr>
        <w:t xml:space="preserve">. </w:t>
      </w:r>
      <w:r w:rsidR="00ED6CE5" w:rsidRPr="00F5123C">
        <w:rPr>
          <w:rFonts w:eastAsia="Times New Roman" w:cs="Times New Roman"/>
          <w:b/>
          <w:bCs/>
          <w:kern w:val="0"/>
          <w:sz w:val="28"/>
          <w:szCs w:val="28"/>
          <w:lang w:val="it-IT" w:eastAsia="en-US" w:bidi="ar-SA"/>
        </w:rPr>
        <w:t xml:space="preserve">Mục đích yêu cầu: </w:t>
      </w:r>
    </w:p>
    <w:p w14:paraId="3EAA0A53" w14:textId="77777777" w:rsidR="00ED6CE5" w:rsidRPr="00F5123C" w:rsidRDefault="00C541AD" w:rsidP="00355B5E">
      <w:pPr>
        <w:suppressAutoHyphens w:val="0"/>
        <w:autoSpaceDE w:val="0"/>
        <w:autoSpaceDN w:val="0"/>
        <w:adjustRightInd w:val="0"/>
        <w:spacing w:line="276" w:lineRule="auto"/>
        <w:ind w:firstLine="720"/>
        <w:jc w:val="both"/>
        <w:rPr>
          <w:rFonts w:eastAsia="Times New Roman" w:cs="Times New Roman"/>
          <w:b/>
          <w:bCs/>
          <w:kern w:val="0"/>
          <w:sz w:val="28"/>
          <w:szCs w:val="28"/>
          <w:lang w:val="it-IT" w:eastAsia="en-US" w:bidi="ar-SA"/>
        </w:rPr>
      </w:pPr>
      <w:r w:rsidRPr="00F5123C">
        <w:rPr>
          <w:rFonts w:eastAsia="Times New Roman" w:cs="Times New Roman"/>
          <w:b/>
          <w:bCs/>
          <w:kern w:val="0"/>
          <w:sz w:val="28"/>
          <w:szCs w:val="28"/>
          <w:lang w:val="it-IT" w:eastAsia="en-US" w:bidi="ar-SA"/>
        </w:rPr>
        <w:t>a.</w:t>
      </w:r>
      <w:r w:rsidR="00ED6CE5" w:rsidRPr="00F5123C">
        <w:rPr>
          <w:rFonts w:eastAsia="Times New Roman" w:cs="Times New Roman"/>
          <w:b/>
          <w:bCs/>
          <w:kern w:val="0"/>
          <w:sz w:val="28"/>
          <w:szCs w:val="28"/>
          <w:lang w:val="it-IT" w:eastAsia="en-US" w:bidi="ar-SA"/>
        </w:rPr>
        <w:t xml:space="preserve"> Kiến thức:</w:t>
      </w:r>
    </w:p>
    <w:p w14:paraId="1F925125" w14:textId="77777777" w:rsidR="001A7240" w:rsidRPr="00F5123C" w:rsidRDefault="001A7240" w:rsidP="00355B5E">
      <w:pPr>
        <w:suppressAutoHyphens w:val="0"/>
        <w:autoSpaceDE w:val="0"/>
        <w:autoSpaceDN w:val="0"/>
        <w:adjustRightInd w:val="0"/>
        <w:spacing w:line="276" w:lineRule="auto"/>
        <w:ind w:firstLine="720"/>
        <w:rPr>
          <w:rFonts w:cs="Times New Roman"/>
          <w:color w:val="000000"/>
          <w:sz w:val="28"/>
          <w:szCs w:val="28"/>
          <w:bdr w:val="none" w:sz="0" w:space="0" w:color="auto" w:frame="1"/>
          <w:shd w:val="clear" w:color="auto" w:fill="FFFFFF"/>
          <w:lang w:val="de-DE"/>
        </w:rPr>
      </w:pPr>
      <w:r w:rsidRPr="00F5123C">
        <w:rPr>
          <w:rFonts w:cs="Times New Roman"/>
          <w:color w:val="000000"/>
          <w:sz w:val="28"/>
          <w:szCs w:val="28"/>
          <w:bdr w:val="none" w:sz="0" w:space="0" w:color="auto" w:frame="1"/>
          <w:shd w:val="clear" w:color="auto" w:fill="FFFFFF"/>
          <w:lang w:val="de-DE"/>
        </w:rPr>
        <w:t>- Trẻ biết tên bài hát, tên tác giả, thuộc lời bài hát, hiểu nội dung bài hát</w:t>
      </w:r>
      <w:r w:rsidRPr="00F5123C">
        <w:rPr>
          <w:rFonts w:cs="Times New Roman"/>
          <w:color w:val="000000"/>
          <w:sz w:val="28"/>
          <w:szCs w:val="28"/>
          <w:shd w:val="clear" w:color="auto" w:fill="FFFFFF"/>
        </w:rPr>
        <w:t> “</w:t>
      </w:r>
      <w:r w:rsidRPr="00F5123C">
        <w:rPr>
          <w:rFonts w:cs="Times New Roman"/>
          <w:color w:val="000000"/>
          <w:sz w:val="28"/>
          <w:szCs w:val="28"/>
          <w:bdr w:val="none" w:sz="0" w:space="0" w:color="auto" w:frame="1"/>
          <w:shd w:val="clear" w:color="auto" w:fill="FFFFFF"/>
          <w:lang w:val="de-DE"/>
        </w:rPr>
        <w:t xml:space="preserve">Em </w:t>
      </w:r>
      <w:r w:rsidRPr="00F5123C">
        <w:rPr>
          <w:rFonts w:cs="Times New Roman"/>
          <w:color w:val="000000"/>
          <w:sz w:val="28"/>
          <w:szCs w:val="28"/>
          <w:bdr w:val="none" w:sz="0" w:space="0" w:color="auto" w:frame="1"/>
          <w:shd w:val="clear" w:color="auto" w:fill="FFFFFF"/>
          <w:lang w:val="de-DE"/>
        </w:rPr>
        <w:lastRenderedPageBreak/>
        <w:t>yêu cây xanh</w:t>
      </w:r>
    </w:p>
    <w:p w14:paraId="399DADA5" w14:textId="0471DF5B" w:rsidR="00ED6CE5" w:rsidRPr="00F5123C" w:rsidRDefault="00C541AD" w:rsidP="00355B5E">
      <w:pPr>
        <w:suppressAutoHyphens w:val="0"/>
        <w:autoSpaceDE w:val="0"/>
        <w:autoSpaceDN w:val="0"/>
        <w:adjustRightInd w:val="0"/>
        <w:spacing w:line="276" w:lineRule="auto"/>
        <w:ind w:firstLine="720"/>
        <w:rPr>
          <w:rFonts w:eastAsia="Times New Roman" w:cs="Times New Roman"/>
          <w:b/>
          <w:bCs/>
          <w:kern w:val="0"/>
          <w:sz w:val="28"/>
          <w:szCs w:val="28"/>
          <w:lang w:val="it-IT" w:eastAsia="en-US" w:bidi="ar-SA"/>
        </w:rPr>
      </w:pPr>
      <w:r w:rsidRPr="00F5123C">
        <w:rPr>
          <w:rFonts w:eastAsia="Times New Roman" w:cs="Times New Roman"/>
          <w:b/>
          <w:bCs/>
          <w:kern w:val="0"/>
          <w:sz w:val="28"/>
          <w:szCs w:val="28"/>
          <w:lang w:val="it-IT" w:eastAsia="en-US" w:bidi="ar-SA"/>
        </w:rPr>
        <w:t>b.</w:t>
      </w:r>
      <w:r w:rsidR="00ED6CE5" w:rsidRPr="00F5123C">
        <w:rPr>
          <w:rFonts w:eastAsia="Times New Roman" w:cs="Times New Roman"/>
          <w:b/>
          <w:bCs/>
          <w:kern w:val="0"/>
          <w:sz w:val="28"/>
          <w:szCs w:val="28"/>
          <w:lang w:val="it-IT" w:eastAsia="en-US" w:bidi="ar-SA"/>
        </w:rPr>
        <w:t xml:space="preserve"> Kỹ năng: </w:t>
      </w:r>
    </w:p>
    <w:p w14:paraId="1872DE6B" w14:textId="77777777" w:rsidR="001A7240" w:rsidRPr="00F5123C" w:rsidRDefault="00ED6CE5" w:rsidP="001A7240">
      <w:pPr>
        <w:suppressAutoHyphens w:val="0"/>
        <w:autoSpaceDE w:val="0"/>
        <w:autoSpaceDN w:val="0"/>
        <w:adjustRightInd w:val="0"/>
        <w:spacing w:line="276" w:lineRule="auto"/>
        <w:ind w:firstLine="720"/>
        <w:rPr>
          <w:rFonts w:cs="Times New Roman"/>
          <w:color w:val="000000"/>
          <w:sz w:val="28"/>
          <w:szCs w:val="28"/>
          <w:shd w:val="clear" w:color="auto" w:fill="FFFFFF"/>
        </w:rPr>
      </w:pPr>
      <w:r w:rsidRPr="00F5123C">
        <w:rPr>
          <w:rFonts w:eastAsia="Times New Roman" w:cs="Times New Roman"/>
          <w:kern w:val="0"/>
          <w:sz w:val="28"/>
          <w:szCs w:val="28"/>
          <w:lang w:val="it-IT" w:eastAsia="en-US" w:bidi="ar-SA"/>
        </w:rPr>
        <w:t xml:space="preserve"> </w:t>
      </w:r>
      <w:r w:rsidR="001A7240" w:rsidRPr="00F5123C">
        <w:rPr>
          <w:rFonts w:cs="Times New Roman"/>
          <w:color w:val="000000"/>
          <w:sz w:val="28"/>
          <w:szCs w:val="28"/>
          <w:shd w:val="clear" w:color="auto" w:fill="FFFFFF"/>
        </w:rPr>
        <w:t xml:space="preserve">- Rèn </w:t>
      </w:r>
      <w:proofErr w:type="spellStart"/>
      <w:r w:rsidR="001A7240" w:rsidRPr="00F5123C">
        <w:rPr>
          <w:rFonts w:cs="Times New Roman"/>
          <w:color w:val="000000"/>
          <w:sz w:val="28"/>
          <w:szCs w:val="28"/>
          <w:shd w:val="clear" w:color="auto" w:fill="FFFFFF"/>
        </w:rPr>
        <w:t>trẻ</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hát</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đúng</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giai</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điệu</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bài</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hát</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hát</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đúng</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lời</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đúng</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nhạc</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và</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mạnh</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dạn</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tự</w:t>
      </w:r>
      <w:proofErr w:type="spellEnd"/>
      <w:r w:rsidR="001A7240" w:rsidRPr="00F5123C">
        <w:rPr>
          <w:rFonts w:cs="Times New Roman"/>
          <w:color w:val="000000"/>
          <w:sz w:val="28"/>
          <w:szCs w:val="28"/>
          <w:shd w:val="clear" w:color="auto" w:fill="FFFFFF"/>
        </w:rPr>
        <w:t xml:space="preserve"> tin </w:t>
      </w:r>
      <w:proofErr w:type="spellStart"/>
      <w:r w:rsidR="001A7240" w:rsidRPr="00F5123C">
        <w:rPr>
          <w:rFonts w:cs="Times New Roman"/>
          <w:color w:val="000000"/>
          <w:sz w:val="28"/>
          <w:szCs w:val="28"/>
          <w:shd w:val="clear" w:color="auto" w:fill="FFFFFF"/>
        </w:rPr>
        <w:t>khi</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tham</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gia</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biểu</w:t>
      </w:r>
      <w:proofErr w:type="spellEnd"/>
      <w:r w:rsidR="001A7240" w:rsidRPr="00F5123C">
        <w:rPr>
          <w:rFonts w:cs="Times New Roman"/>
          <w:color w:val="000000"/>
          <w:sz w:val="28"/>
          <w:szCs w:val="28"/>
          <w:shd w:val="clear" w:color="auto" w:fill="FFFFFF"/>
        </w:rPr>
        <w:t xml:space="preserve"> </w:t>
      </w:r>
      <w:proofErr w:type="spellStart"/>
      <w:r w:rsidR="001A7240" w:rsidRPr="00F5123C">
        <w:rPr>
          <w:rFonts w:cs="Times New Roman"/>
          <w:color w:val="000000"/>
          <w:sz w:val="28"/>
          <w:szCs w:val="28"/>
          <w:shd w:val="clear" w:color="auto" w:fill="FFFFFF"/>
        </w:rPr>
        <w:t>diễn</w:t>
      </w:r>
      <w:proofErr w:type="spellEnd"/>
      <w:r w:rsidR="001A7240" w:rsidRPr="00F5123C">
        <w:rPr>
          <w:rFonts w:cs="Times New Roman"/>
          <w:color w:val="000000"/>
          <w:sz w:val="28"/>
          <w:szCs w:val="28"/>
          <w:shd w:val="clear" w:color="auto" w:fill="FFFFFF"/>
        </w:rPr>
        <w:t>.</w:t>
      </w:r>
    </w:p>
    <w:p w14:paraId="350F2EF0" w14:textId="37C77347" w:rsidR="00ED6CE5" w:rsidRPr="00F5123C" w:rsidRDefault="00ED6CE5" w:rsidP="001A7240">
      <w:pPr>
        <w:suppressAutoHyphens w:val="0"/>
        <w:autoSpaceDE w:val="0"/>
        <w:autoSpaceDN w:val="0"/>
        <w:adjustRightInd w:val="0"/>
        <w:spacing w:line="276" w:lineRule="auto"/>
        <w:ind w:firstLine="720"/>
        <w:rPr>
          <w:rFonts w:eastAsia="Times New Roman" w:cs="Times New Roman"/>
          <w:b/>
          <w:bCs/>
          <w:kern w:val="0"/>
          <w:sz w:val="28"/>
          <w:szCs w:val="28"/>
          <w:lang w:val="it-IT" w:eastAsia="en-US" w:bidi="ar-SA"/>
        </w:rPr>
      </w:pPr>
      <w:r w:rsidRPr="00F5123C">
        <w:rPr>
          <w:rFonts w:eastAsia="Times New Roman" w:cs="Times New Roman"/>
          <w:b/>
          <w:bCs/>
          <w:kern w:val="0"/>
          <w:sz w:val="28"/>
          <w:szCs w:val="28"/>
          <w:lang w:val="it-IT" w:eastAsia="en-US" w:bidi="ar-SA"/>
        </w:rPr>
        <w:t xml:space="preserve"> </w:t>
      </w:r>
      <w:r w:rsidR="00C541AD" w:rsidRPr="00F5123C">
        <w:rPr>
          <w:rFonts w:eastAsia="Times New Roman" w:cs="Times New Roman"/>
          <w:b/>
          <w:bCs/>
          <w:kern w:val="0"/>
          <w:sz w:val="28"/>
          <w:szCs w:val="28"/>
          <w:lang w:val="it-IT" w:eastAsia="en-US" w:bidi="ar-SA"/>
        </w:rPr>
        <w:t>c.</w:t>
      </w:r>
      <w:r w:rsidR="001A7240" w:rsidRPr="00F5123C">
        <w:rPr>
          <w:rFonts w:eastAsia="Times New Roman" w:cs="Times New Roman"/>
          <w:b/>
          <w:bCs/>
          <w:kern w:val="0"/>
          <w:sz w:val="28"/>
          <w:szCs w:val="28"/>
          <w:lang w:val="it-IT" w:eastAsia="en-US" w:bidi="ar-SA"/>
        </w:rPr>
        <w:t>Giáo</w:t>
      </w:r>
      <w:r w:rsidR="001A7240" w:rsidRPr="00F5123C">
        <w:rPr>
          <w:rFonts w:eastAsia="Times New Roman" w:cs="Times New Roman"/>
          <w:b/>
          <w:bCs/>
          <w:kern w:val="0"/>
          <w:sz w:val="28"/>
          <w:szCs w:val="28"/>
          <w:lang w:val="vi-VN" w:eastAsia="en-US" w:bidi="ar-SA"/>
        </w:rPr>
        <w:t xml:space="preserve"> dục</w:t>
      </w:r>
      <w:r w:rsidRPr="00F5123C">
        <w:rPr>
          <w:rFonts w:eastAsia="Times New Roman" w:cs="Times New Roman"/>
          <w:b/>
          <w:bCs/>
          <w:kern w:val="0"/>
          <w:sz w:val="28"/>
          <w:szCs w:val="28"/>
          <w:lang w:val="it-IT" w:eastAsia="en-US" w:bidi="ar-SA"/>
        </w:rPr>
        <w:t xml:space="preserve">: </w:t>
      </w:r>
    </w:p>
    <w:p w14:paraId="602C6428" w14:textId="1ACBBCC2" w:rsidR="001A7240" w:rsidRPr="00F5123C" w:rsidRDefault="00FC46D6" w:rsidP="001A7240">
      <w:pPr>
        <w:pStyle w:val="NormalWeb"/>
        <w:shd w:val="clear" w:color="auto" w:fill="FFFFFF"/>
        <w:spacing w:before="0" w:beforeAutospacing="0" w:after="150" w:afterAutospacing="0"/>
        <w:jc w:val="both"/>
        <w:rPr>
          <w:color w:val="333333"/>
          <w:sz w:val="28"/>
          <w:szCs w:val="28"/>
        </w:rPr>
      </w:pPr>
      <w:r w:rsidRPr="00F5123C">
        <w:rPr>
          <w:sz w:val="28"/>
          <w:szCs w:val="28"/>
          <w:lang w:val="it-IT"/>
        </w:rPr>
        <w:tab/>
      </w:r>
      <w:r w:rsidR="00ED6CE5" w:rsidRPr="00F5123C">
        <w:rPr>
          <w:sz w:val="28"/>
          <w:szCs w:val="28"/>
          <w:lang w:val="it-IT"/>
        </w:rPr>
        <w:t xml:space="preserve"> </w:t>
      </w:r>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Trẻ</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thích</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tham</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gia</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vào</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hoạt</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động</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hát</w:t>
      </w:r>
      <w:proofErr w:type="spellEnd"/>
      <w:r w:rsidR="001A7240" w:rsidRPr="00F5123C">
        <w:rPr>
          <w:color w:val="000000"/>
          <w:sz w:val="28"/>
          <w:szCs w:val="28"/>
          <w:bdr w:val="none" w:sz="0" w:space="0" w:color="auto" w:frame="1"/>
          <w:shd w:val="clear" w:color="auto" w:fill="FFFFFF"/>
        </w:rPr>
        <w:t xml:space="preserve"> “Em </w:t>
      </w:r>
      <w:proofErr w:type="spellStart"/>
      <w:r w:rsidR="001A7240" w:rsidRPr="00F5123C">
        <w:rPr>
          <w:color w:val="000000"/>
          <w:sz w:val="28"/>
          <w:szCs w:val="28"/>
          <w:bdr w:val="none" w:sz="0" w:space="0" w:color="auto" w:frame="1"/>
          <w:shd w:val="clear" w:color="auto" w:fill="FFFFFF"/>
        </w:rPr>
        <w:t>yêu</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cây</w:t>
      </w:r>
      <w:proofErr w:type="spellEnd"/>
      <w:r w:rsidR="001A7240" w:rsidRPr="00F5123C">
        <w:rPr>
          <w:color w:val="000000"/>
          <w:sz w:val="28"/>
          <w:szCs w:val="28"/>
          <w:bdr w:val="none" w:sz="0" w:space="0" w:color="auto" w:frame="1"/>
          <w:shd w:val="clear" w:color="auto" w:fill="FFFFFF"/>
        </w:rPr>
        <w:t xml:space="preserve"> </w:t>
      </w:r>
      <w:proofErr w:type="spellStart"/>
      <w:r w:rsidR="001A7240" w:rsidRPr="00F5123C">
        <w:rPr>
          <w:color w:val="000000"/>
          <w:sz w:val="28"/>
          <w:szCs w:val="28"/>
          <w:bdr w:val="none" w:sz="0" w:space="0" w:color="auto" w:frame="1"/>
          <w:shd w:val="clear" w:color="auto" w:fill="FFFFFF"/>
        </w:rPr>
        <w:t>xanh</w:t>
      </w:r>
      <w:proofErr w:type="spellEnd"/>
      <w:r w:rsidR="001A7240" w:rsidRPr="00F5123C">
        <w:rPr>
          <w:color w:val="000000"/>
          <w:sz w:val="28"/>
          <w:szCs w:val="28"/>
          <w:bdr w:val="none" w:sz="0" w:space="0" w:color="auto" w:frame="1"/>
          <w:shd w:val="clear" w:color="auto" w:fill="FFFFFF"/>
        </w:rPr>
        <w:t>”</w:t>
      </w:r>
    </w:p>
    <w:p w14:paraId="66CE55F6" w14:textId="151515B4" w:rsidR="00ED6CE5" w:rsidRPr="00F5123C" w:rsidRDefault="00FC46D6" w:rsidP="000168ED">
      <w:pPr>
        <w:pStyle w:val="NormalWeb"/>
        <w:shd w:val="clear" w:color="auto" w:fill="FFFFFF"/>
        <w:spacing w:before="0" w:beforeAutospacing="0" w:after="150" w:afterAutospacing="0"/>
        <w:jc w:val="both"/>
        <w:rPr>
          <w:color w:val="333333"/>
          <w:sz w:val="28"/>
          <w:szCs w:val="28"/>
        </w:rPr>
      </w:pPr>
      <w:r w:rsidRPr="00F5123C">
        <w:rPr>
          <w:color w:val="000000"/>
          <w:sz w:val="28"/>
          <w:szCs w:val="28"/>
          <w:bdr w:val="none" w:sz="0" w:space="0" w:color="auto" w:frame="1"/>
          <w:shd w:val="clear" w:color="auto" w:fill="FFFFFF"/>
        </w:rPr>
        <w:tab/>
      </w:r>
      <w:r w:rsidR="001A7240" w:rsidRPr="00F5123C">
        <w:rPr>
          <w:color w:val="000000"/>
          <w:sz w:val="28"/>
          <w:szCs w:val="28"/>
          <w:bdr w:val="none" w:sz="0" w:space="0" w:color="auto" w:frame="1"/>
          <w:shd w:val="clear" w:color="auto" w:fill="FFFFFF"/>
        </w:rPr>
        <w:t>- </w:t>
      </w:r>
      <w:proofErr w:type="spellStart"/>
      <w:r w:rsidR="001A7240" w:rsidRPr="00F5123C">
        <w:rPr>
          <w:color w:val="000000"/>
          <w:sz w:val="28"/>
          <w:szCs w:val="28"/>
          <w:shd w:val="clear" w:color="auto" w:fill="FFFFFF"/>
        </w:rPr>
        <w:t>Giáo</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dục</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trẻ</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biết</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chăm</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sóc</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bảo</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vệ</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cây</w:t>
      </w:r>
      <w:proofErr w:type="spellEnd"/>
      <w:r w:rsidR="001A7240" w:rsidRPr="00F5123C">
        <w:rPr>
          <w:color w:val="000000"/>
          <w:sz w:val="28"/>
          <w:szCs w:val="28"/>
          <w:shd w:val="clear" w:color="auto" w:fill="FFFFFF"/>
        </w:rPr>
        <w:t xml:space="preserve"> </w:t>
      </w:r>
      <w:proofErr w:type="spellStart"/>
      <w:r w:rsidR="001A7240" w:rsidRPr="00F5123C">
        <w:rPr>
          <w:color w:val="000000"/>
          <w:sz w:val="28"/>
          <w:szCs w:val="28"/>
          <w:shd w:val="clear" w:color="auto" w:fill="FFFFFF"/>
        </w:rPr>
        <w:t>xanh</w:t>
      </w:r>
      <w:proofErr w:type="spellEnd"/>
      <w:r w:rsidR="00ED6CE5" w:rsidRPr="00F5123C">
        <w:rPr>
          <w:sz w:val="28"/>
          <w:szCs w:val="28"/>
          <w:lang w:val="it-IT"/>
        </w:rPr>
        <w:t xml:space="preserve">. </w:t>
      </w:r>
    </w:p>
    <w:p w14:paraId="14C49E34" w14:textId="70EB0B8C" w:rsidR="00ED6CE5" w:rsidRPr="00F5123C" w:rsidRDefault="000168ED" w:rsidP="00355B5E">
      <w:pPr>
        <w:suppressAutoHyphens w:val="0"/>
        <w:autoSpaceDE w:val="0"/>
        <w:autoSpaceDN w:val="0"/>
        <w:adjustRightInd w:val="0"/>
        <w:spacing w:line="276" w:lineRule="auto"/>
        <w:rPr>
          <w:rFonts w:eastAsia="Times New Roman" w:cs="Times New Roman"/>
          <w:b/>
          <w:bCs/>
          <w:kern w:val="0"/>
          <w:sz w:val="28"/>
          <w:szCs w:val="28"/>
          <w:lang w:val="it-IT" w:eastAsia="en-US" w:bidi="ar-SA"/>
        </w:rPr>
      </w:pPr>
      <w:r w:rsidRPr="00F5123C">
        <w:rPr>
          <w:rFonts w:eastAsia="Times New Roman" w:cs="Times New Roman"/>
          <w:b/>
          <w:bCs/>
          <w:kern w:val="0"/>
          <w:sz w:val="28"/>
          <w:szCs w:val="28"/>
          <w:lang w:val="it-IT" w:eastAsia="en-US" w:bidi="ar-SA"/>
        </w:rPr>
        <w:tab/>
        <w:t>2</w:t>
      </w:r>
      <w:r w:rsidRPr="00F5123C">
        <w:rPr>
          <w:rFonts w:eastAsia="Times New Roman" w:cs="Times New Roman"/>
          <w:b/>
          <w:bCs/>
          <w:kern w:val="0"/>
          <w:sz w:val="28"/>
          <w:szCs w:val="28"/>
          <w:lang w:val="vi-VN" w:eastAsia="en-US" w:bidi="ar-SA"/>
        </w:rPr>
        <w:t xml:space="preserve">. </w:t>
      </w:r>
      <w:r w:rsidR="00ED6CE5" w:rsidRPr="00F5123C">
        <w:rPr>
          <w:rFonts w:eastAsia="Times New Roman" w:cs="Times New Roman"/>
          <w:b/>
          <w:bCs/>
          <w:kern w:val="0"/>
          <w:sz w:val="28"/>
          <w:szCs w:val="28"/>
          <w:lang w:val="it-IT" w:eastAsia="en-US" w:bidi="ar-SA"/>
        </w:rPr>
        <w:t>Chuẩn bị:</w:t>
      </w:r>
    </w:p>
    <w:p w14:paraId="60B2BF41" w14:textId="77777777" w:rsidR="00FC46D6" w:rsidRPr="00F5123C" w:rsidRDefault="00ED6CE5" w:rsidP="00FC46D6">
      <w:pPr>
        <w:pStyle w:val="NormalWeb"/>
        <w:shd w:val="clear" w:color="auto" w:fill="FFFFFF"/>
        <w:spacing w:before="0" w:beforeAutospacing="0" w:after="150" w:afterAutospacing="0"/>
        <w:jc w:val="both"/>
        <w:rPr>
          <w:color w:val="333333"/>
          <w:sz w:val="28"/>
          <w:szCs w:val="28"/>
        </w:rPr>
      </w:pPr>
      <w:r w:rsidRPr="00F5123C">
        <w:rPr>
          <w:b/>
          <w:bCs/>
          <w:sz w:val="28"/>
          <w:szCs w:val="28"/>
          <w:lang w:val="it-IT"/>
        </w:rPr>
        <w:t xml:space="preserve"> </w:t>
      </w:r>
      <w:r w:rsidR="00C541AD" w:rsidRPr="00F5123C">
        <w:rPr>
          <w:b/>
          <w:bCs/>
          <w:sz w:val="28"/>
          <w:szCs w:val="28"/>
          <w:lang w:val="it-IT"/>
        </w:rPr>
        <w:tab/>
      </w:r>
      <w:r w:rsidR="00FC46D6" w:rsidRPr="00F5123C">
        <w:rPr>
          <w:color w:val="000000"/>
          <w:sz w:val="28"/>
          <w:szCs w:val="28"/>
          <w:shd w:val="clear" w:color="auto" w:fill="FFFFFF"/>
        </w:rPr>
        <w:t xml:space="preserve">- </w:t>
      </w:r>
      <w:proofErr w:type="spellStart"/>
      <w:r w:rsidR="00FC46D6" w:rsidRPr="00F5123C">
        <w:rPr>
          <w:color w:val="000000"/>
          <w:sz w:val="28"/>
          <w:szCs w:val="28"/>
          <w:shd w:val="clear" w:color="auto" w:fill="FFFFFF"/>
        </w:rPr>
        <w:t>Sắc</w:t>
      </w:r>
      <w:proofErr w:type="spellEnd"/>
      <w:r w:rsidR="00FC46D6" w:rsidRPr="00F5123C">
        <w:rPr>
          <w:color w:val="000000"/>
          <w:sz w:val="28"/>
          <w:szCs w:val="28"/>
          <w:shd w:val="clear" w:color="auto" w:fill="FFFFFF"/>
        </w:rPr>
        <w:t xml:space="preserve"> </w:t>
      </w:r>
      <w:proofErr w:type="spellStart"/>
      <w:r w:rsidR="00FC46D6" w:rsidRPr="00F5123C">
        <w:rPr>
          <w:color w:val="000000"/>
          <w:sz w:val="28"/>
          <w:szCs w:val="28"/>
          <w:shd w:val="clear" w:color="auto" w:fill="FFFFFF"/>
        </w:rPr>
        <w:t>xô</w:t>
      </w:r>
      <w:proofErr w:type="spellEnd"/>
      <w:r w:rsidR="00FC46D6" w:rsidRPr="00F5123C">
        <w:rPr>
          <w:color w:val="000000"/>
          <w:sz w:val="28"/>
          <w:szCs w:val="28"/>
          <w:shd w:val="clear" w:color="auto" w:fill="FFFFFF"/>
        </w:rPr>
        <w:t>.</w:t>
      </w:r>
    </w:p>
    <w:p w14:paraId="445FF8F4" w14:textId="3018DAB6" w:rsidR="00FC46D6" w:rsidRPr="00F5123C" w:rsidRDefault="00FC46D6" w:rsidP="00FC46D6">
      <w:pPr>
        <w:pStyle w:val="NormalWeb"/>
        <w:shd w:val="clear" w:color="auto" w:fill="FFFFFF"/>
        <w:spacing w:before="0" w:beforeAutospacing="0" w:after="150" w:afterAutospacing="0"/>
        <w:jc w:val="both"/>
        <w:rPr>
          <w:color w:val="333333"/>
          <w:sz w:val="28"/>
          <w:szCs w:val="28"/>
        </w:rPr>
      </w:pPr>
      <w:r w:rsidRPr="00F5123C">
        <w:rPr>
          <w:color w:val="000000"/>
          <w:sz w:val="28"/>
          <w:szCs w:val="28"/>
          <w:shd w:val="clear" w:color="auto" w:fill="FFFFFF"/>
          <w:lang w:val="vi-VN"/>
        </w:rPr>
        <w:tab/>
      </w:r>
      <w:r w:rsidRPr="00F5123C">
        <w:rPr>
          <w:color w:val="000000"/>
          <w:sz w:val="28"/>
          <w:szCs w:val="28"/>
          <w:shd w:val="clear" w:color="auto" w:fill="FFFFFF"/>
        </w:rPr>
        <w:t xml:space="preserve">- </w:t>
      </w:r>
      <w:proofErr w:type="spellStart"/>
      <w:r w:rsidRPr="00F5123C">
        <w:rPr>
          <w:color w:val="000000"/>
          <w:sz w:val="28"/>
          <w:szCs w:val="28"/>
          <w:shd w:val="clear" w:color="auto" w:fill="FFFFFF"/>
        </w:rPr>
        <w:t>Nhạc</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bài</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hát</w:t>
      </w:r>
      <w:proofErr w:type="spellEnd"/>
      <w:r w:rsidRPr="00F5123C">
        <w:rPr>
          <w:color w:val="000000"/>
          <w:sz w:val="28"/>
          <w:szCs w:val="28"/>
          <w:shd w:val="clear" w:color="auto" w:fill="FFFFFF"/>
        </w:rPr>
        <w:t xml:space="preserve"> “Em </w:t>
      </w:r>
      <w:proofErr w:type="spellStart"/>
      <w:r w:rsidRPr="00F5123C">
        <w:rPr>
          <w:color w:val="000000"/>
          <w:sz w:val="28"/>
          <w:szCs w:val="28"/>
          <w:shd w:val="clear" w:color="auto" w:fill="FFFFFF"/>
        </w:rPr>
        <w:t>yêu</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cây</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xanh</w:t>
      </w:r>
      <w:proofErr w:type="spellEnd"/>
      <w:r w:rsidRPr="00F5123C">
        <w:rPr>
          <w:color w:val="000000"/>
          <w:sz w:val="28"/>
          <w:szCs w:val="28"/>
          <w:shd w:val="clear" w:color="auto" w:fill="FFFFFF"/>
        </w:rPr>
        <w:t xml:space="preserve">; Hoa </w:t>
      </w:r>
      <w:proofErr w:type="spellStart"/>
      <w:r w:rsidRPr="00F5123C">
        <w:rPr>
          <w:color w:val="000000"/>
          <w:sz w:val="28"/>
          <w:szCs w:val="28"/>
          <w:shd w:val="clear" w:color="auto" w:fill="FFFFFF"/>
        </w:rPr>
        <w:t>trong</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vườn</w:t>
      </w:r>
      <w:proofErr w:type="spellEnd"/>
      <w:r w:rsidRPr="00F5123C">
        <w:rPr>
          <w:color w:val="000000"/>
          <w:sz w:val="28"/>
          <w:szCs w:val="28"/>
          <w:shd w:val="clear" w:color="auto" w:fill="FFFFFF"/>
        </w:rPr>
        <w:t>”</w:t>
      </w:r>
    </w:p>
    <w:p w14:paraId="30DE8866" w14:textId="448B5507" w:rsidR="00FC46D6" w:rsidRPr="00F5123C" w:rsidRDefault="00FC46D6" w:rsidP="00FC46D6">
      <w:pPr>
        <w:pStyle w:val="NormalWeb"/>
        <w:shd w:val="clear" w:color="auto" w:fill="FFFFFF"/>
        <w:spacing w:before="0" w:beforeAutospacing="0" w:after="150" w:afterAutospacing="0"/>
        <w:jc w:val="both"/>
        <w:rPr>
          <w:color w:val="333333"/>
          <w:sz w:val="28"/>
          <w:szCs w:val="28"/>
        </w:rPr>
      </w:pPr>
      <w:r w:rsidRPr="00F5123C">
        <w:rPr>
          <w:color w:val="000000"/>
          <w:sz w:val="28"/>
          <w:szCs w:val="28"/>
          <w:shd w:val="clear" w:color="auto" w:fill="FFFFFF"/>
        </w:rPr>
        <w:tab/>
      </w:r>
      <w:r w:rsidRPr="00F5123C">
        <w:rPr>
          <w:color w:val="000000"/>
          <w:sz w:val="28"/>
          <w:szCs w:val="28"/>
          <w:shd w:val="clear" w:color="auto" w:fill="FFFFFF"/>
        </w:rPr>
        <w:t xml:space="preserve">- </w:t>
      </w:r>
      <w:proofErr w:type="spellStart"/>
      <w:r w:rsidRPr="00F5123C">
        <w:rPr>
          <w:color w:val="000000"/>
          <w:sz w:val="28"/>
          <w:szCs w:val="28"/>
          <w:shd w:val="clear" w:color="auto" w:fill="FFFFFF"/>
        </w:rPr>
        <w:t>Nhạc</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chơi</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trò</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chơi</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Bé</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tập</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làm</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vũ</w:t>
      </w:r>
      <w:proofErr w:type="spellEnd"/>
      <w:r w:rsidRPr="00F5123C">
        <w:rPr>
          <w:color w:val="000000"/>
          <w:sz w:val="28"/>
          <w:szCs w:val="28"/>
          <w:shd w:val="clear" w:color="auto" w:fill="FFFFFF"/>
        </w:rPr>
        <w:t xml:space="preserve"> </w:t>
      </w:r>
      <w:proofErr w:type="spellStart"/>
      <w:r w:rsidRPr="00F5123C">
        <w:rPr>
          <w:color w:val="000000"/>
          <w:sz w:val="28"/>
          <w:szCs w:val="28"/>
          <w:shd w:val="clear" w:color="auto" w:fill="FFFFFF"/>
        </w:rPr>
        <w:t>công</w:t>
      </w:r>
      <w:proofErr w:type="spellEnd"/>
      <w:r w:rsidRPr="00F5123C">
        <w:rPr>
          <w:color w:val="000000"/>
          <w:sz w:val="28"/>
          <w:szCs w:val="28"/>
          <w:shd w:val="clear" w:color="auto" w:fill="FFFFFF"/>
        </w:rPr>
        <w:t>.</w:t>
      </w:r>
    </w:p>
    <w:p w14:paraId="64239023" w14:textId="3049D060" w:rsidR="00FC46D6" w:rsidRPr="00F5123C" w:rsidRDefault="00FC46D6" w:rsidP="00FC46D6">
      <w:pPr>
        <w:pStyle w:val="NormalWeb"/>
        <w:shd w:val="clear" w:color="auto" w:fill="FFFFFF"/>
        <w:spacing w:before="0" w:beforeAutospacing="0" w:after="150" w:afterAutospacing="0"/>
        <w:jc w:val="both"/>
        <w:rPr>
          <w:color w:val="333333"/>
          <w:sz w:val="28"/>
          <w:szCs w:val="28"/>
        </w:rPr>
      </w:pPr>
      <w:r w:rsidRPr="00F5123C">
        <w:rPr>
          <w:color w:val="000000"/>
          <w:sz w:val="28"/>
          <w:szCs w:val="28"/>
          <w:shd w:val="clear" w:color="auto" w:fill="FFFFFF"/>
        </w:rPr>
        <w:tab/>
      </w:r>
      <w:r w:rsidRPr="00F5123C">
        <w:rPr>
          <w:color w:val="000000"/>
          <w:sz w:val="28"/>
          <w:szCs w:val="28"/>
          <w:shd w:val="clear" w:color="auto" w:fill="FFFFFF"/>
        </w:rPr>
        <w:t xml:space="preserve">- Loa, vi </w:t>
      </w:r>
      <w:proofErr w:type="spellStart"/>
      <w:r w:rsidRPr="00F5123C">
        <w:rPr>
          <w:color w:val="000000"/>
          <w:sz w:val="28"/>
          <w:szCs w:val="28"/>
          <w:shd w:val="clear" w:color="auto" w:fill="FFFFFF"/>
        </w:rPr>
        <w:t>tính</w:t>
      </w:r>
      <w:proofErr w:type="spellEnd"/>
    </w:p>
    <w:p w14:paraId="001EB297" w14:textId="2E7937FD" w:rsidR="00ED6CE5" w:rsidRPr="00F5123C" w:rsidRDefault="00F50E1A" w:rsidP="00FC46D6">
      <w:pPr>
        <w:suppressAutoHyphens w:val="0"/>
        <w:autoSpaceDE w:val="0"/>
        <w:autoSpaceDN w:val="0"/>
        <w:adjustRightInd w:val="0"/>
        <w:spacing w:line="276" w:lineRule="auto"/>
        <w:rPr>
          <w:rFonts w:eastAsia="Times New Roman" w:cs="Times New Roman"/>
          <w:b/>
          <w:bCs/>
          <w:kern w:val="0"/>
          <w:sz w:val="28"/>
          <w:szCs w:val="28"/>
          <w:lang w:val="it-IT" w:eastAsia="en-US" w:bidi="ar-SA"/>
        </w:rPr>
      </w:pPr>
      <w:r w:rsidRPr="00F5123C">
        <w:rPr>
          <w:rFonts w:eastAsia="Times New Roman" w:cs="Times New Roman"/>
          <w:b/>
          <w:bCs/>
          <w:kern w:val="0"/>
          <w:sz w:val="28"/>
          <w:szCs w:val="28"/>
          <w:lang w:val="it-IT" w:eastAsia="en-US" w:bidi="ar-SA"/>
        </w:rPr>
        <w:tab/>
        <w:t>3</w:t>
      </w:r>
      <w:r w:rsidRPr="00F5123C">
        <w:rPr>
          <w:rFonts w:eastAsia="Times New Roman" w:cs="Times New Roman"/>
          <w:b/>
          <w:bCs/>
          <w:kern w:val="0"/>
          <w:sz w:val="28"/>
          <w:szCs w:val="28"/>
          <w:lang w:val="vi-VN" w:eastAsia="en-US" w:bidi="ar-SA"/>
        </w:rPr>
        <w:t xml:space="preserve">. </w:t>
      </w:r>
      <w:r w:rsidR="00ED6CE5" w:rsidRPr="00F5123C">
        <w:rPr>
          <w:rFonts w:eastAsia="Times New Roman" w:cs="Times New Roman"/>
          <w:b/>
          <w:bCs/>
          <w:kern w:val="0"/>
          <w:sz w:val="28"/>
          <w:szCs w:val="28"/>
          <w:lang w:val="it-IT" w:eastAsia="en-US" w:bidi="ar-SA"/>
        </w:rPr>
        <w:t xml:space="preserve">Tiến hành </w:t>
      </w:r>
    </w:p>
    <w:p w14:paraId="19D15421" w14:textId="6345EB28" w:rsidR="009C6313" w:rsidRPr="00F5123C" w:rsidRDefault="00ED6CE5" w:rsidP="009C6313">
      <w:pPr>
        <w:pStyle w:val="NormalWeb"/>
        <w:shd w:val="clear" w:color="auto" w:fill="FFFFFF"/>
        <w:spacing w:before="0" w:beforeAutospacing="0" w:after="150" w:afterAutospacing="0"/>
        <w:jc w:val="both"/>
        <w:rPr>
          <w:color w:val="333333"/>
          <w:sz w:val="28"/>
          <w:szCs w:val="28"/>
        </w:rPr>
      </w:pPr>
      <w:r w:rsidRPr="00F5123C">
        <w:rPr>
          <w:b/>
          <w:bCs/>
          <w:sz w:val="28"/>
          <w:szCs w:val="28"/>
          <w:lang w:val="it-IT"/>
        </w:rPr>
        <w:t xml:space="preserve"> </w:t>
      </w:r>
      <w:r w:rsidR="009A045E" w:rsidRPr="00F5123C">
        <w:rPr>
          <w:b/>
          <w:bCs/>
          <w:sz w:val="28"/>
          <w:szCs w:val="28"/>
          <w:lang w:val="it-IT"/>
        </w:rPr>
        <w:tab/>
      </w:r>
      <w:r w:rsidR="009C6313" w:rsidRPr="00F5123C">
        <w:rPr>
          <w:b/>
          <w:bCs/>
          <w:color w:val="000000"/>
          <w:sz w:val="28"/>
          <w:szCs w:val="28"/>
          <w:bdr w:val="none" w:sz="0" w:space="0" w:color="auto" w:frame="1"/>
        </w:rPr>
        <w:t> </w:t>
      </w:r>
      <w:proofErr w:type="spellStart"/>
      <w:r w:rsidR="009C6313" w:rsidRPr="00F5123C">
        <w:rPr>
          <w:b/>
          <w:bCs/>
          <w:color w:val="000000"/>
          <w:sz w:val="28"/>
          <w:szCs w:val="28"/>
          <w:bdr w:val="none" w:sz="0" w:space="0" w:color="auto" w:frame="1"/>
        </w:rPr>
        <w:t>Hoạt</w:t>
      </w:r>
      <w:proofErr w:type="spellEnd"/>
      <w:r w:rsidR="009C6313" w:rsidRPr="00F5123C">
        <w:rPr>
          <w:b/>
          <w:bCs/>
          <w:color w:val="000000"/>
          <w:sz w:val="28"/>
          <w:szCs w:val="28"/>
          <w:bdr w:val="none" w:sz="0" w:space="0" w:color="auto" w:frame="1"/>
        </w:rPr>
        <w:t xml:space="preserve"> </w:t>
      </w:r>
      <w:proofErr w:type="spellStart"/>
      <w:r w:rsidR="009C6313" w:rsidRPr="00F5123C">
        <w:rPr>
          <w:b/>
          <w:bCs/>
          <w:color w:val="000000"/>
          <w:sz w:val="28"/>
          <w:szCs w:val="28"/>
          <w:bdr w:val="none" w:sz="0" w:space="0" w:color="auto" w:frame="1"/>
        </w:rPr>
        <w:t>động</w:t>
      </w:r>
      <w:proofErr w:type="spellEnd"/>
      <w:r w:rsidR="009C6313" w:rsidRPr="00F5123C">
        <w:rPr>
          <w:b/>
          <w:bCs/>
          <w:color w:val="000000"/>
          <w:sz w:val="28"/>
          <w:szCs w:val="28"/>
          <w:bdr w:val="none" w:sz="0" w:space="0" w:color="auto" w:frame="1"/>
        </w:rPr>
        <w:t xml:space="preserve"> 1: </w:t>
      </w:r>
      <w:proofErr w:type="spellStart"/>
      <w:r w:rsidR="009C6313" w:rsidRPr="00F5123C">
        <w:rPr>
          <w:b/>
          <w:bCs/>
          <w:color w:val="000000"/>
          <w:sz w:val="28"/>
          <w:szCs w:val="28"/>
          <w:bdr w:val="none" w:sz="0" w:space="0" w:color="auto" w:frame="1"/>
        </w:rPr>
        <w:t>Trò</w:t>
      </w:r>
      <w:proofErr w:type="spellEnd"/>
      <w:r w:rsidR="009C6313" w:rsidRPr="00F5123C">
        <w:rPr>
          <w:b/>
          <w:bCs/>
          <w:color w:val="000000"/>
          <w:sz w:val="28"/>
          <w:szCs w:val="28"/>
          <w:bdr w:val="none" w:sz="0" w:space="0" w:color="auto" w:frame="1"/>
        </w:rPr>
        <w:t xml:space="preserve"> </w:t>
      </w:r>
      <w:proofErr w:type="spellStart"/>
      <w:r w:rsidR="009C6313" w:rsidRPr="00F5123C">
        <w:rPr>
          <w:b/>
          <w:bCs/>
          <w:color w:val="000000"/>
          <w:sz w:val="28"/>
          <w:szCs w:val="28"/>
          <w:bdr w:val="none" w:sz="0" w:space="0" w:color="auto" w:frame="1"/>
        </w:rPr>
        <w:t>chuyện</w:t>
      </w:r>
      <w:proofErr w:type="spellEnd"/>
      <w:r w:rsidR="009C6313" w:rsidRPr="00F5123C">
        <w:rPr>
          <w:b/>
          <w:bCs/>
          <w:color w:val="000000"/>
          <w:sz w:val="28"/>
          <w:szCs w:val="28"/>
          <w:bdr w:val="none" w:sz="0" w:space="0" w:color="auto" w:frame="1"/>
        </w:rPr>
        <w:t xml:space="preserve">, </w:t>
      </w:r>
      <w:proofErr w:type="spellStart"/>
      <w:r w:rsidR="009C6313" w:rsidRPr="00F5123C">
        <w:rPr>
          <w:b/>
          <w:bCs/>
          <w:color w:val="000000"/>
          <w:sz w:val="28"/>
          <w:szCs w:val="28"/>
          <w:bdr w:val="none" w:sz="0" w:space="0" w:color="auto" w:frame="1"/>
        </w:rPr>
        <w:t>gây</w:t>
      </w:r>
      <w:proofErr w:type="spellEnd"/>
      <w:r w:rsidR="009C6313" w:rsidRPr="00F5123C">
        <w:rPr>
          <w:b/>
          <w:bCs/>
          <w:color w:val="000000"/>
          <w:sz w:val="28"/>
          <w:szCs w:val="28"/>
          <w:bdr w:val="none" w:sz="0" w:space="0" w:color="auto" w:frame="1"/>
        </w:rPr>
        <w:t xml:space="preserve"> </w:t>
      </w:r>
      <w:proofErr w:type="spellStart"/>
      <w:r w:rsidR="009C6313" w:rsidRPr="00F5123C">
        <w:rPr>
          <w:b/>
          <w:bCs/>
          <w:color w:val="000000"/>
          <w:sz w:val="28"/>
          <w:szCs w:val="28"/>
          <w:bdr w:val="none" w:sz="0" w:space="0" w:color="auto" w:frame="1"/>
        </w:rPr>
        <w:t>hứng</w:t>
      </w:r>
      <w:proofErr w:type="spellEnd"/>
      <w:r w:rsidR="009C6313" w:rsidRPr="00F5123C">
        <w:rPr>
          <w:b/>
          <w:bCs/>
          <w:color w:val="000000"/>
          <w:sz w:val="28"/>
          <w:szCs w:val="28"/>
          <w:bdr w:val="none" w:sz="0" w:space="0" w:color="auto" w:frame="1"/>
        </w:rPr>
        <w:t xml:space="preserve"> </w:t>
      </w:r>
      <w:proofErr w:type="spellStart"/>
      <w:r w:rsidR="009C6313" w:rsidRPr="00F5123C">
        <w:rPr>
          <w:b/>
          <w:bCs/>
          <w:color w:val="000000"/>
          <w:sz w:val="28"/>
          <w:szCs w:val="28"/>
          <w:bdr w:val="none" w:sz="0" w:space="0" w:color="auto" w:frame="1"/>
        </w:rPr>
        <w:t>thú</w:t>
      </w:r>
      <w:proofErr w:type="spellEnd"/>
      <w:r w:rsidR="009C6313" w:rsidRPr="00F5123C">
        <w:rPr>
          <w:b/>
          <w:bCs/>
          <w:color w:val="000000"/>
          <w:sz w:val="28"/>
          <w:szCs w:val="28"/>
          <w:bdr w:val="none" w:sz="0" w:space="0" w:color="auto" w:frame="1"/>
        </w:rPr>
        <w:t>.</w:t>
      </w:r>
    </w:p>
    <w:p w14:paraId="0E954378" w14:textId="0C5B48C2"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b/>
          <w:bCs/>
          <w:color w:val="000000"/>
          <w:sz w:val="28"/>
          <w:szCs w:val="28"/>
          <w:bdr w:val="none" w:sz="0" w:space="0" w:color="auto" w:frame="1"/>
        </w:rPr>
        <w:tab/>
      </w:r>
      <w:r w:rsidR="009C6313" w:rsidRPr="00F5123C">
        <w:rPr>
          <w:b/>
          <w:bCs/>
          <w:color w:val="000000"/>
          <w:sz w:val="28"/>
          <w:szCs w:val="28"/>
          <w:bdr w:val="none" w:sz="0" w:space="0" w:color="auto" w:frame="1"/>
        </w:rPr>
        <w:t>-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chơi</w:t>
      </w:r>
      <w:proofErr w:type="spellEnd"/>
      <w:r w:rsidR="009C6313" w:rsidRPr="00F5123C">
        <w:rPr>
          <w:color w:val="000000"/>
          <w:sz w:val="28"/>
          <w:szCs w:val="28"/>
        </w:rPr>
        <w:t xml:space="preserve"> </w:t>
      </w:r>
      <w:proofErr w:type="spellStart"/>
      <w:r w:rsidR="009C6313" w:rsidRPr="00F5123C">
        <w:rPr>
          <w:color w:val="000000"/>
          <w:sz w:val="28"/>
          <w:szCs w:val="28"/>
        </w:rPr>
        <w:t>trò</w:t>
      </w:r>
      <w:proofErr w:type="spellEnd"/>
      <w:r w:rsidR="009C6313" w:rsidRPr="00F5123C">
        <w:rPr>
          <w:color w:val="000000"/>
          <w:sz w:val="28"/>
          <w:szCs w:val="28"/>
        </w:rPr>
        <w:t xml:space="preserve"> </w:t>
      </w:r>
      <w:proofErr w:type="spellStart"/>
      <w:r w:rsidR="009C6313" w:rsidRPr="00F5123C">
        <w:rPr>
          <w:color w:val="000000"/>
          <w:sz w:val="28"/>
          <w:szCs w:val="28"/>
        </w:rPr>
        <w:t>chơi</w:t>
      </w:r>
      <w:proofErr w:type="spellEnd"/>
      <w:r w:rsidR="009C6313" w:rsidRPr="00F5123C">
        <w:rPr>
          <w:color w:val="000000"/>
          <w:sz w:val="28"/>
          <w:szCs w:val="28"/>
        </w:rPr>
        <w:t xml:space="preserve"> “</w:t>
      </w:r>
      <w:proofErr w:type="spellStart"/>
      <w:r w:rsidR="009C6313" w:rsidRPr="00F5123C">
        <w:rPr>
          <w:color w:val="000000"/>
          <w:sz w:val="28"/>
          <w:szCs w:val="28"/>
        </w:rPr>
        <w:t>Gieo</w:t>
      </w:r>
      <w:proofErr w:type="spellEnd"/>
      <w:r w:rsidR="009C6313" w:rsidRPr="00F5123C">
        <w:rPr>
          <w:color w:val="000000"/>
          <w:sz w:val="28"/>
          <w:szCs w:val="28"/>
        </w:rPr>
        <w:t xml:space="preserve"> </w:t>
      </w:r>
      <w:proofErr w:type="spellStart"/>
      <w:r w:rsidR="009C6313" w:rsidRPr="00F5123C">
        <w:rPr>
          <w:color w:val="000000"/>
          <w:sz w:val="28"/>
          <w:szCs w:val="28"/>
        </w:rPr>
        <w:t>hạt</w:t>
      </w:r>
      <w:proofErr w:type="spellEnd"/>
      <w:r w:rsidR="009C6313" w:rsidRPr="00F5123C">
        <w:rPr>
          <w:color w:val="000000"/>
          <w:sz w:val="28"/>
          <w:szCs w:val="28"/>
        </w:rPr>
        <w:t>”.</w:t>
      </w:r>
    </w:p>
    <w:p w14:paraId="0F49FF08" w14:textId="2502EB2F"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vừa</w:t>
      </w:r>
      <w:proofErr w:type="spellEnd"/>
      <w:r w:rsidR="009C6313" w:rsidRPr="00F5123C">
        <w:rPr>
          <w:color w:val="000000"/>
          <w:sz w:val="28"/>
          <w:szCs w:val="28"/>
        </w:rPr>
        <w:t xml:space="preserve"> </w:t>
      </w:r>
      <w:proofErr w:type="spellStart"/>
      <w:r w:rsidR="009C6313" w:rsidRPr="00F5123C">
        <w:rPr>
          <w:color w:val="000000"/>
          <w:sz w:val="28"/>
          <w:szCs w:val="28"/>
        </w:rPr>
        <w:t>chơi</w:t>
      </w:r>
      <w:proofErr w:type="spellEnd"/>
      <w:r w:rsidR="009C6313" w:rsidRPr="00F5123C">
        <w:rPr>
          <w:color w:val="000000"/>
          <w:sz w:val="28"/>
          <w:szCs w:val="28"/>
        </w:rPr>
        <w:t xml:space="preserve"> </w:t>
      </w:r>
      <w:proofErr w:type="spellStart"/>
      <w:r w:rsidR="009C6313" w:rsidRPr="00F5123C">
        <w:rPr>
          <w:color w:val="000000"/>
          <w:sz w:val="28"/>
          <w:szCs w:val="28"/>
        </w:rPr>
        <w:t>trò</w:t>
      </w:r>
      <w:proofErr w:type="spellEnd"/>
      <w:r w:rsidR="009C6313" w:rsidRPr="00F5123C">
        <w:rPr>
          <w:color w:val="000000"/>
          <w:sz w:val="28"/>
          <w:szCs w:val="28"/>
        </w:rPr>
        <w:t xml:space="preserve"> </w:t>
      </w:r>
      <w:proofErr w:type="spellStart"/>
      <w:r w:rsidR="009C6313" w:rsidRPr="00F5123C">
        <w:rPr>
          <w:color w:val="000000"/>
          <w:sz w:val="28"/>
          <w:szCs w:val="28"/>
        </w:rPr>
        <w:t>chơi</w:t>
      </w:r>
      <w:proofErr w:type="spellEnd"/>
      <w:r w:rsidR="009C6313" w:rsidRPr="00F5123C">
        <w:rPr>
          <w:color w:val="000000"/>
          <w:sz w:val="28"/>
          <w:szCs w:val="28"/>
        </w:rPr>
        <w:t xml:space="preserve"> </w:t>
      </w:r>
      <w:proofErr w:type="spellStart"/>
      <w:r w:rsidR="009C6313" w:rsidRPr="00F5123C">
        <w:rPr>
          <w:color w:val="000000"/>
          <w:sz w:val="28"/>
          <w:szCs w:val="28"/>
        </w:rPr>
        <w:t>gì</w:t>
      </w:r>
      <w:proofErr w:type="spellEnd"/>
      <w:r w:rsidR="009C6313" w:rsidRPr="00F5123C">
        <w:rPr>
          <w:color w:val="000000"/>
          <w:sz w:val="28"/>
          <w:szCs w:val="28"/>
        </w:rPr>
        <w:t>?</w:t>
      </w:r>
    </w:p>
    <w:p w14:paraId="24C97E5F" w14:textId="7C052018"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Gieo</w:t>
      </w:r>
      <w:proofErr w:type="spellEnd"/>
      <w:r w:rsidR="009C6313" w:rsidRPr="00F5123C">
        <w:rPr>
          <w:color w:val="000000"/>
          <w:sz w:val="28"/>
          <w:szCs w:val="28"/>
        </w:rPr>
        <w:t xml:space="preserve"> </w:t>
      </w:r>
      <w:proofErr w:type="spellStart"/>
      <w:r w:rsidR="009C6313" w:rsidRPr="00F5123C">
        <w:rPr>
          <w:color w:val="000000"/>
          <w:sz w:val="28"/>
          <w:szCs w:val="28"/>
        </w:rPr>
        <w:t>hạt</w:t>
      </w:r>
      <w:proofErr w:type="spellEnd"/>
      <w:r w:rsidR="009C6313" w:rsidRPr="00F5123C">
        <w:rPr>
          <w:color w:val="000000"/>
          <w:sz w:val="28"/>
          <w:szCs w:val="28"/>
        </w:rPr>
        <w:t xml:space="preserve"> </w:t>
      </w:r>
      <w:proofErr w:type="spellStart"/>
      <w:r w:rsidR="009C6313" w:rsidRPr="00F5123C">
        <w:rPr>
          <w:color w:val="000000"/>
          <w:sz w:val="28"/>
          <w:szCs w:val="28"/>
        </w:rPr>
        <w:t>để</w:t>
      </w:r>
      <w:proofErr w:type="spellEnd"/>
      <w:r w:rsidR="009C6313" w:rsidRPr="00F5123C">
        <w:rPr>
          <w:color w:val="000000"/>
          <w:sz w:val="28"/>
          <w:szCs w:val="28"/>
        </w:rPr>
        <w:t xml:space="preserve"> </w:t>
      </w:r>
      <w:proofErr w:type="spellStart"/>
      <w:r w:rsidR="009C6313" w:rsidRPr="00F5123C">
        <w:rPr>
          <w:color w:val="000000"/>
          <w:sz w:val="28"/>
          <w:szCs w:val="28"/>
        </w:rPr>
        <w:t>làm</w:t>
      </w:r>
      <w:proofErr w:type="spellEnd"/>
      <w:r w:rsidR="009C6313" w:rsidRPr="00F5123C">
        <w:rPr>
          <w:color w:val="000000"/>
          <w:sz w:val="28"/>
          <w:szCs w:val="28"/>
        </w:rPr>
        <w:t xml:space="preserve"> </w:t>
      </w:r>
      <w:proofErr w:type="spellStart"/>
      <w:r w:rsidR="009C6313" w:rsidRPr="00F5123C">
        <w:rPr>
          <w:color w:val="000000"/>
          <w:sz w:val="28"/>
          <w:szCs w:val="28"/>
        </w:rPr>
        <w:t>gì</w:t>
      </w:r>
      <w:proofErr w:type="spellEnd"/>
      <w:r w:rsidR="009C6313" w:rsidRPr="00F5123C">
        <w:rPr>
          <w:color w:val="000000"/>
          <w:sz w:val="28"/>
          <w:szCs w:val="28"/>
        </w:rPr>
        <w:t>?</w:t>
      </w:r>
    </w:p>
    <w:p w14:paraId="6101B948" w14:textId="6BAD377F"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Cây</w:t>
      </w:r>
      <w:proofErr w:type="spellEnd"/>
      <w:r w:rsidR="009C6313" w:rsidRPr="00F5123C">
        <w:rPr>
          <w:color w:val="000000"/>
          <w:sz w:val="28"/>
          <w:szCs w:val="28"/>
        </w:rPr>
        <w:t xml:space="preserve"> </w:t>
      </w:r>
      <w:proofErr w:type="spellStart"/>
      <w:r w:rsidR="009C6313" w:rsidRPr="00F5123C">
        <w:rPr>
          <w:color w:val="000000"/>
          <w:sz w:val="28"/>
          <w:szCs w:val="28"/>
        </w:rPr>
        <w:t>xanh</w:t>
      </w:r>
      <w:proofErr w:type="spellEnd"/>
      <w:r w:rsidR="009C6313" w:rsidRPr="00F5123C">
        <w:rPr>
          <w:color w:val="000000"/>
          <w:sz w:val="28"/>
          <w:szCs w:val="28"/>
        </w:rPr>
        <w:t xml:space="preserve"> </w:t>
      </w:r>
      <w:proofErr w:type="spellStart"/>
      <w:r w:rsidR="009C6313" w:rsidRPr="00F5123C">
        <w:rPr>
          <w:color w:val="000000"/>
          <w:sz w:val="28"/>
          <w:szCs w:val="28"/>
        </w:rPr>
        <w:t>có</w:t>
      </w:r>
      <w:proofErr w:type="spellEnd"/>
      <w:r w:rsidR="009C6313" w:rsidRPr="00F5123C">
        <w:rPr>
          <w:color w:val="000000"/>
          <w:sz w:val="28"/>
          <w:szCs w:val="28"/>
        </w:rPr>
        <w:t xml:space="preserve"> </w:t>
      </w:r>
      <w:proofErr w:type="spellStart"/>
      <w:r w:rsidR="009C6313" w:rsidRPr="00F5123C">
        <w:rPr>
          <w:color w:val="000000"/>
          <w:sz w:val="28"/>
          <w:szCs w:val="28"/>
        </w:rPr>
        <w:t>ích</w:t>
      </w:r>
      <w:proofErr w:type="spellEnd"/>
      <w:r w:rsidR="009C6313" w:rsidRPr="00F5123C">
        <w:rPr>
          <w:color w:val="000000"/>
          <w:sz w:val="28"/>
          <w:szCs w:val="28"/>
        </w:rPr>
        <w:t xml:space="preserve"> </w:t>
      </w:r>
      <w:proofErr w:type="spellStart"/>
      <w:r w:rsidR="009C6313" w:rsidRPr="00F5123C">
        <w:rPr>
          <w:color w:val="000000"/>
          <w:sz w:val="28"/>
          <w:szCs w:val="28"/>
        </w:rPr>
        <w:t>lợi</w:t>
      </w:r>
      <w:proofErr w:type="spellEnd"/>
      <w:r w:rsidR="009C6313" w:rsidRPr="00F5123C">
        <w:rPr>
          <w:color w:val="000000"/>
          <w:sz w:val="28"/>
          <w:szCs w:val="28"/>
        </w:rPr>
        <w:t xml:space="preserve"> </w:t>
      </w:r>
      <w:proofErr w:type="spellStart"/>
      <w:r w:rsidR="009C6313" w:rsidRPr="00F5123C">
        <w:rPr>
          <w:color w:val="000000"/>
          <w:sz w:val="28"/>
          <w:szCs w:val="28"/>
        </w:rPr>
        <w:t>như</w:t>
      </w:r>
      <w:proofErr w:type="spellEnd"/>
      <w:r w:rsidR="009C6313" w:rsidRPr="00F5123C">
        <w:rPr>
          <w:color w:val="000000"/>
          <w:sz w:val="28"/>
          <w:szCs w:val="28"/>
        </w:rPr>
        <w:t xml:space="preserve"> </w:t>
      </w:r>
      <w:proofErr w:type="spellStart"/>
      <w:r w:rsidR="009C6313" w:rsidRPr="00F5123C">
        <w:rPr>
          <w:color w:val="000000"/>
          <w:sz w:val="28"/>
          <w:szCs w:val="28"/>
        </w:rPr>
        <w:t>thế</w:t>
      </w:r>
      <w:proofErr w:type="spellEnd"/>
      <w:r w:rsidR="009C6313" w:rsidRPr="00F5123C">
        <w:rPr>
          <w:color w:val="000000"/>
          <w:sz w:val="28"/>
          <w:szCs w:val="28"/>
        </w:rPr>
        <w:t xml:space="preserve"> </w:t>
      </w:r>
      <w:proofErr w:type="spellStart"/>
      <w:r w:rsidR="009C6313" w:rsidRPr="00F5123C">
        <w:rPr>
          <w:color w:val="000000"/>
          <w:sz w:val="28"/>
          <w:szCs w:val="28"/>
        </w:rPr>
        <w:t>nào</w:t>
      </w:r>
      <w:proofErr w:type="spellEnd"/>
      <w:r w:rsidR="009C6313" w:rsidRPr="00F5123C">
        <w:rPr>
          <w:color w:val="000000"/>
          <w:sz w:val="28"/>
          <w:szCs w:val="28"/>
        </w:rPr>
        <w:t xml:space="preserve"> </w:t>
      </w:r>
      <w:proofErr w:type="spellStart"/>
      <w:r w:rsidR="009C6313" w:rsidRPr="00F5123C">
        <w:rPr>
          <w:color w:val="000000"/>
          <w:sz w:val="28"/>
          <w:szCs w:val="28"/>
        </w:rPr>
        <w:t>đối</w:t>
      </w:r>
      <w:proofErr w:type="spellEnd"/>
      <w:r w:rsidR="009C6313" w:rsidRPr="00F5123C">
        <w:rPr>
          <w:color w:val="000000"/>
          <w:sz w:val="28"/>
          <w:szCs w:val="28"/>
        </w:rPr>
        <w:t xml:space="preserve"> </w:t>
      </w:r>
      <w:proofErr w:type="spellStart"/>
      <w:r w:rsidR="009C6313" w:rsidRPr="00F5123C">
        <w:rPr>
          <w:color w:val="000000"/>
          <w:sz w:val="28"/>
          <w:szCs w:val="28"/>
        </w:rPr>
        <w:t>với</w:t>
      </w:r>
      <w:proofErr w:type="spellEnd"/>
      <w:r w:rsidR="009C6313" w:rsidRPr="00F5123C">
        <w:rPr>
          <w:color w:val="000000"/>
          <w:sz w:val="28"/>
          <w:szCs w:val="28"/>
        </w:rPr>
        <w:t xml:space="preserve"> </w:t>
      </w:r>
      <w:proofErr w:type="spellStart"/>
      <w:r w:rsidR="009C6313" w:rsidRPr="00F5123C">
        <w:rPr>
          <w:color w:val="000000"/>
          <w:sz w:val="28"/>
          <w:szCs w:val="28"/>
        </w:rPr>
        <w:t>đời</w:t>
      </w:r>
      <w:proofErr w:type="spellEnd"/>
      <w:r w:rsidR="009C6313" w:rsidRPr="00F5123C">
        <w:rPr>
          <w:color w:val="000000"/>
          <w:sz w:val="28"/>
          <w:szCs w:val="28"/>
        </w:rPr>
        <w:t xml:space="preserve"> </w:t>
      </w:r>
      <w:proofErr w:type="spellStart"/>
      <w:r w:rsidR="009C6313" w:rsidRPr="00F5123C">
        <w:rPr>
          <w:color w:val="000000"/>
          <w:sz w:val="28"/>
          <w:szCs w:val="28"/>
        </w:rPr>
        <w:t>sống</w:t>
      </w:r>
      <w:proofErr w:type="spellEnd"/>
      <w:r w:rsidR="009C6313" w:rsidRPr="00F5123C">
        <w:rPr>
          <w:color w:val="000000"/>
          <w:sz w:val="28"/>
          <w:szCs w:val="28"/>
        </w:rPr>
        <w:t xml:space="preserve"> con </w:t>
      </w:r>
      <w:proofErr w:type="spellStart"/>
      <w:r w:rsidR="009C6313" w:rsidRPr="00F5123C">
        <w:rPr>
          <w:color w:val="000000"/>
          <w:sz w:val="28"/>
          <w:szCs w:val="28"/>
        </w:rPr>
        <w:t>người</w:t>
      </w:r>
      <w:proofErr w:type="spellEnd"/>
      <w:r w:rsidR="009C6313" w:rsidRPr="00F5123C">
        <w:rPr>
          <w:color w:val="000000"/>
          <w:sz w:val="28"/>
          <w:szCs w:val="28"/>
        </w:rPr>
        <w:t>?</w:t>
      </w:r>
    </w:p>
    <w:p w14:paraId="1A2DF6E5" w14:textId="6F36E9DC"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Để</w:t>
      </w:r>
      <w:proofErr w:type="spellEnd"/>
      <w:r w:rsidR="009C6313" w:rsidRPr="00F5123C">
        <w:rPr>
          <w:color w:val="000000"/>
          <w:sz w:val="28"/>
          <w:szCs w:val="28"/>
        </w:rPr>
        <w:t xml:space="preserve"> </w:t>
      </w:r>
      <w:proofErr w:type="spellStart"/>
      <w:r w:rsidR="009C6313" w:rsidRPr="00F5123C">
        <w:rPr>
          <w:color w:val="000000"/>
          <w:sz w:val="28"/>
          <w:szCs w:val="28"/>
        </w:rPr>
        <w:t>có</w:t>
      </w:r>
      <w:proofErr w:type="spellEnd"/>
      <w:r w:rsidR="009C6313" w:rsidRPr="00F5123C">
        <w:rPr>
          <w:color w:val="000000"/>
          <w:sz w:val="28"/>
          <w:szCs w:val="28"/>
        </w:rPr>
        <w:t xml:space="preserve"> </w:t>
      </w:r>
      <w:proofErr w:type="spellStart"/>
      <w:r w:rsidR="009C6313" w:rsidRPr="00F5123C">
        <w:rPr>
          <w:color w:val="000000"/>
          <w:sz w:val="28"/>
          <w:szCs w:val="28"/>
        </w:rPr>
        <w:t>nhiều</w:t>
      </w:r>
      <w:proofErr w:type="spellEnd"/>
      <w:r w:rsidR="009C6313" w:rsidRPr="00F5123C">
        <w:rPr>
          <w:color w:val="000000"/>
          <w:sz w:val="28"/>
          <w:szCs w:val="28"/>
        </w:rPr>
        <w:t xml:space="preserve"> </w:t>
      </w:r>
      <w:proofErr w:type="spellStart"/>
      <w:r w:rsidR="009C6313" w:rsidRPr="00F5123C">
        <w:rPr>
          <w:color w:val="000000"/>
          <w:sz w:val="28"/>
          <w:szCs w:val="28"/>
        </w:rPr>
        <w:t>cây</w:t>
      </w:r>
      <w:proofErr w:type="spellEnd"/>
      <w:r w:rsidR="009C6313" w:rsidRPr="00F5123C">
        <w:rPr>
          <w:color w:val="000000"/>
          <w:sz w:val="28"/>
          <w:szCs w:val="28"/>
        </w:rPr>
        <w:t xml:space="preserve"> </w:t>
      </w:r>
      <w:proofErr w:type="spellStart"/>
      <w:r w:rsidR="009C6313" w:rsidRPr="00F5123C">
        <w:rPr>
          <w:color w:val="000000"/>
          <w:sz w:val="28"/>
          <w:szCs w:val="28"/>
        </w:rPr>
        <w:t>xanh</w:t>
      </w:r>
      <w:proofErr w:type="spellEnd"/>
      <w:r w:rsidR="009C6313" w:rsidRPr="00F5123C">
        <w:rPr>
          <w:color w:val="000000"/>
          <w:sz w:val="28"/>
          <w:szCs w:val="28"/>
        </w:rPr>
        <w:t xml:space="preserve"> </w:t>
      </w:r>
      <w:proofErr w:type="spellStart"/>
      <w:r w:rsidR="009C6313" w:rsidRPr="00F5123C">
        <w:rPr>
          <w:color w:val="000000"/>
          <w:sz w:val="28"/>
          <w:szCs w:val="28"/>
        </w:rPr>
        <w:t>các</w:t>
      </w:r>
      <w:proofErr w:type="spellEnd"/>
      <w:r w:rsidR="009C6313" w:rsidRPr="00F5123C">
        <w:rPr>
          <w:color w:val="000000"/>
          <w:sz w:val="28"/>
          <w:szCs w:val="28"/>
        </w:rPr>
        <w:t xml:space="preserve"> con </w:t>
      </w:r>
      <w:proofErr w:type="spellStart"/>
      <w:r w:rsidR="009C6313" w:rsidRPr="00F5123C">
        <w:rPr>
          <w:color w:val="000000"/>
          <w:sz w:val="28"/>
          <w:szCs w:val="28"/>
        </w:rPr>
        <w:t>phải</w:t>
      </w:r>
      <w:proofErr w:type="spellEnd"/>
      <w:r w:rsidR="009C6313" w:rsidRPr="00F5123C">
        <w:rPr>
          <w:color w:val="000000"/>
          <w:sz w:val="28"/>
          <w:szCs w:val="28"/>
        </w:rPr>
        <w:t xml:space="preserve"> </w:t>
      </w:r>
      <w:proofErr w:type="spellStart"/>
      <w:r w:rsidR="009C6313" w:rsidRPr="00F5123C">
        <w:rPr>
          <w:color w:val="000000"/>
          <w:sz w:val="28"/>
          <w:szCs w:val="28"/>
        </w:rPr>
        <w:t>làm</w:t>
      </w:r>
      <w:proofErr w:type="spellEnd"/>
      <w:r w:rsidR="009C6313" w:rsidRPr="00F5123C">
        <w:rPr>
          <w:color w:val="000000"/>
          <w:sz w:val="28"/>
          <w:szCs w:val="28"/>
        </w:rPr>
        <w:t xml:space="preserve"> </w:t>
      </w:r>
      <w:proofErr w:type="spellStart"/>
      <w:r w:rsidR="009C6313" w:rsidRPr="00F5123C">
        <w:rPr>
          <w:color w:val="000000"/>
          <w:sz w:val="28"/>
          <w:szCs w:val="28"/>
        </w:rPr>
        <w:t>gì</w:t>
      </w:r>
      <w:proofErr w:type="spellEnd"/>
      <w:r w:rsidR="009C6313" w:rsidRPr="00F5123C">
        <w:rPr>
          <w:color w:val="000000"/>
          <w:sz w:val="28"/>
          <w:szCs w:val="28"/>
        </w:rPr>
        <w:t>?</w:t>
      </w:r>
    </w:p>
    <w:p w14:paraId="70656CB4" w14:textId="28B69E53"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w:t>
      </w:r>
      <w:proofErr w:type="spellStart"/>
      <w:r w:rsidR="009C6313" w:rsidRPr="00F5123C">
        <w:rPr>
          <w:color w:val="000000"/>
          <w:sz w:val="28"/>
          <w:szCs w:val="28"/>
        </w:rPr>
        <w:t>Giáo</w:t>
      </w:r>
      <w:proofErr w:type="spellEnd"/>
      <w:r w:rsidR="009C6313" w:rsidRPr="00F5123C">
        <w:rPr>
          <w:color w:val="000000"/>
          <w:sz w:val="28"/>
          <w:szCs w:val="28"/>
        </w:rPr>
        <w:t xml:space="preserve"> </w:t>
      </w:r>
      <w:proofErr w:type="spellStart"/>
      <w:r w:rsidR="009C6313" w:rsidRPr="00F5123C">
        <w:rPr>
          <w:color w:val="000000"/>
          <w:sz w:val="28"/>
          <w:szCs w:val="28"/>
        </w:rPr>
        <w:t>dục</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biết</w:t>
      </w:r>
      <w:proofErr w:type="spellEnd"/>
      <w:r w:rsidR="009C6313" w:rsidRPr="00F5123C">
        <w:rPr>
          <w:color w:val="000000"/>
          <w:sz w:val="28"/>
          <w:szCs w:val="28"/>
        </w:rPr>
        <w:t xml:space="preserve"> </w:t>
      </w:r>
      <w:proofErr w:type="spellStart"/>
      <w:r w:rsidR="009C6313" w:rsidRPr="00F5123C">
        <w:rPr>
          <w:color w:val="000000"/>
          <w:sz w:val="28"/>
          <w:szCs w:val="28"/>
        </w:rPr>
        <w:t>chăm</w:t>
      </w:r>
      <w:proofErr w:type="spellEnd"/>
      <w:r w:rsidR="009C6313" w:rsidRPr="00F5123C">
        <w:rPr>
          <w:color w:val="000000"/>
          <w:sz w:val="28"/>
          <w:szCs w:val="28"/>
        </w:rPr>
        <w:t xml:space="preserve"> </w:t>
      </w:r>
      <w:proofErr w:type="spellStart"/>
      <w:r w:rsidR="009C6313" w:rsidRPr="00F5123C">
        <w:rPr>
          <w:color w:val="000000"/>
          <w:sz w:val="28"/>
          <w:szCs w:val="28"/>
        </w:rPr>
        <w:t>sóc</w:t>
      </w:r>
      <w:proofErr w:type="spellEnd"/>
      <w:r w:rsidR="009C6313" w:rsidRPr="00F5123C">
        <w:rPr>
          <w:color w:val="000000"/>
          <w:sz w:val="28"/>
          <w:szCs w:val="28"/>
        </w:rPr>
        <w:t xml:space="preserve"> </w:t>
      </w:r>
      <w:proofErr w:type="spellStart"/>
      <w:r w:rsidR="009C6313" w:rsidRPr="00F5123C">
        <w:rPr>
          <w:color w:val="000000"/>
          <w:sz w:val="28"/>
          <w:szCs w:val="28"/>
        </w:rPr>
        <w:t>cây</w:t>
      </w:r>
      <w:proofErr w:type="spellEnd"/>
      <w:r w:rsidR="009C6313" w:rsidRPr="00F5123C">
        <w:rPr>
          <w:color w:val="000000"/>
          <w:sz w:val="28"/>
          <w:szCs w:val="28"/>
        </w:rPr>
        <w:t xml:space="preserve">, </w:t>
      </w:r>
      <w:proofErr w:type="spellStart"/>
      <w:r w:rsidR="009C6313" w:rsidRPr="00F5123C">
        <w:rPr>
          <w:color w:val="000000"/>
          <w:sz w:val="28"/>
          <w:szCs w:val="28"/>
        </w:rPr>
        <w:t>bảo</w:t>
      </w:r>
      <w:proofErr w:type="spellEnd"/>
      <w:r w:rsidR="009C6313" w:rsidRPr="00F5123C">
        <w:rPr>
          <w:color w:val="000000"/>
          <w:sz w:val="28"/>
          <w:szCs w:val="28"/>
        </w:rPr>
        <w:t xml:space="preserve"> </w:t>
      </w:r>
      <w:proofErr w:type="spellStart"/>
      <w:r w:rsidR="009C6313" w:rsidRPr="00F5123C">
        <w:rPr>
          <w:color w:val="000000"/>
          <w:sz w:val="28"/>
          <w:szCs w:val="28"/>
        </w:rPr>
        <w:t>vệ</w:t>
      </w:r>
      <w:proofErr w:type="spellEnd"/>
      <w:r w:rsidR="009C6313" w:rsidRPr="00F5123C">
        <w:rPr>
          <w:color w:val="000000"/>
          <w:sz w:val="28"/>
          <w:szCs w:val="28"/>
        </w:rPr>
        <w:t xml:space="preserve"> </w:t>
      </w:r>
      <w:proofErr w:type="spellStart"/>
      <w:r w:rsidR="009C6313" w:rsidRPr="00F5123C">
        <w:rPr>
          <w:color w:val="000000"/>
          <w:sz w:val="28"/>
          <w:szCs w:val="28"/>
        </w:rPr>
        <w:t>cây</w:t>
      </w:r>
      <w:proofErr w:type="spellEnd"/>
      <w:r w:rsidR="009C6313" w:rsidRPr="00F5123C">
        <w:rPr>
          <w:color w:val="000000"/>
          <w:sz w:val="28"/>
          <w:szCs w:val="28"/>
        </w:rPr>
        <w:t>…</w:t>
      </w:r>
    </w:p>
    <w:p w14:paraId="7E083A76" w14:textId="00E4A44F"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biết</w:t>
      </w:r>
      <w:proofErr w:type="spellEnd"/>
      <w:r w:rsidR="009C6313" w:rsidRPr="00F5123C">
        <w:rPr>
          <w:color w:val="000000"/>
          <w:sz w:val="28"/>
          <w:szCs w:val="28"/>
        </w:rPr>
        <w:t xml:space="preserve"> </w:t>
      </w:r>
      <w:proofErr w:type="spellStart"/>
      <w:r w:rsidR="009C6313" w:rsidRPr="00F5123C">
        <w:rPr>
          <w:color w:val="000000"/>
          <w:sz w:val="28"/>
          <w:szCs w:val="28"/>
        </w:rPr>
        <w:t>có</w:t>
      </w:r>
      <w:proofErr w:type="spellEnd"/>
      <w:r w:rsidR="009C6313" w:rsidRPr="00F5123C">
        <w:rPr>
          <w:color w:val="000000"/>
          <w:sz w:val="28"/>
          <w:szCs w:val="28"/>
        </w:rPr>
        <w:t xml:space="preserve"> </w:t>
      </w:r>
      <w:proofErr w:type="spellStart"/>
      <w:r w:rsidR="009C6313" w:rsidRPr="00F5123C">
        <w:rPr>
          <w:color w:val="000000"/>
          <w:sz w:val="28"/>
          <w:szCs w:val="28"/>
        </w:rPr>
        <w:t>một</w:t>
      </w:r>
      <w:proofErr w:type="spellEnd"/>
      <w:r w:rsidR="009C6313" w:rsidRPr="00F5123C">
        <w:rPr>
          <w:color w:val="000000"/>
          <w:sz w:val="28"/>
          <w:szCs w:val="28"/>
        </w:rPr>
        <w:t xml:space="preserve"> </w:t>
      </w:r>
      <w:proofErr w:type="spellStart"/>
      <w:r w:rsidR="009C6313" w:rsidRPr="00F5123C">
        <w:rPr>
          <w:color w:val="000000"/>
          <w:sz w:val="28"/>
          <w:szCs w:val="28"/>
        </w:rPr>
        <w:t>bạn</w:t>
      </w:r>
      <w:proofErr w:type="spellEnd"/>
      <w:r w:rsidR="009C6313" w:rsidRPr="00F5123C">
        <w:rPr>
          <w:color w:val="000000"/>
          <w:sz w:val="28"/>
          <w:szCs w:val="28"/>
        </w:rPr>
        <w:t xml:space="preserve"> </w:t>
      </w:r>
      <w:proofErr w:type="spellStart"/>
      <w:r w:rsidR="009C6313" w:rsidRPr="00F5123C">
        <w:rPr>
          <w:color w:val="000000"/>
          <w:sz w:val="28"/>
          <w:szCs w:val="28"/>
        </w:rPr>
        <w:t>nhỏ</w:t>
      </w:r>
      <w:proofErr w:type="spellEnd"/>
      <w:r w:rsidR="009C6313" w:rsidRPr="00F5123C">
        <w:rPr>
          <w:color w:val="000000"/>
          <w:sz w:val="28"/>
          <w:szCs w:val="28"/>
        </w:rPr>
        <w:t xml:space="preserve"> </w:t>
      </w:r>
      <w:proofErr w:type="spellStart"/>
      <w:r w:rsidR="009C6313" w:rsidRPr="00F5123C">
        <w:rPr>
          <w:color w:val="000000"/>
          <w:sz w:val="28"/>
          <w:szCs w:val="28"/>
        </w:rPr>
        <w:t>rất</w:t>
      </w:r>
      <w:proofErr w:type="spellEnd"/>
      <w:r w:rsidR="009C6313" w:rsidRPr="00F5123C">
        <w:rPr>
          <w:color w:val="000000"/>
          <w:sz w:val="28"/>
          <w:szCs w:val="28"/>
        </w:rPr>
        <w:t xml:space="preserve"> </w:t>
      </w:r>
      <w:proofErr w:type="spellStart"/>
      <w:r w:rsidR="009C6313" w:rsidRPr="00F5123C">
        <w:rPr>
          <w:color w:val="000000"/>
          <w:sz w:val="28"/>
          <w:szCs w:val="28"/>
        </w:rPr>
        <w:t>thích</w:t>
      </w:r>
      <w:proofErr w:type="spellEnd"/>
      <w:r w:rsidR="009C6313" w:rsidRPr="00F5123C">
        <w:rPr>
          <w:color w:val="000000"/>
          <w:sz w:val="28"/>
          <w:szCs w:val="28"/>
        </w:rPr>
        <w:t xml:space="preserve"> </w:t>
      </w:r>
      <w:proofErr w:type="spellStart"/>
      <w:r w:rsidR="009C6313" w:rsidRPr="00F5123C">
        <w:rPr>
          <w:color w:val="000000"/>
          <w:sz w:val="28"/>
          <w:szCs w:val="28"/>
        </w:rPr>
        <w:t>trồng</w:t>
      </w:r>
      <w:proofErr w:type="spellEnd"/>
      <w:r w:rsidR="009C6313" w:rsidRPr="00F5123C">
        <w:rPr>
          <w:color w:val="000000"/>
          <w:sz w:val="28"/>
          <w:szCs w:val="28"/>
        </w:rPr>
        <w:t xml:space="preserve"> </w:t>
      </w:r>
      <w:proofErr w:type="spellStart"/>
      <w:r w:rsidR="009C6313" w:rsidRPr="00F5123C">
        <w:rPr>
          <w:color w:val="000000"/>
          <w:sz w:val="28"/>
          <w:szCs w:val="28"/>
        </w:rPr>
        <w:t>nhiều</w:t>
      </w:r>
      <w:proofErr w:type="spellEnd"/>
      <w:r w:rsidR="009C6313" w:rsidRPr="00F5123C">
        <w:rPr>
          <w:color w:val="000000"/>
          <w:sz w:val="28"/>
          <w:szCs w:val="28"/>
        </w:rPr>
        <w:t xml:space="preserve"> </w:t>
      </w:r>
      <w:proofErr w:type="spellStart"/>
      <w:r w:rsidR="009C6313" w:rsidRPr="00F5123C">
        <w:rPr>
          <w:color w:val="000000"/>
          <w:sz w:val="28"/>
          <w:szCs w:val="28"/>
        </w:rPr>
        <w:t>cây</w:t>
      </w:r>
      <w:proofErr w:type="spellEnd"/>
      <w:r w:rsidR="009C6313" w:rsidRPr="00F5123C">
        <w:rPr>
          <w:color w:val="000000"/>
          <w:sz w:val="28"/>
          <w:szCs w:val="28"/>
        </w:rPr>
        <w:t xml:space="preserve"> </w:t>
      </w:r>
      <w:proofErr w:type="spellStart"/>
      <w:r w:rsidR="009C6313" w:rsidRPr="00F5123C">
        <w:rPr>
          <w:color w:val="000000"/>
          <w:sz w:val="28"/>
          <w:szCs w:val="28"/>
        </w:rPr>
        <w:t>xanh</w:t>
      </w:r>
      <w:proofErr w:type="spellEnd"/>
      <w:r w:rsidR="009C6313" w:rsidRPr="00F5123C">
        <w:rPr>
          <w:color w:val="000000"/>
          <w:sz w:val="28"/>
          <w:szCs w:val="28"/>
        </w:rPr>
        <w:t xml:space="preserve"> </w:t>
      </w:r>
      <w:proofErr w:type="spellStart"/>
      <w:r w:rsidR="009C6313" w:rsidRPr="00F5123C">
        <w:rPr>
          <w:color w:val="000000"/>
          <w:sz w:val="28"/>
          <w:szCs w:val="28"/>
        </w:rPr>
        <w:t>để</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bóng</w:t>
      </w:r>
      <w:proofErr w:type="spellEnd"/>
      <w:r w:rsidR="009C6313" w:rsidRPr="00F5123C">
        <w:rPr>
          <w:color w:val="000000"/>
          <w:sz w:val="28"/>
          <w:szCs w:val="28"/>
        </w:rPr>
        <w:t xml:space="preserve"> </w:t>
      </w:r>
      <w:proofErr w:type="spellStart"/>
      <w:r w:rsidR="009C6313" w:rsidRPr="00F5123C">
        <w:rPr>
          <w:color w:val="000000"/>
          <w:sz w:val="28"/>
          <w:szCs w:val="28"/>
        </w:rPr>
        <w:t>mát</w:t>
      </w:r>
      <w:proofErr w:type="spellEnd"/>
      <w:r w:rsidR="009C6313" w:rsidRPr="00F5123C">
        <w:rPr>
          <w:color w:val="000000"/>
          <w:sz w:val="28"/>
          <w:szCs w:val="28"/>
        </w:rPr>
        <w:t xml:space="preserve">, </w:t>
      </w:r>
      <w:proofErr w:type="spellStart"/>
      <w:r w:rsidR="009C6313" w:rsidRPr="00F5123C">
        <w:rPr>
          <w:color w:val="000000"/>
          <w:sz w:val="28"/>
          <w:szCs w:val="28"/>
        </w:rPr>
        <w:t>hoa</w:t>
      </w:r>
      <w:proofErr w:type="spellEnd"/>
      <w:r w:rsidR="009C6313" w:rsidRPr="00F5123C">
        <w:rPr>
          <w:color w:val="000000"/>
          <w:sz w:val="28"/>
          <w:szCs w:val="28"/>
        </w:rPr>
        <w:t xml:space="preserve">, </w:t>
      </w:r>
      <w:proofErr w:type="spellStart"/>
      <w:r w:rsidR="009C6313" w:rsidRPr="00F5123C">
        <w:rPr>
          <w:color w:val="000000"/>
          <w:sz w:val="28"/>
          <w:szCs w:val="28"/>
        </w:rPr>
        <w:t>quả</w:t>
      </w:r>
      <w:proofErr w:type="spellEnd"/>
      <w:r w:rsidR="009C6313" w:rsidRPr="00F5123C">
        <w:rPr>
          <w:color w:val="000000"/>
          <w:sz w:val="28"/>
          <w:szCs w:val="28"/>
        </w:rPr>
        <w:t>…</w:t>
      </w:r>
      <w:proofErr w:type="spellStart"/>
      <w:r w:rsidR="009C6313" w:rsidRPr="00F5123C">
        <w:rPr>
          <w:color w:val="000000"/>
          <w:sz w:val="28"/>
          <w:szCs w:val="28"/>
        </w:rPr>
        <w:t>và</w:t>
      </w:r>
      <w:proofErr w:type="spellEnd"/>
      <w:r w:rsidR="009C6313" w:rsidRPr="00F5123C">
        <w:rPr>
          <w:color w:val="000000"/>
          <w:sz w:val="28"/>
          <w:szCs w:val="28"/>
        </w:rPr>
        <w:t xml:space="preserve"> </w:t>
      </w:r>
      <w:proofErr w:type="spellStart"/>
      <w:r w:rsidR="009C6313" w:rsidRPr="00F5123C">
        <w:rPr>
          <w:color w:val="000000"/>
          <w:sz w:val="28"/>
          <w:szCs w:val="28"/>
        </w:rPr>
        <w:t>đó</w:t>
      </w:r>
      <w:proofErr w:type="spellEnd"/>
      <w:r w:rsidR="009C6313" w:rsidRPr="00F5123C">
        <w:rPr>
          <w:color w:val="000000"/>
          <w:sz w:val="28"/>
          <w:szCs w:val="28"/>
        </w:rPr>
        <w:t xml:space="preserve"> </w:t>
      </w:r>
      <w:proofErr w:type="spellStart"/>
      <w:r w:rsidR="009C6313" w:rsidRPr="00F5123C">
        <w:rPr>
          <w:color w:val="000000"/>
          <w:sz w:val="28"/>
          <w:szCs w:val="28"/>
        </w:rPr>
        <w:t>cũng</w:t>
      </w:r>
      <w:proofErr w:type="spellEnd"/>
      <w:r w:rsidR="009C6313" w:rsidRPr="00F5123C">
        <w:rPr>
          <w:color w:val="000000"/>
          <w:sz w:val="28"/>
          <w:szCs w:val="28"/>
        </w:rPr>
        <w:t xml:space="preserve"> </w:t>
      </w:r>
      <w:proofErr w:type="spellStart"/>
      <w:r w:rsidR="009C6313" w:rsidRPr="00F5123C">
        <w:rPr>
          <w:color w:val="000000"/>
          <w:sz w:val="28"/>
          <w:szCs w:val="28"/>
        </w:rPr>
        <w:t>chính</w:t>
      </w:r>
      <w:proofErr w:type="spellEnd"/>
      <w:r w:rsidR="009C6313" w:rsidRPr="00F5123C">
        <w:rPr>
          <w:color w:val="000000"/>
          <w:sz w:val="28"/>
          <w:szCs w:val="28"/>
        </w:rPr>
        <w:t xml:space="preserve"> </w:t>
      </w:r>
      <w:proofErr w:type="spellStart"/>
      <w:r w:rsidR="009C6313" w:rsidRPr="00F5123C">
        <w:rPr>
          <w:color w:val="000000"/>
          <w:sz w:val="28"/>
          <w:szCs w:val="28"/>
        </w:rPr>
        <w:t>là</w:t>
      </w:r>
      <w:proofErr w:type="spellEnd"/>
      <w:r w:rsidR="009C6313" w:rsidRPr="00F5123C">
        <w:rPr>
          <w:color w:val="000000"/>
          <w:sz w:val="28"/>
          <w:szCs w:val="28"/>
        </w:rPr>
        <w:t xml:space="preserve"> </w:t>
      </w:r>
      <w:proofErr w:type="spellStart"/>
      <w:r w:rsidR="009C6313" w:rsidRPr="00F5123C">
        <w:rPr>
          <w:color w:val="000000"/>
          <w:sz w:val="28"/>
          <w:szCs w:val="28"/>
        </w:rPr>
        <w:t>nội</w:t>
      </w:r>
      <w:proofErr w:type="spellEnd"/>
      <w:r w:rsidR="009C6313" w:rsidRPr="00F5123C">
        <w:rPr>
          <w:color w:val="000000"/>
          <w:sz w:val="28"/>
          <w:szCs w:val="28"/>
        </w:rPr>
        <w:t xml:space="preserve"> dung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“Em </w:t>
      </w:r>
      <w:proofErr w:type="spellStart"/>
      <w:r w:rsidR="009C6313" w:rsidRPr="00F5123C">
        <w:rPr>
          <w:color w:val="000000"/>
          <w:sz w:val="28"/>
          <w:szCs w:val="28"/>
        </w:rPr>
        <w:t>yêu</w:t>
      </w:r>
      <w:proofErr w:type="spellEnd"/>
      <w:r w:rsidR="009C6313" w:rsidRPr="00F5123C">
        <w:rPr>
          <w:color w:val="000000"/>
          <w:sz w:val="28"/>
          <w:szCs w:val="28"/>
        </w:rPr>
        <w:t xml:space="preserve"> </w:t>
      </w:r>
      <w:proofErr w:type="spellStart"/>
      <w:r w:rsidR="009C6313" w:rsidRPr="00F5123C">
        <w:rPr>
          <w:color w:val="000000"/>
          <w:sz w:val="28"/>
          <w:szCs w:val="28"/>
        </w:rPr>
        <w:t>cây</w:t>
      </w:r>
      <w:proofErr w:type="spellEnd"/>
      <w:r w:rsidR="009C6313" w:rsidRPr="00F5123C">
        <w:rPr>
          <w:color w:val="000000"/>
          <w:sz w:val="28"/>
          <w:szCs w:val="28"/>
        </w:rPr>
        <w:t xml:space="preserve"> </w:t>
      </w:r>
      <w:proofErr w:type="spellStart"/>
      <w:r w:rsidR="009C6313" w:rsidRPr="00F5123C">
        <w:rPr>
          <w:color w:val="000000"/>
          <w:sz w:val="28"/>
          <w:szCs w:val="28"/>
        </w:rPr>
        <w:t>xanh</w:t>
      </w:r>
      <w:proofErr w:type="spellEnd"/>
      <w:r w:rsidR="009C6313" w:rsidRPr="00F5123C">
        <w:rPr>
          <w:color w:val="000000"/>
          <w:sz w:val="28"/>
          <w:szCs w:val="28"/>
        </w:rPr>
        <w:t xml:space="preserve">” do </w:t>
      </w:r>
      <w:proofErr w:type="spellStart"/>
      <w:r w:rsidR="009C6313" w:rsidRPr="00F5123C">
        <w:rPr>
          <w:color w:val="000000"/>
          <w:sz w:val="28"/>
          <w:szCs w:val="28"/>
        </w:rPr>
        <w:t>nhạc</w:t>
      </w:r>
      <w:proofErr w:type="spellEnd"/>
      <w:r w:rsidR="009C6313" w:rsidRPr="00F5123C">
        <w:rPr>
          <w:color w:val="000000"/>
          <w:sz w:val="28"/>
          <w:szCs w:val="28"/>
        </w:rPr>
        <w:t xml:space="preserve"> </w:t>
      </w:r>
      <w:proofErr w:type="spellStart"/>
      <w:r w:rsidR="009C6313" w:rsidRPr="00F5123C">
        <w:rPr>
          <w:color w:val="000000"/>
          <w:sz w:val="28"/>
          <w:szCs w:val="28"/>
        </w:rPr>
        <w:t>sĩ</w:t>
      </w:r>
      <w:proofErr w:type="spellEnd"/>
      <w:r w:rsidR="009C6313" w:rsidRPr="00F5123C">
        <w:rPr>
          <w:color w:val="000000"/>
          <w:sz w:val="28"/>
          <w:szCs w:val="28"/>
        </w:rPr>
        <w:t xml:space="preserve"> Hoàng Văn Yến </w:t>
      </w:r>
      <w:proofErr w:type="spellStart"/>
      <w:r w:rsidR="009C6313" w:rsidRPr="00F5123C">
        <w:rPr>
          <w:color w:val="000000"/>
          <w:sz w:val="28"/>
          <w:szCs w:val="28"/>
        </w:rPr>
        <w:t>sáng</w:t>
      </w:r>
      <w:proofErr w:type="spellEnd"/>
      <w:r w:rsidR="009C6313" w:rsidRPr="00F5123C">
        <w:rPr>
          <w:color w:val="000000"/>
          <w:sz w:val="28"/>
          <w:szCs w:val="28"/>
        </w:rPr>
        <w:t xml:space="preserve"> </w:t>
      </w:r>
      <w:proofErr w:type="spellStart"/>
      <w:r w:rsidR="009C6313" w:rsidRPr="00F5123C">
        <w:rPr>
          <w:color w:val="000000"/>
          <w:sz w:val="28"/>
          <w:szCs w:val="28"/>
        </w:rPr>
        <w:t>tác</w:t>
      </w:r>
      <w:proofErr w:type="spellEnd"/>
      <w:r w:rsidR="009C6313" w:rsidRPr="00F5123C">
        <w:rPr>
          <w:color w:val="000000"/>
          <w:sz w:val="28"/>
          <w:szCs w:val="28"/>
        </w:rPr>
        <w:t>. </w:t>
      </w:r>
    </w:p>
    <w:p w14:paraId="1ADCB35B" w14:textId="4BDBFCED" w:rsidR="009A045E" w:rsidRPr="00F5123C" w:rsidRDefault="009A045E" w:rsidP="009C6313">
      <w:pPr>
        <w:pStyle w:val="NormalWeb"/>
        <w:shd w:val="clear" w:color="auto" w:fill="FFFFFF"/>
        <w:spacing w:before="0" w:beforeAutospacing="0" w:after="150" w:afterAutospacing="0"/>
        <w:jc w:val="both"/>
        <w:rPr>
          <w:b/>
          <w:bCs/>
          <w:color w:val="000000"/>
          <w:sz w:val="28"/>
          <w:szCs w:val="28"/>
          <w:bdr w:val="none" w:sz="0" w:space="0" w:color="auto" w:frame="1"/>
          <w:lang w:val="vi-VN"/>
        </w:rPr>
      </w:pPr>
      <w:r w:rsidRPr="00F5123C">
        <w:rPr>
          <w:b/>
          <w:bCs/>
          <w:color w:val="000000"/>
          <w:sz w:val="28"/>
          <w:szCs w:val="28"/>
          <w:bdr w:val="none" w:sz="0" w:space="0" w:color="auto" w:frame="1"/>
        </w:rPr>
        <w:tab/>
      </w:r>
      <w:r w:rsidR="009C6313" w:rsidRPr="00F5123C">
        <w:rPr>
          <w:b/>
          <w:bCs/>
          <w:color w:val="000000"/>
          <w:sz w:val="28"/>
          <w:szCs w:val="28"/>
          <w:bdr w:val="none" w:sz="0" w:space="0" w:color="auto" w:frame="1"/>
        </w:rPr>
        <w:t>*</w:t>
      </w:r>
      <w:proofErr w:type="spellStart"/>
      <w:r w:rsidR="009C6313" w:rsidRPr="00F5123C">
        <w:rPr>
          <w:b/>
          <w:bCs/>
          <w:color w:val="000000"/>
          <w:sz w:val="28"/>
          <w:szCs w:val="28"/>
          <w:bdr w:val="none" w:sz="0" w:space="0" w:color="auto" w:frame="1"/>
        </w:rPr>
        <w:t>Hoạt</w:t>
      </w:r>
      <w:proofErr w:type="spellEnd"/>
      <w:r w:rsidR="009C6313" w:rsidRPr="00F5123C">
        <w:rPr>
          <w:b/>
          <w:bCs/>
          <w:color w:val="000000"/>
          <w:sz w:val="28"/>
          <w:szCs w:val="28"/>
          <w:bdr w:val="none" w:sz="0" w:space="0" w:color="auto" w:frame="1"/>
        </w:rPr>
        <w:t xml:space="preserve"> </w:t>
      </w:r>
      <w:proofErr w:type="spellStart"/>
      <w:r w:rsidR="009C6313" w:rsidRPr="00F5123C">
        <w:rPr>
          <w:b/>
          <w:bCs/>
          <w:color w:val="000000"/>
          <w:sz w:val="28"/>
          <w:szCs w:val="28"/>
          <w:bdr w:val="none" w:sz="0" w:space="0" w:color="auto" w:frame="1"/>
        </w:rPr>
        <w:t>động</w:t>
      </w:r>
      <w:proofErr w:type="spellEnd"/>
      <w:r w:rsidR="009C6313" w:rsidRPr="00F5123C">
        <w:rPr>
          <w:b/>
          <w:bCs/>
          <w:color w:val="000000"/>
          <w:sz w:val="28"/>
          <w:szCs w:val="28"/>
          <w:bdr w:val="none" w:sz="0" w:space="0" w:color="auto" w:frame="1"/>
        </w:rPr>
        <w:t xml:space="preserve">: 2: </w:t>
      </w:r>
      <w:proofErr w:type="spellStart"/>
      <w:r w:rsidRPr="00F5123C">
        <w:rPr>
          <w:b/>
          <w:bCs/>
          <w:color w:val="000000"/>
          <w:sz w:val="28"/>
          <w:szCs w:val="28"/>
          <w:bdr w:val="none" w:sz="0" w:space="0" w:color="auto" w:frame="1"/>
        </w:rPr>
        <w:t>Hoạt</w:t>
      </w:r>
      <w:proofErr w:type="spellEnd"/>
      <w:r w:rsidRPr="00F5123C">
        <w:rPr>
          <w:b/>
          <w:bCs/>
          <w:color w:val="000000"/>
          <w:sz w:val="28"/>
          <w:szCs w:val="28"/>
          <w:bdr w:val="none" w:sz="0" w:space="0" w:color="auto" w:frame="1"/>
          <w:lang w:val="vi-VN"/>
        </w:rPr>
        <w:t xml:space="preserve"> động trọng tâm</w:t>
      </w:r>
    </w:p>
    <w:p w14:paraId="1CB7B17D" w14:textId="029DF78D" w:rsidR="009C6313" w:rsidRPr="00F5123C" w:rsidRDefault="009A045E" w:rsidP="009C6313">
      <w:pPr>
        <w:pStyle w:val="NormalWeb"/>
        <w:shd w:val="clear" w:color="auto" w:fill="FFFFFF"/>
        <w:spacing w:before="0" w:beforeAutospacing="0" w:after="150" w:afterAutospacing="0"/>
        <w:jc w:val="both"/>
        <w:rPr>
          <w:b/>
          <w:bCs/>
          <w:i/>
          <w:iCs/>
          <w:color w:val="333333"/>
          <w:sz w:val="28"/>
          <w:szCs w:val="28"/>
        </w:rPr>
      </w:pPr>
      <w:r w:rsidRPr="00F5123C">
        <w:rPr>
          <w:b/>
          <w:bCs/>
          <w:color w:val="000000"/>
          <w:sz w:val="28"/>
          <w:szCs w:val="28"/>
          <w:bdr w:val="none" w:sz="0" w:space="0" w:color="auto" w:frame="1"/>
        </w:rPr>
        <w:tab/>
      </w:r>
      <w:r w:rsidRPr="00F5123C">
        <w:rPr>
          <w:b/>
          <w:bCs/>
          <w:color w:val="000000"/>
          <w:sz w:val="28"/>
          <w:szCs w:val="28"/>
          <w:bdr w:val="none" w:sz="0" w:space="0" w:color="auto" w:frame="1"/>
          <w:lang w:val="vi-VN"/>
        </w:rPr>
        <w:t>-</w:t>
      </w:r>
      <w:r w:rsidR="008A0DFD" w:rsidRPr="00F5123C">
        <w:rPr>
          <w:b/>
          <w:bCs/>
          <w:color w:val="000000"/>
          <w:sz w:val="28"/>
          <w:szCs w:val="28"/>
          <w:bdr w:val="none" w:sz="0" w:space="0" w:color="auto" w:frame="1"/>
          <w:lang w:val="vi-VN"/>
        </w:rPr>
        <w:t xml:space="preserve"> </w:t>
      </w:r>
      <w:proofErr w:type="spellStart"/>
      <w:r w:rsidR="009C6313" w:rsidRPr="00F5123C">
        <w:rPr>
          <w:b/>
          <w:bCs/>
          <w:i/>
          <w:iCs/>
          <w:color w:val="000000"/>
          <w:sz w:val="28"/>
          <w:szCs w:val="28"/>
          <w:bdr w:val="none" w:sz="0" w:space="0" w:color="auto" w:frame="1"/>
        </w:rPr>
        <w:t>Dạy</w:t>
      </w:r>
      <w:proofErr w:type="spellEnd"/>
      <w:r w:rsidR="009C6313" w:rsidRPr="00F5123C">
        <w:rPr>
          <w:b/>
          <w:bCs/>
          <w:i/>
          <w:iCs/>
          <w:color w:val="000000"/>
          <w:sz w:val="28"/>
          <w:szCs w:val="28"/>
          <w:bdr w:val="none" w:sz="0" w:space="0" w:color="auto" w:frame="1"/>
        </w:rPr>
        <w:t xml:space="preserve"> </w:t>
      </w:r>
      <w:proofErr w:type="spellStart"/>
      <w:r w:rsidR="009C6313" w:rsidRPr="00F5123C">
        <w:rPr>
          <w:b/>
          <w:bCs/>
          <w:i/>
          <w:iCs/>
          <w:color w:val="000000"/>
          <w:sz w:val="28"/>
          <w:szCs w:val="28"/>
          <w:bdr w:val="none" w:sz="0" w:space="0" w:color="auto" w:frame="1"/>
        </w:rPr>
        <w:t>hát</w:t>
      </w:r>
      <w:proofErr w:type="spellEnd"/>
      <w:r w:rsidR="009C6313" w:rsidRPr="00F5123C">
        <w:rPr>
          <w:b/>
          <w:bCs/>
          <w:i/>
          <w:iCs/>
          <w:color w:val="000000"/>
          <w:sz w:val="28"/>
          <w:szCs w:val="28"/>
          <w:bdr w:val="none" w:sz="0" w:space="0" w:color="auto" w:frame="1"/>
        </w:rPr>
        <w:t xml:space="preserve"> “Em </w:t>
      </w:r>
      <w:proofErr w:type="spellStart"/>
      <w:r w:rsidR="009C6313" w:rsidRPr="00F5123C">
        <w:rPr>
          <w:b/>
          <w:bCs/>
          <w:i/>
          <w:iCs/>
          <w:color w:val="000000"/>
          <w:sz w:val="28"/>
          <w:szCs w:val="28"/>
          <w:bdr w:val="none" w:sz="0" w:space="0" w:color="auto" w:frame="1"/>
        </w:rPr>
        <w:t>yêu</w:t>
      </w:r>
      <w:proofErr w:type="spellEnd"/>
      <w:r w:rsidR="009C6313" w:rsidRPr="00F5123C">
        <w:rPr>
          <w:b/>
          <w:bCs/>
          <w:i/>
          <w:iCs/>
          <w:color w:val="000000"/>
          <w:sz w:val="28"/>
          <w:szCs w:val="28"/>
          <w:bdr w:val="none" w:sz="0" w:space="0" w:color="auto" w:frame="1"/>
        </w:rPr>
        <w:t xml:space="preserve"> </w:t>
      </w:r>
      <w:proofErr w:type="spellStart"/>
      <w:r w:rsidR="009C6313" w:rsidRPr="00F5123C">
        <w:rPr>
          <w:b/>
          <w:bCs/>
          <w:i/>
          <w:iCs/>
          <w:color w:val="000000"/>
          <w:sz w:val="28"/>
          <w:szCs w:val="28"/>
          <w:bdr w:val="none" w:sz="0" w:space="0" w:color="auto" w:frame="1"/>
        </w:rPr>
        <w:t>cây</w:t>
      </w:r>
      <w:proofErr w:type="spellEnd"/>
      <w:r w:rsidR="009C6313" w:rsidRPr="00F5123C">
        <w:rPr>
          <w:b/>
          <w:bCs/>
          <w:i/>
          <w:iCs/>
          <w:color w:val="000000"/>
          <w:sz w:val="28"/>
          <w:szCs w:val="28"/>
          <w:bdr w:val="none" w:sz="0" w:space="0" w:color="auto" w:frame="1"/>
        </w:rPr>
        <w:t xml:space="preserve"> </w:t>
      </w:r>
      <w:proofErr w:type="spellStart"/>
      <w:r w:rsidR="009C6313" w:rsidRPr="00F5123C">
        <w:rPr>
          <w:b/>
          <w:bCs/>
          <w:i/>
          <w:iCs/>
          <w:color w:val="000000"/>
          <w:sz w:val="28"/>
          <w:szCs w:val="28"/>
          <w:bdr w:val="none" w:sz="0" w:space="0" w:color="auto" w:frame="1"/>
        </w:rPr>
        <w:t>xanh</w:t>
      </w:r>
      <w:proofErr w:type="spellEnd"/>
      <w:r w:rsidR="009C6313" w:rsidRPr="00F5123C">
        <w:rPr>
          <w:b/>
          <w:bCs/>
          <w:i/>
          <w:iCs/>
          <w:color w:val="000000"/>
          <w:sz w:val="28"/>
          <w:szCs w:val="28"/>
          <w:bdr w:val="none" w:sz="0" w:space="0" w:color="auto" w:frame="1"/>
        </w:rPr>
        <w:t>”</w:t>
      </w:r>
    </w:p>
    <w:p w14:paraId="75E6CC8E" w14:textId="4F9D5A05" w:rsidR="009A045E" w:rsidRPr="00F5123C" w:rsidRDefault="009A045E" w:rsidP="009A045E">
      <w:pPr>
        <w:pStyle w:val="NormalWeb"/>
        <w:shd w:val="clear" w:color="auto" w:fill="FFFFFF"/>
        <w:spacing w:before="0" w:beforeAutospacing="0" w:after="150" w:afterAutospacing="0"/>
        <w:jc w:val="both"/>
        <w:rPr>
          <w:color w:val="000000"/>
          <w:sz w:val="28"/>
          <w:szCs w:val="28"/>
          <w:bdr w:val="none" w:sz="0" w:space="0" w:color="auto" w:frame="1"/>
          <w:lang w:val="vi-VN"/>
        </w:rPr>
      </w:pPr>
      <w:r w:rsidRPr="00F5123C">
        <w:rPr>
          <w:color w:val="000000"/>
          <w:sz w:val="28"/>
          <w:szCs w:val="28"/>
          <w:bdr w:val="none" w:sz="0" w:space="0" w:color="auto" w:frame="1"/>
        </w:rPr>
        <w:tab/>
      </w:r>
      <w:r w:rsidRPr="00F5123C">
        <w:rPr>
          <w:color w:val="000000"/>
          <w:sz w:val="28"/>
          <w:szCs w:val="28"/>
          <w:bdr w:val="none" w:sz="0" w:space="0" w:color="auto" w:frame="1"/>
          <w:lang w:val="vi-VN"/>
        </w:rPr>
        <w:t>- Cô hát lần 1: Giớ thiệu tân bài hát, tác giả, nội dung bài hát</w:t>
      </w:r>
    </w:p>
    <w:p w14:paraId="4ACF7AEA" w14:textId="49366D90" w:rsidR="009A045E" w:rsidRPr="00F5123C" w:rsidRDefault="009A045E" w:rsidP="009A045E">
      <w:pPr>
        <w:pStyle w:val="NormalWeb"/>
        <w:shd w:val="clear" w:color="auto" w:fill="FFFFFF"/>
        <w:spacing w:before="0" w:beforeAutospacing="0" w:after="150" w:afterAutospacing="0"/>
        <w:jc w:val="both"/>
        <w:rPr>
          <w:color w:val="000000"/>
          <w:sz w:val="28"/>
          <w:szCs w:val="28"/>
          <w:bdr w:val="none" w:sz="0" w:space="0" w:color="auto" w:frame="1"/>
          <w:lang w:val="vi-VN"/>
        </w:rPr>
      </w:pPr>
      <w:r w:rsidRPr="00F5123C">
        <w:rPr>
          <w:color w:val="000000"/>
          <w:sz w:val="28"/>
          <w:szCs w:val="28"/>
          <w:bdr w:val="none" w:sz="0" w:space="0" w:color="auto" w:frame="1"/>
          <w:lang w:val="vi-VN"/>
        </w:rPr>
        <w:tab/>
        <w:t xml:space="preserve">- Cô hát lần </w:t>
      </w:r>
      <w:r w:rsidR="0004315F" w:rsidRPr="00F5123C">
        <w:rPr>
          <w:color w:val="000000"/>
          <w:sz w:val="28"/>
          <w:szCs w:val="28"/>
          <w:bdr w:val="none" w:sz="0" w:space="0" w:color="auto" w:frame="1"/>
          <w:lang w:val="vi-VN"/>
        </w:rPr>
        <w:t>2:</w:t>
      </w:r>
      <w:r w:rsidRPr="00F5123C">
        <w:rPr>
          <w:color w:val="000000"/>
          <w:sz w:val="28"/>
          <w:szCs w:val="28"/>
          <w:bdr w:val="none" w:sz="0" w:space="0" w:color="auto" w:frame="1"/>
          <w:lang w:val="vi-VN"/>
        </w:rPr>
        <w:t xml:space="preserve"> kết hợp với nhạc không </w:t>
      </w:r>
      <w:r w:rsidR="001C014F" w:rsidRPr="00F5123C">
        <w:rPr>
          <w:color w:val="000000"/>
          <w:sz w:val="28"/>
          <w:szCs w:val="28"/>
          <w:bdr w:val="none" w:sz="0" w:space="0" w:color="auto" w:frame="1"/>
          <w:lang w:val="vi-VN"/>
        </w:rPr>
        <w:t>lời.</w:t>
      </w:r>
    </w:p>
    <w:p w14:paraId="7CE47FD7" w14:textId="08BCCEF8" w:rsidR="009C6313" w:rsidRPr="00F5123C" w:rsidRDefault="009A045E" w:rsidP="009C6313">
      <w:pPr>
        <w:pStyle w:val="NormalWeb"/>
        <w:shd w:val="clear" w:color="auto" w:fill="FFFFFF"/>
        <w:spacing w:before="0" w:beforeAutospacing="0" w:after="150" w:afterAutospacing="0"/>
        <w:rPr>
          <w:color w:val="333333"/>
          <w:sz w:val="28"/>
          <w:szCs w:val="28"/>
        </w:rPr>
      </w:pPr>
      <w:r w:rsidRPr="00F5123C">
        <w:rPr>
          <w:color w:val="000000"/>
          <w:spacing w:val="-4"/>
          <w:sz w:val="28"/>
          <w:szCs w:val="28"/>
        </w:rPr>
        <w:tab/>
      </w:r>
      <w:r w:rsidR="009C6313" w:rsidRPr="00F5123C">
        <w:rPr>
          <w:color w:val="000000"/>
          <w:spacing w:val="-4"/>
          <w:sz w:val="28"/>
          <w:szCs w:val="28"/>
        </w:rPr>
        <w:t xml:space="preserve">+ </w:t>
      </w:r>
      <w:proofErr w:type="spellStart"/>
      <w:r w:rsidR="009C6313" w:rsidRPr="00F5123C">
        <w:rPr>
          <w:color w:val="000000"/>
          <w:spacing w:val="-4"/>
          <w:sz w:val="28"/>
          <w:szCs w:val="28"/>
        </w:rPr>
        <w:t>Cô</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vừa</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hát</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cho</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chúng</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mình</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nghe</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bài</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hát</w:t>
      </w:r>
      <w:proofErr w:type="spellEnd"/>
      <w:r w:rsidR="009C6313" w:rsidRPr="00F5123C">
        <w:rPr>
          <w:color w:val="000000"/>
          <w:spacing w:val="-4"/>
          <w:sz w:val="28"/>
          <w:szCs w:val="28"/>
        </w:rPr>
        <w:t xml:space="preserve"> </w:t>
      </w:r>
      <w:proofErr w:type="spellStart"/>
      <w:r w:rsidR="009C6313" w:rsidRPr="00F5123C">
        <w:rPr>
          <w:color w:val="000000"/>
          <w:spacing w:val="-4"/>
          <w:sz w:val="28"/>
          <w:szCs w:val="28"/>
        </w:rPr>
        <w:t>gì</w:t>
      </w:r>
      <w:proofErr w:type="spellEnd"/>
      <w:r w:rsidR="009C6313" w:rsidRPr="00F5123C">
        <w:rPr>
          <w:color w:val="000000"/>
          <w:spacing w:val="-4"/>
          <w:sz w:val="28"/>
          <w:szCs w:val="28"/>
        </w:rPr>
        <w:t>?</w:t>
      </w:r>
    </w:p>
    <w:p w14:paraId="6509657F" w14:textId="05FF4A51" w:rsidR="009C6313" w:rsidRPr="00F5123C" w:rsidRDefault="009A045E" w:rsidP="009C6313">
      <w:pPr>
        <w:pStyle w:val="NormalWeb"/>
        <w:shd w:val="clear" w:color="auto" w:fill="FFFFFF"/>
        <w:spacing w:before="0" w:beforeAutospacing="0" w:after="150" w:afterAutospacing="0"/>
        <w:jc w:val="both"/>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do </w:t>
      </w:r>
      <w:proofErr w:type="spellStart"/>
      <w:r w:rsidR="009C6313" w:rsidRPr="00F5123C">
        <w:rPr>
          <w:color w:val="000000"/>
          <w:sz w:val="28"/>
          <w:szCs w:val="28"/>
        </w:rPr>
        <w:t>nhạc</w:t>
      </w:r>
      <w:proofErr w:type="spellEnd"/>
      <w:r w:rsidR="009C6313" w:rsidRPr="00F5123C">
        <w:rPr>
          <w:color w:val="000000"/>
          <w:sz w:val="28"/>
          <w:szCs w:val="28"/>
        </w:rPr>
        <w:t xml:space="preserve"> </w:t>
      </w:r>
      <w:proofErr w:type="spellStart"/>
      <w:r w:rsidR="009C6313" w:rsidRPr="00F5123C">
        <w:rPr>
          <w:color w:val="000000"/>
          <w:sz w:val="28"/>
          <w:szCs w:val="28"/>
        </w:rPr>
        <w:t>sĩ</w:t>
      </w:r>
      <w:proofErr w:type="spellEnd"/>
      <w:r w:rsidR="009C6313" w:rsidRPr="00F5123C">
        <w:rPr>
          <w:color w:val="000000"/>
          <w:sz w:val="28"/>
          <w:szCs w:val="28"/>
        </w:rPr>
        <w:t xml:space="preserve"> </w:t>
      </w:r>
      <w:proofErr w:type="spellStart"/>
      <w:r w:rsidR="009C6313" w:rsidRPr="00F5123C">
        <w:rPr>
          <w:color w:val="000000"/>
          <w:sz w:val="28"/>
          <w:szCs w:val="28"/>
        </w:rPr>
        <w:t>nào</w:t>
      </w:r>
      <w:proofErr w:type="spellEnd"/>
      <w:r w:rsidR="009C6313" w:rsidRPr="00F5123C">
        <w:rPr>
          <w:color w:val="000000"/>
          <w:sz w:val="28"/>
          <w:szCs w:val="28"/>
        </w:rPr>
        <w:t xml:space="preserve"> </w:t>
      </w:r>
      <w:proofErr w:type="spellStart"/>
      <w:r w:rsidR="009C6313" w:rsidRPr="00F5123C">
        <w:rPr>
          <w:color w:val="000000"/>
          <w:sz w:val="28"/>
          <w:szCs w:val="28"/>
        </w:rPr>
        <w:t>sáng</w:t>
      </w:r>
      <w:proofErr w:type="spellEnd"/>
      <w:r w:rsidR="009C6313" w:rsidRPr="00F5123C">
        <w:rPr>
          <w:color w:val="000000"/>
          <w:sz w:val="28"/>
          <w:szCs w:val="28"/>
        </w:rPr>
        <w:t xml:space="preserve"> </w:t>
      </w:r>
      <w:proofErr w:type="spellStart"/>
      <w:r w:rsidR="009C6313" w:rsidRPr="00F5123C">
        <w:rPr>
          <w:color w:val="000000"/>
          <w:sz w:val="28"/>
          <w:szCs w:val="28"/>
        </w:rPr>
        <w:t>tác</w:t>
      </w:r>
      <w:proofErr w:type="spellEnd"/>
      <w:r w:rsidR="009C6313" w:rsidRPr="00F5123C">
        <w:rPr>
          <w:color w:val="000000"/>
          <w:sz w:val="28"/>
          <w:szCs w:val="28"/>
        </w:rPr>
        <w:t>?</w:t>
      </w:r>
    </w:p>
    <w:p w14:paraId="3487A5DC" w14:textId="2DD2B861" w:rsidR="009C6313" w:rsidRPr="00F5123C" w:rsidRDefault="009A045E" w:rsidP="009C6313">
      <w:pPr>
        <w:pStyle w:val="NormalWeb"/>
        <w:shd w:val="clear" w:color="auto" w:fill="FFFFFF"/>
        <w:spacing w:before="0" w:beforeAutospacing="0" w:after="150" w:afterAutospacing="0"/>
        <w:jc w:val="both"/>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giảng</w:t>
      </w:r>
      <w:proofErr w:type="spellEnd"/>
      <w:r w:rsidR="009C6313" w:rsidRPr="00F5123C">
        <w:rPr>
          <w:color w:val="000000"/>
          <w:sz w:val="28"/>
          <w:szCs w:val="28"/>
        </w:rPr>
        <w:t xml:space="preserve"> </w:t>
      </w:r>
      <w:proofErr w:type="spellStart"/>
      <w:r w:rsidR="009C6313" w:rsidRPr="00F5123C">
        <w:rPr>
          <w:color w:val="000000"/>
          <w:sz w:val="28"/>
          <w:szCs w:val="28"/>
        </w:rPr>
        <w:t>giải</w:t>
      </w:r>
      <w:proofErr w:type="spellEnd"/>
      <w:r w:rsidR="009C6313" w:rsidRPr="00F5123C">
        <w:rPr>
          <w:color w:val="000000"/>
          <w:sz w:val="28"/>
          <w:szCs w:val="28"/>
        </w:rPr>
        <w:t xml:space="preserve"> </w:t>
      </w:r>
      <w:proofErr w:type="spellStart"/>
      <w:r w:rsidR="009C6313" w:rsidRPr="00F5123C">
        <w:rPr>
          <w:color w:val="000000"/>
          <w:sz w:val="28"/>
          <w:szCs w:val="28"/>
        </w:rPr>
        <w:t>nội</w:t>
      </w:r>
      <w:proofErr w:type="spellEnd"/>
      <w:r w:rsidR="009C6313" w:rsidRPr="00F5123C">
        <w:rPr>
          <w:color w:val="000000"/>
          <w:sz w:val="28"/>
          <w:szCs w:val="28"/>
        </w:rPr>
        <w:t xml:space="preserve"> dung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nghe</w:t>
      </w:r>
      <w:proofErr w:type="spellEnd"/>
      <w:r w:rsidR="009C6313" w:rsidRPr="00F5123C">
        <w:rPr>
          <w:color w:val="000000"/>
          <w:sz w:val="28"/>
          <w:szCs w:val="28"/>
        </w:rPr>
        <w:t>.</w:t>
      </w:r>
    </w:p>
    <w:p w14:paraId="52F2B1E7" w14:textId="07F82880" w:rsidR="009C6313" w:rsidRPr="00F5123C" w:rsidRDefault="009A045E" w:rsidP="009C6313">
      <w:pPr>
        <w:pStyle w:val="NormalWeb"/>
        <w:shd w:val="clear" w:color="auto" w:fill="FFFFFF"/>
        <w:spacing w:before="0" w:beforeAutospacing="0" w:after="150" w:afterAutospacing="0"/>
        <w:jc w:val="both"/>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Để</w:t>
      </w:r>
      <w:proofErr w:type="spellEnd"/>
      <w:r w:rsidR="009C6313" w:rsidRPr="00F5123C">
        <w:rPr>
          <w:color w:val="000000"/>
          <w:sz w:val="28"/>
          <w:szCs w:val="28"/>
        </w:rPr>
        <w:t xml:space="preserve"> </w:t>
      </w:r>
      <w:proofErr w:type="spellStart"/>
      <w:r w:rsidR="009C6313" w:rsidRPr="00F5123C">
        <w:rPr>
          <w:color w:val="000000"/>
          <w:sz w:val="28"/>
          <w:szCs w:val="28"/>
        </w:rPr>
        <w:t>lớp</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bạn</w:t>
      </w:r>
      <w:proofErr w:type="spellEnd"/>
      <w:r w:rsidR="009C6313" w:rsidRPr="00F5123C">
        <w:rPr>
          <w:color w:val="000000"/>
          <w:sz w:val="28"/>
          <w:szCs w:val="28"/>
        </w:rPr>
        <w:t xml:space="preserve"> </w:t>
      </w:r>
      <w:proofErr w:type="spellStart"/>
      <w:r w:rsidR="009C6313" w:rsidRPr="00F5123C">
        <w:rPr>
          <w:color w:val="000000"/>
          <w:sz w:val="28"/>
          <w:szCs w:val="28"/>
        </w:rPr>
        <w:t>nào</w:t>
      </w:r>
      <w:proofErr w:type="spellEnd"/>
      <w:r w:rsidR="009C6313" w:rsidRPr="00F5123C">
        <w:rPr>
          <w:color w:val="000000"/>
          <w:sz w:val="28"/>
          <w:szCs w:val="28"/>
        </w:rPr>
        <w:t xml:space="preserve"> </w:t>
      </w:r>
      <w:proofErr w:type="spellStart"/>
      <w:r w:rsidR="009C6313" w:rsidRPr="00F5123C">
        <w:rPr>
          <w:color w:val="000000"/>
          <w:sz w:val="28"/>
          <w:szCs w:val="28"/>
        </w:rPr>
        <w:t>cũng</w:t>
      </w:r>
      <w:proofErr w:type="spellEnd"/>
      <w:r w:rsidR="009C6313" w:rsidRPr="00F5123C">
        <w:rPr>
          <w:color w:val="000000"/>
          <w:sz w:val="28"/>
          <w:szCs w:val="28"/>
        </w:rPr>
        <w:t xml:space="preserve"> </w:t>
      </w:r>
      <w:proofErr w:type="spellStart"/>
      <w:r w:rsidR="009C6313" w:rsidRPr="00F5123C">
        <w:rPr>
          <w:color w:val="000000"/>
          <w:sz w:val="28"/>
          <w:szCs w:val="28"/>
        </w:rPr>
        <w:t>thuộc</w:t>
      </w:r>
      <w:proofErr w:type="spellEnd"/>
      <w:r w:rsidR="009C6313" w:rsidRPr="00F5123C">
        <w:rPr>
          <w:color w:val="000000"/>
          <w:sz w:val="28"/>
          <w:szCs w:val="28"/>
        </w:rPr>
        <w:t xml:space="preserve">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mời</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cùng</w:t>
      </w:r>
      <w:proofErr w:type="spellEnd"/>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w:t>
      </w:r>
    </w:p>
    <w:p w14:paraId="439FC19C" w14:textId="15305A05" w:rsidR="009C6313" w:rsidRPr="00F5123C" w:rsidRDefault="0059099B" w:rsidP="009C6313">
      <w:pPr>
        <w:pStyle w:val="NormalWeb"/>
        <w:shd w:val="clear" w:color="auto" w:fill="FFFFFF"/>
        <w:spacing w:before="0" w:beforeAutospacing="0" w:after="150" w:afterAutospacing="0"/>
        <w:jc w:val="both"/>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theo</w:t>
      </w:r>
      <w:proofErr w:type="spellEnd"/>
      <w:r w:rsidR="009C6313" w:rsidRPr="00F5123C">
        <w:rPr>
          <w:color w:val="000000"/>
          <w:sz w:val="28"/>
          <w:szCs w:val="28"/>
        </w:rPr>
        <w:t xml:space="preserve"> </w:t>
      </w:r>
      <w:proofErr w:type="spellStart"/>
      <w:r w:rsidR="009C6313" w:rsidRPr="00F5123C">
        <w:rPr>
          <w:color w:val="000000"/>
          <w:sz w:val="28"/>
          <w:szCs w:val="28"/>
        </w:rPr>
        <w:t>tổ</w:t>
      </w:r>
      <w:proofErr w:type="spellEnd"/>
      <w:r w:rsidR="009C6313" w:rsidRPr="00F5123C">
        <w:rPr>
          <w:color w:val="000000"/>
          <w:sz w:val="28"/>
          <w:szCs w:val="28"/>
        </w:rPr>
        <w:t>.</w:t>
      </w:r>
    </w:p>
    <w:p w14:paraId="62D35D94" w14:textId="7AFA2BA8" w:rsidR="009C6313" w:rsidRPr="00F5123C" w:rsidRDefault="0059099B" w:rsidP="009C6313">
      <w:pPr>
        <w:pStyle w:val="NormalWeb"/>
        <w:shd w:val="clear" w:color="auto" w:fill="FFFFFF"/>
        <w:spacing w:before="0" w:beforeAutospacing="0" w:after="150" w:afterAutospacing="0"/>
        <w:jc w:val="both"/>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Nhóm</w:t>
      </w:r>
      <w:proofErr w:type="spellEnd"/>
      <w:r w:rsidR="009C6313" w:rsidRPr="00F5123C">
        <w:rPr>
          <w:color w:val="000000"/>
          <w:sz w:val="28"/>
          <w:szCs w:val="28"/>
        </w:rPr>
        <w:t xml:space="preserve"> </w:t>
      </w:r>
      <w:proofErr w:type="spellStart"/>
      <w:r w:rsidR="009C6313" w:rsidRPr="00F5123C">
        <w:rPr>
          <w:color w:val="000000"/>
          <w:sz w:val="28"/>
          <w:szCs w:val="28"/>
        </w:rPr>
        <w:t>bạn</w:t>
      </w:r>
      <w:proofErr w:type="spellEnd"/>
      <w:r w:rsidR="009C6313" w:rsidRPr="00F5123C">
        <w:rPr>
          <w:color w:val="000000"/>
          <w:sz w:val="28"/>
          <w:szCs w:val="28"/>
        </w:rPr>
        <w:t xml:space="preserve"> </w:t>
      </w:r>
      <w:proofErr w:type="spellStart"/>
      <w:r w:rsidR="009C6313" w:rsidRPr="00F5123C">
        <w:rPr>
          <w:color w:val="000000"/>
          <w:sz w:val="28"/>
          <w:szCs w:val="28"/>
        </w:rPr>
        <w:t>trai</w:t>
      </w:r>
      <w:proofErr w:type="spellEnd"/>
      <w:r w:rsidR="009C6313" w:rsidRPr="00F5123C">
        <w:rPr>
          <w:color w:val="000000"/>
          <w:sz w:val="28"/>
          <w:szCs w:val="28"/>
        </w:rPr>
        <w:t xml:space="preserve">, </w:t>
      </w:r>
      <w:proofErr w:type="spellStart"/>
      <w:r w:rsidR="009C6313" w:rsidRPr="00F5123C">
        <w:rPr>
          <w:color w:val="000000"/>
          <w:sz w:val="28"/>
          <w:szCs w:val="28"/>
        </w:rPr>
        <w:t>bạn</w:t>
      </w:r>
      <w:proofErr w:type="spellEnd"/>
      <w:r w:rsidR="009C6313" w:rsidRPr="00F5123C">
        <w:rPr>
          <w:color w:val="000000"/>
          <w:sz w:val="28"/>
          <w:szCs w:val="28"/>
        </w:rPr>
        <w:t xml:space="preserve"> </w:t>
      </w:r>
      <w:proofErr w:type="spellStart"/>
      <w:r w:rsidR="009C6313" w:rsidRPr="00F5123C">
        <w:rPr>
          <w:color w:val="000000"/>
          <w:sz w:val="28"/>
          <w:szCs w:val="28"/>
        </w:rPr>
        <w:t>gái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w:t>
      </w:r>
    </w:p>
    <w:p w14:paraId="61B9E3C9" w14:textId="6A69D4EC" w:rsidR="009C6313" w:rsidRPr="00F5123C" w:rsidRDefault="0059099B" w:rsidP="009C6313">
      <w:pPr>
        <w:pStyle w:val="NormalWeb"/>
        <w:shd w:val="clear" w:color="auto" w:fill="FFFFFF"/>
        <w:spacing w:before="0" w:beforeAutospacing="0" w:after="150" w:afterAutospacing="0"/>
        <w:jc w:val="both"/>
        <w:rPr>
          <w:color w:val="333333"/>
          <w:sz w:val="28"/>
          <w:szCs w:val="28"/>
        </w:rPr>
      </w:pPr>
      <w:r w:rsidRPr="00F5123C">
        <w:rPr>
          <w:color w:val="000000"/>
          <w:sz w:val="28"/>
          <w:szCs w:val="28"/>
        </w:rPr>
        <w:lastRenderedPageBreak/>
        <w:tab/>
      </w:r>
      <w:r w:rsidR="009C6313" w:rsidRPr="00F5123C">
        <w:rPr>
          <w:color w:val="000000"/>
          <w:sz w:val="28"/>
          <w:szCs w:val="28"/>
        </w:rPr>
        <w:t xml:space="preserve">- </w:t>
      </w:r>
      <w:proofErr w:type="spellStart"/>
      <w:r w:rsidR="009C6313" w:rsidRPr="00F5123C">
        <w:rPr>
          <w:color w:val="000000"/>
          <w:sz w:val="28"/>
          <w:szCs w:val="28"/>
        </w:rPr>
        <w:t>Cá</w:t>
      </w:r>
      <w:proofErr w:type="spellEnd"/>
      <w:r w:rsidR="009C6313" w:rsidRPr="00F5123C">
        <w:rPr>
          <w:color w:val="000000"/>
          <w:sz w:val="28"/>
          <w:szCs w:val="28"/>
        </w:rPr>
        <w:t xml:space="preserve"> </w:t>
      </w:r>
      <w:proofErr w:type="spellStart"/>
      <w:r w:rsidR="009C6313" w:rsidRPr="00F5123C">
        <w:rPr>
          <w:color w:val="000000"/>
          <w:sz w:val="28"/>
          <w:szCs w:val="28"/>
        </w:rPr>
        <w:t>nhân</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w:t>
      </w:r>
    </w:p>
    <w:p w14:paraId="33647AE0" w14:textId="791A5C8A" w:rsidR="009C6313" w:rsidRPr="00F5123C" w:rsidRDefault="0059099B" w:rsidP="009C6313">
      <w:pPr>
        <w:pStyle w:val="NormalWeb"/>
        <w:shd w:val="clear" w:color="auto" w:fill="FFFFFF"/>
        <w:spacing w:before="0" w:beforeAutospacing="0" w:after="150" w:afterAutospacing="0"/>
        <w:rPr>
          <w:color w:val="000000"/>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chú</w:t>
      </w:r>
      <w:proofErr w:type="spellEnd"/>
      <w:r w:rsidR="009C6313" w:rsidRPr="00F5123C">
        <w:rPr>
          <w:color w:val="000000"/>
          <w:sz w:val="28"/>
          <w:szCs w:val="28"/>
        </w:rPr>
        <w:t xml:space="preserve"> ý </w:t>
      </w:r>
      <w:proofErr w:type="spellStart"/>
      <w:r w:rsidR="009C6313" w:rsidRPr="00F5123C">
        <w:rPr>
          <w:color w:val="000000"/>
          <w:sz w:val="28"/>
          <w:szCs w:val="28"/>
        </w:rPr>
        <w:t>lắng</w:t>
      </w:r>
      <w:proofErr w:type="spellEnd"/>
      <w:r w:rsidR="009C6313" w:rsidRPr="00F5123C">
        <w:rPr>
          <w:color w:val="000000"/>
          <w:sz w:val="28"/>
          <w:szCs w:val="28"/>
        </w:rPr>
        <w:t xml:space="preserve"> </w:t>
      </w:r>
      <w:proofErr w:type="spellStart"/>
      <w:r w:rsidR="009C6313" w:rsidRPr="00F5123C">
        <w:rPr>
          <w:color w:val="000000"/>
          <w:sz w:val="28"/>
          <w:szCs w:val="28"/>
        </w:rPr>
        <w:t>nghe</w:t>
      </w:r>
      <w:proofErr w:type="spellEnd"/>
      <w:r w:rsidR="009C6313" w:rsidRPr="00F5123C">
        <w:rPr>
          <w:color w:val="000000"/>
          <w:sz w:val="28"/>
          <w:szCs w:val="28"/>
        </w:rPr>
        <w:t xml:space="preserve"> </w:t>
      </w:r>
      <w:proofErr w:type="spellStart"/>
      <w:r w:rsidR="009C6313" w:rsidRPr="00F5123C">
        <w:rPr>
          <w:color w:val="000000"/>
          <w:sz w:val="28"/>
          <w:szCs w:val="28"/>
        </w:rPr>
        <w:t>và</w:t>
      </w:r>
      <w:proofErr w:type="spellEnd"/>
      <w:r w:rsidR="009C6313" w:rsidRPr="00F5123C">
        <w:rPr>
          <w:color w:val="000000"/>
          <w:sz w:val="28"/>
          <w:szCs w:val="28"/>
        </w:rPr>
        <w:t xml:space="preserve"> </w:t>
      </w:r>
      <w:proofErr w:type="spellStart"/>
      <w:r w:rsidR="009C6313" w:rsidRPr="00F5123C">
        <w:rPr>
          <w:color w:val="000000"/>
          <w:sz w:val="28"/>
          <w:szCs w:val="28"/>
        </w:rPr>
        <w:t>sửa</w:t>
      </w:r>
      <w:proofErr w:type="spellEnd"/>
      <w:r w:rsidR="009C6313" w:rsidRPr="00F5123C">
        <w:rPr>
          <w:color w:val="000000"/>
          <w:sz w:val="28"/>
          <w:szCs w:val="28"/>
        </w:rPr>
        <w:t xml:space="preserve"> </w:t>
      </w:r>
      <w:proofErr w:type="spellStart"/>
      <w:r w:rsidR="009C6313" w:rsidRPr="00F5123C">
        <w:rPr>
          <w:color w:val="000000"/>
          <w:sz w:val="28"/>
          <w:szCs w:val="28"/>
        </w:rPr>
        <w:t>sai</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p>
    <w:p w14:paraId="55C43372" w14:textId="64ECFB8E" w:rsidR="00A17C8F" w:rsidRPr="00F5123C" w:rsidRDefault="00A17C8F" w:rsidP="009C6313">
      <w:pPr>
        <w:pStyle w:val="NormalWeb"/>
        <w:shd w:val="clear" w:color="auto" w:fill="FFFFFF"/>
        <w:spacing w:before="0" w:beforeAutospacing="0" w:after="150" w:afterAutospacing="0"/>
        <w:rPr>
          <w:color w:val="333333"/>
          <w:sz w:val="28"/>
          <w:szCs w:val="28"/>
          <w:lang w:val="vi-VN"/>
        </w:rPr>
      </w:pPr>
      <w:r w:rsidRPr="00F5123C">
        <w:rPr>
          <w:color w:val="000000"/>
          <w:sz w:val="28"/>
          <w:szCs w:val="28"/>
        </w:rPr>
        <w:tab/>
      </w:r>
      <w:r w:rsidRPr="00F5123C">
        <w:rPr>
          <w:color w:val="000000"/>
          <w:sz w:val="28"/>
          <w:szCs w:val="28"/>
          <w:lang w:val="vi-VN"/>
        </w:rPr>
        <w:t xml:space="preserve">- Cho trẻ hát lại 1 lầm nữa </w:t>
      </w:r>
    </w:p>
    <w:p w14:paraId="30CAA996" w14:textId="035D0F2D" w:rsidR="009C6313" w:rsidRPr="00F5123C" w:rsidRDefault="0059099B" w:rsidP="009C6313">
      <w:pPr>
        <w:pStyle w:val="NormalWeb"/>
        <w:shd w:val="clear" w:color="auto" w:fill="FFFFFF"/>
        <w:spacing w:before="0" w:beforeAutospacing="0" w:after="150" w:afterAutospacing="0"/>
        <w:jc w:val="both"/>
        <w:rPr>
          <w:color w:val="000000"/>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Lớp</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vừa</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gì</w:t>
      </w:r>
      <w:proofErr w:type="spellEnd"/>
      <w:r w:rsidR="009C6313" w:rsidRPr="00F5123C">
        <w:rPr>
          <w:color w:val="000000"/>
          <w:sz w:val="28"/>
          <w:szCs w:val="28"/>
        </w:rPr>
        <w:t>?     </w:t>
      </w:r>
    </w:p>
    <w:p w14:paraId="58F64563" w14:textId="20BF55D7" w:rsidR="008D0001" w:rsidRPr="00F5123C" w:rsidRDefault="008D0001" w:rsidP="009C6313">
      <w:pPr>
        <w:pStyle w:val="NormalWeb"/>
        <w:shd w:val="clear" w:color="auto" w:fill="FFFFFF"/>
        <w:spacing w:before="0" w:beforeAutospacing="0" w:after="150" w:afterAutospacing="0"/>
        <w:jc w:val="both"/>
        <w:rPr>
          <w:color w:val="000000"/>
          <w:sz w:val="28"/>
          <w:szCs w:val="28"/>
          <w:lang w:val="vi-VN"/>
        </w:rPr>
      </w:pPr>
      <w:r w:rsidRPr="00F5123C">
        <w:rPr>
          <w:color w:val="000000"/>
          <w:sz w:val="28"/>
          <w:szCs w:val="28"/>
        </w:rPr>
        <w:tab/>
      </w:r>
      <w:r w:rsidRPr="00F5123C">
        <w:rPr>
          <w:color w:val="000000"/>
          <w:sz w:val="28"/>
          <w:szCs w:val="28"/>
          <w:lang w:val="vi-VN"/>
        </w:rPr>
        <w:t xml:space="preserve">* Đàm thoại: </w:t>
      </w:r>
    </w:p>
    <w:p w14:paraId="7C1DCCF3" w14:textId="3C7A7DB9" w:rsidR="008D0001" w:rsidRPr="00F5123C" w:rsidRDefault="008D0001" w:rsidP="009C6313">
      <w:pPr>
        <w:pStyle w:val="NormalWeb"/>
        <w:shd w:val="clear" w:color="auto" w:fill="FFFFFF"/>
        <w:spacing w:before="0" w:beforeAutospacing="0" w:after="150" w:afterAutospacing="0"/>
        <w:jc w:val="both"/>
        <w:rPr>
          <w:color w:val="000000"/>
          <w:sz w:val="28"/>
          <w:szCs w:val="28"/>
          <w:lang w:val="vi-VN"/>
        </w:rPr>
      </w:pPr>
      <w:r w:rsidRPr="00F5123C">
        <w:rPr>
          <w:color w:val="000000"/>
          <w:sz w:val="28"/>
          <w:szCs w:val="28"/>
          <w:lang w:val="vi-VN"/>
        </w:rPr>
        <w:tab/>
        <w:t>+ Bài hát có tên là gì, do ai sáng tác</w:t>
      </w:r>
    </w:p>
    <w:p w14:paraId="2C6C4606" w14:textId="795C190A" w:rsidR="008D0001" w:rsidRPr="00F5123C" w:rsidRDefault="008D0001" w:rsidP="009C6313">
      <w:pPr>
        <w:pStyle w:val="NormalWeb"/>
        <w:shd w:val="clear" w:color="auto" w:fill="FFFFFF"/>
        <w:spacing w:before="0" w:beforeAutospacing="0" w:after="150" w:afterAutospacing="0"/>
        <w:jc w:val="both"/>
        <w:rPr>
          <w:color w:val="000000"/>
          <w:sz w:val="28"/>
          <w:szCs w:val="28"/>
          <w:lang w:val="vi-VN"/>
        </w:rPr>
      </w:pPr>
      <w:r w:rsidRPr="00F5123C">
        <w:rPr>
          <w:color w:val="000000"/>
          <w:sz w:val="28"/>
          <w:szCs w:val="28"/>
          <w:lang w:val="vi-VN"/>
        </w:rPr>
        <w:tab/>
        <w:t>+ Bài hát nói về nội dung gì?</w:t>
      </w:r>
    </w:p>
    <w:p w14:paraId="69D89A89" w14:textId="76352481" w:rsidR="009C6313" w:rsidRPr="00F5123C" w:rsidRDefault="00071061" w:rsidP="009C6313">
      <w:pPr>
        <w:pStyle w:val="NormalWeb"/>
        <w:shd w:val="clear" w:color="auto" w:fill="FFFFFF"/>
        <w:spacing w:before="0" w:beforeAutospacing="0" w:after="150" w:afterAutospacing="0"/>
        <w:rPr>
          <w:color w:val="333333"/>
          <w:sz w:val="28"/>
          <w:szCs w:val="28"/>
        </w:rPr>
      </w:pPr>
      <w:r w:rsidRPr="00F5123C">
        <w:rPr>
          <w:b/>
          <w:bCs/>
          <w:color w:val="000000"/>
          <w:sz w:val="28"/>
          <w:szCs w:val="28"/>
        </w:rPr>
        <w:tab/>
      </w:r>
      <w:r w:rsidR="009C6313" w:rsidRPr="00F5123C">
        <w:rPr>
          <w:b/>
          <w:bCs/>
          <w:color w:val="000000"/>
          <w:sz w:val="28"/>
          <w:szCs w:val="28"/>
        </w:rPr>
        <w:t>*</w:t>
      </w:r>
      <w:r w:rsidRPr="00F5123C">
        <w:rPr>
          <w:color w:val="000000"/>
          <w:sz w:val="28"/>
          <w:szCs w:val="28"/>
        </w:rPr>
        <w:t xml:space="preserve"> </w:t>
      </w:r>
      <w:r w:rsidR="009C6313" w:rsidRPr="00F5123C">
        <w:rPr>
          <w:b/>
          <w:bCs/>
          <w:i/>
          <w:iCs/>
          <w:color w:val="000000"/>
          <w:sz w:val="28"/>
          <w:szCs w:val="28"/>
        </w:rPr>
        <w:t xml:space="preserve">Nghe </w:t>
      </w:r>
      <w:proofErr w:type="spellStart"/>
      <w:r w:rsidR="009C6313" w:rsidRPr="00F5123C">
        <w:rPr>
          <w:b/>
          <w:bCs/>
          <w:i/>
          <w:iCs/>
          <w:color w:val="000000"/>
          <w:sz w:val="28"/>
          <w:szCs w:val="28"/>
        </w:rPr>
        <w:t>hát</w:t>
      </w:r>
      <w:proofErr w:type="spellEnd"/>
      <w:r w:rsidR="009C6313" w:rsidRPr="00F5123C">
        <w:rPr>
          <w:b/>
          <w:bCs/>
          <w:i/>
          <w:iCs/>
          <w:color w:val="000000"/>
          <w:sz w:val="28"/>
          <w:szCs w:val="28"/>
        </w:rPr>
        <w:t xml:space="preserve">: Hoa </w:t>
      </w:r>
      <w:proofErr w:type="spellStart"/>
      <w:r w:rsidR="009C6313" w:rsidRPr="00F5123C">
        <w:rPr>
          <w:b/>
          <w:bCs/>
          <w:i/>
          <w:iCs/>
          <w:color w:val="000000"/>
          <w:sz w:val="28"/>
          <w:szCs w:val="28"/>
        </w:rPr>
        <w:t>trong</w:t>
      </w:r>
      <w:proofErr w:type="spellEnd"/>
      <w:r w:rsidR="009C6313" w:rsidRPr="00F5123C">
        <w:rPr>
          <w:b/>
          <w:bCs/>
          <w:i/>
          <w:iCs/>
          <w:color w:val="000000"/>
          <w:sz w:val="28"/>
          <w:szCs w:val="28"/>
        </w:rPr>
        <w:t xml:space="preserve"> </w:t>
      </w:r>
      <w:proofErr w:type="spellStart"/>
      <w:r w:rsidR="009C6313" w:rsidRPr="00F5123C">
        <w:rPr>
          <w:b/>
          <w:bCs/>
          <w:i/>
          <w:iCs/>
          <w:color w:val="000000"/>
          <w:sz w:val="28"/>
          <w:szCs w:val="28"/>
        </w:rPr>
        <w:t>vườn</w:t>
      </w:r>
      <w:proofErr w:type="spellEnd"/>
      <w:r w:rsidR="009C6313" w:rsidRPr="00F5123C">
        <w:rPr>
          <w:b/>
          <w:bCs/>
          <w:i/>
          <w:iCs/>
          <w:color w:val="000000"/>
          <w:sz w:val="28"/>
          <w:szCs w:val="28"/>
        </w:rPr>
        <w:t xml:space="preserve">. </w:t>
      </w:r>
      <w:proofErr w:type="spellStart"/>
      <w:r w:rsidR="009C6313" w:rsidRPr="00F5123C">
        <w:rPr>
          <w:b/>
          <w:bCs/>
          <w:i/>
          <w:iCs/>
          <w:color w:val="000000"/>
          <w:sz w:val="28"/>
          <w:szCs w:val="28"/>
        </w:rPr>
        <w:t>Dân</w:t>
      </w:r>
      <w:proofErr w:type="spellEnd"/>
      <w:r w:rsidR="009C6313" w:rsidRPr="00F5123C">
        <w:rPr>
          <w:b/>
          <w:bCs/>
          <w:i/>
          <w:iCs/>
          <w:color w:val="000000"/>
          <w:sz w:val="28"/>
          <w:szCs w:val="28"/>
        </w:rPr>
        <w:t xml:space="preserve"> ca Thánh </w:t>
      </w:r>
      <w:proofErr w:type="spellStart"/>
      <w:r w:rsidR="009C6313" w:rsidRPr="00F5123C">
        <w:rPr>
          <w:b/>
          <w:bCs/>
          <w:i/>
          <w:iCs/>
          <w:color w:val="000000"/>
          <w:sz w:val="28"/>
          <w:szCs w:val="28"/>
        </w:rPr>
        <w:t>Hóa</w:t>
      </w:r>
      <w:proofErr w:type="spellEnd"/>
      <w:r w:rsidR="009C6313" w:rsidRPr="00F5123C">
        <w:rPr>
          <w:color w:val="000000"/>
          <w:sz w:val="28"/>
          <w:szCs w:val="28"/>
        </w:rPr>
        <w:t>.</w:t>
      </w:r>
    </w:p>
    <w:p w14:paraId="35AD58B4" w14:textId="4E72A722" w:rsidR="009C6313" w:rsidRPr="00F5123C" w:rsidRDefault="00AF2E53"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Các con ạ </w:t>
      </w:r>
      <w:proofErr w:type="spellStart"/>
      <w:r w:rsidR="009C6313" w:rsidRPr="00F5123C">
        <w:rPr>
          <w:color w:val="000000"/>
          <w:sz w:val="28"/>
          <w:szCs w:val="28"/>
        </w:rPr>
        <w:t>mùa</w:t>
      </w:r>
      <w:proofErr w:type="spellEnd"/>
      <w:r w:rsidR="009C6313" w:rsidRPr="00F5123C">
        <w:rPr>
          <w:color w:val="000000"/>
          <w:sz w:val="28"/>
          <w:szCs w:val="28"/>
        </w:rPr>
        <w:t xml:space="preserve"> </w:t>
      </w:r>
      <w:proofErr w:type="spellStart"/>
      <w:r w:rsidR="009C6313" w:rsidRPr="00F5123C">
        <w:rPr>
          <w:color w:val="000000"/>
          <w:sz w:val="28"/>
          <w:szCs w:val="28"/>
        </w:rPr>
        <w:t>xuân</w:t>
      </w:r>
      <w:proofErr w:type="spellEnd"/>
      <w:r w:rsidR="009C6313" w:rsidRPr="00F5123C">
        <w:rPr>
          <w:color w:val="000000"/>
          <w:sz w:val="28"/>
          <w:szCs w:val="28"/>
        </w:rPr>
        <w:t xml:space="preserve"> </w:t>
      </w:r>
      <w:proofErr w:type="spellStart"/>
      <w:r w:rsidR="009C6313" w:rsidRPr="00F5123C">
        <w:rPr>
          <w:color w:val="000000"/>
          <w:sz w:val="28"/>
          <w:szCs w:val="28"/>
        </w:rPr>
        <w:t>đến</w:t>
      </w:r>
      <w:proofErr w:type="spellEnd"/>
      <w:r w:rsidR="009C6313" w:rsidRPr="00F5123C">
        <w:rPr>
          <w:color w:val="000000"/>
          <w:sz w:val="28"/>
          <w:szCs w:val="28"/>
        </w:rPr>
        <w:t xml:space="preserve"> </w:t>
      </w:r>
      <w:proofErr w:type="spellStart"/>
      <w:r w:rsidR="009C6313" w:rsidRPr="00F5123C">
        <w:rPr>
          <w:color w:val="000000"/>
          <w:sz w:val="28"/>
          <w:szCs w:val="28"/>
        </w:rPr>
        <w:t>trăm</w:t>
      </w:r>
      <w:proofErr w:type="spellEnd"/>
      <w:r w:rsidR="009C6313" w:rsidRPr="00F5123C">
        <w:rPr>
          <w:color w:val="000000"/>
          <w:sz w:val="28"/>
          <w:szCs w:val="28"/>
        </w:rPr>
        <w:t xml:space="preserve"> </w:t>
      </w:r>
      <w:proofErr w:type="spellStart"/>
      <w:r w:rsidR="009C6313" w:rsidRPr="00F5123C">
        <w:rPr>
          <w:color w:val="000000"/>
          <w:sz w:val="28"/>
          <w:szCs w:val="28"/>
        </w:rPr>
        <w:t>hoa</w:t>
      </w:r>
      <w:proofErr w:type="spellEnd"/>
      <w:r w:rsidR="009C6313" w:rsidRPr="00F5123C">
        <w:rPr>
          <w:color w:val="000000"/>
          <w:sz w:val="28"/>
          <w:szCs w:val="28"/>
        </w:rPr>
        <w:t xml:space="preserve"> </w:t>
      </w:r>
      <w:proofErr w:type="spellStart"/>
      <w:r w:rsidR="009C6313" w:rsidRPr="00F5123C">
        <w:rPr>
          <w:color w:val="000000"/>
          <w:sz w:val="28"/>
          <w:szCs w:val="28"/>
        </w:rPr>
        <w:t>đua</w:t>
      </w:r>
      <w:proofErr w:type="spellEnd"/>
      <w:r w:rsidR="009C6313" w:rsidRPr="00F5123C">
        <w:rPr>
          <w:color w:val="000000"/>
          <w:sz w:val="28"/>
          <w:szCs w:val="28"/>
        </w:rPr>
        <w:t xml:space="preserve"> </w:t>
      </w:r>
      <w:proofErr w:type="spellStart"/>
      <w:r w:rsidR="009C6313" w:rsidRPr="00F5123C">
        <w:rPr>
          <w:color w:val="000000"/>
          <w:sz w:val="28"/>
          <w:szCs w:val="28"/>
        </w:rPr>
        <w:t>nở</w:t>
      </w:r>
      <w:proofErr w:type="spellEnd"/>
      <w:r w:rsidR="009C6313" w:rsidRPr="00F5123C">
        <w:rPr>
          <w:color w:val="000000"/>
          <w:sz w:val="28"/>
          <w:szCs w:val="28"/>
        </w:rPr>
        <w:t xml:space="preserve"> </w:t>
      </w:r>
      <w:proofErr w:type="spellStart"/>
      <w:r w:rsidR="009C6313" w:rsidRPr="00F5123C">
        <w:rPr>
          <w:color w:val="000000"/>
          <w:sz w:val="28"/>
          <w:szCs w:val="28"/>
        </w:rPr>
        <w:t>đó</w:t>
      </w:r>
      <w:proofErr w:type="spellEnd"/>
      <w:r w:rsidR="009C6313" w:rsidRPr="00F5123C">
        <w:rPr>
          <w:color w:val="000000"/>
          <w:sz w:val="28"/>
          <w:szCs w:val="28"/>
        </w:rPr>
        <w:t xml:space="preserve"> </w:t>
      </w:r>
      <w:proofErr w:type="spellStart"/>
      <w:r w:rsidR="009C6313" w:rsidRPr="00F5123C">
        <w:rPr>
          <w:color w:val="000000"/>
          <w:sz w:val="28"/>
          <w:szCs w:val="28"/>
        </w:rPr>
        <w:t>đều</w:t>
      </w:r>
      <w:proofErr w:type="spellEnd"/>
      <w:r w:rsidR="009C6313" w:rsidRPr="00F5123C">
        <w:rPr>
          <w:color w:val="000000"/>
          <w:sz w:val="28"/>
          <w:szCs w:val="28"/>
        </w:rPr>
        <w:t xml:space="preserve"> </w:t>
      </w:r>
      <w:proofErr w:type="spellStart"/>
      <w:r w:rsidR="009C6313" w:rsidRPr="00F5123C">
        <w:rPr>
          <w:color w:val="000000"/>
          <w:sz w:val="28"/>
          <w:szCs w:val="28"/>
        </w:rPr>
        <w:t>là</w:t>
      </w:r>
      <w:proofErr w:type="spellEnd"/>
      <w:r w:rsidR="009C6313" w:rsidRPr="00F5123C">
        <w:rPr>
          <w:color w:val="000000"/>
          <w:sz w:val="28"/>
          <w:szCs w:val="28"/>
        </w:rPr>
        <w:t xml:space="preserve"> </w:t>
      </w:r>
      <w:proofErr w:type="spellStart"/>
      <w:r w:rsidR="009C6313" w:rsidRPr="00F5123C">
        <w:rPr>
          <w:color w:val="000000"/>
          <w:sz w:val="28"/>
          <w:szCs w:val="28"/>
        </w:rPr>
        <w:t>những</w:t>
      </w:r>
      <w:proofErr w:type="spellEnd"/>
      <w:r w:rsidR="009C6313" w:rsidRPr="00F5123C">
        <w:rPr>
          <w:color w:val="000000"/>
          <w:sz w:val="28"/>
          <w:szCs w:val="28"/>
        </w:rPr>
        <w:t xml:space="preserve"> </w:t>
      </w:r>
      <w:proofErr w:type="spellStart"/>
      <w:r w:rsidR="009C6313" w:rsidRPr="00F5123C">
        <w:rPr>
          <w:color w:val="000000"/>
          <w:sz w:val="28"/>
          <w:szCs w:val="28"/>
        </w:rPr>
        <w:t>bông</w:t>
      </w:r>
      <w:proofErr w:type="spellEnd"/>
      <w:r w:rsidR="009C6313" w:rsidRPr="00F5123C">
        <w:rPr>
          <w:color w:val="000000"/>
          <w:sz w:val="28"/>
          <w:szCs w:val="28"/>
        </w:rPr>
        <w:t xml:space="preserve"> </w:t>
      </w:r>
      <w:proofErr w:type="spellStart"/>
      <w:r w:rsidR="009C6313" w:rsidRPr="00F5123C">
        <w:rPr>
          <w:color w:val="000000"/>
          <w:sz w:val="28"/>
          <w:szCs w:val="28"/>
        </w:rPr>
        <w:t>hoa</w:t>
      </w:r>
      <w:proofErr w:type="spellEnd"/>
      <w:r w:rsidR="009C6313" w:rsidRPr="00F5123C">
        <w:rPr>
          <w:color w:val="000000"/>
          <w:sz w:val="28"/>
          <w:szCs w:val="28"/>
        </w:rPr>
        <w:t xml:space="preserve"> </w:t>
      </w:r>
      <w:proofErr w:type="spellStart"/>
      <w:r w:rsidR="009C6313" w:rsidRPr="00F5123C">
        <w:rPr>
          <w:color w:val="000000"/>
          <w:sz w:val="28"/>
          <w:szCs w:val="28"/>
        </w:rPr>
        <w:t>quý</w:t>
      </w:r>
      <w:proofErr w:type="spellEnd"/>
      <w:r w:rsidR="009C6313" w:rsidRPr="00F5123C">
        <w:rPr>
          <w:color w:val="000000"/>
          <w:sz w:val="28"/>
          <w:szCs w:val="28"/>
        </w:rPr>
        <w:t xml:space="preserve">, </w:t>
      </w:r>
      <w:proofErr w:type="spellStart"/>
      <w:r w:rsidR="009C6313" w:rsidRPr="00F5123C">
        <w:rPr>
          <w:color w:val="000000"/>
          <w:sz w:val="28"/>
          <w:szCs w:val="28"/>
        </w:rPr>
        <w:t>những</w:t>
      </w:r>
      <w:proofErr w:type="spellEnd"/>
      <w:r w:rsidR="009C6313" w:rsidRPr="00F5123C">
        <w:rPr>
          <w:color w:val="000000"/>
          <w:sz w:val="28"/>
          <w:szCs w:val="28"/>
        </w:rPr>
        <w:t xml:space="preserve"> </w:t>
      </w:r>
      <w:proofErr w:type="spellStart"/>
      <w:r w:rsidR="009C6313" w:rsidRPr="00F5123C">
        <w:rPr>
          <w:color w:val="000000"/>
          <w:sz w:val="28"/>
          <w:szCs w:val="28"/>
        </w:rPr>
        <w:t>bông</w:t>
      </w:r>
      <w:proofErr w:type="spellEnd"/>
      <w:r w:rsidR="009C6313" w:rsidRPr="00F5123C">
        <w:rPr>
          <w:color w:val="000000"/>
          <w:sz w:val="28"/>
          <w:szCs w:val="28"/>
        </w:rPr>
        <w:t xml:space="preserve"> </w:t>
      </w:r>
      <w:proofErr w:type="spellStart"/>
      <w:r w:rsidR="009C6313" w:rsidRPr="00F5123C">
        <w:rPr>
          <w:color w:val="000000"/>
          <w:sz w:val="28"/>
          <w:szCs w:val="28"/>
        </w:rPr>
        <w:t>hoa</w:t>
      </w:r>
      <w:proofErr w:type="spellEnd"/>
      <w:r w:rsidR="009C6313" w:rsidRPr="00F5123C">
        <w:rPr>
          <w:color w:val="000000"/>
          <w:sz w:val="28"/>
          <w:szCs w:val="28"/>
        </w:rPr>
        <w:t xml:space="preserve"> </w:t>
      </w:r>
      <w:proofErr w:type="spellStart"/>
      <w:r w:rsidR="009C6313" w:rsidRPr="00F5123C">
        <w:rPr>
          <w:color w:val="000000"/>
          <w:sz w:val="28"/>
          <w:szCs w:val="28"/>
        </w:rPr>
        <w:t>thơm</w:t>
      </w:r>
      <w:proofErr w:type="spellEnd"/>
      <w:r w:rsidR="009C6313" w:rsidRPr="00F5123C">
        <w:rPr>
          <w:color w:val="000000"/>
          <w:sz w:val="28"/>
          <w:szCs w:val="28"/>
        </w:rPr>
        <w:t xml:space="preserve">, </w:t>
      </w:r>
      <w:proofErr w:type="spellStart"/>
      <w:r w:rsidR="009C6313" w:rsidRPr="00F5123C">
        <w:rPr>
          <w:color w:val="000000"/>
          <w:sz w:val="28"/>
          <w:szCs w:val="28"/>
        </w:rPr>
        <w:t>những</w:t>
      </w:r>
      <w:proofErr w:type="spellEnd"/>
      <w:r w:rsidR="009C6313" w:rsidRPr="00F5123C">
        <w:rPr>
          <w:color w:val="000000"/>
          <w:sz w:val="28"/>
          <w:szCs w:val="28"/>
        </w:rPr>
        <w:t xml:space="preserve"> </w:t>
      </w:r>
      <w:proofErr w:type="spellStart"/>
      <w:r w:rsidR="009C6313" w:rsidRPr="00F5123C">
        <w:rPr>
          <w:color w:val="000000"/>
          <w:sz w:val="28"/>
          <w:szCs w:val="28"/>
        </w:rPr>
        <w:t>bông</w:t>
      </w:r>
      <w:proofErr w:type="spellEnd"/>
      <w:r w:rsidR="009C6313" w:rsidRPr="00F5123C">
        <w:rPr>
          <w:color w:val="000000"/>
          <w:sz w:val="28"/>
          <w:szCs w:val="28"/>
        </w:rPr>
        <w:t xml:space="preserve"> </w:t>
      </w:r>
      <w:proofErr w:type="spellStart"/>
      <w:r w:rsidR="009C6313" w:rsidRPr="00F5123C">
        <w:rPr>
          <w:color w:val="000000"/>
          <w:sz w:val="28"/>
          <w:szCs w:val="28"/>
        </w:rPr>
        <w:t>hoa</w:t>
      </w:r>
      <w:proofErr w:type="spellEnd"/>
      <w:r w:rsidR="009C6313" w:rsidRPr="00F5123C">
        <w:rPr>
          <w:color w:val="000000"/>
          <w:sz w:val="28"/>
          <w:szCs w:val="28"/>
        </w:rPr>
        <w:t xml:space="preserve"> </w:t>
      </w:r>
      <w:proofErr w:type="spellStart"/>
      <w:r w:rsidR="009C6313" w:rsidRPr="00F5123C">
        <w:rPr>
          <w:color w:val="000000"/>
          <w:sz w:val="28"/>
          <w:szCs w:val="28"/>
        </w:rPr>
        <w:t>đẹp</w:t>
      </w:r>
      <w:proofErr w:type="spellEnd"/>
      <w:r w:rsidR="009C6313" w:rsidRPr="00F5123C">
        <w:rPr>
          <w:color w:val="000000"/>
          <w:sz w:val="28"/>
          <w:szCs w:val="28"/>
        </w:rPr>
        <w:t xml:space="preserve"> </w:t>
      </w:r>
      <w:proofErr w:type="spellStart"/>
      <w:r w:rsidR="009C6313" w:rsidRPr="00F5123C">
        <w:rPr>
          <w:color w:val="000000"/>
          <w:sz w:val="28"/>
          <w:szCs w:val="28"/>
        </w:rPr>
        <w:t>nhất</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hãy</w:t>
      </w:r>
      <w:proofErr w:type="spellEnd"/>
      <w:r w:rsidR="009C6313" w:rsidRPr="00F5123C">
        <w:rPr>
          <w:color w:val="000000"/>
          <w:sz w:val="28"/>
          <w:szCs w:val="28"/>
        </w:rPr>
        <w:t xml:space="preserve"> </w:t>
      </w:r>
      <w:proofErr w:type="spellStart"/>
      <w:r w:rsidR="009C6313" w:rsidRPr="00F5123C">
        <w:rPr>
          <w:color w:val="000000"/>
          <w:sz w:val="28"/>
          <w:szCs w:val="28"/>
        </w:rPr>
        <w:t>chăm</w:t>
      </w:r>
      <w:proofErr w:type="spellEnd"/>
      <w:r w:rsidR="009C6313" w:rsidRPr="00F5123C">
        <w:rPr>
          <w:color w:val="000000"/>
          <w:sz w:val="28"/>
          <w:szCs w:val="28"/>
        </w:rPr>
        <w:t xml:space="preserve"> </w:t>
      </w:r>
      <w:proofErr w:type="spellStart"/>
      <w:r w:rsidR="009C6313" w:rsidRPr="00F5123C">
        <w:rPr>
          <w:color w:val="000000"/>
          <w:sz w:val="28"/>
          <w:szCs w:val="28"/>
        </w:rPr>
        <w:t>sóc</w:t>
      </w:r>
      <w:proofErr w:type="spellEnd"/>
      <w:r w:rsidR="009C6313" w:rsidRPr="00F5123C">
        <w:rPr>
          <w:color w:val="000000"/>
          <w:sz w:val="28"/>
          <w:szCs w:val="28"/>
        </w:rPr>
        <w:t xml:space="preserve"> </w:t>
      </w:r>
      <w:proofErr w:type="spellStart"/>
      <w:r w:rsidR="009C6313" w:rsidRPr="00F5123C">
        <w:rPr>
          <w:color w:val="000000"/>
          <w:sz w:val="28"/>
          <w:szCs w:val="28"/>
        </w:rPr>
        <w:t>và</w:t>
      </w:r>
      <w:proofErr w:type="spellEnd"/>
      <w:r w:rsidR="009C6313" w:rsidRPr="00F5123C">
        <w:rPr>
          <w:color w:val="000000"/>
          <w:sz w:val="28"/>
          <w:szCs w:val="28"/>
        </w:rPr>
        <w:t xml:space="preserve"> </w:t>
      </w:r>
      <w:proofErr w:type="spellStart"/>
      <w:r w:rsidR="009C6313" w:rsidRPr="00F5123C">
        <w:rPr>
          <w:color w:val="000000"/>
          <w:sz w:val="28"/>
          <w:szCs w:val="28"/>
        </w:rPr>
        <w:t>bảo</w:t>
      </w:r>
      <w:proofErr w:type="spellEnd"/>
      <w:r w:rsidR="009C6313" w:rsidRPr="00F5123C">
        <w:rPr>
          <w:color w:val="000000"/>
          <w:sz w:val="28"/>
          <w:szCs w:val="28"/>
        </w:rPr>
        <w:t xml:space="preserve"> </w:t>
      </w:r>
      <w:proofErr w:type="spellStart"/>
      <w:r w:rsidR="009C6313" w:rsidRPr="00F5123C">
        <w:rPr>
          <w:color w:val="000000"/>
          <w:sz w:val="28"/>
          <w:szCs w:val="28"/>
        </w:rPr>
        <w:t>vệ</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hoa</w:t>
      </w:r>
      <w:proofErr w:type="spellEnd"/>
      <w:r w:rsidR="009C6313" w:rsidRPr="00F5123C">
        <w:rPr>
          <w:color w:val="000000"/>
          <w:sz w:val="28"/>
          <w:szCs w:val="28"/>
        </w:rPr>
        <w:t xml:space="preserve"> </w:t>
      </w:r>
      <w:proofErr w:type="spellStart"/>
      <w:r w:rsidR="009C6313" w:rsidRPr="00F5123C">
        <w:rPr>
          <w:color w:val="000000"/>
          <w:sz w:val="28"/>
          <w:szCs w:val="28"/>
        </w:rPr>
        <w:t>để</w:t>
      </w:r>
      <w:proofErr w:type="spellEnd"/>
      <w:r w:rsidR="009C6313" w:rsidRPr="00F5123C">
        <w:rPr>
          <w:color w:val="000000"/>
          <w:sz w:val="28"/>
          <w:szCs w:val="28"/>
        </w:rPr>
        <w:t xml:space="preserve"> </w:t>
      </w:r>
      <w:proofErr w:type="spellStart"/>
      <w:r w:rsidR="009C6313" w:rsidRPr="00F5123C">
        <w:rPr>
          <w:color w:val="000000"/>
          <w:sz w:val="28"/>
          <w:szCs w:val="28"/>
        </w:rPr>
        <w:t>những</w:t>
      </w:r>
      <w:proofErr w:type="spellEnd"/>
      <w:r w:rsidR="009C6313" w:rsidRPr="00F5123C">
        <w:rPr>
          <w:color w:val="000000"/>
          <w:sz w:val="28"/>
          <w:szCs w:val="28"/>
        </w:rPr>
        <w:t xml:space="preserve"> </w:t>
      </w:r>
      <w:proofErr w:type="spellStart"/>
      <w:r w:rsidR="009C6313" w:rsidRPr="00F5123C">
        <w:rPr>
          <w:color w:val="000000"/>
          <w:sz w:val="28"/>
          <w:szCs w:val="28"/>
        </w:rPr>
        <w:t>bông</w:t>
      </w:r>
      <w:proofErr w:type="spellEnd"/>
      <w:r w:rsidR="009C6313" w:rsidRPr="00F5123C">
        <w:rPr>
          <w:color w:val="000000"/>
          <w:sz w:val="28"/>
          <w:szCs w:val="28"/>
        </w:rPr>
        <w:t xml:space="preserve"> </w:t>
      </w:r>
      <w:proofErr w:type="spellStart"/>
      <w:r w:rsidR="009C6313" w:rsidRPr="00F5123C">
        <w:rPr>
          <w:color w:val="000000"/>
          <w:sz w:val="28"/>
          <w:szCs w:val="28"/>
        </w:rPr>
        <w:t>hoa</w:t>
      </w:r>
      <w:proofErr w:type="spellEnd"/>
      <w:r w:rsidR="009C6313" w:rsidRPr="00F5123C">
        <w:rPr>
          <w:color w:val="000000"/>
          <w:sz w:val="28"/>
          <w:szCs w:val="28"/>
        </w:rPr>
        <w:t xml:space="preserve"> </w:t>
      </w:r>
      <w:proofErr w:type="spellStart"/>
      <w:r w:rsidR="009C6313" w:rsidRPr="00F5123C">
        <w:rPr>
          <w:color w:val="000000"/>
          <w:sz w:val="28"/>
          <w:szCs w:val="28"/>
        </w:rPr>
        <w:t>thật</w:t>
      </w:r>
      <w:proofErr w:type="spellEnd"/>
      <w:r w:rsidR="009C6313" w:rsidRPr="00F5123C">
        <w:rPr>
          <w:color w:val="000000"/>
          <w:sz w:val="28"/>
          <w:szCs w:val="28"/>
        </w:rPr>
        <w:t xml:space="preserve"> </w:t>
      </w:r>
      <w:proofErr w:type="spellStart"/>
      <w:r w:rsidR="009C6313" w:rsidRPr="00F5123C">
        <w:rPr>
          <w:color w:val="000000"/>
          <w:sz w:val="28"/>
          <w:szCs w:val="28"/>
        </w:rPr>
        <w:t>đẹp</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có</w:t>
      </w:r>
      <w:proofErr w:type="spellEnd"/>
      <w:r w:rsidR="009C6313" w:rsidRPr="00F5123C">
        <w:rPr>
          <w:color w:val="000000"/>
          <w:sz w:val="28"/>
          <w:szCs w:val="28"/>
        </w:rPr>
        <w:t xml:space="preserve"> </w:t>
      </w:r>
      <w:proofErr w:type="spellStart"/>
      <w:r w:rsidR="009C6313" w:rsidRPr="00F5123C">
        <w:rPr>
          <w:color w:val="000000"/>
          <w:sz w:val="28"/>
          <w:szCs w:val="28"/>
        </w:rPr>
        <w:t>đồng</w:t>
      </w:r>
      <w:proofErr w:type="spellEnd"/>
      <w:r w:rsidR="009C6313" w:rsidRPr="00F5123C">
        <w:rPr>
          <w:color w:val="000000"/>
          <w:sz w:val="28"/>
          <w:szCs w:val="28"/>
        </w:rPr>
        <w:t xml:space="preserve"> ý </w:t>
      </w:r>
      <w:proofErr w:type="spellStart"/>
      <w:r w:rsidR="009C6313" w:rsidRPr="00F5123C">
        <w:rPr>
          <w:color w:val="000000"/>
          <w:sz w:val="28"/>
          <w:szCs w:val="28"/>
        </w:rPr>
        <w:t>không</w:t>
      </w:r>
      <w:proofErr w:type="spellEnd"/>
      <w:r w:rsidR="009C6313" w:rsidRPr="00F5123C">
        <w:rPr>
          <w:color w:val="000000"/>
          <w:sz w:val="28"/>
          <w:szCs w:val="28"/>
        </w:rPr>
        <w:t>?</w:t>
      </w:r>
    </w:p>
    <w:p w14:paraId="5630D08C" w14:textId="5D0FFF2C"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Đó</w:t>
      </w:r>
      <w:proofErr w:type="spellEnd"/>
      <w:r w:rsidR="009C6313" w:rsidRPr="00F5123C">
        <w:rPr>
          <w:color w:val="000000"/>
          <w:sz w:val="28"/>
          <w:szCs w:val="28"/>
        </w:rPr>
        <w:t xml:space="preserve"> </w:t>
      </w:r>
      <w:proofErr w:type="spellStart"/>
      <w:r w:rsidR="009C6313" w:rsidRPr="00F5123C">
        <w:rPr>
          <w:color w:val="000000"/>
          <w:sz w:val="28"/>
          <w:szCs w:val="28"/>
        </w:rPr>
        <w:t>cũng</w:t>
      </w:r>
      <w:proofErr w:type="spellEnd"/>
      <w:r w:rsidR="009C6313" w:rsidRPr="00F5123C">
        <w:rPr>
          <w:color w:val="000000"/>
          <w:sz w:val="28"/>
          <w:szCs w:val="28"/>
        </w:rPr>
        <w:t xml:space="preserve"> </w:t>
      </w:r>
      <w:proofErr w:type="spellStart"/>
      <w:r w:rsidR="009C6313" w:rsidRPr="00F5123C">
        <w:rPr>
          <w:color w:val="000000"/>
          <w:sz w:val="28"/>
          <w:szCs w:val="28"/>
        </w:rPr>
        <w:t>chính</w:t>
      </w:r>
      <w:proofErr w:type="spellEnd"/>
      <w:r w:rsidR="009C6313" w:rsidRPr="00F5123C">
        <w:rPr>
          <w:color w:val="000000"/>
          <w:sz w:val="28"/>
          <w:szCs w:val="28"/>
        </w:rPr>
        <w:t xml:space="preserve"> </w:t>
      </w:r>
      <w:proofErr w:type="spellStart"/>
      <w:r w:rsidR="009C6313" w:rsidRPr="00F5123C">
        <w:rPr>
          <w:color w:val="000000"/>
          <w:sz w:val="28"/>
          <w:szCs w:val="28"/>
        </w:rPr>
        <w:t>là</w:t>
      </w:r>
      <w:proofErr w:type="spellEnd"/>
      <w:r w:rsidR="009C6313" w:rsidRPr="00F5123C">
        <w:rPr>
          <w:color w:val="000000"/>
          <w:sz w:val="28"/>
          <w:szCs w:val="28"/>
        </w:rPr>
        <w:t xml:space="preserve"> </w:t>
      </w:r>
      <w:proofErr w:type="spellStart"/>
      <w:r w:rsidR="009C6313" w:rsidRPr="00F5123C">
        <w:rPr>
          <w:color w:val="000000"/>
          <w:sz w:val="28"/>
          <w:szCs w:val="28"/>
        </w:rPr>
        <w:t>nội</w:t>
      </w:r>
      <w:proofErr w:type="spellEnd"/>
      <w:r w:rsidR="009C6313" w:rsidRPr="00F5123C">
        <w:rPr>
          <w:color w:val="000000"/>
          <w:sz w:val="28"/>
          <w:szCs w:val="28"/>
        </w:rPr>
        <w:t xml:space="preserve"> dung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Hoa </w:t>
      </w:r>
      <w:proofErr w:type="spellStart"/>
      <w:r w:rsidR="009C6313" w:rsidRPr="00F5123C">
        <w:rPr>
          <w:color w:val="000000"/>
          <w:sz w:val="28"/>
          <w:szCs w:val="28"/>
        </w:rPr>
        <w:t>trong</w:t>
      </w:r>
      <w:proofErr w:type="spellEnd"/>
      <w:r w:rsidR="009C6313" w:rsidRPr="00F5123C">
        <w:rPr>
          <w:color w:val="000000"/>
          <w:sz w:val="28"/>
          <w:szCs w:val="28"/>
        </w:rPr>
        <w:t xml:space="preserve"> </w:t>
      </w:r>
      <w:proofErr w:type="spellStart"/>
      <w:r w:rsidR="009C6313" w:rsidRPr="00F5123C">
        <w:rPr>
          <w:color w:val="000000"/>
          <w:sz w:val="28"/>
          <w:szCs w:val="28"/>
        </w:rPr>
        <w:t>vườn</w:t>
      </w:r>
      <w:proofErr w:type="spellEnd"/>
      <w:r w:rsidR="009C6313" w:rsidRPr="00F5123C">
        <w:rPr>
          <w:color w:val="000000"/>
          <w:sz w:val="28"/>
          <w:szCs w:val="28"/>
        </w:rPr>
        <w:t xml:space="preserve"> </w:t>
      </w:r>
      <w:proofErr w:type="spellStart"/>
      <w:r w:rsidR="009C6313" w:rsidRPr="00F5123C">
        <w:rPr>
          <w:color w:val="000000"/>
          <w:sz w:val="28"/>
          <w:szCs w:val="28"/>
        </w:rPr>
        <w:t>dân</w:t>
      </w:r>
      <w:proofErr w:type="spellEnd"/>
      <w:r w:rsidR="009C6313" w:rsidRPr="00F5123C">
        <w:rPr>
          <w:color w:val="000000"/>
          <w:sz w:val="28"/>
          <w:szCs w:val="28"/>
        </w:rPr>
        <w:t xml:space="preserve"> ca </w:t>
      </w:r>
      <w:proofErr w:type="spellStart"/>
      <w:r w:rsidR="009C6313" w:rsidRPr="00F5123C">
        <w:rPr>
          <w:color w:val="000000"/>
          <w:sz w:val="28"/>
          <w:szCs w:val="28"/>
        </w:rPr>
        <w:t>thanh</w:t>
      </w:r>
      <w:proofErr w:type="spellEnd"/>
      <w:r w:rsidR="009C6313" w:rsidRPr="00F5123C">
        <w:rPr>
          <w:color w:val="000000"/>
          <w:sz w:val="28"/>
          <w:szCs w:val="28"/>
        </w:rPr>
        <w:t xml:space="preserve"> </w:t>
      </w:r>
      <w:proofErr w:type="spellStart"/>
      <w:r w:rsidR="009C6313" w:rsidRPr="00F5123C">
        <w:rPr>
          <w:color w:val="000000"/>
          <w:sz w:val="28"/>
          <w:szCs w:val="28"/>
        </w:rPr>
        <w:t>hóa</w:t>
      </w:r>
      <w:proofErr w:type="spellEnd"/>
      <w:r w:rsidR="009C6313" w:rsidRPr="00F5123C">
        <w:rPr>
          <w:color w:val="000000"/>
          <w:sz w:val="28"/>
          <w:szCs w:val="28"/>
        </w:rPr>
        <w:t>…</w:t>
      </w:r>
    </w:p>
    <w:p w14:paraId="29BD7EED" w14:textId="49BD18CB"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nghe</w:t>
      </w:r>
      <w:proofErr w:type="spellEnd"/>
      <w:r w:rsidR="009C6313" w:rsidRPr="00F5123C">
        <w:rPr>
          <w:color w:val="000000"/>
          <w:sz w:val="28"/>
          <w:szCs w:val="28"/>
        </w:rPr>
        <w:t>.</w:t>
      </w:r>
    </w:p>
    <w:p w14:paraId="65BB0B6F" w14:textId="766D0D78"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vừa</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nghe</w:t>
      </w:r>
      <w:proofErr w:type="spellEnd"/>
      <w:r w:rsidR="009C6313" w:rsidRPr="00F5123C">
        <w:rPr>
          <w:color w:val="000000"/>
          <w:sz w:val="28"/>
          <w:szCs w:val="28"/>
        </w:rPr>
        <w:t xml:space="preserve">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gì</w:t>
      </w:r>
      <w:proofErr w:type="spellEnd"/>
      <w:r w:rsidR="009C6313" w:rsidRPr="00F5123C">
        <w:rPr>
          <w:color w:val="000000"/>
          <w:sz w:val="28"/>
          <w:szCs w:val="28"/>
        </w:rPr>
        <w:t>?</w:t>
      </w:r>
    </w:p>
    <w:p w14:paraId="53B28A26" w14:textId="50AA99BF"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“Hoa </w:t>
      </w:r>
      <w:proofErr w:type="spellStart"/>
      <w:r w:rsidR="009C6313" w:rsidRPr="00F5123C">
        <w:rPr>
          <w:color w:val="000000"/>
          <w:sz w:val="28"/>
          <w:szCs w:val="28"/>
        </w:rPr>
        <w:t>trong</w:t>
      </w:r>
      <w:proofErr w:type="spellEnd"/>
      <w:r w:rsidR="009C6313" w:rsidRPr="00F5123C">
        <w:rPr>
          <w:color w:val="000000"/>
          <w:sz w:val="28"/>
          <w:szCs w:val="28"/>
        </w:rPr>
        <w:t xml:space="preserve"> </w:t>
      </w:r>
      <w:proofErr w:type="spellStart"/>
      <w:r w:rsidR="009C6313" w:rsidRPr="00F5123C">
        <w:rPr>
          <w:color w:val="000000"/>
          <w:sz w:val="28"/>
          <w:szCs w:val="28"/>
        </w:rPr>
        <w:t>vườn</w:t>
      </w:r>
      <w:proofErr w:type="spellEnd"/>
      <w:r w:rsidR="009C6313" w:rsidRPr="00F5123C">
        <w:rPr>
          <w:color w:val="000000"/>
          <w:sz w:val="28"/>
          <w:szCs w:val="28"/>
        </w:rPr>
        <w:t xml:space="preserve">” </w:t>
      </w:r>
      <w:proofErr w:type="spellStart"/>
      <w:r w:rsidR="009C6313" w:rsidRPr="00F5123C">
        <w:rPr>
          <w:color w:val="000000"/>
          <w:sz w:val="28"/>
          <w:szCs w:val="28"/>
        </w:rPr>
        <w:t>thuộc</w:t>
      </w:r>
      <w:proofErr w:type="spellEnd"/>
      <w:r w:rsidR="009C6313" w:rsidRPr="00F5123C">
        <w:rPr>
          <w:color w:val="000000"/>
          <w:sz w:val="28"/>
          <w:szCs w:val="28"/>
        </w:rPr>
        <w:t xml:space="preserve"> </w:t>
      </w:r>
      <w:proofErr w:type="spellStart"/>
      <w:r w:rsidR="009C6313" w:rsidRPr="00F5123C">
        <w:rPr>
          <w:color w:val="000000"/>
          <w:sz w:val="28"/>
          <w:szCs w:val="28"/>
        </w:rPr>
        <w:t>làn</w:t>
      </w:r>
      <w:proofErr w:type="spellEnd"/>
      <w:r w:rsidR="009C6313" w:rsidRPr="00F5123C">
        <w:rPr>
          <w:color w:val="000000"/>
          <w:sz w:val="28"/>
          <w:szCs w:val="28"/>
        </w:rPr>
        <w:t xml:space="preserve"> </w:t>
      </w:r>
      <w:proofErr w:type="spellStart"/>
      <w:r w:rsidR="009C6313" w:rsidRPr="00F5123C">
        <w:rPr>
          <w:color w:val="000000"/>
          <w:sz w:val="28"/>
          <w:szCs w:val="28"/>
        </w:rPr>
        <w:t>điệu</w:t>
      </w:r>
      <w:proofErr w:type="spellEnd"/>
      <w:r w:rsidR="009C6313" w:rsidRPr="00F5123C">
        <w:rPr>
          <w:color w:val="000000"/>
          <w:sz w:val="28"/>
          <w:szCs w:val="28"/>
        </w:rPr>
        <w:t xml:space="preserve"> </w:t>
      </w:r>
      <w:proofErr w:type="spellStart"/>
      <w:r w:rsidR="009C6313" w:rsidRPr="00F5123C">
        <w:rPr>
          <w:color w:val="000000"/>
          <w:sz w:val="28"/>
          <w:szCs w:val="28"/>
        </w:rPr>
        <w:t>dân</w:t>
      </w:r>
      <w:proofErr w:type="spellEnd"/>
      <w:r w:rsidR="009C6313" w:rsidRPr="00F5123C">
        <w:rPr>
          <w:color w:val="000000"/>
          <w:sz w:val="28"/>
          <w:szCs w:val="28"/>
        </w:rPr>
        <w:t xml:space="preserve"> ca </w:t>
      </w:r>
      <w:proofErr w:type="spellStart"/>
      <w:r w:rsidR="009C6313" w:rsidRPr="00F5123C">
        <w:rPr>
          <w:color w:val="000000"/>
          <w:sz w:val="28"/>
          <w:szCs w:val="28"/>
        </w:rPr>
        <w:t>gì</w:t>
      </w:r>
      <w:proofErr w:type="spellEnd"/>
      <w:r w:rsidR="009C6313" w:rsidRPr="00F5123C">
        <w:rPr>
          <w:color w:val="000000"/>
          <w:sz w:val="28"/>
          <w:szCs w:val="28"/>
        </w:rPr>
        <w:t>?</w:t>
      </w:r>
    </w:p>
    <w:p w14:paraId="036AB212" w14:textId="3BD9169E"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Lần</w:t>
      </w:r>
      <w:proofErr w:type="spellEnd"/>
      <w:r w:rsidR="009C6313" w:rsidRPr="00F5123C">
        <w:rPr>
          <w:color w:val="000000"/>
          <w:sz w:val="28"/>
          <w:szCs w:val="28"/>
        </w:rPr>
        <w:t xml:space="preserve"> 2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nghe</w:t>
      </w:r>
      <w:proofErr w:type="spellEnd"/>
      <w:r w:rsidR="009C6313" w:rsidRPr="00F5123C">
        <w:rPr>
          <w:color w:val="000000"/>
          <w:sz w:val="28"/>
          <w:szCs w:val="28"/>
        </w:rPr>
        <w:t xml:space="preserve"> ca </w:t>
      </w:r>
      <w:proofErr w:type="spellStart"/>
      <w:r w:rsidR="009C6313" w:rsidRPr="00F5123C">
        <w:rPr>
          <w:color w:val="000000"/>
          <w:sz w:val="28"/>
          <w:szCs w:val="28"/>
        </w:rPr>
        <w:t>sĩ</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và</w:t>
      </w:r>
      <w:proofErr w:type="spellEnd"/>
      <w:r w:rsidR="009C6313" w:rsidRPr="00F5123C">
        <w:rPr>
          <w:color w:val="000000"/>
          <w:sz w:val="28"/>
          <w:szCs w:val="28"/>
        </w:rPr>
        <w:t xml:space="preserve"> </w:t>
      </w:r>
      <w:proofErr w:type="spellStart"/>
      <w:r w:rsidR="009C6313" w:rsidRPr="00F5123C">
        <w:rPr>
          <w:color w:val="000000"/>
          <w:sz w:val="28"/>
          <w:szCs w:val="28"/>
        </w:rPr>
        <w:t>làm</w:t>
      </w:r>
      <w:proofErr w:type="spellEnd"/>
      <w:r w:rsidR="009C6313" w:rsidRPr="00F5123C">
        <w:rPr>
          <w:color w:val="000000"/>
          <w:sz w:val="28"/>
          <w:szCs w:val="28"/>
        </w:rPr>
        <w:t xml:space="preserve"> </w:t>
      </w:r>
      <w:proofErr w:type="spellStart"/>
      <w:r w:rsidR="009C6313" w:rsidRPr="00F5123C">
        <w:rPr>
          <w:color w:val="000000"/>
          <w:sz w:val="28"/>
          <w:szCs w:val="28"/>
        </w:rPr>
        <w:t>ngẫu</w:t>
      </w:r>
      <w:proofErr w:type="spellEnd"/>
      <w:r w:rsidR="009C6313" w:rsidRPr="00F5123C">
        <w:rPr>
          <w:color w:val="000000"/>
          <w:sz w:val="28"/>
          <w:szCs w:val="28"/>
        </w:rPr>
        <w:t xml:space="preserve"> </w:t>
      </w:r>
      <w:proofErr w:type="spellStart"/>
      <w:r w:rsidR="009C6313" w:rsidRPr="00F5123C">
        <w:rPr>
          <w:color w:val="000000"/>
          <w:sz w:val="28"/>
          <w:szCs w:val="28"/>
        </w:rPr>
        <w:t>hứng</w:t>
      </w:r>
      <w:proofErr w:type="spellEnd"/>
      <w:r w:rsidR="009C6313" w:rsidRPr="00F5123C">
        <w:rPr>
          <w:color w:val="000000"/>
          <w:sz w:val="28"/>
          <w:szCs w:val="28"/>
        </w:rPr>
        <w:t xml:space="preserve"> </w:t>
      </w:r>
      <w:proofErr w:type="spellStart"/>
      <w:r w:rsidR="009C6313" w:rsidRPr="00F5123C">
        <w:rPr>
          <w:color w:val="000000"/>
          <w:sz w:val="28"/>
          <w:szCs w:val="28"/>
        </w:rPr>
        <w:t>theo</w:t>
      </w:r>
      <w:proofErr w:type="spellEnd"/>
      <w:r w:rsidR="009C6313" w:rsidRPr="00F5123C">
        <w:rPr>
          <w:color w:val="000000"/>
          <w:sz w:val="28"/>
          <w:szCs w:val="28"/>
        </w:rPr>
        <w:t xml:space="preserve"> </w:t>
      </w:r>
      <w:proofErr w:type="spellStart"/>
      <w:r w:rsidR="009C6313" w:rsidRPr="00F5123C">
        <w:rPr>
          <w:color w:val="000000"/>
          <w:sz w:val="28"/>
          <w:szCs w:val="28"/>
        </w:rPr>
        <w:t>giai</w:t>
      </w:r>
      <w:proofErr w:type="spellEnd"/>
      <w:r w:rsidR="009C6313" w:rsidRPr="00F5123C">
        <w:rPr>
          <w:color w:val="000000"/>
          <w:sz w:val="28"/>
          <w:szCs w:val="28"/>
        </w:rPr>
        <w:t xml:space="preserve"> </w:t>
      </w:r>
      <w:proofErr w:type="spellStart"/>
      <w:r w:rsidR="009C6313" w:rsidRPr="00F5123C">
        <w:rPr>
          <w:color w:val="000000"/>
          <w:sz w:val="28"/>
          <w:szCs w:val="28"/>
        </w:rPr>
        <w:t>điệu</w:t>
      </w:r>
      <w:proofErr w:type="spellEnd"/>
      <w:r w:rsidR="009C6313" w:rsidRPr="00F5123C">
        <w:rPr>
          <w:color w:val="000000"/>
          <w:sz w:val="28"/>
          <w:szCs w:val="28"/>
        </w:rPr>
        <w:t xml:space="preserve"> </w:t>
      </w:r>
      <w:proofErr w:type="spellStart"/>
      <w:r w:rsidR="009C6313" w:rsidRPr="00F5123C">
        <w:rPr>
          <w:color w:val="000000"/>
          <w:sz w:val="28"/>
          <w:szCs w:val="28"/>
        </w:rPr>
        <w:t>bài</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w:t>
      </w:r>
    </w:p>
    <w:p w14:paraId="2F3DFCFC" w14:textId="59A88076"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b/>
          <w:bCs/>
          <w:color w:val="000000"/>
          <w:sz w:val="28"/>
          <w:szCs w:val="28"/>
        </w:rPr>
        <w:tab/>
      </w:r>
      <w:r w:rsidR="009C6313" w:rsidRPr="00F5123C">
        <w:rPr>
          <w:b/>
          <w:bCs/>
          <w:color w:val="000000"/>
          <w:sz w:val="28"/>
          <w:szCs w:val="28"/>
        </w:rPr>
        <w:t>*</w:t>
      </w:r>
      <w:proofErr w:type="spellStart"/>
      <w:r w:rsidR="009C6313" w:rsidRPr="00F5123C">
        <w:rPr>
          <w:b/>
          <w:bCs/>
          <w:color w:val="000000"/>
          <w:sz w:val="28"/>
          <w:szCs w:val="28"/>
        </w:rPr>
        <w:t>Hoạt</w:t>
      </w:r>
      <w:proofErr w:type="spellEnd"/>
      <w:r w:rsidR="009C6313" w:rsidRPr="00F5123C">
        <w:rPr>
          <w:b/>
          <w:bCs/>
          <w:color w:val="000000"/>
          <w:sz w:val="28"/>
          <w:szCs w:val="28"/>
        </w:rPr>
        <w:t xml:space="preserve"> </w:t>
      </w:r>
      <w:proofErr w:type="spellStart"/>
      <w:r w:rsidR="009C6313" w:rsidRPr="00F5123C">
        <w:rPr>
          <w:b/>
          <w:bCs/>
          <w:color w:val="000000"/>
          <w:sz w:val="28"/>
          <w:szCs w:val="28"/>
        </w:rPr>
        <w:t>động</w:t>
      </w:r>
      <w:proofErr w:type="spellEnd"/>
      <w:r w:rsidR="009C6313" w:rsidRPr="00F5123C">
        <w:rPr>
          <w:b/>
          <w:bCs/>
          <w:color w:val="000000"/>
          <w:sz w:val="28"/>
          <w:szCs w:val="28"/>
        </w:rPr>
        <w:t xml:space="preserve"> </w:t>
      </w:r>
      <w:r w:rsidRPr="00F5123C">
        <w:rPr>
          <w:b/>
          <w:bCs/>
          <w:color w:val="000000"/>
          <w:sz w:val="28"/>
          <w:szCs w:val="28"/>
        </w:rPr>
        <w:t>3</w:t>
      </w:r>
      <w:r w:rsidR="009C6313" w:rsidRPr="00F5123C">
        <w:rPr>
          <w:b/>
          <w:bCs/>
          <w:color w:val="000000"/>
          <w:sz w:val="28"/>
          <w:szCs w:val="28"/>
        </w:rPr>
        <w:t>:</w:t>
      </w:r>
      <w:r w:rsidR="009C6313" w:rsidRPr="00F5123C">
        <w:rPr>
          <w:color w:val="000000"/>
          <w:sz w:val="28"/>
          <w:szCs w:val="28"/>
        </w:rPr>
        <w:t> </w:t>
      </w:r>
      <w:proofErr w:type="spellStart"/>
      <w:r w:rsidR="009C6313" w:rsidRPr="00F5123C">
        <w:rPr>
          <w:color w:val="000000"/>
          <w:sz w:val="28"/>
          <w:szCs w:val="28"/>
        </w:rPr>
        <w:t>Trò</w:t>
      </w:r>
      <w:proofErr w:type="spellEnd"/>
      <w:r w:rsidR="009C6313" w:rsidRPr="00F5123C">
        <w:rPr>
          <w:color w:val="000000"/>
          <w:sz w:val="28"/>
          <w:szCs w:val="28"/>
        </w:rPr>
        <w:t xml:space="preserve"> </w:t>
      </w:r>
      <w:proofErr w:type="spellStart"/>
      <w:r w:rsidR="009C6313" w:rsidRPr="00F5123C">
        <w:rPr>
          <w:color w:val="000000"/>
          <w:sz w:val="28"/>
          <w:szCs w:val="28"/>
        </w:rPr>
        <w:t>chơi</w:t>
      </w:r>
      <w:proofErr w:type="spellEnd"/>
      <w:r w:rsidR="009C6313" w:rsidRPr="00F5123C">
        <w:rPr>
          <w:color w:val="000000"/>
          <w:sz w:val="28"/>
          <w:szCs w:val="28"/>
        </w:rPr>
        <w:t xml:space="preserve">: </w:t>
      </w:r>
      <w:proofErr w:type="spellStart"/>
      <w:r w:rsidR="009C6313" w:rsidRPr="00F5123C">
        <w:rPr>
          <w:color w:val="000000"/>
          <w:sz w:val="28"/>
          <w:szCs w:val="28"/>
        </w:rPr>
        <w:t>Bé</w:t>
      </w:r>
      <w:proofErr w:type="spellEnd"/>
      <w:r w:rsidR="009C6313" w:rsidRPr="00F5123C">
        <w:rPr>
          <w:color w:val="000000"/>
          <w:sz w:val="28"/>
          <w:szCs w:val="28"/>
        </w:rPr>
        <w:t xml:space="preserve"> </w:t>
      </w:r>
      <w:proofErr w:type="spellStart"/>
      <w:r w:rsidR="009C6313" w:rsidRPr="00F5123C">
        <w:rPr>
          <w:color w:val="000000"/>
          <w:sz w:val="28"/>
          <w:szCs w:val="28"/>
        </w:rPr>
        <w:t>tập</w:t>
      </w:r>
      <w:proofErr w:type="spellEnd"/>
      <w:r w:rsidR="009C6313" w:rsidRPr="00F5123C">
        <w:rPr>
          <w:color w:val="000000"/>
          <w:sz w:val="28"/>
          <w:szCs w:val="28"/>
        </w:rPr>
        <w:t xml:space="preserve"> </w:t>
      </w:r>
      <w:proofErr w:type="spellStart"/>
      <w:r w:rsidR="009C6313" w:rsidRPr="00F5123C">
        <w:rPr>
          <w:color w:val="000000"/>
          <w:sz w:val="28"/>
          <w:szCs w:val="28"/>
        </w:rPr>
        <w:t>làm</w:t>
      </w:r>
      <w:proofErr w:type="spellEnd"/>
      <w:r w:rsidR="009C6313" w:rsidRPr="00F5123C">
        <w:rPr>
          <w:color w:val="000000"/>
          <w:sz w:val="28"/>
          <w:szCs w:val="28"/>
        </w:rPr>
        <w:t xml:space="preserve"> </w:t>
      </w:r>
      <w:proofErr w:type="spellStart"/>
      <w:r w:rsidR="009C6313" w:rsidRPr="00F5123C">
        <w:rPr>
          <w:color w:val="000000"/>
          <w:sz w:val="28"/>
          <w:szCs w:val="28"/>
        </w:rPr>
        <w:t>vũ</w:t>
      </w:r>
      <w:proofErr w:type="spellEnd"/>
      <w:r w:rsidR="009C6313" w:rsidRPr="00F5123C">
        <w:rPr>
          <w:color w:val="000000"/>
          <w:sz w:val="28"/>
          <w:szCs w:val="28"/>
        </w:rPr>
        <w:t xml:space="preserve"> </w:t>
      </w:r>
      <w:proofErr w:type="spellStart"/>
      <w:r w:rsidR="009C6313" w:rsidRPr="00F5123C">
        <w:rPr>
          <w:color w:val="000000"/>
          <w:sz w:val="28"/>
          <w:szCs w:val="28"/>
        </w:rPr>
        <w:t>công</w:t>
      </w:r>
      <w:proofErr w:type="spellEnd"/>
      <w:r w:rsidR="009C6313" w:rsidRPr="00F5123C">
        <w:rPr>
          <w:color w:val="000000"/>
          <w:sz w:val="28"/>
          <w:szCs w:val="28"/>
        </w:rPr>
        <w:t>.</w:t>
      </w:r>
    </w:p>
    <w:p w14:paraId="781F1BF8" w14:textId="3055039D"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nói</w:t>
      </w:r>
      <w:proofErr w:type="spellEnd"/>
      <w:r w:rsidR="009C6313" w:rsidRPr="00F5123C">
        <w:rPr>
          <w:color w:val="000000"/>
          <w:sz w:val="28"/>
          <w:szCs w:val="28"/>
        </w:rPr>
        <w:t xml:space="preserve"> </w:t>
      </w:r>
      <w:proofErr w:type="spellStart"/>
      <w:r w:rsidR="009C6313" w:rsidRPr="00F5123C">
        <w:rPr>
          <w:color w:val="000000"/>
          <w:sz w:val="28"/>
          <w:szCs w:val="28"/>
        </w:rPr>
        <w:t>cách</w:t>
      </w:r>
      <w:proofErr w:type="spellEnd"/>
      <w:r w:rsidR="009C6313" w:rsidRPr="00F5123C">
        <w:rPr>
          <w:color w:val="000000"/>
          <w:sz w:val="28"/>
          <w:szCs w:val="28"/>
        </w:rPr>
        <w:t xml:space="preserve"> </w:t>
      </w:r>
      <w:proofErr w:type="spellStart"/>
      <w:r w:rsidR="009C6313" w:rsidRPr="00F5123C">
        <w:rPr>
          <w:color w:val="000000"/>
          <w:sz w:val="28"/>
          <w:szCs w:val="28"/>
        </w:rPr>
        <w:t>chơi</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Khi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nghe</w:t>
      </w:r>
      <w:proofErr w:type="spellEnd"/>
      <w:r w:rsidR="009C6313" w:rsidRPr="00F5123C">
        <w:rPr>
          <w:color w:val="000000"/>
          <w:sz w:val="28"/>
          <w:szCs w:val="28"/>
        </w:rPr>
        <w:t xml:space="preserve"> </w:t>
      </w:r>
      <w:proofErr w:type="spellStart"/>
      <w:r w:rsidR="009C6313" w:rsidRPr="00F5123C">
        <w:rPr>
          <w:color w:val="000000"/>
          <w:sz w:val="28"/>
          <w:szCs w:val="28"/>
        </w:rPr>
        <w:t>nhạc</w:t>
      </w:r>
      <w:proofErr w:type="spellEnd"/>
      <w:r w:rsidR="009C6313" w:rsidRPr="00F5123C">
        <w:rPr>
          <w:color w:val="000000"/>
          <w:sz w:val="28"/>
          <w:szCs w:val="28"/>
        </w:rPr>
        <w:t xml:space="preserve"> </w:t>
      </w:r>
      <w:proofErr w:type="spellStart"/>
      <w:r w:rsidR="009C6313" w:rsidRPr="00F5123C">
        <w:rPr>
          <w:color w:val="000000"/>
          <w:sz w:val="28"/>
          <w:szCs w:val="28"/>
        </w:rPr>
        <w:t>chậm</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sẽ</w:t>
      </w:r>
      <w:proofErr w:type="spellEnd"/>
      <w:r w:rsidR="009C6313" w:rsidRPr="00F5123C">
        <w:rPr>
          <w:color w:val="000000"/>
          <w:sz w:val="28"/>
          <w:szCs w:val="28"/>
        </w:rPr>
        <w:t xml:space="preserve"> du </w:t>
      </w:r>
      <w:proofErr w:type="spellStart"/>
      <w:r w:rsidR="009C6313" w:rsidRPr="00F5123C">
        <w:rPr>
          <w:color w:val="000000"/>
          <w:sz w:val="28"/>
          <w:szCs w:val="28"/>
        </w:rPr>
        <w:t>dương</w:t>
      </w:r>
      <w:proofErr w:type="spellEnd"/>
      <w:r w:rsidR="009C6313" w:rsidRPr="00F5123C">
        <w:rPr>
          <w:color w:val="000000"/>
          <w:sz w:val="28"/>
          <w:szCs w:val="28"/>
        </w:rPr>
        <w:t xml:space="preserve"> </w:t>
      </w:r>
      <w:proofErr w:type="spellStart"/>
      <w:r w:rsidR="009C6313" w:rsidRPr="00F5123C">
        <w:rPr>
          <w:color w:val="000000"/>
          <w:sz w:val="28"/>
          <w:szCs w:val="28"/>
        </w:rPr>
        <w:t>theo</w:t>
      </w:r>
      <w:proofErr w:type="spellEnd"/>
      <w:r w:rsidR="009C6313" w:rsidRPr="00F5123C">
        <w:rPr>
          <w:color w:val="000000"/>
          <w:sz w:val="28"/>
          <w:szCs w:val="28"/>
        </w:rPr>
        <w:t xml:space="preserve"> </w:t>
      </w:r>
      <w:proofErr w:type="spellStart"/>
      <w:r w:rsidR="009C6313" w:rsidRPr="00F5123C">
        <w:rPr>
          <w:color w:val="000000"/>
          <w:sz w:val="28"/>
          <w:szCs w:val="28"/>
        </w:rPr>
        <w:t>nhạc</w:t>
      </w:r>
      <w:proofErr w:type="spellEnd"/>
      <w:r w:rsidR="009C6313" w:rsidRPr="00F5123C">
        <w:rPr>
          <w:color w:val="000000"/>
          <w:sz w:val="28"/>
          <w:szCs w:val="28"/>
        </w:rPr>
        <w:t xml:space="preserve">, </w:t>
      </w:r>
      <w:proofErr w:type="spellStart"/>
      <w:r w:rsidR="009C6313" w:rsidRPr="00F5123C">
        <w:rPr>
          <w:color w:val="000000"/>
          <w:sz w:val="28"/>
          <w:szCs w:val="28"/>
        </w:rPr>
        <w:t>khi</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nghe</w:t>
      </w:r>
      <w:proofErr w:type="spellEnd"/>
      <w:r w:rsidR="009C6313" w:rsidRPr="00F5123C">
        <w:rPr>
          <w:color w:val="000000"/>
          <w:sz w:val="28"/>
          <w:szCs w:val="28"/>
        </w:rPr>
        <w:t xml:space="preserve"> </w:t>
      </w:r>
      <w:proofErr w:type="spellStart"/>
      <w:r w:rsidR="009C6313" w:rsidRPr="00F5123C">
        <w:rPr>
          <w:color w:val="000000"/>
          <w:sz w:val="28"/>
          <w:szCs w:val="28"/>
        </w:rPr>
        <w:t>nhạc</w:t>
      </w:r>
      <w:proofErr w:type="spellEnd"/>
      <w:r w:rsidR="009C6313" w:rsidRPr="00F5123C">
        <w:rPr>
          <w:color w:val="000000"/>
          <w:sz w:val="28"/>
          <w:szCs w:val="28"/>
        </w:rPr>
        <w:t xml:space="preserve"> </w:t>
      </w:r>
      <w:proofErr w:type="spellStart"/>
      <w:r w:rsidR="009C6313" w:rsidRPr="00F5123C">
        <w:rPr>
          <w:color w:val="000000"/>
          <w:sz w:val="28"/>
          <w:szCs w:val="28"/>
        </w:rPr>
        <w:t>nhanh</w:t>
      </w:r>
      <w:proofErr w:type="spellEnd"/>
      <w:r w:rsidR="009C6313" w:rsidRPr="00F5123C">
        <w:rPr>
          <w:color w:val="000000"/>
          <w:sz w:val="28"/>
          <w:szCs w:val="28"/>
        </w:rPr>
        <w:t xml:space="preserve"> </w:t>
      </w:r>
      <w:proofErr w:type="spellStart"/>
      <w:r w:rsidR="009C6313" w:rsidRPr="00F5123C">
        <w:rPr>
          <w:color w:val="000000"/>
          <w:sz w:val="28"/>
          <w:szCs w:val="28"/>
        </w:rPr>
        <w:t>chúng</w:t>
      </w:r>
      <w:proofErr w:type="spellEnd"/>
      <w:r w:rsidR="009C6313" w:rsidRPr="00F5123C">
        <w:rPr>
          <w:color w:val="000000"/>
          <w:sz w:val="28"/>
          <w:szCs w:val="28"/>
        </w:rPr>
        <w:t xml:space="preserve"> </w:t>
      </w:r>
      <w:proofErr w:type="spellStart"/>
      <w:r w:rsidR="009C6313" w:rsidRPr="00F5123C">
        <w:rPr>
          <w:color w:val="000000"/>
          <w:sz w:val="28"/>
          <w:szCs w:val="28"/>
        </w:rPr>
        <w:t>mình</w:t>
      </w:r>
      <w:proofErr w:type="spellEnd"/>
      <w:r w:rsidR="009C6313" w:rsidRPr="00F5123C">
        <w:rPr>
          <w:color w:val="000000"/>
          <w:sz w:val="28"/>
          <w:szCs w:val="28"/>
        </w:rPr>
        <w:t xml:space="preserve"> </w:t>
      </w:r>
      <w:proofErr w:type="spellStart"/>
      <w:r w:rsidR="009C6313" w:rsidRPr="00F5123C">
        <w:rPr>
          <w:color w:val="000000"/>
          <w:sz w:val="28"/>
          <w:szCs w:val="28"/>
        </w:rPr>
        <w:t>nhảy</w:t>
      </w:r>
      <w:proofErr w:type="spellEnd"/>
      <w:r w:rsidR="009C6313" w:rsidRPr="00F5123C">
        <w:rPr>
          <w:color w:val="000000"/>
          <w:sz w:val="28"/>
          <w:szCs w:val="28"/>
        </w:rPr>
        <w:t xml:space="preserve"> </w:t>
      </w:r>
      <w:proofErr w:type="spellStart"/>
      <w:r w:rsidR="009C6313" w:rsidRPr="00F5123C">
        <w:rPr>
          <w:color w:val="000000"/>
          <w:sz w:val="28"/>
          <w:szCs w:val="28"/>
        </w:rPr>
        <w:t>nhanh</w:t>
      </w:r>
      <w:proofErr w:type="spellEnd"/>
      <w:r w:rsidR="009C6313" w:rsidRPr="00F5123C">
        <w:rPr>
          <w:color w:val="000000"/>
          <w:sz w:val="28"/>
          <w:szCs w:val="28"/>
        </w:rPr>
        <w:t>…</w:t>
      </w:r>
    </w:p>
    <w:p w14:paraId="5C8103C9" w14:textId="48786238"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Cô</w:t>
      </w:r>
      <w:proofErr w:type="spellEnd"/>
      <w:r w:rsidR="009C6313" w:rsidRPr="00F5123C">
        <w:rPr>
          <w:color w:val="000000"/>
          <w:sz w:val="28"/>
          <w:szCs w:val="28"/>
        </w:rPr>
        <w:t xml:space="preserve"> </w:t>
      </w:r>
      <w:proofErr w:type="spellStart"/>
      <w:r w:rsidR="009C6313" w:rsidRPr="00F5123C">
        <w:rPr>
          <w:color w:val="000000"/>
          <w:sz w:val="28"/>
          <w:szCs w:val="28"/>
        </w:rPr>
        <w:t>cho</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chơi</w:t>
      </w:r>
      <w:proofErr w:type="spellEnd"/>
      <w:r w:rsidR="009C6313" w:rsidRPr="00F5123C">
        <w:rPr>
          <w:color w:val="000000"/>
          <w:sz w:val="28"/>
          <w:szCs w:val="28"/>
        </w:rPr>
        <w:t xml:space="preserve"> 1, 2 </w:t>
      </w:r>
      <w:proofErr w:type="spellStart"/>
      <w:r w:rsidR="009C6313" w:rsidRPr="00F5123C">
        <w:rPr>
          <w:color w:val="000000"/>
          <w:sz w:val="28"/>
          <w:szCs w:val="28"/>
        </w:rPr>
        <w:t>lần</w:t>
      </w:r>
      <w:proofErr w:type="spellEnd"/>
      <w:r w:rsidR="009C6313" w:rsidRPr="00F5123C">
        <w:rPr>
          <w:color w:val="000000"/>
          <w:sz w:val="28"/>
          <w:szCs w:val="28"/>
        </w:rPr>
        <w:t>.</w:t>
      </w:r>
    </w:p>
    <w:p w14:paraId="5C7B1840" w14:textId="4D5CE36C" w:rsidR="009C6313" w:rsidRPr="00F5123C" w:rsidRDefault="008F3119" w:rsidP="009C6313">
      <w:pPr>
        <w:pStyle w:val="NormalWeb"/>
        <w:shd w:val="clear" w:color="auto" w:fill="FFFFFF"/>
        <w:spacing w:before="0" w:beforeAutospacing="0" w:after="150" w:afterAutospacing="0"/>
        <w:rPr>
          <w:color w:val="333333"/>
          <w:sz w:val="28"/>
          <w:szCs w:val="28"/>
        </w:rPr>
      </w:pPr>
      <w:r w:rsidRPr="00F5123C">
        <w:rPr>
          <w:color w:val="000000"/>
          <w:sz w:val="28"/>
          <w:szCs w:val="28"/>
        </w:rPr>
        <w:tab/>
      </w:r>
      <w:r w:rsidR="009C6313" w:rsidRPr="00F5123C">
        <w:rPr>
          <w:color w:val="000000"/>
          <w:sz w:val="28"/>
          <w:szCs w:val="28"/>
        </w:rPr>
        <w:t xml:space="preserve">- </w:t>
      </w:r>
      <w:proofErr w:type="spellStart"/>
      <w:r w:rsidR="009C6313" w:rsidRPr="00F5123C">
        <w:rPr>
          <w:color w:val="000000"/>
          <w:sz w:val="28"/>
          <w:szCs w:val="28"/>
        </w:rPr>
        <w:t>Kết</w:t>
      </w:r>
      <w:proofErr w:type="spellEnd"/>
      <w:r w:rsidR="009C6313" w:rsidRPr="00F5123C">
        <w:rPr>
          <w:color w:val="000000"/>
          <w:sz w:val="28"/>
          <w:szCs w:val="28"/>
        </w:rPr>
        <w:t xml:space="preserve"> </w:t>
      </w:r>
      <w:proofErr w:type="spellStart"/>
      <w:r w:rsidR="009C6313" w:rsidRPr="00F5123C">
        <w:rPr>
          <w:color w:val="000000"/>
          <w:sz w:val="28"/>
          <w:szCs w:val="28"/>
        </w:rPr>
        <w:t>thúc</w:t>
      </w:r>
      <w:proofErr w:type="spellEnd"/>
      <w:r w:rsidR="009C6313" w:rsidRPr="00F5123C">
        <w:rPr>
          <w:color w:val="000000"/>
          <w:sz w:val="28"/>
          <w:szCs w:val="28"/>
        </w:rPr>
        <w:t xml:space="preserve"> </w:t>
      </w:r>
      <w:proofErr w:type="spellStart"/>
      <w:r w:rsidR="009C6313" w:rsidRPr="00F5123C">
        <w:rPr>
          <w:color w:val="000000"/>
          <w:sz w:val="28"/>
          <w:szCs w:val="28"/>
        </w:rPr>
        <w:t>trẻ</w:t>
      </w:r>
      <w:proofErr w:type="spellEnd"/>
      <w:r w:rsidR="009C6313" w:rsidRPr="00F5123C">
        <w:rPr>
          <w:color w:val="000000"/>
          <w:sz w:val="28"/>
          <w:szCs w:val="28"/>
        </w:rPr>
        <w:t xml:space="preserve"> </w:t>
      </w:r>
      <w:proofErr w:type="spellStart"/>
      <w:r w:rsidR="009C6313" w:rsidRPr="00F5123C">
        <w:rPr>
          <w:color w:val="000000"/>
          <w:sz w:val="28"/>
          <w:szCs w:val="28"/>
        </w:rPr>
        <w:t>hát</w:t>
      </w:r>
      <w:proofErr w:type="spellEnd"/>
      <w:r w:rsidR="009C6313" w:rsidRPr="00F5123C">
        <w:rPr>
          <w:color w:val="000000"/>
          <w:sz w:val="28"/>
          <w:szCs w:val="28"/>
        </w:rPr>
        <w:t xml:space="preserve"> </w:t>
      </w:r>
      <w:proofErr w:type="spellStart"/>
      <w:r w:rsidR="009C6313" w:rsidRPr="00F5123C">
        <w:rPr>
          <w:color w:val="000000"/>
          <w:sz w:val="28"/>
          <w:szCs w:val="28"/>
        </w:rPr>
        <w:t>bài</w:t>
      </w:r>
      <w:proofErr w:type="spellEnd"/>
      <w:r w:rsidR="009C6313" w:rsidRPr="00F5123C">
        <w:rPr>
          <w:color w:val="000000"/>
          <w:sz w:val="28"/>
          <w:szCs w:val="28"/>
        </w:rPr>
        <w:t xml:space="preserve"> “Em </w:t>
      </w:r>
      <w:proofErr w:type="spellStart"/>
      <w:r w:rsidR="009C6313" w:rsidRPr="00F5123C">
        <w:rPr>
          <w:color w:val="000000"/>
          <w:sz w:val="28"/>
          <w:szCs w:val="28"/>
        </w:rPr>
        <w:t>yêu</w:t>
      </w:r>
      <w:proofErr w:type="spellEnd"/>
      <w:r w:rsidR="009C6313" w:rsidRPr="00F5123C">
        <w:rPr>
          <w:color w:val="000000"/>
          <w:sz w:val="28"/>
          <w:szCs w:val="28"/>
        </w:rPr>
        <w:t xml:space="preserve"> </w:t>
      </w:r>
      <w:proofErr w:type="spellStart"/>
      <w:r w:rsidR="009C6313" w:rsidRPr="00F5123C">
        <w:rPr>
          <w:color w:val="000000"/>
          <w:sz w:val="28"/>
          <w:szCs w:val="28"/>
        </w:rPr>
        <w:t>cây</w:t>
      </w:r>
      <w:proofErr w:type="spellEnd"/>
      <w:r w:rsidR="009C6313" w:rsidRPr="00F5123C">
        <w:rPr>
          <w:color w:val="000000"/>
          <w:sz w:val="28"/>
          <w:szCs w:val="28"/>
        </w:rPr>
        <w:t xml:space="preserve"> </w:t>
      </w:r>
      <w:proofErr w:type="spellStart"/>
      <w:r w:rsidR="009C6313" w:rsidRPr="00F5123C">
        <w:rPr>
          <w:color w:val="000000"/>
          <w:sz w:val="28"/>
          <w:szCs w:val="28"/>
        </w:rPr>
        <w:t>xanh</w:t>
      </w:r>
      <w:proofErr w:type="spellEnd"/>
      <w:r w:rsidR="009C6313" w:rsidRPr="00F5123C">
        <w:rPr>
          <w:color w:val="000000"/>
          <w:sz w:val="28"/>
          <w:szCs w:val="28"/>
        </w:rPr>
        <w:t>”</w:t>
      </w:r>
    </w:p>
    <w:p w14:paraId="4D2E1CBE" w14:textId="795E2E1B" w:rsidR="00ED6CE5" w:rsidRPr="00F5123C" w:rsidRDefault="00FF2F3E" w:rsidP="009C6313">
      <w:pPr>
        <w:suppressAutoHyphens w:val="0"/>
        <w:autoSpaceDE w:val="0"/>
        <w:autoSpaceDN w:val="0"/>
        <w:adjustRightInd w:val="0"/>
        <w:spacing w:line="276" w:lineRule="auto"/>
        <w:ind w:firstLine="720"/>
        <w:rPr>
          <w:rFonts w:cs="Times New Roman"/>
          <w:sz w:val="28"/>
          <w:szCs w:val="28"/>
          <w:u w:val="single"/>
          <w:lang w:val="vi-VN"/>
        </w:rPr>
      </w:pPr>
      <w:r w:rsidRPr="00F5123C">
        <w:rPr>
          <w:rFonts w:cs="Times New Roman"/>
          <w:b/>
          <w:sz w:val="28"/>
          <w:szCs w:val="28"/>
        </w:rPr>
        <w:t>IV</w:t>
      </w:r>
      <w:r w:rsidRPr="00F5123C">
        <w:rPr>
          <w:rFonts w:cs="Times New Roman"/>
          <w:b/>
          <w:sz w:val="28"/>
          <w:szCs w:val="28"/>
          <w:lang w:val="vi-VN"/>
        </w:rPr>
        <w:t>.</w:t>
      </w:r>
      <w:r w:rsidRPr="00F5123C">
        <w:rPr>
          <w:rFonts w:cs="Times New Roman"/>
          <w:b/>
          <w:sz w:val="28"/>
          <w:szCs w:val="28"/>
        </w:rPr>
        <w:t xml:space="preserve"> </w:t>
      </w:r>
      <w:r w:rsidRPr="00F5123C">
        <w:rPr>
          <w:rFonts w:cs="Times New Roman"/>
          <w:b/>
          <w:sz w:val="28"/>
          <w:szCs w:val="28"/>
        </w:rPr>
        <w:t>VỆ</w:t>
      </w:r>
      <w:r w:rsidRPr="00F5123C">
        <w:rPr>
          <w:rFonts w:cs="Times New Roman"/>
          <w:b/>
          <w:sz w:val="28"/>
          <w:szCs w:val="28"/>
          <w:lang w:val="vi-VN"/>
        </w:rPr>
        <w:t xml:space="preserve"> SINH, ĂN, NGỦ</w:t>
      </w:r>
    </w:p>
    <w:p w14:paraId="7D117F62" w14:textId="7F8D8158" w:rsidR="00ED6CE5" w:rsidRPr="00F5123C" w:rsidRDefault="00ED6CE5" w:rsidP="00355B5E">
      <w:pPr>
        <w:spacing w:line="276" w:lineRule="auto"/>
        <w:ind w:firstLine="720"/>
        <w:jc w:val="both"/>
        <w:rPr>
          <w:rFonts w:cs="Times New Roman"/>
          <w:sz w:val="28"/>
          <w:szCs w:val="28"/>
        </w:rPr>
      </w:pPr>
      <w:r w:rsidRPr="00F5123C">
        <w:rPr>
          <w:rFonts w:cs="Times New Roman"/>
          <w:sz w:val="28"/>
          <w:szCs w:val="28"/>
        </w:rPr>
        <w:t xml:space="preserve">- </w:t>
      </w:r>
      <w:proofErr w:type="spellStart"/>
      <w:r w:rsidRPr="00F5123C">
        <w:rPr>
          <w:rFonts w:cs="Times New Roman"/>
          <w:sz w:val="28"/>
          <w:szCs w:val="28"/>
        </w:rPr>
        <w:t>Nhắc</w:t>
      </w:r>
      <w:proofErr w:type="spellEnd"/>
      <w:r w:rsidRPr="00F5123C">
        <w:rPr>
          <w:rFonts w:cs="Times New Roman"/>
          <w:sz w:val="28"/>
          <w:szCs w:val="28"/>
        </w:rPr>
        <w:t xml:space="preserve"> </w:t>
      </w:r>
      <w:proofErr w:type="spellStart"/>
      <w:r w:rsidRPr="00F5123C">
        <w:rPr>
          <w:rFonts w:cs="Times New Roman"/>
          <w:sz w:val="28"/>
          <w:szCs w:val="28"/>
        </w:rPr>
        <w:t>trẻ</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nhiều</w:t>
      </w:r>
      <w:proofErr w:type="spellEnd"/>
      <w:r w:rsidRPr="00F5123C">
        <w:rPr>
          <w:rFonts w:cs="Times New Roman"/>
          <w:sz w:val="28"/>
          <w:szCs w:val="28"/>
        </w:rPr>
        <w:t xml:space="preserve"> </w:t>
      </w:r>
      <w:proofErr w:type="spellStart"/>
      <w:r w:rsidRPr="00F5123C">
        <w:rPr>
          <w:rFonts w:cs="Times New Roman"/>
          <w:sz w:val="28"/>
          <w:szCs w:val="28"/>
        </w:rPr>
        <w:t>cơm</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hết</w:t>
      </w:r>
      <w:proofErr w:type="spellEnd"/>
      <w:r w:rsidRPr="00F5123C">
        <w:rPr>
          <w:rFonts w:cs="Times New Roman"/>
          <w:sz w:val="28"/>
          <w:szCs w:val="28"/>
        </w:rPr>
        <w:t xml:space="preserve"> </w:t>
      </w:r>
      <w:proofErr w:type="spellStart"/>
      <w:r w:rsidRPr="00F5123C">
        <w:rPr>
          <w:rFonts w:cs="Times New Roman"/>
          <w:sz w:val="28"/>
          <w:szCs w:val="28"/>
        </w:rPr>
        <w:t>xuất</w:t>
      </w:r>
      <w:proofErr w:type="spellEnd"/>
      <w:r w:rsidRPr="00F5123C">
        <w:rPr>
          <w:rFonts w:cs="Times New Roman"/>
          <w:sz w:val="28"/>
          <w:szCs w:val="28"/>
        </w:rPr>
        <w:t xml:space="preserve"> </w:t>
      </w:r>
      <w:proofErr w:type="spellStart"/>
      <w:r w:rsidRPr="00F5123C">
        <w:rPr>
          <w:rFonts w:cs="Times New Roman"/>
          <w:sz w:val="28"/>
          <w:szCs w:val="28"/>
        </w:rPr>
        <w:t>cơm</w:t>
      </w:r>
      <w:proofErr w:type="spellEnd"/>
      <w:r w:rsidRPr="00F5123C">
        <w:rPr>
          <w:rFonts w:cs="Times New Roman"/>
          <w:sz w:val="28"/>
          <w:szCs w:val="28"/>
        </w:rPr>
        <w:t xml:space="preserve"> </w:t>
      </w:r>
      <w:proofErr w:type="spellStart"/>
      <w:r w:rsidRPr="00F5123C">
        <w:rPr>
          <w:rFonts w:cs="Times New Roman"/>
          <w:sz w:val="28"/>
          <w:szCs w:val="28"/>
        </w:rPr>
        <w:t>của</w:t>
      </w:r>
      <w:proofErr w:type="spellEnd"/>
      <w:r w:rsidRPr="00F5123C">
        <w:rPr>
          <w:rFonts w:cs="Times New Roman"/>
          <w:sz w:val="28"/>
          <w:szCs w:val="28"/>
        </w:rPr>
        <w:t xml:space="preserve"> </w:t>
      </w:r>
      <w:proofErr w:type="spellStart"/>
      <w:r w:rsidRPr="00F5123C">
        <w:rPr>
          <w:rFonts w:cs="Times New Roman"/>
          <w:sz w:val="28"/>
          <w:szCs w:val="28"/>
        </w:rPr>
        <w:t>mình</w:t>
      </w:r>
      <w:proofErr w:type="spellEnd"/>
      <w:r w:rsidRPr="00F5123C">
        <w:rPr>
          <w:rFonts w:cs="Times New Roman"/>
          <w:sz w:val="28"/>
          <w:szCs w:val="28"/>
        </w:rPr>
        <w:t>.</w:t>
      </w:r>
      <w:r w:rsidR="008F3119" w:rsidRPr="00F5123C">
        <w:rPr>
          <w:rFonts w:cs="Times New Roman"/>
          <w:sz w:val="28"/>
          <w:szCs w:val="28"/>
          <w:lang w:val="vi-VN"/>
        </w:rPr>
        <w:t xml:space="preserve"> </w:t>
      </w:r>
      <w:proofErr w:type="spellStart"/>
      <w:r w:rsidRPr="00F5123C">
        <w:rPr>
          <w:rFonts w:cs="Times New Roman"/>
          <w:sz w:val="28"/>
          <w:szCs w:val="28"/>
        </w:rPr>
        <w:t>Rửa</w:t>
      </w:r>
      <w:proofErr w:type="spellEnd"/>
      <w:r w:rsidRPr="00F5123C">
        <w:rPr>
          <w:rFonts w:cs="Times New Roman"/>
          <w:sz w:val="28"/>
          <w:szCs w:val="28"/>
        </w:rPr>
        <w:t xml:space="preserve"> </w:t>
      </w:r>
      <w:proofErr w:type="spellStart"/>
      <w:r w:rsidRPr="00F5123C">
        <w:rPr>
          <w:rFonts w:cs="Times New Roman"/>
          <w:sz w:val="28"/>
          <w:szCs w:val="28"/>
        </w:rPr>
        <w:t>tay</w:t>
      </w:r>
      <w:proofErr w:type="spellEnd"/>
      <w:r w:rsidRPr="00F5123C">
        <w:rPr>
          <w:rFonts w:cs="Times New Roman"/>
          <w:sz w:val="28"/>
          <w:szCs w:val="28"/>
        </w:rPr>
        <w:t xml:space="preserve"> </w:t>
      </w:r>
      <w:proofErr w:type="spellStart"/>
      <w:r w:rsidRPr="00F5123C">
        <w:rPr>
          <w:rFonts w:cs="Times New Roman"/>
          <w:sz w:val="28"/>
          <w:szCs w:val="28"/>
        </w:rPr>
        <w:t>trước</w:t>
      </w:r>
      <w:proofErr w:type="spellEnd"/>
      <w:r w:rsidRPr="00F5123C">
        <w:rPr>
          <w:rFonts w:cs="Times New Roman"/>
          <w:sz w:val="28"/>
          <w:szCs w:val="28"/>
        </w:rPr>
        <w:t xml:space="preserve"> </w:t>
      </w:r>
      <w:proofErr w:type="spellStart"/>
      <w:r w:rsidRPr="00F5123C">
        <w:rPr>
          <w:rFonts w:cs="Times New Roman"/>
          <w:sz w:val="28"/>
          <w:szCs w:val="28"/>
        </w:rPr>
        <w:t>khi</w:t>
      </w:r>
      <w:proofErr w:type="spellEnd"/>
      <w:r w:rsidRPr="00F5123C">
        <w:rPr>
          <w:rFonts w:cs="Times New Roman"/>
          <w:sz w:val="28"/>
          <w:szCs w:val="28"/>
        </w:rPr>
        <w:t xml:space="preserve"> </w:t>
      </w:r>
      <w:proofErr w:type="spellStart"/>
      <w:r w:rsidRPr="00F5123C">
        <w:rPr>
          <w:rFonts w:cs="Times New Roman"/>
          <w:sz w:val="28"/>
          <w:szCs w:val="28"/>
        </w:rPr>
        <w:t>ăn</w:t>
      </w:r>
      <w:proofErr w:type="spellEnd"/>
      <w:r w:rsidRPr="00F5123C">
        <w:rPr>
          <w:rFonts w:cs="Times New Roman"/>
          <w:sz w:val="28"/>
          <w:szCs w:val="28"/>
        </w:rPr>
        <w:t xml:space="preserve"> </w:t>
      </w:r>
      <w:proofErr w:type="spellStart"/>
      <w:r w:rsidRPr="00F5123C">
        <w:rPr>
          <w:rFonts w:cs="Times New Roman"/>
          <w:sz w:val="28"/>
          <w:szCs w:val="28"/>
        </w:rPr>
        <w:t>và</w:t>
      </w:r>
      <w:proofErr w:type="spellEnd"/>
      <w:r w:rsidRPr="00F5123C">
        <w:rPr>
          <w:rFonts w:cs="Times New Roman"/>
          <w:sz w:val="28"/>
          <w:szCs w:val="28"/>
        </w:rPr>
        <w:t xml:space="preserve"> </w:t>
      </w:r>
      <w:proofErr w:type="spellStart"/>
      <w:r w:rsidRPr="00F5123C">
        <w:rPr>
          <w:rFonts w:cs="Times New Roman"/>
          <w:sz w:val="28"/>
          <w:szCs w:val="28"/>
        </w:rPr>
        <w:t>sau</w:t>
      </w:r>
      <w:proofErr w:type="spellEnd"/>
      <w:r w:rsidRPr="00F5123C">
        <w:rPr>
          <w:rFonts w:cs="Times New Roman"/>
          <w:sz w:val="28"/>
          <w:szCs w:val="28"/>
        </w:rPr>
        <w:t xml:space="preserve"> </w:t>
      </w:r>
      <w:proofErr w:type="spellStart"/>
      <w:r w:rsidRPr="00F5123C">
        <w:rPr>
          <w:rFonts w:cs="Times New Roman"/>
          <w:sz w:val="28"/>
          <w:szCs w:val="28"/>
        </w:rPr>
        <w:t>khi</w:t>
      </w:r>
      <w:proofErr w:type="spellEnd"/>
      <w:r w:rsidRPr="00F5123C">
        <w:rPr>
          <w:rFonts w:cs="Times New Roman"/>
          <w:sz w:val="28"/>
          <w:szCs w:val="28"/>
        </w:rPr>
        <w:t xml:space="preserve"> </w:t>
      </w:r>
      <w:proofErr w:type="spellStart"/>
      <w:r w:rsidRPr="00F5123C">
        <w:rPr>
          <w:rFonts w:cs="Times New Roman"/>
          <w:sz w:val="28"/>
          <w:szCs w:val="28"/>
        </w:rPr>
        <w:t>đi</w:t>
      </w:r>
      <w:proofErr w:type="spellEnd"/>
      <w:r w:rsidRPr="00F5123C">
        <w:rPr>
          <w:rFonts w:cs="Times New Roman"/>
          <w:sz w:val="28"/>
          <w:szCs w:val="28"/>
        </w:rPr>
        <w:t xml:space="preserve"> </w:t>
      </w:r>
      <w:proofErr w:type="spellStart"/>
      <w:r w:rsidRPr="00F5123C">
        <w:rPr>
          <w:rFonts w:cs="Times New Roman"/>
          <w:sz w:val="28"/>
          <w:szCs w:val="28"/>
        </w:rPr>
        <w:t>vệ</w:t>
      </w:r>
      <w:proofErr w:type="spellEnd"/>
      <w:r w:rsidRPr="00F5123C">
        <w:rPr>
          <w:rFonts w:cs="Times New Roman"/>
          <w:sz w:val="28"/>
          <w:szCs w:val="28"/>
        </w:rPr>
        <w:t xml:space="preserve"> </w:t>
      </w:r>
      <w:proofErr w:type="spellStart"/>
      <w:r w:rsidRPr="00F5123C">
        <w:rPr>
          <w:rFonts w:cs="Times New Roman"/>
          <w:sz w:val="28"/>
          <w:szCs w:val="28"/>
        </w:rPr>
        <w:t>sinh</w:t>
      </w:r>
      <w:proofErr w:type="spellEnd"/>
      <w:r w:rsidRPr="00F5123C">
        <w:rPr>
          <w:rFonts w:cs="Times New Roman"/>
          <w:sz w:val="28"/>
          <w:szCs w:val="28"/>
        </w:rPr>
        <w:t>….</w:t>
      </w:r>
    </w:p>
    <w:p w14:paraId="2350D50E" w14:textId="77777777" w:rsidR="00C541AD" w:rsidRPr="00F5123C" w:rsidRDefault="00ED6CE5" w:rsidP="00355B5E">
      <w:pPr>
        <w:spacing w:line="276" w:lineRule="auto"/>
        <w:ind w:firstLine="720"/>
        <w:contextualSpacing/>
        <w:jc w:val="both"/>
        <w:rPr>
          <w:rFonts w:eastAsia="Calibri" w:cs="Times New Roman"/>
          <w:b/>
          <w:sz w:val="28"/>
          <w:szCs w:val="28"/>
        </w:rPr>
      </w:pPr>
      <w:r w:rsidRPr="00F5123C">
        <w:rPr>
          <w:rFonts w:eastAsia="Calibri" w:cs="Times New Roman"/>
          <w:sz w:val="28"/>
          <w:szCs w:val="28"/>
        </w:rPr>
        <w:t xml:space="preserve">- </w:t>
      </w:r>
      <w:proofErr w:type="spellStart"/>
      <w:r w:rsidRPr="00F5123C">
        <w:rPr>
          <w:rFonts w:eastAsia="Calibri" w:cs="Times New Roman"/>
          <w:sz w:val="28"/>
          <w:szCs w:val="28"/>
        </w:rPr>
        <w:t>Nhắc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trẻ</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đủ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giấc</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ngủ</w:t>
      </w:r>
      <w:proofErr w:type="spellEnd"/>
      <w:r w:rsidRPr="00F5123C">
        <w:rPr>
          <w:rFonts w:eastAsia="Calibri" w:cs="Times New Roman"/>
          <w:sz w:val="28"/>
          <w:szCs w:val="28"/>
        </w:rPr>
        <w:t xml:space="preserve"> </w:t>
      </w:r>
      <w:proofErr w:type="spellStart"/>
      <w:r w:rsidRPr="00F5123C">
        <w:rPr>
          <w:rFonts w:eastAsia="Calibri" w:cs="Times New Roman"/>
          <w:sz w:val="28"/>
          <w:szCs w:val="28"/>
        </w:rPr>
        <w:t>ngon</w:t>
      </w:r>
      <w:proofErr w:type="spellEnd"/>
      <w:r w:rsidRPr="00F5123C">
        <w:rPr>
          <w:rFonts w:eastAsia="Calibri" w:cs="Times New Roman"/>
          <w:sz w:val="28"/>
          <w:szCs w:val="28"/>
        </w:rPr>
        <w:t>.</w:t>
      </w:r>
    </w:p>
    <w:p w14:paraId="6F0A36B3" w14:textId="33562B02" w:rsidR="00ED6CE5" w:rsidRPr="00F5123C" w:rsidRDefault="008F3119" w:rsidP="00355B5E">
      <w:pPr>
        <w:spacing w:line="276" w:lineRule="auto"/>
        <w:contextualSpacing/>
        <w:jc w:val="both"/>
        <w:rPr>
          <w:rFonts w:eastAsia="Calibri" w:cs="Times New Roman"/>
          <w:b/>
          <w:sz w:val="28"/>
          <w:szCs w:val="28"/>
        </w:rPr>
      </w:pPr>
      <w:r w:rsidRPr="00F5123C">
        <w:rPr>
          <w:rFonts w:cs="Times New Roman"/>
          <w:b/>
          <w:bCs/>
          <w:sz w:val="28"/>
          <w:szCs w:val="28"/>
          <w:lang w:val="it-IT"/>
        </w:rPr>
        <w:tab/>
      </w:r>
      <w:r w:rsidR="001179CE" w:rsidRPr="00F5123C">
        <w:rPr>
          <w:rFonts w:cs="Times New Roman"/>
          <w:b/>
          <w:bCs/>
          <w:sz w:val="28"/>
          <w:szCs w:val="28"/>
          <w:lang w:val="it-IT"/>
        </w:rPr>
        <w:t>V</w:t>
      </w:r>
      <w:r w:rsidR="00ED6CE5" w:rsidRPr="00F5123C">
        <w:rPr>
          <w:rFonts w:cs="Times New Roman"/>
          <w:b/>
          <w:bCs/>
          <w:sz w:val="28"/>
          <w:szCs w:val="28"/>
          <w:lang w:val="it-IT"/>
        </w:rPr>
        <w:t>. HOẠT ĐỘNG CHIỀ</w:t>
      </w:r>
      <w:r w:rsidR="00B13B54" w:rsidRPr="00F5123C">
        <w:rPr>
          <w:rFonts w:cs="Times New Roman"/>
          <w:b/>
          <w:bCs/>
          <w:sz w:val="28"/>
          <w:szCs w:val="28"/>
          <w:lang w:val="it-IT"/>
        </w:rPr>
        <w:t>U</w:t>
      </w:r>
      <w:r w:rsidR="00B13B54" w:rsidRPr="00F5123C">
        <w:rPr>
          <w:rFonts w:cs="Times New Roman"/>
          <w:b/>
          <w:bCs/>
          <w:sz w:val="28"/>
          <w:szCs w:val="28"/>
          <w:u w:val="single"/>
          <w:lang w:val="it-IT"/>
        </w:rPr>
        <w:t xml:space="preserve"> </w:t>
      </w:r>
    </w:p>
    <w:p w14:paraId="404DA9E5" w14:textId="654D2736" w:rsidR="00F5123C" w:rsidRPr="00F5123C" w:rsidRDefault="00F5123C" w:rsidP="00F5123C">
      <w:pPr>
        <w:rPr>
          <w:rFonts w:cs="Times New Roman"/>
          <w:sz w:val="28"/>
          <w:szCs w:val="28"/>
        </w:rPr>
      </w:pPr>
      <w:r w:rsidRPr="00F5123C">
        <w:rPr>
          <w:rFonts w:cs="Times New Roman"/>
          <w:sz w:val="28"/>
          <w:szCs w:val="28"/>
        </w:rPr>
        <w:tab/>
      </w:r>
      <w:r w:rsidRPr="00F5123C">
        <w:rPr>
          <w:rFonts w:cs="Times New Roman"/>
          <w:sz w:val="28"/>
          <w:szCs w:val="28"/>
          <w:lang w:val="it-IT"/>
        </w:rPr>
        <w:t xml:space="preserve">- </w:t>
      </w:r>
      <w:proofErr w:type="spellStart"/>
      <w:r w:rsidRPr="00F5123C">
        <w:rPr>
          <w:rFonts w:cs="Times New Roman"/>
          <w:sz w:val="28"/>
          <w:szCs w:val="28"/>
        </w:rPr>
        <w:t>Luyện</w:t>
      </w:r>
      <w:proofErr w:type="spellEnd"/>
      <w:r w:rsidRPr="00F5123C">
        <w:rPr>
          <w:rFonts w:cs="Times New Roman"/>
          <w:sz w:val="28"/>
          <w:szCs w:val="28"/>
        </w:rPr>
        <w:t xml:space="preserve"> </w:t>
      </w:r>
      <w:proofErr w:type="spellStart"/>
      <w:r w:rsidRPr="00F5123C">
        <w:rPr>
          <w:rFonts w:cs="Times New Roman"/>
          <w:sz w:val="28"/>
          <w:szCs w:val="28"/>
        </w:rPr>
        <w:t>kỹ</w:t>
      </w:r>
      <w:proofErr w:type="spellEnd"/>
      <w:r w:rsidRPr="00F5123C">
        <w:rPr>
          <w:rFonts w:cs="Times New Roman"/>
          <w:sz w:val="28"/>
          <w:szCs w:val="28"/>
        </w:rPr>
        <w:t xml:space="preserve"> </w:t>
      </w:r>
      <w:proofErr w:type="spellStart"/>
      <w:r w:rsidRPr="00F5123C">
        <w:rPr>
          <w:rFonts w:cs="Times New Roman"/>
          <w:sz w:val="28"/>
          <w:szCs w:val="28"/>
        </w:rPr>
        <w:t>năng</w:t>
      </w:r>
      <w:proofErr w:type="spellEnd"/>
      <w:r w:rsidRPr="00F5123C">
        <w:rPr>
          <w:rFonts w:cs="Times New Roman"/>
          <w:sz w:val="28"/>
          <w:szCs w:val="28"/>
        </w:rPr>
        <w:t xml:space="preserve"> </w:t>
      </w:r>
      <w:proofErr w:type="spellStart"/>
      <w:r w:rsidRPr="00F5123C">
        <w:rPr>
          <w:rFonts w:cs="Times New Roman"/>
          <w:sz w:val="28"/>
          <w:szCs w:val="28"/>
        </w:rPr>
        <w:t>hát</w:t>
      </w:r>
      <w:proofErr w:type="spellEnd"/>
      <w:r w:rsidRPr="00F5123C">
        <w:rPr>
          <w:rFonts w:cs="Times New Roman"/>
          <w:sz w:val="28"/>
          <w:szCs w:val="28"/>
        </w:rPr>
        <w:t xml:space="preserve"> </w:t>
      </w:r>
      <w:proofErr w:type="spellStart"/>
      <w:r w:rsidRPr="00F5123C">
        <w:rPr>
          <w:rFonts w:cs="Times New Roman"/>
          <w:sz w:val="28"/>
          <w:szCs w:val="28"/>
        </w:rPr>
        <w:t>theo</w:t>
      </w:r>
      <w:proofErr w:type="spellEnd"/>
      <w:r w:rsidRPr="00F5123C">
        <w:rPr>
          <w:rFonts w:cs="Times New Roman"/>
          <w:sz w:val="28"/>
          <w:szCs w:val="28"/>
        </w:rPr>
        <w:t xml:space="preserve"> </w:t>
      </w:r>
      <w:proofErr w:type="spellStart"/>
      <w:r w:rsidRPr="00F5123C">
        <w:rPr>
          <w:rFonts w:cs="Times New Roman"/>
          <w:sz w:val="28"/>
          <w:szCs w:val="28"/>
        </w:rPr>
        <w:t>giai</w:t>
      </w:r>
      <w:proofErr w:type="spellEnd"/>
      <w:r w:rsidRPr="00F5123C">
        <w:rPr>
          <w:rFonts w:cs="Times New Roman"/>
          <w:sz w:val="28"/>
          <w:szCs w:val="28"/>
        </w:rPr>
        <w:t xml:space="preserve"> </w:t>
      </w:r>
      <w:proofErr w:type="spellStart"/>
      <w:r w:rsidRPr="00F5123C">
        <w:rPr>
          <w:rFonts w:cs="Times New Roman"/>
          <w:sz w:val="28"/>
          <w:szCs w:val="28"/>
        </w:rPr>
        <w:t>điệu</w:t>
      </w:r>
      <w:proofErr w:type="spellEnd"/>
      <w:r w:rsidRPr="00F5123C">
        <w:rPr>
          <w:rFonts w:cs="Times New Roman"/>
          <w:sz w:val="28"/>
          <w:szCs w:val="28"/>
        </w:rPr>
        <w:t>.</w:t>
      </w:r>
    </w:p>
    <w:p w14:paraId="65FAECF2" w14:textId="090F3157" w:rsidR="00F5123C" w:rsidRDefault="00F5123C" w:rsidP="00F5123C">
      <w:pPr>
        <w:rPr>
          <w:rFonts w:eastAsia="Times New Roman" w:cs="Times New Roman"/>
          <w:sz w:val="28"/>
          <w:szCs w:val="28"/>
          <w:lang w:val="vi-VN"/>
        </w:rPr>
      </w:pPr>
      <w:r w:rsidRPr="00F5123C">
        <w:rPr>
          <w:rFonts w:eastAsia="Times New Roman" w:cs="Times New Roman"/>
          <w:b/>
          <w:sz w:val="28"/>
          <w:szCs w:val="28"/>
        </w:rPr>
        <w:tab/>
      </w:r>
      <w:r w:rsidRPr="00F5123C">
        <w:rPr>
          <w:rFonts w:eastAsia="Times New Roman" w:cs="Times New Roman"/>
          <w:b/>
          <w:sz w:val="28"/>
          <w:szCs w:val="28"/>
        </w:rPr>
        <w:t>TẠO</w:t>
      </w:r>
      <w:r w:rsidRPr="00F5123C">
        <w:rPr>
          <w:rFonts w:eastAsia="Times New Roman" w:cs="Times New Roman"/>
          <w:b/>
          <w:sz w:val="28"/>
          <w:szCs w:val="28"/>
          <w:lang w:val="vi-VN"/>
        </w:rPr>
        <w:t xml:space="preserve"> </w:t>
      </w:r>
      <w:r w:rsidRPr="00F5123C">
        <w:rPr>
          <w:rFonts w:eastAsia="Times New Roman" w:cs="Times New Roman"/>
          <w:b/>
          <w:sz w:val="28"/>
          <w:szCs w:val="28"/>
        </w:rPr>
        <w:t>HÌNH</w:t>
      </w:r>
      <w:r w:rsidRPr="00F5123C">
        <w:rPr>
          <w:rFonts w:eastAsia="Times New Roman" w:cs="Times New Roman"/>
          <w:b/>
          <w:sz w:val="28"/>
          <w:szCs w:val="28"/>
          <w:lang w:val="vi-VN"/>
        </w:rPr>
        <w:t xml:space="preserve">: </w:t>
      </w:r>
      <w:proofErr w:type="spellStart"/>
      <w:r w:rsidRPr="00F5123C">
        <w:rPr>
          <w:rFonts w:eastAsia="Times New Roman" w:cs="Times New Roman"/>
          <w:b/>
          <w:bCs/>
          <w:sz w:val="28"/>
          <w:szCs w:val="28"/>
        </w:rPr>
        <w:t>Bé</w:t>
      </w:r>
      <w:proofErr w:type="spellEnd"/>
      <w:r w:rsidRPr="00F5123C">
        <w:rPr>
          <w:rFonts w:eastAsia="Times New Roman" w:cs="Times New Roman"/>
          <w:b/>
          <w:bCs/>
          <w:sz w:val="28"/>
          <w:szCs w:val="28"/>
          <w:lang w:val="vi-VN"/>
        </w:rPr>
        <w:t xml:space="preserve"> vui cùng cây </w:t>
      </w:r>
      <w:r w:rsidRPr="00F5123C">
        <w:rPr>
          <w:rFonts w:eastAsia="Times New Roman" w:cs="Times New Roman"/>
          <w:b/>
          <w:bCs/>
          <w:sz w:val="28"/>
          <w:szCs w:val="28"/>
          <w:lang w:val="vi-VN"/>
        </w:rPr>
        <w:t>xanh.</w:t>
      </w:r>
    </w:p>
    <w:p w14:paraId="26B4EEC5" w14:textId="5B85C7FC" w:rsidR="00F5123C" w:rsidRPr="00F5123C" w:rsidRDefault="00F5123C" w:rsidP="00F5123C">
      <w:pPr>
        <w:rPr>
          <w:rFonts w:eastAsia="Times New Roman" w:cs="Times New Roman"/>
          <w:b/>
          <w:bCs/>
          <w:i/>
          <w:iCs/>
          <w:sz w:val="28"/>
          <w:szCs w:val="28"/>
          <w:lang w:val="vi-VN"/>
        </w:rPr>
      </w:pPr>
      <w:r>
        <w:rPr>
          <w:rFonts w:eastAsia="Times New Roman" w:cs="Times New Roman"/>
          <w:sz w:val="28"/>
          <w:szCs w:val="28"/>
          <w:lang w:val="vi-VN"/>
        </w:rPr>
        <w:tab/>
      </w:r>
      <w:r w:rsidRPr="00F5123C">
        <w:rPr>
          <w:rFonts w:eastAsia="Times New Roman" w:cs="Times New Roman"/>
          <w:b/>
          <w:bCs/>
          <w:i/>
          <w:iCs/>
          <w:sz w:val="28"/>
          <w:szCs w:val="28"/>
          <w:lang w:val="vi-VN"/>
        </w:rPr>
        <w:t xml:space="preserve">Mục đích yêu cầu: </w:t>
      </w:r>
    </w:p>
    <w:p w14:paraId="1887723A" w14:textId="491324F5" w:rsidR="00F5123C" w:rsidRDefault="00F5123C" w:rsidP="00F5123C">
      <w:pPr>
        <w:rPr>
          <w:rFonts w:eastAsia="Times New Roman" w:cs="Times New Roman"/>
          <w:sz w:val="28"/>
          <w:szCs w:val="28"/>
          <w:lang w:val="vi-VN"/>
        </w:rPr>
      </w:pPr>
      <w:r>
        <w:rPr>
          <w:rFonts w:eastAsia="Times New Roman" w:cs="Times New Roman"/>
          <w:sz w:val="28"/>
          <w:szCs w:val="28"/>
          <w:lang w:val="vi-VN"/>
        </w:rPr>
        <w:tab/>
        <w:t>+Trẻ biết lựa chọn các nguyên vật liệu khác nhau để tạo ra bức tranh theo ý thích của cá nhân</w:t>
      </w:r>
    </w:p>
    <w:p w14:paraId="581E89E8" w14:textId="48F53AC9" w:rsidR="00F5123C" w:rsidRPr="00F5123C" w:rsidRDefault="00F5123C" w:rsidP="00F5123C">
      <w:pPr>
        <w:rPr>
          <w:rFonts w:eastAsia="Times New Roman" w:cs="Times New Roman"/>
          <w:sz w:val="28"/>
          <w:szCs w:val="28"/>
        </w:rPr>
      </w:pPr>
      <w:r>
        <w:rPr>
          <w:rFonts w:eastAsia="Times New Roman" w:cs="Times New Roman"/>
          <w:sz w:val="28"/>
          <w:szCs w:val="28"/>
          <w:lang w:val="vi-VN"/>
        </w:rPr>
        <w:tab/>
        <w:t>+ Biết giữ gìn sản phẩm của mình và các bạn.</w:t>
      </w:r>
    </w:p>
    <w:p w14:paraId="1591AE68" w14:textId="487DD88E" w:rsidR="00F5123C" w:rsidRPr="00F5123C" w:rsidRDefault="008F3119" w:rsidP="00F5123C">
      <w:pPr>
        <w:spacing w:line="276" w:lineRule="auto"/>
        <w:rPr>
          <w:rFonts w:cs="Times New Roman"/>
          <w:sz w:val="28"/>
          <w:szCs w:val="28"/>
          <w:lang w:val="it-IT"/>
        </w:rPr>
      </w:pPr>
      <w:r w:rsidRPr="00F5123C">
        <w:rPr>
          <w:rFonts w:cs="Times New Roman"/>
          <w:b/>
          <w:bCs/>
          <w:sz w:val="28"/>
          <w:szCs w:val="28"/>
          <w:lang w:val="it-IT"/>
        </w:rPr>
        <w:tab/>
      </w:r>
      <w:r w:rsidR="00F5123C" w:rsidRPr="00F5123C">
        <w:rPr>
          <w:rFonts w:cs="Times New Roman"/>
          <w:sz w:val="28"/>
          <w:szCs w:val="28"/>
        </w:rPr>
        <w:t xml:space="preserve">- </w:t>
      </w:r>
      <w:proofErr w:type="spellStart"/>
      <w:r w:rsidR="00F5123C" w:rsidRPr="00F5123C">
        <w:rPr>
          <w:rFonts w:cs="Times New Roman"/>
          <w:sz w:val="28"/>
          <w:szCs w:val="28"/>
        </w:rPr>
        <w:t>Tăng</w:t>
      </w:r>
      <w:proofErr w:type="spellEnd"/>
      <w:r w:rsidR="00F5123C" w:rsidRPr="00F5123C">
        <w:rPr>
          <w:rFonts w:cs="Times New Roman"/>
          <w:sz w:val="28"/>
          <w:szCs w:val="28"/>
        </w:rPr>
        <w:t xml:space="preserve"> </w:t>
      </w:r>
      <w:proofErr w:type="spellStart"/>
      <w:r w:rsidR="00F5123C" w:rsidRPr="00F5123C">
        <w:rPr>
          <w:rFonts w:cs="Times New Roman"/>
          <w:sz w:val="28"/>
          <w:szCs w:val="28"/>
        </w:rPr>
        <w:t>cường</w:t>
      </w:r>
      <w:proofErr w:type="spellEnd"/>
      <w:r w:rsidR="00F5123C" w:rsidRPr="00F5123C">
        <w:rPr>
          <w:rFonts w:cs="Times New Roman"/>
          <w:sz w:val="28"/>
          <w:szCs w:val="28"/>
        </w:rPr>
        <w:t xml:space="preserve"> </w:t>
      </w:r>
      <w:proofErr w:type="spellStart"/>
      <w:r w:rsidR="00F5123C" w:rsidRPr="00F5123C">
        <w:rPr>
          <w:rFonts w:cs="Times New Roman"/>
          <w:sz w:val="28"/>
          <w:szCs w:val="28"/>
        </w:rPr>
        <w:t>tiếng</w:t>
      </w:r>
      <w:proofErr w:type="spellEnd"/>
      <w:r w:rsidR="00F5123C" w:rsidRPr="00F5123C">
        <w:rPr>
          <w:rFonts w:cs="Times New Roman"/>
          <w:sz w:val="28"/>
          <w:szCs w:val="28"/>
        </w:rPr>
        <w:t xml:space="preserve"> </w:t>
      </w:r>
      <w:proofErr w:type="spellStart"/>
      <w:r w:rsidR="00BE4AE4">
        <w:rPr>
          <w:rFonts w:cs="Times New Roman"/>
          <w:sz w:val="28"/>
          <w:szCs w:val="28"/>
        </w:rPr>
        <w:t>việt</w:t>
      </w:r>
      <w:proofErr w:type="spellEnd"/>
      <w:r w:rsidR="00BE4AE4">
        <w:rPr>
          <w:rFonts w:cs="Times New Roman"/>
          <w:sz w:val="28"/>
          <w:szCs w:val="28"/>
          <w:lang w:val="vi-VN"/>
        </w:rPr>
        <w:t xml:space="preserve">: cây (hơnloong), cây cối </w:t>
      </w:r>
      <w:proofErr w:type="gramStart"/>
      <w:r w:rsidR="00BE4AE4">
        <w:rPr>
          <w:rFonts w:cs="Times New Roman"/>
          <w:sz w:val="28"/>
          <w:szCs w:val="28"/>
          <w:lang w:val="vi-VN"/>
        </w:rPr>
        <w:t>( hơnloong</w:t>
      </w:r>
      <w:proofErr w:type="gramEnd"/>
      <w:r w:rsidR="00BE4AE4">
        <w:rPr>
          <w:rFonts w:cs="Times New Roman"/>
          <w:sz w:val="28"/>
          <w:szCs w:val="28"/>
          <w:lang w:val="vi-VN"/>
        </w:rPr>
        <w:t xml:space="preserve"> kuông)</w:t>
      </w:r>
      <w:r w:rsidR="00F5123C" w:rsidRPr="00F5123C">
        <w:rPr>
          <w:rFonts w:cs="Times New Roman"/>
          <w:sz w:val="28"/>
          <w:szCs w:val="28"/>
          <w:lang w:val="it-IT"/>
        </w:rPr>
        <w:t xml:space="preserve"> </w:t>
      </w:r>
    </w:p>
    <w:p w14:paraId="5FD65E5B" w14:textId="75246986" w:rsidR="00ED6CE5" w:rsidRPr="00F5123C" w:rsidRDefault="00F5123C" w:rsidP="00F5123C">
      <w:pPr>
        <w:spacing w:line="276" w:lineRule="auto"/>
        <w:rPr>
          <w:rFonts w:cs="Times New Roman"/>
          <w:b/>
          <w:bCs/>
          <w:sz w:val="28"/>
          <w:szCs w:val="28"/>
          <w:u w:val="single"/>
          <w:lang w:val="it-IT"/>
        </w:rPr>
      </w:pPr>
      <w:r w:rsidRPr="00F5123C">
        <w:rPr>
          <w:rFonts w:cs="Times New Roman"/>
          <w:sz w:val="28"/>
          <w:szCs w:val="28"/>
          <w:lang w:val="it-IT"/>
        </w:rPr>
        <w:tab/>
      </w:r>
      <w:r w:rsidR="00ED6CE5" w:rsidRPr="00F5123C">
        <w:rPr>
          <w:rFonts w:cs="Times New Roman"/>
          <w:b/>
          <w:bCs/>
          <w:sz w:val="28"/>
          <w:szCs w:val="28"/>
          <w:lang w:val="it-IT"/>
        </w:rPr>
        <w:t>V</w:t>
      </w:r>
      <w:r w:rsidR="001179CE" w:rsidRPr="00F5123C">
        <w:rPr>
          <w:rFonts w:cs="Times New Roman"/>
          <w:b/>
          <w:bCs/>
          <w:sz w:val="28"/>
          <w:szCs w:val="28"/>
          <w:lang w:val="it-IT"/>
        </w:rPr>
        <w:t>I</w:t>
      </w:r>
      <w:r w:rsidR="00ED6CE5" w:rsidRPr="00F5123C">
        <w:rPr>
          <w:rFonts w:cs="Times New Roman"/>
          <w:b/>
          <w:bCs/>
          <w:sz w:val="28"/>
          <w:szCs w:val="28"/>
          <w:lang w:val="it-IT"/>
        </w:rPr>
        <w:t>.</w:t>
      </w:r>
      <w:r>
        <w:rPr>
          <w:rFonts w:cs="Times New Roman"/>
          <w:b/>
          <w:bCs/>
          <w:sz w:val="28"/>
          <w:szCs w:val="28"/>
          <w:lang w:val="vi-VN"/>
        </w:rPr>
        <w:t xml:space="preserve"> </w:t>
      </w:r>
      <w:r w:rsidR="00ED6CE5" w:rsidRPr="00F5123C">
        <w:rPr>
          <w:rFonts w:cs="Times New Roman"/>
          <w:b/>
          <w:bCs/>
          <w:sz w:val="28"/>
          <w:szCs w:val="28"/>
          <w:lang w:val="it-IT"/>
        </w:rPr>
        <w:t>NHẬN XÉT CUỐI NGÀY:</w:t>
      </w:r>
    </w:p>
    <w:p w14:paraId="3DEEB136" w14:textId="579707B9" w:rsidR="00ED6CE5" w:rsidRPr="00F5123C" w:rsidRDefault="00ED6CE5" w:rsidP="00355B5E">
      <w:pPr>
        <w:spacing w:line="276" w:lineRule="auto"/>
        <w:rPr>
          <w:rFonts w:cs="Times New Roman"/>
          <w:sz w:val="28"/>
          <w:szCs w:val="28"/>
        </w:rPr>
      </w:pPr>
      <w:r w:rsidRPr="00F5123C">
        <w:rPr>
          <w:rFonts w:cs="Times New Roman"/>
          <w:sz w:val="28"/>
          <w:szCs w:val="28"/>
        </w:rPr>
        <w:t>………………………………………………………………………………………</w:t>
      </w:r>
      <w:r w:rsidRPr="00F5123C">
        <w:rPr>
          <w:rFonts w:cs="Times New Roman"/>
          <w:sz w:val="28"/>
          <w:szCs w:val="28"/>
        </w:rPr>
        <w:lastRenderedPageBreak/>
        <w:t>………………………………………………………………………………………………………………………………………………………………………………………………………………………………………………………………………………………………………………………………………………………………………………………………………………………………………………………………………………………………………………………………………………………………………………………………………………………………………………………………………………………………………………………………………………………………………………………………………………………</w:t>
      </w:r>
    </w:p>
    <w:p w14:paraId="09112A87" w14:textId="77777777" w:rsidR="00D5046A" w:rsidRPr="00F5123C" w:rsidRDefault="00D5046A" w:rsidP="00355B5E">
      <w:pPr>
        <w:spacing w:line="276" w:lineRule="auto"/>
        <w:rPr>
          <w:rFonts w:cs="Times New Roman"/>
          <w:sz w:val="28"/>
          <w:szCs w:val="28"/>
        </w:rPr>
      </w:pPr>
    </w:p>
    <w:sectPr w:rsidR="00D5046A" w:rsidRPr="00F5123C" w:rsidSect="00F6469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075D8"/>
    <w:multiLevelType w:val="hybridMultilevel"/>
    <w:tmpl w:val="574EBEF4"/>
    <w:lvl w:ilvl="0" w:tplc="5A967F62">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1D0E564A"/>
    <w:multiLevelType w:val="hybridMultilevel"/>
    <w:tmpl w:val="73BA45FA"/>
    <w:lvl w:ilvl="0" w:tplc="00983F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77F"/>
    <w:multiLevelType w:val="multilevel"/>
    <w:tmpl w:val="DD1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32D09"/>
    <w:multiLevelType w:val="multilevel"/>
    <w:tmpl w:val="CF38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5DA2BF0"/>
    <w:multiLevelType w:val="hybridMultilevel"/>
    <w:tmpl w:val="F75C1D4C"/>
    <w:lvl w:ilvl="0" w:tplc="E1E4A5D8">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3636C"/>
    <w:multiLevelType w:val="multilevel"/>
    <w:tmpl w:val="FC50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F61E1"/>
    <w:multiLevelType w:val="hybridMultilevel"/>
    <w:tmpl w:val="935A78D6"/>
    <w:lvl w:ilvl="0" w:tplc="E38028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1860728959">
    <w:abstractNumId w:val="0"/>
  </w:num>
  <w:num w:numId="2" w16cid:durableId="1267887300">
    <w:abstractNumId w:val="2"/>
  </w:num>
  <w:num w:numId="3" w16cid:durableId="1227108153">
    <w:abstractNumId w:val="1"/>
  </w:num>
  <w:num w:numId="4" w16cid:durableId="17196702">
    <w:abstractNumId w:val="3"/>
  </w:num>
  <w:num w:numId="5" w16cid:durableId="664744636">
    <w:abstractNumId w:val="10"/>
  </w:num>
  <w:num w:numId="6" w16cid:durableId="1911579924">
    <w:abstractNumId w:val="9"/>
  </w:num>
  <w:num w:numId="7" w16cid:durableId="982931191">
    <w:abstractNumId w:val="5"/>
  </w:num>
  <w:num w:numId="8" w16cid:durableId="379062224">
    <w:abstractNumId w:val="6"/>
  </w:num>
  <w:num w:numId="9" w16cid:durableId="2054886173">
    <w:abstractNumId w:val="4"/>
  </w:num>
  <w:num w:numId="10" w16cid:durableId="577711135">
    <w:abstractNumId w:val="11"/>
  </w:num>
  <w:num w:numId="11" w16cid:durableId="323167723">
    <w:abstractNumId w:val="7"/>
  </w:num>
  <w:num w:numId="12" w16cid:durableId="1244535741">
    <w:abstractNumId w:val="12"/>
  </w:num>
  <w:num w:numId="13" w16cid:durableId="171379026">
    <w:abstractNumId w:val="8"/>
  </w:num>
  <w:num w:numId="14" w16cid:durableId="203557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5"/>
    <w:rsid w:val="000003F1"/>
    <w:rsid w:val="00002996"/>
    <w:rsid w:val="000168ED"/>
    <w:rsid w:val="00032C80"/>
    <w:rsid w:val="0004315F"/>
    <w:rsid w:val="0004408C"/>
    <w:rsid w:val="00046BEA"/>
    <w:rsid w:val="00057AF2"/>
    <w:rsid w:val="00065D31"/>
    <w:rsid w:val="0007104C"/>
    <w:rsid w:val="00071061"/>
    <w:rsid w:val="00071D6D"/>
    <w:rsid w:val="000841B3"/>
    <w:rsid w:val="00096875"/>
    <w:rsid w:val="000B1766"/>
    <w:rsid w:val="000B1CD5"/>
    <w:rsid w:val="000B744D"/>
    <w:rsid w:val="000D2781"/>
    <w:rsid w:val="000D33F3"/>
    <w:rsid w:val="000D5606"/>
    <w:rsid w:val="000E2AEC"/>
    <w:rsid w:val="000F022E"/>
    <w:rsid w:val="000F59F1"/>
    <w:rsid w:val="000F6293"/>
    <w:rsid w:val="00100580"/>
    <w:rsid w:val="00114D0B"/>
    <w:rsid w:val="001179CE"/>
    <w:rsid w:val="00132EA6"/>
    <w:rsid w:val="00160F49"/>
    <w:rsid w:val="00164171"/>
    <w:rsid w:val="00174CB0"/>
    <w:rsid w:val="0018440B"/>
    <w:rsid w:val="001947BD"/>
    <w:rsid w:val="001961EB"/>
    <w:rsid w:val="001A4929"/>
    <w:rsid w:val="001A7240"/>
    <w:rsid w:val="001C014F"/>
    <w:rsid w:val="001D5219"/>
    <w:rsid w:val="001E219A"/>
    <w:rsid w:val="002039DD"/>
    <w:rsid w:val="00214FA5"/>
    <w:rsid w:val="00225689"/>
    <w:rsid w:val="00226284"/>
    <w:rsid w:val="00241A75"/>
    <w:rsid w:val="002435DB"/>
    <w:rsid w:val="002437AC"/>
    <w:rsid w:val="00245AFD"/>
    <w:rsid w:val="00276496"/>
    <w:rsid w:val="00276C12"/>
    <w:rsid w:val="002810AD"/>
    <w:rsid w:val="00287136"/>
    <w:rsid w:val="002953F6"/>
    <w:rsid w:val="002A5E03"/>
    <w:rsid w:val="002B4746"/>
    <w:rsid w:val="002C36CE"/>
    <w:rsid w:val="002D5567"/>
    <w:rsid w:val="002E15CD"/>
    <w:rsid w:val="00301924"/>
    <w:rsid w:val="0030482D"/>
    <w:rsid w:val="00310507"/>
    <w:rsid w:val="00311C47"/>
    <w:rsid w:val="0031648B"/>
    <w:rsid w:val="003242E6"/>
    <w:rsid w:val="003321B0"/>
    <w:rsid w:val="00341DCD"/>
    <w:rsid w:val="0034788D"/>
    <w:rsid w:val="003532C1"/>
    <w:rsid w:val="00354D88"/>
    <w:rsid w:val="00355B5E"/>
    <w:rsid w:val="0036247B"/>
    <w:rsid w:val="00374E96"/>
    <w:rsid w:val="00376A94"/>
    <w:rsid w:val="00380373"/>
    <w:rsid w:val="00392C99"/>
    <w:rsid w:val="003949E6"/>
    <w:rsid w:val="003A040F"/>
    <w:rsid w:val="003A2F15"/>
    <w:rsid w:val="003A7EFF"/>
    <w:rsid w:val="003C471D"/>
    <w:rsid w:val="003E261C"/>
    <w:rsid w:val="003E707D"/>
    <w:rsid w:val="003F01A5"/>
    <w:rsid w:val="003F164D"/>
    <w:rsid w:val="00405C8D"/>
    <w:rsid w:val="0040629B"/>
    <w:rsid w:val="00411063"/>
    <w:rsid w:val="00411245"/>
    <w:rsid w:val="004313E9"/>
    <w:rsid w:val="004354EA"/>
    <w:rsid w:val="0044658E"/>
    <w:rsid w:val="00456E0A"/>
    <w:rsid w:val="004921D8"/>
    <w:rsid w:val="00492F4B"/>
    <w:rsid w:val="004B515B"/>
    <w:rsid w:val="004C22EC"/>
    <w:rsid w:val="004E70B6"/>
    <w:rsid w:val="004F2FB1"/>
    <w:rsid w:val="00513616"/>
    <w:rsid w:val="00527CEA"/>
    <w:rsid w:val="005341CF"/>
    <w:rsid w:val="00546F8F"/>
    <w:rsid w:val="00557D27"/>
    <w:rsid w:val="005603EC"/>
    <w:rsid w:val="00586B85"/>
    <w:rsid w:val="0059099B"/>
    <w:rsid w:val="005B19D0"/>
    <w:rsid w:val="005B3B70"/>
    <w:rsid w:val="005B57E9"/>
    <w:rsid w:val="005C17EA"/>
    <w:rsid w:val="005C2032"/>
    <w:rsid w:val="005C77BC"/>
    <w:rsid w:val="005E4922"/>
    <w:rsid w:val="005F0930"/>
    <w:rsid w:val="005F7D33"/>
    <w:rsid w:val="006128FF"/>
    <w:rsid w:val="0062284B"/>
    <w:rsid w:val="00630BD9"/>
    <w:rsid w:val="00632B4F"/>
    <w:rsid w:val="00633DB2"/>
    <w:rsid w:val="00634982"/>
    <w:rsid w:val="006374B5"/>
    <w:rsid w:val="006478CD"/>
    <w:rsid w:val="00670295"/>
    <w:rsid w:val="00690E78"/>
    <w:rsid w:val="00694D16"/>
    <w:rsid w:val="006A20C9"/>
    <w:rsid w:val="006A27F0"/>
    <w:rsid w:val="006D12A9"/>
    <w:rsid w:val="006E0EF9"/>
    <w:rsid w:val="006F115B"/>
    <w:rsid w:val="007006E5"/>
    <w:rsid w:val="00705BA2"/>
    <w:rsid w:val="00712AE8"/>
    <w:rsid w:val="0071506D"/>
    <w:rsid w:val="0071606B"/>
    <w:rsid w:val="00740823"/>
    <w:rsid w:val="0076517A"/>
    <w:rsid w:val="007677C6"/>
    <w:rsid w:val="007723DA"/>
    <w:rsid w:val="0078707D"/>
    <w:rsid w:val="007A3BF0"/>
    <w:rsid w:val="007A70C8"/>
    <w:rsid w:val="007A7855"/>
    <w:rsid w:val="007E6B50"/>
    <w:rsid w:val="00802261"/>
    <w:rsid w:val="00824AE5"/>
    <w:rsid w:val="008250B0"/>
    <w:rsid w:val="00844DCE"/>
    <w:rsid w:val="00862048"/>
    <w:rsid w:val="008652CD"/>
    <w:rsid w:val="00865412"/>
    <w:rsid w:val="00867F73"/>
    <w:rsid w:val="00887995"/>
    <w:rsid w:val="008959F3"/>
    <w:rsid w:val="008A0DFD"/>
    <w:rsid w:val="008A37A8"/>
    <w:rsid w:val="008A412F"/>
    <w:rsid w:val="008B0B4C"/>
    <w:rsid w:val="008C1567"/>
    <w:rsid w:val="008C2892"/>
    <w:rsid w:val="008C4125"/>
    <w:rsid w:val="008C4676"/>
    <w:rsid w:val="008D0001"/>
    <w:rsid w:val="008D6286"/>
    <w:rsid w:val="008D7109"/>
    <w:rsid w:val="008E4557"/>
    <w:rsid w:val="008F1869"/>
    <w:rsid w:val="008F1EB7"/>
    <w:rsid w:val="008F3119"/>
    <w:rsid w:val="00904021"/>
    <w:rsid w:val="009068F1"/>
    <w:rsid w:val="00906CAB"/>
    <w:rsid w:val="009318B3"/>
    <w:rsid w:val="00965273"/>
    <w:rsid w:val="0096569E"/>
    <w:rsid w:val="00972745"/>
    <w:rsid w:val="009A045E"/>
    <w:rsid w:val="009A4AE1"/>
    <w:rsid w:val="009B1ECB"/>
    <w:rsid w:val="009C587A"/>
    <w:rsid w:val="009C5E39"/>
    <w:rsid w:val="009C6313"/>
    <w:rsid w:val="009D3D32"/>
    <w:rsid w:val="009E1460"/>
    <w:rsid w:val="009E1C8F"/>
    <w:rsid w:val="009E2412"/>
    <w:rsid w:val="009F533D"/>
    <w:rsid w:val="00A04621"/>
    <w:rsid w:val="00A17C8F"/>
    <w:rsid w:val="00A21ECE"/>
    <w:rsid w:val="00A240C8"/>
    <w:rsid w:val="00A324E9"/>
    <w:rsid w:val="00A32D57"/>
    <w:rsid w:val="00A35561"/>
    <w:rsid w:val="00A443AF"/>
    <w:rsid w:val="00A4477C"/>
    <w:rsid w:val="00A52660"/>
    <w:rsid w:val="00A5773E"/>
    <w:rsid w:val="00A755D5"/>
    <w:rsid w:val="00AA0FC9"/>
    <w:rsid w:val="00AB05F1"/>
    <w:rsid w:val="00AC6B30"/>
    <w:rsid w:val="00AD6D4A"/>
    <w:rsid w:val="00AF2E53"/>
    <w:rsid w:val="00B03141"/>
    <w:rsid w:val="00B075E7"/>
    <w:rsid w:val="00B13B54"/>
    <w:rsid w:val="00B3677D"/>
    <w:rsid w:val="00B37385"/>
    <w:rsid w:val="00B37D05"/>
    <w:rsid w:val="00B43EFA"/>
    <w:rsid w:val="00B519F9"/>
    <w:rsid w:val="00B658E1"/>
    <w:rsid w:val="00B74FA3"/>
    <w:rsid w:val="00B8163C"/>
    <w:rsid w:val="00B859DF"/>
    <w:rsid w:val="00B87CCC"/>
    <w:rsid w:val="00B87DCD"/>
    <w:rsid w:val="00B92F02"/>
    <w:rsid w:val="00B943FC"/>
    <w:rsid w:val="00B96368"/>
    <w:rsid w:val="00BA2438"/>
    <w:rsid w:val="00BA4216"/>
    <w:rsid w:val="00BA4D14"/>
    <w:rsid w:val="00BA5B78"/>
    <w:rsid w:val="00BB59C6"/>
    <w:rsid w:val="00BC1D48"/>
    <w:rsid w:val="00BC431A"/>
    <w:rsid w:val="00BE4AE4"/>
    <w:rsid w:val="00C17766"/>
    <w:rsid w:val="00C20A6F"/>
    <w:rsid w:val="00C27831"/>
    <w:rsid w:val="00C401C2"/>
    <w:rsid w:val="00C541AD"/>
    <w:rsid w:val="00C56934"/>
    <w:rsid w:val="00C64FB8"/>
    <w:rsid w:val="00C75FB3"/>
    <w:rsid w:val="00C84A4F"/>
    <w:rsid w:val="00CA76A8"/>
    <w:rsid w:val="00CC1A70"/>
    <w:rsid w:val="00CC5AEC"/>
    <w:rsid w:val="00CE2C58"/>
    <w:rsid w:val="00CF5536"/>
    <w:rsid w:val="00CF776E"/>
    <w:rsid w:val="00D012FE"/>
    <w:rsid w:val="00D04474"/>
    <w:rsid w:val="00D5046A"/>
    <w:rsid w:val="00D51C69"/>
    <w:rsid w:val="00D81D7A"/>
    <w:rsid w:val="00D94760"/>
    <w:rsid w:val="00DA2079"/>
    <w:rsid w:val="00DC3336"/>
    <w:rsid w:val="00DD4F35"/>
    <w:rsid w:val="00DE270B"/>
    <w:rsid w:val="00DF1934"/>
    <w:rsid w:val="00E060A8"/>
    <w:rsid w:val="00E22FBF"/>
    <w:rsid w:val="00E31F80"/>
    <w:rsid w:val="00E32AE5"/>
    <w:rsid w:val="00E35CC5"/>
    <w:rsid w:val="00E44445"/>
    <w:rsid w:val="00E50F30"/>
    <w:rsid w:val="00E61FCC"/>
    <w:rsid w:val="00E67AF3"/>
    <w:rsid w:val="00E74039"/>
    <w:rsid w:val="00E81F1B"/>
    <w:rsid w:val="00E84187"/>
    <w:rsid w:val="00E9720A"/>
    <w:rsid w:val="00ED6CE5"/>
    <w:rsid w:val="00EE39BE"/>
    <w:rsid w:val="00EE3A05"/>
    <w:rsid w:val="00EF3E0A"/>
    <w:rsid w:val="00F25FA6"/>
    <w:rsid w:val="00F275CB"/>
    <w:rsid w:val="00F34872"/>
    <w:rsid w:val="00F50E1A"/>
    <w:rsid w:val="00F5123C"/>
    <w:rsid w:val="00F545DD"/>
    <w:rsid w:val="00F63D40"/>
    <w:rsid w:val="00F63D54"/>
    <w:rsid w:val="00F6469E"/>
    <w:rsid w:val="00F659F7"/>
    <w:rsid w:val="00F675CA"/>
    <w:rsid w:val="00F85F31"/>
    <w:rsid w:val="00F86D80"/>
    <w:rsid w:val="00F875AA"/>
    <w:rsid w:val="00F907AE"/>
    <w:rsid w:val="00FB22BC"/>
    <w:rsid w:val="00FB341F"/>
    <w:rsid w:val="00FB62B5"/>
    <w:rsid w:val="00FC46D6"/>
    <w:rsid w:val="00FC6718"/>
    <w:rsid w:val="00FD6C04"/>
    <w:rsid w:val="00FE2C37"/>
    <w:rsid w:val="00FF1A65"/>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0D1"/>
  <w15:docId w15:val="{A55B1B89-F31A-4E33-A9D7-1DC7284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Heading1">
    <w:name w:val="heading 1"/>
    <w:basedOn w:val="Normal"/>
    <w:link w:val="Heading1Char"/>
    <w:uiPriority w:val="9"/>
    <w:qFormat/>
    <w:rsid w:val="00A32D57"/>
    <w:pPr>
      <w:widowControl/>
      <w:suppressAutoHyphens w:val="0"/>
      <w:spacing w:before="100" w:beforeAutospacing="1" w:after="100" w:afterAutospacing="1"/>
      <w:outlineLvl w:val="0"/>
    </w:pPr>
    <w:rPr>
      <w:rFonts w:eastAsia="Times New Roman" w:cs="Times New Roman"/>
      <w:b/>
      <w:bCs/>
      <w:kern w:val="36"/>
      <w:sz w:val="48"/>
      <w:szCs w:val="4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0F022E"/>
    <w:pPr>
      <w:widowControl/>
      <w:suppressAutoHyphens w:val="0"/>
      <w:spacing w:before="100" w:beforeAutospacing="1" w:after="100" w:afterAutospacing="1"/>
    </w:pPr>
    <w:rPr>
      <w:rFonts w:eastAsia="Times New Roman" w:cs="Times New Roman"/>
      <w:kern w:val="0"/>
      <w:lang w:eastAsia="en-US" w:bidi="ar-SA"/>
    </w:rPr>
  </w:style>
  <w:style w:type="character" w:customStyle="1" w:styleId="Heading1Char">
    <w:name w:val="Heading 1 Char"/>
    <w:basedOn w:val="DefaultParagraphFont"/>
    <w:link w:val="Heading1"/>
    <w:uiPriority w:val="9"/>
    <w:rsid w:val="00A32D57"/>
    <w:rPr>
      <w:rFonts w:ascii="Times New Roman" w:eastAsia="Times New Roman" w:hAnsi="Times New Roman" w:cs="Times New Roman"/>
      <w:b/>
      <w:bCs/>
      <w:kern w:val="36"/>
      <w:sz w:val="48"/>
      <w:szCs w:val="48"/>
    </w:rPr>
  </w:style>
  <w:style w:type="character" w:customStyle="1" w:styleId="apple-converted-space">
    <w:name w:val="apple-converted-space"/>
    <w:rsid w:val="00FD6C04"/>
    <w:rPr>
      <w:rFonts w:cs="Times New Roman"/>
    </w:rPr>
  </w:style>
  <w:style w:type="character" w:customStyle="1" w:styleId="NoSpacingChar">
    <w:name w:val="No Spacing Char"/>
    <w:link w:val="NoSpacing"/>
    <w:uiPriority w:val="1"/>
    <w:locked/>
    <w:rsid w:val="00965273"/>
    <w:rPr>
      <w:lang w:bidi="en-US"/>
    </w:rPr>
  </w:style>
  <w:style w:type="paragraph" w:styleId="NoSpacing">
    <w:name w:val="No Spacing"/>
    <w:basedOn w:val="Normal"/>
    <w:link w:val="NoSpacingChar"/>
    <w:uiPriority w:val="1"/>
    <w:qFormat/>
    <w:rsid w:val="00965273"/>
    <w:pPr>
      <w:widowControl/>
      <w:suppressAutoHyphens w:val="0"/>
    </w:pPr>
    <w:rPr>
      <w:rFonts w:asciiTheme="minorHAnsi" w:eastAsiaTheme="minorHAnsi" w:hAnsiTheme="minorHAnsi" w:cstheme="minorBidi"/>
      <w:kern w:val="0"/>
      <w:sz w:val="22"/>
      <w:szCs w:val="22"/>
      <w:lang w:eastAsia="en-US" w:bidi="en-US"/>
    </w:rPr>
  </w:style>
  <w:style w:type="table" w:styleId="TableGrid">
    <w:name w:val="Table Grid"/>
    <w:basedOn w:val="TableNormal"/>
    <w:uiPriority w:val="39"/>
    <w:rsid w:val="00965273"/>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5333">
      <w:bodyDiv w:val="1"/>
      <w:marLeft w:val="0"/>
      <w:marRight w:val="0"/>
      <w:marTop w:val="0"/>
      <w:marBottom w:val="0"/>
      <w:divBdr>
        <w:top w:val="none" w:sz="0" w:space="0" w:color="auto"/>
        <w:left w:val="none" w:sz="0" w:space="0" w:color="auto"/>
        <w:bottom w:val="none" w:sz="0" w:space="0" w:color="auto"/>
        <w:right w:val="none" w:sz="0" w:space="0" w:color="auto"/>
      </w:divBdr>
    </w:div>
    <w:div w:id="136264110">
      <w:bodyDiv w:val="1"/>
      <w:marLeft w:val="0"/>
      <w:marRight w:val="0"/>
      <w:marTop w:val="0"/>
      <w:marBottom w:val="0"/>
      <w:divBdr>
        <w:top w:val="none" w:sz="0" w:space="0" w:color="auto"/>
        <w:left w:val="none" w:sz="0" w:space="0" w:color="auto"/>
        <w:bottom w:val="none" w:sz="0" w:space="0" w:color="auto"/>
        <w:right w:val="none" w:sz="0" w:space="0" w:color="auto"/>
      </w:divBdr>
    </w:div>
    <w:div w:id="151335428">
      <w:bodyDiv w:val="1"/>
      <w:marLeft w:val="0"/>
      <w:marRight w:val="0"/>
      <w:marTop w:val="0"/>
      <w:marBottom w:val="0"/>
      <w:divBdr>
        <w:top w:val="none" w:sz="0" w:space="0" w:color="auto"/>
        <w:left w:val="none" w:sz="0" w:space="0" w:color="auto"/>
        <w:bottom w:val="none" w:sz="0" w:space="0" w:color="auto"/>
        <w:right w:val="none" w:sz="0" w:space="0" w:color="auto"/>
      </w:divBdr>
    </w:div>
    <w:div w:id="236717970">
      <w:bodyDiv w:val="1"/>
      <w:marLeft w:val="0"/>
      <w:marRight w:val="0"/>
      <w:marTop w:val="0"/>
      <w:marBottom w:val="0"/>
      <w:divBdr>
        <w:top w:val="none" w:sz="0" w:space="0" w:color="auto"/>
        <w:left w:val="none" w:sz="0" w:space="0" w:color="auto"/>
        <w:bottom w:val="none" w:sz="0" w:space="0" w:color="auto"/>
        <w:right w:val="none" w:sz="0" w:space="0" w:color="auto"/>
      </w:divBdr>
    </w:div>
    <w:div w:id="563101263">
      <w:bodyDiv w:val="1"/>
      <w:marLeft w:val="0"/>
      <w:marRight w:val="0"/>
      <w:marTop w:val="0"/>
      <w:marBottom w:val="0"/>
      <w:divBdr>
        <w:top w:val="none" w:sz="0" w:space="0" w:color="auto"/>
        <w:left w:val="none" w:sz="0" w:space="0" w:color="auto"/>
        <w:bottom w:val="none" w:sz="0" w:space="0" w:color="auto"/>
        <w:right w:val="none" w:sz="0" w:space="0" w:color="auto"/>
      </w:divBdr>
    </w:div>
    <w:div w:id="566305085">
      <w:bodyDiv w:val="1"/>
      <w:marLeft w:val="0"/>
      <w:marRight w:val="0"/>
      <w:marTop w:val="0"/>
      <w:marBottom w:val="0"/>
      <w:divBdr>
        <w:top w:val="none" w:sz="0" w:space="0" w:color="auto"/>
        <w:left w:val="none" w:sz="0" w:space="0" w:color="auto"/>
        <w:bottom w:val="none" w:sz="0" w:space="0" w:color="auto"/>
        <w:right w:val="none" w:sz="0" w:space="0" w:color="auto"/>
      </w:divBdr>
    </w:div>
    <w:div w:id="733698670">
      <w:bodyDiv w:val="1"/>
      <w:marLeft w:val="0"/>
      <w:marRight w:val="0"/>
      <w:marTop w:val="0"/>
      <w:marBottom w:val="0"/>
      <w:divBdr>
        <w:top w:val="none" w:sz="0" w:space="0" w:color="auto"/>
        <w:left w:val="none" w:sz="0" w:space="0" w:color="auto"/>
        <w:bottom w:val="none" w:sz="0" w:space="0" w:color="auto"/>
        <w:right w:val="none" w:sz="0" w:space="0" w:color="auto"/>
      </w:divBdr>
    </w:div>
    <w:div w:id="737560809">
      <w:bodyDiv w:val="1"/>
      <w:marLeft w:val="0"/>
      <w:marRight w:val="0"/>
      <w:marTop w:val="0"/>
      <w:marBottom w:val="0"/>
      <w:divBdr>
        <w:top w:val="none" w:sz="0" w:space="0" w:color="auto"/>
        <w:left w:val="none" w:sz="0" w:space="0" w:color="auto"/>
        <w:bottom w:val="none" w:sz="0" w:space="0" w:color="auto"/>
        <w:right w:val="none" w:sz="0" w:space="0" w:color="auto"/>
      </w:divBdr>
    </w:div>
    <w:div w:id="845559265">
      <w:bodyDiv w:val="1"/>
      <w:marLeft w:val="0"/>
      <w:marRight w:val="0"/>
      <w:marTop w:val="0"/>
      <w:marBottom w:val="0"/>
      <w:divBdr>
        <w:top w:val="none" w:sz="0" w:space="0" w:color="auto"/>
        <w:left w:val="none" w:sz="0" w:space="0" w:color="auto"/>
        <w:bottom w:val="none" w:sz="0" w:space="0" w:color="auto"/>
        <w:right w:val="none" w:sz="0" w:space="0" w:color="auto"/>
      </w:divBdr>
    </w:div>
    <w:div w:id="1056778372">
      <w:bodyDiv w:val="1"/>
      <w:marLeft w:val="0"/>
      <w:marRight w:val="0"/>
      <w:marTop w:val="0"/>
      <w:marBottom w:val="0"/>
      <w:divBdr>
        <w:top w:val="none" w:sz="0" w:space="0" w:color="auto"/>
        <w:left w:val="none" w:sz="0" w:space="0" w:color="auto"/>
        <w:bottom w:val="none" w:sz="0" w:space="0" w:color="auto"/>
        <w:right w:val="none" w:sz="0" w:space="0" w:color="auto"/>
      </w:divBdr>
    </w:div>
    <w:div w:id="1235697487">
      <w:bodyDiv w:val="1"/>
      <w:marLeft w:val="0"/>
      <w:marRight w:val="0"/>
      <w:marTop w:val="0"/>
      <w:marBottom w:val="0"/>
      <w:divBdr>
        <w:top w:val="none" w:sz="0" w:space="0" w:color="auto"/>
        <w:left w:val="none" w:sz="0" w:space="0" w:color="auto"/>
        <w:bottom w:val="none" w:sz="0" w:space="0" w:color="auto"/>
        <w:right w:val="none" w:sz="0" w:space="0" w:color="auto"/>
      </w:divBdr>
    </w:div>
    <w:div w:id="1514682103">
      <w:bodyDiv w:val="1"/>
      <w:marLeft w:val="0"/>
      <w:marRight w:val="0"/>
      <w:marTop w:val="0"/>
      <w:marBottom w:val="0"/>
      <w:divBdr>
        <w:top w:val="none" w:sz="0" w:space="0" w:color="auto"/>
        <w:left w:val="none" w:sz="0" w:space="0" w:color="auto"/>
        <w:bottom w:val="none" w:sz="0" w:space="0" w:color="auto"/>
        <w:right w:val="none" w:sz="0" w:space="0" w:color="auto"/>
      </w:divBdr>
    </w:div>
    <w:div w:id="1711108031">
      <w:bodyDiv w:val="1"/>
      <w:marLeft w:val="0"/>
      <w:marRight w:val="0"/>
      <w:marTop w:val="0"/>
      <w:marBottom w:val="0"/>
      <w:divBdr>
        <w:top w:val="none" w:sz="0" w:space="0" w:color="auto"/>
        <w:left w:val="none" w:sz="0" w:space="0" w:color="auto"/>
        <w:bottom w:val="none" w:sz="0" w:space="0" w:color="auto"/>
        <w:right w:val="none" w:sz="0" w:space="0" w:color="auto"/>
      </w:divBdr>
    </w:div>
    <w:div w:id="1782529455">
      <w:bodyDiv w:val="1"/>
      <w:marLeft w:val="0"/>
      <w:marRight w:val="0"/>
      <w:marTop w:val="0"/>
      <w:marBottom w:val="0"/>
      <w:divBdr>
        <w:top w:val="none" w:sz="0" w:space="0" w:color="auto"/>
        <w:left w:val="none" w:sz="0" w:space="0" w:color="auto"/>
        <w:bottom w:val="none" w:sz="0" w:space="0" w:color="auto"/>
        <w:right w:val="none" w:sz="0" w:space="0" w:color="auto"/>
      </w:divBdr>
    </w:div>
    <w:div w:id="17990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4596</Words>
  <Characters>26202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2</cp:revision>
  <cp:lastPrinted>2023-02-04T05:41:00Z</cp:lastPrinted>
  <dcterms:created xsi:type="dcterms:W3CDTF">2024-01-14T23:20:00Z</dcterms:created>
  <dcterms:modified xsi:type="dcterms:W3CDTF">2024-01-14T23:20:00Z</dcterms:modified>
</cp:coreProperties>
</file>